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829E1" w14:textId="77777777" w:rsidR="00706B95" w:rsidRPr="001556A0" w:rsidRDefault="00706B95">
      <w:pPr>
        <w:rPr>
          <w:rFonts w:cs="Arial"/>
        </w:rPr>
      </w:pPr>
    </w:p>
    <w:p w14:paraId="118B826B" w14:textId="77777777" w:rsidR="00706B95" w:rsidRPr="001556A0" w:rsidRDefault="00706B95">
      <w:pPr>
        <w:rPr>
          <w:rFonts w:cs="Arial"/>
        </w:rPr>
      </w:pPr>
    </w:p>
    <w:p w14:paraId="30170901" w14:textId="77777777" w:rsidR="00706B95" w:rsidRPr="001556A0" w:rsidRDefault="00706B95">
      <w:pPr>
        <w:rPr>
          <w:rFonts w:cs="Arial"/>
        </w:rPr>
      </w:pPr>
    </w:p>
    <w:p w14:paraId="7EC145CC" w14:textId="77777777" w:rsidR="00706B95" w:rsidRPr="001556A0" w:rsidRDefault="00706B95">
      <w:pPr>
        <w:rPr>
          <w:rFonts w:cs="Arial"/>
        </w:rPr>
      </w:pPr>
    </w:p>
    <w:p w14:paraId="579FAC87" w14:textId="77777777" w:rsidR="00706B95" w:rsidRPr="001556A0" w:rsidRDefault="00000000">
      <w:pPr>
        <w:rPr>
          <w:rFonts w:cs="Arial"/>
        </w:rPr>
      </w:pPr>
      <w:r w:rsidRPr="001556A0">
        <w:rPr>
          <w:rFonts w:cs="Arial"/>
          <w:lang w:val="vi"/>
        </w:rPr>
        <w:t>Báo cáo Kế hoạch Hành động theo Mục tiêu</w:t>
      </w:r>
    </w:p>
    <w:p w14:paraId="23AA95FB" w14:textId="102E50F6" w:rsidR="00706B95" w:rsidRPr="001556A0" w:rsidRDefault="008F1154">
      <w:pPr>
        <w:rPr>
          <w:rFonts w:cs="Arial"/>
        </w:rPr>
      </w:pPr>
      <w:r w:rsidRPr="008F1154">
        <w:rPr>
          <w:rFonts w:cs="Arial"/>
          <w:lang w:val="vi"/>
        </w:rPr>
        <w:t>Từ ngày</w:t>
      </w:r>
      <w:r w:rsidRPr="008F1154">
        <w:rPr>
          <w:rFonts w:cs="Arial"/>
          <w:lang w:val="vi"/>
        </w:rPr>
        <w:t xml:space="preserve"> </w:t>
      </w:r>
      <w:r w:rsidR="00000000" w:rsidRPr="001556A0">
        <w:rPr>
          <w:rFonts w:cs="Arial"/>
          <w:lang w:val="vi"/>
        </w:rPr>
        <w:t>3 tháng 12 năm 2021 đến ngày 30 tháng 6 năm 2022</w:t>
      </w:r>
    </w:p>
    <w:p w14:paraId="624876FA" w14:textId="77777777" w:rsidR="00706B95" w:rsidRPr="001556A0" w:rsidRDefault="00000000">
      <w:pPr>
        <w:rPr>
          <w:rFonts w:cs="Arial"/>
          <w:i/>
        </w:rPr>
      </w:pPr>
      <w:r w:rsidRPr="001556A0">
        <w:rPr>
          <w:rFonts w:cs="Arial"/>
          <w:i/>
          <w:lang w:val="vi"/>
        </w:rPr>
        <w:t>Sách lược Người khuyết tật của Úc 2021–2031</w:t>
      </w:r>
    </w:p>
    <w:p w14:paraId="110948E3" w14:textId="77777777" w:rsidR="00706B95" w:rsidRPr="001556A0" w:rsidRDefault="00706B95">
      <w:pPr>
        <w:rPr>
          <w:rFonts w:cs="Arial"/>
        </w:rPr>
      </w:pPr>
    </w:p>
    <w:p w14:paraId="2C3DEDCE" w14:textId="77777777" w:rsidR="00706B95" w:rsidRPr="001556A0" w:rsidRDefault="00706B95">
      <w:pPr>
        <w:rPr>
          <w:rFonts w:cs="Arial"/>
        </w:rPr>
      </w:pPr>
    </w:p>
    <w:p w14:paraId="5ED8BA4C" w14:textId="77777777" w:rsidR="00706B95" w:rsidRPr="001556A0" w:rsidRDefault="00706B95">
      <w:pPr>
        <w:rPr>
          <w:rFonts w:cs="Arial"/>
        </w:rPr>
      </w:pPr>
    </w:p>
    <w:p w14:paraId="3B6FD3DF" w14:textId="77777777" w:rsidR="00706B95" w:rsidRPr="001556A0" w:rsidRDefault="00706B95">
      <w:pPr>
        <w:rPr>
          <w:rFonts w:cs="Arial"/>
        </w:rPr>
      </w:pPr>
    </w:p>
    <w:p w14:paraId="4C1FD8D2" w14:textId="77777777" w:rsidR="00706B95" w:rsidRPr="001556A0" w:rsidRDefault="00706B95">
      <w:pPr>
        <w:rPr>
          <w:rFonts w:cs="Arial"/>
        </w:rPr>
      </w:pPr>
    </w:p>
    <w:p w14:paraId="7CCDBCB6" w14:textId="77777777" w:rsidR="00706B95" w:rsidRPr="001556A0" w:rsidRDefault="00706B95">
      <w:pPr>
        <w:rPr>
          <w:rFonts w:cs="Arial"/>
        </w:rPr>
      </w:pPr>
    </w:p>
    <w:p w14:paraId="7BCD9CCE" w14:textId="77777777" w:rsidR="00706B95" w:rsidRPr="001556A0" w:rsidRDefault="00706B95">
      <w:pPr>
        <w:rPr>
          <w:rFonts w:cs="Arial"/>
        </w:rPr>
      </w:pPr>
    </w:p>
    <w:p w14:paraId="1A05936F" w14:textId="77777777" w:rsidR="00706B95" w:rsidRPr="001556A0" w:rsidRDefault="00706B95">
      <w:pPr>
        <w:rPr>
          <w:rFonts w:cs="Arial"/>
        </w:rPr>
      </w:pPr>
    </w:p>
    <w:p w14:paraId="62F5C1E5" w14:textId="77777777" w:rsidR="00706B95" w:rsidRPr="001556A0" w:rsidRDefault="00706B95">
      <w:pPr>
        <w:rPr>
          <w:rFonts w:cs="Arial"/>
        </w:rPr>
      </w:pPr>
    </w:p>
    <w:p w14:paraId="091C4D5B" w14:textId="77777777" w:rsidR="00706B95" w:rsidRPr="001556A0" w:rsidRDefault="00706B95">
      <w:pPr>
        <w:rPr>
          <w:rFonts w:cs="Arial"/>
        </w:rPr>
      </w:pPr>
    </w:p>
    <w:p w14:paraId="1DD04366" w14:textId="77777777" w:rsidR="00706B95" w:rsidRPr="001556A0" w:rsidRDefault="00706B95">
      <w:pPr>
        <w:rPr>
          <w:rFonts w:cs="Arial"/>
          <w:color w:val="000000"/>
          <w:lang w:val="en-US"/>
        </w:rPr>
      </w:pPr>
    </w:p>
    <w:p w14:paraId="59B66164" w14:textId="77777777" w:rsidR="00706B95" w:rsidRPr="001556A0" w:rsidRDefault="00000000">
      <w:pPr>
        <w:rPr>
          <w:rFonts w:cs="Arial"/>
          <w:color w:val="000000"/>
          <w:lang w:val="en-US"/>
        </w:rPr>
      </w:pPr>
      <w:r w:rsidRPr="001556A0">
        <w:rPr>
          <w:rFonts w:cs="Arial"/>
        </w:rPr>
        <w:br w:type="page"/>
      </w:r>
    </w:p>
    <w:p w14:paraId="44C32227" w14:textId="77777777" w:rsidR="0094581C" w:rsidRPr="001556A0" w:rsidRDefault="0094581C" w:rsidP="00771696">
      <w:pPr>
        <w:pStyle w:val="06Bodycopy"/>
        <w:spacing w:after="0" w:line="240" w:lineRule="auto"/>
        <w:rPr>
          <w:rFonts w:ascii="Arial" w:hAnsi="Arial" w:cs="Arial"/>
          <w:sz w:val="22"/>
          <w:szCs w:val="22"/>
        </w:rPr>
      </w:pPr>
    </w:p>
    <w:p w14:paraId="0D02106E"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 xml:space="preserve">This document, Summary Targeted Action Plans Report, is licensed under the Creative Commons Attribution 4.0 International License, </w:t>
      </w:r>
      <w:proofErr w:type="gramStart"/>
      <w:r w:rsidRPr="001556A0">
        <w:rPr>
          <w:rFonts w:cs="Arial"/>
          <w:color w:val="282827"/>
        </w:rPr>
        <w:t>with the exception of</w:t>
      </w:r>
      <w:proofErr w:type="gramEnd"/>
      <w:r w:rsidRPr="001556A0">
        <w:rPr>
          <w:rFonts w:cs="Arial"/>
          <w:color w:val="282827"/>
        </w:rPr>
        <w:t>:</w:t>
      </w:r>
    </w:p>
    <w:p w14:paraId="233D12C5" w14:textId="77777777" w:rsidR="00771696" w:rsidRPr="001556A0" w:rsidRDefault="00771696" w:rsidP="00771696">
      <w:pPr>
        <w:autoSpaceDE w:val="0"/>
        <w:autoSpaceDN w:val="0"/>
        <w:adjustRightInd w:val="0"/>
        <w:spacing w:after="0" w:line="240" w:lineRule="auto"/>
        <w:rPr>
          <w:rFonts w:cs="Arial"/>
          <w:color w:val="282827"/>
        </w:rPr>
      </w:pPr>
    </w:p>
    <w:p w14:paraId="7905DBFD"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 The Australia’s Disability Strategy 2021-2031 logo and branding</w:t>
      </w:r>
    </w:p>
    <w:p w14:paraId="70D5839A"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 Any third-party material</w:t>
      </w:r>
    </w:p>
    <w:p w14:paraId="4A268D2D"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 All images and/or photographs.</w:t>
      </w:r>
    </w:p>
    <w:p w14:paraId="4402D648" w14:textId="77777777" w:rsidR="00771696" w:rsidRPr="001556A0" w:rsidRDefault="00771696" w:rsidP="00771696">
      <w:pPr>
        <w:autoSpaceDE w:val="0"/>
        <w:autoSpaceDN w:val="0"/>
        <w:adjustRightInd w:val="0"/>
        <w:spacing w:after="0" w:line="240" w:lineRule="auto"/>
        <w:rPr>
          <w:rFonts w:cs="Arial"/>
          <w:color w:val="282827"/>
        </w:rPr>
      </w:pPr>
    </w:p>
    <w:p w14:paraId="3BE36751"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More information on this CC By license is set out at the Creative Commons</w:t>
      </w:r>
    </w:p>
    <w:p w14:paraId="1DFF5C21" w14:textId="15B9BC9A" w:rsidR="00771696" w:rsidRPr="001556A0" w:rsidRDefault="00000000" w:rsidP="00771696">
      <w:pPr>
        <w:autoSpaceDE w:val="0"/>
        <w:autoSpaceDN w:val="0"/>
        <w:adjustRightInd w:val="0"/>
        <w:spacing w:after="0" w:line="240" w:lineRule="auto"/>
        <w:rPr>
          <w:rFonts w:cs="Arial"/>
          <w:color w:val="3261A1"/>
        </w:rPr>
      </w:pPr>
      <w:r w:rsidRPr="001556A0">
        <w:rPr>
          <w:rFonts w:cs="Arial"/>
          <w:color w:val="282827"/>
          <w:lang w:val="vi"/>
        </w:rPr>
        <w:t xml:space="preserve">website: </w:t>
      </w:r>
      <w:bookmarkStart w:id="0" w:name="_Hlk120172713"/>
      <w:r w:rsidR="000407EE">
        <w:fldChar w:fldCharType="begin"/>
      </w:r>
      <w:r w:rsidR="000407EE">
        <w:instrText>HYPERLINK "https://creativecommons.org/licenses/by/4.0/legalcode"</w:instrText>
      </w:r>
      <w:r w:rsidR="000407EE">
        <w:fldChar w:fldCharType="separate"/>
      </w:r>
      <w:r w:rsidR="000407EE" w:rsidRPr="00F304C5">
        <w:rPr>
          <w:rStyle w:val="Hyperlink"/>
          <w:rFonts w:cs="Arial"/>
        </w:rPr>
        <w:t>https://creativecommons.org/licenses/by/4.0/legalcode</w:t>
      </w:r>
      <w:r w:rsidR="000407EE">
        <w:rPr>
          <w:rStyle w:val="Hyperlink"/>
          <w:rFonts w:cs="Arial"/>
        </w:rPr>
        <w:fldChar w:fldCharType="end"/>
      </w:r>
      <w:bookmarkEnd w:id="0"/>
    </w:p>
    <w:p w14:paraId="687E1F53" w14:textId="77777777" w:rsidR="00771696" w:rsidRPr="001556A0" w:rsidRDefault="00771696" w:rsidP="00771696">
      <w:pPr>
        <w:autoSpaceDE w:val="0"/>
        <w:autoSpaceDN w:val="0"/>
        <w:adjustRightInd w:val="0"/>
        <w:spacing w:after="0" w:line="240" w:lineRule="auto"/>
        <w:rPr>
          <w:rFonts w:cs="Arial"/>
        </w:rPr>
      </w:pPr>
    </w:p>
    <w:p w14:paraId="49849BFA" w14:textId="77777777" w:rsidR="00771696" w:rsidRPr="001556A0" w:rsidRDefault="00000000" w:rsidP="00771696">
      <w:pPr>
        <w:pStyle w:val="06Bodycopy"/>
        <w:spacing w:after="0" w:line="240" w:lineRule="auto"/>
        <w:rPr>
          <w:rFonts w:ascii="Arial" w:hAnsi="Arial" w:cs="Arial"/>
          <w:sz w:val="22"/>
          <w:szCs w:val="22"/>
        </w:rPr>
      </w:pPr>
      <w:r w:rsidRPr="001556A0">
        <w:rPr>
          <w:rFonts w:ascii="Arial" w:hAnsi="Arial" w:cs="Arial"/>
          <w:noProof/>
          <w:sz w:val="22"/>
          <w:szCs w:val="22"/>
          <w:lang w:val="en-AU" w:eastAsia="en-AU"/>
        </w:rPr>
        <w:drawing>
          <wp:inline distT="0" distB="0" distL="0" distR="0" wp14:anchorId="286C233A" wp14:editId="06E84294">
            <wp:extent cx="829310" cy="292735"/>
            <wp:effectExtent l="0" t="0" r="8890" b="0"/>
            <wp:docPr id="6" name="Picture 6" descr="Biểu tượng của Creative Comm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iểu tượng của Creative Commons"/>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829310" cy="292735"/>
                    </a:xfrm>
                    <a:prstGeom prst="rect">
                      <a:avLst/>
                    </a:prstGeom>
                    <a:noFill/>
                  </pic:spPr>
                </pic:pic>
              </a:graphicData>
            </a:graphic>
          </wp:inline>
        </w:drawing>
      </w:r>
    </w:p>
    <w:p w14:paraId="7F60A414" w14:textId="77777777" w:rsidR="00771696" w:rsidRPr="001556A0" w:rsidRDefault="00771696" w:rsidP="00771696">
      <w:pPr>
        <w:autoSpaceDE w:val="0"/>
        <w:autoSpaceDN w:val="0"/>
        <w:adjustRightInd w:val="0"/>
        <w:spacing w:after="0" w:line="240" w:lineRule="auto"/>
        <w:rPr>
          <w:rFonts w:cs="Arial"/>
          <w:color w:val="282827"/>
        </w:rPr>
      </w:pPr>
    </w:p>
    <w:p w14:paraId="39838070"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Attribution</w:t>
      </w:r>
    </w:p>
    <w:p w14:paraId="04E31531"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Use of all or part of this document must include the following attribution:</w:t>
      </w:r>
    </w:p>
    <w:p w14:paraId="16B0BDBD"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 Commonwealth of Australia (Department of Social Services) 2022</w:t>
      </w:r>
    </w:p>
    <w:p w14:paraId="156BB356" w14:textId="77777777" w:rsidR="00771696" w:rsidRPr="001556A0" w:rsidRDefault="00771696" w:rsidP="00771696">
      <w:pPr>
        <w:autoSpaceDE w:val="0"/>
        <w:autoSpaceDN w:val="0"/>
        <w:adjustRightInd w:val="0"/>
        <w:spacing w:after="0" w:line="240" w:lineRule="auto"/>
        <w:rPr>
          <w:rFonts w:cs="Arial"/>
          <w:color w:val="282827"/>
        </w:rPr>
      </w:pPr>
    </w:p>
    <w:p w14:paraId="5FCB9C25"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Enquiries about copyright arrangements and any use of this information can be sent to the Department of Social Services:</w:t>
      </w:r>
    </w:p>
    <w:p w14:paraId="2132103C" w14:textId="77777777" w:rsidR="00771696" w:rsidRPr="001556A0" w:rsidRDefault="00771696" w:rsidP="00771696">
      <w:pPr>
        <w:autoSpaceDE w:val="0"/>
        <w:autoSpaceDN w:val="0"/>
        <w:adjustRightInd w:val="0"/>
        <w:spacing w:after="0" w:line="240" w:lineRule="auto"/>
        <w:rPr>
          <w:rFonts w:cs="Arial"/>
          <w:color w:val="282827"/>
        </w:rPr>
      </w:pPr>
    </w:p>
    <w:p w14:paraId="18A58AA4" w14:textId="77777777" w:rsidR="00771696" w:rsidRPr="001556A0" w:rsidRDefault="00000000" w:rsidP="00771696">
      <w:pPr>
        <w:autoSpaceDE w:val="0"/>
        <w:autoSpaceDN w:val="0"/>
        <w:adjustRightInd w:val="0"/>
        <w:spacing w:after="0" w:line="240" w:lineRule="auto"/>
        <w:rPr>
          <w:rFonts w:cs="Arial"/>
          <w:color w:val="3261A1"/>
        </w:rPr>
      </w:pPr>
      <w:r w:rsidRPr="001556A0">
        <w:rPr>
          <w:rFonts w:cs="Arial"/>
          <w:color w:val="282827"/>
        </w:rPr>
        <w:t xml:space="preserve">By email: </w:t>
      </w:r>
      <w:r w:rsidRPr="001556A0">
        <w:rPr>
          <w:rFonts w:cs="Arial"/>
          <w:color w:val="3261A1"/>
        </w:rPr>
        <w:t>copyright@dss.gov.au</w:t>
      </w:r>
    </w:p>
    <w:p w14:paraId="21C47BF0" w14:textId="77777777" w:rsidR="00771696" w:rsidRPr="001556A0" w:rsidRDefault="00771696" w:rsidP="00771696">
      <w:pPr>
        <w:autoSpaceDE w:val="0"/>
        <w:autoSpaceDN w:val="0"/>
        <w:adjustRightInd w:val="0"/>
        <w:spacing w:after="0" w:line="240" w:lineRule="auto"/>
        <w:rPr>
          <w:rFonts w:cs="Arial"/>
          <w:color w:val="282827"/>
        </w:rPr>
      </w:pPr>
    </w:p>
    <w:p w14:paraId="09D36F2C"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By post:</w:t>
      </w:r>
    </w:p>
    <w:p w14:paraId="0F5C9B51"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Communications and Media</w:t>
      </w:r>
    </w:p>
    <w:p w14:paraId="6EBF2BF8" w14:textId="77777777" w:rsidR="00771696" w:rsidRPr="001556A0" w:rsidRDefault="00000000" w:rsidP="00771696">
      <w:pPr>
        <w:autoSpaceDE w:val="0"/>
        <w:autoSpaceDN w:val="0"/>
        <w:adjustRightInd w:val="0"/>
        <w:spacing w:after="0" w:line="240" w:lineRule="auto"/>
        <w:rPr>
          <w:rFonts w:cs="Arial"/>
          <w:color w:val="282827"/>
        </w:rPr>
      </w:pPr>
      <w:r w:rsidRPr="001556A0">
        <w:rPr>
          <w:rFonts w:cs="Arial"/>
          <w:color w:val="282827"/>
        </w:rPr>
        <w:t>Department of Social Services, GPO Box 9820, Canberra ACT 2601</w:t>
      </w:r>
    </w:p>
    <w:p w14:paraId="3706B61E" w14:textId="77777777" w:rsidR="00771696" w:rsidRPr="001556A0" w:rsidRDefault="00771696" w:rsidP="00771696">
      <w:pPr>
        <w:autoSpaceDE w:val="0"/>
        <w:autoSpaceDN w:val="0"/>
        <w:adjustRightInd w:val="0"/>
        <w:spacing w:after="0" w:line="240" w:lineRule="auto"/>
        <w:rPr>
          <w:rFonts w:cs="Arial"/>
          <w:color w:val="282827"/>
        </w:rPr>
      </w:pPr>
    </w:p>
    <w:p w14:paraId="17855B77" w14:textId="77777777" w:rsidR="00771696" w:rsidRPr="001556A0" w:rsidRDefault="00771696" w:rsidP="00771696">
      <w:pPr>
        <w:pStyle w:val="06Bodycopy"/>
        <w:spacing w:after="0" w:line="240" w:lineRule="auto"/>
        <w:rPr>
          <w:rFonts w:ascii="Arial" w:hAnsi="Arial" w:cs="Arial"/>
          <w:color w:val="282827"/>
          <w:sz w:val="22"/>
          <w:szCs w:val="22"/>
        </w:rPr>
      </w:pPr>
    </w:p>
    <w:p w14:paraId="7212B167" w14:textId="77777777" w:rsidR="00771696" w:rsidRPr="001556A0" w:rsidRDefault="00000000" w:rsidP="00771696">
      <w:pPr>
        <w:pStyle w:val="06Bodycopy"/>
        <w:spacing w:after="0" w:line="240" w:lineRule="auto"/>
        <w:rPr>
          <w:rFonts w:ascii="Arial" w:hAnsi="Arial" w:cs="Arial"/>
          <w:sz w:val="22"/>
          <w:szCs w:val="22"/>
        </w:rPr>
      </w:pPr>
      <w:r w:rsidRPr="001556A0">
        <w:rPr>
          <w:rFonts w:ascii="Arial" w:hAnsi="Arial" w:cs="Arial"/>
          <w:color w:val="282827"/>
          <w:sz w:val="22"/>
          <w:szCs w:val="22"/>
        </w:rPr>
        <w:t>Design: Dreamtime Creative</w:t>
      </w:r>
    </w:p>
    <w:p w14:paraId="522CC011" w14:textId="77777777" w:rsidR="00771696" w:rsidRPr="001556A0" w:rsidRDefault="00771696" w:rsidP="00771696">
      <w:pPr>
        <w:pStyle w:val="06Bodycopy"/>
        <w:spacing w:after="0" w:line="240" w:lineRule="auto"/>
        <w:rPr>
          <w:rFonts w:ascii="Arial" w:hAnsi="Arial" w:cs="Arial"/>
          <w:sz w:val="22"/>
          <w:szCs w:val="22"/>
        </w:rPr>
      </w:pPr>
    </w:p>
    <w:p w14:paraId="19D12B90" w14:textId="77777777" w:rsidR="00B73C37" w:rsidRPr="001556A0" w:rsidRDefault="00000000" w:rsidP="00B73C37">
      <w:pPr>
        <w:rPr>
          <w:rFonts w:cs="Arial"/>
          <w:b/>
        </w:rPr>
      </w:pPr>
      <w:r w:rsidRPr="001556A0">
        <w:rPr>
          <w:rFonts w:cs="Arial"/>
          <w:b/>
        </w:rPr>
        <w:br w:type="page"/>
      </w:r>
    </w:p>
    <w:sdt>
      <w:sdtPr>
        <w:rPr>
          <w:rFonts w:eastAsiaTheme="minorHAnsi" w:cs="Arial"/>
          <w:b w:val="0"/>
          <w:bCs w:val="0"/>
          <w:sz w:val="22"/>
          <w:szCs w:val="22"/>
          <w:lang w:bidi="ar-SA"/>
        </w:rPr>
        <w:id w:val="-1854862237"/>
        <w:docPartObj>
          <w:docPartGallery w:val="Table of Contents"/>
          <w:docPartUnique/>
        </w:docPartObj>
      </w:sdtPr>
      <w:sdtEndPr>
        <w:rPr>
          <w:noProof/>
        </w:rPr>
      </w:sdtEndPr>
      <w:sdtContent>
        <w:p w14:paraId="0880EF8F" w14:textId="77777777" w:rsidR="00D868B5" w:rsidRPr="001556A0" w:rsidRDefault="00000000">
          <w:pPr>
            <w:pStyle w:val="TOCHeading"/>
            <w:rPr>
              <w:rFonts w:cs="Arial"/>
              <w:sz w:val="22"/>
              <w:szCs w:val="22"/>
            </w:rPr>
          </w:pPr>
          <w:r w:rsidRPr="001556A0">
            <w:rPr>
              <w:rFonts w:cs="Arial"/>
              <w:sz w:val="22"/>
              <w:szCs w:val="22"/>
              <w:lang w:val="vi"/>
            </w:rPr>
            <w:t>Mục lục</w:t>
          </w:r>
        </w:p>
        <w:p w14:paraId="5572F5EC" w14:textId="3EAB2ACA" w:rsidR="008226F9" w:rsidRPr="001556A0" w:rsidRDefault="00000000">
          <w:pPr>
            <w:pStyle w:val="TOC1"/>
            <w:tabs>
              <w:tab w:val="right" w:leader="dot" w:pos="9736"/>
            </w:tabs>
            <w:rPr>
              <w:rFonts w:asciiTheme="minorHAnsi" w:hAnsiTheme="minorHAnsi"/>
              <w:noProof/>
            </w:rPr>
          </w:pPr>
          <w:r w:rsidRPr="001556A0">
            <w:rPr>
              <w:rFonts w:cs="Arial"/>
            </w:rPr>
            <w:fldChar w:fldCharType="begin"/>
          </w:r>
          <w:r w:rsidRPr="001556A0">
            <w:rPr>
              <w:rFonts w:cs="Arial"/>
            </w:rPr>
            <w:instrText xml:space="preserve"> TOC \o "1-3" \h \z \u </w:instrText>
          </w:r>
          <w:r w:rsidRPr="001556A0">
            <w:rPr>
              <w:rFonts w:cs="Arial"/>
            </w:rPr>
            <w:fldChar w:fldCharType="separate"/>
          </w:r>
          <w:hyperlink w:anchor="_Toc256000000" w:history="1">
            <w:r w:rsidRPr="001556A0">
              <w:rPr>
                <w:rStyle w:val="Hyperlink"/>
                <w:rFonts w:cs="Arial"/>
                <w:noProof/>
                <w:lang w:val="vi"/>
              </w:rPr>
              <w:t>Giới thiệu</w:t>
            </w:r>
            <w:r w:rsidRPr="001556A0">
              <w:rPr>
                <w:noProof/>
              </w:rPr>
              <w:tab/>
            </w:r>
            <w:r w:rsidRPr="001556A0">
              <w:rPr>
                <w:noProof/>
              </w:rPr>
              <w:fldChar w:fldCharType="begin"/>
            </w:r>
            <w:r w:rsidRPr="001556A0">
              <w:rPr>
                <w:noProof/>
              </w:rPr>
              <w:instrText xml:space="preserve"> PAGEREF _Toc256000000 \h </w:instrText>
            </w:r>
            <w:r w:rsidRPr="001556A0">
              <w:rPr>
                <w:noProof/>
              </w:rPr>
            </w:r>
            <w:r w:rsidRPr="001556A0">
              <w:rPr>
                <w:noProof/>
              </w:rPr>
              <w:fldChar w:fldCharType="separate"/>
            </w:r>
            <w:r w:rsidR="002649F0">
              <w:rPr>
                <w:noProof/>
              </w:rPr>
              <w:t>4</w:t>
            </w:r>
            <w:r w:rsidRPr="001556A0">
              <w:rPr>
                <w:noProof/>
              </w:rPr>
              <w:fldChar w:fldCharType="end"/>
            </w:r>
          </w:hyperlink>
        </w:p>
        <w:p w14:paraId="365148AF" w14:textId="4B38EA86" w:rsidR="008226F9" w:rsidRPr="001556A0" w:rsidRDefault="00000000">
          <w:pPr>
            <w:pStyle w:val="TOC1"/>
            <w:tabs>
              <w:tab w:val="right" w:leader="dot" w:pos="9736"/>
            </w:tabs>
            <w:rPr>
              <w:rFonts w:asciiTheme="minorHAnsi" w:hAnsiTheme="minorHAnsi"/>
              <w:noProof/>
            </w:rPr>
          </w:pPr>
          <w:hyperlink w:anchor="_Toc256000001" w:history="1">
            <w:r w:rsidRPr="001556A0">
              <w:rPr>
                <w:rStyle w:val="Hyperlink"/>
                <w:rFonts w:cs="Arial"/>
                <w:noProof/>
                <w:lang w:val="vi"/>
              </w:rPr>
              <w:t>Tiến độ Quốc gia</w:t>
            </w:r>
            <w:r w:rsidRPr="001556A0">
              <w:rPr>
                <w:noProof/>
              </w:rPr>
              <w:tab/>
            </w:r>
            <w:r w:rsidRPr="001556A0">
              <w:rPr>
                <w:noProof/>
              </w:rPr>
              <w:fldChar w:fldCharType="begin"/>
            </w:r>
            <w:r w:rsidRPr="001556A0">
              <w:rPr>
                <w:noProof/>
              </w:rPr>
              <w:instrText xml:space="preserve"> PAGEREF _Toc256000001 \h </w:instrText>
            </w:r>
            <w:r w:rsidRPr="001556A0">
              <w:rPr>
                <w:noProof/>
              </w:rPr>
            </w:r>
            <w:r w:rsidRPr="001556A0">
              <w:rPr>
                <w:noProof/>
              </w:rPr>
              <w:fldChar w:fldCharType="separate"/>
            </w:r>
            <w:r w:rsidR="002649F0">
              <w:rPr>
                <w:noProof/>
              </w:rPr>
              <w:t>5</w:t>
            </w:r>
            <w:r w:rsidRPr="001556A0">
              <w:rPr>
                <w:noProof/>
              </w:rPr>
              <w:fldChar w:fldCharType="end"/>
            </w:r>
          </w:hyperlink>
        </w:p>
        <w:p w14:paraId="675E3544" w14:textId="3BF071C6" w:rsidR="008226F9" w:rsidRPr="001556A0" w:rsidRDefault="00000000">
          <w:pPr>
            <w:pStyle w:val="TOC1"/>
            <w:tabs>
              <w:tab w:val="right" w:leader="dot" w:pos="9736"/>
            </w:tabs>
            <w:rPr>
              <w:rFonts w:asciiTheme="minorHAnsi" w:hAnsiTheme="minorHAnsi"/>
              <w:noProof/>
            </w:rPr>
          </w:pPr>
          <w:hyperlink w:anchor="_Toc256000002" w:history="1">
            <w:r w:rsidRPr="001556A0">
              <w:rPr>
                <w:rStyle w:val="Hyperlink"/>
                <w:rFonts w:cs="Arial"/>
                <w:noProof/>
                <w:lang w:val="vi"/>
              </w:rPr>
              <w:t>Kế hoạch Hành động theo Mục tiêu Việc làm</w:t>
            </w:r>
            <w:r w:rsidRPr="001556A0">
              <w:rPr>
                <w:noProof/>
              </w:rPr>
              <w:tab/>
            </w:r>
            <w:r w:rsidRPr="001556A0">
              <w:rPr>
                <w:noProof/>
              </w:rPr>
              <w:fldChar w:fldCharType="begin"/>
            </w:r>
            <w:r w:rsidRPr="001556A0">
              <w:rPr>
                <w:noProof/>
              </w:rPr>
              <w:instrText xml:space="preserve"> PAGEREF _Toc256000002 \h </w:instrText>
            </w:r>
            <w:r w:rsidRPr="001556A0">
              <w:rPr>
                <w:noProof/>
              </w:rPr>
            </w:r>
            <w:r w:rsidRPr="001556A0">
              <w:rPr>
                <w:noProof/>
              </w:rPr>
              <w:fldChar w:fldCharType="separate"/>
            </w:r>
            <w:r w:rsidR="002649F0">
              <w:rPr>
                <w:noProof/>
              </w:rPr>
              <w:t>8</w:t>
            </w:r>
            <w:r w:rsidRPr="001556A0">
              <w:rPr>
                <w:noProof/>
              </w:rPr>
              <w:fldChar w:fldCharType="end"/>
            </w:r>
          </w:hyperlink>
        </w:p>
        <w:p w14:paraId="242E6DC9" w14:textId="5B4DD0DB" w:rsidR="008226F9" w:rsidRPr="001556A0" w:rsidRDefault="00000000">
          <w:pPr>
            <w:pStyle w:val="TOC1"/>
            <w:tabs>
              <w:tab w:val="right" w:leader="dot" w:pos="9736"/>
            </w:tabs>
            <w:rPr>
              <w:rFonts w:asciiTheme="minorHAnsi" w:hAnsiTheme="minorHAnsi"/>
              <w:noProof/>
            </w:rPr>
          </w:pPr>
          <w:hyperlink w:anchor="_Toc256000003" w:history="1">
            <w:r w:rsidRPr="001556A0">
              <w:rPr>
                <w:rStyle w:val="Hyperlink"/>
                <w:rFonts w:cs="Arial"/>
                <w:noProof/>
                <w:lang w:val="vi"/>
              </w:rPr>
              <w:t>Kế hoạch Hành động theo Mục tiêu Thái độ Cộng đồng</w:t>
            </w:r>
            <w:r w:rsidRPr="001556A0">
              <w:rPr>
                <w:noProof/>
              </w:rPr>
              <w:tab/>
            </w:r>
            <w:r w:rsidRPr="001556A0">
              <w:rPr>
                <w:noProof/>
              </w:rPr>
              <w:fldChar w:fldCharType="begin"/>
            </w:r>
            <w:r w:rsidRPr="001556A0">
              <w:rPr>
                <w:noProof/>
              </w:rPr>
              <w:instrText xml:space="preserve"> PAGEREF _Toc256000003 \h </w:instrText>
            </w:r>
            <w:r w:rsidRPr="001556A0">
              <w:rPr>
                <w:noProof/>
              </w:rPr>
            </w:r>
            <w:r w:rsidRPr="001556A0">
              <w:rPr>
                <w:noProof/>
              </w:rPr>
              <w:fldChar w:fldCharType="separate"/>
            </w:r>
            <w:r w:rsidR="002649F0">
              <w:rPr>
                <w:noProof/>
              </w:rPr>
              <w:t>11</w:t>
            </w:r>
            <w:r w:rsidRPr="001556A0">
              <w:rPr>
                <w:noProof/>
              </w:rPr>
              <w:fldChar w:fldCharType="end"/>
            </w:r>
          </w:hyperlink>
        </w:p>
        <w:p w14:paraId="24368A11" w14:textId="466B58B9" w:rsidR="008226F9" w:rsidRPr="001556A0" w:rsidRDefault="00000000">
          <w:pPr>
            <w:pStyle w:val="TOC1"/>
            <w:tabs>
              <w:tab w:val="right" w:leader="dot" w:pos="9736"/>
            </w:tabs>
            <w:rPr>
              <w:rFonts w:asciiTheme="minorHAnsi" w:hAnsiTheme="minorHAnsi"/>
              <w:noProof/>
            </w:rPr>
          </w:pPr>
          <w:hyperlink w:anchor="_Toc256000004" w:history="1">
            <w:r w:rsidRPr="001556A0">
              <w:rPr>
                <w:rStyle w:val="Hyperlink"/>
                <w:rFonts w:cs="Arial"/>
                <w:noProof/>
                <w:lang w:val="vi"/>
              </w:rPr>
              <w:t>Kế hoạch Hành động theo Mục tiêu Mầm non</w:t>
            </w:r>
            <w:r w:rsidRPr="001556A0">
              <w:rPr>
                <w:noProof/>
              </w:rPr>
              <w:tab/>
            </w:r>
            <w:r w:rsidRPr="001556A0">
              <w:rPr>
                <w:noProof/>
              </w:rPr>
              <w:fldChar w:fldCharType="begin"/>
            </w:r>
            <w:r w:rsidRPr="001556A0">
              <w:rPr>
                <w:noProof/>
              </w:rPr>
              <w:instrText xml:space="preserve"> PAGEREF _Toc256000004 \h </w:instrText>
            </w:r>
            <w:r w:rsidRPr="001556A0">
              <w:rPr>
                <w:noProof/>
              </w:rPr>
            </w:r>
            <w:r w:rsidRPr="001556A0">
              <w:rPr>
                <w:noProof/>
              </w:rPr>
              <w:fldChar w:fldCharType="separate"/>
            </w:r>
            <w:r w:rsidR="002649F0">
              <w:rPr>
                <w:noProof/>
              </w:rPr>
              <w:t>13</w:t>
            </w:r>
            <w:r w:rsidRPr="001556A0">
              <w:rPr>
                <w:noProof/>
              </w:rPr>
              <w:fldChar w:fldCharType="end"/>
            </w:r>
          </w:hyperlink>
        </w:p>
        <w:p w14:paraId="5B5B840B" w14:textId="5C07795E" w:rsidR="008226F9" w:rsidRPr="001556A0" w:rsidRDefault="00000000">
          <w:pPr>
            <w:pStyle w:val="TOC1"/>
            <w:tabs>
              <w:tab w:val="right" w:leader="dot" w:pos="9736"/>
            </w:tabs>
            <w:rPr>
              <w:rFonts w:asciiTheme="minorHAnsi" w:hAnsiTheme="minorHAnsi"/>
              <w:noProof/>
            </w:rPr>
          </w:pPr>
          <w:hyperlink w:anchor="_Toc256000005" w:history="1">
            <w:r w:rsidRPr="001556A0">
              <w:rPr>
                <w:rStyle w:val="Hyperlink"/>
                <w:rFonts w:cs="Arial"/>
                <w:noProof/>
                <w:lang w:val="vi"/>
              </w:rPr>
              <w:t>Kế hoạch Hành động theo Mục tiêu An toàn</w:t>
            </w:r>
            <w:r w:rsidRPr="001556A0">
              <w:rPr>
                <w:noProof/>
              </w:rPr>
              <w:tab/>
            </w:r>
            <w:r w:rsidRPr="001556A0">
              <w:rPr>
                <w:noProof/>
              </w:rPr>
              <w:fldChar w:fldCharType="begin"/>
            </w:r>
            <w:r w:rsidRPr="001556A0">
              <w:rPr>
                <w:noProof/>
              </w:rPr>
              <w:instrText xml:space="preserve"> PAGEREF _Toc256000005 \h </w:instrText>
            </w:r>
            <w:r w:rsidRPr="001556A0">
              <w:rPr>
                <w:noProof/>
              </w:rPr>
            </w:r>
            <w:r w:rsidRPr="001556A0">
              <w:rPr>
                <w:noProof/>
              </w:rPr>
              <w:fldChar w:fldCharType="separate"/>
            </w:r>
            <w:r w:rsidR="002649F0">
              <w:rPr>
                <w:noProof/>
              </w:rPr>
              <w:t>15</w:t>
            </w:r>
            <w:r w:rsidRPr="001556A0">
              <w:rPr>
                <w:noProof/>
              </w:rPr>
              <w:fldChar w:fldCharType="end"/>
            </w:r>
          </w:hyperlink>
        </w:p>
        <w:p w14:paraId="60E579FA" w14:textId="6EACC51C" w:rsidR="008226F9" w:rsidRPr="001556A0" w:rsidRDefault="00000000">
          <w:pPr>
            <w:pStyle w:val="TOC1"/>
            <w:tabs>
              <w:tab w:val="right" w:leader="dot" w:pos="9736"/>
            </w:tabs>
            <w:rPr>
              <w:rFonts w:asciiTheme="minorHAnsi" w:hAnsiTheme="minorHAnsi"/>
              <w:noProof/>
            </w:rPr>
          </w:pPr>
          <w:hyperlink w:anchor="_Toc256000006" w:history="1">
            <w:r w:rsidRPr="001556A0">
              <w:rPr>
                <w:rStyle w:val="Hyperlink"/>
                <w:rFonts w:cs="Arial"/>
                <w:noProof/>
                <w:lang w:val="vi"/>
              </w:rPr>
              <w:t>Kế hoạch Hành động theo Mục tiêu Quản lý Khẩn cấp</w:t>
            </w:r>
            <w:r w:rsidRPr="001556A0">
              <w:rPr>
                <w:noProof/>
              </w:rPr>
              <w:tab/>
            </w:r>
            <w:r w:rsidRPr="001556A0">
              <w:rPr>
                <w:noProof/>
              </w:rPr>
              <w:fldChar w:fldCharType="begin"/>
            </w:r>
            <w:r w:rsidRPr="001556A0">
              <w:rPr>
                <w:noProof/>
              </w:rPr>
              <w:instrText xml:space="preserve"> PAGEREF _Toc256000006 \h </w:instrText>
            </w:r>
            <w:r w:rsidRPr="001556A0">
              <w:rPr>
                <w:noProof/>
              </w:rPr>
            </w:r>
            <w:r w:rsidRPr="001556A0">
              <w:rPr>
                <w:noProof/>
              </w:rPr>
              <w:fldChar w:fldCharType="separate"/>
            </w:r>
            <w:r w:rsidR="002649F0">
              <w:rPr>
                <w:noProof/>
              </w:rPr>
              <w:t>17</w:t>
            </w:r>
            <w:r w:rsidRPr="001556A0">
              <w:rPr>
                <w:noProof/>
              </w:rPr>
              <w:fldChar w:fldCharType="end"/>
            </w:r>
          </w:hyperlink>
        </w:p>
        <w:p w14:paraId="5E855FCF" w14:textId="5125326F" w:rsidR="008226F9" w:rsidRPr="001556A0" w:rsidRDefault="00000000">
          <w:pPr>
            <w:pStyle w:val="TOC1"/>
            <w:tabs>
              <w:tab w:val="right" w:leader="dot" w:pos="9736"/>
            </w:tabs>
            <w:rPr>
              <w:rFonts w:asciiTheme="minorHAnsi" w:hAnsiTheme="minorHAnsi"/>
              <w:noProof/>
            </w:rPr>
          </w:pPr>
          <w:hyperlink w:anchor="_Toc256000007" w:history="1">
            <w:r w:rsidRPr="001556A0">
              <w:rPr>
                <w:rStyle w:val="Hyperlink"/>
                <w:rFonts w:cs="Arial"/>
                <w:noProof/>
                <w:lang w:val="vi"/>
              </w:rPr>
              <w:t>Các hành động trong Thực tế</w:t>
            </w:r>
            <w:r w:rsidRPr="001556A0">
              <w:rPr>
                <w:noProof/>
              </w:rPr>
              <w:tab/>
            </w:r>
            <w:r w:rsidRPr="001556A0">
              <w:rPr>
                <w:noProof/>
              </w:rPr>
              <w:fldChar w:fldCharType="begin"/>
            </w:r>
            <w:r w:rsidRPr="001556A0">
              <w:rPr>
                <w:noProof/>
              </w:rPr>
              <w:instrText xml:space="preserve"> PAGEREF _Toc256000007 \h </w:instrText>
            </w:r>
            <w:r w:rsidRPr="001556A0">
              <w:rPr>
                <w:noProof/>
              </w:rPr>
            </w:r>
            <w:r w:rsidRPr="001556A0">
              <w:rPr>
                <w:noProof/>
              </w:rPr>
              <w:fldChar w:fldCharType="separate"/>
            </w:r>
            <w:r w:rsidR="002649F0">
              <w:rPr>
                <w:noProof/>
              </w:rPr>
              <w:t>19</w:t>
            </w:r>
            <w:r w:rsidRPr="001556A0">
              <w:rPr>
                <w:noProof/>
              </w:rPr>
              <w:fldChar w:fldCharType="end"/>
            </w:r>
          </w:hyperlink>
        </w:p>
        <w:p w14:paraId="3DB968EF" w14:textId="77777777" w:rsidR="00D868B5" w:rsidRPr="001556A0" w:rsidRDefault="00000000">
          <w:pPr>
            <w:rPr>
              <w:rFonts w:cs="Arial"/>
            </w:rPr>
          </w:pPr>
          <w:r w:rsidRPr="001556A0">
            <w:rPr>
              <w:rFonts w:cs="Arial"/>
              <w:b/>
              <w:bCs/>
              <w:noProof/>
            </w:rPr>
            <w:fldChar w:fldCharType="end"/>
          </w:r>
        </w:p>
      </w:sdtContent>
    </w:sdt>
    <w:p w14:paraId="0CFB5F69" w14:textId="77777777" w:rsidR="00D868B5" w:rsidRPr="001556A0" w:rsidRDefault="00000000">
      <w:pPr>
        <w:rPr>
          <w:rFonts w:eastAsiaTheme="majorEastAsia" w:cs="Arial"/>
          <w:b/>
          <w:bCs/>
        </w:rPr>
      </w:pPr>
      <w:r w:rsidRPr="001556A0">
        <w:rPr>
          <w:rFonts w:cs="Arial"/>
        </w:rPr>
        <w:br w:type="page"/>
      </w:r>
    </w:p>
    <w:p w14:paraId="2287F6AB" w14:textId="77777777" w:rsidR="00B73C37" w:rsidRPr="001556A0" w:rsidRDefault="00000000" w:rsidP="00F47BAA">
      <w:pPr>
        <w:pStyle w:val="Heading1"/>
        <w:rPr>
          <w:rFonts w:cs="Arial"/>
          <w:sz w:val="22"/>
          <w:szCs w:val="22"/>
        </w:rPr>
      </w:pPr>
      <w:bookmarkStart w:id="1" w:name="_Toc256000000"/>
      <w:r w:rsidRPr="001556A0">
        <w:rPr>
          <w:rFonts w:cs="Arial"/>
          <w:sz w:val="22"/>
          <w:szCs w:val="22"/>
          <w:lang w:val="vi"/>
        </w:rPr>
        <w:lastRenderedPageBreak/>
        <w:t>Giới thiệu</w:t>
      </w:r>
      <w:bookmarkEnd w:id="1"/>
    </w:p>
    <w:p w14:paraId="550EC873" w14:textId="77777777" w:rsidR="00B73C37" w:rsidRPr="001556A0" w:rsidRDefault="00B73C37" w:rsidP="00A75BCD">
      <w:pPr>
        <w:spacing w:before="60" w:after="120" w:line="240" w:lineRule="auto"/>
        <w:rPr>
          <w:rFonts w:cs="Arial"/>
        </w:rPr>
      </w:pPr>
    </w:p>
    <w:p w14:paraId="332CC4D0" w14:textId="77777777" w:rsidR="00A766C4" w:rsidRPr="001556A0" w:rsidRDefault="00000000" w:rsidP="00A766C4">
      <w:pPr>
        <w:spacing w:before="60" w:after="120" w:line="240" w:lineRule="auto"/>
        <w:rPr>
          <w:rFonts w:cs="Arial"/>
        </w:rPr>
      </w:pPr>
      <w:r w:rsidRPr="001556A0">
        <w:rPr>
          <w:rFonts w:cs="Arial"/>
          <w:i/>
          <w:lang w:val="vi"/>
        </w:rPr>
        <w:t>Sách lược Người khuyết tật của Úc 2021-2031</w:t>
      </w:r>
      <w:r w:rsidRPr="001556A0">
        <w:rPr>
          <w:rFonts w:cs="Arial"/>
          <w:lang w:val="vi"/>
        </w:rPr>
        <w:t xml:space="preserve"> (Sách lược) đề ra kế hoạch trong vòng 10 năm để thay đổi cuộc sống của người khuyết tật. </w:t>
      </w:r>
    </w:p>
    <w:p w14:paraId="57871BA7" w14:textId="078DB65D" w:rsidR="00A766C4" w:rsidRPr="001556A0" w:rsidRDefault="00000000" w:rsidP="00A766C4">
      <w:pPr>
        <w:spacing w:before="60" w:after="120" w:line="240" w:lineRule="auto"/>
      </w:pPr>
      <w:r w:rsidRPr="001556A0">
        <w:rPr>
          <w:rFonts w:cs="Arial"/>
          <w:lang w:val="vi"/>
        </w:rPr>
        <w:t xml:space="preserve">Theo Sách lược, các Kế hoạch Hành động Theo Mục tiêu (TAPs) chú trọng đặc biệt trong vòng từ một đến 3 năm để đạt được các nhiệm vụ cụ thể nhằm cải thiện </w:t>
      </w:r>
      <w:r w:rsidR="008F1154" w:rsidRPr="008F1154">
        <w:rPr>
          <w:rFonts w:cs="Arial"/>
          <w:lang w:val="vi"/>
        </w:rPr>
        <w:t>tình trạng của</w:t>
      </w:r>
      <w:r w:rsidRPr="001556A0">
        <w:rPr>
          <w:rFonts w:cs="Arial"/>
          <w:lang w:val="vi"/>
        </w:rPr>
        <w:t xml:space="preserve"> người khuyết tật.</w:t>
      </w:r>
    </w:p>
    <w:p w14:paraId="753CC96E" w14:textId="77777777" w:rsidR="00B93ECD" w:rsidRPr="001556A0" w:rsidRDefault="00000000" w:rsidP="00A766C4">
      <w:pPr>
        <w:spacing w:before="60" w:after="120" w:line="240" w:lineRule="auto"/>
        <w:rPr>
          <w:rFonts w:cs="Arial"/>
          <w:lang w:val="vi"/>
        </w:rPr>
      </w:pPr>
      <w:r w:rsidRPr="001556A0">
        <w:rPr>
          <w:lang w:val="vi"/>
        </w:rPr>
        <w:t>Mỗi TAP đều được tất cả các bộ trưởng người khuyết tật Úc ủy quyền và xác nhận, cùng với các hành động có mục tiêu và được phối hợp từ các chính phủ. Các hành động dựa trên bằng chứng hiện có và người khuyết tật tham gia vào việc thực hiện các hành động này.</w:t>
      </w:r>
    </w:p>
    <w:p w14:paraId="38087327" w14:textId="77777777" w:rsidR="00A766C4" w:rsidRPr="001556A0" w:rsidRDefault="00000000" w:rsidP="00A766C4">
      <w:pPr>
        <w:spacing w:before="60" w:after="120" w:line="240" w:lineRule="auto"/>
        <w:rPr>
          <w:rFonts w:cs="Arial"/>
          <w:lang w:val="vi"/>
        </w:rPr>
      </w:pPr>
      <w:r w:rsidRPr="001556A0">
        <w:rPr>
          <w:rFonts w:cs="Arial"/>
          <w:lang w:val="vi"/>
        </w:rPr>
        <w:t>5 Kế hoạch Hành động Theo Mục tiêu được đưa ra cùng với Sách lược, vào ngày 3 tháng 12 năm 2021, là:</w:t>
      </w:r>
    </w:p>
    <w:p w14:paraId="3736721D" w14:textId="77777777" w:rsidR="00A766C4" w:rsidRPr="001556A0" w:rsidRDefault="00000000" w:rsidP="00A766C4">
      <w:pPr>
        <w:pStyle w:val="ListParagraph"/>
        <w:numPr>
          <w:ilvl w:val="0"/>
          <w:numId w:val="8"/>
        </w:numPr>
        <w:spacing w:before="60" w:after="120" w:line="240" w:lineRule="auto"/>
        <w:rPr>
          <w:rFonts w:cs="Arial"/>
          <w:lang w:val="vi"/>
        </w:rPr>
      </w:pPr>
      <w:hyperlink r:id="rId13" w:history="1">
        <w:r w:rsidRPr="001556A0">
          <w:rPr>
            <w:rStyle w:val="Hyperlink"/>
            <w:rFonts w:cs="Arial"/>
            <w:lang w:val="vi"/>
          </w:rPr>
          <w:t>Kế hoạch Hành động theo Mục tiêu Việc làm</w:t>
        </w:r>
      </w:hyperlink>
    </w:p>
    <w:p w14:paraId="3EC49F4C" w14:textId="77777777" w:rsidR="00A766C4" w:rsidRPr="001556A0" w:rsidRDefault="00000000" w:rsidP="00A766C4">
      <w:pPr>
        <w:pStyle w:val="ListParagraph"/>
        <w:numPr>
          <w:ilvl w:val="0"/>
          <w:numId w:val="8"/>
        </w:numPr>
        <w:spacing w:before="60" w:after="120" w:line="240" w:lineRule="auto"/>
        <w:rPr>
          <w:rFonts w:cs="Arial"/>
          <w:lang w:val="vi"/>
        </w:rPr>
      </w:pPr>
      <w:hyperlink r:id="rId14" w:history="1">
        <w:r w:rsidRPr="001556A0">
          <w:rPr>
            <w:rStyle w:val="Hyperlink"/>
            <w:rFonts w:cs="Arial"/>
            <w:lang w:val="vi"/>
          </w:rPr>
          <w:t>Kế hoạch Hành động theo Mục tiêu Thái độ Cộng đồng</w:t>
        </w:r>
      </w:hyperlink>
    </w:p>
    <w:p w14:paraId="181FFB82" w14:textId="77777777" w:rsidR="00A766C4" w:rsidRPr="001556A0" w:rsidRDefault="00000000" w:rsidP="00A766C4">
      <w:pPr>
        <w:pStyle w:val="ListParagraph"/>
        <w:numPr>
          <w:ilvl w:val="0"/>
          <w:numId w:val="8"/>
        </w:numPr>
        <w:spacing w:before="60" w:after="120" w:line="240" w:lineRule="auto"/>
        <w:rPr>
          <w:rFonts w:cs="Arial"/>
          <w:lang w:val="vi"/>
        </w:rPr>
      </w:pPr>
      <w:hyperlink r:id="rId15" w:history="1">
        <w:r w:rsidRPr="001556A0">
          <w:rPr>
            <w:rStyle w:val="Hyperlink"/>
            <w:rFonts w:cs="Arial"/>
            <w:lang w:val="vi"/>
          </w:rPr>
          <w:t>Kế hoạch Hành động theo Mục tiêu Mầm non</w:t>
        </w:r>
      </w:hyperlink>
    </w:p>
    <w:p w14:paraId="1E0055FD" w14:textId="77777777" w:rsidR="00A766C4" w:rsidRPr="001556A0" w:rsidRDefault="00000000" w:rsidP="00A766C4">
      <w:pPr>
        <w:pStyle w:val="ListParagraph"/>
        <w:numPr>
          <w:ilvl w:val="0"/>
          <w:numId w:val="8"/>
        </w:numPr>
        <w:spacing w:before="60" w:after="120" w:line="240" w:lineRule="auto"/>
        <w:rPr>
          <w:rFonts w:cs="Arial"/>
        </w:rPr>
      </w:pPr>
      <w:hyperlink r:id="rId16" w:history="1">
        <w:r w:rsidRPr="001556A0">
          <w:rPr>
            <w:rStyle w:val="Hyperlink"/>
            <w:rFonts w:cs="Arial"/>
            <w:lang w:val="vi"/>
          </w:rPr>
          <w:t>Kế hoạch Hành động theo Mục tiêu An toàn</w:t>
        </w:r>
      </w:hyperlink>
    </w:p>
    <w:p w14:paraId="0DEF8163" w14:textId="77777777" w:rsidR="00A766C4" w:rsidRPr="001556A0" w:rsidRDefault="00000000" w:rsidP="00A766C4">
      <w:pPr>
        <w:pStyle w:val="ListParagraph"/>
        <w:numPr>
          <w:ilvl w:val="0"/>
          <w:numId w:val="8"/>
        </w:numPr>
        <w:spacing w:before="60" w:after="120" w:line="240" w:lineRule="auto"/>
        <w:rPr>
          <w:rFonts w:cs="Arial"/>
        </w:rPr>
      </w:pPr>
      <w:hyperlink r:id="rId17" w:history="1">
        <w:r w:rsidRPr="001556A0">
          <w:rPr>
            <w:rStyle w:val="Hyperlink"/>
            <w:rFonts w:cs="Arial"/>
            <w:lang w:val="vi"/>
          </w:rPr>
          <w:t>Kế hoạch Hành động theo Mục tiêu Quản lý Khẩn cấp</w:t>
        </w:r>
      </w:hyperlink>
    </w:p>
    <w:p w14:paraId="38436877" w14:textId="77777777" w:rsidR="00A766C4" w:rsidRPr="001556A0" w:rsidRDefault="00000000" w:rsidP="00A766C4">
      <w:pPr>
        <w:spacing w:before="60" w:after="120" w:line="240" w:lineRule="auto"/>
        <w:rPr>
          <w:rFonts w:cs="Arial"/>
          <w:lang w:val="vi"/>
        </w:rPr>
      </w:pPr>
      <w:r w:rsidRPr="001556A0">
        <w:rPr>
          <w:rFonts w:cs="Arial"/>
          <w:lang w:val="vi"/>
        </w:rPr>
        <w:t>5 TAP này phác thảo các hành động cụ thể mà các chính phủ đã cam kết thực hiện từ ngày 3 tháng 12 năm 2021 đến ngày 30 tháng 6 năm 2024. Các TAP mới sẽ được đưa vào sử dụng trong suốt thời gian áp dụng Chiến lược. Trọng tâm của các TAP sẽ được thông báo thông qua việc tham gia với người khuyết tật. Tất cả các TAP sẽ được phát hành trên trang mạng của Sách lược.</w:t>
      </w:r>
    </w:p>
    <w:p w14:paraId="0D0B6B3C" w14:textId="77777777" w:rsidR="00B93ECD" w:rsidRPr="001556A0" w:rsidRDefault="00000000" w:rsidP="00A766C4">
      <w:pPr>
        <w:spacing w:before="60" w:after="120" w:line="240" w:lineRule="auto"/>
        <w:rPr>
          <w:rFonts w:cs="Arial"/>
          <w:lang w:val="vi"/>
        </w:rPr>
      </w:pPr>
      <w:r w:rsidRPr="001556A0">
        <w:rPr>
          <w:rFonts w:cs="Arial"/>
          <w:lang w:val="vi"/>
        </w:rPr>
        <w:t xml:space="preserve">Đây là báo cáo thường niên đầu tiên về các TAP và bao gồm giai đoạn từ ngày 3 tháng 12 năm 2021 đến ngày 30 tháng 6 năm 2022. </w:t>
      </w:r>
    </w:p>
    <w:p w14:paraId="0A1D93A6" w14:textId="77777777" w:rsidR="00D45450" w:rsidRPr="001556A0" w:rsidRDefault="00000000" w:rsidP="00823006">
      <w:pPr>
        <w:spacing w:before="60" w:after="120" w:line="240" w:lineRule="auto"/>
        <w:rPr>
          <w:rFonts w:cs="Arial"/>
          <w:lang w:val="vi"/>
        </w:rPr>
      </w:pPr>
      <w:r w:rsidRPr="001556A0">
        <w:rPr>
          <w:rFonts w:cs="Arial"/>
          <w:lang w:val="vi"/>
        </w:rPr>
        <w:t xml:space="preserve">Báo cáo sẽ cung cấp một bức tranh tổng quan về tiến độ thực hiện dựa trên từng hành động trong số 417 hành động trong 5 TAP. </w:t>
      </w:r>
    </w:p>
    <w:p w14:paraId="2BB5F949" w14:textId="77777777" w:rsidR="00823006" w:rsidRPr="001556A0" w:rsidRDefault="00000000" w:rsidP="00823006">
      <w:pPr>
        <w:spacing w:before="60" w:after="120" w:line="240" w:lineRule="auto"/>
        <w:rPr>
          <w:rFonts w:cs="Arial"/>
          <w:lang w:val="vi"/>
        </w:rPr>
      </w:pPr>
      <w:r w:rsidRPr="001556A0">
        <w:rPr>
          <w:rFonts w:cs="Arial"/>
          <w:lang w:val="vi"/>
        </w:rPr>
        <w:t>Báo cáo này bao gồm một Phụ lục cung cấp các chi tiết tóm tắt về tiến độ thực hiện trong kỳ báo cáo cho từng hành động trong số 417 hành động. Tiến độ báo cáo cũng bao gồm tình trạng tổng thể dựa trên từng hành động:</w:t>
      </w:r>
    </w:p>
    <w:p w14:paraId="7F291EE9" w14:textId="77777777" w:rsidR="00823006" w:rsidRPr="001556A0" w:rsidRDefault="00000000" w:rsidP="00823006">
      <w:pPr>
        <w:pStyle w:val="ListParagraph"/>
        <w:numPr>
          <w:ilvl w:val="0"/>
          <w:numId w:val="5"/>
        </w:numPr>
        <w:spacing w:before="60" w:after="120" w:line="240" w:lineRule="auto"/>
        <w:rPr>
          <w:rFonts w:cs="Arial"/>
          <w:lang w:val="vi"/>
        </w:rPr>
      </w:pPr>
      <w:r w:rsidRPr="001556A0">
        <w:rPr>
          <w:rFonts w:cs="Arial"/>
          <w:lang w:val="vi"/>
        </w:rPr>
        <w:t>Hoàn thành</w:t>
      </w:r>
      <w:r w:rsidRPr="001556A0">
        <w:rPr>
          <w:rFonts w:cs="Arial"/>
          <w:lang w:val="vi"/>
        </w:rPr>
        <w:tab/>
        <w:t>Hành động này hoàn thành trước ngày 30 tháng 6 năm 2022.</w:t>
      </w:r>
    </w:p>
    <w:p w14:paraId="6793D617" w14:textId="77777777" w:rsidR="00823006" w:rsidRPr="001556A0" w:rsidRDefault="00000000" w:rsidP="00823006">
      <w:pPr>
        <w:pStyle w:val="ListParagraph"/>
        <w:numPr>
          <w:ilvl w:val="0"/>
          <w:numId w:val="5"/>
        </w:numPr>
        <w:spacing w:before="60" w:after="120" w:line="240" w:lineRule="auto"/>
        <w:rPr>
          <w:rFonts w:cs="Arial"/>
          <w:lang w:val="vi"/>
        </w:rPr>
      </w:pPr>
      <w:r w:rsidRPr="001556A0">
        <w:rPr>
          <w:rFonts w:cs="Arial"/>
          <w:lang w:val="vi"/>
        </w:rPr>
        <w:t>Đúng tiến độ</w:t>
      </w:r>
      <w:r w:rsidRPr="001556A0">
        <w:rPr>
          <w:rFonts w:cs="Arial"/>
          <w:lang w:val="vi"/>
        </w:rPr>
        <w:tab/>
        <w:t>Hành động này đang tiến triển phù hợp với kế hoạch.</w:t>
      </w:r>
    </w:p>
    <w:p w14:paraId="2D891D87" w14:textId="77777777" w:rsidR="00823006" w:rsidRPr="001556A0" w:rsidRDefault="00000000" w:rsidP="00823006">
      <w:pPr>
        <w:pStyle w:val="ListParagraph"/>
        <w:numPr>
          <w:ilvl w:val="0"/>
          <w:numId w:val="5"/>
        </w:numPr>
        <w:spacing w:before="60" w:after="120" w:line="240" w:lineRule="auto"/>
        <w:rPr>
          <w:rFonts w:cs="Arial"/>
          <w:lang w:val="vi"/>
        </w:rPr>
      </w:pPr>
      <w:r w:rsidRPr="001556A0">
        <w:rPr>
          <w:rFonts w:cs="Arial"/>
          <w:lang w:val="vi"/>
        </w:rPr>
        <w:t>Hơi chậm trễ</w:t>
      </w:r>
      <w:r w:rsidRPr="001556A0">
        <w:rPr>
          <w:rFonts w:cs="Arial"/>
          <w:lang w:val="vi"/>
        </w:rPr>
        <w:tab/>
        <w:t>Hành động đang tiến hành chậm hơn so với lịch trình ban đầu.</w:t>
      </w:r>
    </w:p>
    <w:p w14:paraId="003E9079" w14:textId="77777777" w:rsidR="00823006" w:rsidRPr="001556A0" w:rsidRDefault="00000000" w:rsidP="00823006">
      <w:pPr>
        <w:pStyle w:val="ListParagraph"/>
        <w:numPr>
          <w:ilvl w:val="0"/>
          <w:numId w:val="5"/>
        </w:numPr>
        <w:spacing w:before="60" w:after="120" w:line="240" w:lineRule="auto"/>
        <w:ind w:left="709"/>
        <w:rPr>
          <w:rFonts w:cs="Arial"/>
          <w:lang w:val="vi"/>
        </w:rPr>
      </w:pPr>
      <w:r w:rsidRPr="001556A0">
        <w:rPr>
          <w:rFonts w:cs="Arial"/>
          <w:lang w:val="vi"/>
        </w:rPr>
        <w:t>Tạm dừng</w:t>
      </w:r>
      <w:r w:rsidRPr="001556A0">
        <w:rPr>
          <w:rFonts w:cs="Arial"/>
          <w:lang w:val="vi"/>
        </w:rPr>
        <w:tab/>
        <w:t>Hành động đã bắt đầu hoặc sắp bắt đầu, nhưng bị tạm dừng.</w:t>
      </w:r>
    </w:p>
    <w:p w14:paraId="7B392FEB" w14:textId="77777777" w:rsidR="00823006" w:rsidRPr="001556A0" w:rsidRDefault="00000000" w:rsidP="00823006">
      <w:pPr>
        <w:pStyle w:val="ListParagraph"/>
        <w:numPr>
          <w:ilvl w:val="0"/>
          <w:numId w:val="5"/>
        </w:numPr>
        <w:spacing w:before="60" w:after="120" w:line="240" w:lineRule="auto"/>
        <w:rPr>
          <w:rFonts w:cs="Arial"/>
          <w:lang w:val="vi"/>
        </w:rPr>
      </w:pPr>
      <w:r w:rsidRPr="001556A0">
        <w:rPr>
          <w:rFonts w:cs="Arial"/>
          <w:lang w:val="vi"/>
        </w:rPr>
        <w:t>Bắt đầu trong tương lai</w:t>
      </w:r>
      <w:r w:rsidRPr="001556A0">
        <w:rPr>
          <w:rFonts w:cs="Arial"/>
          <w:lang w:val="vi"/>
        </w:rPr>
        <w:tab/>
        <w:t xml:space="preserve">Các hành động sẽ bắt đầu sau ngày 30 tháng 6 năm 2022.  </w:t>
      </w:r>
    </w:p>
    <w:p w14:paraId="5BF052E4" w14:textId="77777777" w:rsidR="00A766C4" w:rsidRPr="001556A0" w:rsidRDefault="00000000" w:rsidP="00A766C4">
      <w:pPr>
        <w:spacing w:before="60" w:after="120" w:line="240" w:lineRule="auto"/>
        <w:rPr>
          <w:rFonts w:cs="Arial"/>
          <w:lang w:val="vi"/>
        </w:rPr>
      </w:pPr>
      <w:r w:rsidRPr="001556A0">
        <w:rPr>
          <w:rFonts w:cs="Arial"/>
          <w:lang w:val="vi"/>
        </w:rPr>
        <w:t>Chính phủ Úc, tiểu bang và vùng lãnh thổ đã đóng góp vào Báo cáo các TAP.</w:t>
      </w:r>
    </w:p>
    <w:p w14:paraId="2DA8DB1B" w14:textId="77777777" w:rsidR="00B73C37" w:rsidRPr="001556A0" w:rsidRDefault="00000000" w:rsidP="00A766C4">
      <w:pPr>
        <w:spacing w:before="60" w:after="120" w:line="240" w:lineRule="auto"/>
        <w:rPr>
          <w:rStyle w:val="Hyperlink"/>
          <w:rFonts w:cs="Arial"/>
          <w:lang w:val="vi"/>
        </w:rPr>
      </w:pPr>
      <w:r w:rsidRPr="001556A0">
        <w:rPr>
          <w:rFonts w:cs="Arial"/>
          <w:lang w:val="vi"/>
        </w:rPr>
        <w:t xml:space="preserve">Thông tin thêm về Sách lược, bao gồm cả các TAP, có tại </w:t>
      </w:r>
      <w:hyperlink r:id="rId18" w:history="1">
        <w:r w:rsidRPr="001556A0">
          <w:rPr>
            <w:rStyle w:val="Hyperlink"/>
            <w:rFonts w:cs="Arial"/>
            <w:lang w:val="vi"/>
          </w:rPr>
          <w:t>www.disabilitygateway.gov.au/ads</w:t>
        </w:r>
      </w:hyperlink>
    </w:p>
    <w:p w14:paraId="41EA7253" w14:textId="77777777" w:rsidR="00A75BCD" w:rsidRPr="001556A0" w:rsidRDefault="00000000">
      <w:pPr>
        <w:rPr>
          <w:rStyle w:val="Hyperlink"/>
          <w:rFonts w:cs="Arial"/>
          <w:lang w:val="vi"/>
        </w:rPr>
      </w:pPr>
      <w:r w:rsidRPr="001556A0">
        <w:rPr>
          <w:rStyle w:val="Hyperlink"/>
          <w:rFonts w:cs="Arial"/>
          <w:lang w:val="vi"/>
        </w:rPr>
        <w:br w:type="page"/>
      </w:r>
    </w:p>
    <w:p w14:paraId="5A30B9FC" w14:textId="77777777" w:rsidR="00B73C37" w:rsidRPr="001556A0" w:rsidRDefault="00000000" w:rsidP="00D868B5">
      <w:pPr>
        <w:pStyle w:val="Heading1"/>
        <w:rPr>
          <w:rFonts w:cs="Arial"/>
          <w:sz w:val="22"/>
          <w:szCs w:val="22"/>
          <w:lang w:val="vi"/>
        </w:rPr>
      </w:pPr>
      <w:bookmarkStart w:id="2" w:name="_Toc256000001"/>
      <w:r w:rsidRPr="001556A0">
        <w:rPr>
          <w:rFonts w:cs="Arial"/>
          <w:sz w:val="22"/>
          <w:szCs w:val="22"/>
          <w:lang w:val="vi"/>
        </w:rPr>
        <w:lastRenderedPageBreak/>
        <w:t>Tiến độ Quốc gia</w:t>
      </w:r>
      <w:bookmarkEnd w:id="2"/>
    </w:p>
    <w:p w14:paraId="1A5BDE9A" w14:textId="77777777" w:rsidR="00B73C37" w:rsidRPr="001556A0" w:rsidRDefault="00B73C37" w:rsidP="00A75BCD">
      <w:pPr>
        <w:spacing w:before="60" w:after="120" w:line="240" w:lineRule="auto"/>
        <w:rPr>
          <w:rFonts w:cs="Arial"/>
          <w:b/>
          <w:lang w:val="vi"/>
        </w:rPr>
      </w:pPr>
    </w:p>
    <w:p w14:paraId="51777C8E" w14:textId="77777777" w:rsidR="000C1AB5" w:rsidRPr="001556A0" w:rsidRDefault="00000000" w:rsidP="00A75BCD">
      <w:pPr>
        <w:spacing w:before="60" w:after="120" w:line="240" w:lineRule="auto"/>
        <w:rPr>
          <w:rFonts w:cs="Arial"/>
          <w:lang w:val="vi"/>
        </w:rPr>
      </w:pPr>
      <w:r w:rsidRPr="001556A0">
        <w:rPr>
          <w:rFonts w:cs="Arial"/>
          <w:lang w:val="vi"/>
        </w:rPr>
        <w:t>Các hoạt động dựa trên các hành động TAP đã tiến triển tốt trong giai đoạn báo cáo 7 tháng.</w:t>
      </w:r>
    </w:p>
    <w:p w14:paraId="6FF23FC8" w14:textId="77777777" w:rsidR="000C1AB5" w:rsidRPr="001556A0" w:rsidRDefault="00000000" w:rsidP="00A75BCD">
      <w:pPr>
        <w:spacing w:before="60" w:after="120" w:line="240" w:lineRule="auto"/>
        <w:rPr>
          <w:rFonts w:cs="Arial"/>
          <w:lang w:val="vi"/>
        </w:rPr>
      </w:pPr>
      <w:r w:rsidRPr="001556A0">
        <w:rPr>
          <w:rFonts w:cs="Arial"/>
          <w:lang w:val="vi"/>
        </w:rPr>
        <w:t>Tổng cộng, 5 TAP gồm 417 hành động trên khắp các chính phủ Úc, tiểu bang và vùng lãnh thổ. Trong tất cả 5 TAP, hầu hết các hành động được xác định là bắt đầu trong giai đoạn báo cáo, với:</w:t>
      </w:r>
    </w:p>
    <w:p w14:paraId="3B85C096" w14:textId="77777777" w:rsidR="000C1AB5" w:rsidRPr="001556A0" w:rsidRDefault="00000000" w:rsidP="000C1AB5">
      <w:pPr>
        <w:pStyle w:val="ListParagraph"/>
        <w:numPr>
          <w:ilvl w:val="0"/>
          <w:numId w:val="7"/>
        </w:numPr>
        <w:spacing w:before="60" w:after="120" w:line="240" w:lineRule="auto"/>
        <w:rPr>
          <w:rFonts w:cs="Arial"/>
          <w:lang w:val="vi"/>
        </w:rPr>
      </w:pPr>
      <w:r w:rsidRPr="001556A0">
        <w:rPr>
          <w:rFonts w:cs="Arial"/>
          <w:lang w:val="vi"/>
        </w:rPr>
        <w:t>350 (84%) được báo cáo là đã hoàn thành hoặc đang theo đúng kế hoạch</w:t>
      </w:r>
    </w:p>
    <w:p w14:paraId="153A07BF" w14:textId="77777777" w:rsidR="000C1AB5" w:rsidRPr="001556A0" w:rsidRDefault="00000000" w:rsidP="000C1AB5">
      <w:pPr>
        <w:pStyle w:val="ListParagraph"/>
        <w:numPr>
          <w:ilvl w:val="0"/>
          <w:numId w:val="7"/>
        </w:numPr>
        <w:spacing w:before="60" w:after="120" w:line="240" w:lineRule="auto"/>
        <w:rPr>
          <w:rFonts w:cs="Arial"/>
          <w:lang w:val="vi"/>
        </w:rPr>
      </w:pPr>
      <w:r w:rsidRPr="001556A0">
        <w:rPr>
          <w:rFonts w:cs="Arial"/>
          <w:lang w:val="vi"/>
        </w:rPr>
        <w:t>58 (14%) hoàn thành một số hoạt động nhưng hơi chậm trễ hoặc bị tạm dừng</w:t>
      </w:r>
    </w:p>
    <w:p w14:paraId="6E47E846" w14:textId="77777777" w:rsidR="000C1AB5" w:rsidRPr="001556A0" w:rsidRDefault="00000000" w:rsidP="000C1AB5">
      <w:pPr>
        <w:pStyle w:val="ListParagraph"/>
        <w:numPr>
          <w:ilvl w:val="0"/>
          <w:numId w:val="7"/>
        </w:numPr>
        <w:spacing w:before="60" w:after="120" w:line="240" w:lineRule="auto"/>
        <w:rPr>
          <w:rFonts w:cs="Arial"/>
          <w:lang w:val="vi"/>
        </w:rPr>
      </w:pPr>
      <w:r w:rsidRPr="001556A0">
        <w:rPr>
          <w:rFonts w:cs="Arial"/>
          <w:lang w:val="vi"/>
        </w:rPr>
        <w:t>9 (2%) có ngày bắt đầu sau kỳ báo cáo</w:t>
      </w:r>
    </w:p>
    <w:p w14:paraId="57A6C6FB" w14:textId="77777777" w:rsidR="008F795E" w:rsidRPr="001556A0" w:rsidRDefault="00000000" w:rsidP="00A75BCD">
      <w:pPr>
        <w:spacing w:before="60" w:after="120" w:line="240" w:lineRule="auto"/>
        <w:rPr>
          <w:rFonts w:cs="Arial"/>
          <w:lang w:val="vi"/>
        </w:rPr>
      </w:pPr>
      <w:r w:rsidRPr="001556A0">
        <w:rPr>
          <w:rFonts w:cs="Arial"/>
          <w:lang w:val="vi"/>
        </w:rPr>
        <w:t>Các hành động TAP hơi chậm trễ hoặc tạm dừng là vì những lý do khác nhau, tuy nhiên, một số hành động bị ảnh hưởng bởi các hoạt động trong hoặc giữa các chính phủ:</w:t>
      </w:r>
    </w:p>
    <w:p w14:paraId="342C6746" w14:textId="77777777" w:rsidR="008F795E" w:rsidRPr="001556A0" w:rsidRDefault="00000000" w:rsidP="008F795E">
      <w:pPr>
        <w:pStyle w:val="ListParagraph"/>
        <w:numPr>
          <w:ilvl w:val="0"/>
          <w:numId w:val="10"/>
        </w:numPr>
        <w:spacing w:before="60" w:after="120" w:line="240" w:lineRule="auto"/>
        <w:rPr>
          <w:rFonts w:cs="Arial"/>
          <w:lang w:val="vi"/>
        </w:rPr>
      </w:pPr>
      <w:r w:rsidRPr="001556A0">
        <w:rPr>
          <w:rFonts w:cs="Arial"/>
          <w:lang w:val="vi"/>
        </w:rPr>
        <w:t>3 liên quan đến phối hợp hành động giữa các chính phủ</w:t>
      </w:r>
    </w:p>
    <w:p w14:paraId="2682A4F9" w14:textId="77777777" w:rsidR="008F795E" w:rsidRPr="001556A0" w:rsidRDefault="00000000" w:rsidP="008F795E">
      <w:pPr>
        <w:pStyle w:val="ListParagraph"/>
        <w:numPr>
          <w:ilvl w:val="0"/>
          <w:numId w:val="10"/>
        </w:numPr>
        <w:spacing w:before="60" w:after="120" w:line="240" w:lineRule="auto"/>
        <w:rPr>
          <w:rFonts w:cs="Arial"/>
          <w:lang w:val="vi"/>
        </w:rPr>
      </w:pPr>
      <w:r w:rsidRPr="001556A0">
        <w:rPr>
          <w:rFonts w:cs="Arial"/>
          <w:lang w:val="vi"/>
        </w:rPr>
        <w:t>7 phụ thuộc vào hoạt động hoặc quyết định của chính họ hoặc chính phủ khác</w:t>
      </w:r>
    </w:p>
    <w:p w14:paraId="7CFFB54D" w14:textId="77777777" w:rsidR="000C1AB5" w:rsidRPr="001556A0" w:rsidRDefault="00000000" w:rsidP="00A75BCD">
      <w:pPr>
        <w:spacing w:before="60" w:after="120" w:line="240" w:lineRule="auto"/>
        <w:rPr>
          <w:rFonts w:cs="Arial"/>
          <w:lang w:val="vi"/>
        </w:rPr>
      </w:pPr>
      <w:r w:rsidRPr="001556A0">
        <w:rPr>
          <w:rFonts w:cs="Arial"/>
          <w:lang w:val="vi"/>
        </w:rPr>
        <w:t>Ngoài ra, mặc dù COVID-19 đã và đang tiếp tục ảnh hưởng đến công việc và cuộc sống của chúng ta, nhưng chỉ có 15 (4%) hành động được báo cáo cụ thể là tiến độ bị ảnh hưởng do COVID-19, gây chậm trễ hoặc ảnh hưởng đến hành động trọng tâm. Một (0,2%) hoạt động ở New South Wales (NSW) đã bị tạm dừng do các hoạt động ứng phó với lũ lụt.</w:t>
      </w:r>
    </w:p>
    <w:p w14:paraId="0FD16FD2" w14:textId="77777777" w:rsidR="000C1AB5" w:rsidRPr="001556A0" w:rsidRDefault="00000000" w:rsidP="00A75BCD">
      <w:pPr>
        <w:spacing w:before="60" w:after="120" w:line="240" w:lineRule="auto"/>
        <w:rPr>
          <w:rFonts w:cs="Arial"/>
          <w:lang w:val="vi"/>
        </w:rPr>
      </w:pPr>
      <w:r w:rsidRPr="001556A0">
        <w:rPr>
          <w:rFonts w:cs="Arial"/>
          <w:lang w:val="vi"/>
        </w:rPr>
        <w:t xml:space="preserve">Mỗi TAP có hơn 90% hoạt động được báo cáo là đã hoàn thành, đúng tiến độ hoặc hơi chậm trễ. TAP về Quản lý Khẩn cấp có tỷ lệ các hoạt động hoàn thành và đúng tiến độ cao nhất (95%) trong kỳ báo cáo. Mặc dù TAP về An toàn có số lượng hành động hoàn thành nhiều nhất (15), nhưng cũng có số lượng hành động bị chậm trễ hoặc bị tạm dừng cao nhất (24). </w:t>
      </w:r>
    </w:p>
    <w:p w14:paraId="70BB7A91" w14:textId="77777777" w:rsidR="00FF48F2" w:rsidRPr="001556A0" w:rsidRDefault="00FF48F2" w:rsidP="00A75BCD">
      <w:pPr>
        <w:spacing w:before="60" w:after="120" w:line="240" w:lineRule="auto"/>
        <w:rPr>
          <w:rFonts w:cs="Arial"/>
          <w:lang w:val="vi"/>
        </w:rPr>
      </w:pPr>
    </w:p>
    <w:p w14:paraId="6359FE1E" w14:textId="77777777" w:rsidR="007D4E3A" w:rsidRPr="001556A0" w:rsidRDefault="00000000" w:rsidP="00A75BCD">
      <w:pPr>
        <w:spacing w:before="60" w:after="120" w:line="240" w:lineRule="auto"/>
        <w:rPr>
          <w:rFonts w:cs="Arial"/>
          <w:lang w:val="vi"/>
        </w:rPr>
      </w:pPr>
      <w:r w:rsidRPr="001556A0">
        <w:rPr>
          <w:rFonts w:cs="Arial"/>
          <w:lang w:val="vi"/>
        </w:rPr>
        <w:t>Bảng 1: Tiến độ thực hiện các hành động theo TAP và tình trạng của các TAP</w:t>
      </w:r>
    </w:p>
    <w:tbl>
      <w:tblPr>
        <w:tblW w:w="9736" w:type="dxa"/>
        <w:tblLayout w:type="fixed"/>
        <w:tblLook w:val="04A0" w:firstRow="1" w:lastRow="0" w:firstColumn="1" w:lastColumn="0" w:noHBand="0" w:noVBand="1"/>
      </w:tblPr>
      <w:tblGrid>
        <w:gridCol w:w="2035"/>
        <w:gridCol w:w="1283"/>
        <w:gridCol w:w="1284"/>
        <w:gridCol w:w="1283"/>
        <w:gridCol w:w="1284"/>
        <w:gridCol w:w="1283"/>
        <w:gridCol w:w="1284"/>
      </w:tblGrid>
      <w:tr w:rsidR="008226F9" w:rsidRPr="001556A0" w14:paraId="7B0710F8" w14:textId="77777777" w:rsidTr="00521B3B">
        <w:trPr>
          <w:trHeight w:val="900"/>
        </w:trPr>
        <w:tc>
          <w:tcPr>
            <w:tcW w:w="2035"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0E769F0A" w14:textId="77777777" w:rsidR="00385F3B" w:rsidRPr="001556A0" w:rsidRDefault="00000000" w:rsidP="00385F3B">
            <w:pPr>
              <w:spacing w:after="0" w:line="240" w:lineRule="auto"/>
              <w:rPr>
                <w:rFonts w:ascii="Calibri" w:eastAsia="Times New Roman" w:hAnsi="Calibri" w:cs="Calibri"/>
                <w:b/>
                <w:bCs/>
                <w:color w:val="000000"/>
                <w:lang w:val="vi" w:eastAsia="en-AU"/>
              </w:rPr>
            </w:pPr>
            <w:r w:rsidRPr="001556A0">
              <w:rPr>
                <w:rFonts w:ascii="Calibri" w:eastAsia="Times New Roman" w:hAnsi="Calibri" w:cs="Calibri"/>
                <w:b/>
                <w:bCs/>
                <w:color w:val="000000"/>
                <w:lang w:val="vi" w:eastAsia="en-AU"/>
              </w:rPr>
              <w:t> Kế hoạch Hành động theo Mục tiêu (TAP)</w:t>
            </w:r>
          </w:p>
        </w:tc>
        <w:tc>
          <w:tcPr>
            <w:tcW w:w="1283" w:type="dxa"/>
            <w:tcBorders>
              <w:top w:val="single" w:sz="4" w:space="0" w:color="auto"/>
              <w:left w:val="nil"/>
              <w:bottom w:val="single" w:sz="4" w:space="0" w:color="auto"/>
              <w:right w:val="single" w:sz="4" w:space="0" w:color="auto"/>
            </w:tcBorders>
            <w:shd w:val="clear" w:color="000000" w:fill="DDEBF7"/>
            <w:vAlign w:val="bottom"/>
            <w:hideMark/>
          </w:tcPr>
          <w:p w14:paraId="77C009D0" w14:textId="77777777" w:rsidR="00385F3B" w:rsidRPr="001556A0" w:rsidRDefault="00000000" w:rsidP="00385F3B">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84" w:type="dxa"/>
            <w:tcBorders>
              <w:top w:val="single" w:sz="4" w:space="0" w:color="auto"/>
              <w:left w:val="nil"/>
              <w:bottom w:val="single" w:sz="4" w:space="0" w:color="auto"/>
              <w:right w:val="single" w:sz="4" w:space="0" w:color="auto"/>
            </w:tcBorders>
            <w:shd w:val="clear" w:color="000000" w:fill="DDEBF7"/>
            <w:vAlign w:val="bottom"/>
            <w:hideMark/>
          </w:tcPr>
          <w:p w14:paraId="1D455FD5" w14:textId="77777777" w:rsidR="00385F3B" w:rsidRPr="001556A0" w:rsidRDefault="00000000" w:rsidP="00385F3B">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83" w:type="dxa"/>
            <w:tcBorders>
              <w:top w:val="single" w:sz="4" w:space="0" w:color="auto"/>
              <w:left w:val="nil"/>
              <w:bottom w:val="single" w:sz="4" w:space="0" w:color="auto"/>
              <w:right w:val="single" w:sz="4" w:space="0" w:color="auto"/>
            </w:tcBorders>
            <w:shd w:val="clear" w:color="000000" w:fill="DDEBF7"/>
            <w:vAlign w:val="bottom"/>
            <w:hideMark/>
          </w:tcPr>
          <w:p w14:paraId="097A3E2E" w14:textId="77777777" w:rsidR="00385F3B" w:rsidRPr="001556A0" w:rsidRDefault="00000000" w:rsidP="00385F3B">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84" w:type="dxa"/>
            <w:tcBorders>
              <w:top w:val="single" w:sz="4" w:space="0" w:color="auto"/>
              <w:left w:val="nil"/>
              <w:bottom w:val="single" w:sz="4" w:space="0" w:color="auto"/>
              <w:right w:val="single" w:sz="4" w:space="0" w:color="auto"/>
            </w:tcBorders>
            <w:shd w:val="clear" w:color="000000" w:fill="DDEBF7"/>
            <w:vAlign w:val="bottom"/>
            <w:hideMark/>
          </w:tcPr>
          <w:p w14:paraId="31B02F59" w14:textId="77777777" w:rsidR="00385F3B" w:rsidRPr="001556A0" w:rsidRDefault="00000000" w:rsidP="00385F3B">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83" w:type="dxa"/>
            <w:tcBorders>
              <w:top w:val="single" w:sz="4" w:space="0" w:color="auto"/>
              <w:left w:val="nil"/>
              <w:bottom w:val="single" w:sz="4" w:space="0" w:color="auto"/>
              <w:right w:val="single" w:sz="4" w:space="0" w:color="auto"/>
            </w:tcBorders>
            <w:shd w:val="clear" w:color="000000" w:fill="DDEBF7"/>
            <w:vAlign w:val="bottom"/>
            <w:hideMark/>
          </w:tcPr>
          <w:p w14:paraId="4F152B7E" w14:textId="77777777" w:rsidR="00385F3B" w:rsidRPr="001556A0" w:rsidRDefault="00000000" w:rsidP="00385F3B">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84" w:type="dxa"/>
            <w:tcBorders>
              <w:top w:val="single" w:sz="4" w:space="0" w:color="auto"/>
              <w:left w:val="nil"/>
              <w:bottom w:val="single" w:sz="4" w:space="0" w:color="auto"/>
              <w:right w:val="single" w:sz="4" w:space="0" w:color="auto"/>
            </w:tcBorders>
            <w:shd w:val="clear" w:color="000000" w:fill="DDEBF7"/>
            <w:vAlign w:val="bottom"/>
            <w:hideMark/>
          </w:tcPr>
          <w:p w14:paraId="7A326985" w14:textId="77777777" w:rsidR="00385F3B" w:rsidRPr="001556A0" w:rsidRDefault="00000000" w:rsidP="00385F3B">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34040AE4" w14:textId="77777777" w:rsidTr="00521B3B">
        <w:trPr>
          <w:trHeight w:val="30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5922EB76"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Việc làm</w:t>
            </w:r>
          </w:p>
        </w:tc>
        <w:tc>
          <w:tcPr>
            <w:tcW w:w="1283" w:type="dxa"/>
            <w:tcBorders>
              <w:top w:val="nil"/>
              <w:left w:val="nil"/>
              <w:bottom w:val="single" w:sz="4" w:space="0" w:color="auto"/>
              <w:right w:val="single" w:sz="4" w:space="0" w:color="auto"/>
            </w:tcBorders>
            <w:shd w:val="clear" w:color="auto" w:fill="auto"/>
            <w:noWrap/>
            <w:vAlign w:val="bottom"/>
            <w:hideMark/>
          </w:tcPr>
          <w:p w14:paraId="2BAFE0F7"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10</w:t>
            </w:r>
          </w:p>
        </w:tc>
        <w:tc>
          <w:tcPr>
            <w:tcW w:w="1284" w:type="dxa"/>
            <w:tcBorders>
              <w:top w:val="nil"/>
              <w:left w:val="nil"/>
              <w:bottom w:val="single" w:sz="4" w:space="0" w:color="auto"/>
              <w:right w:val="single" w:sz="4" w:space="0" w:color="auto"/>
            </w:tcBorders>
            <w:shd w:val="clear" w:color="auto" w:fill="auto"/>
            <w:noWrap/>
            <w:vAlign w:val="bottom"/>
            <w:hideMark/>
          </w:tcPr>
          <w:p w14:paraId="15562811"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62</w:t>
            </w:r>
          </w:p>
        </w:tc>
        <w:tc>
          <w:tcPr>
            <w:tcW w:w="1283" w:type="dxa"/>
            <w:tcBorders>
              <w:top w:val="nil"/>
              <w:left w:val="nil"/>
              <w:bottom w:val="single" w:sz="4" w:space="0" w:color="auto"/>
              <w:right w:val="single" w:sz="4" w:space="0" w:color="auto"/>
            </w:tcBorders>
            <w:shd w:val="clear" w:color="auto" w:fill="auto"/>
            <w:noWrap/>
            <w:vAlign w:val="bottom"/>
            <w:hideMark/>
          </w:tcPr>
          <w:p w14:paraId="254BE0D4"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284" w:type="dxa"/>
            <w:tcBorders>
              <w:top w:val="nil"/>
              <w:left w:val="nil"/>
              <w:bottom w:val="single" w:sz="4" w:space="0" w:color="auto"/>
              <w:right w:val="single" w:sz="4" w:space="0" w:color="auto"/>
            </w:tcBorders>
            <w:shd w:val="clear" w:color="auto" w:fill="auto"/>
            <w:noWrap/>
            <w:vAlign w:val="bottom"/>
            <w:hideMark/>
          </w:tcPr>
          <w:p w14:paraId="6AFCF7E2"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83" w:type="dxa"/>
            <w:tcBorders>
              <w:top w:val="nil"/>
              <w:left w:val="nil"/>
              <w:bottom w:val="single" w:sz="4" w:space="0" w:color="auto"/>
              <w:right w:val="single" w:sz="4" w:space="0" w:color="auto"/>
            </w:tcBorders>
            <w:shd w:val="clear" w:color="auto" w:fill="auto"/>
            <w:noWrap/>
            <w:vAlign w:val="bottom"/>
            <w:hideMark/>
          </w:tcPr>
          <w:p w14:paraId="05BE9543"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84" w:type="dxa"/>
            <w:tcBorders>
              <w:top w:val="nil"/>
              <w:left w:val="nil"/>
              <w:bottom w:val="single" w:sz="4" w:space="0" w:color="auto"/>
              <w:right w:val="single" w:sz="4" w:space="0" w:color="auto"/>
            </w:tcBorders>
            <w:shd w:val="clear" w:color="auto" w:fill="auto"/>
            <w:noWrap/>
            <w:vAlign w:val="bottom"/>
            <w:hideMark/>
          </w:tcPr>
          <w:p w14:paraId="7B70DE10"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83</w:t>
            </w:r>
          </w:p>
        </w:tc>
      </w:tr>
      <w:tr w:rsidR="008226F9" w:rsidRPr="001556A0" w14:paraId="4AB1FBB7" w14:textId="77777777" w:rsidTr="00521B3B">
        <w:trPr>
          <w:trHeight w:val="30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1A22A911"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Thái độ của Cộng đồng</w:t>
            </w:r>
          </w:p>
        </w:tc>
        <w:tc>
          <w:tcPr>
            <w:tcW w:w="1283" w:type="dxa"/>
            <w:tcBorders>
              <w:top w:val="nil"/>
              <w:left w:val="nil"/>
              <w:bottom w:val="single" w:sz="4" w:space="0" w:color="auto"/>
              <w:right w:val="single" w:sz="4" w:space="0" w:color="auto"/>
            </w:tcBorders>
            <w:shd w:val="clear" w:color="auto" w:fill="auto"/>
            <w:noWrap/>
            <w:vAlign w:val="bottom"/>
            <w:hideMark/>
          </w:tcPr>
          <w:p w14:paraId="3EBCBBA8"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84" w:type="dxa"/>
            <w:tcBorders>
              <w:top w:val="nil"/>
              <w:left w:val="nil"/>
              <w:bottom w:val="single" w:sz="4" w:space="0" w:color="auto"/>
              <w:right w:val="single" w:sz="4" w:space="0" w:color="auto"/>
            </w:tcBorders>
            <w:shd w:val="clear" w:color="auto" w:fill="auto"/>
            <w:noWrap/>
            <w:vAlign w:val="bottom"/>
            <w:hideMark/>
          </w:tcPr>
          <w:p w14:paraId="6977E4A2"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54</w:t>
            </w:r>
          </w:p>
        </w:tc>
        <w:tc>
          <w:tcPr>
            <w:tcW w:w="1283" w:type="dxa"/>
            <w:tcBorders>
              <w:top w:val="nil"/>
              <w:left w:val="nil"/>
              <w:bottom w:val="single" w:sz="4" w:space="0" w:color="auto"/>
              <w:right w:val="single" w:sz="4" w:space="0" w:color="auto"/>
            </w:tcBorders>
            <w:shd w:val="clear" w:color="auto" w:fill="auto"/>
            <w:noWrap/>
            <w:vAlign w:val="bottom"/>
            <w:hideMark/>
          </w:tcPr>
          <w:p w14:paraId="378B1B6E"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84" w:type="dxa"/>
            <w:tcBorders>
              <w:top w:val="nil"/>
              <w:left w:val="nil"/>
              <w:bottom w:val="single" w:sz="4" w:space="0" w:color="auto"/>
              <w:right w:val="single" w:sz="4" w:space="0" w:color="auto"/>
            </w:tcBorders>
            <w:shd w:val="clear" w:color="auto" w:fill="auto"/>
            <w:noWrap/>
            <w:vAlign w:val="bottom"/>
            <w:hideMark/>
          </w:tcPr>
          <w:p w14:paraId="6EA8191C"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83" w:type="dxa"/>
            <w:tcBorders>
              <w:top w:val="nil"/>
              <w:left w:val="nil"/>
              <w:bottom w:val="single" w:sz="4" w:space="0" w:color="auto"/>
              <w:right w:val="single" w:sz="4" w:space="0" w:color="auto"/>
            </w:tcBorders>
            <w:shd w:val="clear" w:color="auto" w:fill="auto"/>
            <w:noWrap/>
            <w:vAlign w:val="bottom"/>
            <w:hideMark/>
          </w:tcPr>
          <w:p w14:paraId="41D83252"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84" w:type="dxa"/>
            <w:tcBorders>
              <w:top w:val="nil"/>
              <w:left w:val="nil"/>
              <w:bottom w:val="single" w:sz="4" w:space="0" w:color="auto"/>
              <w:right w:val="single" w:sz="4" w:space="0" w:color="auto"/>
            </w:tcBorders>
            <w:shd w:val="clear" w:color="auto" w:fill="auto"/>
            <w:noWrap/>
            <w:vAlign w:val="bottom"/>
            <w:hideMark/>
          </w:tcPr>
          <w:p w14:paraId="1E0F440A"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68</w:t>
            </w:r>
          </w:p>
        </w:tc>
      </w:tr>
      <w:tr w:rsidR="008226F9" w:rsidRPr="001556A0" w14:paraId="6B73976F" w14:textId="77777777" w:rsidTr="00521B3B">
        <w:trPr>
          <w:trHeight w:val="30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29126B48"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Mầm non</w:t>
            </w:r>
          </w:p>
        </w:tc>
        <w:tc>
          <w:tcPr>
            <w:tcW w:w="1283" w:type="dxa"/>
            <w:tcBorders>
              <w:top w:val="nil"/>
              <w:left w:val="nil"/>
              <w:bottom w:val="single" w:sz="4" w:space="0" w:color="auto"/>
              <w:right w:val="single" w:sz="4" w:space="0" w:color="auto"/>
            </w:tcBorders>
            <w:shd w:val="clear" w:color="auto" w:fill="auto"/>
            <w:noWrap/>
            <w:vAlign w:val="bottom"/>
            <w:hideMark/>
          </w:tcPr>
          <w:p w14:paraId="42AA6DCA"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84" w:type="dxa"/>
            <w:tcBorders>
              <w:top w:val="nil"/>
              <w:left w:val="nil"/>
              <w:bottom w:val="single" w:sz="4" w:space="0" w:color="auto"/>
              <w:right w:val="single" w:sz="4" w:space="0" w:color="auto"/>
            </w:tcBorders>
            <w:shd w:val="clear" w:color="auto" w:fill="auto"/>
            <w:noWrap/>
            <w:vAlign w:val="bottom"/>
            <w:hideMark/>
          </w:tcPr>
          <w:p w14:paraId="1F42C6E9"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59</w:t>
            </w:r>
          </w:p>
        </w:tc>
        <w:tc>
          <w:tcPr>
            <w:tcW w:w="1283" w:type="dxa"/>
            <w:tcBorders>
              <w:top w:val="nil"/>
              <w:left w:val="nil"/>
              <w:bottom w:val="single" w:sz="4" w:space="0" w:color="auto"/>
              <w:right w:val="single" w:sz="4" w:space="0" w:color="auto"/>
            </w:tcBorders>
            <w:shd w:val="clear" w:color="auto" w:fill="auto"/>
            <w:noWrap/>
            <w:vAlign w:val="bottom"/>
            <w:hideMark/>
          </w:tcPr>
          <w:p w14:paraId="5FD59B08"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10</w:t>
            </w:r>
          </w:p>
        </w:tc>
        <w:tc>
          <w:tcPr>
            <w:tcW w:w="1284" w:type="dxa"/>
            <w:tcBorders>
              <w:top w:val="nil"/>
              <w:left w:val="nil"/>
              <w:bottom w:val="single" w:sz="4" w:space="0" w:color="auto"/>
              <w:right w:val="single" w:sz="4" w:space="0" w:color="auto"/>
            </w:tcBorders>
            <w:shd w:val="clear" w:color="auto" w:fill="auto"/>
            <w:noWrap/>
            <w:vAlign w:val="bottom"/>
            <w:hideMark/>
          </w:tcPr>
          <w:p w14:paraId="20A95933"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83" w:type="dxa"/>
            <w:tcBorders>
              <w:top w:val="nil"/>
              <w:left w:val="nil"/>
              <w:bottom w:val="single" w:sz="4" w:space="0" w:color="auto"/>
              <w:right w:val="single" w:sz="4" w:space="0" w:color="auto"/>
            </w:tcBorders>
            <w:shd w:val="clear" w:color="auto" w:fill="auto"/>
            <w:noWrap/>
            <w:vAlign w:val="bottom"/>
            <w:hideMark/>
          </w:tcPr>
          <w:p w14:paraId="1BCFC475"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84" w:type="dxa"/>
            <w:tcBorders>
              <w:top w:val="nil"/>
              <w:left w:val="nil"/>
              <w:bottom w:val="single" w:sz="4" w:space="0" w:color="auto"/>
              <w:right w:val="single" w:sz="4" w:space="0" w:color="auto"/>
            </w:tcBorders>
            <w:shd w:val="clear" w:color="auto" w:fill="auto"/>
            <w:noWrap/>
            <w:vAlign w:val="bottom"/>
            <w:hideMark/>
          </w:tcPr>
          <w:p w14:paraId="0CB0888F"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76</w:t>
            </w:r>
          </w:p>
        </w:tc>
      </w:tr>
      <w:tr w:rsidR="008226F9" w:rsidRPr="001556A0" w14:paraId="41CA1687" w14:textId="77777777" w:rsidTr="00521B3B">
        <w:trPr>
          <w:trHeight w:val="30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4C857416"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An toàn</w:t>
            </w:r>
          </w:p>
        </w:tc>
        <w:tc>
          <w:tcPr>
            <w:tcW w:w="1283" w:type="dxa"/>
            <w:tcBorders>
              <w:top w:val="nil"/>
              <w:left w:val="nil"/>
              <w:bottom w:val="single" w:sz="4" w:space="0" w:color="auto"/>
              <w:right w:val="single" w:sz="4" w:space="0" w:color="auto"/>
            </w:tcBorders>
            <w:shd w:val="clear" w:color="auto" w:fill="auto"/>
            <w:noWrap/>
            <w:vAlign w:val="bottom"/>
            <w:hideMark/>
          </w:tcPr>
          <w:p w14:paraId="36C34616"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15</w:t>
            </w:r>
          </w:p>
        </w:tc>
        <w:tc>
          <w:tcPr>
            <w:tcW w:w="1284" w:type="dxa"/>
            <w:tcBorders>
              <w:top w:val="nil"/>
              <w:left w:val="nil"/>
              <w:bottom w:val="single" w:sz="4" w:space="0" w:color="auto"/>
              <w:right w:val="single" w:sz="4" w:space="0" w:color="auto"/>
            </w:tcBorders>
            <w:shd w:val="clear" w:color="auto" w:fill="auto"/>
            <w:noWrap/>
            <w:vAlign w:val="bottom"/>
            <w:hideMark/>
          </w:tcPr>
          <w:p w14:paraId="7C648884"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88</w:t>
            </w:r>
          </w:p>
        </w:tc>
        <w:tc>
          <w:tcPr>
            <w:tcW w:w="1283" w:type="dxa"/>
            <w:tcBorders>
              <w:top w:val="nil"/>
              <w:left w:val="nil"/>
              <w:bottom w:val="single" w:sz="4" w:space="0" w:color="auto"/>
              <w:right w:val="single" w:sz="4" w:space="0" w:color="auto"/>
            </w:tcBorders>
            <w:shd w:val="clear" w:color="auto" w:fill="auto"/>
            <w:noWrap/>
            <w:vAlign w:val="bottom"/>
            <w:hideMark/>
          </w:tcPr>
          <w:p w14:paraId="37D61794"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21</w:t>
            </w:r>
          </w:p>
        </w:tc>
        <w:tc>
          <w:tcPr>
            <w:tcW w:w="1284" w:type="dxa"/>
            <w:tcBorders>
              <w:top w:val="nil"/>
              <w:left w:val="nil"/>
              <w:bottom w:val="single" w:sz="4" w:space="0" w:color="auto"/>
              <w:right w:val="single" w:sz="4" w:space="0" w:color="auto"/>
            </w:tcBorders>
            <w:shd w:val="clear" w:color="auto" w:fill="auto"/>
            <w:noWrap/>
            <w:vAlign w:val="bottom"/>
            <w:hideMark/>
          </w:tcPr>
          <w:p w14:paraId="2B536AB3"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83" w:type="dxa"/>
            <w:tcBorders>
              <w:top w:val="nil"/>
              <w:left w:val="nil"/>
              <w:bottom w:val="single" w:sz="4" w:space="0" w:color="auto"/>
              <w:right w:val="single" w:sz="4" w:space="0" w:color="auto"/>
            </w:tcBorders>
            <w:shd w:val="clear" w:color="auto" w:fill="auto"/>
            <w:noWrap/>
            <w:vAlign w:val="bottom"/>
            <w:hideMark/>
          </w:tcPr>
          <w:p w14:paraId="3A311804"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84" w:type="dxa"/>
            <w:tcBorders>
              <w:top w:val="nil"/>
              <w:left w:val="nil"/>
              <w:bottom w:val="single" w:sz="4" w:space="0" w:color="auto"/>
              <w:right w:val="single" w:sz="4" w:space="0" w:color="auto"/>
            </w:tcBorders>
            <w:shd w:val="clear" w:color="auto" w:fill="auto"/>
            <w:noWrap/>
            <w:vAlign w:val="bottom"/>
            <w:hideMark/>
          </w:tcPr>
          <w:p w14:paraId="087313C5"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132</w:t>
            </w:r>
          </w:p>
        </w:tc>
      </w:tr>
      <w:tr w:rsidR="008226F9" w:rsidRPr="001556A0" w14:paraId="504701D7" w14:textId="77777777" w:rsidTr="00521B3B">
        <w:trPr>
          <w:trHeight w:val="30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0CF0819"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Quản lý Khẩn cấp</w:t>
            </w:r>
          </w:p>
        </w:tc>
        <w:tc>
          <w:tcPr>
            <w:tcW w:w="1283" w:type="dxa"/>
            <w:tcBorders>
              <w:top w:val="nil"/>
              <w:left w:val="nil"/>
              <w:bottom w:val="single" w:sz="4" w:space="0" w:color="auto"/>
              <w:right w:val="single" w:sz="4" w:space="0" w:color="auto"/>
            </w:tcBorders>
            <w:shd w:val="clear" w:color="auto" w:fill="auto"/>
            <w:noWrap/>
            <w:vAlign w:val="bottom"/>
            <w:hideMark/>
          </w:tcPr>
          <w:p w14:paraId="21764C66"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c>
          <w:tcPr>
            <w:tcW w:w="1284" w:type="dxa"/>
            <w:tcBorders>
              <w:top w:val="nil"/>
              <w:left w:val="nil"/>
              <w:bottom w:val="single" w:sz="4" w:space="0" w:color="auto"/>
              <w:right w:val="single" w:sz="4" w:space="0" w:color="auto"/>
            </w:tcBorders>
            <w:shd w:val="clear" w:color="auto" w:fill="auto"/>
            <w:noWrap/>
            <w:vAlign w:val="bottom"/>
            <w:hideMark/>
          </w:tcPr>
          <w:p w14:paraId="525DAA10"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44</w:t>
            </w:r>
          </w:p>
        </w:tc>
        <w:tc>
          <w:tcPr>
            <w:tcW w:w="1283" w:type="dxa"/>
            <w:tcBorders>
              <w:top w:val="nil"/>
              <w:left w:val="nil"/>
              <w:bottom w:val="single" w:sz="4" w:space="0" w:color="auto"/>
              <w:right w:val="single" w:sz="4" w:space="0" w:color="auto"/>
            </w:tcBorders>
            <w:shd w:val="clear" w:color="auto" w:fill="auto"/>
            <w:noWrap/>
            <w:vAlign w:val="bottom"/>
            <w:hideMark/>
          </w:tcPr>
          <w:p w14:paraId="6E521851"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84" w:type="dxa"/>
            <w:tcBorders>
              <w:top w:val="nil"/>
              <w:left w:val="nil"/>
              <w:bottom w:val="single" w:sz="4" w:space="0" w:color="auto"/>
              <w:right w:val="single" w:sz="4" w:space="0" w:color="auto"/>
            </w:tcBorders>
            <w:shd w:val="clear" w:color="auto" w:fill="auto"/>
            <w:noWrap/>
            <w:vAlign w:val="bottom"/>
            <w:hideMark/>
          </w:tcPr>
          <w:p w14:paraId="5E7BBE2E"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83" w:type="dxa"/>
            <w:tcBorders>
              <w:top w:val="nil"/>
              <w:left w:val="nil"/>
              <w:bottom w:val="single" w:sz="4" w:space="0" w:color="auto"/>
              <w:right w:val="single" w:sz="4" w:space="0" w:color="auto"/>
            </w:tcBorders>
            <w:shd w:val="clear" w:color="auto" w:fill="auto"/>
            <w:noWrap/>
            <w:vAlign w:val="bottom"/>
            <w:hideMark/>
          </w:tcPr>
          <w:p w14:paraId="4C3BD422"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84" w:type="dxa"/>
            <w:tcBorders>
              <w:top w:val="nil"/>
              <w:left w:val="nil"/>
              <w:bottom w:val="single" w:sz="4" w:space="0" w:color="auto"/>
              <w:right w:val="single" w:sz="4" w:space="0" w:color="auto"/>
            </w:tcBorders>
            <w:shd w:val="clear" w:color="auto" w:fill="auto"/>
            <w:noWrap/>
            <w:vAlign w:val="bottom"/>
            <w:hideMark/>
          </w:tcPr>
          <w:p w14:paraId="2E460BFF"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58</w:t>
            </w:r>
          </w:p>
        </w:tc>
      </w:tr>
      <w:tr w:rsidR="008226F9" w:rsidRPr="001556A0" w14:paraId="352910F3" w14:textId="77777777" w:rsidTr="00521B3B">
        <w:trPr>
          <w:trHeight w:val="300"/>
        </w:trPr>
        <w:tc>
          <w:tcPr>
            <w:tcW w:w="2035" w:type="dxa"/>
            <w:tcBorders>
              <w:top w:val="nil"/>
              <w:left w:val="single" w:sz="4" w:space="0" w:color="auto"/>
              <w:bottom w:val="single" w:sz="4" w:space="0" w:color="auto"/>
              <w:right w:val="single" w:sz="4" w:space="0" w:color="auto"/>
            </w:tcBorders>
            <w:shd w:val="clear" w:color="000000" w:fill="DDEBF7"/>
            <w:noWrap/>
            <w:vAlign w:val="bottom"/>
            <w:hideMark/>
          </w:tcPr>
          <w:p w14:paraId="4F1E6487"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c>
          <w:tcPr>
            <w:tcW w:w="1283" w:type="dxa"/>
            <w:tcBorders>
              <w:top w:val="nil"/>
              <w:left w:val="nil"/>
              <w:bottom w:val="single" w:sz="4" w:space="0" w:color="auto"/>
              <w:right w:val="single" w:sz="4" w:space="0" w:color="auto"/>
            </w:tcBorders>
            <w:shd w:val="clear" w:color="000000" w:fill="DDEBF7"/>
            <w:noWrap/>
            <w:vAlign w:val="bottom"/>
            <w:hideMark/>
          </w:tcPr>
          <w:p w14:paraId="5C037D90"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43</w:t>
            </w:r>
          </w:p>
        </w:tc>
        <w:tc>
          <w:tcPr>
            <w:tcW w:w="1284" w:type="dxa"/>
            <w:tcBorders>
              <w:top w:val="nil"/>
              <w:left w:val="nil"/>
              <w:bottom w:val="single" w:sz="4" w:space="0" w:color="auto"/>
              <w:right w:val="single" w:sz="4" w:space="0" w:color="auto"/>
            </w:tcBorders>
            <w:shd w:val="clear" w:color="000000" w:fill="DDEBF7"/>
            <w:noWrap/>
            <w:vAlign w:val="bottom"/>
            <w:hideMark/>
          </w:tcPr>
          <w:p w14:paraId="0CF4D415"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307</w:t>
            </w:r>
          </w:p>
        </w:tc>
        <w:tc>
          <w:tcPr>
            <w:tcW w:w="1283" w:type="dxa"/>
            <w:tcBorders>
              <w:top w:val="nil"/>
              <w:left w:val="nil"/>
              <w:bottom w:val="single" w:sz="4" w:space="0" w:color="auto"/>
              <w:right w:val="single" w:sz="4" w:space="0" w:color="auto"/>
            </w:tcBorders>
            <w:shd w:val="clear" w:color="000000" w:fill="DDEBF7"/>
            <w:noWrap/>
            <w:vAlign w:val="bottom"/>
            <w:hideMark/>
          </w:tcPr>
          <w:p w14:paraId="2778EA25"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48</w:t>
            </w:r>
          </w:p>
        </w:tc>
        <w:tc>
          <w:tcPr>
            <w:tcW w:w="1284" w:type="dxa"/>
            <w:tcBorders>
              <w:top w:val="nil"/>
              <w:left w:val="nil"/>
              <w:bottom w:val="single" w:sz="4" w:space="0" w:color="auto"/>
              <w:right w:val="single" w:sz="4" w:space="0" w:color="auto"/>
            </w:tcBorders>
            <w:shd w:val="clear" w:color="000000" w:fill="DDEBF7"/>
            <w:noWrap/>
            <w:vAlign w:val="bottom"/>
            <w:hideMark/>
          </w:tcPr>
          <w:p w14:paraId="64BB4FFA"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10</w:t>
            </w:r>
          </w:p>
        </w:tc>
        <w:tc>
          <w:tcPr>
            <w:tcW w:w="1283" w:type="dxa"/>
            <w:tcBorders>
              <w:top w:val="nil"/>
              <w:left w:val="nil"/>
              <w:bottom w:val="single" w:sz="4" w:space="0" w:color="auto"/>
              <w:right w:val="single" w:sz="4" w:space="0" w:color="auto"/>
            </w:tcBorders>
            <w:shd w:val="clear" w:color="000000" w:fill="DDEBF7"/>
            <w:noWrap/>
            <w:vAlign w:val="bottom"/>
            <w:hideMark/>
          </w:tcPr>
          <w:p w14:paraId="00F80F0D"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284" w:type="dxa"/>
            <w:tcBorders>
              <w:top w:val="nil"/>
              <w:left w:val="nil"/>
              <w:bottom w:val="single" w:sz="4" w:space="0" w:color="auto"/>
              <w:right w:val="single" w:sz="4" w:space="0" w:color="auto"/>
            </w:tcBorders>
            <w:shd w:val="clear" w:color="000000" w:fill="DDEBF7"/>
            <w:noWrap/>
            <w:vAlign w:val="bottom"/>
            <w:hideMark/>
          </w:tcPr>
          <w:p w14:paraId="47662869"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417</w:t>
            </w:r>
          </w:p>
        </w:tc>
      </w:tr>
      <w:tr w:rsidR="008226F9" w:rsidRPr="001556A0" w14:paraId="4C096852" w14:textId="77777777" w:rsidTr="00521B3B">
        <w:trPr>
          <w:trHeight w:val="300"/>
        </w:trPr>
        <w:tc>
          <w:tcPr>
            <w:tcW w:w="2035" w:type="dxa"/>
            <w:tcBorders>
              <w:top w:val="nil"/>
              <w:left w:val="single" w:sz="4" w:space="0" w:color="auto"/>
              <w:bottom w:val="single" w:sz="4" w:space="0" w:color="auto"/>
              <w:right w:val="single" w:sz="4" w:space="0" w:color="auto"/>
            </w:tcBorders>
            <w:shd w:val="clear" w:color="auto" w:fill="auto"/>
            <w:noWrap/>
            <w:vAlign w:val="bottom"/>
            <w:hideMark/>
          </w:tcPr>
          <w:p w14:paraId="037C0031" w14:textId="77777777" w:rsidR="00385F3B" w:rsidRPr="001556A0" w:rsidRDefault="00000000" w:rsidP="00385F3B">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Tỉ lệ phần trăm</w:t>
            </w:r>
          </w:p>
        </w:tc>
        <w:tc>
          <w:tcPr>
            <w:tcW w:w="1283" w:type="dxa"/>
            <w:tcBorders>
              <w:top w:val="nil"/>
              <w:left w:val="nil"/>
              <w:bottom w:val="single" w:sz="4" w:space="0" w:color="auto"/>
              <w:right w:val="single" w:sz="4" w:space="0" w:color="auto"/>
            </w:tcBorders>
            <w:shd w:val="clear" w:color="auto" w:fill="auto"/>
            <w:noWrap/>
            <w:vAlign w:val="bottom"/>
            <w:hideMark/>
          </w:tcPr>
          <w:p w14:paraId="471FF6F9"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10%</w:t>
            </w:r>
          </w:p>
        </w:tc>
        <w:tc>
          <w:tcPr>
            <w:tcW w:w="1284" w:type="dxa"/>
            <w:tcBorders>
              <w:top w:val="nil"/>
              <w:left w:val="nil"/>
              <w:bottom w:val="single" w:sz="4" w:space="0" w:color="auto"/>
              <w:right w:val="single" w:sz="4" w:space="0" w:color="auto"/>
            </w:tcBorders>
            <w:shd w:val="clear" w:color="auto" w:fill="auto"/>
            <w:noWrap/>
            <w:vAlign w:val="bottom"/>
            <w:hideMark/>
          </w:tcPr>
          <w:p w14:paraId="30527783"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74%</w:t>
            </w:r>
          </w:p>
        </w:tc>
        <w:tc>
          <w:tcPr>
            <w:tcW w:w="1283" w:type="dxa"/>
            <w:tcBorders>
              <w:top w:val="nil"/>
              <w:left w:val="nil"/>
              <w:bottom w:val="single" w:sz="4" w:space="0" w:color="auto"/>
              <w:right w:val="single" w:sz="4" w:space="0" w:color="auto"/>
            </w:tcBorders>
            <w:shd w:val="clear" w:color="auto" w:fill="auto"/>
            <w:noWrap/>
            <w:vAlign w:val="bottom"/>
            <w:hideMark/>
          </w:tcPr>
          <w:p w14:paraId="66BFBA40"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12%</w:t>
            </w:r>
          </w:p>
        </w:tc>
        <w:tc>
          <w:tcPr>
            <w:tcW w:w="1284" w:type="dxa"/>
            <w:tcBorders>
              <w:top w:val="nil"/>
              <w:left w:val="nil"/>
              <w:bottom w:val="single" w:sz="4" w:space="0" w:color="auto"/>
              <w:right w:val="single" w:sz="4" w:space="0" w:color="auto"/>
            </w:tcBorders>
            <w:shd w:val="clear" w:color="auto" w:fill="auto"/>
            <w:noWrap/>
            <w:vAlign w:val="bottom"/>
            <w:hideMark/>
          </w:tcPr>
          <w:p w14:paraId="64590509"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83" w:type="dxa"/>
            <w:tcBorders>
              <w:top w:val="nil"/>
              <w:left w:val="nil"/>
              <w:bottom w:val="single" w:sz="4" w:space="0" w:color="auto"/>
              <w:right w:val="single" w:sz="4" w:space="0" w:color="auto"/>
            </w:tcBorders>
            <w:shd w:val="clear" w:color="auto" w:fill="auto"/>
            <w:noWrap/>
            <w:vAlign w:val="bottom"/>
            <w:hideMark/>
          </w:tcPr>
          <w:p w14:paraId="462317AA" w14:textId="77777777" w:rsidR="00385F3B" w:rsidRPr="001556A0" w:rsidRDefault="00000000" w:rsidP="00385F3B">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84" w:type="dxa"/>
            <w:tcBorders>
              <w:top w:val="nil"/>
              <w:left w:val="nil"/>
              <w:bottom w:val="single" w:sz="4" w:space="0" w:color="auto"/>
              <w:right w:val="single" w:sz="4" w:space="0" w:color="auto"/>
            </w:tcBorders>
            <w:shd w:val="clear" w:color="auto" w:fill="auto"/>
            <w:noWrap/>
            <w:vAlign w:val="bottom"/>
            <w:hideMark/>
          </w:tcPr>
          <w:p w14:paraId="4B4FB617" w14:textId="77777777" w:rsidR="00385F3B" w:rsidRPr="001556A0" w:rsidRDefault="00000000" w:rsidP="00385F3B">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eastAsia="en-AU"/>
              </w:rPr>
              <w:t> </w:t>
            </w:r>
          </w:p>
        </w:tc>
      </w:tr>
    </w:tbl>
    <w:p w14:paraId="1FF3F512" w14:textId="77777777" w:rsidR="00385F3B" w:rsidRPr="001556A0" w:rsidRDefault="00385F3B" w:rsidP="00A75BCD">
      <w:pPr>
        <w:spacing w:before="60" w:after="120" w:line="240" w:lineRule="auto"/>
        <w:rPr>
          <w:rFonts w:eastAsia="Times New Roman" w:cs="Arial"/>
          <w:b/>
          <w:bCs/>
          <w:color w:val="000000"/>
          <w:lang w:eastAsia="en-AU"/>
        </w:rPr>
      </w:pPr>
    </w:p>
    <w:p w14:paraId="6D0D80DD" w14:textId="77777777" w:rsidR="00385F3B" w:rsidRPr="001556A0" w:rsidRDefault="00385F3B" w:rsidP="00A75BCD">
      <w:pPr>
        <w:spacing w:before="60" w:after="120" w:line="240" w:lineRule="auto"/>
        <w:rPr>
          <w:rFonts w:eastAsia="Times New Roman" w:cs="Arial"/>
          <w:b/>
          <w:bCs/>
          <w:color w:val="000000"/>
          <w:lang w:eastAsia="en-AU"/>
        </w:rPr>
      </w:pPr>
    </w:p>
    <w:p w14:paraId="3A158982" w14:textId="77777777" w:rsidR="003C1733" w:rsidRPr="001556A0" w:rsidRDefault="00000000">
      <w:pPr>
        <w:rPr>
          <w:rFonts w:cs="Arial"/>
        </w:rPr>
      </w:pPr>
      <w:r w:rsidRPr="001556A0">
        <w:rPr>
          <w:rFonts w:cs="Arial"/>
        </w:rPr>
        <w:br w:type="page"/>
      </w:r>
    </w:p>
    <w:p w14:paraId="6749175E" w14:textId="77777777" w:rsidR="007D4E3A" w:rsidRPr="001556A0" w:rsidRDefault="00000000" w:rsidP="00A75BCD">
      <w:pPr>
        <w:spacing w:before="60" w:after="120" w:line="240" w:lineRule="auto"/>
        <w:rPr>
          <w:rFonts w:cs="Arial"/>
        </w:rPr>
      </w:pPr>
      <w:r w:rsidRPr="001556A0">
        <w:rPr>
          <w:rFonts w:cs="Arial"/>
          <w:lang w:val="vi"/>
        </w:rPr>
        <w:lastRenderedPageBreak/>
        <w:t>Biểu đồ 1: Tiến độ của các hành động theo TAP và tình trạng của các TAP</w:t>
      </w:r>
    </w:p>
    <w:p w14:paraId="7A125480" w14:textId="6559F9C2" w:rsidR="001B279D" w:rsidRPr="001556A0" w:rsidRDefault="000A1FD4"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673600" behindDoc="0" locked="0" layoutInCell="1" allowOverlap="1" wp14:anchorId="0B0B74CE" wp14:editId="7873DE4D">
                <wp:simplePos x="0" y="0"/>
                <wp:positionH relativeFrom="column">
                  <wp:posOffset>1132429</wp:posOffset>
                </wp:positionH>
                <wp:positionV relativeFrom="paragraph">
                  <wp:posOffset>3077184</wp:posOffset>
                </wp:positionV>
                <wp:extent cx="501650" cy="243840"/>
                <wp:effectExtent l="0" t="0" r="0" b="381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43840"/>
                        </a:xfrm>
                        <a:prstGeom prst="rect">
                          <a:avLst/>
                        </a:prstGeom>
                        <a:solidFill>
                          <a:schemeClr val="bg1"/>
                        </a:solidFill>
                        <a:ln w="9525">
                          <a:noFill/>
                          <a:miter lim="800000"/>
                          <a:headEnd/>
                          <a:tailEnd/>
                        </a:ln>
                      </wps:spPr>
                      <wps:txbx>
                        <w:txbxContent>
                          <w:p w14:paraId="2CEF29B3"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B74CE" id="_x0000_t202" coordsize="21600,21600" o:spt="202" path="m,l,21600r21600,l21600,xe">
                <v:stroke joinstyle="miter"/>
                <v:path gradientshapeok="t" o:connecttype="rect"/>
              </v:shapetype>
              <v:shape id="Text Box 16" o:spid="_x0000_s1026" type="#_x0000_t202" style="position:absolute;margin-left:89.15pt;margin-top:242.3pt;width:39.5pt;height:19.2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" fillcolor="white [3212]" stroked="f">
                <v:textbox inset="0,0,0,0">
                  <w:txbxContent>
                    <w:p w14:paraId="2CEF29B3"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658240" behindDoc="0" locked="0" layoutInCell="1" allowOverlap="1" wp14:anchorId="09B6AC60" wp14:editId="74B0803A">
                <wp:simplePos x="0" y="0"/>
                <wp:positionH relativeFrom="column">
                  <wp:posOffset>933450</wp:posOffset>
                </wp:positionH>
                <wp:positionV relativeFrom="paragraph">
                  <wp:posOffset>55245</wp:posOffset>
                </wp:positionV>
                <wp:extent cx="3997960" cy="276225"/>
                <wp:effectExtent l="0" t="0" r="254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7960" cy="276225"/>
                        </a:xfrm>
                        <a:prstGeom prst="rect">
                          <a:avLst/>
                        </a:prstGeom>
                        <a:solidFill>
                          <a:schemeClr val="bg1"/>
                        </a:solidFill>
                        <a:ln w="9525">
                          <a:noFill/>
                          <a:miter lim="800000"/>
                          <a:headEnd/>
                          <a:tailEnd/>
                        </a:ln>
                      </wps:spPr>
                      <wps:txbx>
                        <w:txbxContent>
                          <w:p w14:paraId="46F59DF2" w14:textId="3D15BC6E" w:rsidR="00DE014D" w:rsidRPr="00DE014D" w:rsidRDefault="000A1FD4">
                            <w:pPr>
                              <w:rPr>
                                <w:color w:val="595959" w:themeColor="text1" w:themeTint="A6"/>
                                <w:sz w:val="21"/>
                                <w:szCs w:val="21"/>
                              </w:rPr>
                            </w:pPr>
                            <w:r w:rsidRPr="000A1FD4">
                              <w:rPr>
                                <w:color w:val="595959" w:themeColor="text1" w:themeTint="A6"/>
                                <w:sz w:val="21"/>
                                <w:szCs w:val="21"/>
                                <w:lang w:val="vi"/>
                              </w:rPr>
                              <w:t>Tiến độ của các hành động theo TAP và tình trạng của các TAP</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09B6AC60" id="Text Box 2" o:spid="_x0000_s1027" type="#_x0000_t202" style="position:absolute;margin-left:73.5pt;margin-top:4.35pt;width:314.8pt;height:21.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" fillcolor="white [3212]" stroked="f">
                <v:textbox>
                  <w:txbxContent>
                    <w:p w14:paraId="46F59DF2" w14:textId="3D15BC6E" w:rsidR="00DE014D" w:rsidRPr="00DE014D" w:rsidRDefault="000A1FD4">
                      <w:pPr>
                        <w:rPr>
                          <w:color w:val="595959" w:themeColor="text1" w:themeTint="A6"/>
                          <w:sz w:val="21"/>
                          <w:szCs w:val="21"/>
                        </w:rPr>
                      </w:pPr>
                      <w:r w:rsidRPr="000A1FD4">
                        <w:rPr>
                          <w:color w:val="595959" w:themeColor="text1" w:themeTint="A6"/>
                          <w:sz w:val="21"/>
                          <w:szCs w:val="21"/>
                          <w:lang w:val="vi"/>
                        </w:rPr>
                        <w:t>Tiến độ của các hành động theo TAP và tình trạng của các TAP</w:t>
                      </w:r>
                    </w:p>
                  </w:txbxContent>
                </v:textbox>
              </v:shape>
            </w:pict>
          </mc:Fallback>
        </mc:AlternateContent>
      </w:r>
      <w:r w:rsidRPr="001556A0">
        <w:rPr>
          <w:rFonts w:cs="Arial"/>
          <w:noProof/>
        </w:rPr>
        <mc:AlternateContent>
          <mc:Choice Requires="wps">
            <w:drawing>
              <wp:anchor distT="45720" distB="45720" distL="114300" distR="114300" simplePos="0" relativeHeight="251671552" behindDoc="0" locked="0" layoutInCell="1" allowOverlap="1" wp14:anchorId="4FBCAD2D" wp14:editId="3291187D">
                <wp:simplePos x="0" y="0"/>
                <wp:positionH relativeFrom="column">
                  <wp:posOffset>422910</wp:posOffset>
                </wp:positionH>
                <wp:positionV relativeFrom="paragraph">
                  <wp:posOffset>3077846</wp:posOffset>
                </wp:positionV>
                <wp:extent cx="605790" cy="247650"/>
                <wp:effectExtent l="0" t="0" r="381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15870EFA"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5" o:spid="_x0000_s1025" type="#_x0000_t202" style="width:47.7pt;height:19.5pt;margin-top:242.35pt;margin-left:33.3pt;mso-height-percent:0;mso-height-relative:margin;mso-width-percent:0;mso-width-relative:margin;mso-wrap-distance-bottom:3.6pt;mso-wrap-distance-left:9pt;mso-wrap-distance-right:9pt;mso-wrap-distance-top:3.6pt;position:absolute;v-text-anchor:top;z-index:251670528" fillcolor="white" stroked="f" strokeweight="0.75pt">
                <v:textbox inset="0,0,0,0">
                  <w:txbxContent>
                    <w:p w:rsidR="00840A7F" w:rsidRPr="00840A7F" w:rsidP="00840A7F" w14:paraId="1F285B38" w14:textId="27DE2DB0">
                      <w:pPr>
                        <w:bidi w:val="0"/>
                        <w:rPr>
                          <w:color w:val="595959" w:themeColor="text1" w:themeTint="A6"/>
                          <w:sz w:val="14"/>
                          <w:szCs w:val="14"/>
                        </w:rPr>
                      </w:pPr>
                      <w:r>
                        <w:rPr>
                          <w:color w:val="595959" w:themeColor="text1" w:themeTint="A6"/>
                          <w:sz w:val="14"/>
                          <w:szCs w:val="14"/>
                          <w:rtl w:val="0"/>
                          <w:lang w:val="vi"/>
                        </w:rPr>
                        <w:t>Hoàn thành</w:t>
                      </w:r>
                    </w:p>
                  </w:txbxContent>
                </v:textbox>
              </v:shape>
            </w:pict>
          </mc:Fallback>
        </mc:AlternateContent>
      </w:r>
      <w:r w:rsidRPr="001556A0">
        <w:rPr>
          <w:rFonts w:cs="Arial"/>
          <w:noProof/>
        </w:rPr>
        <mc:AlternateContent>
          <mc:Choice Requires="wps">
            <w:drawing>
              <wp:anchor distT="45720" distB="45720" distL="114300" distR="114300" simplePos="0" relativeHeight="251675648" behindDoc="0" locked="0" layoutInCell="1" allowOverlap="1" wp14:anchorId="53FDEBD7" wp14:editId="458549E3">
                <wp:simplePos x="0" y="0"/>
                <wp:positionH relativeFrom="column">
                  <wp:posOffset>1725930</wp:posOffset>
                </wp:positionH>
                <wp:positionV relativeFrom="paragraph">
                  <wp:posOffset>3077845</wp:posOffset>
                </wp:positionV>
                <wp:extent cx="643890" cy="236220"/>
                <wp:effectExtent l="0" t="0" r="381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36220"/>
                        </a:xfrm>
                        <a:prstGeom prst="rect">
                          <a:avLst/>
                        </a:prstGeom>
                        <a:solidFill>
                          <a:schemeClr val="bg1"/>
                        </a:solidFill>
                        <a:ln w="9525">
                          <a:noFill/>
                          <a:miter lim="800000"/>
                          <a:headEnd/>
                          <a:tailEnd/>
                        </a:ln>
                      </wps:spPr>
                      <wps:txbx>
                        <w:txbxContent>
                          <w:p w14:paraId="00153C72"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3FDEBD7" id="Text Box 18" o:spid="_x0000_s1029" type="#_x0000_t202" style="position:absolute;margin-left:135.9pt;margin-top:242.35pt;width:50.7pt;height:18.6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" fillcolor="white [3212]" stroked="f">
                <v:textbox inset="0,0,0,0">
                  <w:txbxContent>
                    <w:p w14:paraId="00153C72"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Hơi chậm trễ</w:t>
                      </w:r>
                    </w:p>
                  </w:txbxContent>
                </v:textbox>
              </v:shape>
            </w:pict>
          </mc:Fallback>
        </mc:AlternateContent>
      </w:r>
      <w:r w:rsidRPr="001556A0">
        <w:rPr>
          <w:rFonts w:cs="Arial"/>
          <w:noProof/>
        </w:rPr>
        <mc:AlternateContent>
          <mc:Choice Requires="wps">
            <w:drawing>
              <wp:anchor distT="45720" distB="45720" distL="114300" distR="114300" simplePos="0" relativeHeight="251677696" behindDoc="0" locked="0" layoutInCell="1" allowOverlap="1" wp14:anchorId="6B7F483A" wp14:editId="759BE353">
                <wp:simplePos x="0" y="0"/>
                <wp:positionH relativeFrom="margin">
                  <wp:posOffset>2491740</wp:posOffset>
                </wp:positionH>
                <wp:positionV relativeFrom="paragraph">
                  <wp:posOffset>3077845</wp:posOffset>
                </wp:positionV>
                <wp:extent cx="441960" cy="243840"/>
                <wp:effectExtent l="0" t="0" r="0" b="381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43840"/>
                        </a:xfrm>
                        <a:prstGeom prst="rect">
                          <a:avLst/>
                        </a:prstGeom>
                        <a:solidFill>
                          <a:schemeClr val="bg1"/>
                        </a:solidFill>
                        <a:ln w="9525">
                          <a:noFill/>
                          <a:miter lim="800000"/>
                          <a:headEnd/>
                          <a:tailEnd/>
                        </a:ln>
                      </wps:spPr>
                      <wps:txbx>
                        <w:txbxContent>
                          <w:p w14:paraId="63BCB416"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Tạm dừng</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B7F483A" id="Text Box 19" o:spid="_x0000_s1030" type="#_x0000_t202" style="position:absolute;margin-left:196.2pt;margin-top:242.35pt;width:34.8pt;height:19.2pt;z-index:2516776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" fillcolor="white [3212]" stroked="f">
                <v:textbox inset="0,0,0,0">
                  <w:txbxContent>
                    <w:p w14:paraId="63BCB416"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Tạm dừng</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661312" behindDoc="0" locked="0" layoutInCell="1" allowOverlap="1" wp14:anchorId="3F0E9E5B" wp14:editId="21C4330C">
                <wp:simplePos x="0" y="0"/>
                <wp:positionH relativeFrom="column">
                  <wp:posOffset>57150</wp:posOffset>
                </wp:positionH>
                <wp:positionV relativeFrom="paragraph">
                  <wp:posOffset>589915</wp:posOffset>
                </wp:positionV>
                <wp:extent cx="1025525" cy="276225"/>
                <wp:effectExtent l="0" t="0" r="317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5525" cy="276225"/>
                        </a:xfrm>
                        <a:prstGeom prst="rect">
                          <a:avLst/>
                        </a:prstGeom>
                        <a:solidFill>
                          <a:schemeClr val="bg1"/>
                        </a:solidFill>
                        <a:ln w="9525">
                          <a:noFill/>
                          <a:miter lim="800000"/>
                          <a:headEnd/>
                          <a:tailEnd/>
                        </a:ln>
                      </wps:spPr>
                      <wps:txbx>
                        <w:txbxContent>
                          <w:p w14:paraId="41C37FFB" w14:textId="77777777" w:rsidR="00840A7F" w:rsidRPr="00840A7F" w:rsidRDefault="00000000" w:rsidP="00840A7F">
                            <w:pPr>
                              <w:jc w:val="right"/>
                              <w:rPr>
                                <w:color w:val="595959" w:themeColor="text1" w:themeTint="A6"/>
                                <w:sz w:val="14"/>
                                <w:szCs w:val="14"/>
                              </w:rPr>
                            </w:pPr>
                            <w:r w:rsidRPr="00840A7F">
                              <w:rPr>
                                <w:color w:val="595959" w:themeColor="text1" w:themeTint="A6"/>
                                <w:sz w:val="14"/>
                                <w:szCs w:val="14"/>
                                <w:lang w:val="vi"/>
                              </w:rPr>
                              <w:t>Việc làm</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 o:spid="_x0000_s1028" type="#_x0000_t202" style="width:80.75pt;height:21.75pt;margin-top:46.45pt;margin-left:4.5pt;mso-height-percent:0;mso-height-relative:margin;mso-width-percent:0;mso-width-relative:margin;mso-wrap-distance-bottom:3.6pt;mso-wrap-distance-left:9pt;mso-wrap-distance-right:9pt;mso-wrap-distance-top:3.6pt;position:absolute;v-text-anchor:top;z-index:251660288" fillcolor="white" stroked="f" strokeweight="0.75pt">
                <v:textbox inset="0,0,0,0">
                  <w:txbxContent>
                    <w:p w:rsidR="00840A7F" w:rsidRPr="00840A7F" w:rsidP="00840A7F" w14:paraId="43CA9A48" w14:textId="02C0391E">
                      <w:pPr>
                        <w:bidi w:val="0"/>
                        <w:jc w:val="right"/>
                        <w:rPr>
                          <w:color w:val="595959" w:themeColor="text1" w:themeTint="A6"/>
                          <w:sz w:val="14"/>
                          <w:szCs w:val="14"/>
                        </w:rPr>
                      </w:pPr>
                      <w:r w:rsidRPr="00840A7F">
                        <w:rPr>
                          <w:color w:val="595959" w:themeColor="text1" w:themeTint="A6"/>
                          <w:sz w:val="14"/>
                          <w:szCs w:val="14"/>
                          <w:rtl w:val="0"/>
                          <w:lang w:val="vi"/>
                        </w:rPr>
                        <w:t>Việc làm</w:t>
                      </w:r>
                    </w:p>
                  </w:txbxContent>
                </v:textbox>
              </v:shape>
            </w:pict>
          </mc:Fallback>
        </mc:AlternateContent>
      </w:r>
      <w:r w:rsidRPr="001556A0">
        <w:rPr>
          <w:rFonts w:cs="Arial"/>
          <w:noProof/>
        </w:rPr>
        <mc:AlternateContent>
          <mc:Choice Requires="wps">
            <w:drawing>
              <wp:anchor distT="45720" distB="45720" distL="114300" distR="114300" simplePos="0" relativeHeight="251679744" behindDoc="0" locked="0" layoutInCell="1" allowOverlap="1" wp14:anchorId="102890CF" wp14:editId="781DFEA3">
                <wp:simplePos x="0" y="0"/>
                <wp:positionH relativeFrom="column">
                  <wp:posOffset>3048001</wp:posOffset>
                </wp:positionH>
                <wp:positionV relativeFrom="paragraph">
                  <wp:posOffset>3070226</wp:posOffset>
                </wp:positionV>
                <wp:extent cx="1005840" cy="228600"/>
                <wp:effectExtent l="0" t="0" r="381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228600"/>
                        </a:xfrm>
                        <a:prstGeom prst="rect">
                          <a:avLst/>
                        </a:prstGeom>
                        <a:solidFill>
                          <a:schemeClr val="bg1"/>
                        </a:solidFill>
                        <a:ln w="9525">
                          <a:noFill/>
                          <a:miter lim="800000"/>
                          <a:headEnd/>
                          <a:tailEnd/>
                        </a:ln>
                      </wps:spPr>
                      <wps:txbx>
                        <w:txbxContent>
                          <w:p w14:paraId="33DB5801"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02890CF" id="Text Box 20" o:spid="_x0000_s1032" type="#_x0000_t202" style="position:absolute;margin-left:240pt;margin-top:241.75pt;width:79.2pt;height:18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" fillcolor="white [3212]" stroked="f">
                <v:textbox inset="0,0,0,0">
                  <w:txbxContent>
                    <w:p w14:paraId="33DB5801" w14:textId="77777777" w:rsidR="00840A7F" w:rsidRPr="00840A7F" w:rsidRDefault="00000000" w:rsidP="00840A7F">
                      <w:pPr>
                        <w:rPr>
                          <w:color w:val="595959" w:themeColor="text1" w:themeTint="A6"/>
                          <w:sz w:val="14"/>
                          <w:szCs w:val="14"/>
                        </w:rPr>
                      </w:pPr>
                      <w:r>
                        <w:rPr>
                          <w:color w:val="595959" w:themeColor="text1" w:themeTint="A6"/>
                          <w:sz w:val="14"/>
                          <w:szCs w:val="14"/>
                          <w:lang w:val="vi"/>
                        </w:rPr>
                        <w:t>Bắt đầu trong tương lai</w:t>
                      </w:r>
                    </w:p>
                  </w:txbxContent>
                </v:textbox>
              </v:shape>
            </w:pict>
          </mc:Fallback>
        </mc:AlternateContent>
      </w:r>
      <w:r w:rsidRPr="001556A0">
        <w:rPr>
          <w:rFonts w:cs="Arial"/>
          <w:noProof/>
        </w:rPr>
        <mc:AlternateContent>
          <mc:Choice Requires="wps">
            <w:drawing>
              <wp:anchor distT="45720" distB="45720" distL="114300" distR="114300" simplePos="0" relativeHeight="251669504" behindDoc="0" locked="0" layoutInCell="1" allowOverlap="1" wp14:anchorId="1FCD5AA2" wp14:editId="241AAA62">
                <wp:simplePos x="0" y="0"/>
                <wp:positionH relativeFrom="margin">
                  <wp:posOffset>19050</wp:posOffset>
                </wp:positionH>
                <wp:positionV relativeFrom="paragraph">
                  <wp:posOffset>2555875</wp:posOffset>
                </wp:positionV>
                <wp:extent cx="1056005" cy="3333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005" cy="333375"/>
                        </a:xfrm>
                        <a:prstGeom prst="rect">
                          <a:avLst/>
                        </a:prstGeom>
                        <a:solidFill>
                          <a:schemeClr val="bg1"/>
                        </a:solidFill>
                        <a:ln w="9525">
                          <a:noFill/>
                          <a:miter lim="800000"/>
                          <a:headEnd/>
                          <a:tailEnd/>
                        </a:ln>
                      </wps:spPr>
                      <wps:txbx>
                        <w:txbxContent>
                          <w:p w14:paraId="4BF81126" w14:textId="77777777" w:rsidR="00840A7F" w:rsidRPr="00840A7F" w:rsidRDefault="00000000" w:rsidP="00840A7F">
                            <w:pPr>
                              <w:jc w:val="right"/>
                              <w:rPr>
                                <w:color w:val="595959" w:themeColor="text1" w:themeTint="A6"/>
                                <w:sz w:val="14"/>
                                <w:szCs w:val="14"/>
                              </w:rPr>
                            </w:pPr>
                            <w:r>
                              <w:rPr>
                                <w:color w:val="595959" w:themeColor="text1" w:themeTint="A6"/>
                                <w:sz w:val="14"/>
                                <w:szCs w:val="14"/>
                                <w:lang w:val="vi"/>
                              </w:rPr>
                              <w:t>Quản lý Khẩn cấp</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14" o:spid="_x0000_s1031" type="#_x0000_t202" style="width:83.15pt;height:26.25pt;margin-top:201.25pt;margin-left:1.5pt;mso-height-percent:0;mso-height-relative:margin;mso-position-horizontal-relative:margin;mso-width-percent:0;mso-width-relative:margin;mso-wrap-distance-bottom:3.6pt;mso-wrap-distance-left:9pt;mso-wrap-distance-right:9pt;mso-wrap-distance-top:3.6pt;position:absolute;v-text-anchor:top;z-index:251668480" fillcolor="white" stroked="f" strokeweight="0.75pt">
                <v:textbox inset="0,0,0,0">
                  <w:txbxContent>
                    <w:p w:rsidR="00840A7F" w:rsidRPr="00840A7F" w:rsidP="00840A7F" w14:paraId="27F1B0D2" w14:textId="76BC09C6">
                      <w:pPr>
                        <w:bidi w:val="0"/>
                        <w:jc w:val="right"/>
                        <w:rPr>
                          <w:color w:val="595959" w:themeColor="text1" w:themeTint="A6"/>
                          <w:sz w:val="14"/>
                          <w:szCs w:val="14"/>
                        </w:rPr>
                      </w:pPr>
                      <w:r>
                        <w:rPr>
                          <w:color w:val="595959" w:themeColor="text1" w:themeTint="A6"/>
                          <w:sz w:val="14"/>
                          <w:szCs w:val="14"/>
                          <w:rtl w:val="0"/>
                          <w:lang w:val="vi"/>
                        </w:rPr>
                        <w:t>Quản lý Khẩn cấp</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667456" behindDoc="0" locked="0" layoutInCell="1" allowOverlap="1" wp14:anchorId="2E07278D" wp14:editId="63851DAB">
                <wp:simplePos x="0" y="0"/>
                <wp:positionH relativeFrom="column">
                  <wp:posOffset>300990</wp:posOffset>
                </wp:positionH>
                <wp:positionV relativeFrom="paragraph">
                  <wp:posOffset>2068195</wp:posOffset>
                </wp:positionV>
                <wp:extent cx="781685" cy="276225"/>
                <wp:effectExtent l="0" t="0" r="0"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685" cy="276225"/>
                        </a:xfrm>
                        <a:prstGeom prst="rect">
                          <a:avLst/>
                        </a:prstGeom>
                        <a:solidFill>
                          <a:schemeClr val="bg1"/>
                        </a:solidFill>
                        <a:ln w="9525">
                          <a:noFill/>
                          <a:miter lim="800000"/>
                          <a:headEnd/>
                          <a:tailEnd/>
                        </a:ln>
                      </wps:spPr>
                      <wps:txbx>
                        <w:txbxContent>
                          <w:p w14:paraId="2C96CF71" w14:textId="77777777" w:rsidR="00840A7F" w:rsidRPr="00840A7F" w:rsidRDefault="00000000" w:rsidP="00840A7F">
                            <w:pPr>
                              <w:jc w:val="right"/>
                              <w:rPr>
                                <w:color w:val="595959" w:themeColor="text1" w:themeTint="A6"/>
                                <w:sz w:val="14"/>
                                <w:szCs w:val="14"/>
                              </w:rPr>
                            </w:pPr>
                            <w:r>
                              <w:rPr>
                                <w:color w:val="595959" w:themeColor="text1" w:themeTint="A6"/>
                                <w:sz w:val="14"/>
                                <w:szCs w:val="14"/>
                                <w:lang w:val="vi"/>
                              </w:rPr>
                              <w:t>An toàn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7" o:spid="_x0000_s1032" type="#_x0000_t202" style="width:61.55pt;height:21.75pt;margin-top:162.85pt;margin-left:23.7pt;mso-height-percent:0;mso-height-relative:margin;mso-width-percent:0;mso-width-relative:margin;mso-wrap-distance-bottom:3.6pt;mso-wrap-distance-left:9pt;mso-wrap-distance-right:9pt;mso-wrap-distance-top:3.6pt;position:absolute;v-text-anchor:top;z-index:251666432" fillcolor="white" stroked="f" strokeweight="0.75pt">
                <v:textbox inset="0,0,0,0">
                  <w:txbxContent>
                    <w:p w:rsidR="00840A7F" w:rsidRPr="00840A7F" w:rsidP="00840A7F" w14:paraId="439993EF" w14:textId="612CD91C">
                      <w:pPr>
                        <w:bidi w:val="0"/>
                        <w:jc w:val="right"/>
                        <w:rPr>
                          <w:color w:val="595959" w:themeColor="text1" w:themeTint="A6"/>
                          <w:sz w:val="14"/>
                          <w:szCs w:val="14"/>
                        </w:rPr>
                      </w:pPr>
                      <w:r>
                        <w:rPr>
                          <w:color w:val="595959" w:themeColor="text1" w:themeTint="A6"/>
                          <w:sz w:val="14"/>
                          <w:szCs w:val="14"/>
                          <w:rtl w:val="0"/>
                          <w:lang w:val="vi"/>
                        </w:rPr>
                        <w:t>An toàn</w:t>
                      </w:r>
                    </w:p>
                  </w:txbxContent>
                </v:textbox>
              </v:shape>
            </w:pict>
          </mc:Fallback>
        </mc:AlternateContent>
      </w:r>
      <w:r w:rsidRPr="001556A0">
        <w:rPr>
          <w:rFonts w:cs="Arial"/>
          <w:noProof/>
        </w:rPr>
        <mc:AlternateContent>
          <mc:Choice Requires="wps">
            <w:drawing>
              <wp:anchor distT="45720" distB="45720" distL="114300" distR="114300" simplePos="0" relativeHeight="251665408" behindDoc="0" locked="0" layoutInCell="1" allowOverlap="1" wp14:anchorId="04D013F9" wp14:editId="3D9AEBAF">
                <wp:simplePos x="0" y="0"/>
                <wp:positionH relativeFrom="margin">
                  <wp:posOffset>64770</wp:posOffset>
                </wp:positionH>
                <wp:positionV relativeFrom="paragraph">
                  <wp:posOffset>1572895</wp:posOffset>
                </wp:positionV>
                <wp:extent cx="1014095" cy="27622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095" cy="276225"/>
                        </a:xfrm>
                        <a:prstGeom prst="rect">
                          <a:avLst/>
                        </a:prstGeom>
                        <a:solidFill>
                          <a:schemeClr val="bg1"/>
                        </a:solidFill>
                        <a:ln w="9525">
                          <a:noFill/>
                          <a:miter lim="800000"/>
                          <a:headEnd/>
                          <a:tailEnd/>
                        </a:ln>
                      </wps:spPr>
                      <wps:txbx>
                        <w:txbxContent>
                          <w:p w14:paraId="267F9E75" w14:textId="77777777" w:rsidR="00840A7F" w:rsidRPr="00840A7F" w:rsidRDefault="00000000" w:rsidP="00840A7F">
                            <w:pPr>
                              <w:jc w:val="right"/>
                              <w:rPr>
                                <w:color w:val="595959" w:themeColor="text1" w:themeTint="A6"/>
                                <w:sz w:val="14"/>
                                <w:szCs w:val="14"/>
                              </w:rPr>
                            </w:pPr>
                            <w:r>
                              <w:rPr>
                                <w:color w:val="595959" w:themeColor="text1" w:themeTint="A6"/>
                                <w:sz w:val="14"/>
                                <w:szCs w:val="14"/>
                                <w:lang w:val="vi"/>
                              </w:rPr>
                              <w:t>Mầm non</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5" o:spid="_x0000_s1033" type="#_x0000_t202" style="width:79.85pt;height:21.75pt;margin-top:123.85pt;margin-left:5.1pt;mso-height-percent:0;mso-height-relative:margin;mso-position-horizontal-relative:margin;mso-width-percent:0;mso-width-relative:margin;mso-wrap-distance-bottom:3.6pt;mso-wrap-distance-left:9pt;mso-wrap-distance-right:9pt;mso-wrap-distance-top:3.6pt;position:absolute;v-text-anchor:top;z-index:251664384" fillcolor="white" stroked="f" strokeweight="0.75pt">
                <v:textbox inset="0,0,0,0">
                  <w:txbxContent>
                    <w:p w:rsidR="00840A7F" w:rsidRPr="00840A7F" w:rsidP="00840A7F" w14:paraId="7C9F3F53" w14:textId="03F0E7CB">
                      <w:pPr>
                        <w:bidi w:val="0"/>
                        <w:jc w:val="right"/>
                        <w:rPr>
                          <w:color w:val="595959" w:themeColor="text1" w:themeTint="A6"/>
                          <w:sz w:val="14"/>
                          <w:szCs w:val="14"/>
                        </w:rPr>
                      </w:pPr>
                      <w:r>
                        <w:rPr>
                          <w:color w:val="595959" w:themeColor="text1" w:themeTint="A6"/>
                          <w:sz w:val="14"/>
                          <w:szCs w:val="14"/>
                          <w:rtl w:val="0"/>
                          <w:lang w:val="vi"/>
                        </w:rPr>
                        <w:t>Mầm non</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663360" behindDoc="0" locked="0" layoutInCell="1" allowOverlap="1" wp14:anchorId="7B506333" wp14:editId="50F0E728">
                <wp:simplePos x="0" y="0"/>
                <wp:positionH relativeFrom="column">
                  <wp:posOffset>29210</wp:posOffset>
                </wp:positionH>
                <wp:positionV relativeFrom="paragraph">
                  <wp:posOffset>1084580</wp:posOffset>
                </wp:positionV>
                <wp:extent cx="1055461" cy="27622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5461" cy="276225"/>
                        </a:xfrm>
                        <a:prstGeom prst="rect">
                          <a:avLst/>
                        </a:prstGeom>
                        <a:solidFill>
                          <a:schemeClr val="bg1"/>
                        </a:solidFill>
                        <a:ln w="9525">
                          <a:noFill/>
                          <a:miter lim="800000"/>
                          <a:headEnd/>
                          <a:tailEnd/>
                        </a:ln>
                      </wps:spPr>
                      <wps:txbx>
                        <w:txbxContent>
                          <w:p w14:paraId="4794D72A" w14:textId="77777777" w:rsidR="00840A7F" w:rsidRPr="00840A7F" w:rsidRDefault="00000000" w:rsidP="00840A7F">
                            <w:pPr>
                              <w:jc w:val="right"/>
                              <w:rPr>
                                <w:color w:val="595959" w:themeColor="text1" w:themeTint="A6"/>
                                <w:sz w:val="14"/>
                                <w:szCs w:val="14"/>
                              </w:rPr>
                            </w:pPr>
                            <w:r>
                              <w:rPr>
                                <w:color w:val="595959" w:themeColor="text1" w:themeTint="A6"/>
                                <w:sz w:val="14"/>
                                <w:szCs w:val="14"/>
                                <w:lang w:val="vi"/>
                              </w:rPr>
                              <w:t>Thái độ của Cộng đồng</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B506333" id="Text Box 4" o:spid="_x0000_s1036" type="#_x0000_t202" style="position:absolute;margin-left:2.3pt;margin-top:85.4pt;width:83.1pt;height:21.7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" fillcolor="white [3212]" stroked="f">
                <v:textbox inset="0,0,0,0">
                  <w:txbxContent>
                    <w:p w14:paraId="4794D72A" w14:textId="77777777" w:rsidR="00840A7F" w:rsidRPr="00840A7F" w:rsidRDefault="00000000" w:rsidP="00840A7F">
                      <w:pPr>
                        <w:jc w:val="right"/>
                        <w:rPr>
                          <w:color w:val="595959" w:themeColor="text1" w:themeTint="A6"/>
                          <w:sz w:val="14"/>
                          <w:szCs w:val="14"/>
                        </w:rPr>
                      </w:pPr>
                      <w:r>
                        <w:rPr>
                          <w:color w:val="595959" w:themeColor="text1" w:themeTint="A6"/>
                          <w:sz w:val="14"/>
                          <w:szCs w:val="14"/>
                          <w:lang w:val="vi"/>
                        </w:rPr>
                        <w:t>Thái độ của Cộng đồng</w:t>
                      </w:r>
                    </w:p>
                  </w:txbxContent>
                </v:textbox>
              </v:shape>
            </w:pict>
          </mc:Fallback>
        </mc:AlternateContent>
      </w:r>
      <w:r w:rsidR="00584344" w:rsidRPr="001556A0">
        <w:rPr>
          <w:rFonts w:cs="Arial"/>
          <w:noProof/>
          <w:lang w:eastAsia="en-AU"/>
        </w:rPr>
        <w:drawing>
          <wp:inline distT="0" distB="0" distL="0" distR="0" wp14:anchorId="4A05FF39" wp14:editId="35CB842C">
            <wp:extent cx="5713171" cy="3363281"/>
            <wp:effectExtent l="0" t="0" r="1905" b="8890"/>
            <wp:docPr id="1" name="Picture 1" descr="Biểu đồ thanh thể hiện tiến trình theo quyền hạn của Tiến độ Quốc gia từ Bảng 1 trên tra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ểu đồ thanh thể hiện tiến trình theo quyền hạn của Tiến độ Quốc gia từ Bảng 1 trên trang 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5722165" cy="3368576"/>
                    </a:xfrm>
                    <a:prstGeom prst="rect">
                      <a:avLst/>
                    </a:prstGeom>
                    <a:noFill/>
                  </pic:spPr>
                </pic:pic>
              </a:graphicData>
            </a:graphic>
          </wp:inline>
        </w:drawing>
      </w:r>
    </w:p>
    <w:p w14:paraId="2C40AD29" w14:textId="77777777" w:rsidR="00385F3B" w:rsidRPr="001556A0" w:rsidRDefault="00385F3B" w:rsidP="00A75BCD">
      <w:pPr>
        <w:spacing w:before="60" w:after="120" w:line="240" w:lineRule="auto"/>
        <w:rPr>
          <w:rFonts w:cs="Arial"/>
        </w:rPr>
      </w:pPr>
    </w:p>
    <w:p w14:paraId="483FBEB5" w14:textId="77777777" w:rsidR="003665CA" w:rsidRPr="001556A0" w:rsidRDefault="00000000" w:rsidP="003665CA">
      <w:pPr>
        <w:spacing w:before="60" w:after="120" w:line="240" w:lineRule="auto"/>
        <w:rPr>
          <w:rFonts w:cs="Arial"/>
          <w:lang w:val="vi"/>
        </w:rPr>
      </w:pPr>
      <w:r w:rsidRPr="001556A0">
        <w:rPr>
          <w:rFonts w:cs="Arial"/>
          <w:lang w:val="vi"/>
        </w:rPr>
        <w:t xml:space="preserve">Trên khắp các Chính phủ, hơn 90% hoạt động được báo cáo là đã hoàn thành, đúng tiến độ hoặc hơi chậm trễ. Tây Úc có tỷ lệ các hoạt động đang theo đúng tiến độ cao nhất (100%) trong kỳ báo cáo. Nam Úc có số hoạt động hoàn thành cao nhất (15) trong kỳ báo cáo.  </w:t>
      </w:r>
    </w:p>
    <w:p w14:paraId="5084042A" w14:textId="77777777" w:rsidR="00EA3E22" w:rsidRPr="001556A0" w:rsidRDefault="00000000" w:rsidP="00EA3E22">
      <w:pPr>
        <w:spacing w:before="60" w:after="120" w:line="240" w:lineRule="auto"/>
        <w:rPr>
          <w:rFonts w:cs="Arial"/>
          <w:lang w:val="vi"/>
        </w:rPr>
      </w:pPr>
      <w:r w:rsidRPr="001556A0">
        <w:rPr>
          <w:rFonts w:cs="Arial"/>
          <w:lang w:val="vi"/>
        </w:rPr>
        <w:t>Bảng 2: Tiến độ thực hiện các hành động của chính phủ và tình trạng của các TAP</w:t>
      </w:r>
    </w:p>
    <w:tbl>
      <w:tblPr>
        <w:tblW w:w="9736" w:type="dxa"/>
        <w:tblLayout w:type="fixed"/>
        <w:tblLook w:val="04A0" w:firstRow="1" w:lastRow="0" w:firstColumn="1" w:lastColumn="0" w:noHBand="0" w:noVBand="1"/>
      </w:tblPr>
      <w:tblGrid>
        <w:gridCol w:w="1838"/>
        <w:gridCol w:w="1316"/>
        <w:gridCol w:w="1316"/>
        <w:gridCol w:w="1317"/>
        <w:gridCol w:w="1316"/>
        <w:gridCol w:w="1316"/>
        <w:gridCol w:w="1317"/>
      </w:tblGrid>
      <w:tr w:rsidR="008226F9" w:rsidRPr="001556A0" w14:paraId="1A1EE1DF" w14:textId="77777777" w:rsidTr="00521B3B">
        <w:trPr>
          <w:trHeight w:val="300"/>
        </w:trPr>
        <w:tc>
          <w:tcPr>
            <w:tcW w:w="1838" w:type="dxa"/>
            <w:tcBorders>
              <w:top w:val="single" w:sz="4" w:space="0" w:color="auto"/>
              <w:left w:val="single" w:sz="4" w:space="0" w:color="auto"/>
              <w:bottom w:val="single" w:sz="4" w:space="0" w:color="auto"/>
              <w:right w:val="single" w:sz="4" w:space="0" w:color="auto"/>
            </w:tcBorders>
            <w:shd w:val="clear" w:color="000000" w:fill="DDEBF7"/>
            <w:noWrap/>
            <w:vAlign w:val="bottom"/>
            <w:hideMark/>
          </w:tcPr>
          <w:p w14:paraId="73A09400" w14:textId="77777777" w:rsidR="00D16E43" w:rsidRPr="001556A0" w:rsidRDefault="00000000" w:rsidP="00D16E43">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Chính quyền</w:t>
            </w:r>
          </w:p>
        </w:tc>
        <w:tc>
          <w:tcPr>
            <w:tcW w:w="1316" w:type="dxa"/>
            <w:tcBorders>
              <w:top w:val="single" w:sz="4" w:space="0" w:color="auto"/>
              <w:left w:val="nil"/>
              <w:bottom w:val="single" w:sz="4" w:space="0" w:color="auto"/>
              <w:right w:val="single" w:sz="4" w:space="0" w:color="auto"/>
            </w:tcBorders>
            <w:shd w:val="clear" w:color="000000" w:fill="DDEBF7"/>
            <w:vAlign w:val="bottom"/>
            <w:hideMark/>
          </w:tcPr>
          <w:p w14:paraId="725AAE8C" w14:textId="77777777" w:rsidR="00D16E43" w:rsidRPr="001556A0" w:rsidRDefault="00000000" w:rsidP="00D16E43">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316" w:type="dxa"/>
            <w:tcBorders>
              <w:top w:val="single" w:sz="4" w:space="0" w:color="auto"/>
              <w:left w:val="nil"/>
              <w:bottom w:val="single" w:sz="4" w:space="0" w:color="auto"/>
              <w:right w:val="single" w:sz="4" w:space="0" w:color="auto"/>
            </w:tcBorders>
            <w:shd w:val="clear" w:color="000000" w:fill="DDEBF7"/>
            <w:vAlign w:val="bottom"/>
            <w:hideMark/>
          </w:tcPr>
          <w:p w14:paraId="1BE71617" w14:textId="77777777" w:rsidR="00D16E43" w:rsidRPr="001556A0" w:rsidRDefault="00000000" w:rsidP="00D16E43">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317" w:type="dxa"/>
            <w:tcBorders>
              <w:top w:val="single" w:sz="4" w:space="0" w:color="auto"/>
              <w:left w:val="nil"/>
              <w:bottom w:val="single" w:sz="4" w:space="0" w:color="auto"/>
              <w:right w:val="single" w:sz="4" w:space="0" w:color="auto"/>
            </w:tcBorders>
            <w:shd w:val="clear" w:color="000000" w:fill="DDEBF7"/>
            <w:vAlign w:val="bottom"/>
            <w:hideMark/>
          </w:tcPr>
          <w:p w14:paraId="0B47331F" w14:textId="77777777" w:rsidR="00D16E43" w:rsidRPr="001556A0" w:rsidRDefault="00000000" w:rsidP="00D16E43">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316" w:type="dxa"/>
            <w:tcBorders>
              <w:top w:val="single" w:sz="4" w:space="0" w:color="auto"/>
              <w:left w:val="nil"/>
              <w:bottom w:val="single" w:sz="4" w:space="0" w:color="auto"/>
              <w:right w:val="single" w:sz="4" w:space="0" w:color="auto"/>
            </w:tcBorders>
            <w:shd w:val="clear" w:color="000000" w:fill="DDEBF7"/>
            <w:vAlign w:val="bottom"/>
            <w:hideMark/>
          </w:tcPr>
          <w:p w14:paraId="4580D9AB" w14:textId="77777777" w:rsidR="00D16E43" w:rsidRPr="001556A0" w:rsidRDefault="00000000" w:rsidP="00D16E43">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316" w:type="dxa"/>
            <w:tcBorders>
              <w:top w:val="single" w:sz="4" w:space="0" w:color="auto"/>
              <w:left w:val="nil"/>
              <w:bottom w:val="single" w:sz="4" w:space="0" w:color="auto"/>
              <w:right w:val="single" w:sz="4" w:space="0" w:color="auto"/>
            </w:tcBorders>
            <w:shd w:val="clear" w:color="000000" w:fill="DDEBF7"/>
            <w:vAlign w:val="bottom"/>
            <w:hideMark/>
          </w:tcPr>
          <w:p w14:paraId="7B2B51CE" w14:textId="77777777" w:rsidR="00D16E43" w:rsidRPr="001556A0" w:rsidRDefault="00000000" w:rsidP="00D16E43">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317" w:type="dxa"/>
            <w:tcBorders>
              <w:top w:val="single" w:sz="4" w:space="0" w:color="auto"/>
              <w:left w:val="nil"/>
              <w:bottom w:val="single" w:sz="4" w:space="0" w:color="auto"/>
              <w:right w:val="single" w:sz="4" w:space="0" w:color="auto"/>
            </w:tcBorders>
            <w:shd w:val="clear" w:color="000000" w:fill="DDEBF7"/>
            <w:vAlign w:val="bottom"/>
            <w:hideMark/>
          </w:tcPr>
          <w:p w14:paraId="47EE4020" w14:textId="77777777" w:rsidR="00D16E43" w:rsidRPr="001556A0" w:rsidRDefault="00000000" w:rsidP="00D16E43">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0E284827"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DCBDE1D"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Úc</w:t>
            </w:r>
          </w:p>
        </w:tc>
        <w:tc>
          <w:tcPr>
            <w:tcW w:w="1316" w:type="dxa"/>
            <w:tcBorders>
              <w:top w:val="nil"/>
              <w:left w:val="nil"/>
              <w:bottom w:val="single" w:sz="4" w:space="0" w:color="auto"/>
              <w:right w:val="single" w:sz="4" w:space="0" w:color="auto"/>
            </w:tcBorders>
            <w:shd w:val="clear" w:color="auto" w:fill="auto"/>
            <w:noWrap/>
            <w:vAlign w:val="bottom"/>
            <w:hideMark/>
          </w:tcPr>
          <w:p w14:paraId="0114B78F"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316" w:type="dxa"/>
            <w:tcBorders>
              <w:top w:val="nil"/>
              <w:left w:val="nil"/>
              <w:bottom w:val="single" w:sz="4" w:space="0" w:color="auto"/>
              <w:right w:val="single" w:sz="4" w:space="0" w:color="auto"/>
            </w:tcBorders>
            <w:shd w:val="clear" w:color="auto" w:fill="auto"/>
            <w:noWrap/>
            <w:vAlign w:val="bottom"/>
            <w:hideMark/>
          </w:tcPr>
          <w:p w14:paraId="12D2A532"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31</w:t>
            </w:r>
          </w:p>
        </w:tc>
        <w:tc>
          <w:tcPr>
            <w:tcW w:w="1317" w:type="dxa"/>
            <w:tcBorders>
              <w:top w:val="nil"/>
              <w:left w:val="nil"/>
              <w:bottom w:val="single" w:sz="4" w:space="0" w:color="auto"/>
              <w:right w:val="single" w:sz="4" w:space="0" w:color="auto"/>
            </w:tcBorders>
            <w:shd w:val="clear" w:color="auto" w:fill="auto"/>
            <w:noWrap/>
            <w:vAlign w:val="bottom"/>
            <w:hideMark/>
          </w:tcPr>
          <w:p w14:paraId="36182424"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16</w:t>
            </w:r>
          </w:p>
        </w:tc>
        <w:tc>
          <w:tcPr>
            <w:tcW w:w="1316" w:type="dxa"/>
            <w:tcBorders>
              <w:top w:val="nil"/>
              <w:left w:val="nil"/>
              <w:bottom w:val="single" w:sz="4" w:space="0" w:color="auto"/>
              <w:right w:val="single" w:sz="4" w:space="0" w:color="auto"/>
            </w:tcBorders>
            <w:shd w:val="clear" w:color="auto" w:fill="auto"/>
            <w:noWrap/>
            <w:vAlign w:val="bottom"/>
            <w:hideMark/>
          </w:tcPr>
          <w:p w14:paraId="572F482A"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316" w:type="dxa"/>
            <w:tcBorders>
              <w:top w:val="nil"/>
              <w:left w:val="nil"/>
              <w:bottom w:val="single" w:sz="4" w:space="0" w:color="auto"/>
              <w:right w:val="single" w:sz="4" w:space="0" w:color="auto"/>
            </w:tcBorders>
            <w:shd w:val="clear" w:color="auto" w:fill="auto"/>
            <w:noWrap/>
            <w:vAlign w:val="bottom"/>
            <w:hideMark/>
          </w:tcPr>
          <w:p w14:paraId="4BF05590"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317" w:type="dxa"/>
            <w:tcBorders>
              <w:top w:val="nil"/>
              <w:left w:val="nil"/>
              <w:bottom w:val="single" w:sz="4" w:space="0" w:color="auto"/>
              <w:right w:val="single" w:sz="4" w:space="0" w:color="auto"/>
            </w:tcBorders>
            <w:shd w:val="clear" w:color="auto" w:fill="auto"/>
            <w:noWrap/>
            <w:vAlign w:val="bottom"/>
            <w:hideMark/>
          </w:tcPr>
          <w:p w14:paraId="5E0F5B23"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59</w:t>
            </w:r>
          </w:p>
        </w:tc>
      </w:tr>
      <w:tr w:rsidR="008226F9" w:rsidRPr="001556A0" w14:paraId="0EE3EECA"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A64AC00"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NSW</w:t>
            </w:r>
          </w:p>
        </w:tc>
        <w:tc>
          <w:tcPr>
            <w:tcW w:w="1316" w:type="dxa"/>
            <w:tcBorders>
              <w:top w:val="nil"/>
              <w:left w:val="nil"/>
              <w:bottom w:val="single" w:sz="4" w:space="0" w:color="auto"/>
              <w:right w:val="single" w:sz="4" w:space="0" w:color="auto"/>
            </w:tcBorders>
            <w:shd w:val="clear" w:color="auto" w:fill="auto"/>
            <w:noWrap/>
            <w:vAlign w:val="bottom"/>
            <w:hideMark/>
          </w:tcPr>
          <w:p w14:paraId="43275FCE"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316" w:type="dxa"/>
            <w:tcBorders>
              <w:top w:val="nil"/>
              <w:left w:val="nil"/>
              <w:bottom w:val="single" w:sz="4" w:space="0" w:color="auto"/>
              <w:right w:val="single" w:sz="4" w:space="0" w:color="auto"/>
            </w:tcBorders>
            <w:shd w:val="clear" w:color="auto" w:fill="auto"/>
            <w:noWrap/>
            <w:vAlign w:val="bottom"/>
            <w:hideMark/>
          </w:tcPr>
          <w:p w14:paraId="58933993"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31</w:t>
            </w:r>
          </w:p>
        </w:tc>
        <w:tc>
          <w:tcPr>
            <w:tcW w:w="1317" w:type="dxa"/>
            <w:tcBorders>
              <w:top w:val="nil"/>
              <w:left w:val="nil"/>
              <w:bottom w:val="single" w:sz="4" w:space="0" w:color="auto"/>
              <w:right w:val="single" w:sz="4" w:space="0" w:color="auto"/>
            </w:tcBorders>
            <w:shd w:val="clear" w:color="auto" w:fill="auto"/>
            <w:noWrap/>
            <w:vAlign w:val="bottom"/>
            <w:hideMark/>
          </w:tcPr>
          <w:p w14:paraId="2314B125"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316" w:type="dxa"/>
            <w:tcBorders>
              <w:top w:val="nil"/>
              <w:left w:val="nil"/>
              <w:bottom w:val="single" w:sz="4" w:space="0" w:color="auto"/>
              <w:right w:val="single" w:sz="4" w:space="0" w:color="auto"/>
            </w:tcBorders>
            <w:shd w:val="clear" w:color="auto" w:fill="auto"/>
            <w:noWrap/>
            <w:vAlign w:val="bottom"/>
            <w:hideMark/>
          </w:tcPr>
          <w:p w14:paraId="6BDC8BC4"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316" w:type="dxa"/>
            <w:tcBorders>
              <w:top w:val="nil"/>
              <w:left w:val="nil"/>
              <w:bottom w:val="single" w:sz="4" w:space="0" w:color="auto"/>
              <w:right w:val="single" w:sz="4" w:space="0" w:color="auto"/>
            </w:tcBorders>
            <w:shd w:val="clear" w:color="auto" w:fill="auto"/>
            <w:noWrap/>
            <w:vAlign w:val="bottom"/>
            <w:hideMark/>
          </w:tcPr>
          <w:p w14:paraId="06EAC84E"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7" w:type="dxa"/>
            <w:tcBorders>
              <w:top w:val="nil"/>
              <w:left w:val="nil"/>
              <w:bottom w:val="single" w:sz="4" w:space="0" w:color="auto"/>
              <w:right w:val="single" w:sz="4" w:space="0" w:color="auto"/>
            </w:tcBorders>
            <w:shd w:val="clear" w:color="auto" w:fill="auto"/>
            <w:noWrap/>
            <w:vAlign w:val="bottom"/>
            <w:hideMark/>
          </w:tcPr>
          <w:p w14:paraId="7813139A"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46</w:t>
            </w:r>
          </w:p>
        </w:tc>
      </w:tr>
      <w:tr w:rsidR="008226F9" w:rsidRPr="001556A0" w14:paraId="73C90486"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94C67F7"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w:t>
            </w:r>
          </w:p>
        </w:tc>
        <w:tc>
          <w:tcPr>
            <w:tcW w:w="1316" w:type="dxa"/>
            <w:tcBorders>
              <w:top w:val="nil"/>
              <w:left w:val="nil"/>
              <w:bottom w:val="single" w:sz="4" w:space="0" w:color="auto"/>
              <w:right w:val="single" w:sz="4" w:space="0" w:color="auto"/>
            </w:tcBorders>
            <w:shd w:val="clear" w:color="auto" w:fill="auto"/>
            <w:noWrap/>
            <w:vAlign w:val="bottom"/>
            <w:hideMark/>
          </w:tcPr>
          <w:p w14:paraId="633D4B7D"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4185F5AB"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46</w:t>
            </w:r>
          </w:p>
        </w:tc>
        <w:tc>
          <w:tcPr>
            <w:tcW w:w="1317" w:type="dxa"/>
            <w:tcBorders>
              <w:top w:val="nil"/>
              <w:left w:val="nil"/>
              <w:bottom w:val="single" w:sz="4" w:space="0" w:color="auto"/>
              <w:right w:val="single" w:sz="4" w:space="0" w:color="auto"/>
            </w:tcBorders>
            <w:shd w:val="clear" w:color="auto" w:fill="auto"/>
            <w:noWrap/>
            <w:vAlign w:val="bottom"/>
            <w:hideMark/>
          </w:tcPr>
          <w:p w14:paraId="4B2E733E"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316" w:type="dxa"/>
            <w:tcBorders>
              <w:top w:val="nil"/>
              <w:left w:val="nil"/>
              <w:bottom w:val="single" w:sz="4" w:space="0" w:color="auto"/>
              <w:right w:val="single" w:sz="4" w:space="0" w:color="auto"/>
            </w:tcBorders>
            <w:shd w:val="clear" w:color="auto" w:fill="auto"/>
            <w:noWrap/>
            <w:vAlign w:val="bottom"/>
            <w:hideMark/>
          </w:tcPr>
          <w:p w14:paraId="5007EE5C"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316" w:type="dxa"/>
            <w:tcBorders>
              <w:top w:val="nil"/>
              <w:left w:val="nil"/>
              <w:bottom w:val="single" w:sz="4" w:space="0" w:color="auto"/>
              <w:right w:val="single" w:sz="4" w:space="0" w:color="auto"/>
            </w:tcBorders>
            <w:shd w:val="clear" w:color="auto" w:fill="auto"/>
            <w:noWrap/>
            <w:vAlign w:val="bottom"/>
            <w:hideMark/>
          </w:tcPr>
          <w:p w14:paraId="5B501B48"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7" w:type="dxa"/>
            <w:tcBorders>
              <w:top w:val="nil"/>
              <w:left w:val="nil"/>
              <w:bottom w:val="single" w:sz="4" w:space="0" w:color="auto"/>
              <w:right w:val="single" w:sz="4" w:space="0" w:color="auto"/>
            </w:tcBorders>
            <w:shd w:val="clear" w:color="auto" w:fill="auto"/>
            <w:noWrap/>
            <w:vAlign w:val="bottom"/>
            <w:hideMark/>
          </w:tcPr>
          <w:p w14:paraId="2B338D85"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50</w:t>
            </w:r>
          </w:p>
        </w:tc>
      </w:tr>
      <w:tr w:rsidR="008226F9" w:rsidRPr="001556A0" w14:paraId="4DA1A9EB"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01BF8763"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QLD</w:t>
            </w:r>
          </w:p>
        </w:tc>
        <w:tc>
          <w:tcPr>
            <w:tcW w:w="1316" w:type="dxa"/>
            <w:tcBorders>
              <w:top w:val="nil"/>
              <w:left w:val="nil"/>
              <w:bottom w:val="single" w:sz="4" w:space="0" w:color="auto"/>
              <w:right w:val="single" w:sz="4" w:space="0" w:color="auto"/>
            </w:tcBorders>
            <w:shd w:val="clear" w:color="auto" w:fill="auto"/>
            <w:noWrap/>
            <w:vAlign w:val="bottom"/>
            <w:hideMark/>
          </w:tcPr>
          <w:p w14:paraId="2BB99A70"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316" w:type="dxa"/>
            <w:tcBorders>
              <w:top w:val="nil"/>
              <w:left w:val="nil"/>
              <w:bottom w:val="single" w:sz="4" w:space="0" w:color="auto"/>
              <w:right w:val="single" w:sz="4" w:space="0" w:color="auto"/>
            </w:tcBorders>
            <w:shd w:val="clear" w:color="auto" w:fill="auto"/>
            <w:noWrap/>
            <w:vAlign w:val="bottom"/>
            <w:hideMark/>
          </w:tcPr>
          <w:p w14:paraId="0A667A62"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37</w:t>
            </w:r>
          </w:p>
        </w:tc>
        <w:tc>
          <w:tcPr>
            <w:tcW w:w="1317" w:type="dxa"/>
            <w:tcBorders>
              <w:top w:val="nil"/>
              <w:left w:val="nil"/>
              <w:bottom w:val="single" w:sz="4" w:space="0" w:color="auto"/>
              <w:right w:val="single" w:sz="4" w:space="0" w:color="auto"/>
            </w:tcBorders>
            <w:shd w:val="clear" w:color="auto" w:fill="auto"/>
            <w:noWrap/>
            <w:vAlign w:val="bottom"/>
            <w:hideMark/>
          </w:tcPr>
          <w:p w14:paraId="1871B4DB"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8</w:t>
            </w:r>
          </w:p>
        </w:tc>
        <w:tc>
          <w:tcPr>
            <w:tcW w:w="1316" w:type="dxa"/>
            <w:tcBorders>
              <w:top w:val="nil"/>
              <w:left w:val="nil"/>
              <w:bottom w:val="single" w:sz="4" w:space="0" w:color="auto"/>
              <w:right w:val="single" w:sz="4" w:space="0" w:color="auto"/>
            </w:tcBorders>
            <w:shd w:val="clear" w:color="auto" w:fill="auto"/>
            <w:noWrap/>
            <w:vAlign w:val="bottom"/>
            <w:hideMark/>
          </w:tcPr>
          <w:p w14:paraId="5D33F253"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2CE43FE8"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317" w:type="dxa"/>
            <w:tcBorders>
              <w:top w:val="nil"/>
              <w:left w:val="nil"/>
              <w:bottom w:val="single" w:sz="4" w:space="0" w:color="auto"/>
              <w:right w:val="single" w:sz="4" w:space="0" w:color="auto"/>
            </w:tcBorders>
            <w:shd w:val="clear" w:color="auto" w:fill="auto"/>
            <w:noWrap/>
            <w:vAlign w:val="bottom"/>
            <w:hideMark/>
          </w:tcPr>
          <w:p w14:paraId="4B747462"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55</w:t>
            </w:r>
          </w:p>
        </w:tc>
      </w:tr>
      <w:tr w:rsidR="008226F9" w:rsidRPr="001556A0" w14:paraId="2D4AFFFF"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E007FCD"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WA</w:t>
            </w:r>
          </w:p>
        </w:tc>
        <w:tc>
          <w:tcPr>
            <w:tcW w:w="1316" w:type="dxa"/>
            <w:tcBorders>
              <w:top w:val="nil"/>
              <w:left w:val="nil"/>
              <w:bottom w:val="single" w:sz="4" w:space="0" w:color="auto"/>
              <w:right w:val="single" w:sz="4" w:space="0" w:color="auto"/>
            </w:tcBorders>
            <w:shd w:val="clear" w:color="auto" w:fill="auto"/>
            <w:noWrap/>
            <w:vAlign w:val="bottom"/>
            <w:hideMark/>
          </w:tcPr>
          <w:p w14:paraId="0433B6BD"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4EF62D47"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31</w:t>
            </w:r>
          </w:p>
        </w:tc>
        <w:tc>
          <w:tcPr>
            <w:tcW w:w="1317" w:type="dxa"/>
            <w:tcBorders>
              <w:top w:val="nil"/>
              <w:left w:val="nil"/>
              <w:bottom w:val="single" w:sz="4" w:space="0" w:color="auto"/>
              <w:right w:val="single" w:sz="4" w:space="0" w:color="auto"/>
            </w:tcBorders>
            <w:shd w:val="clear" w:color="auto" w:fill="auto"/>
            <w:noWrap/>
            <w:vAlign w:val="bottom"/>
            <w:hideMark/>
          </w:tcPr>
          <w:p w14:paraId="5533D49C"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40703A04"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2C6E8106"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7" w:type="dxa"/>
            <w:tcBorders>
              <w:top w:val="nil"/>
              <w:left w:val="nil"/>
              <w:bottom w:val="single" w:sz="4" w:space="0" w:color="auto"/>
              <w:right w:val="single" w:sz="4" w:space="0" w:color="auto"/>
            </w:tcBorders>
            <w:shd w:val="clear" w:color="auto" w:fill="auto"/>
            <w:noWrap/>
            <w:vAlign w:val="bottom"/>
            <w:hideMark/>
          </w:tcPr>
          <w:p w14:paraId="2658874B"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31</w:t>
            </w:r>
          </w:p>
        </w:tc>
      </w:tr>
      <w:tr w:rsidR="008226F9" w:rsidRPr="001556A0" w14:paraId="73DDC023"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14B9282"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SA</w:t>
            </w:r>
          </w:p>
        </w:tc>
        <w:tc>
          <w:tcPr>
            <w:tcW w:w="1316" w:type="dxa"/>
            <w:tcBorders>
              <w:top w:val="nil"/>
              <w:left w:val="nil"/>
              <w:bottom w:val="single" w:sz="4" w:space="0" w:color="auto"/>
              <w:right w:val="single" w:sz="4" w:space="0" w:color="auto"/>
            </w:tcBorders>
            <w:shd w:val="clear" w:color="auto" w:fill="auto"/>
            <w:noWrap/>
            <w:vAlign w:val="bottom"/>
            <w:hideMark/>
          </w:tcPr>
          <w:p w14:paraId="3B4059E5"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15</w:t>
            </w:r>
          </w:p>
        </w:tc>
        <w:tc>
          <w:tcPr>
            <w:tcW w:w="1316" w:type="dxa"/>
            <w:tcBorders>
              <w:top w:val="nil"/>
              <w:left w:val="nil"/>
              <w:bottom w:val="single" w:sz="4" w:space="0" w:color="auto"/>
              <w:right w:val="single" w:sz="4" w:space="0" w:color="auto"/>
            </w:tcBorders>
            <w:shd w:val="clear" w:color="auto" w:fill="auto"/>
            <w:noWrap/>
            <w:vAlign w:val="bottom"/>
            <w:hideMark/>
          </w:tcPr>
          <w:p w14:paraId="2EC589C6"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47</w:t>
            </w:r>
          </w:p>
        </w:tc>
        <w:tc>
          <w:tcPr>
            <w:tcW w:w="1317" w:type="dxa"/>
            <w:tcBorders>
              <w:top w:val="nil"/>
              <w:left w:val="nil"/>
              <w:bottom w:val="single" w:sz="4" w:space="0" w:color="auto"/>
              <w:right w:val="single" w:sz="4" w:space="0" w:color="auto"/>
            </w:tcBorders>
            <w:shd w:val="clear" w:color="auto" w:fill="auto"/>
            <w:noWrap/>
            <w:vAlign w:val="bottom"/>
            <w:hideMark/>
          </w:tcPr>
          <w:p w14:paraId="6B4333C3"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316" w:type="dxa"/>
            <w:tcBorders>
              <w:top w:val="nil"/>
              <w:left w:val="nil"/>
              <w:bottom w:val="single" w:sz="4" w:space="0" w:color="auto"/>
              <w:right w:val="single" w:sz="4" w:space="0" w:color="auto"/>
            </w:tcBorders>
            <w:shd w:val="clear" w:color="auto" w:fill="auto"/>
            <w:noWrap/>
            <w:vAlign w:val="bottom"/>
            <w:hideMark/>
          </w:tcPr>
          <w:p w14:paraId="0C25C0F2"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316" w:type="dxa"/>
            <w:tcBorders>
              <w:top w:val="nil"/>
              <w:left w:val="nil"/>
              <w:bottom w:val="single" w:sz="4" w:space="0" w:color="auto"/>
              <w:right w:val="single" w:sz="4" w:space="0" w:color="auto"/>
            </w:tcBorders>
            <w:shd w:val="clear" w:color="auto" w:fill="auto"/>
            <w:noWrap/>
            <w:vAlign w:val="bottom"/>
            <w:hideMark/>
          </w:tcPr>
          <w:p w14:paraId="1F67B631"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317" w:type="dxa"/>
            <w:tcBorders>
              <w:top w:val="nil"/>
              <w:left w:val="nil"/>
              <w:bottom w:val="single" w:sz="4" w:space="0" w:color="auto"/>
              <w:right w:val="single" w:sz="4" w:space="0" w:color="auto"/>
            </w:tcBorders>
            <w:shd w:val="clear" w:color="auto" w:fill="auto"/>
            <w:noWrap/>
            <w:vAlign w:val="bottom"/>
            <w:hideMark/>
          </w:tcPr>
          <w:p w14:paraId="68C54B11"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69</w:t>
            </w:r>
          </w:p>
        </w:tc>
      </w:tr>
      <w:tr w:rsidR="008226F9" w:rsidRPr="001556A0" w14:paraId="1D6EBEA1"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D20ED50"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w:t>
            </w:r>
          </w:p>
        </w:tc>
        <w:tc>
          <w:tcPr>
            <w:tcW w:w="1316" w:type="dxa"/>
            <w:tcBorders>
              <w:top w:val="nil"/>
              <w:left w:val="nil"/>
              <w:bottom w:val="single" w:sz="4" w:space="0" w:color="auto"/>
              <w:right w:val="single" w:sz="4" w:space="0" w:color="auto"/>
            </w:tcBorders>
            <w:shd w:val="clear" w:color="auto" w:fill="auto"/>
            <w:noWrap/>
            <w:vAlign w:val="bottom"/>
            <w:hideMark/>
          </w:tcPr>
          <w:p w14:paraId="133CCD70"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316" w:type="dxa"/>
            <w:tcBorders>
              <w:top w:val="nil"/>
              <w:left w:val="nil"/>
              <w:bottom w:val="single" w:sz="4" w:space="0" w:color="auto"/>
              <w:right w:val="single" w:sz="4" w:space="0" w:color="auto"/>
            </w:tcBorders>
            <w:shd w:val="clear" w:color="auto" w:fill="auto"/>
            <w:noWrap/>
            <w:vAlign w:val="bottom"/>
            <w:hideMark/>
          </w:tcPr>
          <w:p w14:paraId="1EA1FE15"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21</w:t>
            </w:r>
          </w:p>
        </w:tc>
        <w:tc>
          <w:tcPr>
            <w:tcW w:w="1317" w:type="dxa"/>
            <w:tcBorders>
              <w:top w:val="nil"/>
              <w:left w:val="nil"/>
              <w:bottom w:val="single" w:sz="4" w:space="0" w:color="auto"/>
              <w:right w:val="single" w:sz="4" w:space="0" w:color="auto"/>
            </w:tcBorders>
            <w:shd w:val="clear" w:color="auto" w:fill="auto"/>
            <w:noWrap/>
            <w:vAlign w:val="bottom"/>
            <w:hideMark/>
          </w:tcPr>
          <w:p w14:paraId="479D2E8A"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316" w:type="dxa"/>
            <w:tcBorders>
              <w:top w:val="nil"/>
              <w:left w:val="nil"/>
              <w:bottom w:val="single" w:sz="4" w:space="0" w:color="auto"/>
              <w:right w:val="single" w:sz="4" w:space="0" w:color="auto"/>
            </w:tcBorders>
            <w:shd w:val="clear" w:color="auto" w:fill="auto"/>
            <w:noWrap/>
            <w:vAlign w:val="bottom"/>
            <w:hideMark/>
          </w:tcPr>
          <w:p w14:paraId="740F45D6"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08F71D8E"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7" w:type="dxa"/>
            <w:tcBorders>
              <w:top w:val="nil"/>
              <w:left w:val="nil"/>
              <w:bottom w:val="single" w:sz="4" w:space="0" w:color="auto"/>
              <w:right w:val="single" w:sz="4" w:space="0" w:color="auto"/>
            </w:tcBorders>
            <w:shd w:val="clear" w:color="auto" w:fill="auto"/>
            <w:noWrap/>
            <w:vAlign w:val="bottom"/>
            <w:hideMark/>
          </w:tcPr>
          <w:p w14:paraId="0B3578FA"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29</w:t>
            </w:r>
          </w:p>
        </w:tc>
      </w:tr>
      <w:tr w:rsidR="008226F9" w:rsidRPr="001556A0" w14:paraId="7EBC725E"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C93D59E"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ACT</w:t>
            </w:r>
          </w:p>
        </w:tc>
        <w:tc>
          <w:tcPr>
            <w:tcW w:w="1316" w:type="dxa"/>
            <w:tcBorders>
              <w:top w:val="nil"/>
              <w:left w:val="nil"/>
              <w:bottom w:val="single" w:sz="4" w:space="0" w:color="auto"/>
              <w:right w:val="single" w:sz="4" w:space="0" w:color="auto"/>
            </w:tcBorders>
            <w:shd w:val="clear" w:color="auto" w:fill="auto"/>
            <w:noWrap/>
            <w:vAlign w:val="bottom"/>
            <w:hideMark/>
          </w:tcPr>
          <w:p w14:paraId="0E76F1E8"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316" w:type="dxa"/>
            <w:tcBorders>
              <w:top w:val="nil"/>
              <w:left w:val="nil"/>
              <w:bottom w:val="single" w:sz="4" w:space="0" w:color="auto"/>
              <w:right w:val="single" w:sz="4" w:space="0" w:color="auto"/>
            </w:tcBorders>
            <w:shd w:val="clear" w:color="auto" w:fill="auto"/>
            <w:noWrap/>
            <w:vAlign w:val="bottom"/>
            <w:hideMark/>
          </w:tcPr>
          <w:p w14:paraId="042B0D27"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35</w:t>
            </w:r>
          </w:p>
        </w:tc>
        <w:tc>
          <w:tcPr>
            <w:tcW w:w="1317" w:type="dxa"/>
            <w:tcBorders>
              <w:top w:val="nil"/>
              <w:left w:val="nil"/>
              <w:bottom w:val="single" w:sz="4" w:space="0" w:color="auto"/>
              <w:right w:val="single" w:sz="4" w:space="0" w:color="auto"/>
            </w:tcBorders>
            <w:shd w:val="clear" w:color="auto" w:fill="auto"/>
            <w:noWrap/>
            <w:vAlign w:val="bottom"/>
            <w:hideMark/>
          </w:tcPr>
          <w:p w14:paraId="02A449AB"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316" w:type="dxa"/>
            <w:tcBorders>
              <w:top w:val="nil"/>
              <w:left w:val="nil"/>
              <w:bottom w:val="single" w:sz="4" w:space="0" w:color="auto"/>
              <w:right w:val="single" w:sz="4" w:space="0" w:color="auto"/>
            </w:tcBorders>
            <w:shd w:val="clear" w:color="auto" w:fill="auto"/>
            <w:noWrap/>
            <w:vAlign w:val="bottom"/>
            <w:hideMark/>
          </w:tcPr>
          <w:p w14:paraId="73AAD6F2"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6" w:type="dxa"/>
            <w:tcBorders>
              <w:top w:val="nil"/>
              <w:left w:val="nil"/>
              <w:bottom w:val="single" w:sz="4" w:space="0" w:color="auto"/>
              <w:right w:val="single" w:sz="4" w:space="0" w:color="auto"/>
            </w:tcBorders>
            <w:shd w:val="clear" w:color="auto" w:fill="auto"/>
            <w:noWrap/>
            <w:vAlign w:val="bottom"/>
            <w:hideMark/>
          </w:tcPr>
          <w:p w14:paraId="7C04FA19"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7" w:type="dxa"/>
            <w:tcBorders>
              <w:top w:val="nil"/>
              <w:left w:val="nil"/>
              <w:bottom w:val="single" w:sz="4" w:space="0" w:color="auto"/>
              <w:right w:val="single" w:sz="4" w:space="0" w:color="auto"/>
            </w:tcBorders>
            <w:shd w:val="clear" w:color="auto" w:fill="auto"/>
            <w:noWrap/>
            <w:vAlign w:val="bottom"/>
            <w:hideMark/>
          </w:tcPr>
          <w:p w14:paraId="65FB8F7C"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40</w:t>
            </w:r>
          </w:p>
        </w:tc>
      </w:tr>
      <w:tr w:rsidR="008226F9" w:rsidRPr="001556A0" w14:paraId="0008B7E4" w14:textId="77777777" w:rsidTr="00521B3B">
        <w:trPr>
          <w:trHeight w:val="300"/>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1E7C76B0" w14:textId="77777777" w:rsidR="00D16E43" w:rsidRPr="001556A0" w:rsidRDefault="00000000" w:rsidP="00D16E43">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NT</w:t>
            </w:r>
          </w:p>
        </w:tc>
        <w:tc>
          <w:tcPr>
            <w:tcW w:w="1316" w:type="dxa"/>
            <w:tcBorders>
              <w:top w:val="nil"/>
              <w:left w:val="nil"/>
              <w:bottom w:val="single" w:sz="4" w:space="0" w:color="auto"/>
              <w:right w:val="single" w:sz="4" w:space="0" w:color="auto"/>
            </w:tcBorders>
            <w:shd w:val="clear" w:color="auto" w:fill="auto"/>
            <w:noWrap/>
            <w:vAlign w:val="bottom"/>
            <w:hideMark/>
          </w:tcPr>
          <w:p w14:paraId="27E1FF34"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316" w:type="dxa"/>
            <w:tcBorders>
              <w:top w:val="nil"/>
              <w:left w:val="nil"/>
              <w:bottom w:val="single" w:sz="4" w:space="0" w:color="auto"/>
              <w:right w:val="single" w:sz="4" w:space="0" w:color="auto"/>
            </w:tcBorders>
            <w:shd w:val="clear" w:color="auto" w:fill="auto"/>
            <w:noWrap/>
            <w:vAlign w:val="bottom"/>
            <w:hideMark/>
          </w:tcPr>
          <w:p w14:paraId="24082963"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28</w:t>
            </w:r>
          </w:p>
        </w:tc>
        <w:tc>
          <w:tcPr>
            <w:tcW w:w="1317" w:type="dxa"/>
            <w:tcBorders>
              <w:top w:val="nil"/>
              <w:left w:val="nil"/>
              <w:bottom w:val="single" w:sz="4" w:space="0" w:color="auto"/>
              <w:right w:val="single" w:sz="4" w:space="0" w:color="auto"/>
            </w:tcBorders>
            <w:shd w:val="clear" w:color="auto" w:fill="auto"/>
            <w:noWrap/>
            <w:vAlign w:val="bottom"/>
            <w:hideMark/>
          </w:tcPr>
          <w:p w14:paraId="682876FB"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316" w:type="dxa"/>
            <w:tcBorders>
              <w:top w:val="nil"/>
              <w:left w:val="nil"/>
              <w:bottom w:val="single" w:sz="4" w:space="0" w:color="auto"/>
              <w:right w:val="single" w:sz="4" w:space="0" w:color="auto"/>
            </w:tcBorders>
            <w:shd w:val="clear" w:color="auto" w:fill="auto"/>
            <w:noWrap/>
            <w:vAlign w:val="bottom"/>
            <w:hideMark/>
          </w:tcPr>
          <w:p w14:paraId="736967FA"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316" w:type="dxa"/>
            <w:tcBorders>
              <w:top w:val="nil"/>
              <w:left w:val="nil"/>
              <w:bottom w:val="single" w:sz="4" w:space="0" w:color="auto"/>
              <w:right w:val="single" w:sz="4" w:space="0" w:color="auto"/>
            </w:tcBorders>
            <w:shd w:val="clear" w:color="auto" w:fill="auto"/>
            <w:noWrap/>
            <w:vAlign w:val="bottom"/>
            <w:hideMark/>
          </w:tcPr>
          <w:p w14:paraId="2DC6D822"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317" w:type="dxa"/>
            <w:tcBorders>
              <w:top w:val="nil"/>
              <w:left w:val="nil"/>
              <w:bottom w:val="single" w:sz="4" w:space="0" w:color="auto"/>
              <w:right w:val="single" w:sz="4" w:space="0" w:color="auto"/>
            </w:tcBorders>
            <w:shd w:val="clear" w:color="auto" w:fill="auto"/>
            <w:noWrap/>
            <w:vAlign w:val="bottom"/>
            <w:hideMark/>
          </w:tcPr>
          <w:p w14:paraId="405E62FF" w14:textId="77777777" w:rsidR="00D16E43" w:rsidRPr="001556A0" w:rsidRDefault="00000000" w:rsidP="00D16E43">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38</w:t>
            </w:r>
          </w:p>
        </w:tc>
      </w:tr>
      <w:tr w:rsidR="008226F9" w:rsidRPr="001556A0" w14:paraId="5608014D" w14:textId="77777777" w:rsidTr="00521B3B">
        <w:trPr>
          <w:trHeight w:val="300"/>
        </w:trPr>
        <w:tc>
          <w:tcPr>
            <w:tcW w:w="1838" w:type="dxa"/>
            <w:tcBorders>
              <w:top w:val="nil"/>
              <w:left w:val="single" w:sz="4" w:space="0" w:color="auto"/>
              <w:bottom w:val="single" w:sz="4" w:space="0" w:color="auto"/>
              <w:right w:val="single" w:sz="4" w:space="0" w:color="auto"/>
            </w:tcBorders>
            <w:shd w:val="clear" w:color="000000" w:fill="DDEBF7"/>
            <w:noWrap/>
            <w:vAlign w:val="bottom"/>
            <w:hideMark/>
          </w:tcPr>
          <w:p w14:paraId="698364D7" w14:textId="77777777" w:rsidR="00D16E43" w:rsidRPr="001556A0" w:rsidRDefault="00000000" w:rsidP="00047211">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số Toàn quốc</w:t>
            </w:r>
          </w:p>
        </w:tc>
        <w:tc>
          <w:tcPr>
            <w:tcW w:w="1316" w:type="dxa"/>
            <w:tcBorders>
              <w:top w:val="nil"/>
              <w:left w:val="nil"/>
              <w:bottom w:val="single" w:sz="4" w:space="0" w:color="auto"/>
              <w:right w:val="single" w:sz="4" w:space="0" w:color="auto"/>
            </w:tcBorders>
            <w:shd w:val="clear" w:color="000000" w:fill="DDEBF7"/>
            <w:noWrap/>
            <w:vAlign w:val="bottom"/>
            <w:hideMark/>
          </w:tcPr>
          <w:p w14:paraId="70C08317" w14:textId="77777777" w:rsidR="00D16E43" w:rsidRPr="001556A0" w:rsidRDefault="00000000" w:rsidP="00D16E43">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43</w:t>
            </w:r>
          </w:p>
        </w:tc>
        <w:tc>
          <w:tcPr>
            <w:tcW w:w="1316" w:type="dxa"/>
            <w:tcBorders>
              <w:top w:val="nil"/>
              <w:left w:val="nil"/>
              <w:bottom w:val="single" w:sz="4" w:space="0" w:color="auto"/>
              <w:right w:val="single" w:sz="4" w:space="0" w:color="auto"/>
            </w:tcBorders>
            <w:shd w:val="clear" w:color="000000" w:fill="DDEBF7"/>
            <w:noWrap/>
            <w:vAlign w:val="bottom"/>
            <w:hideMark/>
          </w:tcPr>
          <w:p w14:paraId="247201EB" w14:textId="77777777" w:rsidR="00D16E43" w:rsidRPr="001556A0" w:rsidRDefault="00000000" w:rsidP="00D16E43">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307</w:t>
            </w:r>
          </w:p>
        </w:tc>
        <w:tc>
          <w:tcPr>
            <w:tcW w:w="1317" w:type="dxa"/>
            <w:tcBorders>
              <w:top w:val="nil"/>
              <w:left w:val="nil"/>
              <w:bottom w:val="single" w:sz="4" w:space="0" w:color="auto"/>
              <w:right w:val="single" w:sz="4" w:space="0" w:color="auto"/>
            </w:tcBorders>
            <w:shd w:val="clear" w:color="000000" w:fill="DDEBF7"/>
            <w:noWrap/>
            <w:vAlign w:val="bottom"/>
            <w:hideMark/>
          </w:tcPr>
          <w:p w14:paraId="44C051E3" w14:textId="77777777" w:rsidR="00D16E43" w:rsidRPr="001556A0" w:rsidRDefault="00000000" w:rsidP="00D16E43">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48</w:t>
            </w:r>
          </w:p>
        </w:tc>
        <w:tc>
          <w:tcPr>
            <w:tcW w:w="1316" w:type="dxa"/>
            <w:tcBorders>
              <w:top w:val="nil"/>
              <w:left w:val="nil"/>
              <w:bottom w:val="single" w:sz="4" w:space="0" w:color="auto"/>
              <w:right w:val="single" w:sz="4" w:space="0" w:color="auto"/>
            </w:tcBorders>
            <w:shd w:val="clear" w:color="000000" w:fill="DDEBF7"/>
            <w:noWrap/>
            <w:vAlign w:val="bottom"/>
            <w:hideMark/>
          </w:tcPr>
          <w:p w14:paraId="2112502D" w14:textId="77777777" w:rsidR="00D16E43" w:rsidRPr="001556A0" w:rsidRDefault="00000000" w:rsidP="00D16E43">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10</w:t>
            </w:r>
          </w:p>
        </w:tc>
        <w:tc>
          <w:tcPr>
            <w:tcW w:w="1316" w:type="dxa"/>
            <w:tcBorders>
              <w:top w:val="nil"/>
              <w:left w:val="nil"/>
              <w:bottom w:val="single" w:sz="4" w:space="0" w:color="auto"/>
              <w:right w:val="single" w:sz="4" w:space="0" w:color="auto"/>
            </w:tcBorders>
            <w:shd w:val="clear" w:color="000000" w:fill="DDEBF7"/>
            <w:noWrap/>
            <w:vAlign w:val="bottom"/>
            <w:hideMark/>
          </w:tcPr>
          <w:p w14:paraId="569A989A" w14:textId="77777777" w:rsidR="00D16E43" w:rsidRPr="001556A0" w:rsidRDefault="00000000" w:rsidP="00D16E43">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9</w:t>
            </w:r>
          </w:p>
        </w:tc>
        <w:tc>
          <w:tcPr>
            <w:tcW w:w="1317" w:type="dxa"/>
            <w:tcBorders>
              <w:top w:val="nil"/>
              <w:left w:val="nil"/>
              <w:bottom w:val="single" w:sz="4" w:space="0" w:color="auto"/>
              <w:right w:val="single" w:sz="4" w:space="0" w:color="auto"/>
            </w:tcBorders>
            <w:shd w:val="clear" w:color="000000" w:fill="DDEBF7"/>
            <w:noWrap/>
            <w:vAlign w:val="bottom"/>
            <w:hideMark/>
          </w:tcPr>
          <w:p w14:paraId="03DD2603" w14:textId="77777777" w:rsidR="00D16E43" w:rsidRPr="001556A0" w:rsidRDefault="00000000" w:rsidP="00D16E43">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417</w:t>
            </w:r>
          </w:p>
        </w:tc>
      </w:tr>
    </w:tbl>
    <w:p w14:paraId="0C26DA5E" w14:textId="77777777" w:rsidR="00D16E43" w:rsidRPr="001556A0" w:rsidRDefault="00D16E43" w:rsidP="00EA3E22">
      <w:pPr>
        <w:spacing w:before="60" w:after="120" w:line="240" w:lineRule="auto"/>
        <w:rPr>
          <w:rFonts w:cs="Arial"/>
        </w:rPr>
      </w:pPr>
    </w:p>
    <w:p w14:paraId="05ACE8F7" w14:textId="77777777" w:rsidR="000407EE" w:rsidRDefault="000407EE">
      <w:pPr>
        <w:rPr>
          <w:rFonts w:cs="Arial"/>
          <w:lang w:val="vi"/>
        </w:rPr>
      </w:pPr>
      <w:r>
        <w:rPr>
          <w:rFonts w:cs="Arial"/>
          <w:lang w:val="vi"/>
        </w:rPr>
        <w:br w:type="page"/>
      </w:r>
    </w:p>
    <w:p w14:paraId="4993F122" w14:textId="6104869C" w:rsidR="003665CA" w:rsidRPr="000407EE" w:rsidRDefault="00000000" w:rsidP="00EA3E22">
      <w:pPr>
        <w:spacing w:before="60" w:after="120" w:line="240" w:lineRule="auto"/>
        <w:rPr>
          <w:rFonts w:cs="Arial"/>
          <w:lang w:val="vi"/>
        </w:rPr>
      </w:pPr>
      <w:r w:rsidRPr="001556A0">
        <w:rPr>
          <w:rFonts w:cs="Arial"/>
          <w:lang w:val="vi"/>
        </w:rPr>
        <w:lastRenderedPageBreak/>
        <w:t>Biểu đồ 2: Tiến độ của các hành động theo chính phủ và tình trạng của các TAP</w:t>
      </w:r>
    </w:p>
    <w:p w14:paraId="4B968CE7" w14:textId="193D8F00" w:rsidR="003665CA" w:rsidRPr="001556A0" w:rsidRDefault="000A1FD4" w:rsidP="00EA3E22">
      <w:pPr>
        <w:spacing w:before="60" w:after="120" w:line="240" w:lineRule="auto"/>
        <w:rPr>
          <w:rFonts w:cs="Arial"/>
        </w:rPr>
      </w:pPr>
      <w:r w:rsidRPr="001556A0">
        <w:rPr>
          <w:rFonts w:cs="Arial"/>
          <w:noProof/>
        </w:rPr>
        <mc:AlternateContent>
          <mc:Choice Requires="wps">
            <w:drawing>
              <wp:anchor distT="45720" distB="45720" distL="114300" distR="114300" simplePos="0" relativeHeight="251685888" behindDoc="0" locked="0" layoutInCell="1" allowOverlap="1" wp14:anchorId="141875EF" wp14:editId="76963558">
                <wp:simplePos x="0" y="0"/>
                <wp:positionH relativeFrom="column">
                  <wp:posOffset>2110255</wp:posOffset>
                </wp:positionH>
                <wp:positionV relativeFrom="paragraph">
                  <wp:posOffset>3419750</wp:posOffset>
                </wp:positionV>
                <wp:extent cx="461010" cy="265188"/>
                <wp:effectExtent l="0" t="0" r="0" b="1905"/>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65188"/>
                        </a:xfrm>
                        <a:prstGeom prst="rect">
                          <a:avLst/>
                        </a:prstGeom>
                        <a:solidFill>
                          <a:schemeClr val="bg1"/>
                        </a:solidFill>
                        <a:ln w="9525">
                          <a:noFill/>
                          <a:miter lim="800000"/>
                          <a:headEnd/>
                          <a:tailEnd/>
                        </a:ln>
                      </wps:spPr>
                      <wps:txbx>
                        <w:txbxContent>
                          <w:p w14:paraId="36EF35F8"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1875EF" id="Text Box 27" o:spid="_x0000_s1037" type="#_x0000_t202" style="position:absolute;margin-left:166.15pt;margin-top:269.25pt;width:36.3pt;height:20.9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" fillcolor="white [3212]" stroked="f">
                <v:textbox inset="0,0,0,0">
                  <w:txbxContent>
                    <w:p w14:paraId="36EF35F8"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692032" behindDoc="0" locked="0" layoutInCell="1" allowOverlap="1" wp14:anchorId="445C400F" wp14:editId="6E002EF0">
                <wp:simplePos x="0" y="0"/>
                <wp:positionH relativeFrom="column">
                  <wp:posOffset>4094215</wp:posOffset>
                </wp:positionH>
                <wp:positionV relativeFrom="paragraph">
                  <wp:posOffset>3453918</wp:posOffset>
                </wp:positionV>
                <wp:extent cx="1213422" cy="228600"/>
                <wp:effectExtent l="0" t="0" r="6350" b="0"/>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3422" cy="228600"/>
                        </a:xfrm>
                        <a:prstGeom prst="rect">
                          <a:avLst/>
                        </a:prstGeom>
                        <a:solidFill>
                          <a:schemeClr val="bg1"/>
                        </a:solidFill>
                        <a:ln w="9525">
                          <a:noFill/>
                          <a:miter lim="800000"/>
                          <a:headEnd/>
                          <a:tailEnd/>
                        </a:ln>
                      </wps:spPr>
                      <wps:txbx>
                        <w:txbxContent>
                          <w:p w14:paraId="7F64A403"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45C400F" id="Text Box 30" o:spid="_x0000_s1038" type="#_x0000_t202" style="position:absolute;margin-left:322.4pt;margin-top:271.95pt;width:95.55pt;height:18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" fillcolor="white [3212]" stroked="f">
                <v:textbox inset="0,0,0,0">
                  <w:txbxContent>
                    <w:p w14:paraId="7F64A403"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Bắt đầu trong tương lai</w:t>
                      </w:r>
                    </w:p>
                  </w:txbxContent>
                </v:textbox>
              </v:shape>
            </w:pict>
          </mc:Fallback>
        </mc:AlternateContent>
      </w:r>
      <w:r w:rsidRPr="001556A0">
        <w:rPr>
          <w:rFonts w:cs="Arial"/>
          <w:noProof/>
        </w:rPr>
        <mc:AlternateContent>
          <mc:Choice Requires="wps">
            <w:drawing>
              <wp:anchor distT="45720" distB="45720" distL="114300" distR="114300" simplePos="0" relativeHeight="251689984" behindDoc="0" locked="0" layoutInCell="1" allowOverlap="1" wp14:anchorId="3770A11B" wp14:editId="37FE19B1">
                <wp:simplePos x="0" y="0"/>
                <wp:positionH relativeFrom="margin">
                  <wp:posOffset>3530841</wp:posOffset>
                </wp:positionH>
                <wp:positionV relativeFrom="paragraph">
                  <wp:posOffset>3436584</wp:posOffset>
                </wp:positionV>
                <wp:extent cx="441960" cy="261174"/>
                <wp:effectExtent l="0" t="0" r="0" b="571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61174"/>
                        </a:xfrm>
                        <a:prstGeom prst="rect">
                          <a:avLst/>
                        </a:prstGeom>
                        <a:solidFill>
                          <a:schemeClr val="bg1"/>
                        </a:solidFill>
                        <a:ln w="9525">
                          <a:noFill/>
                          <a:miter lim="800000"/>
                          <a:headEnd/>
                          <a:tailEnd/>
                        </a:ln>
                      </wps:spPr>
                      <wps:txbx>
                        <w:txbxContent>
                          <w:p w14:paraId="1A2BDC57"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70A11B" id="Text Box 29" o:spid="_x0000_s1039" type="#_x0000_t202" style="position:absolute;margin-left:278pt;margin-top:270.6pt;width:34.8pt;height:20.55pt;z-index:2516899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" fillcolor="white [3212]" stroked="f">
                <v:textbox inset="0,0,0,0">
                  <w:txbxContent>
                    <w:p w14:paraId="1A2BDC57"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Tạm dừng</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680768" behindDoc="0" locked="0" layoutInCell="1" allowOverlap="1" wp14:anchorId="4F77F18F" wp14:editId="1DA853C4">
                <wp:simplePos x="0" y="0"/>
                <wp:positionH relativeFrom="column">
                  <wp:posOffset>501650</wp:posOffset>
                </wp:positionH>
                <wp:positionV relativeFrom="paragraph">
                  <wp:posOffset>69850</wp:posOffset>
                </wp:positionV>
                <wp:extent cx="4911090" cy="293370"/>
                <wp:effectExtent l="0" t="0" r="381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1090" cy="293370"/>
                        </a:xfrm>
                        <a:prstGeom prst="rect">
                          <a:avLst/>
                        </a:prstGeom>
                        <a:solidFill>
                          <a:schemeClr val="bg1"/>
                        </a:solidFill>
                        <a:ln w="9525">
                          <a:noFill/>
                          <a:miter lim="800000"/>
                          <a:headEnd/>
                          <a:tailEnd/>
                        </a:ln>
                      </wps:spPr>
                      <wps:txbx>
                        <w:txbxContent>
                          <w:p w14:paraId="30B96B3F" w14:textId="5F28DFFA" w:rsidR="00235A43" w:rsidRPr="00235A43" w:rsidRDefault="000A1FD4" w:rsidP="00235A43">
                            <w:pPr>
                              <w:jc w:val="center"/>
                              <w:rPr>
                                <w:color w:val="595959" w:themeColor="text1" w:themeTint="A6"/>
                                <w:sz w:val="24"/>
                                <w:szCs w:val="24"/>
                              </w:rPr>
                            </w:pPr>
                            <w:r w:rsidRPr="000A1FD4">
                              <w:rPr>
                                <w:color w:val="595959" w:themeColor="text1" w:themeTint="A6"/>
                                <w:sz w:val="24"/>
                                <w:szCs w:val="24"/>
                                <w:lang w:val="vi"/>
                              </w:rPr>
                              <w:t>Tiến độ của các hành động theo chính phủ và tình trạng của các TAP</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F77F18F" id="_x0000_s1040" type="#_x0000_t202" style="position:absolute;margin-left:39.5pt;margin-top:5.5pt;width:386.7pt;height:23.1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" fillcolor="white [3212]" stroked="f">
                <v:textbox>
                  <w:txbxContent>
                    <w:p w14:paraId="30B96B3F" w14:textId="5F28DFFA" w:rsidR="00235A43" w:rsidRPr="00235A43" w:rsidRDefault="000A1FD4" w:rsidP="00235A43">
                      <w:pPr>
                        <w:jc w:val="center"/>
                        <w:rPr>
                          <w:color w:val="595959" w:themeColor="text1" w:themeTint="A6"/>
                          <w:sz w:val="24"/>
                          <w:szCs w:val="24"/>
                        </w:rPr>
                      </w:pPr>
                      <w:r w:rsidRPr="000A1FD4">
                        <w:rPr>
                          <w:color w:val="595959" w:themeColor="text1" w:themeTint="A6"/>
                          <w:sz w:val="24"/>
                          <w:szCs w:val="24"/>
                          <w:lang w:val="vi"/>
                        </w:rPr>
                        <w:t>Tiến độ của các hành động theo chính phủ và tình trạng của các TAP</w:t>
                      </w:r>
                    </w:p>
                  </w:txbxContent>
                </v:textbox>
              </v:shape>
            </w:pict>
          </mc:Fallback>
        </mc:AlternateContent>
      </w:r>
      <w:r w:rsidRPr="001556A0">
        <w:rPr>
          <w:rFonts w:cs="Arial"/>
          <w:noProof/>
        </w:rPr>
        <mc:AlternateContent>
          <mc:Choice Requires="wps">
            <w:drawing>
              <wp:anchor distT="45720" distB="45720" distL="114300" distR="114300" simplePos="0" relativeHeight="251683840" behindDoc="0" locked="0" layoutInCell="1" allowOverlap="1" wp14:anchorId="69E2CC9C" wp14:editId="3CD0699E">
                <wp:simplePos x="0" y="0"/>
                <wp:positionH relativeFrom="column">
                  <wp:posOffset>1376082</wp:posOffset>
                </wp:positionH>
                <wp:positionV relativeFrom="paragraph">
                  <wp:posOffset>3451412</wp:posOffset>
                </wp:positionV>
                <wp:extent cx="605790" cy="206188"/>
                <wp:effectExtent l="0" t="0" r="3810" b="381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06188"/>
                        </a:xfrm>
                        <a:prstGeom prst="rect">
                          <a:avLst/>
                        </a:prstGeom>
                        <a:solidFill>
                          <a:schemeClr val="bg1"/>
                        </a:solidFill>
                        <a:ln w="9525">
                          <a:noFill/>
                          <a:miter lim="800000"/>
                          <a:headEnd/>
                          <a:tailEnd/>
                        </a:ln>
                      </wps:spPr>
                      <wps:txbx>
                        <w:txbxContent>
                          <w:p w14:paraId="74C00F67"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 o:spid="_x0000_s1036" type="#_x0000_t202" style="width:47.7pt;height:16.24pt;margin-top:271.76pt;margin-left:108.35pt;mso-height-percent:0;mso-height-relative:margin;mso-width-percent:0;mso-width-relative:margin;mso-wrap-distance-bottom:3.6pt;mso-wrap-distance-left:9pt;mso-wrap-distance-right:9pt;mso-wrap-distance-top:3.6pt;position:absolute;v-text-anchor:top;z-index:251682816" fillcolor="white" stroked="f" strokeweight="0.75pt">
                <v:textbox inset="0,0,0,0">
                  <w:txbxContent>
                    <w:p w:rsidR="00235A43" w:rsidRPr="00235A43" w:rsidP="00235A43" w14:paraId="645E0DCD" w14:textId="77777777">
                      <w:pPr>
                        <w:bidi w:val="0"/>
                        <w:rPr>
                          <w:color w:val="595959" w:themeColor="text1" w:themeTint="A6"/>
                          <w:sz w:val="16"/>
                          <w:szCs w:val="16"/>
                        </w:rPr>
                      </w:pPr>
                      <w:r w:rsidRPr="00235A43">
                        <w:rPr>
                          <w:color w:val="595959" w:themeColor="text1" w:themeTint="A6"/>
                          <w:sz w:val="16"/>
                          <w:szCs w:val="16"/>
                          <w:rtl w:val="0"/>
                          <w:lang w:val="vi"/>
                        </w:rPr>
                        <w:t>Hoàn thành</w:t>
                      </w:r>
                    </w:p>
                  </w:txbxContent>
                </v:textbox>
              </v:shape>
            </w:pict>
          </mc:Fallback>
        </mc:AlternateContent>
      </w:r>
      <w:r w:rsidRPr="001556A0">
        <w:rPr>
          <w:rFonts w:cs="Arial"/>
          <w:noProof/>
        </w:rPr>
        <mc:AlternateContent>
          <mc:Choice Requires="wps">
            <w:drawing>
              <wp:anchor distT="45720" distB="45720" distL="114300" distR="114300" simplePos="0" relativeHeight="251709440" behindDoc="0" locked="0" layoutInCell="1" allowOverlap="1" wp14:anchorId="2270B049" wp14:editId="5827AAD9">
                <wp:simplePos x="0" y="0"/>
                <wp:positionH relativeFrom="column">
                  <wp:posOffset>320675</wp:posOffset>
                </wp:positionH>
                <wp:positionV relativeFrom="paragraph">
                  <wp:posOffset>2987856</wp:posOffset>
                </wp:positionV>
                <wp:extent cx="605790" cy="247650"/>
                <wp:effectExtent l="0" t="0" r="381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53CBFFC4"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NT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9" o:spid="_x0000_s1037" type="#_x0000_t202" style="width:47.7pt;height:19.5pt;margin-top:235.25pt;margin-left:25.25pt;mso-height-percent:0;mso-height-relative:margin;mso-width-percent:0;mso-width-relative:margin;mso-wrap-distance-bottom:3.6pt;mso-wrap-distance-left:9pt;mso-wrap-distance-right:9pt;mso-wrap-distance-top:3.6pt;mso-wrap-style:square;position:absolute;v-text-anchor:top;visibility:visible;z-index:251710464" fillcolor="white" stroked="f">
                <v:textbox inset="0,0,0,0">
                  <w:txbxContent>
                    <w:p w:rsidR="00235A43" w:rsidRPr="00235A43" w:rsidP="00235A43" w14:paraId="41C02715" w14:textId="37E121F0">
                      <w:pPr>
                        <w:jc w:val="right"/>
                        <w:rPr>
                          <w:color w:val="595959" w:themeColor="text1" w:themeTint="A6"/>
                          <w:sz w:val="16"/>
                          <w:szCs w:val="16"/>
                        </w:rPr>
                      </w:pPr>
                      <w:r>
                        <w:rPr>
                          <w:color w:val="595959" w:themeColor="text1" w:themeTint="A6"/>
                          <w:sz w:val="16"/>
                          <w:szCs w:val="16"/>
                        </w:rPr>
                        <w:t>NT</w:t>
                      </w:r>
                    </w:p>
                  </w:txbxContent>
                </v:textbox>
              </v:shape>
            </w:pict>
          </mc:Fallback>
        </mc:AlternateContent>
      </w:r>
      <w:r w:rsidRPr="001556A0">
        <w:rPr>
          <w:rFonts w:cs="Arial"/>
          <w:noProof/>
        </w:rPr>
        <mc:AlternateContent>
          <mc:Choice Requires="wps">
            <w:drawing>
              <wp:anchor distT="45720" distB="45720" distL="114300" distR="114300" simplePos="0" relativeHeight="251707392" behindDoc="0" locked="0" layoutInCell="1" allowOverlap="1" wp14:anchorId="04D227DE" wp14:editId="0D502BBF">
                <wp:simplePos x="0" y="0"/>
                <wp:positionH relativeFrom="column">
                  <wp:posOffset>328930</wp:posOffset>
                </wp:positionH>
                <wp:positionV relativeFrom="paragraph">
                  <wp:posOffset>2683510</wp:posOffset>
                </wp:positionV>
                <wp:extent cx="605790" cy="247650"/>
                <wp:effectExtent l="0" t="0" r="3810" b="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677FAA30"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ACT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8" o:spid="_x0000_s1038" type="#_x0000_t202" style="width:47.7pt;height:19.5pt;margin-top:211.3pt;margin-left:25.9pt;mso-height-percent:0;mso-height-relative:margin;mso-width-percent:0;mso-width-relative:margin;mso-wrap-distance-bottom:3.6pt;mso-wrap-distance-left:9pt;mso-wrap-distance-right:9pt;mso-wrap-distance-top:3.6pt;mso-wrap-style:square;position:absolute;v-text-anchor:top;visibility:visible;z-index:251708416" fillcolor="white" stroked="f">
                <v:textbox inset="0,0,0,0">
                  <w:txbxContent>
                    <w:p w:rsidR="00235A43" w:rsidRPr="00235A43" w:rsidP="00235A43" w14:paraId="4F01744D" w14:textId="5B2891B6">
                      <w:pPr>
                        <w:jc w:val="right"/>
                        <w:rPr>
                          <w:color w:val="595959" w:themeColor="text1" w:themeTint="A6"/>
                          <w:sz w:val="16"/>
                          <w:szCs w:val="16"/>
                        </w:rPr>
                      </w:pPr>
                      <w:r>
                        <w:rPr>
                          <w:color w:val="595959" w:themeColor="text1" w:themeTint="A6"/>
                          <w:sz w:val="16"/>
                          <w:szCs w:val="16"/>
                        </w:rPr>
                        <w:t>ACT</w:t>
                      </w:r>
                    </w:p>
                  </w:txbxContent>
                </v:textbox>
              </v:shape>
            </w:pict>
          </mc:Fallback>
        </mc:AlternateContent>
      </w:r>
      <w:r w:rsidRPr="001556A0">
        <w:rPr>
          <w:rFonts w:cs="Arial"/>
          <w:noProof/>
        </w:rPr>
        <mc:AlternateContent>
          <mc:Choice Requires="wps">
            <w:drawing>
              <wp:anchor distT="45720" distB="45720" distL="114300" distR="114300" simplePos="0" relativeHeight="251705344" behindDoc="0" locked="0" layoutInCell="1" allowOverlap="1" wp14:anchorId="57AAE56C" wp14:editId="5230526D">
                <wp:simplePos x="0" y="0"/>
                <wp:positionH relativeFrom="column">
                  <wp:posOffset>327660</wp:posOffset>
                </wp:positionH>
                <wp:positionV relativeFrom="paragraph">
                  <wp:posOffset>2367280</wp:posOffset>
                </wp:positionV>
                <wp:extent cx="605790" cy="247650"/>
                <wp:effectExtent l="0" t="0" r="381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497FD7C2"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TAS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7" o:spid="_x0000_s1039" type="#_x0000_t202" style="width:47.7pt;height:19.5pt;margin-top:186.4pt;margin-left:25.8pt;mso-height-percent:0;mso-height-relative:margin;mso-width-percent:0;mso-width-relative:margin;mso-wrap-distance-bottom:3.6pt;mso-wrap-distance-left:9pt;mso-wrap-distance-right:9pt;mso-wrap-distance-top:3.6pt;mso-wrap-style:square;position:absolute;v-text-anchor:top;visibility:visible;z-index:251706368" fillcolor="white" stroked="f">
                <v:textbox inset="0,0,0,0">
                  <w:txbxContent>
                    <w:p w:rsidR="00235A43" w:rsidRPr="00235A43" w:rsidP="00235A43" w14:paraId="10145CE7" w14:textId="42C0E493">
                      <w:pPr>
                        <w:jc w:val="right"/>
                        <w:rPr>
                          <w:color w:val="595959" w:themeColor="text1" w:themeTint="A6"/>
                          <w:sz w:val="16"/>
                          <w:szCs w:val="16"/>
                        </w:rPr>
                      </w:pPr>
                      <w:r>
                        <w:rPr>
                          <w:color w:val="595959" w:themeColor="text1" w:themeTint="A6"/>
                          <w:sz w:val="16"/>
                          <w:szCs w:val="16"/>
                        </w:rPr>
                        <w:t>TAS</w:t>
                      </w:r>
                    </w:p>
                  </w:txbxContent>
                </v:textbox>
              </v:shape>
            </w:pict>
          </mc:Fallback>
        </mc:AlternateContent>
      </w:r>
      <w:r w:rsidRPr="001556A0">
        <w:rPr>
          <w:rFonts w:cs="Arial"/>
          <w:noProof/>
        </w:rPr>
        <mc:AlternateContent>
          <mc:Choice Requires="wps">
            <w:drawing>
              <wp:anchor distT="45720" distB="45720" distL="114300" distR="114300" simplePos="0" relativeHeight="251703296" behindDoc="0" locked="0" layoutInCell="1" allowOverlap="1" wp14:anchorId="22D6F28C" wp14:editId="2B239B42">
                <wp:simplePos x="0" y="0"/>
                <wp:positionH relativeFrom="column">
                  <wp:posOffset>318770</wp:posOffset>
                </wp:positionH>
                <wp:positionV relativeFrom="paragraph">
                  <wp:posOffset>2052320</wp:posOffset>
                </wp:positionV>
                <wp:extent cx="605790" cy="247650"/>
                <wp:effectExtent l="0" t="0" r="381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359E3BC2"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SA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6" o:spid="_x0000_s1040" type="#_x0000_t202" style="width:47.7pt;height:19.5pt;margin-top:161.6pt;margin-left:25.1pt;mso-height-percent:0;mso-height-relative:margin;mso-width-percent:0;mso-width-relative:margin;mso-wrap-distance-bottom:3.6pt;mso-wrap-distance-left:9pt;mso-wrap-distance-right:9pt;mso-wrap-distance-top:3.6pt;mso-wrap-style:square;position:absolute;v-text-anchor:top;visibility:visible;z-index:251704320" fillcolor="white" stroked="f">
                <v:textbox inset="0,0,0,0">
                  <w:txbxContent>
                    <w:p w:rsidR="00235A43" w:rsidRPr="00235A43" w:rsidP="00235A43" w14:paraId="2B43979A" w14:textId="1CD55FD5">
                      <w:pPr>
                        <w:jc w:val="right"/>
                        <w:rPr>
                          <w:color w:val="595959" w:themeColor="text1" w:themeTint="A6"/>
                          <w:sz w:val="16"/>
                          <w:szCs w:val="16"/>
                        </w:rPr>
                      </w:pPr>
                      <w:r>
                        <w:rPr>
                          <w:color w:val="595959" w:themeColor="text1" w:themeTint="A6"/>
                          <w:sz w:val="16"/>
                          <w:szCs w:val="16"/>
                        </w:rPr>
                        <w:t>SA</w:t>
                      </w:r>
                    </w:p>
                  </w:txbxContent>
                </v:textbox>
              </v:shape>
            </w:pict>
          </mc:Fallback>
        </mc:AlternateContent>
      </w:r>
      <w:r w:rsidRPr="001556A0">
        <w:rPr>
          <w:rFonts w:cs="Arial"/>
          <w:noProof/>
        </w:rPr>
        <mc:AlternateContent>
          <mc:Choice Requires="wps">
            <w:drawing>
              <wp:anchor distT="45720" distB="45720" distL="114300" distR="114300" simplePos="0" relativeHeight="251701248" behindDoc="0" locked="0" layoutInCell="1" allowOverlap="1" wp14:anchorId="100807E0" wp14:editId="1F22C823">
                <wp:simplePos x="0" y="0"/>
                <wp:positionH relativeFrom="column">
                  <wp:posOffset>311150</wp:posOffset>
                </wp:positionH>
                <wp:positionV relativeFrom="paragraph">
                  <wp:posOffset>1739900</wp:posOffset>
                </wp:positionV>
                <wp:extent cx="605790" cy="247650"/>
                <wp:effectExtent l="0" t="0" r="3810" b="0"/>
                <wp:wrapNone/>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2104B129"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WA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5" o:spid="_x0000_s1041" type="#_x0000_t202" style="width:47.7pt;height:19.5pt;margin-top:137pt;margin-left:24.5pt;mso-height-percent:0;mso-height-relative:margin;mso-width-percent:0;mso-width-relative:margin;mso-wrap-distance-bottom:3.6pt;mso-wrap-distance-left:9pt;mso-wrap-distance-right:9pt;mso-wrap-distance-top:3.6pt;mso-wrap-style:square;position:absolute;v-text-anchor:top;visibility:visible;z-index:251702272" fillcolor="white" stroked="f">
                <v:textbox inset="0,0,0,0">
                  <w:txbxContent>
                    <w:p w:rsidR="00235A43" w:rsidRPr="00235A43" w:rsidP="00235A43" w14:paraId="40D315CD" w14:textId="30CF8279">
                      <w:pPr>
                        <w:jc w:val="right"/>
                        <w:rPr>
                          <w:color w:val="595959" w:themeColor="text1" w:themeTint="A6"/>
                          <w:sz w:val="16"/>
                          <w:szCs w:val="16"/>
                        </w:rPr>
                      </w:pPr>
                      <w:r>
                        <w:rPr>
                          <w:color w:val="595959" w:themeColor="text1" w:themeTint="A6"/>
                          <w:sz w:val="16"/>
                          <w:szCs w:val="16"/>
                        </w:rPr>
                        <w:t>WA</w:t>
                      </w:r>
                    </w:p>
                  </w:txbxContent>
                </v:textbox>
              </v:shape>
            </w:pict>
          </mc:Fallback>
        </mc:AlternateContent>
      </w:r>
      <w:r w:rsidRPr="001556A0">
        <w:rPr>
          <w:rFonts w:cs="Arial"/>
          <w:noProof/>
        </w:rPr>
        <mc:AlternateContent>
          <mc:Choice Requires="wps">
            <w:drawing>
              <wp:anchor distT="45720" distB="45720" distL="114300" distR="114300" simplePos="0" relativeHeight="251699200" behindDoc="0" locked="0" layoutInCell="1" allowOverlap="1" wp14:anchorId="14649D31" wp14:editId="72EF164C">
                <wp:simplePos x="0" y="0"/>
                <wp:positionH relativeFrom="column">
                  <wp:posOffset>323850</wp:posOffset>
                </wp:positionH>
                <wp:positionV relativeFrom="paragraph">
                  <wp:posOffset>1426210</wp:posOffset>
                </wp:positionV>
                <wp:extent cx="605790" cy="247650"/>
                <wp:effectExtent l="0" t="0" r="3810" b="0"/>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3430A7B4"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QLD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4" o:spid="_x0000_s1042" type="#_x0000_t202" style="width:47.7pt;height:19.5pt;margin-top:112.3pt;margin-left:25.5pt;mso-height-percent:0;mso-height-relative:margin;mso-width-percent:0;mso-width-relative:margin;mso-wrap-distance-bottom:3.6pt;mso-wrap-distance-left:9pt;mso-wrap-distance-right:9pt;mso-wrap-distance-top:3.6pt;mso-wrap-style:square;position:absolute;v-text-anchor:top;visibility:visible;z-index:251700224" fillcolor="white" stroked="f">
                <v:textbox inset="0,0,0,0">
                  <w:txbxContent>
                    <w:p w:rsidR="00235A43" w:rsidRPr="00235A43" w:rsidP="00235A43" w14:paraId="4C304CD6" w14:textId="6C692258">
                      <w:pPr>
                        <w:jc w:val="right"/>
                        <w:rPr>
                          <w:color w:val="595959" w:themeColor="text1" w:themeTint="A6"/>
                          <w:sz w:val="16"/>
                          <w:szCs w:val="16"/>
                        </w:rPr>
                      </w:pPr>
                      <w:r>
                        <w:rPr>
                          <w:color w:val="595959" w:themeColor="text1" w:themeTint="A6"/>
                          <w:sz w:val="16"/>
                          <w:szCs w:val="16"/>
                        </w:rPr>
                        <w:t>QLD</w:t>
                      </w:r>
                    </w:p>
                  </w:txbxContent>
                </v:textbox>
              </v:shape>
            </w:pict>
          </mc:Fallback>
        </mc:AlternateContent>
      </w:r>
      <w:r w:rsidRPr="001556A0">
        <w:rPr>
          <w:rFonts w:cs="Arial"/>
          <w:noProof/>
        </w:rPr>
        <mc:AlternateContent>
          <mc:Choice Requires="wps">
            <w:drawing>
              <wp:anchor distT="45720" distB="45720" distL="114300" distR="114300" simplePos="0" relativeHeight="251697152" behindDoc="0" locked="0" layoutInCell="1" allowOverlap="1" wp14:anchorId="593755F9" wp14:editId="3AEA0EBE">
                <wp:simplePos x="0" y="0"/>
                <wp:positionH relativeFrom="column">
                  <wp:posOffset>328930</wp:posOffset>
                </wp:positionH>
                <wp:positionV relativeFrom="paragraph">
                  <wp:posOffset>1115060</wp:posOffset>
                </wp:positionV>
                <wp:extent cx="605790" cy="247650"/>
                <wp:effectExtent l="0" t="0" r="3810" b="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5FD09571"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VIC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3" o:spid="_x0000_s1043" type="#_x0000_t202" style="width:47.7pt;height:19.5pt;margin-top:87.8pt;margin-left:25.9pt;mso-height-percent:0;mso-height-relative:margin;mso-width-percent:0;mso-width-relative:margin;mso-wrap-distance-bottom:3.6pt;mso-wrap-distance-left:9pt;mso-wrap-distance-right:9pt;mso-wrap-distance-top:3.6pt;mso-wrap-style:square;position:absolute;v-text-anchor:top;visibility:visible;z-index:251698176" fillcolor="white" stroked="f">
                <v:textbox inset="0,0,0,0">
                  <w:txbxContent>
                    <w:p w:rsidR="00235A43" w:rsidRPr="00235A43" w:rsidP="00235A43" w14:paraId="641E0772" w14:textId="4D8BA3C2">
                      <w:pPr>
                        <w:jc w:val="right"/>
                        <w:rPr>
                          <w:color w:val="595959" w:themeColor="text1" w:themeTint="A6"/>
                          <w:sz w:val="16"/>
                          <w:szCs w:val="16"/>
                        </w:rPr>
                      </w:pPr>
                      <w:r>
                        <w:rPr>
                          <w:color w:val="595959" w:themeColor="text1" w:themeTint="A6"/>
                          <w:sz w:val="16"/>
                          <w:szCs w:val="16"/>
                        </w:rPr>
                        <w:t>VIC</w:t>
                      </w:r>
                    </w:p>
                  </w:txbxContent>
                </v:textbox>
              </v:shape>
            </w:pict>
          </mc:Fallback>
        </mc:AlternateContent>
      </w:r>
      <w:r w:rsidRPr="001556A0">
        <w:rPr>
          <w:rFonts w:cs="Arial"/>
          <w:noProof/>
        </w:rPr>
        <mc:AlternateContent>
          <mc:Choice Requires="wps">
            <w:drawing>
              <wp:anchor distT="45720" distB="45720" distL="114300" distR="114300" simplePos="0" relativeHeight="251695104" behindDoc="0" locked="0" layoutInCell="1" allowOverlap="1" wp14:anchorId="40446E55" wp14:editId="5F87DA3C">
                <wp:simplePos x="0" y="0"/>
                <wp:positionH relativeFrom="column">
                  <wp:posOffset>322580</wp:posOffset>
                </wp:positionH>
                <wp:positionV relativeFrom="paragraph">
                  <wp:posOffset>793750</wp:posOffset>
                </wp:positionV>
                <wp:extent cx="605790" cy="247650"/>
                <wp:effectExtent l="0" t="0" r="3810" b="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45E970D1" w14:textId="77777777" w:rsidR="00235A43" w:rsidRPr="00235A43" w:rsidRDefault="00000000" w:rsidP="00235A43">
                            <w:pPr>
                              <w:jc w:val="right"/>
                              <w:rPr>
                                <w:color w:val="595959" w:themeColor="text1" w:themeTint="A6"/>
                                <w:sz w:val="16"/>
                                <w:szCs w:val="16"/>
                              </w:rPr>
                            </w:pPr>
                            <w:r>
                              <w:rPr>
                                <w:color w:val="595959" w:themeColor="text1" w:themeTint="A6"/>
                                <w:sz w:val="16"/>
                                <w:szCs w:val="16"/>
                                <w:lang w:val="vi"/>
                              </w:rPr>
                              <w:t>NSW</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2" o:spid="_x0000_s1044" type="#_x0000_t202" style="width:47.7pt;height:19.5pt;margin-top:62.5pt;margin-left:25.4pt;mso-height-percent:0;mso-height-relative:margin;mso-width-percent:0;mso-width-relative:margin;mso-wrap-distance-bottom:3.6pt;mso-wrap-distance-left:9pt;mso-wrap-distance-right:9pt;mso-wrap-distance-top:3.6pt;mso-wrap-style:square;position:absolute;v-text-anchor:top;visibility:visible;z-index:251696128" fillcolor="white" stroked="f">
                <v:textbox inset="0,0,0,0">
                  <w:txbxContent>
                    <w:p w:rsidR="00235A43" w:rsidRPr="00235A43" w:rsidP="00235A43" w14:paraId="211B4ADD" w14:textId="5846382B">
                      <w:pPr>
                        <w:jc w:val="right"/>
                        <w:rPr>
                          <w:color w:val="595959" w:themeColor="text1" w:themeTint="A6"/>
                          <w:sz w:val="16"/>
                          <w:szCs w:val="16"/>
                        </w:rPr>
                      </w:pPr>
                      <w:r>
                        <w:rPr>
                          <w:color w:val="595959" w:themeColor="text1" w:themeTint="A6"/>
                          <w:sz w:val="16"/>
                          <w:szCs w:val="16"/>
                        </w:rPr>
                        <w:t>NSW</w:t>
                      </w:r>
                    </w:p>
                  </w:txbxContent>
                </v:textbox>
              </v:shape>
            </w:pict>
          </mc:Fallback>
        </mc:AlternateContent>
      </w:r>
      <w:r w:rsidRPr="001556A0">
        <w:rPr>
          <w:rFonts w:cs="Arial"/>
          <w:noProof/>
        </w:rPr>
        <mc:AlternateContent>
          <mc:Choice Requires="wps">
            <w:drawing>
              <wp:anchor distT="45720" distB="45720" distL="114300" distR="114300" simplePos="0" relativeHeight="251694080" behindDoc="0" locked="0" layoutInCell="1" allowOverlap="1" wp14:anchorId="4CED3D69" wp14:editId="3F4AF805">
                <wp:simplePos x="0" y="0"/>
                <wp:positionH relativeFrom="column">
                  <wp:posOffset>312420</wp:posOffset>
                </wp:positionH>
                <wp:positionV relativeFrom="paragraph">
                  <wp:posOffset>491490</wp:posOffset>
                </wp:positionV>
                <wp:extent cx="605790" cy="247650"/>
                <wp:effectExtent l="0" t="0" r="381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247650"/>
                        </a:xfrm>
                        <a:prstGeom prst="rect">
                          <a:avLst/>
                        </a:prstGeom>
                        <a:solidFill>
                          <a:schemeClr val="bg1"/>
                        </a:solidFill>
                        <a:ln w="9525">
                          <a:noFill/>
                          <a:miter lim="800000"/>
                          <a:headEnd/>
                          <a:tailEnd/>
                        </a:ln>
                      </wps:spPr>
                      <wps:txbx>
                        <w:txbxContent>
                          <w:p w14:paraId="55515736" w14:textId="77777777" w:rsidR="00235A43" w:rsidRPr="00235A43" w:rsidRDefault="00000000" w:rsidP="00235A43">
                            <w:pPr>
                              <w:jc w:val="right"/>
                              <w:rPr>
                                <w:color w:val="595959" w:themeColor="text1" w:themeTint="A6"/>
                                <w:sz w:val="16"/>
                                <w:szCs w:val="16"/>
                              </w:rPr>
                            </w:pPr>
                            <w:r w:rsidRPr="00235A43">
                              <w:rPr>
                                <w:color w:val="595959" w:themeColor="text1" w:themeTint="A6"/>
                                <w:sz w:val="16"/>
                                <w:szCs w:val="16"/>
                                <w:lang w:val="vi"/>
                              </w:rPr>
                              <w:t>Chính phủ Úc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CED3D69" id="Text Box 31" o:spid="_x0000_s1050" type="#_x0000_t202" style="position:absolute;margin-left:24.6pt;margin-top:38.7pt;width:47.7pt;height:1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" fillcolor="white [3212]" stroked="f">
                <v:textbox inset="0,0,0,0">
                  <w:txbxContent>
                    <w:p w14:paraId="55515736" w14:textId="77777777" w:rsidR="00235A43" w:rsidRPr="00235A43" w:rsidRDefault="00000000" w:rsidP="00235A43">
                      <w:pPr>
                        <w:jc w:val="right"/>
                        <w:rPr>
                          <w:color w:val="595959" w:themeColor="text1" w:themeTint="A6"/>
                          <w:sz w:val="16"/>
                          <w:szCs w:val="16"/>
                        </w:rPr>
                      </w:pPr>
                      <w:r w:rsidRPr="00235A43">
                        <w:rPr>
                          <w:color w:val="595959" w:themeColor="text1" w:themeTint="A6"/>
                          <w:sz w:val="16"/>
                          <w:szCs w:val="16"/>
                          <w:lang w:val="vi"/>
                        </w:rPr>
                        <w:t>Chính phủ Úc</w:t>
                      </w:r>
                    </w:p>
                  </w:txbxContent>
                </v:textbox>
              </v:shape>
            </w:pict>
          </mc:Fallback>
        </mc:AlternateContent>
      </w:r>
      <w:r w:rsidRPr="001556A0">
        <w:rPr>
          <w:rFonts w:cs="Arial"/>
          <w:noProof/>
        </w:rPr>
        <mc:AlternateContent>
          <mc:Choice Requires="wps">
            <w:drawing>
              <wp:anchor distT="45720" distB="45720" distL="114300" distR="114300" simplePos="0" relativeHeight="251687936" behindDoc="0" locked="0" layoutInCell="1" allowOverlap="1" wp14:anchorId="3BDDB6A8" wp14:editId="35CE1082">
                <wp:simplePos x="0" y="0"/>
                <wp:positionH relativeFrom="column">
                  <wp:posOffset>2711450</wp:posOffset>
                </wp:positionH>
                <wp:positionV relativeFrom="paragraph">
                  <wp:posOffset>3451860</wp:posOffset>
                </wp:positionV>
                <wp:extent cx="643890" cy="236220"/>
                <wp:effectExtent l="0" t="0" r="381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36220"/>
                        </a:xfrm>
                        <a:prstGeom prst="rect">
                          <a:avLst/>
                        </a:prstGeom>
                        <a:solidFill>
                          <a:schemeClr val="bg1"/>
                        </a:solidFill>
                        <a:ln w="9525">
                          <a:noFill/>
                          <a:miter lim="800000"/>
                          <a:headEnd/>
                          <a:tailEnd/>
                        </a:ln>
                      </wps:spPr>
                      <wps:txbx>
                        <w:txbxContent>
                          <w:p w14:paraId="5C07C61D"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BDDB6A8" id="Text Box 28" o:spid="_x0000_s1051" type="#_x0000_t202" style="position:absolute;margin-left:213.5pt;margin-top:271.8pt;width:50.7pt;height:18.6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" fillcolor="white [3212]" stroked="f">
                <v:textbox inset="0,0,0,0">
                  <w:txbxContent>
                    <w:p w14:paraId="5C07C61D" w14:textId="77777777" w:rsidR="00235A43" w:rsidRPr="00235A43" w:rsidRDefault="00000000" w:rsidP="00235A43">
                      <w:pPr>
                        <w:rPr>
                          <w:color w:val="595959" w:themeColor="text1" w:themeTint="A6"/>
                          <w:sz w:val="16"/>
                          <w:szCs w:val="16"/>
                        </w:rPr>
                      </w:pPr>
                      <w:r w:rsidRPr="00235A43">
                        <w:rPr>
                          <w:color w:val="595959" w:themeColor="text1" w:themeTint="A6"/>
                          <w:sz w:val="16"/>
                          <w:szCs w:val="16"/>
                          <w:lang w:val="vi"/>
                        </w:rPr>
                        <w:t>Hơi chậm trễ</w:t>
                      </w:r>
                    </w:p>
                  </w:txbxContent>
                </v:textbox>
              </v:shape>
            </w:pict>
          </mc:Fallback>
        </mc:AlternateContent>
      </w:r>
      <w:r w:rsidR="003665CA" w:rsidRPr="001556A0">
        <w:rPr>
          <w:rFonts w:cs="Arial"/>
          <w:noProof/>
          <w:lang w:eastAsia="en-AU"/>
        </w:rPr>
        <w:drawing>
          <wp:inline distT="0" distB="0" distL="0" distR="0" wp14:anchorId="4EA99666" wp14:editId="10A34E14">
            <wp:extent cx="5883275" cy="3706495"/>
            <wp:effectExtent l="0" t="0" r="3175" b="8255"/>
            <wp:docPr id="3" name="Picture 3" descr="Biểu đồ thanh hiển thị tiến trình của 5 hành động TAP từ Bảng 2 trên tra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Biểu đồ thanh hiển thị tiến trình của 5 hành động TAP từ Bảng 2 trên trang 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5883275" cy="3706495"/>
                    </a:xfrm>
                    <a:prstGeom prst="rect">
                      <a:avLst/>
                    </a:prstGeom>
                    <a:noFill/>
                  </pic:spPr>
                </pic:pic>
              </a:graphicData>
            </a:graphic>
          </wp:inline>
        </w:drawing>
      </w:r>
    </w:p>
    <w:p w14:paraId="69A854CE" w14:textId="77777777" w:rsidR="003665CA" w:rsidRPr="001556A0" w:rsidRDefault="003665CA" w:rsidP="00EA3E22">
      <w:pPr>
        <w:spacing w:before="60" w:after="120" w:line="240" w:lineRule="auto"/>
        <w:rPr>
          <w:rFonts w:cs="Arial"/>
        </w:rPr>
      </w:pPr>
    </w:p>
    <w:p w14:paraId="79CA4956" w14:textId="77777777" w:rsidR="00A75BCD" w:rsidRPr="001556A0" w:rsidRDefault="00000000">
      <w:pPr>
        <w:rPr>
          <w:rFonts w:cs="Arial"/>
        </w:rPr>
      </w:pPr>
      <w:r w:rsidRPr="001556A0">
        <w:rPr>
          <w:rFonts w:cs="Arial"/>
        </w:rPr>
        <w:br w:type="page"/>
      </w:r>
    </w:p>
    <w:p w14:paraId="606C54A9" w14:textId="77777777" w:rsidR="00B73C37" w:rsidRPr="001556A0" w:rsidRDefault="00000000" w:rsidP="00290BF6">
      <w:pPr>
        <w:pStyle w:val="Heading1"/>
        <w:rPr>
          <w:rFonts w:cs="Arial"/>
          <w:sz w:val="22"/>
          <w:szCs w:val="22"/>
        </w:rPr>
      </w:pPr>
      <w:bookmarkStart w:id="3" w:name="_Toc256000002"/>
      <w:r w:rsidRPr="001556A0">
        <w:rPr>
          <w:rFonts w:cs="Arial"/>
          <w:sz w:val="22"/>
          <w:szCs w:val="22"/>
          <w:lang w:val="vi"/>
        </w:rPr>
        <w:lastRenderedPageBreak/>
        <w:t>Kế hoạch Hành động theo Mục tiêu Việc làm</w:t>
      </w:r>
      <w:bookmarkEnd w:id="3"/>
    </w:p>
    <w:p w14:paraId="36F8D14E" w14:textId="77777777" w:rsidR="00A75BCD" w:rsidRPr="001556A0" w:rsidRDefault="00A75BCD" w:rsidP="00A75BCD">
      <w:pPr>
        <w:spacing w:before="60" w:after="120" w:line="240" w:lineRule="auto"/>
        <w:rPr>
          <w:rFonts w:cs="Arial"/>
        </w:rPr>
      </w:pPr>
    </w:p>
    <w:p w14:paraId="0282651F" w14:textId="77777777" w:rsidR="0046270D" w:rsidRPr="001556A0" w:rsidRDefault="00000000" w:rsidP="0046270D">
      <w:pPr>
        <w:autoSpaceDE w:val="0"/>
        <w:autoSpaceDN w:val="0"/>
        <w:adjustRightInd w:val="0"/>
        <w:spacing w:before="60" w:after="0" w:line="240" w:lineRule="auto"/>
        <w:rPr>
          <w:rFonts w:cs="Arial"/>
          <w:b/>
        </w:rPr>
      </w:pPr>
      <w:r w:rsidRPr="001556A0">
        <w:rPr>
          <w:rFonts w:cs="Arial"/>
          <w:b/>
          <w:lang w:val="vi"/>
        </w:rPr>
        <w:t>Giới thiệu</w:t>
      </w:r>
    </w:p>
    <w:p w14:paraId="5F6E0A2F" w14:textId="77777777" w:rsidR="0046270D" w:rsidRPr="001556A0" w:rsidRDefault="00000000" w:rsidP="0046270D">
      <w:pPr>
        <w:autoSpaceDE w:val="0"/>
        <w:autoSpaceDN w:val="0"/>
        <w:adjustRightInd w:val="0"/>
        <w:spacing w:before="60" w:after="0" w:line="240" w:lineRule="auto"/>
        <w:rPr>
          <w:rFonts w:cs="Arial"/>
          <w:lang w:val="vi"/>
        </w:rPr>
      </w:pPr>
      <w:r w:rsidRPr="001556A0">
        <w:rPr>
          <w:rFonts w:cs="Arial"/>
          <w:lang w:val="vi"/>
        </w:rPr>
        <w:t>TAP Việc làm được thiết kế để thúc đẩy tiến trình trong Lĩnh vực Kết quả Việc làm và An ninh Tài chính của Sách lược. Lĩnh vực Kết quả này nhằm mục đích đảm bảo người khuyết tật có an ninh kinh tế, cho phép họ lập kế hoạch cho tương lai, và lựa chọn cũng như kiểm soát cuộc sống của họ. Việc làm là thành phần quan trọng của an ninh kinh tế và TAP này sẽ là đóng góp chính cho lĩnh vực kết quả này.</w:t>
      </w:r>
    </w:p>
    <w:p w14:paraId="1B89A890" w14:textId="77777777" w:rsidR="008D6089" w:rsidRPr="001556A0" w:rsidRDefault="00000000" w:rsidP="0046270D">
      <w:pPr>
        <w:autoSpaceDE w:val="0"/>
        <w:autoSpaceDN w:val="0"/>
        <w:adjustRightInd w:val="0"/>
        <w:spacing w:before="60" w:after="0" w:line="240" w:lineRule="auto"/>
        <w:rPr>
          <w:rFonts w:cs="Arial"/>
          <w:lang w:val="vi"/>
        </w:rPr>
      </w:pPr>
      <w:r w:rsidRPr="001556A0">
        <w:rPr>
          <w:rFonts w:cs="Arial"/>
          <w:lang w:val="vi"/>
        </w:rPr>
        <w:t>Theo TAP Việc làm, có 83 hành động trên khắp các chính phủ Úc, tiểu bang và vùng lãnh thổ. Điều này bao gồm các hành động sẽ cung cấp các thí điểm việc làm để kết nối người khuyết tật với các khu vực thiếu kỹ năng, công việc thúc đẩy việc làm của người khuyết tật trong các dịch vụ công và thúc đẩy cải thiện các chương trình việc làm.</w:t>
      </w:r>
    </w:p>
    <w:p w14:paraId="0B144D9E" w14:textId="77777777" w:rsidR="008D6089" w:rsidRPr="001556A0" w:rsidRDefault="008D6089" w:rsidP="0046270D">
      <w:pPr>
        <w:autoSpaceDE w:val="0"/>
        <w:autoSpaceDN w:val="0"/>
        <w:adjustRightInd w:val="0"/>
        <w:spacing w:before="60" w:after="0" w:line="240" w:lineRule="auto"/>
        <w:rPr>
          <w:rFonts w:cs="Arial"/>
          <w:lang w:val="vi"/>
        </w:rPr>
      </w:pPr>
    </w:p>
    <w:p w14:paraId="24F26DCF" w14:textId="77777777" w:rsidR="0046270D" w:rsidRPr="001556A0" w:rsidRDefault="00000000" w:rsidP="0046270D">
      <w:pPr>
        <w:autoSpaceDE w:val="0"/>
        <w:autoSpaceDN w:val="0"/>
        <w:adjustRightInd w:val="0"/>
        <w:spacing w:before="60" w:after="0" w:line="240" w:lineRule="auto"/>
        <w:rPr>
          <w:rFonts w:cs="Arial"/>
          <w:b/>
          <w:lang w:val="vi"/>
        </w:rPr>
      </w:pPr>
      <w:r w:rsidRPr="001556A0">
        <w:rPr>
          <w:rFonts w:cs="Arial"/>
          <w:b/>
          <w:lang w:val="vi"/>
        </w:rPr>
        <w:t>Mục tiêu</w:t>
      </w:r>
    </w:p>
    <w:p w14:paraId="036B55A6" w14:textId="77777777" w:rsidR="0046270D" w:rsidRPr="001556A0" w:rsidRDefault="00000000" w:rsidP="003712C2">
      <w:pPr>
        <w:autoSpaceDE w:val="0"/>
        <w:autoSpaceDN w:val="0"/>
        <w:adjustRightInd w:val="0"/>
        <w:spacing w:before="60" w:after="0" w:line="240" w:lineRule="auto"/>
        <w:ind w:left="720" w:hanging="720"/>
        <w:rPr>
          <w:rFonts w:cs="Arial"/>
          <w:lang w:val="vi"/>
        </w:rPr>
      </w:pPr>
      <w:r w:rsidRPr="001556A0">
        <w:rPr>
          <w:rFonts w:cs="Arial"/>
          <w:lang w:val="vi"/>
        </w:rPr>
        <w:t>1.</w:t>
      </w:r>
      <w:r w:rsidRPr="001556A0">
        <w:rPr>
          <w:rFonts w:cs="Arial"/>
          <w:lang w:val="vi"/>
        </w:rPr>
        <w:tab/>
        <w:t>Có thêm việc làm cho người khuyết tật.</w:t>
      </w:r>
    </w:p>
    <w:p w14:paraId="47C184AA" w14:textId="77777777" w:rsidR="0046270D" w:rsidRPr="001556A0" w:rsidRDefault="00000000" w:rsidP="003712C2">
      <w:pPr>
        <w:autoSpaceDE w:val="0"/>
        <w:autoSpaceDN w:val="0"/>
        <w:adjustRightInd w:val="0"/>
        <w:spacing w:before="60" w:after="0" w:line="240" w:lineRule="auto"/>
        <w:ind w:left="720" w:hanging="720"/>
        <w:rPr>
          <w:rFonts w:cs="Arial"/>
          <w:lang w:val="vi"/>
        </w:rPr>
      </w:pPr>
      <w:r w:rsidRPr="001556A0">
        <w:rPr>
          <w:rFonts w:cs="Arial"/>
          <w:lang w:val="vi"/>
        </w:rPr>
        <w:t>2.</w:t>
      </w:r>
      <w:r w:rsidRPr="001556A0">
        <w:rPr>
          <w:rFonts w:cs="Arial"/>
          <w:lang w:val="vi"/>
        </w:rPr>
        <w:tab/>
        <w:t>Cải thiện tiến trình chuyển đổi của thanh niên khuyết tật từ đi học sang đi làm.</w:t>
      </w:r>
    </w:p>
    <w:p w14:paraId="660B52E9" w14:textId="77777777" w:rsidR="0046270D" w:rsidRPr="001556A0" w:rsidRDefault="0046270D" w:rsidP="0046270D">
      <w:pPr>
        <w:spacing w:before="60" w:after="0" w:line="240" w:lineRule="auto"/>
        <w:rPr>
          <w:rFonts w:cs="Arial"/>
          <w:lang w:val="vi"/>
        </w:rPr>
      </w:pPr>
    </w:p>
    <w:p w14:paraId="5B7896B9" w14:textId="77777777" w:rsidR="00887A84" w:rsidRPr="001556A0" w:rsidRDefault="00000000">
      <w:pPr>
        <w:rPr>
          <w:rFonts w:cs="Arial"/>
          <w:lang w:val="vi"/>
        </w:rPr>
      </w:pPr>
      <w:r w:rsidRPr="001556A0">
        <w:rPr>
          <w:rFonts w:cs="Arial"/>
          <w:lang w:val="vi"/>
        </w:rPr>
        <w:br w:type="page"/>
      </w:r>
    </w:p>
    <w:p w14:paraId="79D75A53" w14:textId="77777777" w:rsidR="0046270D" w:rsidRPr="001556A0" w:rsidRDefault="00000000" w:rsidP="00A75BCD">
      <w:pPr>
        <w:spacing w:before="60" w:after="120" w:line="240" w:lineRule="auto"/>
        <w:rPr>
          <w:rFonts w:eastAsia="Times New Roman" w:cs="Arial"/>
          <w:color w:val="000000"/>
          <w:lang w:val="vi" w:eastAsia="en-AU"/>
        </w:rPr>
      </w:pPr>
      <w:r w:rsidRPr="001556A0">
        <w:rPr>
          <w:rFonts w:eastAsia="Times New Roman" w:cs="Arial"/>
          <w:color w:val="000000"/>
          <w:lang w:val="vi" w:eastAsia="en-AU"/>
        </w:rPr>
        <w:lastRenderedPageBreak/>
        <w:t>Bảng 3: TAP Việc làm - tiến độ thực hiện các hành động của chính phủ</w:t>
      </w:r>
    </w:p>
    <w:tbl>
      <w:tblPr>
        <w:tblW w:w="9736" w:type="dxa"/>
        <w:tblLayout w:type="fixed"/>
        <w:tblLook w:val="04A0" w:firstRow="1" w:lastRow="0" w:firstColumn="1" w:lastColumn="0" w:noHBand="0" w:noVBand="1"/>
      </w:tblPr>
      <w:tblGrid>
        <w:gridCol w:w="2263"/>
        <w:gridCol w:w="1245"/>
        <w:gridCol w:w="1246"/>
        <w:gridCol w:w="1245"/>
        <w:gridCol w:w="1246"/>
        <w:gridCol w:w="1245"/>
        <w:gridCol w:w="1246"/>
      </w:tblGrid>
      <w:tr w:rsidR="008226F9" w:rsidRPr="001556A0" w14:paraId="7E141053" w14:textId="77777777" w:rsidTr="00521B3B">
        <w:trPr>
          <w:trHeight w:val="6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B11085"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Chính quyền</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04D3AD97"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47B72337"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57CED902"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35680E60"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73FC3AE2"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2E6BF148"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30EF8BFD"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62C330B1"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Úc</w:t>
            </w:r>
          </w:p>
        </w:tc>
        <w:tc>
          <w:tcPr>
            <w:tcW w:w="1245" w:type="dxa"/>
            <w:tcBorders>
              <w:top w:val="nil"/>
              <w:left w:val="nil"/>
              <w:bottom w:val="single" w:sz="4" w:space="0" w:color="auto"/>
              <w:right w:val="single" w:sz="4" w:space="0" w:color="auto"/>
            </w:tcBorders>
            <w:shd w:val="clear" w:color="auto" w:fill="auto"/>
            <w:noWrap/>
            <w:vAlign w:val="bottom"/>
            <w:hideMark/>
          </w:tcPr>
          <w:p w14:paraId="752FEFE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46" w:type="dxa"/>
            <w:tcBorders>
              <w:top w:val="nil"/>
              <w:left w:val="nil"/>
              <w:bottom w:val="single" w:sz="4" w:space="0" w:color="auto"/>
              <w:right w:val="single" w:sz="4" w:space="0" w:color="auto"/>
            </w:tcBorders>
            <w:shd w:val="clear" w:color="auto" w:fill="auto"/>
            <w:noWrap/>
            <w:vAlign w:val="bottom"/>
            <w:hideMark/>
          </w:tcPr>
          <w:p w14:paraId="4B138FE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45" w:type="dxa"/>
            <w:tcBorders>
              <w:top w:val="nil"/>
              <w:left w:val="nil"/>
              <w:bottom w:val="single" w:sz="4" w:space="0" w:color="auto"/>
              <w:right w:val="single" w:sz="4" w:space="0" w:color="auto"/>
            </w:tcBorders>
            <w:shd w:val="clear" w:color="auto" w:fill="auto"/>
            <w:noWrap/>
            <w:vAlign w:val="bottom"/>
            <w:hideMark/>
          </w:tcPr>
          <w:p w14:paraId="4884EEE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46" w:type="dxa"/>
            <w:tcBorders>
              <w:top w:val="nil"/>
              <w:left w:val="nil"/>
              <w:bottom w:val="single" w:sz="4" w:space="0" w:color="auto"/>
              <w:right w:val="single" w:sz="4" w:space="0" w:color="auto"/>
            </w:tcBorders>
            <w:shd w:val="clear" w:color="auto" w:fill="auto"/>
            <w:noWrap/>
            <w:vAlign w:val="bottom"/>
            <w:hideMark/>
          </w:tcPr>
          <w:p w14:paraId="2ECF020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568D405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3E9871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12</w:t>
            </w:r>
          </w:p>
        </w:tc>
      </w:tr>
      <w:tr w:rsidR="008226F9" w:rsidRPr="001556A0" w14:paraId="06059118"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0DA4991"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NSW</w:t>
            </w:r>
          </w:p>
        </w:tc>
        <w:tc>
          <w:tcPr>
            <w:tcW w:w="1245" w:type="dxa"/>
            <w:tcBorders>
              <w:top w:val="nil"/>
              <w:left w:val="nil"/>
              <w:bottom w:val="single" w:sz="4" w:space="0" w:color="auto"/>
              <w:right w:val="single" w:sz="4" w:space="0" w:color="auto"/>
            </w:tcBorders>
            <w:shd w:val="clear" w:color="auto" w:fill="auto"/>
            <w:noWrap/>
            <w:vAlign w:val="bottom"/>
            <w:hideMark/>
          </w:tcPr>
          <w:p w14:paraId="014525A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54C259C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45" w:type="dxa"/>
            <w:tcBorders>
              <w:top w:val="nil"/>
              <w:left w:val="nil"/>
              <w:bottom w:val="single" w:sz="4" w:space="0" w:color="auto"/>
              <w:right w:val="single" w:sz="4" w:space="0" w:color="auto"/>
            </w:tcBorders>
            <w:shd w:val="clear" w:color="auto" w:fill="auto"/>
            <w:noWrap/>
            <w:vAlign w:val="bottom"/>
            <w:hideMark/>
          </w:tcPr>
          <w:p w14:paraId="3EF9EBA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14D3116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004EA5A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435FBB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r>
      <w:tr w:rsidR="008226F9" w:rsidRPr="001556A0" w14:paraId="351A7B51"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9BF4C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w:t>
            </w:r>
          </w:p>
        </w:tc>
        <w:tc>
          <w:tcPr>
            <w:tcW w:w="1245" w:type="dxa"/>
            <w:tcBorders>
              <w:top w:val="nil"/>
              <w:left w:val="nil"/>
              <w:bottom w:val="single" w:sz="4" w:space="0" w:color="auto"/>
              <w:right w:val="single" w:sz="4" w:space="0" w:color="auto"/>
            </w:tcBorders>
            <w:shd w:val="clear" w:color="auto" w:fill="auto"/>
            <w:noWrap/>
            <w:vAlign w:val="bottom"/>
            <w:hideMark/>
          </w:tcPr>
          <w:p w14:paraId="600A2C7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158B79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17</w:t>
            </w:r>
          </w:p>
        </w:tc>
        <w:tc>
          <w:tcPr>
            <w:tcW w:w="1245" w:type="dxa"/>
            <w:tcBorders>
              <w:top w:val="nil"/>
              <w:left w:val="nil"/>
              <w:bottom w:val="single" w:sz="4" w:space="0" w:color="auto"/>
              <w:right w:val="single" w:sz="4" w:space="0" w:color="auto"/>
            </w:tcBorders>
            <w:shd w:val="clear" w:color="auto" w:fill="auto"/>
            <w:noWrap/>
            <w:vAlign w:val="bottom"/>
            <w:hideMark/>
          </w:tcPr>
          <w:p w14:paraId="4387AD9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471C3BC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5" w:type="dxa"/>
            <w:tcBorders>
              <w:top w:val="nil"/>
              <w:left w:val="nil"/>
              <w:bottom w:val="single" w:sz="4" w:space="0" w:color="auto"/>
              <w:right w:val="single" w:sz="4" w:space="0" w:color="auto"/>
            </w:tcBorders>
            <w:shd w:val="clear" w:color="auto" w:fill="auto"/>
            <w:noWrap/>
            <w:vAlign w:val="bottom"/>
            <w:hideMark/>
          </w:tcPr>
          <w:p w14:paraId="212D004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5670813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18</w:t>
            </w:r>
          </w:p>
        </w:tc>
      </w:tr>
      <w:tr w:rsidR="008226F9" w:rsidRPr="001556A0" w14:paraId="185033AD"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3F9A5D2"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QLD</w:t>
            </w:r>
          </w:p>
        </w:tc>
        <w:tc>
          <w:tcPr>
            <w:tcW w:w="1245" w:type="dxa"/>
            <w:tcBorders>
              <w:top w:val="nil"/>
              <w:left w:val="nil"/>
              <w:bottom w:val="single" w:sz="4" w:space="0" w:color="auto"/>
              <w:right w:val="single" w:sz="4" w:space="0" w:color="auto"/>
            </w:tcBorders>
            <w:shd w:val="clear" w:color="auto" w:fill="auto"/>
            <w:noWrap/>
            <w:vAlign w:val="bottom"/>
            <w:hideMark/>
          </w:tcPr>
          <w:p w14:paraId="2B5B498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681F6FA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245" w:type="dxa"/>
            <w:tcBorders>
              <w:top w:val="nil"/>
              <w:left w:val="nil"/>
              <w:bottom w:val="single" w:sz="4" w:space="0" w:color="auto"/>
              <w:right w:val="single" w:sz="4" w:space="0" w:color="auto"/>
            </w:tcBorders>
            <w:shd w:val="clear" w:color="auto" w:fill="auto"/>
            <w:noWrap/>
            <w:vAlign w:val="bottom"/>
            <w:hideMark/>
          </w:tcPr>
          <w:p w14:paraId="190BC77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73F0F47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7DDFE60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11878D9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r>
      <w:tr w:rsidR="008226F9" w:rsidRPr="001556A0" w14:paraId="0A782611"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7DB2872"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WA</w:t>
            </w:r>
          </w:p>
        </w:tc>
        <w:tc>
          <w:tcPr>
            <w:tcW w:w="1245" w:type="dxa"/>
            <w:tcBorders>
              <w:top w:val="nil"/>
              <w:left w:val="nil"/>
              <w:bottom w:val="single" w:sz="4" w:space="0" w:color="auto"/>
              <w:right w:val="single" w:sz="4" w:space="0" w:color="auto"/>
            </w:tcBorders>
            <w:shd w:val="clear" w:color="auto" w:fill="auto"/>
            <w:noWrap/>
            <w:vAlign w:val="bottom"/>
            <w:hideMark/>
          </w:tcPr>
          <w:p w14:paraId="0DAB8AE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8FBE86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c>
          <w:tcPr>
            <w:tcW w:w="1245" w:type="dxa"/>
            <w:tcBorders>
              <w:top w:val="nil"/>
              <w:left w:val="nil"/>
              <w:bottom w:val="single" w:sz="4" w:space="0" w:color="auto"/>
              <w:right w:val="single" w:sz="4" w:space="0" w:color="auto"/>
            </w:tcBorders>
            <w:shd w:val="clear" w:color="auto" w:fill="auto"/>
            <w:noWrap/>
            <w:vAlign w:val="bottom"/>
            <w:hideMark/>
          </w:tcPr>
          <w:p w14:paraId="430F8B4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465E6CF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F883C7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188391A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r>
      <w:tr w:rsidR="008226F9" w:rsidRPr="001556A0" w14:paraId="15A60F90"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E58FE9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SA</w:t>
            </w:r>
          </w:p>
        </w:tc>
        <w:tc>
          <w:tcPr>
            <w:tcW w:w="1245" w:type="dxa"/>
            <w:tcBorders>
              <w:top w:val="nil"/>
              <w:left w:val="nil"/>
              <w:bottom w:val="single" w:sz="4" w:space="0" w:color="auto"/>
              <w:right w:val="single" w:sz="4" w:space="0" w:color="auto"/>
            </w:tcBorders>
            <w:shd w:val="clear" w:color="auto" w:fill="auto"/>
            <w:noWrap/>
            <w:vAlign w:val="bottom"/>
            <w:hideMark/>
          </w:tcPr>
          <w:p w14:paraId="772BCB5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66246BF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245" w:type="dxa"/>
            <w:tcBorders>
              <w:top w:val="nil"/>
              <w:left w:val="nil"/>
              <w:bottom w:val="single" w:sz="4" w:space="0" w:color="auto"/>
              <w:right w:val="single" w:sz="4" w:space="0" w:color="auto"/>
            </w:tcBorders>
            <w:shd w:val="clear" w:color="auto" w:fill="auto"/>
            <w:noWrap/>
            <w:vAlign w:val="bottom"/>
            <w:hideMark/>
          </w:tcPr>
          <w:p w14:paraId="1E4EFF1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579D8BD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520BB46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26152E8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r>
      <w:tr w:rsidR="008226F9" w:rsidRPr="001556A0" w14:paraId="427CEDFC"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EAFD51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w:t>
            </w:r>
          </w:p>
        </w:tc>
        <w:tc>
          <w:tcPr>
            <w:tcW w:w="1245" w:type="dxa"/>
            <w:tcBorders>
              <w:top w:val="nil"/>
              <w:left w:val="nil"/>
              <w:bottom w:val="single" w:sz="4" w:space="0" w:color="auto"/>
              <w:right w:val="single" w:sz="4" w:space="0" w:color="auto"/>
            </w:tcBorders>
            <w:shd w:val="clear" w:color="auto" w:fill="auto"/>
            <w:noWrap/>
            <w:vAlign w:val="bottom"/>
            <w:hideMark/>
          </w:tcPr>
          <w:p w14:paraId="5A8E9BA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2BF6871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BA9A8B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246" w:type="dxa"/>
            <w:tcBorders>
              <w:top w:val="nil"/>
              <w:left w:val="nil"/>
              <w:bottom w:val="single" w:sz="4" w:space="0" w:color="auto"/>
              <w:right w:val="single" w:sz="4" w:space="0" w:color="auto"/>
            </w:tcBorders>
            <w:shd w:val="clear" w:color="auto" w:fill="auto"/>
            <w:noWrap/>
            <w:vAlign w:val="bottom"/>
            <w:hideMark/>
          </w:tcPr>
          <w:p w14:paraId="26BA5E2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56B9F62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3725DC3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72F5E125"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DC2C080"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ACT</w:t>
            </w:r>
          </w:p>
        </w:tc>
        <w:tc>
          <w:tcPr>
            <w:tcW w:w="1245" w:type="dxa"/>
            <w:tcBorders>
              <w:top w:val="nil"/>
              <w:left w:val="nil"/>
              <w:bottom w:val="single" w:sz="4" w:space="0" w:color="auto"/>
              <w:right w:val="single" w:sz="4" w:space="0" w:color="auto"/>
            </w:tcBorders>
            <w:shd w:val="clear" w:color="auto" w:fill="auto"/>
            <w:noWrap/>
            <w:vAlign w:val="bottom"/>
            <w:hideMark/>
          </w:tcPr>
          <w:p w14:paraId="435FD42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4E5BAED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45" w:type="dxa"/>
            <w:tcBorders>
              <w:top w:val="nil"/>
              <w:left w:val="nil"/>
              <w:bottom w:val="single" w:sz="4" w:space="0" w:color="auto"/>
              <w:right w:val="single" w:sz="4" w:space="0" w:color="auto"/>
            </w:tcBorders>
            <w:shd w:val="clear" w:color="auto" w:fill="auto"/>
            <w:noWrap/>
            <w:vAlign w:val="bottom"/>
            <w:hideMark/>
          </w:tcPr>
          <w:p w14:paraId="2E4F6EE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385E9D5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0C6CB0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5679CC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r>
      <w:tr w:rsidR="008226F9" w:rsidRPr="001556A0" w14:paraId="2D0EEB51"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DCB2F64"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NT</w:t>
            </w:r>
          </w:p>
        </w:tc>
        <w:tc>
          <w:tcPr>
            <w:tcW w:w="1245" w:type="dxa"/>
            <w:tcBorders>
              <w:top w:val="nil"/>
              <w:left w:val="nil"/>
              <w:bottom w:val="single" w:sz="4" w:space="0" w:color="auto"/>
              <w:right w:val="single" w:sz="4" w:space="0" w:color="auto"/>
            </w:tcBorders>
            <w:shd w:val="clear" w:color="auto" w:fill="auto"/>
            <w:noWrap/>
            <w:vAlign w:val="bottom"/>
            <w:hideMark/>
          </w:tcPr>
          <w:p w14:paraId="56E5FF5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5081C20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245" w:type="dxa"/>
            <w:tcBorders>
              <w:top w:val="nil"/>
              <w:left w:val="nil"/>
              <w:bottom w:val="single" w:sz="4" w:space="0" w:color="auto"/>
              <w:right w:val="single" w:sz="4" w:space="0" w:color="auto"/>
            </w:tcBorders>
            <w:shd w:val="clear" w:color="auto" w:fill="auto"/>
            <w:noWrap/>
            <w:vAlign w:val="bottom"/>
            <w:hideMark/>
          </w:tcPr>
          <w:p w14:paraId="1CFCCE4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29821D7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7FB0FD0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43E7C21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23EB12D9" w14:textId="77777777" w:rsidTr="00521B3B">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06643EA"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số Toàn quốc</w:t>
            </w:r>
          </w:p>
        </w:tc>
        <w:tc>
          <w:tcPr>
            <w:tcW w:w="1245" w:type="dxa"/>
            <w:tcBorders>
              <w:top w:val="nil"/>
              <w:left w:val="nil"/>
              <w:bottom w:val="single" w:sz="4" w:space="0" w:color="auto"/>
              <w:right w:val="single" w:sz="4" w:space="0" w:color="auto"/>
            </w:tcBorders>
            <w:shd w:val="clear" w:color="auto" w:fill="auto"/>
            <w:noWrap/>
            <w:vAlign w:val="bottom"/>
            <w:hideMark/>
          </w:tcPr>
          <w:p w14:paraId="5E483868"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10</w:t>
            </w:r>
          </w:p>
        </w:tc>
        <w:tc>
          <w:tcPr>
            <w:tcW w:w="1246" w:type="dxa"/>
            <w:tcBorders>
              <w:top w:val="nil"/>
              <w:left w:val="nil"/>
              <w:bottom w:val="single" w:sz="4" w:space="0" w:color="auto"/>
              <w:right w:val="single" w:sz="4" w:space="0" w:color="auto"/>
            </w:tcBorders>
            <w:shd w:val="clear" w:color="auto" w:fill="auto"/>
            <w:noWrap/>
            <w:vAlign w:val="bottom"/>
            <w:hideMark/>
          </w:tcPr>
          <w:p w14:paraId="13A8C3CD"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62</w:t>
            </w:r>
          </w:p>
        </w:tc>
        <w:tc>
          <w:tcPr>
            <w:tcW w:w="1245" w:type="dxa"/>
            <w:tcBorders>
              <w:top w:val="nil"/>
              <w:left w:val="nil"/>
              <w:bottom w:val="single" w:sz="4" w:space="0" w:color="auto"/>
              <w:right w:val="single" w:sz="4" w:space="0" w:color="auto"/>
            </w:tcBorders>
            <w:shd w:val="clear" w:color="auto" w:fill="auto"/>
            <w:noWrap/>
            <w:vAlign w:val="bottom"/>
            <w:hideMark/>
          </w:tcPr>
          <w:p w14:paraId="4C6C5707"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9</w:t>
            </w:r>
          </w:p>
        </w:tc>
        <w:tc>
          <w:tcPr>
            <w:tcW w:w="1246" w:type="dxa"/>
            <w:tcBorders>
              <w:top w:val="nil"/>
              <w:left w:val="nil"/>
              <w:bottom w:val="single" w:sz="4" w:space="0" w:color="auto"/>
              <w:right w:val="single" w:sz="4" w:space="0" w:color="auto"/>
            </w:tcBorders>
            <w:shd w:val="clear" w:color="auto" w:fill="auto"/>
            <w:noWrap/>
            <w:vAlign w:val="bottom"/>
            <w:hideMark/>
          </w:tcPr>
          <w:p w14:paraId="73539349"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w:t>
            </w:r>
          </w:p>
        </w:tc>
        <w:tc>
          <w:tcPr>
            <w:tcW w:w="1245" w:type="dxa"/>
            <w:tcBorders>
              <w:top w:val="nil"/>
              <w:left w:val="nil"/>
              <w:bottom w:val="single" w:sz="4" w:space="0" w:color="auto"/>
              <w:right w:val="single" w:sz="4" w:space="0" w:color="auto"/>
            </w:tcBorders>
            <w:shd w:val="clear" w:color="auto" w:fill="auto"/>
            <w:noWrap/>
            <w:vAlign w:val="bottom"/>
            <w:hideMark/>
          </w:tcPr>
          <w:p w14:paraId="68465F5D"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6EC558C3"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83</w:t>
            </w:r>
          </w:p>
        </w:tc>
      </w:tr>
    </w:tbl>
    <w:p w14:paraId="0C3ED8CA" w14:textId="77777777" w:rsidR="009A7249" w:rsidRPr="001556A0" w:rsidRDefault="009A7249">
      <w:pPr>
        <w:rPr>
          <w:rFonts w:cs="Arial"/>
        </w:rPr>
      </w:pPr>
    </w:p>
    <w:p w14:paraId="620F7B92" w14:textId="77777777" w:rsidR="009A7249" w:rsidRPr="001556A0" w:rsidRDefault="009A7249">
      <w:pPr>
        <w:rPr>
          <w:rFonts w:cs="Arial"/>
        </w:rPr>
      </w:pPr>
    </w:p>
    <w:p w14:paraId="0704871B" w14:textId="77777777" w:rsidR="007D4E3A" w:rsidRPr="001556A0" w:rsidRDefault="00000000" w:rsidP="00A75BCD">
      <w:pPr>
        <w:spacing w:before="60" w:after="120" w:line="240" w:lineRule="auto"/>
        <w:rPr>
          <w:rFonts w:cs="Arial"/>
        </w:rPr>
      </w:pPr>
      <w:r w:rsidRPr="001556A0">
        <w:rPr>
          <w:rFonts w:cs="Arial"/>
          <w:lang w:val="vi"/>
        </w:rPr>
        <w:t>Biểu đồ 3:</w:t>
      </w:r>
      <w:r w:rsidR="00BA0144" w:rsidRPr="001556A0">
        <w:rPr>
          <w:rFonts w:eastAsia="Times New Roman" w:cs="Arial"/>
          <w:color w:val="000000"/>
          <w:lang w:val="vi" w:eastAsia="en-AU"/>
        </w:rPr>
        <w:t xml:space="preserve"> TAP Việc làm - tiến độ thực hiện hành động của chính phủ</w:t>
      </w:r>
    </w:p>
    <w:p w14:paraId="53BFBBF9" w14:textId="25274920" w:rsidR="00DE52F9" w:rsidRPr="001556A0" w:rsidRDefault="000A1FD4"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732992" behindDoc="0" locked="0" layoutInCell="1" allowOverlap="1" wp14:anchorId="73857206" wp14:editId="35BDFA04">
                <wp:simplePos x="0" y="0"/>
                <wp:positionH relativeFrom="column">
                  <wp:posOffset>2760378</wp:posOffset>
                </wp:positionH>
                <wp:positionV relativeFrom="paragraph">
                  <wp:posOffset>2894620</wp:posOffset>
                </wp:positionV>
                <wp:extent cx="461010" cy="264982"/>
                <wp:effectExtent l="0" t="0" r="0" b="1905"/>
                <wp:wrapNone/>
                <wp:docPr id="194" name="Text Box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64982"/>
                        </a:xfrm>
                        <a:prstGeom prst="rect">
                          <a:avLst/>
                        </a:prstGeom>
                        <a:solidFill>
                          <a:schemeClr val="bg1"/>
                        </a:solidFill>
                        <a:ln w="9525">
                          <a:noFill/>
                          <a:miter lim="800000"/>
                          <a:headEnd/>
                          <a:tailEnd/>
                        </a:ln>
                      </wps:spPr>
                      <wps:txbx>
                        <w:txbxContent>
                          <w:p w14:paraId="325BF97F"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3857206" id="Text Box 194" o:spid="_x0000_s1052" type="#_x0000_t202" style="position:absolute;margin-left:217.35pt;margin-top:227.9pt;width:36.3pt;height:20.85pt;z-index:2517329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" fillcolor="white [3212]" stroked="f">
                <v:textbox inset="0,0,0,0">
                  <w:txbxContent>
                    <w:p w14:paraId="325BF97F"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739136" behindDoc="0" locked="0" layoutInCell="1" allowOverlap="1" wp14:anchorId="030A7AD9" wp14:editId="0B228376">
                <wp:simplePos x="0" y="0"/>
                <wp:positionH relativeFrom="column">
                  <wp:posOffset>4746279</wp:posOffset>
                </wp:positionH>
                <wp:positionV relativeFrom="paragraph">
                  <wp:posOffset>2934209</wp:posOffset>
                </wp:positionV>
                <wp:extent cx="1099996" cy="188595"/>
                <wp:effectExtent l="0" t="0" r="5080" b="1905"/>
                <wp:wrapNone/>
                <wp:docPr id="197" name="Text Box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9996" cy="188595"/>
                        </a:xfrm>
                        <a:prstGeom prst="rect">
                          <a:avLst/>
                        </a:prstGeom>
                        <a:solidFill>
                          <a:schemeClr val="bg1"/>
                        </a:solidFill>
                        <a:ln w="9525">
                          <a:noFill/>
                          <a:miter lim="800000"/>
                          <a:headEnd/>
                          <a:tailEnd/>
                        </a:ln>
                      </wps:spPr>
                      <wps:txbx>
                        <w:txbxContent>
                          <w:p w14:paraId="39C38DE9"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30A7AD9" id="Text Box 197" o:spid="_x0000_s1053" type="#_x0000_t202" style="position:absolute;margin-left:373.7pt;margin-top:231.05pt;width:86.6pt;height:14.85pt;z-index:2517391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" fillcolor="white [3212]" stroked="f">
                <v:textbox inset="0,0,0,0">
                  <w:txbxContent>
                    <w:p w14:paraId="39C38DE9"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Bắt đầu trong tương lai</w:t>
                      </w:r>
                    </w:p>
                  </w:txbxContent>
                </v:textbox>
              </v:shape>
            </w:pict>
          </mc:Fallback>
        </mc:AlternateContent>
      </w:r>
      <w:r w:rsidRPr="001556A0">
        <w:rPr>
          <w:rFonts w:cs="Arial"/>
          <w:noProof/>
        </w:rPr>
        <mc:AlternateContent>
          <mc:Choice Requires="wps">
            <w:drawing>
              <wp:anchor distT="45720" distB="45720" distL="114300" distR="114300" simplePos="0" relativeHeight="251737088" behindDoc="0" locked="0" layoutInCell="1" allowOverlap="1" wp14:anchorId="390B1AD3" wp14:editId="2C89D1E4">
                <wp:simplePos x="0" y="0"/>
                <wp:positionH relativeFrom="margin">
                  <wp:posOffset>4180205</wp:posOffset>
                </wp:positionH>
                <wp:positionV relativeFrom="paragraph">
                  <wp:posOffset>2906313</wp:posOffset>
                </wp:positionV>
                <wp:extent cx="441960" cy="261947"/>
                <wp:effectExtent l="0" t="0" r="0" b="5080"/>
                <wp:wrapNone/>
                <wp:docPr id="196"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61947"/>
                        </a:xfrm>
                        <a:prstGeom prst="rect">
                          <a:avLst/>
                        </a:prstGeom>
                        <a:solidFill>
                          <a:schemeClr val="bg1"/>
                        </a:solidFill>
                        <a:ln w="9525">
                          <a:noFill/>
                          <a:miter lim="800000"/>
                          <a:headEnd/>
                          <a:tailEnd/>
                        </a:ln>
                      </wps:spPr>
                      <wps:txbx>
                        <w:txbxContent>
                          <w:p w14:paraId="3C8362BC"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B1AD3" id="Text Box 196" o:spid="_x0000_s1054" type="#_x0000_t202" style="position:absolute;margin-left:329.15pt;margin-top:228.85pt;width:34.8pt;height:20.65pt;z-index:2517370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" fillcolor="white [3212]" stroked="f">
                <v:textbox inset="0,0,0,0">
                  <w:txbxContent>
                    <w:p w14:paraId="3C8362BC"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Tạm dừng</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41184" behindDoc="0" locked="0" layoutInCell="1" allowOverlap="1" wp14:anchorId="1660EFAF" wp14:editId="0F505189">
                <wp:simplePos x="0" y="0"/>
                <wp:positionH relativeFrom="margin">
                  <wp:posOffset>85725</wp:posOffset>
                </wp:positionH>
                <wp:positionV relativeFrom="paragraph">
                  <wp:posOffset>470312</wp:posOffset>
                </wp:positionV>
                <wp:extent cx="390418" cy="267195"/>
                <wp:effectExtent l="0" t="0" r="0" b="0"/>
                <wp:wrapNone/>
                <wp:docPr id="198"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418" cy="267195"/>
                        </a:xfrm>
                        <a:prstGeom prst="rect">
                          <a:avLst/>
                        </a:prstGeom>
                        <a:solidFill>
                          <a:schemeClr val="bg1"/>
                        </a:solidFill>
                        <a:ln w="9525">
                          <a:noFill/>
                          <a:miter lim="800000"/>
                          <a:headEnd/>
                          <a:tailEnd/>
                        </a:ln>
                      </wps:spPr>
                      <wps:txbx>
                        <w:txbxContent>
                          <w:p w14:paraId="363FCD15" w14:textId="77777777" w:rsidR="00AB3082" w:rsidRPr="00235A43" w:rsidRDefault="00000000" w:rsidP="00AB3082">
                            <w:pPr>
                              <w:jc w:val="right"/>
                              <w:rPr>
                                <w:color w:val="595959" w:themeColor="text1" w:themeTint="A6"/>
                                <w:sz w:val="16"/>
                                <w:szCs w:val="16"/>
                              </w:rPr>
                            </w:pPr>
                            <w:r w:rsidRPr="00235A43">
                              <w:rPr>
                                <w:color w:val="595959" w:themeColor="text1" w:themeTint="A6"/>
                                <w:sz w:val="16"/>
                                <w:szCs w:val="16"/>
                                <w:lang w:val="vi"/>
                              </w:rPr>
                              <w:t>Chính phủ Úc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660EFAF" id="Text Box 198" o:spid="_x0000_s1055" type="#_x0000_t202" style="position:absolute;margin-left:6.75pt;margin-top:37.05pt;width:30.75pt;height:21.05pt;z-index:2517411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" fillcolor="white [3212]" stroked="f">
                <v:textbox inset="0,0,0,0">
                  <w:txbxContent>
                    <w:p w14:paraId="363FCD15" w14:textId="77777777" w:rsidR="00AB3082" w:rsidRPr="00235A43" w:rsidRDefault="00000000" w:rsidP="00AB3082">
                      <w:pPr>
                        <w:jc w:val="right"/>
                        <w:rPr>
                          <w:color w:val="595959" w:themeColor="text1" w:themeTint="A6"/>
                          <w:sz w:val="16"/>
                          <w:szCs w:val="16"/>
                        </w:rPr>
                      </w:pPr>
                      <w:r w:rsidRPr="00235A43">
                        <w:rPr>
                          <w:color w:val="595959" w:themeColor="text1" w:themeTint="A6"/>
                          <w:sz w:val="16"/>
                          <w:szCs w:val="16"/>
                          <w:lang w:val="vi"/>
                        </w:rPr>
                        <w:t>Chính phủ Úc</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35040" behindDoc="0" locked="0" layoutInCell="1" allowOverlap="1" wp14:anchorId="5804B4A5" wp14:editId="47930C89">
                <wp:simplePos x="0" y="0"/>
                <wp:positionH relativeFrom="column">
                  <wp:posOffset>3360057</wp:posOffset>
                </wp:positionH>
                <wp:positionV relativeFrom="paragraph">
                  <wp:posOffset>2932067</wp:posOffset>
                </wp:positionV>
                <wp:extent cx="643890" cy="206829"/>
                <wp:effectExtent l="0" t="0" r="3810" b="3175"/>
                <wp:wrapNone/>
                <wp:docPr id="195" name="Text Box 1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6829"/>
                        </a:xfrm>
                        <a:prstGeom prst="rect">
                          <a:avLst/>
                        </a:prstGeom>
                        <a:solidFill>
                          <a:schemeClr val="bg1"/>
                        </a:solidFill>
                        <a:ln w="9525">
                          <a:noFill/>
                          <a:miter lim="800000"/>
                          <a:headEnd/>
                          <a:tailEnd/>
                        </a:ln>
                      </wps:spPr>
                      <wps:txbx>
                        <w:txbxContent>
                          <w:p w14:paraId="7D2C0720"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195" o:spid="_x0000_s1052" type="#_x0000_t202" style="width:50.7pt;height:16.29pt;margin-top:230.87pt;margin-left:264.57pt;mso-height-percent:0;mso-height-relative:margin;mso-width-percent:0;mso-width-relative:margin;mso-wrap-distance-bottom:3.6pt;mso-wrap-distance-left:9pt;mso-wrap-distance-right:9pt;mso-wrap-distance-top:3.6pt;position:absolute;v-text-anchor:top;z-index:251734016" fillcolor="white" stroked="f" strokeweight="0.75pt">
                <v:textbox inset="0,0,0,0">
                  <w:txbxContent>
                    <w:p w:rsidR="00AB3082" w:rsidRPr="00235A43" w:rsidP="00AB3082" w14:paraId="43C3E761" w14:textId="77777777">
                      <w:pPr>
                        <w:bidi w:val="0"/>
                        <w:rPr>
                          <w:color w:val="595959" w:themeColor="text1" w:themeTint="A6"/>
                          <w:sz w:val="16"/>
                          <w:szCs w:val="16"/>
                        </w:rPr>
                      </w:pPr>
                      <w:r w:rsidRPr="00235A43">
                        <w:rPr>
                          <w:color w:val="595959" w:themeColor="text1" w:themeTint="A6"/>
                          <w:sz w:val="16"/>
                          <w:szCs w:val="16"/>
                          <w:rtl w:val="0"/>
                          <w:lang w:val="vi"/>
                        </w:rPr>
                        <w:t>Hơi chậm trễ</w:t>
                      </w:r>
                    </w:p>
                  </w:txbxContent>
                </v:textbox>
              </v:shape>
            </w:pict>
          </mc:Fallback>
        </mc:AlternateContent>
      </w:r>
      <w:r w:rsidRPr="001556A0">
        <w:rPr>
          <w:rFonts w:cs="Arial"/>
          <w:noProof/>
        </w:rPr>
        <mc:AlternateContent>
          <mc:Choice Requires="wps">
            <w:drawing>
              <wp:anchor distT="45720" distB="45720" distL="114300" distR="114300" simplePos="0" relativeHeight="251730944" behindDoc="0" locked="0" layoutInCell="1" allowOverlap="1" wp14:anchorId="6F54C181" wp14:editId="66673285">
                <wp:simplePos x="0" y="0"/>
                <wp:positionH relativeFrom="column">
                  <wp:posOffset>2024743</wp:posOffset>
                </wp:positionH>
                <wp:positionV relativeFrom="paragraph">
                  <wp:posOffset>2932067</wp:posOffset>
                </wp:positionV>
                <wp:extent cx="605790" cy="195943"/>
                <wp:effectExtent l="0" t="0" r="3810" b="0"/>
                <wp:wrapNone/>
                <wp:docPr id="193" name="Text Box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5943"/>
                        </a:xfrm>
                        <a:prstGeom prst="rect">
                          <a:avLst/>
                        </a:prstGeom>
                        <a:solidFill>
                          <a:schemeClr val="bg1"/>
                        </a:solidFill>
                        <a:ln w="9525">
                          <a:noFill/>
                          <a:miter lim="800000"/>
                          <a:headEnd/>
                          <a:tailEnd/>
                        </a:ln>
                      </wps:spPr>
                      <wps:txbx>
                        <w:txbxContent>
                          <w:p w14:paraId="133D5A53"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F54C181" id="Text Box 193" o:spid="_x0000_s1057" type="#_x0000_t202" style="position:absolute;margin-left:159.45pt;margin-top:230.85pt;width:47.7pt;height:15.45pt;z-index:251730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" fillcolor="white [3212]" stroked="f">
                <v:textbox inset="0,0,0,0">
                  <w:txbxContent>
                    <w:p w14:paraId="133D5A53" w14:textId="77777777" w:rsidR="00AB3082" w:rsidRPr="00235A43" w:rsidRDefault="00000000" w:rsidP="00AB3082">
                      <w:pPr>
                        <w:rPr>
                          <w:color w:val="595959" w:themeColor="text1" w:themeTint="A6"/>
                          <w:sz w:val="16"/>
                          <w:szCs w:val="16"/>
                        </w:rPr>
                      </w:pPr>
                      <w:r w:rsidRPr="00235A43">
                        <w:rPr>
                          <w:color w:val="595959" w:themeColor="text1" w:themeTint="A6"/>
                          <w:sz w:val="16"/>
                          <w:szCs w:val="16"/>
                          <w:lang w:val="vi"/>
                        </w:rPr>
                        <w:t>Hoàn thành</w:t>
                      </w:r>
                    </w:p>
                  </w:txbxContent>
                </v:textbox>
              </v:shape>
            </w:pict>
          </mc:Fallback>
        </mc:AlternateContent>
      </w:r>
      <w:r w:rsidRPr="001556A0">
        <w:rPr>
          <w:rFonts w:cs="Arial"/>
          <w:noProof/>
        </w:rPr>
        <mc:AlternateContent>
          <mc:Choice Requires="wps">
            <w:drawing>
              <wp:anchor distT="45720" distB="45720" distL="114300" distR="114300" simplePos="0" relativeHeight="251756544" behindDoc="0" locked="0" layoutInCell="1" allowOverlap="1" wp14:anchorId="44AFE332" wp14:editId="2AABCEC8">
                <wp:simplePos x="0" y="0"/>
                <wp:positionH relativeFrom="column">
                  <wp:posOffset>43543</wp:posOffset>
                </wp:positionH>
                <wp:positionV relativeFrom="paragraph">
                  <wp:posOffset>2405924</wp:posOffset>
                </wp:positionV>
                <wp:extent cx="438876" cy="203200"/>
                <wp:effectExtent l="0" t="0" r="0" b="6350"/>
                <wp:wrapNone/>
                <wp:docPr id="206" name="Text Box 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76" cy="203200"/>
                        </a:xfrm>
                        <a:prstGeom prst="rect">
                          <a:avLst/>
                        </a:prstGeom>
                        <a:solidFill>
                          <a:schemeClr val="bg1"/>
                        </a:solidFill>
                        <a:ln w="9525">
                          <a:noFill/>
                          <a:miter lim="800000"/>
                          <a:headEnd/>
                          <a:tailEnd/>
                        </a:ln>
                      </wps:spPr>
                      <wps:txbx>
                        <w:txbxContent>
                          <w:p w14:paraId="6913282C"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NT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6" o:spid="_x0000_s1056" type="#_x0000_t202" style="width:34.55pt;height:16pt;margin-top:189.45pt;margin-left:3.45pt;mso-height-percent:0;mso-height-relative:margin;mso-width-percent:0;mso-width-relative:margin;mso-wrap-distance-bottom:3.6pt;mso-wrap-distance-left:9pt;mso-wrap-distance-right:9pt;mso-wrap-distance-top:3.6pt;mso-wrap-style:square;position:absolute;v-text-anchor:top;visibility:visible;z-index:251757568" fillcolor="white" stroked="f">
                <v:textbox inset="0,0,0,0">
                  <w:txbxContent>
                    <w:p w:rsidR="00AB3082" w:rsidRPr="00235A43" w:rsidP="00AB3082" w14:paraId="575A016B" w14:textId="77777777">
                      <w:pPr>
                        <w:jc w:val="right"/>
                        <w:rPr>
                          <w:color w:val="595959" w:themeColor="text1" w:themeTint="A6"/>
                          <w:sz w:val="16"/>
                          <w:szCs w:val="16"/>
                        </w:rPr>
                      </w:pPr>
                      <w:r>
                        <w:rPr>
                          <w:color w:val="595959" w:themeColor="text1" w:themeTint="A6"/>
                          <w:sz w:val="16"/>
                          <w:szCs w:val="16"/>
                        </w:rPr>
                        <w:t>NT</w:t>
                      </w:r>
                    </w:p>
                  </w:txbxContent>
                </v:textbox>
              </v:shape>
            </w:pict>
          </mc:Fallback>
        </mc:AlternateContent>
      </w:r>
      <w:r w:rsidRPr="001556A0">
        <w:rPr>
          <w:rFonts w:cs="Arial"/>
          <w:noProof/>
        </w:rPr>
        <mc:AlternateContent>
          <mc:Choice Requires="wps">
            <w:drawing>
              <wp:anchor distT="45720" distB="45720" distL="114300" distR="114300" simplePos="0" relativeHeight="251754496" behindDoc="0" locked="0" layoutInCell="1" allowOverlap="1" wp14:anchorId="1C288B6D" wp14:editId="5A7993FC">
                <wp:simplePos x="0" y="0"/>
                <wp:positionH relativeFrom="column">
                  <wp:posOffset>43543</wp:posOffset>
                </wp:positionH>
                <wp:positionV relativeFrom="paragraph">
                  <wp:posOffset>2173696</wp:posOffset>
                </wp:positionV>
                <wp:extent cx="438876" cy="199571"/>
                <wp:effectExtent l="0" t="0" r="0" b="0"/>
                <wp:wrapNone/>
                <wp:docPr id="205" name="Text Box 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876" cy="199571"/>
                        </a:xfrm>
                        <a:prstGeom prst="rect">
                          <a:avLst/>
                        </a:prstGeom>
                        <a:solidFill>
                          <a:schemeClr val="bg1"/>
                        </a:solidFill>
                        <a:ln w="9525">
                          <a:noFill/>
                          <a:miter lim="800000"/>
                          <a:headEnd/>
                          <a:tailEnd/>
                        </a:ln>
                      </wps:spPr>
                      <wps:txbx>
                        <w:txbxContent>
                          <w:p w14:paraId="52CB2BD9"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ACT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5" o:spid="_x0000_s1057" type="#_x0000_t202" style="width:34.55pt;height:15.7pt;margin-top:171.15pt;margin-left:3.45pt;mso-height-percent:0;mso-height-relative:margin;mso-width-percent:0;mso-width-relative:margin;mso-wrap-distance-bottom:3.6pt;mso-wrap-distance-left:9pt;mso-wrap-distance-right:9pt;mso-wrap-distance-top:3.6pt;mso-wrap-style:square;position:absolute;v-text-anchor:top;visibility:visible;z-index:251755520" fillcolor="white" stroked="f">
                <v:textbox inset="0,0,0,0">
                  <w:txbxContent>
                    <w:p w:rsidR="00AB3082" w:rsidRPr="00235A43" w:rsidP="00AB3082" w14:paraId="3E7CDDE9" w14:textId="77777777">
                      <w:pPr>
                        <w:jc w:val="right"/>
                        <w:rPr>
                          <w:color w:val="595959" w:themeColor="text1" w:themeTint="A6"/>
                          <w:sz w:val="16"/>
                          <w:szCs w:val="16"/>
                        </w:rPr>
                      </w:pPr>
                      <w:r>
                        <w:rPr>
                          <w:color w:val="595959" w:themeColor="text1" w:themeTint="A6"/>
                          <w:sz w:val="16"/>
                          <w:szCs w:val="16"/>
                        </w:rPr>
                        <w:t>ACT</w:t>
                      </w:r>
                    </w:p>
                  </w:txbxContent>
                </v:textbox>
              </v:shape>
            </w:pict>
          </mc:Fallback>
        </mc:AlternateContent>
      </w:r>
      <w:r w:rsidRPr="001556A0">
        <w:rPr>
          <w:rFonts w:cs="Arial"/>
          <w:noProof/>
        </w:rPr>
        <mc:AlternateContent>
          <mc:Choice Requires="wps">
            <w:drawing>
              <wp:anchor distT="45720" distB="45720" distL="114300" distR="114300" simplePos="0" relativeHeight="251752448" behindDoc="0" locked="0" layoutInCell="1" allowOverlap="1" wp14:anchorId="052F1E04" wp14:editId="7B9F2F67">
                <wp:simplePos x="0" y="0"/>
                <wp:positionH relativeFrom="column">
                  <wp:posOffset>58057</wp:posOffset>
                </wp:positionH>
                <wp:positionV relativeFrom="paragraph">
                  <wp:posOffset>1937839</wp:posOffset>
                </wp:positionV>
                <wp:extent cx="424362" cy="188685"/>
                <wp:effectExtent l="0" t="0" r="0" b="1905"/>
                <wp:wrapNone/>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62" cy="188685"/>
                        </a:xfrm>
                        <a:prstGeom prst="rect">
                          <a:avLst/>
                        </a:prstGeom>
                        <a:solidFill>
                          <a:schemeClr val="bg1"/>
                        </a:solidFill>
                        <a:ln w="9525">
                          <a:noFill/>
                          <a:miter lim="800000"/>
                          <a:headEnd/>
                          <a:tailEnd/>
                        </a:ln>
                      </wps:spPr>
                      <wps:txbx>
                        <w:txbxContent>
                          <w:p w14:paraId="4AD9ACAA"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TAS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4" o:spid="_x0000_s1058" type="#_x0000_t202" style="width:33.4pt;height:14.85pt;margin-top:152.6pt;margin-left:4.55pt;mso-height-percent:0;mso-height-relative:margin;mso-width-percent:0;mso-width-relative:margin;mso-wrap-distance-bottom:3.6pt;mso-wrap-distance-left:9pt;mso-wrap-distance-right:9pt;mso-wrap-distance-top:3.6pt;mso-wrap-style:square;position:absolute;v-text-anchor:top;visibility:visible;z-index:251753472" fillcolor="white" stroked="f">
                <v:textbox inset="0,0,0,0">
                  <w:txbxContent>
                    <w:p w:rsidR="00AB3082" w:rsidRPr="00235A43" w:rsidP="00AB3082" w14:paraId="63047EAF" w14:textId="77777777">
                      <w:pPr>
                        <w:jc w:val="right"/>
                        <w:rPr>
                          <w:color w:val="595959" w:themeColor="text1" w:themeTint="A6"/>
                          <w:sz w:val="16"/>
                          <w:szCs w:val="16"/>
                        </w:rPr>
                      </w:pPr>
                      <w:r>
                        <w:rPr>
                          <w:color w:val="595959" w:themeColor="text1" w:themeTint="A6"/>
                          <w:sz w:val="16"/>
                          <w:szCs w:val="16"/>
                        </w:rPr>
                        <w:t>TAS</w:t>
                      </w:r>
                    </w:p>
                  </w:txbxContent>
                </v:textbox>
              </v:shape>
            </w:pict>
          </mc:Fallback>
        </mc:AlternateContent>
      </w:r>
      <w:r w:rsidRPr="001556A0">
        <w:rPr>
          <w:rFonts w:cs="Arial"/>
          <w:noProof/>
        </w:rPr>
        <mc:AlternateContent>
          <mc:Choice Requires="wps">
            <w:drawing>
              <wp:anchor distT="45720" distB="45720" distL="114300" distR="114300" simplePos="0" relativeHeight="251750400" behindDoc="0" locked="0" layoutInCell="1" allowOverlap="1" wp14:anchorId="24EA8C37" wp14:editId="5511CEF4">
                <wp:simplePos x="0" y="0"/>
                <wp:positionH relativeFrom="column">
                  <wp:posOffset>43543</wp:posOffset>
                </wp:positionH>
                <wp:positionV relativeFrom="paragraph">
                  <wp:posOffset>1705610</wp:posOffset>
                </wp:positionV>
                <wp:extent cx="442504" cy="210457"/>
                <wp:effectExtent l="0" t="0" r="0" b="0"/>
                <wp:wrapNone/>
                <wp:docPr id="203"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504" cy="210457"/>
                        </a:xfrm>
                        <a:prstGeom prst="rect">
                          <a:avLst/>
                        </a:prstGeom>
                        <a:solidFill>
                          <a:schemeClr val="bg1"/>
                        </a:solidFill>
                        <a:ln w="9525">
                          <a:noFill/>
                          <a:miter lim="800000"/>
                          <a:headEnd/>
                          <a:tailEnd/>
                        </a:ln>
                      </wps:spPr>
                      <wps:txbx>
                        <w:txbxContent>
                          <w:p w14:paraId="786DADE9"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SA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3" o:spid="_x0000_s1059" type="#_x0000_t202" style="width:34.85pt;height:16.55pt;margin-top:134.3pt;margin-left:3.45pt;mso-height-percent:0;mso-height-relative:margin;mso-width-percent:0;mso-width-relative:margin;mso-wrap-distance-bottom:3.6pt;mso-wrap-distance-left:9pt;mso-wrap-distance-right:9pt;mso-wrap-distance-top:3.6pt;mso-wrap-style:square;position:absolute;v-text-anchor:top;visibility:visible;z-index:251751424" fillcolor="white" stroked="f">
                <v:textbox inset="0,0,0,0">
                  <w:txbxContent>
                    <w:p w:rsidR="00AB3082" w:rsidRPr="00235A43" w:rsidP="00AB3082" w14:paraId="49D7487B" w14:textId="77777777">
                      <w:pPr>
                        <w:jc w:val="right"/>
                        <w:rPr>
                          <w:color w:val="595959" w:themeColor="text1" w:themeTint="A6"/>
                          <w:sz w:val="16"/>
                          <w:szCs w:val="16"/>
                        </w:rPr>
                      </w:pPr>
                      <w:r>
                        <w:rPr>
                          <w:color w:val="595959" w:themeColor="text1" w:themeTint="A6"/>
                          <w:sz w:val="16"/>
                          <w:szCs w:val="16"/>
                        </w:rPr>
                        <w:t>SA</w:t>
                      </w:r>
                    </w:p>
                  </w:txbxContent>
                </v:textbox>
              </v:shape>
            </w:pict>
          </mc:Fallback>
        </mc:AlternateContent>
      </w:r>
      <w:r w:rsidRPr="001556A0">
        <w:rPr>
          <w:rFonts w:cs="Arial"/>
          <w:noProof/>
        </w:rPr>
        <mc:AlternateContent>
          <mc:Choice Requires="wps">
            <w:drawing>
              <wp:anchor distT="45720" distB="45720" distL="114300" distR="114300" simplePos="0" relativeHeight="251748352" behindDoc="0" locked="0" layoutInCell="1" allowOverlap="1" wp14:anchorId="273D5097" wp14:editId="7649848C">
                <wp:simplePos x="0" y="0"/>
                <wp:positionH relativeFrom="column">
                  <wp:posOffset>64770</wp:posOffset>
                </wp:positionH>
                <wp:positionV relativeFrom="paragraph">
                  <wp:posOffset>1476556</wp:posOffset>
                </wp:positionV>
                <wp:extent cx="409847" cy="199571"/>
                <wp:effectExtent l="0" t="0" r="9525" b="0"/>
                <wp:wrapNone/>
                <wp:docPr id="202" name="Text Box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847" cy="199571"/>
                        </a:xfrm>
                        <a:prstGeom prst="rect">
                          <a:avLst/>
                        </a:prstGeom>
                        <a:solidFill>
                          <a:schemeClr val="bg1"/>
                        </a:solidFill>
                        <a:ln w="9525">
                          <a:noFill/>
                          <a:miter lim="800000"/>
                          <a:headEnd/>
                          <a:tailEnd/>
                        </a:ln>
                      </wps:spPr>
                      <wps:txbx>
                        <w:txbxContent>
                          <w:p w14:paraId="3104DAB8"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WA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2" o:spid="_x0000_s1060" type="#_x0000_t202" style="width:32.25pt;height:15.7pt;margin-top:116.25pt;margin-left:5.1pt;mso-height-percent:0;mso-height-relative:margin;mso-width-percent:0;mso-width-relative:margin;mso-wrap-distance-bottom:3.6pt;mso-wrap-distance-left:9pt;mso-wrap-distance-right:9pt;mso-wrap-distance-top:3.6pt;mso-wrap-style:square;position:absolute;v-text-anchor:top;visibility:visible;z-index:251749376" fillcolor="white" stroked="f">
                <v:textbox inset="0,0,0,0">
                  <w:txbxContent>
                    <w:p w:rsidR="00AB3082" w:rsidRPr="00235A43" w:rsidP="00AB3082" w14:paraId="6235ED23" w14:textId="77777777">
                      <w:pPr>
                        <w:jc w:val="right"/>
                        <w:rPr>
                          <w:color w:val="595959" w:themeColor="text1" w:themeTint="A6"/>
                          <w:sz w:val="16"/>
                          <w:szCs w:val="16"/>
                        </w:rPr>
                      </w:pPr>
                      <w:r>
                        <w:rPr>
                          <w:color w:val="595959" w:themeColor="text1" w:themeTint="A6"/>
                          <w:sz w:val="16"/>
                          <w:szCs w:val="16"/>
                        </w:rPr>
                        <w:t>WA</w:t>
                      </w:r>
                    </w:p>
                  </w:txbxContent>
                </v:textbox>
              </v:shape>
            </w:pict>
          </mc:Fallback>
        </mc:AlternateContent>
      </w:r>
      <w:r w:rsidRPr="001556A0">
        <w:rPr>
          <w:rFonts w:cs="Arial"/>
          <w:noProof/>
        </w:rPr>
        <mc:AlternateContent>
          <mc:Choice Requires="wps">
            <w:drawing>
              <wp:anchor distT="45720" distB="45720" distL="114300" distR="114300" simplePos="0" relativeHeight="251746304" behindDoc="0" locked="0" layoutInCell="1" allowOverlap="1" wp14:anchorId="7D6EEAF0" wp14:editId="2337F199">
                <wp:simplePos x="0" y="0"/>
                <wp:positionH relativeFrom="column">
                  <wp:posOffset>76199</wp:posOffset>
                </wp:positionH>
                <wp:positionV relativeFrom="paragraph">
                  <wp:posOffset>1233896</wp:posOffset>
                </wp:positionV>
                <wp:extent cx="406219" cy="210457"/>
                <wp:effectExtent l="0" t="0" r="0" b="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19" cy="210457"/>
                        </a:xfrm>
                        <a:prstGeom prst="rect">
                          <a:avLst/>
                        </a:prstGeom>
                        <a:solidFill>
                          <a:schemeClr val="bg1"/>
                        </a:solidFill>
                        <a:ln w="9525">
                          <a:noFill/>
                          <a:miter lim="800000"/>
                          <a:headEnd/>
                          <a:tailEnd/>
                        </a:ln>
                      </wps:spPr>
                      <wps:txbx>
                        <w:txbxContent>
                          <w:p w14:paraId="2C07C624"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QLD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1" o:spid="_x0000_s1061" type="#_x0000_t202" style="width:32pt;height:16.55pt;margin-top:97.15pt;margin-left:6pt;mso-height-percent:0;mso-height-relative:margin;mso-width-percent:0;mso-width-relative:margin;mso-wrap-distance-bottom:3.6pt;mso-wrap-distance-left:9pt;mso-wrap-distance-right:9pt;mso-wrap-distance-top:3.6pt;mso-wrap-style:square;position:absolute;v-text-anchor:top;visibility:visible;z-index:251747328" fillcolor="white" stroked="f">
                <v:textbox inset="0,0,0,0">
                  <w:txbxContent>
                    <w:p w:rsidR="00AB3082" w:rsidRPr="00235A43" w:rsidP="00AB3082" w14:paraId="2AC1A725" w14:textId="77777777">
                      <w:pPr>
                        <w:jc w:val="right"/>
                        <w:rPr>
                          <w:color w:val="595959" w:themeColor="text1" w:themeTint="A6"/>
                          <w:sz w:val="16"/>
                          <w:szCs w:val="16"/>
                        </w:rPr>
                      </w:pPr>
                      <w:r>
                        <w:rPr>
                          <w:color w:val="595959" w:themeColor="text1" w:themeTint="A6"/>
                          <w:sz w:val="16"/>
                          <w:szCs w:val="16"/>
                        </w:rPr>
                        <w:t>QLD</w:t>
                      </w:r>
                    </w:p>
                  </w:txbxContent>
                </v:textbox>
              </v:shape>
            </w:pict>
          </mc:Fallback>
        </mc:AlternateContent>
      </w:r>
      <w:r w:rsidRPr="001556A0">
        <w:rPr>
          <w:rFonts w:cs="Arial"/>
          <w:noProof/>
        </w:rPr>
        <mc:AlternateContent>
          <mc:Choice Requires="wps">
            <w:drawing>
              <wp:anchor distT="45720" distB="45720" distL="114300" distR="114300" simplePos="0" relativeHeight="251744256" behindDoc="0" locked="0" layoutInCell="1" allowOverlap="1" wp14:anchorId="343C5087" wp14:editId="08EA0BA3">
                <wp:simplePos x="0" y="0"/>
                <wp:positionH relativeFrom="column">
                  <wp:posOffset>65314</wp:posOffset>
                </wp:positionH>
                <wp:positionV relativeFrom="paragraph">
                  <wp:posOffset>998039</wp:posOffset>
                </wp:positionV>
                <wp:extent cx="424362" cy="210457"/>
                <wp:effectExtent l="0" t="0" r="0" b="0"/>
                <wp:wrapNone/>
                <wp:docPr id="200" name="Text Box 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62" cy="210457"/>
                        </a:xfrm>
                        <a:prstGeom prst="rect">
                          <a:avLst/>
                        </a:prstGeom>
                        <a:solidFill>
                          <a:schemeClr val="bg1"/>
                        </a:solidFill>
                        <a:ln w="9525">
                          <a:noFill/>
                          <a:miter lim="800000"/>
                          <a:headEnd/>
                          <a:tailEnd/>
                        </a:ln>
                      </wps:spPr>
                      <wps:txbx>
                        <w:txbxContent>
                          <w:p w14:paraId="2EDCEA17"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VIC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0" o:spid="_x0000_s1062" type="#_x0000_t202" style="width:33.4pt;height:16.55pt;margin-top:78.6pt;margin-left:5.15pt;mso-height-percent:0;mso-height-relative:margin;mso-width-percent:0;mso-width-relative:margin;mso-wrap-distance-bottom:3.6pt;mso-wrap-distance-left:9pt;mso-wrap-distance-right:9pt;mso-wrap-distance-top:3.6pt;mso-wrap-style:square;position:absolute;v-text-anchor:top;visibility:visible;z-index:251745280" fillcolor="white" stroked="f">
                <v:textbox inset="0,0,0,0">
                  <w:txbxContent>
                    <w:p w:rsidR="00AB3082" w:rsidRPr="00235A43" w:rsidP="00AB3082" w14:paraId="65D80195" w14:textId="77777777">
                      <w:pPr>
                        <w:jc w:val="right"/>
                        <w:rPr>
                          <w:color w:val="595959" w:themeColor="text1" w:themeTint="A6"/>
                          <w:sz w:val="16"/>
                          <w:szCs w:val="16"/>
                        </w:rPr>
                      </w:pPr>
                      <w:r>
                        <w:rPr>
                          <w:color w:val="595959" w:themeColor="text1" w:themeTint="A6"/>
                          <w:sz w:val="16"/>
                          <w:szCs w:val="16"/>
                        </w:rPr>
                        <w:t>VIC</w:t>
                      </w:r>
                    </w:p>
                  </w:txbxContent>
                </v:textbox>
              </v:shape>
            </w:pict>
          </mc:Fallback>
        </mc:AlternateContent>
      </w:r>
      <w:r w:rsidRPr="001556A0">
        <w:rPr>
          <w:rFonts w:cs="Arial"/>
          <w:noProof/>
        </w:rPr>
        <mc:AlternateContent>
          <mc:Choice Requires="wps">
            <w:drawing>
              <wp:anchor distT="45720" distB="45720" distL="114300" distR="114300" simplePos="0" relativeHeight="251742208" behindDoc="0" locked="0" layoutInCell="1" allowOverlap="1" wp14:anchorId="15CD0F5C" wp14:editId="455FD4E4">
                <wp:simplePos x="0" y="0"/>
                <wp:positionH relativeFrom="column">
                  <wp:posOffset>72570</wp:posOffset>
                </wp:positionH>
                <wp:positionV relativeFrom="paragraph">
                  <wp:posOffset>758553</wp:posOffset>
                </wp:positionV>
                <wp:extent cx="406219" cy="192314"/>
                <wp:effectExtent l="0" t="0" r="0" b="0"/>
                <wp:wrapNone/>
                <wp:docPr id="199" name="Text Box 1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219" cy="192314"/>
                        </a:xfrm>
                        <a:prstGeom prst="rect">
                          <a:avLst/>
                        </a:prstGeom>
                        <a:solidFill>
                          <a:schemeClr val="bg1"/>
                        </a:solidFill>
                        <a:ln w="9525">
                          <a:noFill/>
                          <a:miter lim="800000"/>
                          <a:headEnd/>
                          <a:tailEnd/>
                        </a:ln>
                      </wps:spPr>
                      <wps:txbx>
                        <w:txbxContent>
                          <w:p w14:paraId="50C37C48"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NSW</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5CD0F5C" id="Text Box 199" o:spid="_x0000_s1065" type="#_x0000_t202" style="position:absolute;margin-left:5.7pt;margin-top:59.75pt;width:32pt;height:15.15pt;z-index:251742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" fillcolor="white [3212]" stroked="f">
                <v:textbox inset="0,0,0,0">
                  <w:txbxContent>
                    <w:p w14:paraId="50C37C48" w14:textId="77777777" w:rsidR="00AB3082" w:rsidRPr="00235A43" w:rsidRDefault="00000000" w:rsidP="00AB3082">
                      <w:pPr>
                        <w:jc w:val="right"/>
                        <w:rPr>
                          <w:color w:val="595959" w:themeColor="text1" w:themeTint="A6"/>
                          <w:sz w:val="16"/>
                          <w:szCs w:val="16"/>
                        </w:rPr>
                      </w:pPr>
                      <w:r>
                        <w:rPr>
                          <w:color w:val="595959" w:themeColor="text1" w:themeTint="A6"/>
                          <w:sz w:val="16"/>
                          <w:szCs w:val="16"/>
                          <w:lang w:val="vi"/>
                        </w:rPr>
                        <w:t>NSW</w:t>
                      </w:r>
                    </w:p>
                  </w:txbxContent>
                </v:textbox>
              </v:shape>
            </w:pict>
          </mc:Fallback>
        </mc:AlternateContent>
      </w:r>
      <w:r w:rsidRPr="001556A0">
        <w:rPr>
          <w:rFonts w:cs="Arial"/>
          <w:noProof/>
        </w:rPr>
        <mc:AlternateContent>
          <mc:Choice Requires="wps">
            <w:drawing>
              <wp:anchor distT="45720" distB="45720" distL="114300" distR="114300" simplePos="0" relativeHeight="251727872" behindDoc="0" locked="0" layoutInCell="1" allowOverlap="1" wp14:anchorId="3636DEA2" wp14:editId="7207B827">
                <wp:simplePos x="0" y="0"/>
                <wp:positionH relativeFrom="column">
                  <wp:posOffset>791528</wp:posOffset>
                </wp:positionH>
                <wp:positionV relativeFrom="paragraph">
                  <wp:posOffset>76200</wp:posOffset>
                </wp:positionV>
                <wp:extent cx="5591175" cy="293370"/>
                <wp:effectExtent l="0" t="0" r="9525" b="0"/>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93370"/>
                        </a:xfrm>
                        <a:prstGeom prst="rect">
                          <a:avLst/>
                        </a:prstGeom>
                        <a:solidFill>
                          <a:schemeClr val="bg1"/>
                        </a:solidFill>
                        <a:ln w="9525">
                          <a:noFill/>
                          <a:miter lim="800000"/>
                          <a:headEnd/>
                          <a:tailEnd/>
                        </a:ln>
                      </wps:spPr>
                      <wps:txbx>
                        <w:txbxContent>
                          <w:p w14:paraId="763659E2" w14:textId="4BD4B3FE" w:rsidR="00AB3082" w:rsidRPr="00235A43" w:rsidRDefault="000A1FD4" w:rsidP="00AB3082">
                            <w:pPr>
                              <w:jc w:val="center"/>
                              <w:rPr>
                                <w:color w:val="595959" w:themeColor="text1" w:themeTint="A6"/>
                                <w:sz w:val="24"/>
                                <w:szCs w:val="24"/>
                              </w:rPr>
                            </w:pPr>
                            <w:r w:rsidRPr="000A1FD4">
                              <w:rPr>
                                <w:color w:val="595959" w:themeColor="text1" w:themeTint="A6"/>
                                <w:sz w:val="24"/>
                                <w:szCs w:val="24"/>
                                <w:lang w:val="vi"/>
                              </w:rPr>
                              <w:t>TAP Việc làm - tiến độ thực hiện hành động của chính phủ</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636DEA2" id="_x0000_s1066" type="#_x0000_t202" style="position:absolute;margin-left:62.35pt;margin-top:6pt;width:440.25pt;height:23.1pt;z-index:2517278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" fillcolor="white [3212]" stroked="f">
                <v:textbox>
                  <w:txbxContent>
                    <w:p w14:paraId="763659E2" w14:textId="4BD4B3FE" w:rsidR="00AB3082" w:rsidRPr="00235A43" w:rsidRDefault="000A1FD4" w:rsidP="00AB3082">
                      <w:pPr>
                        <w:jc w:val="center"/>
                        <w:rPr>
                          <w:color w:val="595959" w:themeColor="text1" w:themeTint="A6"/>
                          <w:sz w:val="24"/>
                          <w:szCs w:val="24"/>
                        </w:rPr>
                      </w:pPr>
                      <w:r w:rsidRPr="000A1FD4">
                        <w:rPr>
                          <w:color w:val="595959" w:themeColor="text1" w:themeTint="A6"/>
                          <w:sz w:val="24"/>
                          <w:szCs w:val="24"/>
                          <w:lang w:val="vi"/>
                        </w:rPr>
                        <w:t>TAP Việc làm - tiến độ thực hiện hành động của chính phủ</w:t>
                      </w:r>
                    </w:p>
                  </w:txbxContent>
                </v:textbox>
              </v:shape>
            </w:pict>
          </mc:Fallback>
        </mc:AlternateContent>
      </w:r>
      <w:r w:rsidR="00F67EDD" w:rsidRPr="001556A0">
        <w:rPr>
          <w:rFonts w:cs="Arial"/>
          <w:noProof/>
          <w:lang w:eastAsia="en-AU"/>
        </w:rPr>
        <w:drawing>
          <wp:inline distT="0" distB="0" distL="0" distR="0" wp14:anchorId="2D309F10" wp14:editId="6F3F179A">
            <wp:extent cx="7181850" cy="3182620"/>
            <wp:effectExtent l="0" t="0" r="0" b="0"/>
            <wp:docPr id="8" name="Picture 8" descr="Biểu đồ thanh hiển thị trực quan tiến trình TAP Việc làm theo khu vực pháp lý từ Bảng 3 trên tra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Biểu đồ thanh hiển thị trực quan tiến trình TAP Việc làm theo khu vực pháp lý từ Bảng 3 trên trang 9."/>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7181850" cy="3182620"/>
                    </a:xfrm>
                    <a:prstGeom prst="rect">
                      <a:avLst/>
                    </a:prstGeom>
                    <a:noFill/>
                  </pic:spPr>
                </pic:pic>
              </a:graphicData>
            </a:graphic>
          </wp:inline>
        </w:drawing>
      </w:r>
    </w:p>
    <w:p w14:paraId="7D9B1CE4" w14:textId="77777777" w:rsidR="00C44E70" w:rsidRPr="001556A0" w:rsidRDefault="00C44E70" w:rsidP="00A75BCD">
      <w:pPr>
        <w:spacing w:before="60" w:after="120" w:line="240" w:lineRule="auto"/>
        <w:rPr>
          <w:rFonts w:cs="Arial"/>
        </w:rPr>
      </w:pPr>
    </w:p>
    <w:p w14:paraId="42B04413" w14:textId="77777777" w:rsidR="00DE52F9" w:rsidRPr="001556A0" w:rsidRDefault="00000000" w:rsidP="00A75BCD">
      <w:pPr>
        <w:spacing w:before="60" w:after="120" w:line="240" w:lineRule="auto"/>
        <w:rPr>
          <w:rFonts w:eastAsia="Times New Roman" w:cs="Arial"/>
          <w:color w:val="000000"/>
          <w:lang w:eastAsia="en-AU"/>
        </w:rPr>
      </w:pPr>
      <w:r w:rsidRPr="001556A0">
        <w:rPr>
          <w:rFonts w:eastAsia="Times New Roman" w:cs="Arial"/>
          <w:color w:val="000000"/>
          <w:lang w:val="vi" w:eastAsia="en-AU"/>
        </w:rPr>
        <w:t>Bảng 4: TAP Việc làm - tiến độ của các hành động theo mục tiêu</w:t>
      </w:r>
    </w:p>
    <w:tbl>
      <w:tblPr>
        <w:tblW w:w="9736" w:type="dxa"/>
        <w:tblLayout w:type="fixed"/>
        <w:tblLook w:val="04A0" w:firstRow="1" w:lastRow="0" w:firstColumn="1" w:lastColumn="0" w:noHBand="0" w:noVBand="1"/>
      </w:tblPr>
      <w:tblGrid>
        <w:gridCol w:w="2122"/>
        <w:gridCol w:w="1269"/>
        <w:gridCol w:w="1269"/>
        <w:gridCol w:w="1269"/>
        <w:gridCol w:w="1269"/>
        <w:gridCol w:w="1269"/>
        <w:gridCol w:w="1269"/>
      </w:tblGrid>
      <w:tr w:rsidR="008226F9" w:rsidRPr="001556A0" w14:paraId="7BE5DCA1" w14:textId="77777777" w:rsidTr="00521B3B">
        <w:trPr>
          <w:trHeight w:val="6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F306072"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7DF0E38E"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1D56BF64"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23F91C19"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26B7AA79"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6F13B10E"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617C62C4"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1F617CFB" w14:textId="77777777" w:rsidTr="00521B3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C4E0E1D"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1</w:t>
            </w:r>
          </w:p>
        </w:tc>
        <w:tc>
          <w:tcPr>
            <w:tcW w:w="1269" w:type="dxa"/>
            <w:tcBorders>
              <w:top w:val="nil"/>
              <w:left w:val="nil"/>
              <w:bottom w:val="single" w:sz="4" w:space="0" w:color="auto"/>
              <w:right w:val="single" w:sz="4" w:space="0" w:color="auto"/>
            </w:tcBorders>
            <w:shd w:val="clear" w:color="auto" w:fill="auto"/>
            <w:noWrap/>
            <w:vAlign w:val="bottom"/>
            <w:hideMark/>
          </w:tcPr>
          <w:p w14:paraId="198051A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69" w:type="dxa"/>
            <w:tcBorders>
              <w:top w:val="nil"/>
              <w:left w:val="nil"/>
              <w:bottom w:val="single" w:sz="4" w:space="0" w:color="auto"/>
              <w:right w:val="single" w:sz="4" w:space="0" w:color="auto"/>
            </w:tcBorders>
            <w:shd w:val="clear" w:color="auto" w:fill="auto"/>
            <w:noWrap/>
            <w:vAlign w:val="bottom"/>
            <w:hideMark/>
          </w:tcPr>
          <w:p w14:paraId="6AC9CC8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41</w:t>
            </w:r>
          </w:p>
        </w:tc>
        <w:tc>
          <w:tcPr>
            <w:tcW w:w="1269" w:type="dxa"/>
            <w:tcBorders>
              <w:top w:val="nil"/>
              <w:left w:val="nil"/>
              <w:bottom w:val="single" w:sz="4" w:space="0" w:color="auto"/>
              <w:right w:val="single" w:sz="4" w:space="0" w:color="auto"/>
            </w:tcBorders>
            <w:shd w:val="clear" w:color="auto" w:fill="auto"/>
            <w:noWrap/>
            <w:vAlign w:val="bottom"/>
            <w:hideMark/>
          </w:tcPr>
          <w:p w14:paraId="5AB78AB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69" w:type="dxa"/>
            <w:tcBorders>
              <w:top w:val="nil"/>
              <w:left w:val="nil"/>
              <w:bottom w:val="single" w:sz="4" w:space="0" w:color="auto"/>
              <w:right w:val="single" w:sz="4" w:space="0" w:color="auto"/>
            </w:tcBorders>
            <w:shd w:val="clear" w:color="auto" w:fill="auto"/>
            <w:noWrap/>
            <w:vAlign w:val="bottom"/>
            <w:hideMark/>
          </w:tcPr>
          <w:p w14:paraId="4E507EB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011936B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3F54482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53</w:t>
            </w:r>
          </w:p>
        </w:tc>
      </w:tr>
      <w:tr w:rsidR="008226F9" w:rsidRPr="001556A0" w14:paraId="7AE6F7FD" w14:textId="77777777" w:rsidTr="00521B3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7A046293"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2</w:t>
            </w:r>
          </w:p>
        </w:tc>
        <w:tc>
          <w:tcPr>
            <w:tcW w:w="1269" w:type="dxa"/>
            <w:tcBorders>
              <w:top w:val="nil"/>
              <w:left w:val="nil"/>
              <w:bottom w:val="single" w:sz="4" w:space="0" w:color="auto"/>
              <w:right w:val="single" w:sz="4" w:space="0" w:color="auto"/>
            </w:tcBorders>
            <w:shd w:val="clear" w:color="auto" w:fill="auto"/>
            <w:noWrap/>
            <w:vAlign w:val="bottom"/>
            <w:hideMark/>
          </w:tcPr>
          <w:p w14:paraId="1546A6D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69" w:type="dxa"/>
            <w:tcBorders>
              <w:top w:val="nil"/>
              <w:left w:val="nil"/>
              <w:bottom w:val="single" w:sz="4" w:space="0" w:color="auto"/>
              <w:right w:val="single" w:sz="4" w:space="0" w:color="auto"/>
            </w:tcBorders>
            <w:shd w:val="clear" w:color="auto" w:fill="auto"/>
            <w:noWrap/>
            <w:vAlign w:val="bottom"/>
            <w:hideMark/>
          </w:tcPr>
          <w:p w14:paraId="527BC00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21</w:t>
            </w:r>
          </w:p>
        </w:tc>
        <w:tc>
          <w:tcPr>
            <w:tcW w:w="1269" w:type="dxa"/>
            <w:tcBorders>
              <w:top w:val="nil"/>
              <w:left w:val="nil"/>
              <w:bottom w:val="single" w:sz="4" w:space="0" w:color="auto"/>
              <w:right w:val="single" w:sz="4" w:space="0" w:color="auto"/>
            </w:tcBorders>
            <w:shd w:val="clear" w:color="auto" w:fill="auto"/>
            <w:noWrap/>
            <w:vAlign w:val="bottom"/>
            <w:hideMark/>
          </w:tcPr>
          <w:p w14:paraId="7081B2C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69" w:type="dxa"/>
            <w:tcBorders>
              <w:top w:val="nil"/>
              <w:left w:val="nil"/>
              <w:bottom w:val="single" w:sz="4" w:space="0" w:color="auto"/>
              <w:right w:val="single" w:sz="4" w:space="0" w:color="auto"/>
            </w:tcBorders>
            <w:shd w:val="clear" w:color="auto" w:fill="auto"/>
            <w:noWrap/>
            <w:vAlign w:val="bottom"/>
            <w:hideMark/>
          </w:tcPr>
          <w:p w14:paraId="3AB4D3B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462ACF5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7361683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30</w:t>
            </w:r>
          </w:p>
        </w:tc>
      </w:tr>
      <w:tr w:rsidR="008226F9" w:rsidRPr="001556A0" w14:paraId="701CD216" w14:textId="77777777" w:rsidTr="00521B3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9C49D2C"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quan</w:t>
            </w:r>
          </w:p>
        </w:tc>
        <w:tc>
          <w:tcPr>
            <w:tcW w:w="1269" w:type="dxa"/>
            <w:tcBorders>
              <w:top w:val="nil"/>
              <w:left w:val="nil"/>
              <w:bottom w:val="single" w:sz="4" w:space="0" w:color="auto"/>
              <w:right w:val="single" w:sz="4" w:space="0" w:color="auto"/>
            </w:tcBorders>
            <w:shd w:val="clear" w:color="auto" w:fill="auto"/>
            <w:noWrap/>
            <w:vAlign w:val="bottom"/>
            <w:hideMark/>
          </w:tcPr>
          <w:p w14:paraId="56CE68FD"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10</w:t>
            </w:r>
          </w:p>
        </w:tc>
        <w:tc>
          <w:tcPr>
            <w:tcW w:w="1269" w:type="dxa"/>
            <w:tcBorders>
              <w:top w:val="nil"/>
              <w:left w:val="nil"/>
              <w:bottom w:val="single" w:sz="4" w:space="0" w:color="auto"/>
              <w:right w:val="single" w:sz="4" w:space="0" w:color="auto"/>
            </w:tcBorders>
            <w:shd w:val="clear" w:color="auto" w:fill="auto"/>
            <w:noWrap/>
            <w:vAlign w:val="bottom"/>
            <w:hideMark/>
          </w:tcPr>
          <w:p w14:paraId="479EA11B"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62</w:t>
            </w:r>
          </w:p>
        </w:tc>
        <w:tc>
          <w:tcPr>
            <w:tcW w:w="1269" w:type="dxa"/>
            <w:tcBorders>
              <w:top w:val="nil"/>
              <w:left w:val="nil"/>
              <w:bottom w:val="single" w:sz="4" w:space="0" w:color="auto"/>
              <w:right w:val="single" w:sz="4" w:space="0" w:color="auto"/>
            </w:tcBorders>
            <w:shd w:val="clear" w:color="auto" w:fill="auto"/>
            <w:noWrap/>
            <w:vAlign w:val="bottom"/>
            <w:hideMark/>
          </w:tcPr>
          <w:p w14:paraId="2B975191"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9</w:t>
            </w:r>
          </w:p>
        </w:tc>
        <w:tc>
          <w:tcPr>
            <w:tcW w:w="1269" w:type="dxa"/>
            <w:tcBorders>
              <w:top w:val="nil"/>
              <w:left w:val="nil"/>
              <w:bottom w:val="single" w:sz="4" w:space="0" w:color="auto"/>
              <w:right w:val="single" w:sz="4" w:space="0" w:color="auto"/>
            </w:tcBorders>
            <w:shd w:val="clear" w:color="auto" w:fill="auto"/>
            <w:noWrap/>
            <w:vAlign w:val="bottom"/>
            <w:hideMark/>
          </w:tcPr>
          <w:p w14:paraId="6720E976"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74A94023"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1C0E6A9D"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83</w:t>
            </w:r>
          </w:p>
        </w:tc>
      </w:tr>
    </w:tbl>
    <w:p w14:paraId="1CB49A05" w14:textId="77777777" w:rsidR="009A7249" w:rsidRPr="001556A0" w:rsidRDefault="009A7249" w:rsidP="00A75BCD">
      <w:pPr>
        <w:spacing w:before="60" w:after="120" w:line="240" w:lineRule="auto"/>
        <w:rPr>
          <w:rFonts w:ascii="Calibri" w:eastAsia="Times New Roman" w:hAnsi="Calibri" w:cs="Calibri"/>
          <w:b/>
          <w:bCs/>
          <w:color w:val="000000"/>
          <w:lang w:eastAsia="en-AU"/>
        </w:rPr>
      </w:pPr>
    </w:p>
    <w:p w14:paraId="57856764" w14:textId="77777777" w:rsidR="007D4E3A" w:rsidRPr="001556A0" w:rsidRDefault="00000000" w:rsidP="00A75BCD">
      <w:pPr>
        <w:spacing w:before="60" w:after="120" w:line="240" w:lineRule="auto"/>
        <w:rPr>
          <w:rFonts w:cs="Arial"/>
        </w:rPr>
      </w:pPr>
      <w:r w:rsidRPr="001556A0">
        <w:rPr>
          <w:rFonts w:cs="Arial"/>
          <w:lang w:val="vi"/>
        </w:rPr>
        <w:lastRenderedPageBreak/>
        <w:t>Biểu đồ 4:</w:t>
      </w:r>
      <w:r w:rsidR="00BA0144" w:rsidRPr="001556A0">
        <w:rPr>
          <w:rFonts w:eastAsia="Times New Roman" w:cs="Arial"/>
          <w:color w:val="000000"/>
          <w:lang w:val="vi" w:eastAsia="en-AU"/>
        </w:rPr>
        <w:t xml:space="preserve"> TAP Việc làm - tiến độ của các hành động theo mục tiêu</w:t>
      </w:r>
    </w:p>
    <w:p w14:paraId="33DC3C4C" w14:textId="58AEF90E" w:rsidR="007D4E3A" w:rsidRPr="001556A0" w:rsidRDefault="000A1FD4"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718656" behindDoc="0" locked="0" layoutInCell="1" allowOverlap="1" wp14:anchorId="3791BCAD" wp14:editId="6E2847E7">
                <wp:simplePos x="0" y="0"/>
                <wp:positionH relativeFrom="column">
                  <wp:posOffset>2136683</wp:posOffset>
                </wp:positionH>
                <wp:positionV relativeFrom="paragraph">
                  <wp:posOffset>1551066</wp:posOffset>
                </wp:positionV>
                <wp:extent cx="461010" cy="259697"/>
                <wp:effectExtent l="0" t="0" r="0" b="762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59697"/>
                        </a:xfrm>
                        <a:prstGeom prst="rect">
                          <a:avLst/>
                        </a:prstGeom>
                        <a:solidFill>
                          <a:schemeClr val="bg1"/>
                        </a:solidFill>
                        <a:ln w="9525">
                          <a:noFill/>
                          <a:miter lim="800000"/>
                          <a:headEnd/>
                          <a:tailEnd/>
                        </a:ln>
                      </wps:spPr>
                      <wps:txbx>
                        <w:txbxContent>
                          <w:p w14:paraId="6126A0EC"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1BCAD" id="Text Box 44" o:spid="_x0000_s1067" type="#_x0000_t202" style="position:absolute;margin-left:168.25pt;margin-top:122.15pt;width:36.3pt;height:20.45pt;z-index:25171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" fillcolor="white [3212]" stroked="f">
                <v:textbox inset="0,0,0,0">
                  <w:txbxContent>
                    <w:p w14:paraId="6126A0EC"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724800" behindDoc="0" locked="0" layoutInCell="1" allowOverlap="1" wp14:anchorId="4B763691" wp14:editId="280BF278">
                <wp:simplePos x="0" y="0"/>
                <wp:positionH relativeFrom="column">
                  <wp:posOffset>4135170</wp:posOffset>
                </wp:positionH>
                <wp:positionV relativeFrom="paragraph">
                  <wp:posOffset>1566740</wp:posOffset>
                </wp:positionV>
                <wp:extent cx="1122630" cy="228600"/>
                <wp:effectExtent l="0" t="0" r="1905" b="0"/>
                <wp:wrapNone/>
                <wp:docPr id="47"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2630" cy="228600"/>
                        </a:xfrm>
                        <a:prstGeom prst="rect">
                          <a:avLst/>
                        </a:prstGeom>
                        <a:solidFill>
                          <a:schemeClr val="bg1"/>
                        </a:solidFill>
                        <a:ln w="9525">
                          <a:noFill/>
                          <a:miter lim="800000"/>
                          <a:headEnd/>
                          <a:tailEnd/>
                        </a:ln>
                      </wps:spPr>
                      <wps:txbx>
                        <w:txbxContent>
                          <w:p w14:paraId="4A21AC5F"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B763691" id="Text Box 47" o:spid="_x0000_s1068" type="#_x0000_t202" style="position:absolute;margin-left:325.6pt;margin-top:123.35pt;width:88.4pt;height:18pt;z-index:251724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" fillcolor="white [3212]" stroked="f">
                <v:textbox inset="0,0,0,0">
                  <w:txbxContent>
                    <w:p w14:paraId="4A21AC5F"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Bắt đầu trong tương lai</w:t>
                      </w:r>
                    </w:p>
                  </w:txbxContent>
                </v:textbox>
              </v:shape>
            </w:pict>
          </mc:Fallback>
        </mc:AlternateContent>
      </w:r>
      <w:r w:rsidRPr="001556A0">
        <w:rPr>
          <w:rFonts w:cs="Arial"/>
          <w:noProof/>
        </w:rPr>
        <mc:AlternateContent>
          <mc:Choice Requires="wps">
            <w:drawing>
              <wp:anchor distT="45720" distB="45720" distL="114300" distR="114300" simplePos="0" relativeHeight="251722752" behindDoc="0" locked="0" layoutInCell="1" allowOverlap="1" wp14:anchorId="6A5C2C58" wp14:editId="02B7BD11">
                <wp:simplePos x="0" y="0"/>
                <wp:positionH relativeFrom="margin">
                  <wp:posOffset>3568700</wp:posOffset>
                </wp:positionH>
                <wp:positionV relativeFrom="paragraph">
                  <wp:posOffset>1553128</wp:posOffset>
                </wp:positionV>
                <wp:extent cx="441960" cy="257421"/>
                <wp:effectExtent l="0" t="0" r="0" b="9525"/>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7421"/>
                        </a:xfrm>
                        <a:prstGeom prst="rect">
                          <a:avLst/>
                        </a:prstGeom>
                        <a:solidFill>
                          <a:schemeClr val="bg1"/>
                        </a:solidFill>
                        <a:ln w="9525">
                          <a:noFill/>
                          <a:miter lim="800000"/>
                          <a:headEnd/>
                          <a:tailEnd/>
                        </a:ln>
                      </wps:spPr>
                      <wps:txbx>
                        <w:txbxContent>
                          <w:p w14:paraId="5FEE9DDB"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Tạm dừng</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A5C2C58" id="Text Box 46" o:spid="_x0000_s1069" type="#_x0000_t202" style="position:absolute;margin-left:281pt;margin-top:122.3pt;width:34.8pt;height:20.25pt;z-index:2517227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" fillcolor="white [3212]" stroked="f">
                <v:textbox inset="0,0,0,0">
                  <w:txbxContent>
                    <w:p w14:paraId="5FEE9DDB"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Tạm dừng</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11488" behindDoc="0" locked="0" layoutInCell="1" allowOverlap="1" wp14:anchorId="339C9DB9" wp14:editId="57D740C5">
                <wp:simplePos x="0" y="0"/>
                <wp:positionH relativeFrom="column">
                  <wp:posOffset>778362</wp:posOffset>
                </wp:positionH>
                <wp:positionV relativeFrom="paragraph">
                  <wp:posOffset>65892</wp:posOffset>
                </wp:positionV>
                <wp:extent cx="4418158" cy="310243"/>
                <wp:effectExtent l="0" t="0" r="1905" b="0"/>
                <wp:wrapNone/>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8158" cy="310243"/>
                        </a:xfrm>
                        <a:prstGeom prst="rect">
                          <a:avLst/>
                        </a:prstGeom>
                        <a:solidFill>
                          <a:schemeClr val="bg1"/>
                        </a:solidFill>
                        <a:ln w="9525">
                          <a:noFill/>
                          <a:miter lim="800000"/>
                          <a:headEnd/>
                          <a:tailEnd/>
                        </a:ln>
                      </wps:spPr>
                      <wps:txbx>
                        <w:txbxContent>
                          <w:p w14:paraId="44C7E7DD" w14:textId="362C03B8" w:rsidR="00AB3082" w:rsidRPr="00AB3082" w:rsidRDefault="000A1FD4" w:rsidP="00AB3082">
                            <w:pPr>
                              <w:jc w:val="center"/>
                              <w:rPr>
                                <w:color w:val="595959" w:themeColor="text1" w:themeTint="A6"/>
                                <w:sz w:val="25"/>
                                <w:szCs w:val="25"/>
                              </w:rPr>
                            </w:pPr>
                            <w:r w:rsidRPr="000A1FD4">
                              <w:rPr>
                                <w:color w:val="595959" w:themeColor="text1" w:themeTint="A6"/>
                                <w:sz w:val="25"/>
                                <w:szCs w:val="25"/>
                                <w:lang w:val="vi"/>
                              </w:rPr>
                              <w:t>TAP Việc làm - tiến độ của các hành động theo mục tiêu</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39C9DB9" id="_x0000_s1070" type="#_x0000_t202" style="position:absolute;margin-left:61.3pt;margin-top:5.2pt;width:347.9pt;height:24.45pt;z-index:2517114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" fillcolor="white [3212]" stroked="f">
                <v:textbox>
                  <w:txbxContent>
                    <w:p w14:paraId="44C7E7DD" w14:textId="362C03B8" w:rsidR="00AB3082" w:rsidRPr="00AB3082" w:rsidRDefault="000A1FD4" w:rsidP="00AB3082">
                      <w:pPr>
                        <w:jc w:val="center"/>
                        <w:rPr>
                          <w:color w:val="595959" w:themeColor="text1" w:themeTint="A6"/>
                          <w:sz w:val="25"/>
                          <w:szCs w:val="25"/>
                        </w:rPr>
                      </w:pPr>
                      <w:r w:rsidRPr="000A1FD4">
                        <w:rPr>
                          <w:color w:val="595959" w:themeColor="text1" w:themeTint="A6"/>
                          <w:sz w:val="25"/>
                          <w:szCs w:val="25"/>
                          <w:lang w:val="vi"/>
                        </w:rPr>
                        <w:t>TAP Việc làm - tiến độ của các hành động theo mục tiêu</w:t>
                      </w:r>
                    </w:p>
                  </w:txbxContent>
                </v:textbox>
              </v:shape>
            </w:pict>
          </mc:Fallback>
        </mc:AlternateContent>
      </w:r>
      <w:r w:rsidRPr="001556A0">
        <w:rPr>
          <w:rFonts w:cs="Arial"/>
          <w:noProof/>
        </w:rPr>
        <mc:AlternateContent>
          <mc:Choice Requires="wps">
            <w:drawing>
              <wp:anchor distT="45720" distB="45720" distL="114300" distR="114300" simplePos="0" relativeHeight="251720704" behindDoc="0" locked="0" layoutInCell="1" allowOverlap="1" wp14:anchorId="44482F05" wp14:editId="2040A191">
                <wp:simplePos x="0" y="0"/>
                <wp:positionH relativeFrom="column">
                  <wp:posOffset>2757488</wp:posOffset>
                </wp:positionH>
                <wp:positionV relativeFrom="paragraph">
                  <wp:posOffset>1572895</wp:posOffset>
                </wp:positionV>
                <wp:extent cx="643890" cy="200025"/>
                <wp:effectExtent l="0" t="0" r="381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0025"/>
                        </a:xfrm>
                        <a:prstGeom prst="rect">
                          <a:avLst/>
                        </a:prstGeom>
                        <a:solidFill>
                          <a:schemeClr val="bg1"/>
                        </a:solidFill>
                        <a:ln w="9525">
                          <a:noFill/>
                          <a:miter lim="800000"/>
                          <a:headEnd/>
                          <a:tailEnd/>
                        </a:ln>
                      </wps:spPr>
                      <wps:txbx>
                        <w:txbxContent>
                          <w:p w14:paraId="3B9005C2"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45" o:spid="_x0000_s1067" type="#_x0000_t202" style="width:50.7pt;height:15.75pt;margin-top:123.85pt;margin-left:217.13pt;mso-height-percent:0;mso-height-relative:margin;mso-width-percent:0;mso-width-relative:margin;mso-wrap-distance-bottom:3.6pt;mso-wrap-distance-left:9pt;mso-wrap-distance-right:9pt;mso-wrap-distance-top:3.6pt;position:absolute;v-text-anchor:top;z-index:251719680" fillcolor="white" stroked="f" strokeweight="0.75pt">
                <v:textbox inset="0,0,0,0">
                  <w:txbxContent>
                    <w:p w:rsidR="00AB3082" w:rsidRPr="00AB3082" w:rsidP="00AB3082" w14:paraId="2F3DD5A8" w14:textId="77777777">
                      <w:pPr>
                        <w:bidi w:val="0"/>
                        <w:rPr>
                          <w:color w:val="595959" w:themeColor="text1" w:themeTint="A6"/>
                          <w:sz w:val="16"/>
                          <w:szCs w:val="16"/>
                        </w:rPr>
                      </w:pPr>
                      <w:r w:rsidRPr="00AB3082">
                        <w:rPr>
                          <w:color w:val="595959" w:themeColor="text1" w:themeTint="A6"/>
                          <w:sz w:val="16"/>
                          <w:szCs w:val="16"/>
                          <w:rtl w:val="0"/>
                          <w:lang w:val="vi"/>
                        </w:rPr>
                        <w:t>Hơi chậm trễ</w:t>
                      </w:r>
                    </w:p>
                  </w:txbxContent>
                </v:textbox>
              </v:shape>
            </w:pict>
          </mc:Fallback>
        </mc:AlternateContent>
      </w:r>
      <w:r w:rsidRPr="001556A0">
        <w:rPr>
          <w:rFonts w:cs="Arial"/>
          <w:noProof/>
        </w:rPr>
        <mc:AlternateContent>
          <mc:Choice Requires="wps">
            <w:drawing>
              <wp:anchor distT="45720" distB="45720" distL="114300" distR="114300" simplePos="0" relativeHeight="251716608" behindDoc="0" locked="0" layoutInCell="1" allowOverlap="1" wp14:anchorId="6A830DD7" wp14:editId="40B6ECF6">
                <wp:simplePos x="0" y="0"/>
                <wp:positionH relativeFrom="column">
                  <wp:posOffset>1414463</wp:posOffset>
                </wp:positionH>
                <wp:positionV relativeFrom="paragraph">
                  <wp:posOffset>1572895</wp:posOffset>
                </wp:positionV>
                <wp:extent cx="605790" cy="195263"/>
                <wp:effectExtent l="0" t="0" r="3810" b="0"/>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5263"/>
                        </a:xfrm>
                        <a:prstGeom prst="rect">
                          <a:avLst/>
                        </a:prstGeom>
                        <a:solidFill>
                          <a:schemeClr val="bg1"/>
                        </a:solidFill>
                        <a:ln w="9525">
                          <a:noFill/>
                          <a:miter lim="800000"/>
                          <a:headEnd/>
                          <a:tailEnd/>
                        </a:ln>
                      </wps:spPr>
                      <wps:txbx>
                        <w:txbxContent>
                          <w:p w14:paraId="02325FDB" w14:textId="77777777" w:rsidR="00AB3082" w:rsidRPr="00AB3082" w:rsidRDefault="00000000" w:rsidP="00AB3082">
                            <w:pPr>
                              <w:rPr>
                                <w:color w:val="595959" w:themeColor="text1" w:themeTint="A6"/>
                                <w:sz w:val="16"/>
                                <w:szCs w:val="16"/>
                              </w:rPr>
                            </w:pPr>
                            <w:r w:rsidRPr="00AB3082">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43" o:spid="_x0000_s1068" type="#_x0000_t202" style="width:47.7pt;height:15.38pt;margin-top:123.85pt;margin-left:111.38pt;mso-height-percent:0;mso-height-relative:margin;mso-width-percent:0;mso-width-relative:margin;mso-wrap-distance-bottom:3.6pt;mso-wrap-distance-left:9pt;mso-wrap-distance-right:9pt;mso-wrap-distance-top:3.6pt;position:absolute;v-text-anchor:top;z-index:251715584" fillcolor="white" stroked="f" strokeweight="0.75pt">
                <v:textbox inset="0,0,0,0">
                  <w:txbxContent>
                    <w:p w:rsidR="00AB3082" w:rsidRPr="00AB3082" w:rsidP="00AB3082" w14:paraId="6CA1DAE6" w14:textId="77777777">
                      <w:pPr>
                        <w:bidi w:val="0"/>
                        <w:rPr>
                          <w:color w:val="595959" w:themeColor="text1" w:themeTint="A6"/>
                          <w:sz w:val="16"/>
                          <w:szCs w:val="16"/>
                        </w:rPr>
                      </w:pPr>
                      <w:r w:rsidRPr="00AB3082">
                        <w:rPr>
                          <w:color w:val="595959" w:themeColor="text1" w:themeTint="A6"/>
                          <w:sz w:val="16"/>
                          <w:szCs w:val="16"/>
                          <w:rtl w:val="0"/>
                          <w:lang w:val="vi"/>
                        </w:rPr>
                        <w:t>Hoàn thành</w:t>
                      </w:r>
                    </w:p>
                  </w:txbxContent>
                </v:textbox>
              </v:shape>
            </w:pict>
          </mc:Fallback>
        </mc:AlternateContent>
      </w:r>
      <w:r w:rsidRPr="001556A0">
        <w:rPr>
          <w:rFonts w:cs="Arial"/>
          <w:noProof/>
        </w:rPr>
        <mc:AlternateContent>
          <mc:Choice Requires="wps">
            <w:drawing>
              <wp:anchor distT="45720" distB="45720" distL="114300" distR="114300" simplePos="0" relativeHeight="251714560" behindDoc="0" locked="0" layoutInCell="1" allowOverlap="1" wp14:anchorId="44AD7CDF" wp14:editId="4E9C593E">
                <wp:simplePos x="0" y="0"/>
                <wp:positionH relativeFrom="column">
                  <wp:posOffset>56147</wp:posOffset>
                </wp:positionH>
                <wp:positionV relativeFrom="paragraph">
                  <wp:posOffset>597334</wp:posOffset>
                </wp:positionV>
                <wp:extent cx="564315" cy="276225"/>
                <wp:effectExtent l="0" t="0" r="7620" b="9525"/>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315" cy="276225"/>
                        </a:xfrm>
                        <a:prstGeom prst="rect">
                          <a:avLst/>
                        </a:prstGeom>
                        <a:solidFill>
                          <a:schemeClr val="bg1"/>
                        </a:solidFill>
                        <a:ln w="9525">
                          <a:noFill/>
                          <a:miter lim="800000"/>
                          <a:headEnd/>
                          <a:tailEnd/>
                        </a:ln>
                      </wps:spPr>
                      <wps:txbx>
                        <w:txbxContent>
                          <w:p w14:paraId="072A7144" w14:textId="77777777" w:rsidR="00AB3082" w:rsidRPr="00AB3082" w:rsidRDefault="00000000" w:rsidP="00AB3082">
                            <w:pPr>
                              <w:jc w:val="right"/>
                              <w:rPr>
                                <w:color w:val="595959" w:themeColor="text1" w:themeTint="A6"/>
                                <w:sz w:val="16"/>
                                <w:szCs w:val="16"/>
                              </w:rPr>
                            </w:pPr>
                            <w:r w:rsidRPr="00AB3082">
                              <w:rPr>
                                <w:color w:val="595959" w:themeColor="text1" w:themeTint="A6"/>
                                <w:sz w:val="16"/>
                                <w:szCs w:val="16"/>
                                <w:lang w:val="vi"/>
                              </w:rPr>
                              <w:t>Mục tiêu 1</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41" o:spid="_x0000_s1069" type="#_x0000_t202" style="width:44.43pt;height:21.75pt;margin-top:47.03pt;margin-left:4.42pt;mso-height-percent:0;mso-height-relative:margin;mso-width-percent:0;mso-width-relative:margin;mso-wrap-distance-bottom:3.6pt;mso-wrap-distance-left:9pt;mso-wrap-distance-right:9pt;mso-wrap-distance-top:3.6pt;position:absolute;v-text-anchor:top;z-index:251713536" fillcolor="white" stroked="f" strokeweight="0.75pt">
                <v:textbox inset="0,0,0,0">
                  <w:txbxContent>
                    <w:p w:rsidR="00AB3082" w:rsidRPr="00AB3082" w:rsidP="00AB3082" w14:paraId="248474CA" w14:textId="731826C4">
                      <w:pPr>
                        <w:bidi w:val="0"/>
                        <w:jc w:val="right"/>
                        <w:rPr>
                          <w:color w:val="595959" w:themeColor="text1" w:themeTint="A6"/>
                          <w:sz w:val="16"/>
                          <w:szCs w:val="16"/>
                        </w:rPr>
                      </w:pPr>
                      <w:r w:rsidRPr="00AB3082">
                        <w:rPr>
                          <w:color w:val="595959" w:themeColor="text1" w:themeTint="A6"/>
                          <w:sz w:val="16"/>
                          <w:szCs w:val="16"/>
                          <w:rtl w:val="0"/>
                          <w:lang w:val="vi"/>
                        </w:rPr>
                        <w:t>Mục tiêu 1</w:t>
                      </w:r>
                    </w:p>
                  </w:txbxContent>
                </v:textbox>
              </v:shape>
            </w:pict>
          </mc:Fallback>
        </mc:AlternateContent>
      </w:r>
      <w:r w:rsidRPr="001556A0">
        <w:rPr>
          <w:rFonts w:cs="Arial"/>
          <w:noProof/>
        </w:rPr>
        <mc:AlternateContent>
          <mc:Choice Requires="wps">
            <w:drawing>
              <wp:anchor distT="45720" distB="45720" distL="114300" distR="114300" simplePos="0" relativeHeight="251726848" behindDoc="0" locked="0" layoutInCell="1" allowOverlap="1" wp14:anchorId="5F187E62" wp14:editId="68BBCA75">
                <wp:simplePos x="0" y="0"/>
                <wp:positionH relativeFrom="margin">
                  <wp:posOffset>60158</wp:posOffset>
                </wp:positionH>
                <wp:positionV relativeFrom="paragraph">
                  <wp:posOffset>978334</wp:posOffset>
                </wp:positionV>
                <wp:extent cx="560237" cy="27622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237" cy="276225"/>
                        </a:xfrm>
                        <a:prstGeom prst="rect">
                          <a:avLst/>
                        </a:prstGeom>
                        <a:solidFill>
                          <a:schemeClr val="bg1"/>
                        </a:solidFill>
                        <a:ln w="9525">
                          <a:noFill/>
                          <a:miter lim="800000"/>
                          <a:headEnd/>
                          <a:tailEnd/>
                        </a:ln>
                      </wps:spPr>
                      <wps:txbx>
                        <w:txbxContent>
                          <w:p w14:paraId="1E15F6B6" w14:textId="77777777" w:rsidR="00AB3082" w:rsidRPr="00AB3082" w:rsidRDefault="00000000" w:rsidP="00AB3082">
                            <w:pPr>
                              <w:jc w:val="right"/>
                              <w:rPr>
                                <w:color w:val="595959" w:themeColor="text1" w:themeTint="A6"/>
                                <w:sz w:val="16"/>
                                <w:szCs w:val="16"/>
                              </w:rPr>
                            </w:pPr>
                            <w:r w:rsidRPr="00AB3082">
                              <w:rPr>
                                <w:color w:val="595959" w:themeColor="text1" w:themeTint="A6"/>
                                <w:sz w:val="16"/>
                                <w:szCs w:val="16"/>
                                <w:lang w:val="vi"/>
                              </w:rPr>
                              <w:t>Mục tiêu 2</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F187E62" id="Text Box 48" o:spid="_x0000_s1074" type="#_x0000_t202" style="position:absolute;margin-left:4.75pt;margin-top:77.05pt;width:44.1pt;height:21.75pt;z-index:251726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" fillcolor="white [3212]" stroked="f">
                <v:textbox inset="0,0,0,0">
                  <w:txbxContent>
                    <w:p w14:paraId="1E15F6B6" w14:textId="77777777" w:rsidR="00AB3082" w:rsidRPr="00AB3082" w:rsidRDefault="00000000" w:rsidP="00AB3082">
                      <w:pPr>
                        <w:jc w:val="right"/>
                        <w:rPr>
                          <w:color w:val="595959" w:themeColor="text1" w:themeTint="A6"/>
                          <w:sz w:val="16"/>
                          <w:szCs w:val="16"/>
                        </w:rPr>
                      </w:pPr>
                      <w:r w:rsidRPr="00AB3082">
                        <w:rPr>
                          <w:color w:val="595959" w:themeColor="text1" w:themeTint="A6"/>
                          <w:sz w:val="16"/>
                          <w:szCs w:val="16"/>
                          <w:lang w:val="vi"/>
                        </w:rPr>
                        <w:t>Mục tiêu 2</w:t>
                      </w:r>
                    </w:p>
                  </w:txbxContent>
                </v:textbox>
                <w10:wrap anchorx="margin"/>
              </v:shape>
            </w:pict>
          </mc:Fallback>
        </mc:AlternateContent>
      </w:r>
      <w:r w:rsidR="00F67EDD" w:rsidRPr="001556A0">
        <w:rPr>
          <w:rFonts w:cs="Arial"/>
          <w:noProof/>
          <w:lang w:eastAsia="en-AU"/>
        </w:rPr>
        <w:drawing>
          <wp:inline distT="0" distB="0" distL="0" distR="0" wp14:anchorId="377AB45E" wp14:editId="624F71EC">
            <wp:extent cx="5968365" cy="1828800"/>
            <wp:effectExtent l="0" t="0" r="0" b="0"/>
            <wp:docPr id="9" name="Picture 9" descr="Biểu đồ thanh hiển thị trực quan dữ liệu Tap Việc làm từ Bảng 4 trên tra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Biểu đồ thanh hiển thị trực quan dữ liệu Tap Việc làm từ Bảng 4 trên trang 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5968365" cy="1828800"/>
                    </a:xfrm>
                    <a:prstGeom prst="rect">
                      <a:avLst/>
                    </a:prstGeom>
                    <a:noFill/>
                  </pic:spPr>
                </pic:pic>
              </a:graphicData>
            </a:graphic>
          </wp:inline>
        </w:drawing>
      </w:r>
    </w:p>
    <w:p w14:paraId="230208B4" w14:textId="77777777" w:rsidR="00D868B5" w:rsidRPr="001556A0" w:rsidRDefault="00000000">
      <w:pPr>
        <w:rPr>
          <w:rFonts w:cs="Arial"/>
          <w:b/>
        </w:rPr>
      </w:pPr>
      <w:r w:rsidRPr="001556A0">
        <w:rPr>
          <w:rFonts w:cs="Arial"/>
          <w:b/>
        </w:rPr>
        <w:br w:type="page"/>
      </w:r>
    </w:p>
    <w:p w14:paraId="201493BF" w14:textId="77777777" w:rsidR="00B73C37" w:rsidRPr="001556A0" w:rsidRDefault="00000000" w:rsidP="00D868B5">
      <w:pPr>
        <w:pStyle w:val="Heading1"/>
        <w:rPr>
          <w:rFonts w:cs="Arial"/>
          <w:sz w:val="22"/>
          <w:szCs w:val="22"/>
        </w:rPr>
      </w:pPr>
      <w:bookmarkStart w:id="4" w:name="_Toc256000003"/>
      <w:r w:rsidRPr="001556A0">
        <w:rPr>
          <w:rFonts w:cs="Arial"/>
          <w:sz w:val="22"/>
          <w:szCs w:val="22"/>
          <w:lang w:val="vi"/>
        </w:rPr>
        <w:lastRenderedPageBreak/>
        <w:t>Kế hoạch Hành động theo Mục tiêu Thái độ Cộng đồng</w:t>
      </w:r>
      <w:bookmarkEnd w:id="4"/>
    </w:p>
    <w:p w14:paraId="5074BC42" w14:textId="77777777" w:rsidR="00A75BCD" w:rsidRPr="001556A0" w:rsidRDefault="00A75BCD" w:rsidP="00A75BCD">
      <w:pPr>
        <w:spacing w:before="60" w:after="120" w:line="240" w:lineRule="auto"/>
        <w:rPr>
          <w:rFonts w:cs="Arial"/>
        </w:rPr>
      </w:pPr>
    </w:p>
    <w:p w14:paraId="296720D2" w14:textId="77777777" w:rsidR="008D6089" w:rsidRPr="001556A0" w:rsidRDefault="00000000" w:rsidP="008D6089">
      <w:pPr>
        <w:autoSpaceDE w:val="0"/>
        <w:autoSpaceDN w:val="0"/>
        <w:adjustRightInd w:val="0"/>
        <w:spacing w:before="60" w:after="0" w:line="240" w:lineRule="auto"/>
        <w:rPr>
          <w:rFonts w:cs="Arial"/>
          <w:b/>
        </w:rPr>
      </w:pPr>
      <w:r w:rsidRPr="001556A0">
        <w:rPr>
          <w:rFonts w:cs="Arial"/>
          <w:b/>
          <w:lang w:val="vi"/>
        </w:rPr>
        <w:t>Giới thiệu</w:t>
      </w:r>
    </w:p>
    <w:p w14:paraId="7462E0E4" w14:textId="77777777" w:rsidR="008D6089" w:rsidRPr="001556A0" w:rsidRDefault="00000000" w:rsidP="00A75BCD">
      <w:pPr>
        <w:spacing w:before="60" w:after="120" w:line="240" w:lineRule="auto"/>
        <w:rPr>
          <w:rFonts w:cs="Arial"/>
          <w:lang w:val="vi"/>
        </w:rPr>
      </w:pPr>
      <w:r w:rsidRPr="001556A0">
        <w:rPr>
          <w:rFonts w:cs="Arial"/>
          <w:lang w:val="vi"/>
        </w:rPr>
        <w:t>TAP Thái độ Cộng đồng được thiết kế để thúc đẩy tiến trình trong Lĩnh vực Kết quả của Thái độ Cộng đồng của Sách lược. Lĩnh vực Kết quả này nhằm đảm bảo rằng thái độ của cộng đồng được cải thiện và tạo điều kiện cho người khuyết tật được hoàn toàn bình đẳng, hòa nhập và tham gia vào xã hội.</w:t>
      </w:r>
    </w:p>
    <w:p w14:paraId="105A8B69" w14:textId="77777777" w:rsidR="008D6089" w:rsidRPr="001556A0" w:rsidRDefault="00000000" w:rsidP="00A75BCD">
      <w:pPr>
        <w:spacing w:before="60" w:after="120" w:line="240" w:lineRule="auto"/>
        <w:rPr>
          <w:rFonts w:cs="Arial"/>
          <w:lang w:val="vi"/>
        </w:rPr>
      </w:pPr>
      <w:r w:rsidRPr="001556A0">
        <w:rPr>
          <w:rFonts w:cs="Arial"/>
          <w:lang w:val="vi"/>
        </w:rPr>
        <w:t xml:space="preserve">Theo TAP Thái độ Cộng đồng, có 68 hành động trên khắp các chính phủ Úc, tiểu bang và vùng lãnh thổ. Điều này bao gồm các hành động sẽ phát triển sự tự tin của các chuyên gia chính trợ giúp người khuyết tật, cung cấp các hoạt động giáo dục và tham gia cộng đồng, đồng thời tạo ra các nguồn đào tạo cho nhân viên tuyến đầu để nâng cao hiểu biết của họ về khuyết tật. </w:t>
      </w:r>
    </w:p>
    <w:p w14:paraId="7CA2E2EE" w14:textId="77777777" w:rsidR="008D6089" w:rsidRPr="001556A0" w:rsidRDefault="008D6089" w:rsidP="00A75BCD">
      <w:pPr>
        <w:spacing w:before="60" w:after="120" w:line="240" w:lineRule="auto"/>
        <w:rPr>
          <w:rFonts w:cs="Arial"/>
          <w:lang w:val="vi"/>
        </w:rPr>
      </w:pPr>
    </w:p>
    <w:p w14:paraId="0FE8AF9D" w14:textId="77777777" w:rsidR="003712C2" w:rsidRPr="001556A0" w:rsidRDefault="00000000" w:rsidP="003712C2">
      <w:pPr>
        <w:autoSpaceDE w:val="0"/>
        <w:autoSpaceDN w:val="0"/>
        <w:adjustRightInd w:val="0"/>
        <w:spacing w:before="60" w:after="0" w:line="240" w:lineRule="auto"/>
        <w:rPr>
          <w:rFonts w:cs="Arial"/>
          <w:b/>
          <w:lang w:val="vi"/>
        </w:rPr>
      </w:pPr>
      <w:r w:rsidRPr="001556A0">
        <w:rPr>
          <w:rFonts w:cs="Arial"/>
          <w:b/>
          <w:lang w:val="vi"/>
        </w:rPr>
        <w:t>Mục tiêu</w:t>
      </w:r>
    </w:p>
    <w:p w14:paraId="6CA5C3EB" w14:textId="77777777" w:rsidR="003712C2" w:rsidRPr="001556A0" w:rsidRDefault="00000000" w:rsidP="003712C2">
      <w:pPr>
        <w:autoSpaceDE w:val="0"/>
        <w:autoSpaceDN w:val="0"/>
        <w:adjustRightInd w:val="0"/>
        <w:spacing w:before="60" w:after="0" w:line="240" w:lineRule="auto"/>
        <w:ind w:left="720" w:hanging="720"/>
        <w:rPr>
          <w:rFonts w:cs="Arial"/>
          <w:lang w:val="vi"/>
        </w:rPr>
      </w:pPr>
      <w:r w:rsidRPr="001556A0">
        <w:rPr>
          <w:rFonts w:cs="Arial"/>
          <w:lang w:val="vi"/>
        </w:rPr>
        <w:t>1.</w:t>
      </w:r>
      <w:r w:rsidRPr="001556A0">
        <w:rPr>
          <w:rFonts w:cs="Arial"/>
          <w:lang w:val="vi"/>
        </w:rPr>
        <w:tab/>
        <w:t>Các chủ lao động đánh giá cao sự đóng góp của người khuyết tật cho lực lượng lao động và công nhận các lợi ích khi tuyển dụng người khuyết tật.</w:t>
      </w:r>
    </w:p>
    <w:p w14:paraId="2E59FCD1" w14:textId="77777777" w:rsidR="003712C2" w:rsidRPr="001556A0" w:rsidRDefault="00000000" w:rsidP="003712C2">
      <w:pPr>
        <w:autoSpaceDE w:val="0"/>
        <w:autoSpaceDN w:val="0"/>
        <w:adjustRightInd w:val="0"/>
        <w:spacing w:before="60" w:after="0" w:line="240" w:lineRule="auto"/>
        <w:ind w:left="720" w:hanging="720"/>
        <w:rPr>
          <w:rFonts w:cs="Arial"/>
          <w:lang w:val="vi"/>
        </w:rPr>
      </w:pPr>
      <w:r w:rsidRPr="001556A0">
        <w:rPr>
          <w:rFonts w:cs="Arial"/>
          <w:lang w:val="vi"/>
        </w:rPr>
        <w:t>2.</w:t>
      </w:r>
      <w:r w:rsidRPr="001556A0">
        <w:rPr>
          <w:rFonts w:cs="Arial"/>
          <w:lang w:val="vi"/>
        </w:rPr>
        <w:tab/>
        <w:t>Lực lượng lao động chuyên nghiệp chủ chốt có thể tự tin và ứng phó tích cực với người khuyết tật.</w:t>
      </w:r>
    </w:p>
    <w:p w14:paraId="4D44ADE0" w14:textId="77777777" w:rsidR="003712C2" w:rsidRPr="001556A0" w:rsidRDefault="00000000" w:rsidP="003712C2">
      <w:pPr>
        <w:autoSpaceDE w:val="0"/>
        <w:autoSpaceDN w:val="0"/>
        <w:adjustRightInd w:val="0"/>
        <w:spacing w:before="60" w:after="0" w:line="240" w:lineRule="auto"/>
        <w:ind w:left="720" w:hanging="720"/>
        <w:rPr>
          <w:rFonts w:cs="Arial"/>
          <w:lang w:val="vi"/>
        </w:rPr>
      </w:pPr>
      <w:r w:rsidRPr="001556A0">
        <w:rPr>
          <w:rFonts w:cs="Arial"/>
          <w:lang w:val="vi"/>
        </w:rPr>
        <w:t>3.</w:t>
      </w:r>
      <w:r w:rsidRPr="001556A0">
        <w:rPr>
          <w:rFonts w:cs="Arial"/>
          <w:lang w:val="vi"/>
        </w:rPr>
        <w:tab/>
        <w:t>Tăng thêm tỷ lệ đại diện của người khuyết tật trong các vai trò lãnh đạo.</w:t>
      </w:r>
    </w:p>
    <w:p w14:paraId="5ECF3CF2" w14:textId="77777777" w:rsidR="003712C2" w:rsidRPr="001556A0" w:rsidRDefault="00000000" w:rsidP="003712C2">
      <w:pPr>
        <w:autoSpaceDE w:val="0"/>
        <w:autoSpaceDN w:val="0"/>
        <w:adjustRightInd w:val="0"/>
        <w:spacing w:before="60" w:after="0" w:line="240" w:lineRule="auto"/>
        <w:ind w:left="720" w:hanging="720"/>
        <w:rPr>
          <w:rFonts w:cs="Arial"/>
          <w:lang w:val="vi"/>
        </w:rPr>
      </w:pPr>
      <w:r w:rsidRPr="001556A0">
        <w:rPr>
          <w:rFonts w:cs="Arial"/>
          <w:lang w:val="vi"/>
        </w:rPr>
        <w:t>4.</w:t>
      </w:r>
      <w:r w:rsidRPr="001556A0">
        <w:rPr>
          <w:rFonts w:cs="Arial"/>
          <w:lang w:val="vi"/>
        </w:rPr>
        <w:tab/>
        <w:t>Cải thiện thái độ của cộng đồng nhằm tác động tích cực đến Các Ưu tiên về Chính sách trong Sách lược.</w:t>
      </w:r>
    </w:p>
    <w:p w14:paraId="4F61F032" w14:textId="77777777" w:rsidR="008D6089" w:rsidRPr="001556A0" w:rsidRDefault="008D6089" w:rsidP="00A75BCD">
      <w:pPr>
        <w:spacing w:before="60" w:after="120" w:line="240" w:lineRule="auto"/>
        <w:rPr>
          <w:rFonts w:cs="Arial"/>
          <w:lang w:val="vi"/>
        </w:rPr>
      </w:pPr>
    </w:p>
    <w:p w14:paraId="7B4897A9" w14:textId="77777777" w:rsidR="008D6089" w:rsidRPr="001556A0" w:rsidRDefault="00000000" w:rsidP="00A75BCD">
      <w:pPr>
        <w:spacing w:before="60" w:after="120" w:line="240" w:lineRule="auto"/>
        <w:rPr>
          <w:rFonts w:cs="Arial"/>
          <w:lang w:val="vi"/>
        </w:rPr>
      </w:pPr>
      <w:r w:rsidRPr="001556A0">
        <w:rPr>
          <w:rFonts w:cs="Arial"/>
          <w:lang w:val="vi"/>
        </w:rPr>
        <w:t>Bảng 5: TAP Thái độ Cộng đồng - tiến độ thực hiện các hành động của chính phủ</w:t>
      </w:r>
    </w:p>
    <w:tbl>
      <w:tblPr>
        <w:tblW w:w="9736" w:type="dxa"/>
        <w:tblLayout w:type="fixed"/>
        <w:tblLook w:val="04A0" w:firstRow="1" w:lastRow="0" w:firstColumn="1" w:lastColumn="0" w:noHBand="0" w:noVBand="1"/>
      </w:tblPr>
      <w:tblGrid>
        <w:gridCol w:w="2396"/>
        <w:gridCol w:w="1223"/>
        <w:gridCol w:w="1223"/>
        <w:gridCol w:w="1224"/>
        <w:gridCol w:w="1223"/>
        <w:gridCol w:w="1223"/>
        <w:gridCol w:w="1224"/>
      </w:tblGrid>
      <w:tr w:rsidR="008226F9" w:rsidRPr="001556A0" w14:paraId="6FAE80F4" w14:textId="77777777" w:rsidTr="00521B3B">
        <w:trPr>
          <w:trHeight w:val="900"/>
        </w:trPr>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F2502"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Chính quyền</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36B85E2"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EFC05DE"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14:paraId="6579FC86"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13D98995"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1B7FD7FF"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14:paraId="128E1453"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02CA3080"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1495F173"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Úc</w:t>
            </w:r>
          </w:p>
        </w:tc>
        <w:tc>
          <w:tcPr>
            <w:tcW w:w="1223" w:type="dxa"/>
            <w:tcBorders>
              <w:top w:val="nil"/>
              <w:left w:val="nil"/>
              <w:bottom w:val="single" w:sz="4" w:space="0" w:color="auto"/>
              <w:right w:val="single" w:sz="4" w:space="0" w:color="auto"/>
            </w:tcBorders>
            <w:shd w:val="clear" w:color="auto" w:fill="auto"/>
            <w:noWrap/>
            <w:vAlign w:val="bottom"/>
            <w:hideMark/>
          </w:tcPr>
          <w:p w14:paraId="575C965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15FFEE48"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w:t>
            </w:r>
          </w:p>
        </w:tc>
        <w:tc>
          <w:tcPr>
            <w:tcW w:w="1224" w:type="dxa"/>
            <w:tcBorders>
              <w:top w:val="nil"/>
              <w:left w:val="nil"/>
              <w:bottom w:val="single" w:sz="4" w:space="0" w:color="auto"/>
              <w:right w:val="single" w:sz="4" w:space="0" w:color="auto"/>
            </w:tcBorders>
            <w:shd w:val="clear" w:color="auto" w:fill="auto"/>
            <w:noWrap/>
            <w:vAlign w:val="bottom"/>
            <w:hideMark/>
          </w:tcPr>
          <w:p w14:paraId="16650AD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3D5E776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6C18AB2C"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096BACA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r>
      <w:tr w:rsidR="008226F9" w:rsidRPr="001556A0" w14:paraId="79788752"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21B33EB9"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NSW</w:t>
            </w:r>
          </w:p>
        </w:tc>
        <w:tc>
          <w:tcPr>
            <w:tcW w:w="1223" w:type="dxa"/>
            <w:tcBorders>
              <w:top w:val="nil"/>
              <w:left w:val="nil"/>
              <w:bottom w:val="single" w:sz="4" w:space="0" w:color="auto"/>
              <w:right w:val="single" w:sz="4" w:space="0" w:color="auto"/>
            </w:tcBorders>
            <w:shd w:val="clear" w:color="auto" w:fill="auto"/>
            <w:noWrap/>
            <w:vAlign w:val="bottom"/>
            <w:hideMark/>
          </w:tcPr>
          <w:p w14:paraId="7479F6BA"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05FB4545"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7</w:t>
            </w:r>
          </w:p>
        </w:tc>
        <w:tc>
          <w:tcPr>
            <w:tcW w:w="1224" w:type="dxa"/>
            <w:tcBorders>
              <w:top w:val="nil"/>
              <w:left w:val="nil"/>
              <w:bottom w:val="single" w:sz="4" w:space="0" w:color="auto"/>
              <w:right w:val="single" w:sz="4" w:space="0" w:color="auto"/>
            </w:tcBorders>
            <w:shd w:val="clear" w:color="auto" w:fill="auto"/>
            <w:noWrap/>
            <w:vAlign w:val="bottom"/>
            <w:hideMark/>
          </w:tcPr>
          <w:p w14:paraId="139D19B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w:t>
            </w:r>
          </w:p>
        </w:tc>
        <w:tc>
          <w:tcPr>
            <w:tcW w:w="1223" w:type="dxa"/>
            <w:tcBorders>
              <w:top w:val="nil"/>
              <w:left w:val="nil"/>
              <w:bottom w:val="single" w:sz="4" w:space="0" w:color="auto"/>
              <w:right w:val="single" w:sz="4" w:space="0" w:color="auto"/>
            </w:tcBorders>
            <w:shd w:val="clear" w:color="auto" w:fill="auto"/>
            <w:noWrap/>
            <w:vAlign w:val="bottom"/>
            <w:hideMark/>
          </w:tcPr>
          <w:p w14:paraId="0CF17846"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269FDEA3"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5E2CD872"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11</w:t>
            </w:r>
          </w:p>
        </w:tc>
      </w:tr>
      <w:tr w:rsidR="008226F9" w:rsidRPr="001556A0" w14:paraId="63418E49"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1FEC42F0"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w:t>
            </w:r>
          </w:p>
        </w:tc>
        <w:tc>
          <w:tcPr>
            <w:tcW w:w="1223" w:type="dxa"/>
            <w:tcBorders>
              <w:top w:val="nil"/>
              <w:left w:val="nil"/>
              <w:bottom w:val="single" w:sz="4" w:space="0" w:color="auto"/>
              <w:right w:val="single" w:sz="4" w:space="0" w:color="auto"/>
            </w:tcBorders>
            <w:shd w:val="clear" w:color="auto" w:fill="auto"/>
            <w:noWrap/>
            <w:vAlign w:val="bottom"/>
            <w:hideMark/>
          </w:tcPr>
          <w:p w14:paraId="45D0A543"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7060DE6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9</w:t>
            </w:r>
          </w:p>
        </w:tc>
        <w:tc>
          <w:tcPr>
            <w:tcW w:w="1224" w:type="dxa"/>
            <w:tcBorders>
              <w:top w:val="nil"/>
              <w:left w:val="nil"/>
              <w:bottom w:val="single" w:sz="4" w:space="0" w:color="auto"/>
              <w:right w:val="single" w:sz="4" w:space="0" w:color="auto"/>
            </w:tcBorders>
            <w:shd w:val="clear" w:color="auto" w:fill="auto"/>
            <w:noWrap/>
            <w:vAlign w:val="bottom"/>
            <w:hideMark/>
          </w:tcPr>
          <w:p w14:paraId="4F40A77A"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7E65C49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2134BE5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7F75BF87"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10</w:t>
            </w:r>
          </w:p>
        </w:tc>
      </w:tr>
      <w:tr w:rsidR="008226F9" w:rsidRPr="001556A0" w14:paraId="2D8F98F5"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64FC6441"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QLD</w:t>
            </w:r>
          </w:p>
        </w:tc>
        <w:tc>
          <w:tcPr>
            <w:tcW w:w="1223" w:type="dxa"/>
            <w:tcBorders>
              <w:top w:val="nil"/>
              <w:left w:val="nil"/>
              <w:bottom w:val="single" w:sz="4" w:space="0" w:color="auto"/>
              <w:right w:val="single" w:sz="4" w:space="0" w:color="auto"/>
            </w:tcBorders>
            <w:shd w:val="clear" w:color="auto" w:fill="auto"/>
            <w:noWrap/>
            <w:vAlign w:val="bottom"/>
            <w:hideMark/>
          </w:tcPr>
          <w:p w14:paraId="419EF45E"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0A11A36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10</w:t>
            </w:r>
          </w:p>
        </w:tc>
        <w:tc>
          <w:tcPr>
            <w:tcW w:w="1224" w:type="dxa"/>
            <w:tcBorders>
              <w:top w:val="nil"/>
              <w:left w:val="nil"/>
              <w:bottom w:val="single" w:sz="4" w:space="0" w:color="auto"/>
              <w:right w:val="single" w:sz="4" w:space="0" w:color="auto"/>
            </w:tcBorders>
            <w:shd w:val="clear" w:color="auto" w:fill="auto"/>
            <w:noWrap/>
            <w:vAlign w:val="bottom"/>
            <w:hideMark/>
          </w:tcPr>
          <w:p w14:paraId="61B747F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w:t>
            </w:r>
          </w:p>
        </w:tc>
        <w:tc>
          <w:tcPr>
            <w:tcW w:w="1223" w:type="dxa"/>
            <w:tcBorders>
              <w:top w:val="nil"/>
              <w:left w:val="nil"/>
              <w:bottom w:val="single" w:sz="4" w:space="0" w:color="auto"/>
              <w:right w:val="single" w:sz="4" w:space="0" w:color="auto"/>
            </w:tcBorders>
            <w:shd w:val="clear" w:color="auto" w:fill="auto"/>
            <w:noWrap/>
            <w:vAlign w:val="bottom"/>
            <w:hideMark/>
          </w:tcPr>
          <w:p w14:paraId="4F4FBCF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4112515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76C63942"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13</w:t>
            </w:r>
          </w:p>
        </w:tc>
      </w:tr>
      <w:tr w:rsidR="008226F9" w:rsidRPr="001556A0" w14:paraId="594CBEC6"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78EBABC5"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WA</w:t>
            </w:r>
          </w:p>
        </w:tc>
        <w:tc>
          <w:tcPr>
            <w:tcW w:w="1223" w:type="dxa"/>
            <w:tcBorders>
              <w:top w:val="nil"/>
              <w:left w:val="nil"/>
              <w:bottom w:val="single" w:sz="4" w:space="0" w:color="auto"/>
              <w:right w:val="single" w:sz="4" w:space="0" w:color="auto"/>
            </w:tcBorders>
            <w:shd w:val="clear" w:color="auto" w:fill="auto"/>
            <w:noWrap/>
            <w:vAlign w:val="bottom"/>
            <w:hideMark/>
          </w:tcPr>
          <w:p w14:paraId="04298A53"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48AC390A"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c>
          <w:tcPr>
            <w:tcW w:w="1224" w:type="dxa"/>
            <w:tcBorders>
              <w:top w:val="nil"/>
              <w:left w:val="nil"/>
              <w:bottom w:val="single" w:sz="4" w:space="0" w:color="auto"/>
              <w:right w:val="single" w:sz="4" w:space="0" w:color="auto"/>
            </w:tcBorders>
            <w:shd w:val="clear" w:color="auto" w:fill="auto"/>
            <w:noWrap/>
            <w:vAlign w:val="bottom"/>
            <w:hideMark/>
          </w:tcPr>
          <w:p w14:paraId="121518E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4E6897A7"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1D8EBDA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080F9827"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r>
      <w:tr w:rsidR="008226F9" w:rsidRPr="001556A0" w14:paraId="1A72183A"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703F8B04"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SA</w:t>
            </w:r>
          </w:p>
        </w:tc>
        <w:tc>
          <w:tcPr>
            <w:tcW w:w="1223" w:type="dxa"/>
            <w:tcBorders>
              <w:top w:val="nil"/>
              <w:left w:val="nil"/>
              <w:bottom w:val="single" w:sz="4" w:space="0" w:color="auto"/>
              <w:right w:val="single" w:sz="4" w:space="0" w:color="auto"/>
            </w:tcBorders>
            <w:shd w:val="clear" w:color="auto" w:fill="auto"/>
            <w:noWrap/>
            <w:vAlign w:val="bottom"/>
            <w:hideMark/>
          </w:tcPr>
          <w:p w14:paraId="50C51788"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c>
          <w:tcPr>
            <w:tcW w:w="1223" w:type="dxa"/>
            <w:tcBorders>
              <w:top w:val="nil"/>
              <w:left w:val="nil"/>
              <w:bottom w:val="single" w:sz="4" w:space="0" w:color="auto"/>
              <w:right w:val="single" w:sz="4" w:space="0" w:color="auto"/>
            </w:tcBorders>
            <w:shd w:val="clear" w:color="auto" w:fill="auto"/>
            <w:noWrap/>
            <w:vAlign w:val="bottom"/>
            <w:hideMark/>
          </w:tcPr>
          <w:p w14:paraId="342498A5"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5</w:t>
            </w:r>
          </w:p>
        </w:tc>
        <w:tc>
          <w:tcPr>
            <w:tcW w:w="1224" w:type="dxa"/>
            <w:tcBorders>
              <w:top w:val="nil"/>
              <w:left w:val="nil"/>
              <w:bottom w:val="single" w:sz="4" w:space="0" w:color="auto"/>
              <w:right w:val="single" w:sz="4" w:space="0" w:color="auto"/>
            </w:tcBorders>
            <w:shd w:val="clear" w:color="auto" w:fill="auto"/>
            <w:noWrap/>
            <w:vAlign w:val="bottom"/>
            <w:hideMark/>
          </w:tcPr>
          <w:p w14:paraId="7B00BC6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664943D6"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23BC6965"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0E241CD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8</w:t>
            </w:r>
          </w:p>
        </w:tc>
      </w:tr>
      <w:tr w:rsidR="008226F9" w:rsidRPr="001556A0" w14:paraId="71F8F5E9"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2618398C"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w:t>
            </w:r>
          </w:p>
        </w:tc>
        <w:tc>
          <w:tcPr>
            <w:tcW w:w="1223" w:type="dxa"/>
            <w:tcBorders>
              <w:top w:val="nil"/>
              <w:left w:val="nil"/>
              <w:bottom w:val="single" w:sz="4" w:space="0" w:color="auto"/>
              <w:right w:val="single" w:sz="4" w:space="0" w:color="auto"/>
            </w:tcBorders>
            <w:shd w:val="clear" w:color="auto" w:fill="auto"/>
            <w:noWrap/>
            <w:vAlign w:val="bottom"/>
            <w:hideMark/>
          </w:tcPr>
          <w:p w14:paraId="0A64667C"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48BC667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5</w:t>
            </w:r>
          </w:p>
        </w:tc>
        <w:tc>
          <w:tcPr>
            <w:tcW w:w="1224" w:type="dxa"/>
            <w:tcBorders>
              <w:top w:val="nil"/>
              <w:left w:val="nil"/>
              <w:bottom w:val="single" w:sz="4" w:space="0" w:color="auto"/>
              <w:right w:val="single" w:sz="4" w:space="0" w:color="auto"/>
            </w:tcBorders>
            <w:shd w:val="clear" w:color="auto" w:fill="auto"/>
            <w:noWrap/>
            <w:vAlign w:val="bottom"/>
            <w:hideMark/>
          </w:tcPr>
          <w:p w14:paraId="7EB468C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6A2584C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3C64578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707FCD6E"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5</w:t>
            </w:r>
          </w:p>
        </w:tc>
      </w:tr>
      <w:tr w:rsidR="008226F9" w:rsidRPr="001556A0" w14:paraId="7E3E0DCC"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76FEDCB5"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ACT</w:t>
            </w:r>
          </w:p>
        </w:tc>
        <w:tc>
          <w:tcPr>
            <w:tcW w:w="1223" w:type="dxa"/>
            <w:tcBorders>
              <w:top w:val="nil"/>
              <w:left w:val="nil"/>
              <w:bottom w:val="single" w:sz="4" w:space="0" w:color="auto"/>
              <w:right w:val="single" w:sz="4" w:space="0" w:color="auto"/>
            </w:tcBorders>
            <w:shd w:val="clear" w:color="auto" w:fill="auto"/>
            <w:noWrap/>
            <w:vAlign w:val="bottom"/>
            <w:hideMark/>
          </w:tcPr>
          <w:p w14:paraId="2A660FB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28754149"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10</w:t>
            </w:r>
          </w:p>
        </w:tc>
        <w:tc>
          <w:tcPr>
            <w:tcW w:w="1224" w:type="dxa"/>
            <w:tcBorders>
              <w:top w:val="nil"/>
              <w:left w:val="nil"/>
              <w:bottom w:val="single" w:sz="4" w:space="0" w:color="auto"/>
              <w:right w:val="single" w:sz="4" w:space="0" w:color="auto"/>
            </w:tcBorders>
            <w:shd w:val="clear" w:color="auto" w:fill="auto"/>
            <w:noWrap/>
            <w:vAlign w:val="bottom"/>
            <w:hideMark/>
          </w:tcPr>
          <w:p w14:paraId="35565FA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4D9FF36A"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0C4A056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0EBCDB8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10</w:t>
            </w:r>
          </w:p>
        </w:tc>
      </w:tr>
      <w:tr w:rsidR="008226F9" w:rsidRPr="001556A0" w14:paraId="618348A9"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2DA449D1"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NT</w:t>
            </w:r>
          </w:p>
        </w:tc>
        <w:tc>
          <w:tcPr>
            <w:tcW w:w="1223" w:type="dxa"/>
            <w:tcBorders>
              <w:top w:val="nil"/>
              <w:left w:val="nil"/>
              <w:bottom w:val="single" w:sz="4" w:space="0" w:color="auto"/>
              <w:right w:val="single" w:sz="4" w:space="0" w:color="auto"/>
            </w:tcBorders>
            <w:shd w:val="clear" w:color="auto" w:fill="auto"/>
            <w:noWrap/>
            <w:vAlign w:val="bottom"/>
            <w:hideMark/>
          </w:tcPr>
          <w:p w14:paraId="12B09066"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1AA058B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c>
          <w:tcPr>
            <w:tcW w:w="1224" w:type="dxa"/>
            <w:tcBorders>
              <w:top w:val="nil"/>
              <w:left w:val="nil"/>
              <w:bottom w:val="single" w:sz="4" w:space="0" w:color="auto"/>
              <w:right w:val="single" w:sz="4" w:space="0" w:color="auto"/>
            </w:tcBorders>
            <w:shd w:val="clear" w:color="auto" w:fill="auto"/>
            <w:noWrap/>
            <w:vAlign w:val="bottom"/>
            <w:hideMark/>
          </w:tcPr>
          <w:p w14:paraId="14795A00"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0E7E77D6"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24C80B4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2966A2E1"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5</w:t>
            </w:r>
          </w:p>
        </w:tc>
      </w:tr>
      <w:tr w:rsidR="008226F9" w:rsidRPr="001556A0" w14:paraId="1DCFFEB7"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04875AB5"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số Toàn quốc</w:t>
            </w:r>
          </w:p>
        </w:tc>
        <w:tc>
          <w:tcPr>
            <w:tcW w:w="1223" w:type="dxa"/>
            <w:tcBorders>
              <w:top w:val="nil"/>
              <w:left w:val="nil"/>
              <w:bottom w:val="single" w:sz="4" w:space="0" w:color="auto"/>
              <w:right w:val="single" w:sz="4" w:space="0" w:color="auto"/>
            </w:tcBorders>
            <w:shd w:val="clear" w:color="auto" w:fill="auto"/>
            <w:noWrap/>
            <w:vAlign w:val="bottom"/>
            <w:hideMark/>
          </w:tcPr>
          <w:p w14:paraId="57AF8707"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5</w:t>
            </w:r>
          </w:p>
        </w:tc>
        <w:tc>
          <w:tcPr>
            <w:tcW w:w="1223" w:type="dxa"/>
            <w:tcBorders>
              <w:top w:val="nil"/>
              <w:left w:val="nil"/>
              <w:bottom w:val="single" w:sz="4" w:space="0" w:color="auto"/>
              <w:right w:val="single" w:sz="4" w:space="0" w:color="auto"/>
            </w:tcBorders>
            <w:shd w:val="clear" w:color="auto" w:fill="auto"/>
            <w:noWrap/>
            <w:vAlign w:val="bottom"/>
            <w:hideMark/>
          </w:tcPr>
          <w:p w14:paraId="03DBF701"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54</w:t>
            </w:r>
          </w:p>
        </w:tc>
        <w:tc>
          <w:tcPr>
            <w:tcW w:w="1224" w:type="dxa"/>
            <w:tcBorders>
              <w:top w:val="nil"/>
              <w:left w:val="nil"/>
              <w:bottom w:val="single" w:sz="4" w:space="0" w:color="auto"/>
              <w:right w:val="single" w:sz="4" w:space="0" w:color="auto"/>
            </w:tcBorders>
            <w:shd w:val="clear" w:color="auto" w:fill="auto"/>
            <w:noWrap/>
            <w:vAlign w:val="bottom"/>
            <w:hideMark/>
          </w:tcPr>
          <w:p w14:paraId="289FA493"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6</w:t>
            </w:r>
          </w:p>
        </w:tc>
        <w:tc>
          <w:tcPr>
            <w:tcW w:w="1223" w:type="dxa"/>
            <w:tcBorders>
              <w:top w:val="nil"/>
              <w:left w:val="nil"/>
              <w:bottom w:val="single" w:sz="4" w:space="0" w:color="auto"/>
              <w:right w:val="single" w:sz="4" w:space="0" w:color="auto"/>
            </w:tcBorders>
            <w:shd w:val="clear" w:color="auto" w:fill="auto"/>
            <w:noWrap/>
            <w:vAlign w:val="bottom"/>
            <w:hideMark/>
          </w:tcPr>
          <w:p w14:paraId="0F79729F"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3</w:t>
            </w:r>
          </w:p>
        </w:tc>
        <w:tc>
          <w:tcPr>
            <w:tcW w:w="1223" w:type="dxa"/>
            <w:tcBorders>
              <w:top w:val="nil"/>
              <w:left w:val="nil"/>
              <w:bottom w:val="single" w:sz="4" w:space="0" w:color="auto"/>
              <w:right w:val="single" w:sz="4" w:space="0" w:color="auto"/>
            </w:tcBorders>
            <w:shd w:val="clear" w:color="auto" w:fill="auto"/>
            <w:noWrap/>
            <w:vAlign w:val="bottom"/>
            <w:hideMark/>
          </w:tcPr>
          <w:p w14:paraId="412F01B9"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4361E661"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68</w:t>
            </w:r>
          </w:p>
        </w:tc>
      </w:tr>
    </w:tbl>
    <w:p w14:paraId="4F6B8666" w14:textId="77777777" w:rsidR="009A7249" w:rsidRPr="001556A0" w:rsidRDefault="009A7249" w:rsidP="00A75BCD">
      <w:pPr>
        <w:spacing w:before="60" w:after="120" w:line="240" w:lineRule="auto"/>
        <w:rPr>
          <w:rFonts w:ascii="Calibri" w:eastAsia="Times New Roman" w:hAnsi="Calibri" w:cs="Calibri"/>
          <w:b/>
          <w:bCs/>
          <w:color w:val="000000"/>
          <w:lang w:eastAsia="en-AU"/>
        </w:rPr>
      </w:pPr>
    </w:p>
    <w:p w14:paraId="4E747556" w14:textId="77777777" w:rsidR="000407EE" w:rsidRDefault="000407EE">
      <w:pPr>
        <w:rPr>
          <w:rFonts w:cs="Arial"/>
          <w:lang w:val="vi"/>
        </w:rPr>
      </w:pPr>
      <w:r>
        <w:rPr>
          <w:rFonts w:cs="Arial"/>
          <w:lang w:val="vi"/>
        </w:rPr>
        <w:br w:type="page"/>
      </w:r>
    </w:p>
    <w:p w14:paraId="6B0FE1AD" w14:textId="1CD264DF" w:rsidR="008D6089" w:rsidRPr="000407EE" w:rsidRDefault="00000000" w:rsidP="00A75BCD">
      <w:pPr>
        <w:spacing w:before="60" w:after="120" w:line="240" w:lineRule="auto"/>
        <w:rPr>
          <w:rFonts w:cs="Arial"/>
          <w:lang w:val="vi"/>
        </w:rPr>
      </w:pPr>
      <w:r w:rsidRPr="001556A0">
        <w:rPr>
          <w:rFonts w:cs="Arial"/>
          <w:lang w:val="vi"/>
        </w:rPr>
        <w:lastRenderedPageBreak/>
        <w:t>Biểu đồ 5: TAP Thái độ Cộng đồng - tiến độ thực hiện các hành động của chính phủ</w:t>
      </w:r>
    </w:p>
    <w:p w14:paraId="5B5195E5" w14:textId="01D13F30" w:rsidR="00C44E70" w:rsidRPr="001556A0" w:rsidRDefault="000A1FD4"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763712" behindDoc="0" locked="0" layoutInCell="1" allowOverlap="1" wp14:anchorId="12003260" wp14:editId="7027BA01">
                <wp:simplePos x="0" y="0"/>
                <wp:positionH relativeFrom="column">
                  <wp:posOffset>2670524</wp:posOffset>
                </wp:positionH>
                <wp:positionV relativeFrom="paragraph">
                  <wp:posOffset>2690345</wp:posOffset>
                </wp:positionV>
                <wp:extent cx="461010" cy="258426"/>
                <wp:effectExtent l="0" t="0" r="0" b="8890"/>
                <wp:wrapNone/>
                <wp:docPr id="209" name="Text Box 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58426"/>
                        </a:xfrm>
                        <a:prstGeom prst="rect">
                          <a:avLst/>
                        </a:prstGeom>
                        <a:solidFill>
                          <a:schemeClr val="bg1"/>
                        </a:solidFill>
                        <a:ln w="9525">
                          <a:noFill/>
                          <a:miter lim="800000"/>
                          <a:headEnd/>
                          <a:tailEnd/>
                        </a:ln>
                      </wps:spPr>
                      <wps:txbx>
                        <w:txbxContent>
                          <w:p w14:paraId="6357D0E6"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003260" id="Text Box 209" o:spid="_x0000_s1075" type="#_x0000_t202" style="position:absolute;margin-left:210.3pt;margin-top:211.85pt;width:36.3pt;height:20.35pt;z-index:2517637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" fillcolor="white [3212]" stroked="f">
                <v:textbox inset="0,0,0,0">
                  <w:txbxContent>
                    <w:p w14:paraId="6357D0E6"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769856" behindDoc="0" locked="0" layoutInCell="1" allowOverlap="1" wp14:anchorId="6F51CB7C" wp14:editId="1D59C0E8">
                <wp:simplePos x="0" y="0"/>
                <wp:positionH relativeFrom="column">
                  <wp:posOffset>4653256</wp:posOffset>
                </wp:positionH>
                <wp:positionV relativeFrom="paragraph">
                  <wp:posOffset>2721532</wp:posOffset>
                </wp:positionV>
                <wp:extent cx="1092080" cy="188595"/>
                <wp:effectExtent l="0" t="0" r="0" b="1905"/>
                <wp:wrapNone/>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2080" cy="188595"/>
                        </a:xfrm>
                        <a:prstGeom prst="rect">
                          <a:avLst/>
                        </a:prstGeom>
                        <a:solidFill>
                          <a:schemeClr val="bg1"/>
                        </a:solidFill>
                        <a:ln w="9525">
                          <a:noFill/>
                          <a:miter lim="800000"/>
                          <a:headEnd/>
                          <a:tailEnd/>
                        </a:ln>
                      </wps:spPr>
                      <wps:txbx>
                        <w:txbxContent>
                          <w:p w14:paraId="79610D05"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F51CB7C" id="Text Box 212" o:spid="_x0000_s1076" type="#_x0000_t202" style="position:absolute;margin-left:366.4pt;margin-top:214.3pt;width:86pt;height:14.85pt;z-index:2517698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" fillcolor="white [3212]" stroked="f">
                <v:textbox inset="0,0,0,0">
                  <w:txbxContent>
                    <w:p w14:paraId="79610D05"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Bắt đầu trong tương lai</w:t>
                      </w:r>
                    </w:p>
                  </w:txbxContent>
                </v:textbox>
              </v:shape>
            </w:pict>
          </mc:Fallback>
        </mc:AlternateContent>
      </w:r>
      <w:r w:rsidRPr="001556A0">
        <w:rPr>
          <w:rFonts w:cs="Arial"/>
          <w:noProof/>
        </w:rPr>
        <mc:AlternateContent>
          <mc:Choice Requires="wps">
            <w:drawing>
              <wp:anchor distT="45720" distB="45720" distL="114300" distR="114300" simplePos="0" relativeHeight="251767808" behindDoc="0" locked="0" layoutInCell="1" allowOverlap="1" wp14:anchorId="31085C66" wp14:editId="45117AB0">
                <wp:simplePos x="0" y="0"/>
                <wp:positionH relativeFrom="margin">
                  <wp:posOffset>4089882</wp:posOffset>
                </wp:positionH>
                <wp:positionV relativeFrom="paragraph">
                  <wp:posOffset>2686863</wp:posOffset>
                </wp:positionV>
                <wp:extent cx="441960" cy="259982"/>
                <wp:effectExtent l="0" t="0" r="0" b="6985"/>
                <wp:wrapNone/>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9982"/>
                        </a:xfrm>
                        <a:prstGeom prst="rect">
                          <a:avLst/>
                        </a:prstGeom>
                        <a:solidFill>
                          <a:schemeClr val="bg1"/>
                        </a:solidFill>
                        <a:ln w="9525">
                          <a:noFill/>
                          <a:miter lim="800000"/>
                          <a:headEnd/>
                          <a:tailEnd/>
                        </a:ln>
                      </wps:spPr>
                      <wps:txbx>
                        <w:txbxContent>
                          <w:p w14:paraId="3E11CE03"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1085C66" id="Text Box 211" o:spid="_x0000_s1077" type="#_x0000_t202" style="position:absolute;margin-left:322.05pt;margin-top:211.55pt;width:34.8pt;height:20.45pt;z-index:2517678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" fillcolor="white [3212]" stroked="f">
                <v:textbox inset="0,0,0,0">
                  <w:txbxContent>
                    <w:p w14:paraId="3E11CE03"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Tạm dừng</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71904" behindDoc="0" locked="0" layoutInCell="1" allowOverlap="1" wp14:anchorId="14C384DA" wp14:editId="62716BE5">
                <wp:simplePos x="0" y="0"/>
                <wp:positionH relativeFrom="margin">
                  <wp:posOffset>50920</wp:posOffset>
                </wp:positionH>
                <wp:positionV relativeFrom="paragraph">
                  <wp:posOffset>446366</wp:posOffset>
                </wp:positionV>
                <wp:extent cx="426085" cy="273020"/>
                <wp:effectExtent l="0" t="0" r="0" b="0"/>
                <wp:wrapNone/>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73020"/>
                        </a:xfrm>
                        <a:prstGeom prst="rect">
                          <a:avLst/>
                        </a:prstGeom>
                        <a:solidFill>
                          <a:schemeClr val="bg1"/>
                        </a:solidFill>
                        <a:ln w="9525">
                          <a:noFill/>
                          <a:miter lim="800000"/>
                          <a:headEnd/>
                          <a:tailEnd/>
                        </a:ln>
                      </wps:spPr>
                      <wps:txbx>
                        <w:txbxContent>
                          <w:p w14:paraId="75E96E06" w14:textId="77777777" w:rsidR="008C6DD5" w:rsidRPr="00235A43" w:rsidRDefault="00000000" w:rsidP="008C6DD5">
                            <w:pPr>
                              <w:jc w:val="right"/>
                              <w:rPr>
                                <w:color w:val="595959" w:themeColor="text1" w:themeTint="A6"/>
                                <w:sz w:val="16"/>
                                <w:szCs w:val="16"/>
                              </w:rPr>
                            </w:pPr>
                            <w:r w:rsidRPr="00235A43">
                              <w:rPr>
                                <w:color w:val="595959" w:themeColor="text1" w:themeTint="A6"/>
                                <w:sz w:val="16"/>
                                <w:szCs w:val="16"/>
                                <w:lang w:val="vi"/>
                              </w:rPr>
                              <w:t>Chính phủ Úc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4C384DA" id="Text Box 213" o:spid="_x0000_s1078" type="#_x0000_t202" style="position:absolute;margin-left:4pt;margin-top:35.15pt;width:33.55pt;height:21.5pt;z-index:2517719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" fillcolor="white [3212]" stroked="f">
                <v:textbox inset="0,0,0,0">
                  <w:txbxContent>
                    <w:p w14:paraId="75E96E06" w14:textId="77777777" w:rsidR="008C6DD5" w:rsidRPr="00235A43" w:rsidRDefault="00000000" w:rsidP="008C6DD5">
                      <w:pPr>
                        <w:jc w:val="right"/>
                        <w:rPr>
                          <w:color w:val="595959" w:themeColor="text1" w:themeTint="A6"/>
                          <w:sz w:val="16"/>
                          <w:szCs w:val="16"/>
                        </w:rPr>
                      </w:pPr>
                      <w:r w:rsidRPr="00235A43">
                        <w:rPr>
                          <w:color w:val="595959" w:themeColor="text1" w:themeTint="A6"/>
                          <w:sz w:val="16"/>
                          <w:szCs w:val="16"/>
                          <w:lang w:val="vi"/>
                        </w:rPr>
                        <w:t>Chính phủ Úc</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58592" behindDoc="0" locked="0" layoutInCell="1" allowOverlap="1" wp14:anchorId="658E6422" wp14:editId="3350BCF8">
                <wp:simplePos x="0" y="0"/>
                <wp:positionH relativeFrom="column">
                  <wp:posOffset>692150</wp:posOffset>
                </wp:positionH>
                <wp:positionV relativeFrom="paragraph">
                  <wp:posOffset>85090</wp:posOffset>
                </wp:positionV>
                <wp:extent cx="5591175" cy="293370"/>
                <wp:effectExtent l="0" t="0" r="9525" b="0"/>
                <wp:wrapNone/>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93370"/>
                        </a:xfrm>
                        <a:prstGeom prst="rect">
                          <a:avLst/>
                        </a:prstGeom>
                        <a:solidFill>
                          <a:schemeClr val="bg1"/>
                        </a:solidFill>
                        <a:ln w="9525">
                          <a:noFill/>
                          <a:miter lim="800000"/>
                          <a:headEnd/>
                          <a:tailEnd/>
                        </a:ln>
                      </wps:spPr>
                      <wps:txbx>
                        <w:txbxContent>
                          <w:p w14:paraId="53F31E25" w14:textId="3545AD8C" w:rsidR="008C6DD5" w:rsidRPr="00235A43" w:rsidRDefault="000A1FD4" w:rsidP="008C6DD5">
                            <w:pPr>
                              <w:jc w:val="center"/>
                              <w:rPr>
                                <w:color w:val="595959" w:themeColor="text1" w:themeTint="A6"/>
                                <w:sz w:val="24"/>
                                <w:szCs w:val="24"/>
                              </w:rPr>
                            </w:pPr>
                            <w:r w:rsidRPr="000A1FD4">
                              <w:rPr>
                                <w:color w:val="595959" w:themeColor="text1" w:themeTint="A6"/>
                                <w:sz w:val="24"/>
                                <w:szCs w:val="24"/>
                                <w:lang w:val="vi"/>
                              </w:rPr>
                              <w:t>TAP Thái độ Cộng đồng - tiến độ thực hiện các hành động của chính phủ</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658E6422" id="_x0000_s1079" type="#_x0000_t202" style="position:absolute;margin-left:54.5pt;margin-top:6.7pt;width:440.25pt;height:23.1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" fillcolor="white [3212]" stroked="f">
                <v:textbox>
                  <w:txbxContent>
                    <w:p w14:paraId="53F31E25" w14:textId="3545AD8C" w:rsidR="008C6DD5" w:rsidRPr="00235A43" w:rsidRDefault="000A1FD4" w:rsidP="008C6DD5">
                      <w:pPr>
                        <w:jc w:val="center"/>
                        <w:rPr>
                          <w:color w:val="595959" w:themeColor="text1" w:themeTint="A6"/>
                          <w:sz w:val="24"/>
                          <w:szCs w:val="24"/>
                        </w:rPr>
                      </w:pPr>
                      <w:r w:rsidRPr="000A1FD4">
                        <w:rPr>
                          <w:color w:val="595959" w:themeColor="text1" w:themeTint="A6"/>
                          <w:sz w:val="24"/>
                          <w:szCs w:val="24"/>
                          <w:lang w:val="vi"/>
                        </w:rPr>
                        <w:t>TAP Thái độ Cộng đồng - tiến độ thực hiện các hành động của chính phủ</w:t>
                      </w:r>
                    </w:p>
                  </w:txbxContent>
                </v:textbox>
              </v:shape>
            </w:pict>
          </mc:Fallback>
        </mc:AlternateContent>
      </w:r>
      <w:r w:rsidRPr="001556A0">
        <w:rPr>
          <w:rFonts w:cs="Arial"/>
          <w:noProof/>
        </w:rPr>
        <mc:AlternateContent>
          <mc:Choice Requires="wps">
            <w:drawing>
              <wp:anchor distT="45720" distB="45720" distL="114300" distR="114300" simplePos="0" relativeHeight="251772928" behindDoc="0" locked="0" layoutInCell="1" allowOverlap="1" wp14:anchorId="5B88FFC1" wp14:editId="31C878D7">
                <wp:simplePos x="0" y="0"/>
                <wp:positionH relativeFrom="column">
                  <wp:posOffset>72390</wp:posOffset>
                </wp:positionH>
                <wp:positionV relativeFrom="paragraph">
                  <wp:posOffset>728980</wp:posOffset>
                </wp:positionV>
                <wp:extent cx="405765" cy="191770"/>
                <wp:effectExtent l="0" t="0" r="0" b="0"/>
                <wp:wrapNone/>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91770"/>
                        </a:xfrm>
                        <a:prstGeom prst="rect">
                          <a:avLst/>
                        </a:prstGeom>
                        <a:solidFill>
                          <a:schemeClr val="bg1"/>
                        </a:solidFill>
                        <a:ln w="9525">
                          <a:noFill/>
                          <a:miter lim="800000"/>
                          <a:headEnd/>
                          <a:tailEnd/>
                        </a:ln>
                      </wps:spPr>
                      <wps:txbx>
                        <w:txbxContent>
                          <w:p w14:paraId="7811F814"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NSW</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14" o:spid="_x0000_s1076" type="#_x0000_t202" style="width:31.95pt;height:15.1pt;margin-top:57.4pt;margin-left:5.7pt;mso-height-percent:0;mso-height-relative:margin;mso-width-percent:0;mso-width-relative:margin;mso-wrap-distance-bottom:3.6pt;mso-wrap-distance-left:9pt;mso-wrap-distance-right:9pt;mso-wrap-distance-top:3.6pt;mso-wrap-style:square;position:absolute;v-text-anchor:top;visibility:visible;z-index:251773952" fillcolor="white" stroked="f">
                <v:textbox inset="0,0,0,0">
                  <w:txbxContent>
                    <w:p w:rsidR="008C6DD5" w:rsidRPr="00235A43" w:rsidP="008C6DD5" w14:paraId="78E77F21" w14:textId="77777777">
                      <w:pPr>
                        <w:jc w:val="right"/>
                        <w:rPr>
                          <w:color w:val="595959" w:themeColor="text1" w:themeTint="A6"/>
                          <w:sz w:val="16"/>
                          <w:szCs w:val="16"/>
                        </w:rPr>
                      </w:pPr>
                      <w:r>
                        <w:rPr>
                          <w:color w:val="595959" w:themeColor="text1" w:themeTint="A6"/>
                          <w:sz w:val="16"/>
                          <w:szCs w:val="16"/>
                        </w:rPr>
                        <w:t>NSW</w:t>
                      </w:r>
                    </w:p>
                  </w:txbxContent>
                </v:textbox>
              </v:shape>
            </w:pict>
          </mc:Fallback>
        </mc:AlternateContent>
      </w:r>
      <w:r w:rsidRPr="001556A0">
        <w:rPr>
          <w:rFonts w:cs="Arial"/>
          <w:noProof/>
        </w:rPr>
        <mc:AlternateContent>
          <mc:Choice Requires="wps">
            <w:drawing>
              <wp:anchor distT="45720" distB="45720" distL="114300" distR="114300" simplePos="0" relativeHeight="251774976" behindDoc="0" locked="0" layoutInCell="1" allowOverlap="1" wp14:anchorId="72D08EE5" wp14:editId="4606C946">
                <wp:simplePos x="0" y="0"/>
                <wp:positionH relativeFrom="column">
                  <wp:posOffset>64770</wp:posOffset>
                </wp:positionH>
                <wp:positionV relativeFrom="paragraph">
                  <wp:posOffset>945515</wp:posOffset>
                </wp:positionV>
                <wp:extent cx="424180" cy="210185"/>
                <wp:effectExtent l="0" t="0" r="0" b="0"/>
                <wp:wrapNone/>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10185"/>
                        </a:xfrm>
                        <a:prstGeom prst="rect">
                          <a:avLst/>
                        </a:prstGeom>
                        <a:solidFill>
                          <a:schemeClr val="bg1"/>
                        </a:solidFill>
                        <a:ln w="9525">
                          <a:noFill/>
                          <a:miter lim="800000"/>
                          <a:headEnd/>
                          <a:tailEnd/>
                        </a:ln>
                      </wps:spPr>
                      <wps:txbx>
                        <w:txbxContent>
                          <w:p w14:paraId="5F5E668C"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VIC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15" o:spid="_x0000_s1077" type="#_x0000_t202" style="width:33.4pt;height:16.55pt;margin-top:74.45pt;margin-left:5.1pt;mso-height-percent:0;mso-height-relative:margin;mso-width-percent:0;mso-width-relative:margin;mso-wrap-distance-bottom:3.6pt;mso-wrap-distance-left:9pt;mso-wrap-distance-right:9pt;mso-wrap-distance-top:3.6pt;mso-wrap-style:square;position:absolute;v-text-anchor:top;visibility:visible;z-index:251776000" fillcolor="white" stroked="f">
                <v:textbox inset="0,0,0,0">
                  <w:txbxContent>
                    <w:p w:rsidR="008C6DD5" w:rsidRPr="00235A43" w:rsidP="008C6DD5" w14:paraId="31D9ECD2" w14:textId="77777777">
                      <w:pPr>
                        <w:jc w:val="right"/>
                        <w:rPr>
                          <w:color w:val="595959" w:themeColor="text1" w:themeTint="A6"/>
                          <w:sz w:val="16"/>
                          <w:szCs w:val="16"/>
                        </w:rPr>
                      </w:pPr>
                      <w:r>
                        <w:rPr>
                          <w:color w:val="595959" w:themeColor="text1" w:themeTint="A6"/>
                          <w:sz w:val="16"/>
                          <w:szCs w:val="16"/>
                        </w:rPr>
                        <w:t>VIC</w:t>
                      </w:r>
                    </w:p>
                  </w:txbxContent>
                </v:textbox>
              </v:shape>
            </w:pict>
          </mc:Fallback>
        </mc:AlternateContent>
      </w:r>
      <w:r w:rsidRPr="001556A0">
        <w:rPr>
          <w:rFonts w:cs="Arial"/>
          <w:noProof/>
        </w:rPr>
        <mc:AlternateContent>
          <mc:Choice Requires="wps">
            <w:drawing>
              <wp:anchor distT="45720" distB="45720" distL="114300" distR="114300" simplePos="0" relativeHeight="251777024" behindDoc="0" locked="0" layoutInCell="1" allowOverlap="1" wp14:anchorId="0D64536E" wp14:editId="5CE163FF">
                <wp:simplePos x="0" y="0"/>
                <wp:positionH relativeFrom="column">
                  <wp:posOffset>75565</wp:posOffset>
                </wp:positionH>
                <wp:positionV relativeFrom="paragraph">
                  <wp:posOffset>1151255</wp:posOffset>
                </wp:positionV>
                <wp:extent cx="405765" cy="210185"/>
                <wp:effectExtent l="0" t="0" r="0" b="0"/>
                <wp:wrapNone/>
                <wp:docPr id="216" name="Text Box 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10185"/>
                        </a:xfrm>
                        <a:prstGeom prst="rect">
                          <a:avLst/>
                        </a:prstGeom>
                        <a:solidFill>
                          <a:schemeClr val="bg1"/>
                        </a:solidFill>
                        <a:ln w="9525">
                          <a:noFill/>
                          <a:miter lim="800000"/>
                          <a:headEnd/>
                          <a:tailEnd/>
                        </a:ln>
                      </wps:spPr>
                      <wps:txbx>
                        <w:txbxContent>
                          <w:p w14:paraId="2A86457B"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QLD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16" o:spid="_x0000_s1078" type="#_x0000_t202" style="width:31.95pt;height:16.55pt;margin-top:90.65pt;margin-left:5.95pt;mso-height-percent:0;mso-height-relative:margin;mso-width-percent:0;mso-width-relative:margin;mso-wrap-distance-bottom:3.6pt;mso-wrap-distance-left:9pt;mso-wrap-distance-right:9pt;mso-wrap-distance-top:3.6pt;mso-wrap-style:square;position:absolute;v-text-anchor:top;visibility:visible;z-index:251778048" fillcolor="white" stroked="f">
                <v:textbox inset="0,0,0,0">
                  <w:txbxContent>
                    <w:p w:rsidR="008C6DD5" w:rsidRPr="00235A43" w:rsidP="008C6DD5" w14:paraId="2AB36DE5" w14:textId="77777777">
                      <w:pPr>
                        <w:jc w:val="right"/>
                        <w:rPr>
                          <w:color w:val="595959" w:themeColor="text1" w:themeTint="A6"/>
                          <w:sz w:val="16"/>
                          <w:szCs w:val="16"/>
                        </w:rPr>
                      </w:pPr>
                      <w:r>
                        <w:rPr>
                          <w:color w:val="595959" w:themeColor="text1" w:themeTint="A6"/>
                          <w:sz w:val="16"/>
                          <w:szCs w:val="16"/>
                        </w:rPr>
                        <w:t>QLD</w:t>
                      </w:r>
                    </w:p>
                  </w:txbxContent>
                </v:textbox>
              </v:shape>
            </w:pict>
          </mc:Fallback>
        </mc:AlternateContent>
      </w:r>
      <w:r w:rsidRPr="001556A0">
        <w:rPr>
          <w:rFonts w:cs="Arial"/>
          <w:noProof/>
        </w:rPr>
        <mc:AlternateContent>
          <mc:Choice Requires="wps">
            <w:drawing>
              <wp:anchor distT="45720" distB="45720" distL="114300" distR="114300" simplePos="0" relativeHeight="251779072" behindDoc="0" locked="0" layoutInCell="1" allowOverlap="1" wp14:anchorId="4DC620F3" wp14:editId="44EAF905">
                <wp:simplePos x="0" y="0"/>
                <wp:positionH relativeFrom="column">
                  <wp:posOffset>64770</wp:posOffset>
                </wp:positionH>
                <wp:positionV relativeFrom="paragraph">
                  <wp:posOffset>1367155</wp:posOffset>
                </wp:positionV>
                <wp:extent cx="409575" cy="199390"/>
                <wp:effectExtent l="0" t="0" r="9525" b="0"/>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9390"/>
                        </a:xfrm>
                        <a:prstGeom prst="rect">
                          <a:avLst/>
                        </a:prstGeom>
                        <a:solidFill>
                          <a:schemeClr val="bg1"/>
                        </a:solidFill>
                        <a:ln w="9525">
                          <a:noFill/>
                          <a:miter lim="800000"/>
                          <a:headEnd/>
                          <a:tailEnd/>
                        </a:ln>
                      </wps:spPr>
                      <wps:txbx>
                        <w:txbxContent>
                          <w:p w14:paraId="19C798A3"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WA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18" o:spid="_x0000_s1079" type="#_x0000_t202" style="width:32.25pt;height:15.7pt;margin-top:107.65pt;margin-left:5.1pt;mso-height-percent:0;mso-height-relative:margin;mso-width-percent:0;mso-width-relative:margin;mso-wrap-distance-bottom:3.6pt;mso-wrap-distance-left:9pt;mso-wrap-distance-right:9pt;mso-wrap-distance-top:3.6pt;mso-wrap-style:square;position:absolute;v-text-anchor:top;visibility:visible;z-index:251780096" fillcolor="white" stroked="f">
                <v:textbox inset="0,0,0,0">
                  <w:txbxContent>
                    <w:p w:rsidR="008C6DD5" w:rsidRPr="00235A43" w:rsidP="008C6DD5" w14:paraId="4865CCB2" w14:textId="77777777">
                      <w:pPr>
                        <w:jc w:val="right"/>
                        <w:rPr>
                          <w:color w:val="595959" w:themeColor="text1" w:themeTint="A6"/>
                          <w:sz w:val="16"/>
                          <w:szCs w:val="16"/>
                        </w:rPr>
                      </w:pPr>
                      <w:r>
                        <w:rPr>
                          <w:color w:val="595959" w:themeColor="text1" w:themeTint="A6"/>
                          <w:sz w:val="16"/>
                          <w:szCs w:val="16"/>
                        </w:rPr>
                        <w:t>WA</w:t>
                      </w:r>
                    </w:p>
                  </w:txbxContent>
                </v:textbox>
              </v:shape>
            </w:pict>
          </mc:Fallback>
        </mc:AlternateContent>
      </w:r>
      <w:r w:rsidRPr="001556A0">
        <w:rPr>
          <w:rFonts w:cs="Arial"/>
          <w:noProof/>
        </w:rPr>
        <mc:AlternateContent>
          <mc:Choice Requires="wps">
            <w:drawing>
              <wp:anchor distT="45720" distB="45720" distL="114300" distR="114300" simplePos="0" relativeHeight="251781120" behindDoc="0" locked="0" layoutInCell="1" allowOverlap="1" wp14:anchorId="0560207E" wp14:editId="53CB35EC">
                <wp:simplePos x="0" y="0"/>
                <wp:positionH relativeFrom="column">
                  <wp:posOffset>43180</wp:posOffset>
                </wp:positionH>
                <wp:positionV relativeFrom="paragraph">
                  <wp:posOffset>1577340</wp:posOffset>
                </wp:positionV>
                <wp:extent cx="441960" cy="210185"/>
                <wp:effectExtent l="0" t="0" r="0" b="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10185"/>
                        </a:xfrm>
                        <a:prstGeom prst="rect">
                          <a:avLst/>
                        </a:prstGeom>
                        <a:solidFill>
                          <a:schemeClr val="bg1"/>
                        </a:solidFill>
                        <a:ln w="9525">
                          <a:noFill/>
                          <a:miter lim="800000"/>
                          <a:headEnd/>
                          <a:tailEnd/>
                        </a:ln>
                      </wps:spPr>
                      <wps:txbx>
                        <w:txbxContent>
                          <w:p w14:paraId="7F8B1F58"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SA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19" o:spid="_x0000_s1080" type="#_x0000_t202" style="width:34.8pt;height:16.55pt;margin-top:124.2pt;margin-left:3.4pt;mso-height-percent:0;mso-height-relative:margin;mso-width-percent:0;mso-width-relative:margin;mso-wrap-distance-bottom:3.6pt;mso-wrap-distance-left:9pt;mso-wrap-distance-right:9pt;mso-wrap-distance-top:3.6pt;mso-wrap-style:square;position:absolute;v-text-anchor:top;visibility:visible;z-index:251782144" fillcolor="white" stroked="f">
                <v:textbox inset="0,0,0,0">
                  <w:txbxContent>
                    <w:p w:rsidR="008C6DD5" w:rsidRPr="00235A43" w:rsidP="008C6DD5" w14:paraId="0B840E0C" w14:textId="77777777">
                      <w:pPr>
                        <w:jc w:val="right"/>
                        <w:rPr>
                          <w:color w:val="595959" w:themeColor="text1" w:themeTint="A6"/>
                          <w:sz w:val="16"/>
                          <w:szCs w:val="16"/>
                        </w:rPr>
                      </w:pPr>
                      <w:r>
                        <w:rPr>
                          <w:color w:val="595959" w:themeColor="text1" w:themeTint="A6"/>
                          <w:sz w:val="16"/>
                          <w:szCs w:val="16"/>
                        </w:rPr>
                        <w:t>SA</w:t>
                      </w:r>
                    </w:p>
                  </w:txbxContent>
                </v:textbox>
              </v:shape>
            </w:pict>
          </mc:Fallback>
        </mc:AlternateContent>
      </w:r>
      <w:r w:rsidRPr="001556A0">
        <w:rPr>
          <w:rFonts w:cs="Arial"/>
          <w:noProof/>
        </w:rPr>
        <mc:AlternateContent>
          <mc:Choice Requires="wps">
            <w:drawing>
              <wp:anchor distT="45720" distB="45720" distL="114300" distR="114300" simplePos="0" relativeHeight="251783168" behindDoc="0" locked="0" layoutInCell="1" allowOverlap="1" wp14:anchorId="35E088C2" wp14:editId="01EB5525">
                <wp:simplePos x="0" y="0"/>
                <wp:positionH relativeFrom="column">
                  <wp:posOffset>57785</wp:posOffset>
                </wp:positionH>
                <wp:positionV relativeFrom="paragraph">
                  <wp:posOffset>1790065</wp:posOffset>
                </wp:positionV>
                <wp:extent cx="424180" cy="188595"/>
                <wp:effectExtent l="0" t="0" r="0" b="190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188595"/>
                        </a:xfrm>
                        <a:prstGeom prst="rect">
                          <a:avLst/>
                        </a:prstGeom>
                        <a:solidFill>
                          <a:schemeClr val="bg1"/>
                        </a:solidFill>
                        <a:ln w="9525">
                          <a:noFill/>
                          <a:miter lim="800000"/>
                          <a:headEnd/>
                          <a:tailEnd/>
                        </a:ln>
                      </wps:spPr>
                      <wps:txbx>
                        <w:txbxContent>
                          <w:p w14:paraId="4F850B5F"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TAS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20" o:spid="_x0000_s1081" type="#_x0000_t202" style="width:33.4pt;height:14.85pt;margin-top:140.95pt;margin-left:4.55pt;mso-height-percent:0;mso-height-relative:margin;mso-width-percent:0;mso-width-relative:margin;mso-wrap-distance-bottom:3.6pt;mso-wrap-distance-left:9pt;mso-wrap-distance-right:9pt;mso-wrap-distance-top:3.6pt;mso-wrap-style:square;position:absolute;v-text-anchor:top;visibility:visible;z-index:251784192" fillcolor="white" stroked="f">
                <v:textbox inset="0,0,0,0">
                  <w:txbxContent>
                    <w:p w:rsidR="008C6DD5" w:rsidRPr="00235A43" w:rsidP="008C6DD5" w14:paraId="0F2AFD1E" w14:textId="77777777">
                      <w:pPr>
                        <w:jc w:val="right"/>
                        <w:rPr>
                          <w:color w:val="595959" w:themeColor="text1" w:themeTint="A6"/>
                          <w:sz w:val="16"/>
                          <w:szCs w:val="16"/>
                        </w:rPr>
                      </w:pPr>
                      <w:r>
                        <w:rPr>
                          <w:color w:val="595959" w:themeColor="text1" w:themeTint="A6"/>
                          <w:sz w:val="16"/>
                          <w:szCs w:val="16"/>
                        </w:rPr>
                        <w:t>TAS</w:t>
                      </w:r>
                    </w:p>
                  </w:txbxContent>
                </v:textbox>
              </v:shape>
            </w:pict>
          </mc:Fallback>
        </mc:AlternateContent>
      </w:r>
      <w:r w:rsidRPr="001556A0">
        <w:rPr>
          <w:rFonts w:cs="Arial"/>
          <w:noProof/>
        </w:rPr>
        <mc:AlternateContent>
          <mc:Choice Requires="wps">
            <w:drawing>
              <wp:anchor distT="45720" distB="45720" distL="114300" distR="114300" simplePos="0" relativeHeight="251785216" behindDoc="0" locked="0" layoutInCell="1" allowOverlap="1" wp14:anchorId="3C2E17AD" wp14:editId="4F4F1A45">
                <wp:simplePos x="0" y="0"/>
                <wp:positionH relativeFrom="column">
                  <wp:posOffset>43180</wp:posOffset>
                </wp:positionH>
                <wp:positionV relativeFrom="paragraph">
                  <wp:posOffset>1995805</wp:posOffset>
                </wp:positionV>
                <wp:extent cx="438785" cy="199390"/>
                <wp:effectExtent l="0" t="0" r="0" b="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99390"/>
                        </a:xfrm>
                        <a:prstGeom prst="rect">
                          <a:avLst/>
                        </a:prstGeom>
                        <a:solidFill>
                          <a:schemeClr val="bg1"/>
                        </a:solidFill>
                        <a:ln w="9525">
                          <a:noFill/>
                          <a:miter lim="800000"/>
                          <a:headEnd/>
                          <a:tailEnd/>
                        </a:ln>
                      </wps:spPr>
                      <wps:txbx>
                        <w:txbxContent>
                          <w:p w14:paraId="5881BB94"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ACT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21" o:spid="_x0000_s1082" type="#_x0000_t202" style="width:34.55pt;height:15.7pt;margin-top:157.15pt;margin-left:3.4pt;mso-height-percent:0;mso-height-relative:margin;mso-width-percent:0;mso-width-relative:margin;mso-wrap-distance-bottom:3.6pt;mso-wrap-distance-left:9pt;mso-wrap-distance-right:9pt;mso-wrap-distance-top:3.6pt;mso-wrap-style:square;position:absolute;v-text-anchor:top;visibility:visible;z-index:251786240" fillcolor="white" stroked="f">
                <v:textbox inset="0,0,0,0">
                  <w:txbxContent>
                    <w:p w:rsidR="008C6DD5" w:rsidRPr="00235A43" w:rsidP="008C6DD5" w14:paraId="6938820D" w14:textId="77777777">
                      <w:pPr>
                        <w:jc w:val="right"/>
                        <w:rPr>
                          <w:color w:val="595959" w:themeColor="text1" w:themeTint="A6"/>
                          <w:sz w:val="16"/>
                          <w:szCs w:val="16"/>
                        </w:rPr>
                      </w:pPr>
                      <w:r>
                        <w:rPr>
                          <w:color w:val="595959" w:themeColor="text1" w:themeTint="A6"/>
                          <w:sz w:val="16"/>
                          <w:szCs w:val="16"/>
                        </w:rPr>
                        <w:t>ACT</w:t>
                      </w:r>
                    </w:p>
                  </w:txbxContent>
                </v:textbox>
              </v:shape>
            </w:pict>
          </mc:Fallback>
        </mc:AlternateContent>
      </w:r>
      <w:r w:rsidRPr="001556A0">
        <w:rPr>
          <w:rFonts w:cs="Arial"/>
          <w:noProof/>
        </w:rPr>
        <mc:AlternateContent>
          <mc:Choice Requires="wps">
            <w:drawing>
              <wp:anchor distT="45720" distB="45720" distL="114300" distR="114300" simplePos="0" relativeHeight="251787264" behindDoc="0" locked="0" layoutInCell="1" allowOverlap="1" wp14:anchorId="28AFB26B" wp14:editId="07C581BB">
                <wp:simplePos x="0" y="0"/>
                <wp:positionH relativeFrom="column">
                  <wp:posOffset>43180</wp:posOffset>
                </wp:positionH>
                <wp:positionV relativeFrom="paragraph">
                  <wp:posOffset>2208530</wp:posOffset>
                </wp:positionV>
                <wp:extent cx="438785" cy="203200"/>
                <wp:effectExtent l="0" t="0" r="0" b="6350"/>
                <wp:wrapNone/>
                <wp:docPr id="222" name="Text Box 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03200"/>
                        </a:xfrm>
                        <a:prstGeom prst="rect">
                          <a:avLst/>
                        </a:prstGeom>
                        <a:solidFill>
                          <a:schemeClr val="bg1"/>
                        </a:solidFill>
                        <a:ln w="9525">
                          <a:noFill/>
                          <a:miter lim="800000"/>
                          <a:headEnd/>
                          <a:tailEnd/>
                        </a:ln>
                      </wps:spPr>
                      <wps:txbx>
                        <w:txbxContent>
                          <w:p w14:paraId="76FFE561"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NT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8AFB26B" id="Text Box 222" o:spid="_x0000_s1087" type="#_x0000_t202" style="position:absolute;margin-left:3.4pt;margin-top:173.9pt;width:34.55pt;height:16pt;z-index:251787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" fillcolor="white [3212]" stroked="f">
                <v:textbox inset="0,0,0,0">
                  <w:txbxContent>
                    <w:p w14:paraId="76FFE561" w14:textId="77777777" w:rsidR="008C6DD5" w:rsidRPr="00235A43" w:rsidRDefault="00000000" w:rsidP="008C6DD5">
                      <w:pPr>
                        <w:jc w:val="right"/>
                        <w:rPr>
                          <w:color w:val="595959" w:themeColor="text1" w:themeTint="A6"/>
                          <w:sz w:val="16"/>
                          <w:szCs w:val="16"/>
                        </w:rPr>
                      </w:pPr>
                      <w:r>
                        <w:rPr>
                          <w:color w:val="595959" w:themeColor="text1" w:themeTint="A6"/>
                          <w:sz w:val="16"/>
                          <w:szCs w:val="16"/>
                          <w:lang w:val="vi"/>
                        </w:rPr>
                        <w:t>NT</w:t>
                      </w:r>
                    </w:p>
                  </w:txbxContent>
                </v:textbox>
              </v:shape>
            </w:pict>
          </mc:Fallback>
        </mc:AlternateContent>
      </w:r>
      <w:r w:rsidRPr="001556A0">
        <w:rPr>
          <w:rFonts w:cs="Arial"/>
          <w:noProof/>
        </w:rPr>
        <mc:AlternateContent>
          <mc:Choice Requires="wps">
            <w:drawing>
              <wp:anchor distT="45720" distB="45720" distL="114300" distR="114300" simplePos="0" relativeHeight="251765760" behindDoc="0" locked="0" layoutInCell="1" allowOverlap="1" wp14:anchorId="61A5D0F3" wp14:editId="307E9BC8">
                <wp:simplePos x="0" y="0"/>
                <wp:positionH relativeFrom="column">
                  <wp:posOffset>3268345</wp:posOffset>
                </wp:positionH>
                <wp:positionV relativeFrom="paragraph">
                  <wp:posOffset>2719705</wp:posOffset>
                </wp:positionV>
                <wp:extent cx="643890" cy="206375"/>
                <wp:effectExtent l="0" t="0" r="3810" b="3175"/>
                <wp:wrapNone/>
                <wp:docPr id="210" name="Text Box 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6375"/>
                        </a:xfrm>
                        <a:prstGeom prst="rect">
                          <a:avLst/>
                        </a:prstGeom>
                        <a:solidFill>
                          <a:schemeClr val="bg1"/>
                        </a:solidFill>
                        <a:ln w="9525">
                          <a:noFill/>
                          <a:miter lim="800000"/>
                          <a:headEnd/>
                          <a:tailEnd/>
                        </a:ln>
                      </wps:spPr>
                      <wps:txbx>
                        <w:txbxContent>
                          <w:p w14:paraId="205B665C"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1A5D0F3" id="Text Box 210" o:spid="_x0000_s1088" type="#_x0000_t202" style="position:absolute;margin-left:257.35pt;margin-top:214.15pt;width:50.7pt;height:16.25pt;z-index:2517657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" fillcolor="white [3212]" stroked="f">
                <v:textbox inset="0,0,0,0">
                  <w:txbxContent>
                    <w:p w14:paraId="205B665C"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Hơi chậm trễ</w:t>
                      </w:r>
                    </w:p>
                  </w:txbxContent>
                </v:textbox>
              </v:shape>
            </w:pict>
          </mc:Fallback>
        </mc:AlternateContent>
      </w:r>
      <w:r w:rsidRPr="001556A0">
        <w:rPr>
          <w:rFonts w:cs="Arial"/>
          <w:noProof/>
        </w:rPr>
        <mc:AlternateContent>
          <mc:Choice Requires="wps">
            <w:drawing>
              <wp:anchor distT="45720" distB="45720" distL="114300" distR="114300" simplePos="0" relativeHeight="251761664" behindDoc="0" locked="0" layoutInCell="1" allowOverlap="1" wp14:anchorId="0F3523A3" wp14:editId="04A4DA78">
                <wp:simplePos x="0" y="0"/>
                <wp:positionH relativeFrom="column">
                  <wp:posOffset>1932940</wp:posOffset>
                </wp:positionH>
                <wp:positionV relativeFrom="paragraph">
                  <wp:posOffset>2719705</wp:posOffset>
                </wp:positionV>
                <wp:extent cx="605790" cy="195580"/>
                <wp:effectExtent l="0" t="0" r="3810" b="0"/>
                <wp:wrapNone/>
                <wp:docPr id="208" name="Text Box 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5580"/>
                        </a:xfrm>
                        <a:prstGeom prst="rect">
                          <a:avLst/>
                        </a:prstGeom>
                        <a:solidFill>
                          <a:schemeClr val="bg1"/>
                        </a:solidFill>
                        <a:ln w="9525">
                          <a:noFill/>
                          <a:miter lim="800000"/>
                          <a:headEnd/>
                          <a:tailEnd/>
                        </a:ln>
                      </wps:spPr>
                      <wps:txbx>
                        <w:txbxContent>
                          <w:p w14:paraId="08F3CD6A" w14:textId="77777777" w:rsidR="008C6DD5" w:rsidRPr="00235A43" w:rsidRDefault="00000000" w:rsidP="008C6DD5">
                            <w:pPr>
                              <w:rPr>
                                <w:color w:val="595959" w:themeColor="text1" w:themeTint="A6"/>
                                <w:sz w:val="16"/>
                                <w:szCs w:val="16"/>
                              </w:rPr>
                            </w:pPr>
                            <w:r w:rsidRPr="00235A43">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08" o:spid="_x0000_s1088" type="#_x0000_t202" style="width:47.7pt;height:15.4pt;margin-top:214.15pt;margin-left:152.2pt;mso-height-percent:0;mso-height-relative:margin;mso-width-percent:0;mso-width-relative:margin;mso-wrap-distance-bottom:3.6pt;mso-wrap-distance-left:9pt;mso-wrap-distance-right:9pt;mso-wrap-distance-top:3.6pt;position:absolute;v-text-anchor:top;z-index:251760640" fillcolor="white" stroked="f" strokeweight="0.75pt">
                <v:textbox inset="0,0,0,0">
                  <w:txbxContent>
                    <w:p w:rsidR="008C6DD5" w:rsidRPr="00235A43" w:rsidP="008C6DD5" w14:paraId="05E35E73" w14:textId="77777777">
                      <w:pPr>
                        <w:bidi w:val="0"/>
                        <w:rPr>
                          <w:color w:val="595959" w:themeColor="text1" w:themeTint="A6"/>
                          <w:sz w:val="16"/>
                          <w:szCs w:val="16"/>
                        </w:rPr>
                      </w:pPr>
                      <w:r w:rsidRPr="00235A43">
                        <w:rPr>
                          <w:color w:val="595959" w:themeColor="text1" w:themeTint="A6"/>
                          <w:sz w:val="16"/>
                          <w:szCs w:val="16"/>
                          <w:rtl w:val="0"/>
                          <w:lang w:val="vi"/>
                        </w:rPr>
                        <w:t>Hoàn thành</w:t>
                      </w:r>
                    </w:p>
                  </w:txbxContent>
                </v:textbox>
              </v:shape>
            </w:pict>
          </mc:Fallback>
        </mc:AlternateContent>
      </w:r>
      <w:r w:rsidR="00856227" w:rsidRPr="001556A0">
        <w:rPr>
          <w:rFonts w:cs="Arial"/>
          <w:noProof/>
          <w:lang w:eastAsia="en-AU"/>
        </w:rPr>
        <w:drawing>
          <wp:inline distT="0" distB="0" distL="0" distR="0" wp14:anchorId="435DCE30" wp14:editId="141F595C">
            <wp:extent cx="7004685" cy="2974975"/>
            <wp:effectExtent l="0" t="0" r="5715" b="0"/>
            <wp:docPr id="10" name="Picture 10" descr="Biểu đồ thanh hiển thị trực quan tiến trình TAP Thái độ cộng đồng theo khu vực pháp lý từ Bảng 5 trên trang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Biểu đồ thanh hiển thị trực quan tiến trình TAP Thái độ cộng đồng theo khu vực pháp lý từ Bảng 5 trên trang 1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7004685" cy="2974975"/>
                    </a:xfrm>
                    <a:prstGeom prst="rect">
                      <a:avLst/>
                    </a:prstGeom>
                    <a:noFill/>
                  </pic:spPr>
                </pic:pic>
              </a:graphicData>
            </a:graphic>
          </wp:inline>
        </w:drawing>
      </w:r>
    </w:p>
    <w:p w14:paraId="63F04955" w14:textId="77777777" w:rsidR="00856227" w:rsidRPr="001556A0" w:rsidRDefault="00856227" w:rsidP="00A75BCD">
      <w:pPr>
        <w:spacing w:before="60" w:after="120" w:line="240" w:lineRule="auto"/>
        <w:rPr>
          <w:rFonts w:cs="Arial"/>
        </w:rPr>
      </w:pPr>
    </w:p>
    <w:p w14:paraId="143A253D" w14:textId="77777777" w:rsidR="00BA0144" w:rsidRPr="001556A0" w:rsidRDefault="00000000" w:rsidP="00A75BCD">
      <w:pPr>
        <w:spacing w:before="60" w:after="120" w:line="240" w:lineRule="auto"/>
        <w:rPr>
          <w:rFonts w:cs="Arial"/>
        </w:rPr>
      </w:pPr>
      <w:r w:rsidRPr="001556A0">
        <w:rPr>
          <w:rFonts w:cs="Arial"/>
          <w:lang w:val="vi"/>
        </w:rPr>
        <w:t>Bảng 6: TAP Thái độ Cộng đồng - tiến độ của các hành động theo mục tiêu</w:t>
      </w:r>
    </w:p>
    <w:tbl>
      <w:tblPr>
        <w:tblW w:w="9736" w:type="dxa"/>
        <w:tblLayout w:type="fixed"/>
        <w:tblLook w:val="04A0" w:firstRow="1" w:lastRow="0" w:firstColumn="1" w:lastColumn="0" w:noHBand="0" w:noVBand="1"/>
      </w:tblPr>
      <w:tblGrid>
        <w:gridCol w:w="2396"/>
        <w:gridCol w:w="1223"/>
        <w:gridCol w:w="1223"/>
        <w:gridCol w:w="1224"/>
        <w:gridCol w:w="1223"/>
        <w:gridCol w:w="1223"/>
        <w:gridCol w:w="1224"/>
      </w:tblGrid>
      <w:tr w:rsidR="008226F9" w:rsidRPr="001556A0" w14:paraId="2F07738B" w14:textId="77777777" w:rsidTr="00521B3B">
        <w:trPr>
          <w:trHeight w:val="900"/>
        </w:trPr>
        <w:tc>
          <w:tcPr>
            <w:tcW w:w="239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B34318"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1921B076"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C7B4FF2"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14:paraId="61B6CFC7"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3D4DEF78"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23" w:type="dxa"/>
            <w:tcBorders>
              <w:top w:val="single" w:sz="4" w:space="0" w:color="auto"/>
              <w:left w:val="nil"/>
              <w:bottom w:val="single" w:sz="4" w:space="0" w:color="auto"/>
              <w:right w:val="single" w:sz="4" w:space="0" w:color="auto"/>
            </w:tcBorders>
            <w:shd w:val="clear" w:color="auto" w:fill="auto"/>
            <w:vAlign w:val="bottom"/>
            <w:hideMark/>
          </w:tcPr>
          <w:p w14:paraId="71E890D4"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24" w:type="dxa"/>
            <w:tcBorders>
              <w:top w:val="single" w:sz="4" w:space="0" w:color="auto"/>
              <w:left w:val="nil"/>
              <w:bottom w:val="single" w:sz="4" w:space="0" w:color="auto"/>
              <w:right w:val="single" w:sz="4" w:space="0" w:color="auto"/>
            </w:tcBorders>
            <w:shd w:val="clear" w:color="auto" w:fill="auto"/>
            <w:vAlign w:val="bottom"/>
            <w:hideMark/>
          </w:tcPr>
          <w:p w14:paraId="020904BD"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3DEA8DA5"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4BE86DC5"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1</w:t>
            </w:r>
          </w:p>
        </w:tc>
        <w:tc>
          <w:tcPr>
            <w:tcW w:w="1223" w:type="dxa"/>
            <w:tcBorders>
              <w:top w:val="nil"/>
              <w:left w:val="nil"/>
              <w:bottom w:val="single" w:sz="4" w:space="0" w:color="auto"/>
              <w:right w:val="single" w:sz="4" w:space="0" w:color="auto"/>
            </w:tcBorders>
            <w:shd w:val="clear" w:color="auto" w:fill="auto"/>
            <w:noWrap/>
            <w:vAlign w:val="bottom"/>
            <w:hideMark/>
          </w:tcPr>
          <w:p w14:paraId="2EC7F9F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48CDDCB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6</w:t>
            </w:r>
          </w:p>
        </w:tc>
        <w:tc>
          <w:tcPr>
            <w:tcW w:w="1224" w:type="dxa"/>
            <w:tcBorders>
              <w:top w:val="nil"/>
              <w:left w:val="nil"/>
              <w:bottom w:val="single" w:sz="4" w:space="0" w:color="auto"/>
              <w:right w:val="single" w:sz="4" w:space="0" w:color="auto"/>
            </w:tcBorders>
            <w:shd w:val="clear" w:color="auto" w:fill="auto"/>
            <w:noWrap/>
            <w:vAlign w:val="bottom"/>
            <w:hideMark/>
          </w:tcPr>
          <w:p w14:paraId="1C9A0E3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5D20E9E3"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52B99E5A"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35FCCA52"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8</w:t>
            </w:r>
          </w:p>
        </w:tc>
      </w:tr>
      <w:tr w:rsidR="008226F9" w:rsidRPr="001556A0" w14:paraId="6215B31E"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6A48D552"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2</w:t>
            </w:r>
          </w:p>
        </w:tc>
        <w:tc>
          <w:tcPr>
            <w:tcW w:w="1223" w:type="dxa"/>
            <w:tcBorders>
              <w:top w:val="nil"/>
              <w:left w:val="nil"/>
              <w:bottom w:val="single" w:sz="4" w:space="0" w:color="auto"/>
              <w:right w:val="single" w:sz="4" w:space="0" w:color="auto"/>
            </w:tcBorders>
            <w:shd w:val="clear" w:color="auto" w:fill="auto"/>
            <w:noWrap/>
            <w:vAlign w:val="bottom"/>
            <w:hideMark/>
          </w:tcPr>
          <w:p w14:paraId="072C9797"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54C02571"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16</w:t>
            </w:r>
          </w:p>
        </w:tc>
        <w:tc>
          <w:tcPr>
            <w:tcW w:w="1224" w:type="dxa"/>
            <w:tcBorders>
              <w:top w:val="nil"/>
              <w:left w:val="nil"/>
              <w:bottom w:val="single" w:sz="4" w:space="0" w:color="auto"/>
              <w:right w:val="single" w:sz="4" w:space="0" w:color="auto"/>
            </w:tcBorders>
            <w:shd w:val="clear" w:color="auto" w:fill="auto"/>
            <w:noWrap/>
            <w:vAlign w:val="bottom"/>
            <w:hideMark/>
          </w:tcPr>
          <w:p w14:paraId="6A69329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w:t>
            </w:r>
          </w:p>
        </w:tc>
        <w:tc>
          <w:tcPr>
            <w:tcW w:w="1223" w:type="dxa"/>
            <w:tcBorders>
              <w:top w:val="nil"/>
              <w:left w:val="nil"/>
              <w:bottom w:val="single" w:sz="4" w:space="0" w:color="auto"/>
              <w:right w:val="single" w:sz="4" w:space="0" w:color="auto"/>
            </w:tcBorders>
            <w:shd w:val="clear" w:color="auto" w:fill="auto"/>
            <w:noWrap/>
            <w:vAlign w:val="bottom"/>
            <w:hideMark/>
          </w:tcPr>
          <w:p w14:paraId="60C7DE0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6E9E357E"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46771963"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18</w:t>
            </w:r>
          </w:p>
        </w:tc>
      </w:tr>
      <w:tr w:rsidR="008226F9" w:rsidRPr="001556A0" w14:paraId="2C29C499"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7585830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3</w:t>
            </w:r>
          </w:p>
        </w:tc>
        <w:tc>
          <w:tcPr>
            <w:tcW w:w="1223" w:type="dxa"/>
            <w:tcBorders>
              <w:top w:val="nil"/>
              <w:left w:val="nil"/>
              <w:bottom w:val="single" w:sz="4" w:space="0" w:color="auto"/>
              <w:right w:val="single" w:sz="4" w:space="0" w:color="auto"/>
            </w:tcBorders>
            <w:shd w:val="clear" w:color="auto" w:fill="auto"/>
            <w:noWrap/>
            <w:vAlign w:val="bottom"/>
            <w:hideMark/>
          </w:tcPr>
          <w:p w14:paraId="1E008A6C"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23" w:type="dxa"/>
            <w:tcBorders>
              <w:top w:val="nil"/>
              <w:left w:val="nil"/>
              <w:bottom w:val="single" w:sz="4" w:space="0" w:color="auto"/>
              <w:right w:val="single" w:sz="4" w:space="0" w:color="auto"/>
            </w:tcBorders>
            <w:shd w:val="clear" w:color="auto" w:fill="auto"/>
            <w:noWrap/>
            <w:vAlign w:val="bottom"/>
            <w:hideMark/>
          </w:tcPr>
          <w:p w14:paraId="15CB13D9"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7</w:t>
            </w:r>
          </w:p>
        </w:tc>
        <w:tc>
          <w:tcPr>
            <w:tcW w:w="1224" w:type="dxa"/>
            <w:tcBorders>
              <w:top w:val="nil"/>
              <w:left w:val="nil"/>
              <w:bottom w:val="single" w:sz="4" w:space="0" w:color="auto"/>
              <w:right w:val="single" w:sz="4" w:space="0" w:color="auto"/>
            </w:tcBorders>
            <w:shd w:val="clear" w:color="auto" w:fill="auto"/>
            <w:noWrap/>
            <w:vAlign w:val="bottom"/>
            <w:hideMark/>
          </w:tcPr>
          <w:p w14:paraId="2AC531A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6A0F2BA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3" w:type="dxa"/>
            <w:tcBorders>
              <w:top w:val="nil"/>
              <w:left w:val="nil"/>
              <w:bottom w:val="single" w:sz="4" w:space="0" w:color="auto"/>
              <w:right w:val="single" w:sz="4" w:space="0" w:color="auto"/>
            </w:tcBorders>
            <w:shd w:val="clear" w:color="auto" w:fill="auto"/>
            <w:noWrap/>
            <w:vAlign w:val="bottom"/>
            <w:hideMark/>
          </w:tcPr>
          <w:p w14:paraId="630BCC1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56A251D2"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8</w:t>
            </w:r>
          </w:p>
        </w:tc>
      </w:tr>
      <w:tr w:rsidR="008226F9" w:rsidRPr="001556A0" w14:paraId="3FCCC150"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5967FD38"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4</w:t>
            </w:r>
          </w:p>
        </w:tc>
        <w:tc>
          <w:tcPr>
            <w:tcW w:w="1223" w:type="dxa"/>
            <w:tcBorders>
              <w:top w:val="nil"/>
              <w:left w:val="nil"/>
              <w:bottom w:val="single" w:sz="4" w:space="0" w:color="auto"/>
              <w:right w:val="single" w:sz="4" w:space="0" w:color="auto"/>
            </w:tcBorders>
            <w:shd w:val="clear" w:color="auto" w:fill="auto"/>
            <w:noWrap/>
            <w:vAlign w:val="bottom"/>
            <w:hideMark/>
          </w:tcPr>
          <w:p w14:paraId="056A2CCE"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c>
          <w:tcPr>
            <w:tcW w:w="1223" w:type="dxa"/>
            <w:tcBorders>
              <w:top w:val="nil"/>
              <w:left w:val="nil"/>
              <w:bottom w:val="single" w:sz="4" w:space="0" w:color="auto"/>
              <w:right w:val="single" w:sz="4" w:space="0" w:color="auto"/>
            </w:tcBorders>
            <w:shd w:val="clear" w:color="auto" w:fill="auto"/>
            <w:noWrap/>
            <w:vAlign w:val="bottom"/>
            <w:hideMark/>
          </w:tcPr>
          <w:p w14:paraId="55459E0C"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25</w:t>
            </w:r>
          </w:p>
        </w:tc>
        <w:tc>
          <w:tcPr>
            <w:tcW w:w="1224" w:type="dxa"/>
            <w:tcBorders>
              <w:top w:val="nil"/>
              <w:left w:val="nil"/>
              <w:bottom w:val="single" w:sz="4" w:space="0" w:color="auto"/>
              <w:right w:val="single" w:sz="4" w:space="0" w:color="auto"/>
            </w:tcBorders>
            <w:shd w:val="clear" w:color="auto" w:fill="auto"/>
            <w:noWrap/>
            <w:vAlign w:val="bottom"/>
            <w:hideMark/>
          </w:tcPr>
          <w:p w14:paraId="6ACD0993"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c>
          <w:tcPr>
            <w:tcW w:w="1223" w:type="dxa"/>
            <w:tcBorders>
              <w:top w:val="nil"/>
              <w:left w:val="nil"/>
              <w:bottom w:val="single" w:sz="4" w:space="0" w:color="auto"/>
              <w:right w:val="single" w:sz="4" w:space="0" w:color="auto"/>
            </w:tcBorders>
            <w:shd w:val="clear" w:color="auto" w:fill="auto"/>
            <w:noWrap/>
            <w:vAlign w:val="bottom"/>
            <w:hideMark/>
          </w:tcPr>
          <w:p w14:paraId="56F536B9"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w:t>
            </w:r>
          </w:p>
        </w:tc>
        <w:tc>
          <w:tcPr>
            <w:tcW w:w="1223" w:type="dxa"/>
            <w:tcBorders>
              <w:top w:val="nil"/>
              <w:left w:val="nil"/>
              <w:bottom w:val="single" w:sz="4" w:space="0" w:color="auto"/>
              <w:right w:val="single" w:sz="4" w:space="0" w:color="auto"/>
            </w:tcBorders>
            <w:shd w:val="clear" w:color="auto" w:fill="auto"/>
            <w:noWrap/>
            <w:vAlign w:val="bottom"/>
            <w:hideMark/>
          </w:tcPr>
          <w:p w14:paraId="18414DD2"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1C53395F"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34</w:t>
            </w:r>
          </w:p>
        </w:tc>
      </w:tr>
      <w:tr w:rsidR="008226F9" w:rsidRPr="001556A0" w14:paraId="31172EFD" w14:textId="77777777" w:rsidTr="00521B3B">
        <w:trPr>
          <w:trHeight w:val="300"/>
        </w:trPr>
        <w:tc>
          <w:tcPr>
            <w:tcW w:w="2396" w:type="dxa"/>
            <w:tcBorders>
              <w:top w:val="nil"/>
              <w:left w:val="single" w:sz="4" w:space="0" w:color="auto"/>
              <w:bottom w:val="single" w:sz="4" w:space="0" w:color="auto"/>
              <w:right w:val="single" w:sz="4" w:space="0" w:color="auto"/>
            </w:tcBorders>
            <w:shd w:val="clear" w:color="auto" w:fill="auto"/>
            <w:noWrap/>
            <w:vAlign w:val="bottom"/>
            <w:hideMark/>
          </w:tcPr>
          <w:p w14:paraId="2D20DEB3"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quan</w:t>
            </w:r>
          </w:p>
        </w:tc>
        <w:tc>
          <w:tcPr>
            <w:tcW w:w="1223" w:type="dxa"/>
            <w:tcBorders>
              <w:top w:val="nil"/>
              <w:left w:val="nil"/>
              <w:bottom w:val="single" w:sz="4" w:space="0" w:color="auto"/>
              <w:right w:val="single" w:sz="4" w:space="0" w:color="auto"/>
            </w:tcBorders>
            <w:shd w:val="clear" w:color="auto" w:fill="auto"/>
            <w:noWrap/>
            <w:vAlign w:val="bottom"/>
            <w:hideMark/>
          </w:tcPr>
          <w:p w14:paraId="610C3B30"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5</w:t>
            </w:r>
          </w:p>
        </w:tc>
        <w:tc>
          <w:tcPr>
            <w:tcW w:w="1223" w:type="dxa"/>
            <w:tcBorders>
              <w:top w:val="nil"/>
              <w:left w:val="nil"/>
              <w:bottom w:val="single" w:sz="4" w:space="0" w:color="auto"/>
              <w:right w:val="single" w:sz="4" w:space="0" w:color="auto"/>
            </w:tcBorders>
            <w:shd w:val="clear" w:color="auto" w:fill="auto"/>
            <w:noWrap/>
            <w:vAlign w:val="bottom"/>
            <w:hideMark/>
          </w:tcPr>
          <w:p w14:paraId="2D478930"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54</w:t>
            </w:r>
          </w:p>
        </w:tc>
        <w:tc>
          <w:tcPr>
            <w:tcW w:w="1224" w:type="dxa"/>
            <w:tcBorders>
              <w:top w:val="nil"/>
              <w:left w:val="nil"/>
              <w:bottom w:val="single" w:sz="4" w:space="0" w:color="auto"/>
              <w:right w:val="single" w:sz="4" w:space="0" w:color="auto"/>
            </w:tcBorders>
            <w:shd w:val="clear" w:color="auto" w:fill="auto"/>
            <w:noWrap/>
            <w:vAlign w:val="bottom"/>
            <w:hideMark/>
          </w:tcPr>
          <w:p w14:paraId="2C66CDBB"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6</w:t>
            </w:r>
          </w:p>
        </w:tc>
        <w:tc>
          <w:tcPr>
            <w:tcW w:w="1223" w:type="dxa"/>
            <w:tcBorders>
              <w:top w:val="nil"/>
              <w:left w:val="nil"/>
              <w:bottom w:val="single" w:sz="4" w:space="0" w:color="auto"/>
              <w:right w:val="single" w:sz="4" w:space="0" w:color="auto"/>
            </w:tcBorders>
            <w:shd w:val="clear" w:color="auto" w:fill="auto"/>
            <w:noWrap/>
            <w:vAlign w:val="bottom"/>
            <w:hideMark/>
          </w:tcPr>
          <w:p w14:paraId="7EEF49DC"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3</w:t>
            </w:r>
          </w:p>
        </w:tc>
        <w:tc>
          <w:tcPr>
            <w:tcW w:w="1223" w:type="dxa"/>
            <w:tcBorders>
              <w:top w:val="nil"/>
              <w:left w:val="nil"/>
              <w:bottom w:val="single" w:sz="4" w:space="0" w:color="auto"/>
              <w:right w:val="single" w:sz="4" w:space="0" w:color="auto"/>
            </w:tcBorders>
            <w:shd w:val="clear" w:color="auto" w:fill="auto"/>
            <w:noWrap/>
            <w:vAlign w:val="bottom"/>
            <w:hideMark/>
          </w:tcPr>
          <w:p w14:paraId="3CF16F57"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0</w:t>
            </w:r>
          </w:p>
        </w:tc>
        <w:tc>
          <w:tcPr>
            <w:tcW w:w="1224" w:type="dxa"/>
            <w:tcBorders>
              <w:top w:val="nil"/>
              <w:left w:val="nil"/>
              <w:bottom w:val="single" w:sz="4" w:space="0" w:color="auto"/>
              <w:right w:val="single" w:sz="4" w:space="0" w:color="auto"/>
            </w:tcBorders>
            <w:shd w:val="clear" w:color="auto" w:fill="auto"/>
            <w:noWrap/>
            <w:vAlign w:val="bottom"/>
            <w:hideMark/>
          </w:tcPr>
          <w:p w14:paraId="15491E2C"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68</w:t>
            </w:r>
          </w:p>
        </w:tc>
      </w:tr>
    </w:tbl>
    <w:p w14:paraId="617271CE" w14:textId="77777777" w:rsidR="009A7249" w:rsidRPr="001556A0" w:rsidRDefault="009A7249" w:rsidP="00A75BCD">
      <w:pPr>
        <w:spacing w:before="60" w:after="120" w:line="240" w:lineRule="auto"/>
        <w:rPr>
          <w:rFonts w:ascii="Calibri" w:eastAsia="Times New Roman" w:hAnsi="Calibri" w:cs="Calibri"/>
          <w:b/>
          <w:bCs/>
          <w:color w:val="000000"/>
          <w:lang w:eastAsia="en-AU"/>
        </w:rPr>
      </w:pPr>
    </w:p>
    <w:p w14:paraId="7E84DA20" w14:textId="77777777" w:rsidR="00BA0144" w:rsidRPr="001556A0" w:rsidRDefault="00000000" w:rsidP="00A75BCD">
      <w:pPr>
        <w:spacing w:before="60" w:after="120" w:line="240" w:lineRule="auto"/>
        <w:rPr>
          <w:rFonts w:cs="Arial"/>
        </w:rPr>
      </w:pPr>
      <w:r w:rsidRPr="001556A0">
        <w:rPr>
          <w:rFonts w:cs="Arial"/>
          <w:lang w:val="vi"/>
        </w:rPr>
        <w:t>Biểu đồ 6: TAP Thái độ Cộng đồng - tiến độ của các hành động theo mục tiêu</w:t>
      </w:r>
    </w:p>
    <w:p w14:paraId="49B10C37" w14:textId="15278B2E" w:rsidR="008D6089" w:rsidRPr="001556A0" w:rsidRDefault="000A1FD4"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802624" behindDoc="0" locked="0" layoutInCell="1" allowOverlap="1" wp14:anchorId="526C4F1B" wp14:editId="46763372">
                <wp:simplePos x="0" y="0"/>
                <wp:positionH relativeFrom="column">
                  <wp:posOffset>4133218</wp:posOffset>
                </wp:positionH>
                <wp:positionV relativeFrom="paragraph">
                  <wp:posOffset>1761201</wp:posOffset>
                </wp:positionV>
                <wp:extent cx="1118082" cy="228600"/>
                <wp:effectExtent l="0" t="0" r="6350" b="0"/>
                <wp:wrapNone/>
                <wp:docPr id="229"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8082" cy="228600"/>
                        </a:xfrm>
                        <a:prstGeom prst="rect">
                          <a:avLst/>
                        </a:prstGeom>
                        <a:solidFill>
                          <a:schemeClr val="bg1"/>
                        </a:solidFill>
                        <a:ln w="9525">
                          <a:noFill/>
                          <a:miter lim="800000"/>
                          <a:headEnd/>
                          <a:tailEnd/>
                        </a:ln>
                      </wps:spPr>
                      <wps:txbx>
                        <w:txbxContent>
                          <w:p w14:paraId="1BFF4401"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26C4F1B" id="Text Box 229" o:spid="_x0000_s1090" type="#_x0000_t202" style="position:absolute;margin-left:325.45pt;margin-top:138.7pt;width:88.05pt;height:18pt;z-index:251802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" fillcolor="white [3212]" stroked="f">
                <v:textbox inset="0,0,0,0">
                  <w:txbxContent>
                    <w:p w14:paraId="1BFF4401"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Bắt đầu trong tương lai</w:t>
                      </w:r>
                    </w:p>
                  </w:txbxContent>
                </v:textbox>
              </v:shape>
            </w:pict>
          </mc:Fallback>
        </mc:AlternateContent>
      </w:r>
      <w:r w:rsidRPr="001556A0">
        <w:rPr>
          <w:rFonts w:cs="Arial"/>
          <w:noProof/>
        </w:rPr>
        <mc:AlternateContent>
          <mc:Choice Requires="wps">
            <w:drawing>
              <wp:anchor distT="45720" distB="45720" distL="114300" distR="114300" simplePos="0" relativeHeight="251800576" behindDoc="0" locked="0" layoutInCell="1" allowOverlap="1" wp14:anchorId="79614D76" wp14:editId="1F9602AF">
                <wp:simplePos x="0" y="0"/>
                <wp:positionH relativeFrom="margin">
                  <wp:posOffset>3569844</wp:posOffset>
                </wp:positionH>
                <wp:positionV relativeFrom="paragraph">
                  <wp:posOffset>1735198</wp:posOffset>
                </wp:positionV>
                <wp:extent cx="441960" cy="264049"/>
                <wp:effectExtent l="0" t="0" r="0" b="3175"/>
                <wp:wrapNone/>
                <wp:docPr id="228" name="Text Box 2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64049"/>
                        </a:xfrm>
                        <a:prstGeom prst="rect">
                          <a:avLst/>
                        </a:prstGeom>
                        <a:solidFill>
                          <a:schemeClr val="bg1"/>
                        </a:solidFill>
                        <a:ln w="9525">
                          <a:noFill/>
                          <a:miter lim="800000"/>
                          <a:headEnd/>
                          <a:tailEnd/>
                        </a:ln>
                      </wps:spPr>
                      <wps:txbx>
                        <w:txbxContent>
                          <w:p w14:paraId="7187D248"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614D76" id="Text Box 228" o:spid="_x0000_s1091" type="#_x0000_t202" style="position:absolute;margin-left:281.1pt;margin-top:136.65pt;width:34.8pt;height:20.8pt;z-index:251800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" fillcolor="white [3212]" stroked="f">
                <v:textbox inset="0,0,0,0">
                  <w:txbxContent>
                    <w:p w14:paraId="7187D248"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Tạm dừng</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96480" behindDoc="0" locked="0" layoutInCell="1" allowOverlap="1" wp14:anchorId="2B9C4512" wp14:editId="23D95677">
                <wp:simplePos x="0" y="0"/>
                <wp:positionH relativeFrom="column">
                  <wp:posOffset>2135406</wp:posOffset>
                </wp:positionH>
                <wp:positionV relativeFrom="paragraph">
                  <wp:posOffset>1739534</wp:posOffset>
                </wp:positionV>
                <wp:extent cx="461010" cy="260016"/>
                <wp:effectExtent l="0" t="0" r="0" b="6985"/>
                <wp:wrapNone/>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60016"/>
                        </a:xfrm>
                        <a:prstGeom prst="rect">
                          <a:avLst/>
                        </a:prstGeom>
                        <a:solidFill>
                          <a:schemeClr val="bg1"/>
                        </a:solidFill>
                        <a:ln w="9525">
                          <a:noFill/>
                          <a:miter lim="800000"/>
                          <a:headEnd/>
                          <a:tailEnd/>
                        </a:ln>
                      </wps:spPr>
                      <wps:txbx>
                        <w:txbxContent>
                          <w:p w14:paraId="4F6BF6E6"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B9C4512" id="Text Box 226" o:spid="_x0000_s1092" type="#_x0000_t202" style="position:absolute;margin-left:168.15pt;margin-top:136.95pt;width:36.3pt;height:20.45pt;z-index:2517964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" fillcolor="white [3212]" stroked="f">
                <v:textbox inset="0,0,0,0">
                  <w:txbxContent>
                    <w:p w14:paraId="4F6BF6E6"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789312" behindDoc="0" locked="0" layoutInCell="1" allowOverlap="1" wp14:anchorId="1AEC8BB6" wp14:editId="119358E5">
                <wp:simplePos x="0" y="0"/>
                <wp:positionH relativeFrom="column">
                  <wp:posOffset>520310</wp:posOffset>
                </wp:positionH>
                <wp:positionV relativeFrom="paragraph">
                  <wp:posOffset>90513</wp:posOffset>
                </wp:positionV>
                <wp:extent cx="4935470" cy="304800"/>
                <wp:effectExtent l="0" t="0" r="0" b="0"/>
                <wp:wrapNone/>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5470" cy="304800"/>
                        </a:xfrm>
                        <a:prstGeom prst="rect">
                          <a:avLst/>
                        </a:prstGeom>
                        <a:solidFill>
                          <a:schemeClr val="bg1"/>
                        </a:solidFill>
                        <a:ln w="9525">
                          <a:noFill/>
                          <a:miter lim="800000"/>
                          <a:headEnd/>
                          <a:tailEnd/>
                        </a:ln>
                      </wps:spPr>
                      <wps:txbx>
                        <w:txbxContent>
                          <w:p w14:paraId="2DB1F59D" w14:textId="16C71389" w:rsidR="002D7567" w:rsidRPr="00AB3082" w:rsidRDefault="000A1FD4" w:rsidP="002D7567">
                            <w:pPr>
                              <w:jc w:val="center"/>
                              <w:rPr>
                                <w:color w:val="595959" w:themeColor="text1" w:themeTint="A6"/>
                                <w:sz w:val="25"/>
                                <w:szCs w:val="25"/>
                              </w:rPr>
                            </w:pPr>
                            <w:r w:rsidRPr="000A1FD4">
                              <w:rPr>
                                <w:color w:val="595959" w:themeColor="text1" w:themeTint="A6"/>
                                <w:sz w:val="25"/>
                                <w:szCs w:val="25"/>
                                <w:lang w:val="vi"/>
                              </w:rPr>
                              <w:t>TAP Thái độ Cộng đồng - tiến độ của các hành động theo mục tiêu</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AEC8BB6" id="_x0000_s1093" type="#_x0000_t202" style="position:absolute;margin-left:40.95pt;margin-top:7.15pt;width:388.6pt;height:24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" fillcolor="white [3212]" stroked="f">
                <v:textbox>
                  <w:txbxContent>
                    <w:p w14:paraId="2DB1F59D" w14:textId="16C71389" w:rsidR="002D7567" w:rsidRPr="00AB3082" w:rsidRDefault="000A1FD4" w:rsidP="002D7567">
                      <w:pPr>
                        <w:jc w:val="center"/>
                        <w:rPr>
                          <w:color w:val="595959" w:themeColor="text1" w:themeTint="A6"/>
                          <w:sz w:val="25"/>
                          <w:szCs w:val="25"/>
                        </w:rPr>
                      </w:pPr>
                      <w:r w:rsidRPr="000A1FD4">
                        <w:rPr>
                          <w:color w:val="595959" w:themeColor="text1" w:themeTint="A6"/>
                          <w:sz w:val="25"/>
                          <w:szCs w:val="25"/>
                          <w:lang w:val="vi"/>
                        </w:rPr>
                        <w:t>TAP Thái độ Cộng đồng - tiến độ của các hành động theo mục tiêu</w:t>
                      </w:r>
                    </w:p>
                  </w:txbxContent>
                </v:textbox>
              </v:shape>
            </w:pict>
          </mc:Fallback>
        </mc:AlternateContent>
      </w:r>
      <w:r w:rsidRPr="001556A0">
        <w:rPr>
          <w:rFonts w:cs="Arial"/>
          <w:noProof/>
        </w:rPr>
        <mc:AlternateContent>
          <mc:Choice Requires="wps">
            <w:drawing>
              <wp:anchor distT="45720" distB="45720" distL="114300" distR="114300" simplePos="0" relativeHeight="251808768" behindDoc="0" locked="0" layoutInCell="1" allowOverlap="1" wp14:anchorId="42D2518F" wp14:editId="198FBDDC">
                <wp:simplePos x="0" y="0"/>
                <wp:positionH relativeFrom="margin">
                  <wp:posOffset>57150</wp:posOffset>
                </wp:positionH>
                <wp:positionV relativeFrom="paragraph">
                  <wp:posOffset>1254760</wp:posOffset>
                </wp:positionV>
                <wp:extent cx="560070" cy="182880"/>
                <wp:effectExtent l="0" t="0" r="0" b="7620"/>
                <wp:wrapNone/>
                <wp:docPr id="232"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2880"/>
                        </a:xfrm>
                        <a:prstGeom prst="rect">
                          <a:avLst/>
                        </a:prstGeom>
                        <a:solidFill>
                          <a:schemeClr val="bg1"/>
                        </a:solidFill>
                        <a:ln w="9525">
                          <a:noFill/>
                          <a:miter lim="800000"/>
                          <a:headEnd/>
                          <a:tailEnd/>
                        </a:ln>
                      </wps:spPr>
                      <wps:txbx>
                        <w:txbxContent>
                          <w:p w14:paraId="2C2FA2F2" w14:textId="77777777" w:rsidR="002D7567" w:rsidRPr="00AB3082" w:rsidRDefault="00000000" w:rsidP="002D7567">
                            <w:pPr>
                              <w:jc w:val="right"/>
                              <w:rPr>
                                <w:color w:val="595959" w:themeColor="text1" w:themeTint="A6"/>
                                <w:sz w:val="16"/>
                                <w:szCs w:val="16"/>
                              </w:rPr>
                            </w:pPr>
                            <w:r w:rsidRPr="00AB3082">
                              <w:rPr>
                                <w:color w:val="595959" w:themeColor="text1" w:themeTint="A6"/>
                                <w:sz w:val="16"/>
                                <w:szCs w:val="16"/>
                                <w:lang w:val="vi"/>
                              </w:rPr>
                              <w:t>Mục tiêu 4</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32" o:spid="_x0000_s1089" type="#_x0000_t202" style="width:44.1pt;height:14.4pt;margin-top:98.8pt;margin-left:4.5pt;mso-height-percent:0;mso-height-relative:margin;mso-position-horizontal-relative:margin;mso-width-percent:0;mso-width-relative:margin;mso-wrap-distance-bottom:3.6pt;mso-wrap-distance-left:9pt;mso-wrap-distance-right:9pt;mso-wrap-distance-top:3.6pt;position:absolute;v-text-anchor:top;z-index:251807744" fillcolor="white" stroked="f" strokeweight="0.75pt">
                <v:textbox inset="0,0,0,0">
                  <w:txbxContent>
                    <w:p w:rsidR="002D7567" w:rsidRPr="00AB3082" w:rsidP="002D7567" w14:paraId="30CD86D8" w14:textId="61C99CE1">
                      <w:pPr>
                        <w:bidi w:val="0"/>
                        <w:jc w:val="right"/>
                        <w:rPr>
                          <w:color w:val="595959" w:themeColor="text1" w:themeTint="A6"/>
                          <w:sz w:val="16"/>
                          <w:szCs w:val="16"/>
                        </w:rPr>
                      </w:pPr>
                      <w:r w:rsidRPr="00AB3082">
                        <w:rPr>
                          <w:color w:val="595959" w:themeColor="text1" w:themeTint="A6"/>
                          <w:sz w:val="16"/>
                          <w:szCs w:val="16"/>
                          <w:rtl w:val="0"/>
                          <w:lang w:val="vi"/>
                        </w:rPr>
                        <w:t>Mục tiêu 4</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806720" behindDoc="0" locked="0" layoutInCell="1" allowOverlap="1" wp14:anchorId="3A7356DF" wp14:editId="75D87A75">
                <wp:simplePos x="0" y="0"/>
                <wp:positionH relativeFrom="margin">
                  <wp:posOffset>57150</wp:posOffset>
                </wp:positionH>
                <wp:positionV relativeFrom="paragraph">
                  <wp:posOffset>1003300</wp:posOffset>
                </wp:positionV>
                <wp:extent cx="560070" cy="182880"/>
                <wp:effectExtent l="0" t="0" r="0" b="7620"/>
                <wp:wrapNone/>
                <wp:docPr id="231"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2880"/>
                        </a:xfrm>
                        <a:prstGeom prst="rect">
                          <a:avLst/>
                        </a:prstGeom>
                        <a:solidFill>
                          <a:schemeClr val="bg1"/>
                        </a:solidFill>
                        <a:ln w="9525">
                          <a:noFill/>
                          <a:miter lim="800000"/>
                          <a:headEnd/>
                          <a:tailEnd/>
                        </a:ln>
                      </wps:spPr>
                      <wps:txbx>
                        <w:txbxContent>
                          <w:p w14:paraId="7B36737F" w14:textId="77777777" w:rsidR="002D7567" w:rsidRPr="00AB3082" w:rsidRDefault="00000000" w:rsidP="002D7567">
                            <w:pPr>
                              <w:jc w:val="right"/>
                              <w:rPr>
                                <w:color w:val="595959" w:themeColor="text1" w:themeTint="A6"/>
                                <w:sz w:val="16"/>
                                <w:szCs w:val="16"/>
                              </w:rPr>
                            </w:pPr>
                            <w:r w:rsidRPr="00AB3082">
                              <w:rPr>
                                <w:color w:val="595959" w:themeColor="text1" w:themeTint="A6"/>
                                <w:sz w:val="16"/>
                                <w:szCs w:val="16"/>
                                <w:lang w:val="vi"/>
                              </w:rPr>
                              <w:t>Mục tiêu 3</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31" o:spid="_x0000_s1090" type="#_x0000_t202" style="width:44.1pt;height:14.4pt;margin-top:79pt;margin-left:4.5pt;mso-height-percent:0;mso-height-relative:margin;mso-position-horizontal-relative:margin;mso-width-percent:0;mso-width-relative:margin;mso-wrap-distance-bottom:3.6pt;mso-wrap-distance-left:9pt;mso-wrap-distance-right:9pt;mso-wrap-distance-top:3.6pt;position:absolute;v-text-anchor:top;z-index:251805696" fillcolor="white" stroked="f" strokeweight="0.75pt">
                <v:textbox inset="0,0,0,0">
                  <w:txbxContent>
                    <w:p w:rsidR="002D7567" w:rsidRPr="00AB3082" w:rsidP="002D7567" w14:paraId="2640261F" w14:textId="32AE4F5F">
                      <w:pPr>
                        <w:bidi w:val="0"/>
                        <w:jc w:val="right"/>
                        <w:rPr>
                          <w:color w:val="595959" w:themeColor="text1" w:themeTint="A6"/>
                          <w:sz w:val="16"/>
                          <w:szCs w:val="16"/>
                        </w:rPr>
                      </w:pPr>
                      <w:r w:rsidRPr="00AB3082">
                        <w:rPr>
                          <w:color w:val="595959" w:themeColor="text1" w:themeTint="A6"/>
                          <w:sz w:val="16"/>
                          <w:szCs w:val="16"/>
                          <w:rtl w:val="0"/>
                          <w:lang w:val="vi"/>
                        </w:rPr>
                        <w:t>Mục tiêu 3</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92384" behindDoc="0" locked="0" layoutInCell="1" allowOverlap="1" wp14:anchorId="0CDEC55B" wp14:editId="5945E86F">
                <wp:simplePos x="0" y="0"/>
                <wp:positionH relativeFrom="column">
                  <wp:posOffset>49530</wp:posOffset>
                </wp:positionH>
                <wp:positionV relativeFrom="paragraph">
                  <wp:posOffset>527051</wp:posOffset>
                </wp:positionV>
                <wp:extent cx="563880" cy="190500"/>
                <wp:effectExtent l="0" t="0" r="7620" b="0"/>
                <wp:wrapNone/>
                <wp:docPr id="224" name="Text Box 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90500"/>
                        </a:xfrm>
                        <a:prstGeom prst="rect">
                          <a:avLst/>
                        </a:prstGeom>
                        <a:solidFill>
                          <a:schemeClr val="bg1"/>
                        </a:solidFill>
                        <a:ln w="9525">
                          <a:noFill/>
                          <a:miter lim="800000"/>
                          <a:headEnd/>
                          <a:tailEnd/>
                        </a:ln>
                      </wps:spPr>
                      <wps:txbx>
                        <w:txbxContent>
                          <w:p w14:paraId="732F9E63" w14:textId="77777777" w:rsidR="002D7567" w:rsidRPr="00AB3082" w:rsidRDefault="00000000" w:rsidP="002D7567">
                            <w:pPr>
                              <w:jc w:val="right"/>
                              <w:rPr>
                                <w:color w:val="595959" w:themeColor="text1" w:themeTint="A6"/>
                                <w:sz w:val="16"/>
                                <w:szCs w:val="16"/>
                              </w:rPr>
                            </w:pPr>
                            <w:r w:rsidRPr="00AB3082">
                              <w:rPr>
                                <w:color w:val="595959" w:themeColor="text1" w:themeTint="A6"/>
                                <w:sz w:val="16"/>
                                <w:szCs w:val="16"/>
                                <w:lang w:val="vi"/>
                              </w:rPr>
                              <w:t>Mục tiêu 1</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24" o:spid="_x0000_s1091" type="#_x0000_t202" style="width:44.4pt;height:15pt;margin-top:41.5pt;margin-left:3.9pt;mso-height-percent:0;mso-height-relative:margin;mso-width-percent:0;mso-width-relative:margin;mso-wrap-distance-bottom:3.6pt;mso-wrap-distance-left:9pt;mso-wrap-distance-right:9pt;mso-wrap-distance-top:3.6pt;position:absolute;v-text-anchor:top;z-index:251791360" fillcolor="white" stroked="f" strokeweight="0.75pt">
                <v:textbox inset="0,0,0,0">
                  <w:txbxContent>
                    <w:p w:rsidR="002D7567" w:rsidRPr="00AB3082" w:rsidP="002D7567" w14:paraId="5C4A602F" w14:textId="77777777">
                      <w:pPr>
                        <w:bidi w:val="0"/>
                        <w:jc w:val="right"/>
                        <w:rPr>
                          <w:color w:val="595959" w:themeColor="text1" w:themeTint="A6"/>
                          <w:sz w:val="16"/>
                          <w:szCs w:val="16"/>
                        </w:rPr>
                      </w:pPr>
                      <w:r w:rsidRPr="00AB3082">
                        <w:rPr>
                          <w:color w:val="595959" w:themeColor="text1" w:themeTint="A6"/>
                          <w:sz w:val="16"/>
                          <w:szCs w:val="16"/>
                          <w:rtl w:val="0"/>
                          <w:lang w:val="vi"/>
                        </w:rPr>
                        <w:t>Mục tiêu 1</w:t>
                      </w:r>
                    </w:p>
                  </w:txbxContent>
                </v:textbox>
              </v:shape>
            </w:pict>
          </mc:Fallback>
        </mc:AlternateContent>
      </w:r>
      <w:r w:rsidRPr="001556A0">
        <w:rPr>
          <w:rFonts w:cs="Arial"/>
          <w:noProof/>
        </w:rPr>
        <mc:AlternateContent>
          <mc:Choice Requires="wps">
            <w:drawing>
              <wp:anchor distT="45720" distB="45720" distL="114300" distR="114300" simplePos="0" relativeHeight="251804672" behindDoc="0" locked="0" layoutInCell="1" allowOverlap="1" wp14:anchorId="69F2C2E3" wp14:editId="419EAED6">
                <wp:simplePos x="0" y="0"/>
                <wp:positionH relativeFrom="margin">
                  <wp:posOffset>57150</wp:posOffset>
                </wp:positionH>
                <wp:positionV relativeFrom="paragraph">
                  <wp:posOffset>767081</wp:posOffset>
                </wp:positionV>
                <wp:extent cx="560070" cy="182880"/>
                <wp:effectExtent l="0" t="0" r="0" b="7620"/>
                <wp:wrapNone/>
                <wp:docPr id="230"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2880"/>
                        </a:xfrm>
                        <a:prstGeom prst="rect">
                          <a:avLst/>
                        </a:prstGeom>
                        <a:solidFill>
                          <a:schemeClr val="bg1"/>
                        </a:solidFill>
                        <a:ln w="9525">
                          <a:noFill/>
                          <a:miter lim="800000"/>
                          <a:headEnd/>
                          <a:tailEnd/>
                        </a:ln>
                      </wps:spPr>
                      <wps:txbx>
                        <w:txbxContent>
                          <w:p w14:paraId="0D11B0FF" w14:textId="77777777" w:rsidR="002D7567" w:rsidRPr="00AB3082" w:rsidRDefault="00000000" w:rsidP="002D7567">
                            <w:pPr>
                              <w:jc w:val="right"/>
                              <w:rPr>
                                <w:color w:val="595959" w:themeColor="text1" w:themeTint="A6"/>
                                <w:sz w:val="16"/>
                                <w:szCs w:val="16"/>
                              </w:rPr>
                            </w:pPr>
                            <w:r w:rsidRPr="00AB3082">
                              <w:rPr>
                                <w:color w:val="595959" w:themeColor="text1" w:themeTint="A6"/>
                                <w:sz w:val="16"/>
                                <w:szCs w:val="16"/>
                                <w:lang w:val="vi"/>
                              </w:rPr>
                              <w:t>Mục tiêu 2</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9F2C2E3" id="Text Box 230" o:spid="_x0000_s1097" type="#_x0000_t202" style="position:absolute;margin-left:4.5pt;margin-top:60.4pt;width:44.1pt;height:14.4pt;z-index:251804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" fillcolor="white [3212]" stroked="f">
                <v:textbox inset="0,0,0,0">
                  <w:txbxContent>
                    <w:p w14:paraId="0D11B0FF" w14:textId="77777777" w:rsidR="002D7567" w:rsidRPr="00AB3082" w:rsidRDefault="00000000" w:rsidP="002D7567">
                      <w:pPr>
                        <w:jc w:val="right"/>
                        <w:rPr>
                          <w:color w:val="595959" w:themeColor="text1" w:themeTint="A6"/>
                          <w:sz w:val="16"/>
                          <w:szCs w:val="16"/>
                        </w:rPr>
                      </w:pPr>
                      <w:r w:rsidRPr="00AB3082">
                        <w:rPr>
                          <w:color w:val="595959" w:themeColor="text1" w:themeTint="A6"/>
                          <w:sz w:val="16"/>
                          <w:szCs w:val="16"/>
                          <w:lang w:val="vi"/>
                        </w:rPr>
                        <w:t>Mục tiêu 2</w:t>
                      </w:r>
                    </w:p>
                  </w:txbxContent>
                </v:textbox>
                <w10:wrap anchorx="margin"/>
              </v:shape>
            </w:pict>
          </mc:Fallback>
        </mc:AlternateContent>
      </w:r>
      <w:r w:rsidRPr="001556A0">
        <w:rPr>
          <w:rFonts w:cs="Arial"/>
          <w:noProof/>
        </w:rPr>
        <mc:AlternateContent>
          <mc:Choice Requires="wps">
            <w:drawing>
              <wp:anchor distT="45720" distB="45720" distL="114300" distR="114300" simplePos="0" relativeHeight="251798528" behindDoc="0" locked="0" layoutInCell="1" allowOverlap="1" wp14:anchorId="66050DB6" wp14:editId="0E7C93DD">
                <wp:simplePos x="0" y="0"/>
                <wp:positionH relativeFrom="column">
                  <wp:posOffset>2769870</wp:posOffset>
                </wp:positionH>
                <wp:positionV relativeFrom="paragraph">
                  <wp:posOffset>1769110</wp:posOffset>
                </wp:positionV>
                <wp:extent cx="643890" cy="200025"/>
                <wp:effectExtent l="0" t="0" r="3810" b="9525"/>
                <wp:wrapNone/>
                <wp:docPr id="227" name="Text 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0025"/>
                        </a:xfrm>
                        <a:prstGeom prst="rect">
                          <a:avLst/>
                        </a:prstGeom>
                        <a:solidFill>
                          <a:schemeClr val="bg1"/>
                        </a:solidFill>
                        <a:ln w="9525">
                          <a:noFill/>
                          <a:miter lim="800000"/>
                          <a:headEnd/>
                          <a:tailEnd/>
                        </a:ln>
                      </wps:spPr>
                      <wps:txbx>
                        <w:txbxContent>
                          <w:p w14:paraId="68710060"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6050DB6" id="Text Box 227" o:spid="_x0000_s1098" type="#_x0000_t202" style="position:absolute;margin-left:218.1pt;margin-top:139.3pt;width:50.7pt;height:15.75pt;z-index:251798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" fillcolor="white [3212]" stroked="f">
                <v:textbox inset="0,0,0,0">
                  <w:txbxContent>
                    <w:p w14:paraId="68710060"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Hơi chậm trễ</w:t>
                      </w:r>
                    </w:p>
                  </w:txbxContent>
                </v:textbox>
              </v:shape>
            </w:pict>
          </mc:Fallback>
        </mc:AlternateContent>
      </w:r>
      <w:r w:rsidRPr="001556A0">
        <w:rPr>
          <w:rFonts w:cs="Arial"/>
          <w:noProof/>
        </w:rPr>
        <mc:AlternateContent>
          <mc:Choice Requires="wps">
            <w:drawing>
              <wp:anchor distT="45720" distB="45720" distL="114300" distR="114300" simplePos="0" relativeHeight="251794432" behindDoc="0" locked="0" layoutInCell="1" allowOverlap="1" wp14:anchorId="1648B080" wp14:editId="43041C0D">
                <wp:simplePos x="0" y="0"/>
                <wp:positionH relativeFrom="column">
                  <wp:posOffset>1411605</wp:posOffset>
                </wp:positionH>
                <wp:positionV relativeFrom="paragraph">
                  <wp:posOffset>1769110</wp:posOffset>
                </wp:positionV>
                <wp:extent cx="605790" cy="194945"/>
                <wp:effectExtent l="0" t="0" r="3810" b="0"/>
                <wp:wrapNone/>
                <wp:docPr id="225" name="Text Box 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4945"/>
                        </a:xfrm>
                        <a:prstGeom prst="rect">
                          <a:avLst/>
                        </a:prstGeom>
                        <a:solidFill>
                          <a:schemeClr val="bg1"/>
                        </a:solidFill>
                        <a:ln w="9525">
                          <a:noFill/>
                          <a:miter lim="800000"/>
                          <a:headEnd/>
                          <a:tailEnd/>
                        </a:ln>
                      </wps:spPr>
                      <wps:txbx>
                        <w:txbxContent>
                          <w:p w14:paraId="1001BAD9"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648B080" id="Text Box 225" o:spid="_x0000_s1099" type="#_x0000_t202" style="position:absolute;margin-left:111.15pt;margin-top:139.3pt;width:47.7pt;height:15.35pt;z-index:251794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" fillcolor="white [3212]" stroked="f">
                <v:textbox inset="0,0,0,0">
                  <w:txbxContent>
                    <w:p w14:paraId="1001BAD9" w14:textId="77777777" w:rsidR="002D7567" w:rsidRPr="00AB3082" w:rsidRDefault="00000000" w:rsidP="002D7567">
                      <w:pPr>
                        <w:rPr>
                          <w:color w:val="595959" w:themeColor="text1" w:themeTint="A6"/>
                          <w:sz w:val="16"/>
                          <w:szCs w:val="16"/>
                        </w:rPr>
                      </w:pPr>
                      <w:r w:rsidRPr="00AB3082">
                        <w:rPr>
                          <w:color w:val="595959" w:themeColor="text1" w:themeTint="A6"/>
                          <w:sz w:val="16"/>
                          <w:szCs w:val="16"/>
                          <w:lang w:val="vi"/>
                        </w:rPr>
                        <w:t>Hoàn thành</w:t>
                      </w:r>
                    </w:p>
                  </w:txbxContent>
                </v:textbox>
              </v:shape>
            </w:pict>
          </mc:Fallback>
        </mc:AlternateContent>
      </w:r>
      <w:r w:rsidR="00856227" w:rsidRPr="001556A0">
        <w:rPr>
          <w:rFonts w:cs="Arial"/>
          <w:noProof/>
          <w:lang w:eastAsia="en-AU"/>
        </w:rPr>
        <w:drawing>
          <wp:inline distT="0" distB="0" distL="0" distR="0" wp14:anchorId="0FE072C6" wp14:editId="4C3FA325">
            <wp:extent cx="5962650" cy="2018030"/>
            <wp:effectExtent l="0" t="0" r="0" b="1270"/>
            <wp:docPr id="11" name="Picture 11" descr="Biểu đồ thanh hiển thị trực quan dữ liệu Tap Thái độ của cộng đồng từ Bảng 6 trên trang 12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Biểu đồ thanh hiển thị trực quan dữ liệu Tap Thái độ của cộng đồng từ Bảng 6 trên trang 12 "/>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bwMode="auto">
                    <a:xfrm>
                      <a:off x="0" y="0"/>
                      <a:ext cx="5962650" cy="2018030"/>
                    </a:xfrm>
                    <a:prstGeom prst="rect">
                      <a:avLst/>
                    </a:prstGeom>
                    <a:noFill/>
                  </pic:spPr>
                </pic:pic>
              </a:graphicData>
            </a:graphic>
          </wp:inline>
        </w:drawing>
      </w:r>
    </w:p>
    <w:p w14:paraId="282E66EF" w14:textId="77777777" w:rsidR="006A398A" w:rsidRPr="001556A0" w:rsidRDefault="00000000">
      <w:pPr>
        <w:rPr>
          <w:rFonts w:cs="Arial"/>
          <w:b/>
        </w:rPr>
      </w:pPr>
      <w:r w:rsidRPr="001556A0">
        <w:rPr>
          <w:rFonts w:cs="Arial"/>
          <w:b/>
        </w:rPr>
        <w:br w:type="page"/>
      </w:r>
    </w:p>
    <w:p w14:paraId="172FA735" w14:textId="77777777" w:rsidR="00A81E84" w:rsidRPr="001556A0" w:rsidRDefault="00000000" w:rsidP="00D868B5">
      <w:pPr>
        <w:pStyle w:val="Heading1"/>
        <w:rPr>
          <w:rFonts w:cs="Arial"/>
          <w:sz w:val="22"/>
          <w:szCs w:val="22"/>
        </w:rPr>
      </w:pPr>
      <w:bookmarkStart w:id="5" w:name="_Toc256000004"/>
      <w:r w:rsidRPr="001556A0">
        <w:rPr>
          <w:rFonts w:cs="Arial"/>
          <w:sz w:val="22"/>
          <w:szCs w:val="22"/>
          <w:lang w:val="vi"/>
        </w:rPr>
        <w:lastRenderedPageBreak/>
        <w:t>Kế hoạch Hành động theo Mục tiêu Mầm non</w:t>
      </w:r>
      <w:bookmarkEnd w:id="5"/>
    </w:p>
    <w:p w14:paraId="1A2E6191" w14:textId="77777777" w:rsidR="00A75BCD" w:rsidRPr="001556A0" w:rsidRDefault="00A75BCD" w:rsidP="00A75BCD">
      <w:pPr>
        <w:spacing w:before="60" w:after="120" w:line="240" w:lineRule="auto"/>
        <w:rPr>
          <w:rFonts w:cs="Arial"/>
        </w:rPr>
      </w:pPr>
    </w:p>
    <w:p w14:paraId="0061ABD5" w14:textId="77777777" w:rsidR="00006B6B" w:rsidRPr="001556A0" w:rsidRDefault="00006B6B" w:rsidP="00A75BCD">
      <w:pPr>
        <w:spacing w:before="60" w:after="120" w:line="240" w:lineRule="auto"/>
        <w:rPr>
          <w:rFonts w:cs="Arial"/>
        </w:rPr>
      </w:pPr>
    </w:p>
    <w:p w14:paraId="3E09A7AD" w14:textId="77777777" w:rsidR="00F64161" w:rsidRPr="001556A0" w:rsidRDefault="00000000" w:rsidP="00F64161">
      <w:pPr>
        <w:autoSpaceDE w:val="0"/>
        <w:autoSpaceDN w:val="0"/>
        <w:adjustRightInd w:val="0"/>
        <w:spacing w:before="60" w:after="0" w:line="240" w:lineRule="auto"/>
        <w:rPr>
          <w:rFonts w:cs="Arial"/>
          <w:b/>
        </w:rPr>
      </w:pPr>
      <w:r w:rsidRPr="001556A0">
        <w:rPr>
          <w:rFonts w:cs="Arial"/>
          <w:b/>
          <w:lang w:val="vi"/>
        </w:rPr>
        <w:t>Giới thiệu</w:t>
      </w:r>
    </w:p>
    <w:p w14:paraId="13727284" w14:textId="77777777" w:rsidR="00A81E84" w:rsidRPr="001556A0" w:rsidRDefault="00000000" w:rsidP="00A75BCD">
      <w:pPr>
        <w:spacing w:before="60" w:after="120" w:line="240" w:lineRule="auto"/>
        <w:rPr>
          <w:rFonts w:cs="Arial"/>
          <w:lang w:val="vi"/>
        </w:rPr>
      </w:pPr>
      <w:r w:rsidRPr="001556A0">
        <w:rPr>
          <w:rFonts w:cs="Arial"/>
          <w:lang w:val="vi"/>
        </w:rPr>
        <w:t>TAP Mầm non được thiết kế để thúc đẩy tiến trình về Sức khỏe và Phúc lợi; Giáo dục và Học tập; Gia đình và Cộng đồng Hòa nhập; và Các Lĩnh vực Kết quả Hỗ trợ Cá nhân và Cộng đồng của Sách lược. Tương ứng, các Lĩnh vực Kết quả này nhằm đảm bảo người khuyết tật đạt được kết quả sức khỏe và phúc lợi cao nhất có thể trong suốt cuộc đời của họ; đạt được tiềm năng trọn vẹn của họ thông qua giáo dục và học tập; sống trong những gia đình và cộng đồng hòa nhập, dễ tiếp cận và được thiết kế tốt; và được tiếp cận với các hỗ trợ để giúp họ sống độc lập và tham gia vào cộng đồng của họ.</w:t>
      </w:r>
    </w:p>
    <w:p w14:paraId="289FEB93" w14:textId="77777777" w:rsidR="00E55559" w:rsidRPr="001556A0" w:rsidRDefault="00000000" w:rsidP="00A75BCD">
      <w:pPr>
        <w:spacing w:before="60" w:after="120" w:line="240" w:lineRule="auto"/>
        <w:rPr>
          <w:rFonts w:cs="Arial"/>
          <w:lang w:val="vi"/>
        </w:rPr>
      </w:pPr>
      <w:r w:rsidRPr="001556A0">
        <w:rPr>
          <w:rFonts w:cs="Arial"/>
          <w:lang w:val="vi"/>
        </w:rPr>
        <w:t>Theo TAP Mầm non, có 76 hành động trên khắp các chính phủ Úc, tiểu bang và vùng lãnh thổ. Điều này bao gồm các hành động sẽ phát triển các nguồn lực, thành lập các nhóm hỗ trợ đồng đẳng, hỗ trợ phụ huynh và người chăm sóc, và thúc đẩy thực hành hòa nhập trong giáo dục và chăm sóc mẫu giáo và mầm non.</w:t>
      </w:r>
    </w:p>
    <w:p w14:paraId="1A1D3408" w14:textId="77777777" w:rsidR="00F64161" w:rsidRPr="001556A0" w:rsidRDefault="00F64161" w:rsidP="00A75BCD">
      <w:pPr>
        <w:spacing w:before="60" w:after="120" w:line="240" w:lineRule="auto"/>
        <w:rPr>
          <w:rFonts w:cs="Arial"/>
          <w:lang w:val="vi"/>
        </w:rPr>
      </w:pPr>
    </w:p>
    <w:p w14:paraId="6D61D146" w14:textId="77777777" w:rsidR="00F64161" w:rsidRPr="001556A0" w:rsidRDefault="00000000" w:rsidP="00F64161">
      <w:pPr>
        <w:autoSpaceDE w:val="0"/>
        <w:autoSpaceDN w:val="0"/>
        <w:adjustRightInd w:val="0"/>
        <w:spacing w:before="60" w:after="0" w:line="240" w:lineRule="auto"/>
        <w:rPr>
          <w:rFonts w:cs="Arial"/>
          <w:b/>
          <w:lang w:val="vi"/>
        </w:rPr>
      </w:pPr>
      <w:r w:rsidRPr="001556A0">
        <w:rPr>
          <w:rFonts w:cs="Arial"/>
          <w:b/>
          <w:lang w:val="vi"/>
        </w:rPr>
        <w:t>Mục tiêu</w:t>
      </w:r>
    </w:p>
    <w:p w14:paraId="5CA65760" w14:textId="77777777" w:rsidR="00F64161" w:rsidRPr="001556A0" w:rsidRDefault="00000000" w:rsidP="00F64161">
      <w:pPr>
        <w:pStyle w:val="BulletsandNumberedLists"/>
        <w:rPr>
          <w:rFonts w:ascii="Arial" w:hAnsi="Arial" w:cs="Arial"/>
          <w:color w:val="auto"/>
          <w:szCs w:val="22"/>
          <w:lang w:val="vi"/>
        </w:rPr>
      </w:pPr>
      <w:r w:rsidRPr="001556A0">
        <w:rPr>
          <w:rFonts w:ascii="Arial" w:hAnsi="Arial" w:cs="Arial"/>
          <w:color w:val="auto"/>
          <w:szCs w:val="22"/>
          <w:lang w:val="vi"/>
        </w:rPr>
        <w:t>1.</w:t>
      </w:r>
      <w:r w:rsidRPr="001556A0">
        <w:rPr>
          <w:rFonts w:ascii="Arial" w:hAnsi="Arial" w:cs="Arial"/>
          <w:color w:val="auto"/>
          <w:szCs w:val="22"/>
          <w:lang w:val="vi"/>
        </w:rPr>
        <w:tab/>
        <w:t>Cho phép xác định sớm các vấn đề về khuyết tật hoặc chậm phát triển và phát triển các lộ trình rõ ràng hơn và tiếp cận kịp thời với các hỗ trợ thích hợp.</w:t>
      </w:r>
    </w:p>
    <w:p w14:paraId="7472DBE8" w14:textId="77777777" w:rsidR="00F64161" w:rsidRPr="001556A0" w:rsidRDefault="00000000" w:rsidP="00F64161">
      <w:pPr>
        <w:pStyle w:val="BulletsandNumberedLists"/>
        <w:rPr>
          <w:rFonts w:ascii="Arial" w:hAnsi="Arial" w:cs="Arial"/>
          <w:color w:val="auto"/>
          <w:szCs w:val="22"/>
          <w:lang w:val="vi"/>
        </w:rPr>
      </w:pPr>
      <w:r w:rsidRPr="001556A0">
        <w:rPr>
          <w:rFonts w:ascii="Arial" w:hAnsi="Arial" w:cs="Arial"/>
          <w:color w:val="auto"/>
          <w:szCs w:val="22"/>
          <w:lang w:val="vi"/>
        </w:rPr>
        <w:t>2.</w:t>
      </w:r>
      <w:r w:rsidRPr="001556A0">
        <w:rPr>
          <w:rFonts w:ascii="Arial" w:hAnsi="Arial" w:cs="Arial"/>
          <w:color w:val="auto"/>
          <w:szCs w:val="22"/>
          <w:lang w:val="vi"/>
        </w:rPr>
        <w:tab/>
        <w:t>Tăng cường khả năng và năng lực của các dịch vụ và hệ thống chính để hỗ trợ phụ huynh và người chăm sóc đưa ra những lựa chọn sáng suốt cho con họ.</w:t>
      </w:r>
    </w:p>
    <w:p w14:paraId="756B51E8" w14:textId="77777777" w:rsidR="00F64161" w:rsidRPr="001556A0" w:rsidRDefault="00000000" w:rsidP="00F64161">
      <w:pPr>
        <w:pStyle w:val="BulletsandNumberedLists"/>
        <w:rPr>
          <w:rFonts w:ascii="Arial" w:hAnsi="Arial" w:cs="Arial"/>
          <w:color w:val="auto"/>
          <w:szCs w:val="22"/>
          <w:lang w:val="vi"/>
        </w:rPr>
      </w:pPr>
      <w:r w:rsidRPr="001556A0">
        <w:rPr>
          <w:rFonts w:ascii="Arial" w:hAnsi="Arial" w:cs="Arial"/>
          <w:color w:val="auto"/>
          <w:szCs w:val="22"/>
          <w:lang w:val="vi"/>
        </w:rPr>
        <w:t>3.</w:t>
      </w:r>
      <w:r w:rsidRPr="001556A0">
        <w:rPr>
          <w:rFonts w:ascii="Arial" w:hAnsi="Arial" w:cs="Arial"/>
          <w:color w:val="auto"/>
          <w:szCs w:val="22"/>
          <w:lang w:val="vi"/>
        </w:rPr>
        <w:tab/>
        <w:t>Khuyến khích ý thức hòa nhập mạnh mẽ hơn và tạo cơ hội cho phụ huynh, người chăm sóc và trẻ em xây dựng mạng lưới đồng đẳng, bao gồm cả người Thổ dân và Cư dân Đảo Torres Strait cũng như các phụ huynh và người chăm sóc đa dạng về văn hóa và ngôn ngữ.</w:t>
      </w:r>
    </w:p>
    <w:p w14:paraId="31323096" w14:textId="77777777" w:rsidR="00F64161" w:rsidRPr="001556A0" w:rsidRDefault="00F64161" w:rsidP="00A75BCD">
      <w:pPr>
        <w:spacing w:before="60" w:after="120" w:line="240" w:lineRule="auto"/>
        <w:rPr>
          <w:rFonts w:cs="Arial"/>
          <w:lang w:val="vi"/>
        </w:rPr>
      </w:pPr>
    </w:p>
    <w:p w14:paraId="6D7EB558" w14:textId="77777777" w:rsidR="00F64161" w:rsidRPr="001556A0" w:rsidRDefault="00000000" w:rsidP="00A75BCD">
      <w:pPr>
        <w:spacing w:before="60" w:after="120" w:line="240" w:lineRule="auto"/>
        <w:rPr>
          <w:rFonts w:cs="Arial"/>
          <w:lang w:val="vi"/>
        </w:rPr>
      </w:pPr>
      <w:r w:rsidRPr="001556A0">
        <w:rPr>
          <w:rFonts w:cs="Arial"/>
          <w:lang w:val="vi"/>
        </w:rPr>
        <w:t>Bảng 7: TAP Mầm non - tiến độ thực hiện các hành động của chính phủ</w:t>
      </w:r>
    </w:p>
    <w:tbl>
      <w:tblPr>
        <w:tblW w:w="9736" w:type="dxa"/>
        <w:tblLayout w:type="fixed"/>
        <w:tblLook w:val="04A0" w:firstRow="1" w:lastRow="0" w:firstColumn="1" w:lastColumn="0" w:noHBand="0" w:noVBand="1"/>
      </w:tblPr>
      <w:tblGrid>
        <w:gridCol w:w="2263"/>
        <w:gridCol w:w="1245"/>
        <w:gridCol w:w="1246"/>
        <w:gridCol w:w="1245"/>
        <w:gridCol w:w="1246"/>
        <w:gridCol w:w="1245"/>
        <w:gridCol w:w="1246"/>
      </w:tblGrid>
      <w:tr w:rsidR="008226F9" w:rsidRPr="001556A0" w14:paraId="3A8EEEC6" w14:textId="77777777" w:rsidTr="008718DA">
        <w:trPr>
          <w:trHeight w:val="900"/>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FDC6B"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Chính quyền</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62B7BAA1"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3D7F9073"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61D55D13"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51607ED0"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45" w:type="dxa"/>
            <w:tcBorders>
              <w:top w:val="single" w:sz="4" w:space="0" w:color="auto"/>
              <w:left w:val="nil"/>
              <w:bottom w:val="single" w:sz="4" w:space="0" w:color="auto"/>
              <w:right w:val="single" w:sz="4" w:space="0" w:color="auto"/>
            </w:tcBorders>
            <w:shd w:val="clear" w:color="auto" w:fill="auto"/>
            <w:vAlign w:val="bottom"/>
            <w:hideMark/>
          </w:tcPr>
          <w:p w14:paraId="7DEDD464"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46" w:type="dxa"/>
            <w:tcBorders>
              <w:top w:val="single" w:sz="4" w:space="0" w:color="auto"/>
              <w:left w:val="nil"/>
              <w:bottom w:val="single" w:sz="4" w:space="0" w:color="auto"/>
              <w:right w:val="single" w:sz="4" w:space="0" w:color="auto"/>
            </w:tcBorders>
            <w:shd w:val="clear" w:color="auto" w:fill="auto"/>
            <w:vAlign w:val="bottom"/>
            <w:hideMark/>
          </w:tcPr>
          <w:p w14:paraId="27F9F093"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357E689F"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186B04B0"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Úc</w:t>
            </w:r>
          </w:p>
        </w:tc>
        <w:tc>
          <w:tcPr>
            <w:tcW w:w="1245" w:type="dxa"/>
            <w:tcBorders>
              <w:top w:val="nil"/>
              <w:left w:val="nil"/>
              <w:bottom w:val="single" w:sz="4" w:space="0" w:color="auto"/>
              <w:right w:val="single" w:sz="4" w:space="0" w:color="auto"/>
            </w:tcBorders>
            <w:shd w:val="clear" w:color="auto" w:fill="auto"/>
            <w:noWrap/>
            <w:vAlign w:val="bottom"/>
            <w:hideMark/>
          </w:tcPr>
          <w:p w14:paraId="5C9F96D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716AE48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245" w:type="dxa"/>
            <w:tcBorders>
              <w:top w:val="nil"/>
              <w:left w:val="nil"/>
              <w:bottom w:val="single" w:sz="4" w:space="0" w:color="auto"/>
              <w:right w:val="single" w:sz="4" w:space="0" w:color="auto"/>
            </w:tcBorders>
            <w:shd w:val="clear" w:color="auto" w:fill="auto"/>
            <w:noWrap/>
            <w:vAlign w:val="bottom"/>
            <w:hideMark/>
          </w:tcPr>
          <w:p w14:paraId="2CCE569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46" w:type="dxa"/>
            <w:tcBorders>
              <w:top w:val="nil"/>
              <w:left w:val="nil"/>
              <w:bottom w:val="single" w:sz="4" w:space="0" w:color="auto"/>
              <w:right w:val="single" w:sz="4" w:space="0" w:color="auto"/>
            </w:tcBorders>
            <w:shd w:val="clear" w:color="auto" w:fill="auto"/>
            <w:noWrap/>
            <w:vAlign w:val="bottom"/>
            <w:hideMark/>
          </w:tcPr>
          <w:p w14:paraId="02DC3A8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55BDB01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691A6AC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r>
      <w:tr w:rsidR="008226F9" w:rsidRPr="001556A0" w14:paraId="2D3744BB"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D8074ED"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NSW</w:t>
            </w:r>
          </w:p>
        </w:tc>
        <w:tc>
          <w:tcPr>
            <w:tcW w:w="1245" w:type="dxa"/>
            <w:tcBorders>
              <w:top w:val="nil"/>
              <w:left w:val="nil"/>
              <w:bottom w:val="single" w:sz="4" w:space="0" w:color="auto"/>
              <w:right w:val="single" w:sz="4" w:space="0" w:color="auto"/>
            </w:tcBorders>
            <w:shd w:val="clear" w:color="auto" w:fill="auto"/>
            <w:noWrap/>
            <w:vAlign w:val="bottom"/>
            <w:hideMark/>
          </w:tcPr>
          <w:p w14:paraId="541287C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5EFDBC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245" w:type="dxa"/>
            <w:tcBorders>
              <w:top w:val="nil"/>
              <w:left w:val="nil"/>
              <w:bottom w:val="single" w:sz="4" w:space="0" w:color="auto"/>
              <w:right w:val="single" w:sz="4" w:space="0" w:color="auto"/>
            </w:tcBorders>
            <w:shd w:val="clear" w:color="auto" w:fill="auto"/>
            <w:noWrap/>
            <w:vAlign w:val="bottom"/>
            <w:hideMark/>
          </w:tcPr>
          <w:p w14:paraId="3DCF05C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4A1DB51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5" w:type="dxa"/>
            <w:tcBorders>
              <w:top w:val="nil"/>
              <w:left w:val="nil"/>
              <w:bottom w:val="single" w:sz="4" w:space="0" w:color="auto"/>
              <w:right w:val="single" w:sz="4" w:space="0" w:color="auto"/>
            </w:tcBorders>
            <w:shd w:val="clear" w:color="auto" w:fill="auto"/>
            <w:noWrap/>
            <w:vAlign w:val="bottom"/>
            <w:hideMark/>
          </w:tcPr>
          <w:p w14:paraId="70B9926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1A32E2E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16605744"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C549619"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w:t>
            </w:r>
          </w:p>
        </w:tc>
        <w:tc>
          <w:tcPr>
            <w:tcW w:w="1245" w:type="dxa"/>
            <w:tcBorders>
              <w:top w:val="nil"/>
              <w:left w:val="nil"/>
              <w:bottom w:val="single" w:sz="4" w:space="0" w:color="auto"/>
              <w:right w:val="single" w:sz="4" w:space="0" w:color="auto"/>
            </w:tcBorders>
            <w:shd w:val="clear" w:color="auto" w:fill="auto"/>
            <w:noWrap/>
            <w:vAlign w:val="bottom"/>
            <w:hideMark/>
          </w:tcPr>
          <w:p w14:paraId="140F009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1E9693F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245" w:type="dxa"/>
            <w:tcBorders>
              <w:top w:val="nil"/>
              <w:left w:val="nil"/>
              <w:bottom w:val="single" w:sz="4" w:space="0" w:color="auto"/>
              <w:right w:val="single" w:sz="4" w:space="0" w:color="auto"/>
            </w:tcBorders>
            <w:shd w:val="clear" w:color="auto" w:fill="auto"/>
            <w:noWrap/>
            <w:vAlign w:val="bottom"/>
            <w:hideMark/>
          </w:tcPr>
          <w:p w14:paraId="11B684C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220FB1C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4F24456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3D879B5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r>
      <w:tr w:rsidR="008226F9" w:rsidRPr="001556A0" w14:paraId="14428FE8"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90097AF"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QLD</w:t>
            </w:r>
          </w:p>
        </w:tc>
        <w:tc>
          <w:tcPr>
            <w:tcW w:w="1245" w:type="dxa"/>
            <w:tcBorders>
              <w:top w:val="nil"/>
              <w:left w:val="nil"/>
              <w:bottom w:val="single" w:sz="4" w:space="0" w:color="auto"/>
              <w:right w:val="single" w:sz="4" w:space="0" w:color="auto"/>
            </w:tcBorders>
            <w:shd w:val="clear" w:color="auto" w:fill="auto"/>
            <w:noWrap/>
            <w:vAlign w:val="bottom"/>
            <w:hideMark/>
          </w:tcPr>
          <w:p w14:paraId="76C7CF1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A60A03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1245" w:type="dxa"/>
            <w:tcBorders>
              <w:top w:val="nil"/>
              <w:left w:val="nil"/>
              <w:bottom w:val="single" w:sz="4" w:space="0" w:color="auto"/>
              <w:right w:val="single" w:sz="4" w:space="0" w:color="auto"/>
            </w:tcBorders>
            <w:shd w:val="clear" w:color="auto" w:fill="auto"/>
            <w:noWrap/>
            <w:vAlign w:val="bottom"/>
            <w:hideMark/>
          </w:tcPr>
          <w:p w14:paraId="17F019C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711ABEE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A1AF10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69C465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r>
      <w:tr w:rsidR="008226F9" w:rsidRPr="001556A0" w14:paraId="34AEF738"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58978222"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WA</w:t>
            </w:r>
          </w:p>
        </w:tc>
        <w:tc>
          <w:tcPr>
            <w:tcW w:w="1245" w:type="dxa"/>
            <w:tcBorders>
              <w:top w:val="nil"/>
              <w:left w:val="nil"/>
              <w:bottom w:val="single" w:sz="4" w:space="0" w:color="auto"/>
              <w:right w:val="single" w:sz="4" w:space="0" w:color="auto"/>
            </w:tcBorders>
            <w:shd w:val="clear" w:color="auto" w:fill="auto"/>
            <w:noWrap/>
            <w:vAlign w:val="bottom"/>
            <w:hideMark/>
          </w:tcPr>
          <w:p w14:paraId="47683DC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517A71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45" w:type="dxa"/>
            <w:tcBorders>
              <w:top w:val="nil"/>
              <w:left w:val="nil"/>
              <w:bottom w:val="single" w:sz="4" w:space="0" w:color="auto"/>
              <w:right w:val="single" w:sz="4" w:space="0" w:color="auto"/>
            </w:tcBorders>
            <w:shd w:val="clear" w:color="auto" w:fill="auto"/>
            <w:noWrap/>
            <w:vAlign w:val="bottom"/>
            <w:hideMark/>
          </w:tcPr>
          <w:p w14:paraId="7771A0A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5D2D003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26DCD7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971254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65602E9D"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74EF98F"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SA</w:t>
            </w:r>
          </w:p>
        </w:tc>
        <w:tc>
          <w:tcPr>
            <w:tcW w:w="1245" w:type="dxa"/>
            <w:tcBorders>
              <w:top w:val="nil"/>
              <w:left w:val="nil"/>
              <w:bottom w:val="single" w:sz="4" w:space="0" w:color="auto"/>
              <w:right w:val="single" w:sz="4" w:space="0" w:color="auto"/>
            </w:tcBorders>
            <w:shd w:val="clear" w:color="auto" w:fill="auto"/>
            <w:noWrap/>
            <w:vAlign w:val="bottom"/>
            <w:hideMark/>
          </w:tcPr>
          <w:p w14:paraId="6BC8B11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0D3EF73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12</w:t>
            </w:r>
          </w:p>
        </w:tc>
        <w:tc>
          <w:tcPr>
            <w:tcW w:w="1245" w:type="dxa"/>
            <w:tcBorders>
              <w:top w:val="nil"/>
              <w:left w:val="nil"/>
              <w:bottom w:val="single" w:sz="4" w:space="0" w:color="auto"/>
              <w:right w:val="single" w:sz="4" w:space="0" w:color="auto"/>
            </w:tcBorders>
            <w:shd w:val="clear" w:color="auto" w:fill="auto"/>
            <w:noWrap/>
            <w:vAlign w:val="bottom"/>
            <w:hideMark/>
          </w:tcPr>
          <w:p w14:paraId="439F62A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54999BA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3F54BD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146AEF0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17</w:t>
            </w:r>
          </w:p>
        </w:tc>
      </w:tr>
      <w:tr w:rsidR="008226F9" w:rsidRPr="001556A0" w14:paraId="5D4D997A"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35E925C9"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w:t>
            </w:r>
          </w:p>
        </w:tc>
        <w:tc>
          <w:tcPr>
            <w:tcW w:w="1245" w:type="dxa"/>
            <w:tcBorders>
              <w:top w:val="nil"/>
              <w:left w:val="nil"/>
              <w:bottom w:val="single" w:sz="4" w:space="0" w:color="auto"/>
              <w:right w:val="single" w:sz="4" w:space="0" w:color="auto"/>
            </w:tcBorders>
            <w:shd w:val="clear" w:color="auto" w:fill="auto"/>
            <w:noWrap/>
            <w:vAlign w:val="bottom"/>
            <w:hideMark/>
          </w:tcPr>
          <w:p w14:paraId="4C5B675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99732F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45" w:type="dxa"/>
            <w:tcBorders>
              <w:top w:val="nil"/>
              <w:left w:val="nil"/>
              <w:bottom w:val="single" w:sz="4" w:space="0" w:color="auto"/>
              <w:right w:val="single" w:sz="4" w:space="0" w:color="auto"/>
            </w:tcBorders>
            <w:shd w:val="clear" w:color="auto" w:fill="auto"/>
            <w:noWrap/>
            <w:vAlign w:val="bottom"/>
            <w:hideMark/>
          </w:tcPr>
          <w:p w14:paraId="688C065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6" w:type="dxa"/>
            <w:tcBorders>
              <w:top w:val="nil"/>
              <w:left w:val="nil"/>
              <w:bottom w:val="single" w:sz="4" w:space="0" w:color="auto"/>
              <w:right w:val="single" w:sz="4" w:space="0" w:color="auto"/>
            </w:tcBorders>
            <w:shd w:val="clear" w:color="auto" w:fill="auto"/>
            <w:noWrap/>
            <w:vAlign w:val="bottom"/>
            <w:hideMark/>
          </w:tcPr>
          <w:p w14:paraId="5EDB860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26B0A4C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1ADA2D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r>
      <w:tr w:rsidR="008226F9" w:rsidRPr="001556A0" w14:paraId="40104B64"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0505C912"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ACT</w:t>
            </w:r>
          </w:p>
        </w:tc>
        <w:tc>
          <w:tcPr>
            <w:tcW w:w="1245" w:type="dxa"/>
            <w:tcBorders>
              <w:top w:val="nil"/>
              <w:left w:val="nil"/>
              <w:bottom w:val="single" w:sz="4" w:space="0" w:color="auto"/>
              <w:right w:val="single" w:sz="4" w:space="0" w:color="auto"/>
            </w:tcBorders>
            <w:shd w:val="clear" w:color="auto" w:fill="auto"/>
            <w:noWrap/>
            <w:vAlign w:val="bottom"/>
            <w:hideMark/>
          </w:tcPr>
          <w:p w14:paraId="49FF72A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67DE7CE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45" w:type="dxa"/>
            <w:tcBorders>
              <w:top w:val="nil"/>
              <w:left w:val="nil"/>
              <w:bottom w:val="single" w:sz="4" w:space="0" w:color="auto"/>
              <w:right w:val="single" w:sz="4" w:space="0" w:color="auto"/>
            </w:tcBorders>
            <w:shd w:val="clear" w:color="auto" w:fill="auto"/>
            <w:noWrap/>
            <w:vAlign w:val="bottom"/>
            <w:hideMark/>
          </w:tcPr>
          <w:p w14:paraId="5D6BB7D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879675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5" w:type="dxa"/>
            <w:tcBorders>
              <w:top w:val="nil"/>
              <w:left w:val="nil"/>
              <w:bottom w:val="single" w:sz="4" w:space="0" w:color="auto"/>
              <w:right w:val="single" w:sz="4" w:space="0" w:color="auto"/>
            </w:tcBorders>
            <w:shd w:val="clear" w:color="auto" w:fill="auto"/>
            <w:noWrap/>
            <w:vAlign w:val="bottom"/>
            <w:hideMark/>
          </w:tcPr>
          <w:p w14:paraId="347F189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ADFA02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1CF83659"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4C2916E4"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NT</w:t>
            </w:r>
          </w:p>
        </w:tc>
        <w:tc>
          <w:tcPr>
            <w:tcW w:w="1245" w:type="dxa"/>
            <w:tcBorders>
              <w:top w:val="nil"/>
              <w:left w:val="nil"/>
              <w:bottom w:val="single" w:sz="4" w:space="0" w:color="auto"/>
              <w:right w:val="single" w:sz="4" w:space="0" w:color="auto"/>
            </w:tcBorders>
            <w:shd w:val="clear" w:color="auto" w:fill="auto"/>
            <w:noWrap/>
            <w:vAlign w:val="bottom"/>
            <w:hideMark/>
          </w:tcPr>
          <w:p w14:paraId="5F60015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011F6E2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c>
          <w:tcPr>
            <w:tcW w:w="1245" w:type="dxa"/>
            <w:tcBorders>
              <w:top w:val="nil"/>
              <w:left w:val="nil"/>
              <w:bottom w:val="single" w:sz="4" w:space="0" w:color="auto"/>
              <w:right w:val="single" w:sz="4" w:space="0" w:color="auto"/>
            </w:tcBorders>
            <w:shd w:val="clear" w:color="auto" w:fill="auto"/>
            <w:noWrap/>
            <w:vAlign w:val="bottom"/>
            <w:hideMark/>
          </w:tcPr>
          <w:p w14:paraId="2DD0721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30B63D4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45" w:type="dxa"/>
            <w:tcBorders>
              <w:top w:val="nil"/>
              <w:left w:val="nil"/>
              <w:bottom w:val="single" w:sz="4" w:space="0" w:color="auto"/>
              <w:right w:val="single" w:sz="4" w:space="0" w:color="auto"/>
            </w:tcBorders>
            <w:shd w:val="clear" w:color="auto" w:fill="auto"/>
            <w:noWrap/>
            <w:vAlign w:val="bottom"/>
            <w:hideMark/>
          </w:tcPr>
          <w:p w14:paraId="5A5A302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46" w:type="dxa"/>
            <w:tcBorders>
              <w:top w:val="nil"/>
              <w:left w:val="nil"/>
              <w:bottom w:val="single" w:sz="4" w:space="0" w:color="auto"/>
              <w:right w:val="single" w:sz="4" w:space="0" w:color="auto"/>
            </w:tcBorders>
            <w:shd w:val="clear" w:color="auto" w:fill="auto"/>
            <w:noWrap/>
            <w:vAlign w:val="bottom"/>
            <w:hideMark/>
          </w:tcPr>
          <w:p w14:paraId="50F6892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14</w:t>
            </w:r>
          </w:p>
        </w:tc>
      </w:tr>
      <w:tr w:rsidR="008226F9" w:rsidRPr="001556A0" w14:paraId="465190DC" w14:textId="77777777" w:rsidTr="008718DA">
        <w:trPr>
          <w:trHeight w:val="300"/>
        </w:trPr>
        <w:tc>
          <w:tcPr>
            <w:tcW w:w="2263" w:type="dxa"/>
            <w:tcBorders>
              <w:top w:val="nil"/>
              <w:left w:val="single" w:sz="4" w:space="0" w:color="auto"/>
              <w:bottom w:val="single" w:sz="4" w:space="0" w:color="auto"/>
              <w:right w:val="single" w:sz="4" w:space="0" w:color="auto"/>
            </w:tcBorders>
            <w:shd w:val="clear" w:color="auto" w:fill="auto"/>
            <w:noWrap/>
            <w:vAlign w:val="bottom"/>
            <w:hideMark/>
          </w:tcPr>
          <w:p w14:paraId="7949A901"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số Toàn quốc</w:t>
            </w:r>
          </w:p>
        </w:tc>
        <w:tc>
          <w:tcPr>
            <w:tcW w:w="1245" w:type="dxa"/>
            <w:tcBorders>
              <w:top w:val="nil"/>
              <w:left w:val="nil"/>
              <w:bottom w:val="single" w:sz="4" w:space="0" w:color="auto"/>
              <w:right w:val="single" w:sz="4" w:space="0" w:color="auto"/>
            </w:tcBorders>
            <w:shd w:val="clear" w:color="auto" w:fill="auto"/>
            <w:noWrap/>
            <w:vAlign w:val="bottom"/>
            <w:hideMark/>
          </w:tcPr>
          <w:p w14:paraId="19E57FCE"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2</w:t>
            </w:r>
          </w:p>
        </w:tc>
        <w:tc>
          <w:tcPr>
            <w:tcW w:w="1246" w:type="dxa"/>
            <w:tcBorders>
              <w:top w:val="nil"/>
              <w:left w:val="nil"/>
              <w:bottom w:val="single" w:sz="4" w:space="0" w:color="auto"/>
              <w:right w:val="single" w:sz="4" w:space="0" w:color="auto"/>
            </w:tcBorders>
            <w:shd w:val="clear" w:color="auto" w:fill="auto"/>
            <w:noWrap/>
            <w:vAlign w:val="bottom"/>
            <w:hideMark/>
          </w:tcPr>
          <w:p w14:paraId="1464BFCE"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59</w:t>
            </w:r>
          </w:p>
        </w:tc>
        <w:tc>
          <w:tcPr>
            <w:tcW w:w="1245" w:type="dxa"/>
            <w:tcBorders>
              <w:top w:val="nil"/>
              <w:left w:val="nil"/>
              <w:bottom w:val="single" w:sz="4" w:space="0" w:color="auto"/>
              <w:right w:val="single" w:sz="4" w:space="0" w:color="auto"/>
            </w:tcBorders>
            <w:shd w:val="clear" w:color="auto" w:fill="auto"/>
            <w:noWrap/>
            <w:vAlign w:val="bottom"/>
            <w:hideMark/>
          </w:tcPr>
          <w:p w14:paraId="781EFDA0"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10</w:t>
            </w:r>
          </w:p>
        </w:tc>
        <w:tc>
          <w:tcPr>
            <w:tcW w:w="1246" w:type="dxa"/>
            <w:tcBorders>
              <w:top w:val="nil"/>
              <w:left w:val="nil"/>
              <w:bottom w:val="single" w:sz="4" w:space="0" w:color="auto"/>
              <w:right w:val="single" w:sz="4" w:space="0" w:color="auto"/>
            </w:tcBorders>
            <w:shd w:val="clear" w:color="auto" w:fill="auto"/>
            <w:noWrap/>
            <w:vAlign w:val="bottom"/>
            <w:hideMark/>
          </w:tcPr>
          <w:p w14:paraId="57F4E161"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2</w:t>
            </w:r>
          </w:p>
        </w:tc>
        <w:tc>
          <w:tcPr>
            <w:tcW w:w="1245" w:type="dxa"/>
            <w:tcBorders>
              <w:top w:val="nil"/>
              <w:left w:val="nil"/>
              <w:bottom w:val="single" w:sz="4" w:space="0" w:color="auto"/>
              <w:right w:val="single" w:sz="4" w:space="0" w:color="auto"/>
            </w:tcBorders>
            <w:shd w:val="clear" w:color="auto" w:fill="auto"/>
            <w:noWrap/>
            <w:vAlign w:val="bottom"/>
            <w:hideMark/>
          </w:tcPr>
          <w:p w14:paraId="6877229F"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3</w:t>
            </w:r>
          </w:p>
        </w:tc>
        <w:tc>
          <w:tcPr>
            <w:tcW w:w="1246" w:type="dxa"/>
            <w:tcBorders>
              <w:top w:val="nil"/>
              <w:left w:val="nil"/>
              <w:bottom w:val="single" w:sz="4" w:space="0" w:color="auto"/>
              <w:right w:val="single" w:sz="4" w:space="0" w:color="auto"/>
            </w:tcBorders>
            <w:shd w:val="clear" w:color="auto" w:fill="auto"/>
            <w:noWrap/>
            <w:vAlign w:val="bottom"/>
            <w:hideMark/>
          </w:tcPr>
          <w:p w14:paraId="3D782C8A"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76</w:t>
            </w:r>
          </w:p>
        </w:tc>
      </w:tr>
    </w:tbl>
    <w:p w14:paraId="422F22E3" w14:textId="77777777" w:rsidR="009A7249" w:rsidRPr="001556A0" w:rsidRDefault="009A7249" w:rsidP="00A75BCD">
      <w:pPr>
        <w:spacing w:before="60" w:after="120" w:line="240" w:lineRule="auto"/>
        <w:rPr>
          <w:rFonts w:cs="Arial"/>
        </w:rPr>
      </w:pPr>
    </w:p>
    <w:p w14:paraId="1FFB9FE3" w14:textId="77777777" w:rsidR="000407EE" w:rsidRDefault="000407EE">
      <w:pPr>
        <w:rPr>
          <w:rFonts w:cs="Arial"/>
          <w:lang w:val="vi"/>
        </w:rPr>
      </w:pPr>
      <w:r>
        <w:rPr>
          <w:rFonts w:cs="Arial"/>
          <w:lang w:val="vi"/>
        </w:rPr>
        <w:br w:type="page"/>
      </w:r>
    </w:p>
    <w:p w14:paraId="255A2593" w14:textId="40628E58" w:rsidR="00F64161" w:rsidRPr="000407EE" w:rsidRDefault="00000000" w:rsidP="00A75BCD">
      <w:pPr>
        <w:spacing w:before="60" w:after="120" w:line="240" w:lineRule="auto"/>
        <w:rPr>
          <w:rFonts w:cs="Arial"/>
          <w:lang w:val="vi"/>
        </w:rPr>
      </w:pPr>
      <w:r w:rsidRPr="001556A0">
        <w:rPr>
          <w:rFonts w:cs="Arial"/>
          <w:lang w:val="vi"/>
        </w:rPr>
        <w:lastRenderedPageBreak/>
        <w:t>Biểu đồ 7: TAP Mầm non - tiến độ thực hiện các hành động của chính phủ</w:t>
      </w:r>
    </w:p>
    <w:p w14:paraId="0E603A58" w14:textId="29352B99" w:rsidR="00F64161" w:rsidRPr="001556A0" w:rsidRDefault="000407EE"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823104" behindDoc="0" locked="0" layoutInCell="1" allowOverlap="1" wp14:anchorId="7EAD990D" wp14:editId="1810FABA">
                <wp:simplePos x="0" y="0"/>
                <wp:positionH relativeFrom="margin">
                  <wp:posOffset>38100</wp:posOffset>
                </wp:positionH>
                <wp:positionV relativeFrom="paragraph">
                  <wp:posOffset>382460</wp:posOffset>
                </wp:positionV>
                <wp:extent cx="426085" cy="263525"/>
                <wp:effectExtent l="0" t="0" r="0" b="3175"/>
                <wp:wrapNone/>
                <wp:docPr id="239" name="Text Box 2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63525"/>
                        </a:xfrm>
                        <a:prstGeom prst="rect">
                          <a:avLst/>
                        </a:prstGeom>
                        <a:solidFill>
                          <a:schemeClr val="bg1"/>
                        </a:solidFill>
                        <a:ln w="9525">
                          <a:noFill/>
                          <a:miter lim="800000"/>
                          <a:headEnd/>
                          <a:tailEnd/>
                        </a:ln>
                      </wps:spPr>
                      <wps:txbx>
                        <w:txbxContent>
                          <w:p w14:paraId="04CDB5D9" w14:textId="77777777" w:rsidR="00173A79" w:rsidRPr="00235A43" w:rsidRDefault="00000000" w:rsidP="00173A79">
                            <w:pPr>
                              <w:jc w:val="right"/>
                              <w:rPr>
                                <w:color w:val="595959" w:themeColor="text1" w:themeTint="A6"/>
                                <w:sz w:val="16"/>
                                <w:szCs w:val="16"/>
                              </w:rPr>
                            </w:pPr>
                            <w:r w:rsidRPr="00235A43">
                              <w:rPr>
                                <w:color w:val="595959" w:themeColor="text1" w:themeTint="A6"/>
                                <w:sz w:val="16"/>
                                <w:szCs w:val="16"/>
                                <w:lang w:val="vi"/>
                              </w:rPr>
                              <w:t>Chính phủ Úc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AD990D" id="_x0000_t202" coordsize="21600,21600" o:spt="202" path="m,l,21600r21600,l21600,xe">
                <v:stroke joinstyle="miter"/>
                <v:path gradientshapeok="t" o:connecttype="rect"/>
              </v:shapetype>
              <v:shape id="Text Box 239" o:spid="_x0000_s1100" type="#_x0000_t202" style="position:absolute;margin-left:3pt;margin-top:30.1pt;width:33.55pt;height:20.75pt;z-index:2518231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" fillcolor="white [3212]" stroked="f">
                <v:textbox inset="0,0,0,0">
                  <w:txbxContent>
                    <w:p w14:paraId="04CDB5D9" w14:textId="77777777" w:rsidR="00173A79" w:rsidRPr="00235A43" w:rsidRDefault="00000000" w:rsidP="00173A79">
                      <w:pPr>
                        <w:jc w:val="right"/>
                        <w:rPr>
                          <w:color w:val="595959" w:themeColor="text1" w:themeTint="A6"/>
                          <w:sz w:val="16"/>
                          <w:szCs w:val="16"/>
                        </w:rPr>
                      </w:pPr>
                      <w:r w:rsidRPr="00235A43">
                        <w:rPr>
                          <w:color w:val="595959" w:themeColor="text1" w:themeTint="A6"/>
                          <w:sz w:val="16"/>
                          <w:szCs w:val="16"/>
                          <w:lang w:val="vi"/>
                        </w:rPr>
                        <w:t>Chính phủ Úc</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21056" behindDoc="0" locked="0" layoutInCell="1" allowOverlap="1" wp14:anchorId="32D0E498" wp14:editId="41378938">
                <wp:simplePos x="0" y="0"/>
                <wp:positionH relativeFrom="column">
                  <wp:posOffset>4247984</wp:posOffset>
                </wp:positionH>
                <wp:positionV relativeFrom="paragraph">
                  <wp:posOffset>2361537</wp:posOffset>
                </wp:positionV>
                <wp:extent cx="1220526" cy="188595"/>
                <wp:effectExtent l="0" t="0" r="0" b="1905"/>
                <wp:wrapNone/>
                <wp:docPr id="238"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0526" cy="188595"/>
                        </a:xfrm>
                        <a:prstGeom prst="rect">
                          <a:avLst/>
                        </a:prstGeom>
                        <a:solidFill>
                          <a:schemeClr val="bg1"/>
                        </a:solidFill>
                        <a:ln w="9525">
                          <a:noFill/>
                          <a:miter lim="800000"/>
                          <a:headEnd/>
                          <a:tailEnd/>
                        </a:ln>
                      </wps:spPr>
                      <wps:txbx>
                        <w:txbxContent>
                          <w:p w14:paraId="2EA848C6"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2D0E498" id="Text Box 238" o:spid="_x0000_s1100" type="#_x0000_t202" style="position:absolute;margin-left:334.5pt;margin-top:185.95pt;width:96.1pt;height:14.85pt;z-index:251821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" fillcolor="white [3212]" stroked="f">
                <v:textbox inset="0,0,0,0">
                  <w:txbxContent>
                    <w:p w14:paraId="2EA848C6"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Bắt đầu trong tương lai</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19008" behindDoc="0" locked="0" layoutInCell="1" allowOverlap="1" wp14:anchorId="48DBE19A" wp14:editId="0458984B">
                <wp:simplePos x="0" y="0"/>
                <wp:positionH relativeFrom="margin">
                  <wp:posOffset>3679466</wp:posOffset>
                </wp:positionH>
                <wp:positionV relativeFrom="paragraph">
                  <wp:posOffset>2325757</wp:posOffset>
                </wp:positionV>
                <wp:extent cx="441960" cy="272663"/>
                <wp:effectExtent l="0" t="0" r="0" b="0"/>
                <wp:wrapNone/>
                <wp:docPr id="237"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2663"/>
                        </a:xfrm>
                        <a:prstGeom prst="rect">
                          <a:avLst/>
                        </a:prstGeom>
                        <a:solidFill>
                          <a:schemeClr val="bg1"/>
                        </a:solidFill>
                        <a:ln w="9525">
                          <a:noFill/>
                          <a:miter lim="800000"/>
                          <a:headEnd/>
                          <a:tailEnd/>
                        </a:ln>
                      </wps:spPr>
                      <wps:txbx>
                        <w:txbxContent>
                          <w:p w14:paraId="30FD43DB"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DBE19A" id="Text Box 237" o:spid="_x0000_s1101" type="#_x0000_t202" style="position:absolute;margin-left:289.7pt;margin-top:183.15pt;width:34.8pt;height:21.45pt;z-index:2518190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" fillcolor="white [3212]" stroked="f">
                <v:textbox inset="0,0,0,0">
                  <w:txbxContent>
                    <w:p w14:paraId="30FD43DB"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Tạm dừng</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14912" behindDoc="0" locked="0" layoutInCell="1" allowOverlap="1" wp14:anchorId="07978F12" wp14:editId="77D648F9">
                <wp:simplePos x="0" y="0"/>
                <wp:positionH relativeFrom="column">
                  <wp:posOffset>2260158</wp:posOffset>
                </wp:positionH>
                <wp:positionV relativeFrom="paragraph">
                  <wp:posOffset>2322672</wp:posOffset>
                </wp:positionV>
                <wp:extent cx="461010" cy="267962"/>
                <wp:effectExtent l="0" t="0" r="0" b="0"/>
                <wp:wrapNone/>
                <wp:docPr id="235" name="Text Box 2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67962"/>
                        </a:xfrm>
                        <a:prstGeom prst="rect">
                          <a:avLst/>
                        </a:prstGeom>
                        <a:solidFill>
                          <a:schemeClr val="bg1"/>
                        </a:solidFill>
                        <a:ln w="9525">
                          <a:noFill/>
                          <a:miter lim="800000"/>
                          <a:headEnd/>
                          <a:tailEnd/>
                        </a:ln>
                      </wps:spPr>
                      <wps:txbx>
                        <w:txbxContent>
                          <w:p w14:paraId="646FC669"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7978F12" id="Text Box 235" o:spid="_x0000_s1103" type="#_x0000_t202" style="position:absolute;margin-left:177.95pt;margin-top:182.9pt;width:36.3pt;height:21.1pt;z-index:251814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" fillcolor="white [3212]" stroked="f">
                <v:textbox inset="0,0,0,0">
                  <w:txbxContent>
                    <w:p w14:paraId="646FC669"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Đúng tiến độ</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24128" behindDoc="0" locked="0" layoutInCell="1" allowOverlap="1" wp14:anchorId="6E14691E" wp14:editId="4C08B79A">
                <wp:simplePos x="0" y="0"/>
                <wp:positionH relativeFrom="column">
                  <wp:posOffset>59828</wp:posOffset>
                </wp:positionH>
                <wp:positionV relativeFrom="paragraph">
                  <wp:posOffset>662305</wp:posOffset>
                </wp:positionV>
                <wp:extent cx="405765" cy="191770"/>
                <wp:effectExtent l="0" t="0" r="0" b="0"/>
                <wp:wrapNone/>
                <wp:docPr id="240" name="Text Box 2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91770"/>
                        </a:xfrm>
                        <a:prstGeom prst="rect">
                          <a:avLst/>
                        </a:prstGeom>
                        <a:solidFill>
                          <a:schemeClr val="bg1"/>
                        </a:solidFill>
                        <a:ln w="9525">
                          <a:noFill/>
                          <a:miter lim="800000"/>
                          <a:headEnd/>
                          <a:tailEnd/>
                        </a:ln>
                      </wps:spPr>
                      <wps:txbx>
                        <w:txbxContent>
                          <w:p w14:paraId="61644D13"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NSW</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E14691E" id="Text Box 240" o:spid="_x0000_s1104" type="#_x0000_t202" style="position:absolute;margin-left:4.7pt;margin-top:52.15pt;width:31.95pt;height:15.1pt;z-index:251824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" fillcolor="white [3212]" stroked="f">
                <v:textbox inset="0,0,0,0">
                  <w:txbxContent>
                    <w:p w14:paraId="61644D13"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NSW</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26176" behindDoc="0" locked="0" layoutInCell="1" allowOverlap="1" wp14:anchorId="6013684A" wp14:editId="057872FA">
                <wp:simplePos x="0" y="0"/>
                <wp:positionH relativeFrom="column">
                  <wp:posOffset>52208</wp:posOffset>
                </wp:positionH>
                <wp:positionV relativeFrom="paragraph">
                  <wp:posOffset>836295</wp:posOffset>
                </wp:positionV>
                <wp:extent cx="424180" cy="210185"/>
                <wp:effectExtent l="0" t="0" r="0" b="0"/>
                <wp:wrapNone/>
                <wp:docPr id="241"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10185"/>
                        </a:xfrm>
                        <a:prstGeom prst="rect">
                          <a:avLst/>
                        </a:prstGeom>
                        <a:solidFill>
                          <a:schemeClr val="bg1"/>
                        </a:solidFill>
                        <a:ln w="9525">
                          <a:noFill/>
                          <a:miter lim="800000"/>
                          <a:headEnd/>
                          <a:tailEnd/>
                        </a:ln>
                      </wps:spPr>
                      <wps:txbx>
                        <w:txbxContent>
                          <w:p w14:paraId="3E7D4BB1"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VIC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013684A" id="Text Box 241" o:spid="_x0000_s1105" type="#_x0000_t202" style="position:absolute;margin-left:4.1pt;margin-top:65.85pt;width:33.4pt;height:16.55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" fillcolor="white [3212]" stroked="f">
                <v:textbox inset="0,0,0,0">
                  <w:txbxContent>
                    <w:p w14:paraId="3E7D4BB1"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VIC</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28224" behindDoc="0" locked="0" layoutInCell="1" allowOverlap="1" wp14:anchorId="608FC88D" wp14:editId="78DFA71A">
                <wp:simplePos x="0" y="0"/>
                <wp:positionH relativeFrom="column">
                  <wp:posOffset>66178</wp:posOffset>
                </wp:positionH>
                <wp:positionV relativeFrom="paragraph">
                  <wp:posOffset>1009650</wp:posOffset>
                </wp:positionV>
                <wp:extent cx="405765" cy="210185"/>
                <wp:effectExtent l="0" t="0" r="0" b="0"/>
                <wp:wrapNone/>
                <wp:docPr id="242" name="Text Box 2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10185"/>
                        </a:xfrm>
                        <a:prstGeom prst="rect">
                          <a:avLst/>
                        </a:prstGeom>
                        <a:solidFill>
                          <a:schemeClr val="bg1"/>
                        </a:solidFill>
                        <a:ln w="9525">
                          <a:noFill/>
                          <a:miter lim="800000"/>
                          <a:headEnd/>
                          <a:tailEnd/>
                        </a:ln>
                      </wps:spPr>
                      <wps:txbx>
                        <w:txbxContent>
                          <w:p w14:paraId="56C0B55A"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QLD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08FC88D" id="Text Box 242" o:spid="_x0000_s1106" type="#_x0000_t202" style="position:absolute;margin-left:5.2pt;margin-top:79.5pt;width:31.95pt;height:16.55pt;z-index:251828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" fillcolor="white [3212]" stroked="f">
                <v:textbox inset="0,0,0,0">
                  <w:txbxContent>
                    <w:p w14:paraId="56C0B55A"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QLD</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30272" behindDoc="0" locked="0" layoutInCell="1" allowOverlap="1" wp14:anchorId="3451AAAA" wp14:editId="371A78D2">
                <wp:simplePos x="0" y="0"/>
                <wp:positionH relativeFrom="column">
                  <wp:posOffset>55383</wp:posOffset>
                </wp:positionH>
                <wp:positionV relativeFrom="paragraph">
                  <wp:posOffset>1180465</wp:posOffset>
                </wp:positionV>
                <wp:extent cx="409575" cy="199390"/>
                <wp:effectExtent l="0" t="0" r="9525" b="0"/>
                <wp:wrapNone/>
                <wp:docPr id="243" name="Text Box 2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9390"/>
                        </a:xfrm>
                        <a:prstGeom prst="rect">
                          <a:avLst/>
                        </a:prstGeom>
                        <a:solidFill>
                          <a:schemeClr val="bg1"/>
                        </a:solidFill>
                        <a:ln w="9525">
                          <a:noFill/>
                          <a:miter lim="800000"/>
                          <a:headEnd/>
                          <a:tailEnd/>
                        </a:ln>
                      </wps:spPr>
                      <wps:txbx>
                        <w:txbxContent>
                          <w:p w14:paraId="4C541E32"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WA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451AAAA" id="Text Box 243" o:spid="_x0000_s1107" type="#_x0000_t202" style="position:absolute;margin-left:4.35pt;margin-top:92.95pt;width:32.25pt;height:15.7pt;z-index:251830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" fillcolor="white [3212]" stroked="f">
                <v:textbox inset="0,0,0,0">
                  <w:txbxContent>
                    <w:p w14:paraId="4C541E32"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WA</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32320" behindDoc="0" locked="0" layoutInCell="1" allowOverlap="1" wp14:anchorId="5898B314" wp14:editId="0D99EB2E">
                <wp:simplePos x="0" y="0"/>
                <wp:positionH relativeFrom="column">
                  <wp:posOffset>27305</wp:posOffset>
                </wp:positionH>
                <wp:positionV relativeFrom="paragraph">
                  <wp:posOffset>1354593</wp:posOffset>
                </wp:positionV>
                <wp:extent cx="441960" cy="210185"/>
                <wp:effectExtent l="0" t="0" r="0" b="0"/>
                <wp:wrapNone/>
                <wp:docPr id="244" name="Text Box 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10185"/>
                        </a:xfrm>
                        <a:prstGeom prst="rect">
                          <a:avLst/>
                        </a:prstGeom>
                        <a:solidFill>
                          <a:schemeClr val="bg1"/>
                        </a:solidFill>
                        <a:ln w="9525">
                          <a:noFill/>
                          <a:miter lim="800000"/>
                          <a:headEnd/>
                          <a:tailEnd/>
                        </a:ln>
                      </wps:spPr>
                      <wps:txbx>
                        <w:txbxContent>
                          <w:p w14:paraId="63A39C26"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SA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898B314" id="Text Box 244" o:spid="_x0000_s1108" type="#_x0000_t202" style="position:absolute;margin-left:2.15pt;margin-top:106.65pt;width:34.8pt;height:16.55pt;z-index:251832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" fillcolor="white [3212]" stroked="f">
                <v:textbox inset="0,0,0,0">
                  <w:txbxContent>
                    <w:p w14:paraId="63A39C26"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SA</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34368" behindDoc="0" locked="0" layoutInCell="1" allowOverlap="1" wp14:anchorId="24420FE7" wp14:editId="64E003D9">
                <wp:simplePos x="0" y="0"/>
                <wp:positionH relativeFrom="column">
                  <wp:posOffset>45223</wp:posOffset>
                </wp:positionH>
                <wp:positionV relativeFrom="paragraph">
                  <wp:posOffset>1525905</wp:posOffset>
                </wp:positionV>
                <wp:extent cx="424180" cy="188595"/>
                <wp:effectExtent l="0" t="0" r="0" b="1905"/>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188595"/>
                        </a:xfrm>
                        <a:prstGeom prst="rect">
                          <a:avLst/>
                        </a:prstGeom>
                        <a:solidFill>
                          <a:schemeClr val="bg1"/>
                        </a:solidFill>
                        <a:ln w="9525">
                          <a:noFill/>
                          <a:miter lim="800000"/>
                          <a:headEnd/>
                          <a:tailEnd/>
                        </a:ln>
                      </wps:spPr>
                      <wps:txbx>
                        <w:txbxContent>
                          <w:p w14:paraId="1FFF4EBF"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TAS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4420FE7" id="Text Box 245" o:spid="_x0000_s1109" type="#_x0000_t202" style="position:absolute;margin-left:3.55pt;margin-top:120.15pt;width:33.4pt;height:14.85pt;z-index:2518343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" fillcolor="white [3212]" stroked="f">
                <v:textbox inset="0,0,0,0">
                  <w:txbxContent>
                    <w:p w14:paraId="1FFF4EBF"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TAS</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36416" behindDoc="0" locked="0" layoutInCell="1" allowOverlap="1" wp14:anchorId="73597949" wp14:editId="01008842">
                <wp:simplePos x="0" y="0"/>
                <wp:positionH relativeFrom="column">
                  <wp:posOffset>27305</wp:posOffset>
                </wp:positionH>
                <wp:positionV relativeFrom="paragraph">
                  <wp:posOffset>1700033</wp:posOffset>
                </wp:positionV>
                <wp:extent cx="438785" cy="199390"/>
                <wp:effectExtent l="0" t="0" r="0" b="0"/>
                <wp:wrapNone/>
                <wp:docPr id="246" name="Text Box 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99390"/>
                        </a:xfrm>
                        <a:prstGeom prst="rect">
                          <a:avLst/>
                        </a:prstGeom>
                        <a:solidFill>
                          <a:schemeClr val="bg1"/>
                        </a:solidFill>
                        <a:ln w="9525">
                          <a:noFill/>
                          <a:miter lim="800000"/>
                          <a:headEnd/>
                          <a:tailEnd/>
                        </a:ln>
                      </wps:spPr>
                      <wps:txbx>
                        <w:txbxContent>
                          <w:p w14:paraId="6CBF916A"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ACT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3597949" id="Text Box 246" o:spid="_x0000_s1110" type="#_x0000_t202" style="position:absolute;margin-left:2.15pt;margin-top:133.85pt;width:34.55pt;height:15.7pt;z-index:251836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" fillcolor="white [3212]" stroked="f">
                <v:textbox inset="0,0,0,0">
                  <w:txbxContent>
                    <w:p w14:paraId="6CBF916A"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ACT</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38464" behindDoc="0" locked="0" layoutInCell="1" allowOverlap="1" wp14:anchorId="66690374" wp14:editId="0C77F916">
                <wp:simplePos x="0" y="0"/>
                <wp:positionH relativeFrom="column">
                  <wp:posOffset>31253</wp:posOffset>
                </wp:positionH>
                <wp:positionV relativeFrom="paragraph">
                  <wp:posOffset>1874520</wp:posOffset>
                </wp:positionV>
                <wp:extent cx="438785" cy="203200"/>
                <wp:effectExtent l="0" t="0" r="0" b="6350"/>
                <wp:wrapNone/>
                <wp:docPr id="247" name="Text Box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03200"/>
                        </a:xfrm>
                        <a:prstGeom prst="rect">
                          <a:avLst/>
                        </a:prstGeom>
                        <a:solidFill>
                          <a:schemeClr val="bg1"/>
                        </a:solidFill>
                        <a:ln w="9525">
                          <a:noFill/>
                          <a:miter lim="800000"/>
                          <a:headEnd/>
                          <a:tailEnd/>
                        </a:ln>
                      </wps:spPr>
                      <wps:txbx>
                        <w:txbxContent>
                          <w:p w14:paraId="3D858C6B"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NT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6690374" id="Text Box 247" o:spid="_x0000_s1111" type="#_x0000_t202" style="position:absolute;margin-left:2.45pt;margin-top:147.6pt;width:34.55pt;height:16pt;z-index:251838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" fillcolor="white [3212]" stroked="f">
                <v:textbox inset="0,0,0,0">
                  <w:txbxContent>
                    <w:p w14:paraId="3D858C6B" w14:textId="77777777" w:rsidR="00173A79" w:rsidRPr="00235A43" w:rsidRDefault="00000000" w:rsidP="00173A79">
                      <w:pPr>
                        <w:jc w:val="right"/>
                        <w:rPr>
                          <w:color w:val="595959" w:themeColor="text1" w:themeTint="A6"/>
                          <w:sz w:val="16"/>
                          <w:szCs w:val="16"/>
                        </w:rPr>
                      </w:pPr>
                      <w:r>
                        <w:rPr>
                          <w:color w:val="595959" w:themeColor="text1" w:themeTint="A6"/>
                          <w:sz w:val="16"/>
                          <w:szCs w:val="16"/>
                          <w:lang w:val="vi"/>
                        </w:rPr>
                        <w:t>NT</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09792" behindDoc="0" locked="0" layoutInCell="1" allowOverlap="1" wp14:anchorId="20E77E59" wp14:editId="719B81CE">
                <wp:simplePos x="0" y="0"/>
                <wp:positionH relativeFrom="column">
                  <wp:posOffset>253153</wp:posOffset>
                </wp:positionH>
                <wp:positionV relativeFrom="paragraph">
                  <wp:posOffset>71120</wp:posOffset>
                </wp:positionV>
                <wp:extent cx="5591175" cy="293370"/>
                <wp:effectExtent l="0" t="0" r="9525" b="0"/>
                <wp:wrapNone/>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93370"/>
                        </a:xfrm>
                        <a:prstGeom prst="rect">
                          <a:avLst/>
                        </a:prstGeom>
                        <a:solidFill>
                          <a:schemeClr val="bg1"/>
                        </a:solidFill>
                        <a:ln w="9525">
                          <a:noFill/>
                          <a:miter lim="800000"/>
                          <a:headEnd/>
                          <a:tailEnd/>
                        </a:ln>
                      </wps:spPr>
                      <wps:txbx>
                        <w:txbxContent>
                          <w:p w14:paraId="154CE19D" w14:textId="68758808" w:rsidR="00173A79" w:rsidRPr="00235A43" w:rsidRDefault="000A1FD4" w:rsidP="00173A79">
                            <w:pPr>
                              <w:jc w:val="center"/>
                              <w:rPr>
                                <w:color w:val="595959" w:themeColor="text1" w:themeTint="A6"/>
                                <w:sz w:val="24"/>
                                <w:szCs w:val="24"/>
                              </w:rPr>
                            </w:pPr>
                            <w:r w:rsidRPr="000A1FD4">
                              <w:rPr>
                                <w:color w:val="595959" w:themeColor="text1" w:themeTint="A6"/>
                                <w:sz w:val="24"/>
                                <w:szCs w:val="24"/>
                                <w:lang w:val="vi"/>
                              </w:rPr>
                              <w:t>TAP Mầm non - tiến độ thực hiện các hành động của chính phủ</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20E77E59" id="_x0000_s1112" type="#_x0000_t202" style="position:absolute;margin-left:19.95pt;margin-top:5.6pt;width:440.25pt;height:23.1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" fillcolor="white [3212]" stroked="f">
                <v:textbox>
                  <w:txbxContent>
                    <w:p w14:paraId="154CE19D" w14:textId="68758808" w:rsidR="00173A79" w:rsidRPr="00235A43" w:rsidRDefault="000A1FD4" w:rsidP="00173A79">
                      <w:pPr>
                        <w:jc w:val="center"/>
                        <w:rPr>
                          <w:color w:val="595959" w:themeColor="text1" w:themeTint="A6"/>
                          <w:sz w:val="24"/>
                          <w:szCs w:val="24"/>
                        </w:rPr>
                      </w:pPr>
                      <w:r w:rsidRPr="000A1FD4">
                        <w:rPr>
                          <w:color w:val="595959" w:themeColor="text1" w:themeTint="A6"/>
                          <w:sz w:val="24"/>
                          <w:szCs w:val="24"/>
                          <w:lang w:val="vi"/>
                        </w:rPr>
                        <w:t>TAP Mầm non - tiến độ thực hiện các hành động của chính phủ</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12864" behindDoc="0" locked="0" layoutInCell="1" allowOverlap="1" wp14:anchorId="108E2C13" wp14:editId="75CFA5BE">
                <wp:simplePos x="0" y="0"/>
                <wp:positionH relativeFrom="column">
                  <wp:posOffset>1524635</wp:posOffset>
                </wp:positionH>
                <wp:positionV relativeFrom="paragraph">
                  <wp:posOffset>2363470</wp:posOffset>
                </wp:positionV>
                <wp:extent cx="605790" cy="195580"/>
                <wp:effectExtent l="0" t="0" r="3810" b="0"/>
                <wp:wrapNone/>
                <wp:docPr id="234"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5580"/>
                        </a:xfrm>
                        <a:prstGeom prst="rect">
                          <a:avLst/>
                        </a:prstGeom>
                        <a:solidFill>
                          <a:schemeClr val="bg1"/>
                        </a:solidFill>
                        <a:ln w="9525">
                          <a:noFill/>
                          <a:miter lim="800000"/>
                          <a:headEnd/>
                          <a:tailEnd/>
                        </a:ln>
                      </wps:spPr>
                      <wps:txbx>
                        <w:txbxContent>
                          <w:p w14:paraId="36A65CFD"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08E2C13" id="Text Box 234" o:spid="_x0000_s1113" type="#_x0000_t202" style="position:absolute;margin-left:120.05pt;margin-top:186.1pt;width:47.7pt;height:15.4pt;z-index:251812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" fillcolor="white [3212]" stroked="f">
                <v:textbox inset="0,0,0,0">
                  <w:txbxContent>
                    <w:p w14:paraId="36A65CFD"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Hoàn thành</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16960" behindDoc="0" locked="0" layoutInCell="1" allowOverlap="1" wp14:anchorId="44DA3A6F" wp14:editId="57A69006">
                <wp:simplePos x="0" y="0"/>
                <wp:positionH relativeFrom="column">
                  <wp:posOffset>2860040</wp:posOffset>
                </wp:positionH>
                <wp:positionV relativeFrom="paragraph">
                  <wp:posOffset>2363470</wp:posOffset>
                </wp:positionV>
                <wp:extent cx="643890" cy="206375"/>
                <wp:effectExtent l="0" t="0" r="3810" b="3175"/>
                <wp:wrapNone/>
                <wp:docPr id="23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6375"/>
                        </a:xfrm>
                        <a:prstGeom prst="rect">
                          <a:avLst/>
                        </a:prstGeom>
                        <a:solidFill>
                          <a:schemeClr val="bg1"/>
                        </a:solidFill>
                        <a:ln w="9525">
                          <a:noFill/>
                          <a:miter lim="800000"/>
                          <a:headEnd/>
                          <a:tailEnd/>
                        </a:ln>
                      </wps:spPr>
                      <wps:txbx>
                        <w:txbxContent>
                          <w:p w14:paraId="516BE0A3"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4DA3A6F" id="Text Box 236" o:spid="_x0000_s1114" type="#_x0000_t202" style="position:absolute;margin-left:225.2pt;margin-top:186.1pt;width:50.7pt;height:16.25pt;z-index:251816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" fillcolor="white [3212]" stroked="f">
                <v:textbox inset="0,0,0,0">
                  <w:txbxContent>
                    <w:p w14:paraId="516BE0A3" w14:textId="77777777" w:rsidR="00173A79" w:rsidRPr="00235A43" w:rsidRDefault="00000000" w:rsidP="00173A79">
                      <w:pPr>
                        <w:rPr>
                          <w:color w:val="595959" w:themeColor="text1" w:themeTint="A6"/>
                          <w:sz w:val="16"/>
                          <w:szCs w:val="16"/>
                        </w:rPr>
                      </w:pPr>
                      <w:r w:rsidRPr="00235A43">
                        <w:rPr>
                          <w:color w:val="595959" w:themeColor="text1" w:themeTint="A6"/>
                          <w:sz w:val="16"/>
                          <w:szCs w:val="16"/>
                          <w:lang w:val="vi"/>
                        </w:rPr>
                        <w:t>Hơi chậm trễ</w:t>
                      </w:r>
                    </w:p>
                  </w:txbxContent>
                </v:textbox>
              </v:shape>
            </w:pict>
          </mc:Fallback>
        </mc:AlternateContent>
      </w:r>
      <w:r w:rsidR="00893E0D" w:rsidRPr="001556A0">
        <w:rPr>
          <w:noProof/>
          <w:lang w:eastAsia="en-AU"/>
        </w:rPr>
        <w:drawing>
          <wp:inline distT="0" distB="0" distL="0" distR="0" wp14:anchorId="7BCA6BC8" wp14:editId="792D985C">
            <wp:extent cx="6188710" cy="2611755"/>
            <wp:effectExtent l="0" t="0" r="2540" b="17145"/>
            <wp:docPr id="12" name="Chart 12" descr="Biểu đồ thanh hiển thị trực quan tiến trình TAP Mần non theo khu vực pháp lý từ Bảng 7 trên trang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CAAEF74" w14:textId="77777777" w:rsidR="00F64161" w:rsidRPr="001556A0" w:rsidRDefault="00F64161" w:rsidP="00A75BCD">
      <w:pPr>
        <w:spacing w:before="60" w:after="120" w:line="240" w:lineRule="auto"/>
        <w:rPr>
          <w:rFonts w:cs="Arial"/>
        </w:rPr>
      </w:pPr>
    </w:p>
    <w:p w14:paraId="64B0F26E" w14:textId="77777777" w:rsidR="00F64161" w:rsidRPr="001556A0" w:rsidRDefault="00000000" w:rsidP="00A75BCD">
      <w:pPr>
        <w:spacing w:before="60" w:after="120" w:line="240" w:lineRule="auto"/>
        <w:rPr>
          <w:rFonts w:cs="Arial"/>
        </w:rPr>
      </w:pPr>
      <w:r w:rsidRPr="001556A0">
        <w:rPr>
          <w:rFonts w:cs="Arial"/>
          <w:lang w:val="vi"/>
        </w:rPr>
        <w:t>Bảng 8: TAP Mầm non - tiến trình của các hành động theo mục tiêu</w:t>
      </w:r>
    </w:p>
    <w:tbl>
      <w:tblPr>
        <w:tblW w:w="9736" w:type="dxa"/>
        <w:tblLayout w:type="fixed"/>
        <w:tblLook w:val="04A0" w:firstRow="1" w:lastRow="0" w:firstColumn="1" w:lastColumn="0" w:noHBand="0" w:noVBand="1"/>
      </w:tblPr>
      <w:tblGrid>
        <w:gridCol w:w="2110"/>
        <w:gridCol w:w="1271"/>
        <w:gridCol w:w="1271"/>
        <w:gridCol w:w="1271"/>
        <w:gridCol w:w="1271"/>
        <w:gridCol w:w="1271"/>
        <w:gridCol w:w="1271"/>
      </w:tblGrid>
      <w:tr w:rsidR="008226F9" w:rsidRPr="001556A0" w14:paraId="7E09F761" w14:textId="77777777" w:rsidTr="00243E2B">
        <w:trPr>
          <w:trHeight w:val="900"/>
        </w:trPr>
        <w:tc>
          <w:tcPr>
            <w:tcW w:w="21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515620"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1262069C"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55A4413F"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1967FF08"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45AF9406"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7BCE73E8"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3A41814B"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4406D5AC" w14:textId="77777777" w:rsidTr="00243E2B">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14:paraId="5F643BF9" w14:textId="77777777" w:rsidR="009A7249" w:rsidRPr="001556A0" w:rsidRDefault="00000000" w:rsidP="009A7249">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Mục tiêu 1</w:t>
            </w:r>
          </w:p>
        </w:tc>
        <w:tc>
          <w:tcPr>
            <w:tcW w:w="1271" w:type="dxa"/>
            <w:tcBorders>
              <w:top w:val="nil"/>
              <w:left w:val="nil"/>
              <w:bottom w:val="single" w:sz="4" w:space="0" w:color="auto"/>
              <w:right w:val="single" w:sz="4" w:space="0" w:color="auto"/>
            </w:tcBorders>
            <w:shd w:val="clear" w:color="auto" w:fill="auto"/>
            <w:noWrap/>
            <w:vAlign w:val="bottom"/>
            <w:hideMark/>
          </w:tcPr>
          <w:p w14:paraId="235DA37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5A55B8B1"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26</w:t>
            </w:r>
          </w:p>
        </w:tc>
        <w:tc>
          <w:tcPr>
            <w:tcW w:w="1271" w:type="dxa"/>
            <w:tcBorders>
              <w:top w:val="nil"/>
              <w:left w:val="nil"/>
              <w:bottom w:val="single" w:sz="4" w:space="0" w:color="auto"/>
              <w:right w:val="single" w:sz="4" w:space="0" w:color="auto"/>
            </w:tcBorders>
            <w:shd w:val="clear" w:color="auto" w:fill="auto"/>
            <w:noWrap/>
            <w:vAlign w:val="bottom"/>
            <w:hideMark/>
          </w:tcPr>
          <w:p w14:paraId="259B46AE"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4</w:t>
            </w:r>
          </w:p>
        </w:tc>
        <w:tc>
          <w:tcPr>
            <w:tcW w:w="1271" w:type="dxa"/>
            <w:tcBorders>
              <w:top w:val="nil"/>
              <w:left w:val="nil"/>
              <w:bottom w:val="single" w:sz="4" w:space="0" w:color="auto"/>
              <w:right w:val="single" w:sz="4" w:space="0" w:color="auto"/>
            </w:tcBorders>
            <w:shd w:val="clear" w:color="auto" w:fill="auto"/>
            <w:noWrap/>
            <w:vAlign w:val="bottom"/>
            <w:hideMark/>
          </w:tcPr>
          <w:p w14:paraId="50F335A9"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71" w:type="dxa"/>
            <w:tcBorders>
              <w:top w:val="nil"/>
              <w:left w:val="nil"/>
              <w:bottom w:val="single" w:sz="4" w:space="0" w:color="auto"/>
              <w:right w:val="single" w:sz="4" w:space="0" w:color="auto"/>
            </w:tcBorders>
            <w:shd w:val="clear" w:color="auto" w:fill="auto"/>
            <w:noWrap/>
            <w:vAlign w:val="bottom"/>
            <w:hideMark/>
          </w:tcPr>
          <w:p w14:paraId="1D5E73EE"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4B923BA4"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32</w:t>
            </w:r>
          </w:p>
        </w:tc>
      </w:tr>
      <w:tr w:rsidR="008226F9" w:rsidRPr="001556A0" w14:paraId="05DFE1EB" w14:textId="77777777" w:rsidTr="00243E2B">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14:paraId="5540122E" w14:textId="77777777" w:rsidR="009A7249" w:rsidRPr="001556A0" w:rsidRDefault="00000000" w:rsidP="009A7249">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Mục tiêu 2</w:t>
            </w:r>
          </w:p>
        </w:tc>
        <w:tc>
          <w:tcPr>
            <w:tcW w:w="1271" w:type="dxa"/>
            <w:tcBorders>
              <w:top w:val="nil"/>
              <w:left w:val="nil"/>
              <w:bottom w:val="single" w:sz="4" w:space="0" w:color="auto"/>
              <w:right w:val="single" w:sz="4" w:space="0" w:color="auto"/>
            </w:tcBorders>
            <w:shd w:val="clear" w:color="auto" w:fill="auto"/>
            <w:noWrap/>
            <w:vAlign w:val="bottom"/>
            <w:hideMark/>
          </w:tcPr>
          <w:p w14:paraId="160661B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0DDFEF72"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22</w:t>
            </w:r>
          </w:p>
        </w:tc>
        <w:tc>
          <w:tcPr>
            <w:tcW w:w="1271" w:type="dxa"/>
            <w:tcBorders>
              <w:top w:val="nil"/>
              <w:left w:val="nil"/>
              <w:bottom w:val="single" w:sz="4" w:space="0" w:color="auto"/>
              <w:right w:val="single" w:sz="4" w:space="0" w:color="auto"/>
            </w:tcBorders>
            <w:shd w:val="clear" w:color="auto" w:fill="auto"/>
            <w:noWrap/>
            <w:vAlign w:val="bottom"/>
            <w:hideMark/>
          </w:tcPr>
          <w:p w14:paraId="62F197D8"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5</w:t>
            </w:r>
          </w:p>
        </w:tc>
        <w:tc>
          <w:tcPr>
            <w:tcW w:w="1271" w:type="dxa"/>
            <w:tcBorders>
              <w:top w:val="nil"/>
              <w:left w:val="nil"/>
              <w:bottom w:val="single" w:sz="4" w:space="0" w:color="auto"/>
              <w:right w:val="single" w:sz="4" w:space="0" w:color="auto"/>
            </w:tcBorders>
            <w:shd w:val="clear" w:color="auto" w:fill="auto"/>
            <w:noWrap/>
            <w:vAlign w:val="bottom"/>
            <w:hideMark/>
          </w:tcPr>
          <w:p w14:paraId="695B127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65E0F0CB"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01827C1C"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30</w:t>
            </w:r>
          </w:p>
        </w:tc>
      </w:tr>
      <w:tr w:rsidR="008226F9" w:rsidRPr="001556A0" w14:paraId="488D6FCB" w14:textId="77777777" w:rsidTr="00243E2B">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14:paraId="78EA9A22" w14:textId="77777777" w:rsidR="009A7249" w:rsidRPr="001556A0" w:rsidRDefault="00000000" w:rsidP="009A7249">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Mục tiêu 3</w:t>
            </w:r>
          </w:p>
        </w:tc>
        <w:tc>
          <w:tcPr>
            <w:tcW w:w="1271" w:type="dxa"/>
            <w:tcBorders>
              <w:top w:val="nil"/>
              <w:left w:val="nil"/>
              <w:bottom w:val="single" w:sz="4" w:space="0" w:color="auto"/>
              <w:right w:val="single" w:sz="4" w:space="0" w:color="auto"/>
            </w:tcBorders>
            <w:shd w:val="clear" w:color="auto" w:fill="auto"/>
            <w:noWrap/>
            <w:vAlign w:val="bottom"/>
            <w:hideMark/>
          </w:tcPr>
          <w:p w14:paraId="5B2804AA"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0</w:t>
            </w:r>
          </w:p>
        </w:tc>
        <w:tc>
          <w:tcPr>
            <w:tcW w:w="1271" w:type="dxa"/>
            <w:tcBorders>
              <w:top w:val="nil"/>
              <w:left w:val="nil"/>
              <w:bottom w:val="single" w:sz="4" w:space="0" w:color="auto"/>
              <w:right w:val="single" w:sz="4" w:space="0" w:color="auto"/>
            </w:tcBorders>
            <w:shd w:val="clear" w:color="auto" w:fill="auto"/>
            <w:noWrap/>
            <w:vAlign w:val="bottom"/>
            <w:hideMark/>
          </w:tcPr>
          <w:p w14:paraId="2947E785"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11</w:t>
            </w:r>
          </w:p>
        </w:tc>
        <w:tc>
          <w:tcPr>
            <w:tcW w:w="1271" w:type="dxa"/>
            <w:tcBorders>
              <w:top w:val="nil"/>
              <w:left w:val="nil"/>
              <w:bottom w:val="single" w:sz="4" w:space="0" w:color="auto"/>
              <w:right w:val="single" w:sz="4" w:space="0" w:color="auto"/>
            </w:tcBorders>
            <w:shd w:val="clear" w:color="auto" w:fill="auto"/>
            <w:noWrap/>
            <w:vAlign w:val="bottom"/>
            <w:hideMark/>
          </w:tcPr>
          <w:p w14:paraId="46899329"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26DF6E6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649C1FF7"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548334CD" w14:textId="77777777" w:rsidR="009A7249" w:rsidRPr="001556A0" w:rsidRDefault="00000000" w:rsidP="009A7249">
            <w:pPr>
              <w:spacing w:after="0" w:line="240" w:lineRule="auto"/>
              <w:jc w:val="right"/>
              <w:rPr>
                <w:rFonts w:ascii="Calibri" w:eastAsia="Times New Roman" w:hAnsi="Calibri" w:cs="Calibri"/>
                <w:lang w:eastAsia="en-AU"/>
              </w:rPr>
            </w:pPr>
            <w:r w:rsidRPr="001556A0">
              <w:rPr>
                <w:rFonts w:ascii="Calibri" w:eastAsia="Times New Roman" w:hAnsi="Calibri" w:cs="Calibri"/>
                <w:lang w:val="vi" w:eastAsia="en-AU"/>
              </w:rPr>
              <w:t>14</w:t>
            </w:r>
          </w:p>
        </w:tc>
      </w:tr>
      <w:tr w:rsidR="008226F9" w:rsidRPr="001556A0" w14:paraId="74268407" w14:textId="77777777" w:rsidTr="00243E2B">
        <w:trPr>
          <w:trHeight w:val="300"/>
        </w:trPr>
        <w:tc>
          <w:tcPr>
            <w:tcW w:w="2110" w:type="dxa"/>
            <w:tcBorders>
              <w:top w:val="nil"/>
              <w:left w:val="single" w:sz="4" w:space="0" w:color="auto"/>
              <w:bottom w:val="single" w:sz="4" w:space="0" w:color="auto"/>
              <w:right w:val="single" w:sz="4" w:space="0" w:color="auto"/>
            </w:tcBorders>
            <w:shd w:val="clear" w:color="auto" w:fill="auto"/>
            <w:noWrap/>
            <w:vAlign w:val="bottom"/>
            <w:hideMark/>
          </w:tcPr>
          <w:p w14:paraId="750697FC"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quan</w:t>
            </w:r>
          </w:p>
        </w:tc>
        <w:tc>
          <w:tcPr>
            <w:tcW w:w="1271" w:type="dxa"/>
            <w:tcBorders>
              <w:top w:val="nil"/>
              <w:left w:val="nil"/>
              <w:bottom w:val="single" w:sz="4" w:space="0" w:color="auto"/>
              <w:right w:val="single" w:sz="4" w:space="0" w:color="auto"/>
            </w:tcBorders>
            <w:shd w:val="clear" w:color="auto" w:fill="auto"/>
            <w:noWrap/>
            <w:vAlign w:val="bottom"/>
            <w:hideMark/>
          </w:tcPr>
          <w:p w14:paraId="19018534"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2</w:t>
            </w:r>
          </w:p>
        </w:tc>
        <w:tc>
          <w:tcPr>
            <w:tcW w:w="1271" w:type="dxa"/>
            <w:tcBorders>
              <w:top w:val="nil"/>
              <w:left w:val="nil"/>
              <w:bottom w:val="single" w:sz="4" w:space="0" w:color="auto"/>
              <w:right w:val="single" w:sz="4" w:space="0" w:color="auto"/>
            </w:tcBorders>
            <w:shd w:val="clear" w:color="auto" w:fill="auto"/>
            <w:noWrap/>
            <w:vAlign w:val="bottom"/>
            <w:hideMark/>
          </w:tcPr>
          <w:p w14:paraId="6A5FC9AB"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59</w:t>
            </w:r>
          </w:p>
        </w:tc>
        <w:tc>
          <w:tcPr>
            <w:tcW w:w="1271" w:type="dxa"/>
            <w:tcBorders>
              <w:top w:val="nil"/>
              <w:left w:val="nil"/>
              <w:bottom w:val="single" w:sz="4" w:space="0" w:color="auto"/>
              <w:right w:val="single" w:sz="4" w:space="0" w:color="auto"/>
            </w:tcBorders>
            <w:shd w:val="clear" w:color="auto" w:fill="auto"/>
            <w:noWrap/>
            <w:vAlign w:val="bottom"/>
            <w:hideMark/>
          </w:tcPr>
          <w:p w14:paraId="77C8A4A5"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10</w:t>
            </w:r>
          </w:p>
        </w:tc>
        <w:tc>
          <w:tcPr>
            <w:tcW w:w="1271" w:type="dxa"/>
            <w:tcBorders>
              <w:top w:val="nil"/>
              <w:left w:val="nil"/>
              <w:bottom w:val="single" w:sz="4" w:space="0" w:color="auto"/>
              <w:right w:val="single" w:sz="4" w:space="0" w:color="auto"/>
            </w:tcBorders>
            <w:shd w:val="clear" w:color="auto" w:fill="auto"/>
            <w:noWrap/>
            <w:vAlign w:val="bottom"/>
            <w:hideMark/>
          </w:tcPr>
          <w:p w14:paraId="676153FC"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2</w:t>
            </w:r>
          </w:p>
        </w:tc>
        <w:tc>
          <w:tcPr>
            <w:tcW w:w="1271" w:type="dxa"/>
            <w:tcBorders>
              <w:top w:val="nil"/>
              <w:left w:val="nil"/>
              <w:bottom w:val="single" w:sz="4" w:space="0" w:color="auto"/>
              <w:right w:val="single" w:sz="4" w:space="0" w:color="auto"/>
            </w:tcBorders>
            <w:shd w:val="clear" w:color="auto" w:fill="auto"/>
            <w:noWrap/>
            <w:vAlign w:val="bottom"/>
            <w:hideMark/>
          </w:tcPr>
          <w:p w14:paraId="1BDFE91A"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77FE5C44" w14:textId="77777777" w:rsidR="009A7249" w:rsidRPr="001556A0" w:rsidRDefault="00000000" w:rsidP="009A7249">
            <w:pPr>
              <w:spacing w:after="0" w:line="240" w:lineRule="auto"/>
              <w:jc w:val="right"/>
              <w:rPr>
                <w:rFonts w:ascii="Calibri" w:eastAsia="Times New Roman" w:hAnsi="Calibri" w:cs="Calibri"/>
                <w:b/>
                <w:bCs/>
                <w:lang w:eastAsia="en-AU"/>
              </w:rPr>
            </w:pPr>
            <w:r w:rsidRPr="001556A0">
              <w:rPr>
                <w:rFonts w:ascii="Calibri" w:eastAsia="Times New Roman" w:hAnsi="Calibri" w:cs="Calibri"/>
                <w:b/>
                <w:bCs/>
                <w:lang w:val="vi" w:eastAsia="en-AU"/>
              </w:rPr>
              <w:t>76</w:t>
            </w:r>
          </w:p>
        </w:tc>
      </w:tr>
    </w:tbl>
    <w:p w14:paraId="04A3ECF8" w14:textId="77777777" w:rsidR="009A7249" w:rsidRPr="001556A0" w:rsidRDefault="009A7249" w:rsidP="00A75BCD">
      <w:pPr>
        <w:spacing w:before="60" w:after="120" w:line="240" w:lineRule="auto"/>
        <w:rPr>
          <w:rFonts w:ascii="Calibri" w:hAnsi="Calibri" w:cs="Calibri"/>
          <w:b/>
          <w:bCs/>
          <w:color w:val="000000"/>
        </w:rPr>
      </w:pPr>
    </w:p>
    <w:p w14:paraId="1FC69347" w14:textId="77777777" w:rsidR="00F64161" w:rsidRPr="001556A0" w:rsidRDefault="00000000" w:rsidP="00A75BCD">
      <w:pPr>
        <w:spacing w:before="60" w:after="120" w:line="240" w:lineRule="auto"/>
        <w:rPr>
          <w:rFonts w:cs="Arial"/>
        </w:rPr>
      </w:pPr>
      <w:r w:rsidRPr="001556A0">
        <w:rPr>
          <w:rFonts w:cs="Arial"/>
          <w:lang w:val="vi"/>
        </w:rPr>
        <w:t>Biểu đồ 8: TAP Mầm non - tiến độ của các hành động theo mục tiêu</w:t>
      </w:r>
    </w:p>
    <w:p w14:paraId="200CD294" w14:textId="0EB00B86" w:rsidR="00F64161" w:rsidRPr="001556A0" w:rsidRDefault="000407EE"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847680" behindDoc="0" locked="0" layoutInCell="1" allowOverlap="1" wp14:anchorId="3900426D" wp14:editId="0878519B">
                <wp:simplePos x="0" y="0"/>
                <wp:positionH relativeFrom="column">
                  <wp:posOffset>2132463</wp:posOffset>
                </wp:positionH>
                <wp:positionV relativeFrom="paragraph">
                  <wp:posOffset>1351507</wp:posOffset>
                </wp:positionV>
                <wp:extent cx="461010" cy="270823"/>
                <wp:effectExtent l="0" t="0" r="0" b="0"/>
                <wp:wrapNone/>
                <wp:docPr id="251" name="Text Box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70823"/>
                        </a:xfrm>
                        <a:prstGeom prst="rect">
                          <a:avLst/>
                        </a:prstGeom>
                        <a:solidFill>
                          <a:schemeClr val="bg1"/>
                        </a:solidFill>
                        <a:ln w="9525">
                          <a:noFill/>
                          <a:miter lim="800000"/>
                          <a:headEnd/>
                          <a:tailEnd/>
                        </a:ln>
                      </wps:spPr>
                      <wps:txbx>
                        <w:txbxContent>
                          <w:p w14:paraId="61470D1C"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900426D" id="Text Box 251" o:spid="_x0000_s1115" type="#_x0000_t202" style="position:absolute;margin-left:167.9pt;margin-top:106.4pt;width:36.3pt;height:21.3pt;z-index:251847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" fillcolor="white [3212]" stroked="f">
                <v:textbox inset="0,0,0,0">
                  <w:txbxContent>
                    <w:p w14:paraId="61470D1C"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Đúng tiến độ</w:t>
                      </w:r>
                    </w:p>
                  </w:txbxContent>
                </v:textbox>
              </v:shape>
            </w:pict>
          </mc:Fallback>
        </mc:AlternateContent>
      </w:r>
      <w:r w:rsidRPr="001556A0">
        <w:rPr>
          <w:rFonts w:cs="Arial"/>
          <w:noProof/>
        </w:rPr>
        <mc:AlternateContent>
          <mc:Choice Requires="wps">
            <w:drawing>
              <wp:anchor distT="45720" distB="45720" distL="114300" distR="114300" simplePos="0" relativeHeight="251958272" behindDoc="0" locked="0" layoutInCell="1" allowOverlap="1" wp14:anchorId="7A607D55" wp14:editId="52B311FA">
                <wp:simplePos x="0" y="0"/>
                <wp:positionH relativeFrom="margin">
                  <wp:posOffset>57150</wp:posOffset>
                </wp:positionH>
                <wp:positionV relativeFrom="paragraph">
                  <wp:posOffset>893445</wp:posOffset>
                </wp:positionV>
                <wp:extent cx="560070" cy="181610"/>
                <wp:effectExtent l="0" t="0" r="0" b="889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1610"/>
                        </a:xfrm>
                        <a:prstGeom prst="rect">
                          <a:avLst/>
                        </a:prstGeom>
                        <a:solidFill>
                          <a:schemeClr val="bg1"/>
                        </a:solidFill>
                        <a:ln w="9525">
                          <a:noFill/>
                          <a:miter lim="800000"/>
                          <a:headEnd/>
                          <a:tailEnd/>
                        </a:ln>
                      </wps:spPr>
                      <wps:txbx>
                        <w:txbxContent>
                          <w:p w14:paraId="6618B7B7" w14:textId="4713430E" w:rsidR="000A1FD4" w:rsidRPr="000A1FD4" w:rsidRDefault="000A1FD4" w:rsidP="000A1FD4">
                            <w:pPr>
                              <w:jc w:val="right"/>
                              <w:rPr>
                                <w:color w:val="595959" w:themeColor="text1" w:themeTint="A6"/>
                                <w:sz w:val="16"/>
                                <w:szCs w:val="16"/>
                              </w:rPr>
                            </w:pPr>
                            <w:r w:rsidRPr="00AB3082">
                              <w:rPr>
                                <w:color w:val="595959" w:themeColor="text1" w:themeTint="A6"/>
                                <w:sz w:val="16"/>
                                <w:szCs w:val="16"/>
                                <w:lang w:val="vi"/>
                              </w:rPr>
                              <w:t xml:space="preserve">Mục tiêu </w:t>
                            </w:r>
                            <w:r>
                              <w:rPr>
                                <w:color w:val="595959" w:themeColor="text1" w:themeTint="A6"/>
                                <w:sz w:val="16"/>
                                <w:szCs w:val="16"/>
                              </w:rPr>
                              <w:t>3</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A607D55" id="Text Box 17" o:spid="_x0000_s1116" type="#_x0000_t202" style="position:absolute;margin-left:4.5pt;margin-top:70.35pt;width:44.1pt;height:14.3pt;z-index:2519582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" fillcolor="white [3212]" stroked="f">
                <v:textbox inset="0,0,0,0">
                  <w:txbxContent>
                    <w:p w14:paraId="6618B7B7" w14:textId="4713430E" w:rsidR="000A1FD4" w:rsidRPr="000A1FD4" w:rsidRDefault="000A1FD4" w:rsidP="000A1FD4">
                      <w:pPr>
                        <w:jc w:val="right"/>
                        <w:rPr>
                          <w:color w:val="595959" w:themeColor="text1" w:themeTint="A6"/>
                          <w:sz w:val="16"/>
                          <w:szCs w:val="16"/>
                        </w:rPr>
                      </w:pPr>
                      <w:r w:rsidRPr="00AB3082">
                        <w:rPr>
                          <w:color w:val="595959" w:themeColor="text1" w:themeTint="A6"/>
                          <w:sz w:val="16"/>
                          <w:szCs w:val="16"/>
                          <w:lang w:val="vi"/>
                        </w:rPr>
                        <w:t xml:space="preserve">Mục tiêu </w:t>
                      </w:r>
                      <w:r>
                        <w:rPr>
                          <w:color w:val="595959" w:themeColor="text1" w:themeTint="A6"/>
                          <w:sz w:val="16"/>
                          <w:szCs w:val="16"/>
                        </w:rPr>
                        <w:t>3</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53824" behindDoc="0" locked="0" layoutInCell="1" allowOverlap="1" wp14:anchorId="142E460E" wp14:editId="1127ED7D">
                <wp:simplePos x="0" y="0"/>
                <wp:positionH relativeFrom="column">
                  <wp:posOffset>4131259</wp:posOffset>
                </wp:positionH>
                <wp:positionV relativeFrom="paragraph">
                  <wp:posOffset>1369289</wp:posOffset>
                </wp:positionV>
                <wp:extent cx="1155802" cy="228600"/>
                <wp:effectExtent l="0" t="0" r="6350" b="0"/>
                <wp:wrapNone/>
                <wp:docPr id="254" name="Text Box 2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802" cy="228600"/>
                        </a:xfrm>
                        <a:prstGeom prst="rect">
                          <a:avLst/>
                        </a:prstGeom>
                        <a:solidFill>
                          <a:schemeClr val="bg1"/>
                        </a:solidFill>
                        <a:ln w="9525">
                          <a:noFill/>
                          <a:miter lim="800000"/>
                          <a:headEnd/>
                          <a:tailEnd/>
                        </a:ln>
                      </wps:spPr>
                      <wps:txbx>
                        <w:txbxContent>
                          <w:p w14:paraId="0FAC165C"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42E460E" id="Text Box 254" o:spid="_x0000_s1115" type="#_x0000_t202" style="position:absolute;margin-left:325.3pt;margin-top:107.8pt;width:91pt;height:18pt;z-index:251853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" fillcolor="white [3212]" stroked="f">
                <v:textbox inset="0,0,0,0">
                  <w:txbxContent>
                    <w:p w14:paraId="0FAC165C"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Bắt đầu trong tương lai</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51776" behindDoc="0" locked="0" layoutInCell="1" allowOverlap="1" wp14:anchorId="775F089A" wp14:editId="3E1F39B0">
                <wp:simplePos x="0" y="0"/>
                <wp:positionH relativeFrom="margin">
                  <wp:posOffset>3564255</wp:posOffset>
                </wp:positionH>
                <wp:positionV relativeFrom="paragraph">
                  <wp:posOffset>1353337</wp:posOffset>
                </wp:positionV>
                <wp:extent cx="441960" cy="263347"/>
                <wp:effectExtent l="0" t="0" r="0" b="3810"/>
                <wp:wrapNone/>
                <wp:docPr id="253" name="Text Box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63347"/>
                        </a:xfrm>
                        <a:prstGeom prst="rect">
                          <a:avLst/>
                        </a:prstGeom>
                        <a:solidFill>
                          <a:schemeClr val="bg1"/>
                        </a:solidFill>
                        <a:ln w="9525">
                          <a:noFill/>
                          <a:miter lim="800000"/>
                          <a:headEnd/>
                          <a:tailEnd/>
                        </a:ln>
                      </wps:spPr>
                      <wps:txbx>
                        <w:txbxContent>
                          <w:p w14:paraId="0E409BCD"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75F089A" id="Text Box 253" o:spid="_x0000_s1118" type="#_x0000_t202" style="position:absolute;margin-left:280.65pt;margin-top:106.55pt;width:34.8pt;height:20.75pt;z-index:251851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" fillcolor="white [3212]" stroked="f">
                <v:textbox inset="0,0,0,0">
                  <w:txbxContent>
                    <w:p w14:paraId="0E409BCD"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Tạm dừng</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40512" behindDoc="0" locked="0" layoutInCell="1" allowOverlap="1" wp14:anchorId="50F196FA" wp14:editId="4F113869">
                <wp:simplePos x="0" y="0"/>
                <wp:positionH relativeFrom="column">
                  <wp:posOffset>833438</wp:posOffset>
                </wp:positionH>
                <wp:positionV relativeFrom="paragraph">
                  <wp:posOffset>62230</wp:posOffset>
                </wp:positionV>
                <wp:extent cx="4270374" cy="310243"/>
                <wp:effectExtent l="0" t="0" r="0" b="0"/>
                <wp:wrapNone/>
                <wp:docPr id="2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70374" cy="310243"/>
                        </a:xfrm>
                        <a:prstGeom prst="rect">
                          <a:avLst/>
                        </a:prstGeom>
                        <a:solidFill>
                          <a:schemeClr val="bg1"/>
                        </a:solidFill>
                        <a:ln w="9525">
                          <a:noFill/>
                          <a:miter lim="800000"/>
                          <a:headEnd/>
                          <a:tailEnd/>
                        </a:ln>
                      </wps:spPr>
                      <wps:txbx>
                        <w:txbxContent>
                          <w:p w14:paraId="5E924808" w14:textId="6B52CADB" w:rsidR="007957AC" w:rsidRPr="00AB3082" w:rsidRDefault="000A1FD4" w:rsidP="007957AC">
                            <w:pPr>
                              <w:jc w:val="center"/>
                              <w:rPr>
                                <w:color w:val="595959" w:themeColor="text1" w:themeTint="A6"/>
                                <w:sz w:val="25"/>
                                <w:szCs w:val="25"/>
                              </w:rPr>
                            </w:pPr>
                            <w:r w:rsidRPr="000A1FD4">
                              <w:rPr>
                                <w:color w:val="595959" w:themeColor="text1" w:themeTint="A6"/>
                                <w:sz w:val="25"/>
                                <w:szCs w:val="25"/>
                                <w:lang w:val="vi"/>
                              </w:rPr>
                              <w:t>TAP Mầm non - tiến độ của các hành động theo mục tiêu</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0F196FA" id="_x0000_s1119" type="#_x0000_t202" style="position:absolute;margin-left:65.65pt;margin-top:4.9pt;width:336.25pt;height:24.4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" fillcolor="white [3212]" stroked="f">
                <v:textbox>
                  <w:txbxContent>
                    <w:p w14:paraId="5E924808" w14:textId="6B52CADB" w:rsidR="007957AC" w:rsidRPr="00AB3082" w:rsidRDefault="000A1FD4" w:rsidP="007957AC">
                      <w:pPr>
                        <w:jc w:val="center"/>
                        <w:rPr>
                          <w:color w:val="595959" w:themeColor="text1" w:themeTint="A6"/>
                          <w:sz w:val="25"/>
                          <w:szCs w:val="25"/>
                        </w:rPr>
                      </w:pPr>
                      <w:r w:rsidRPr="000A1FD4">
                        <w:rPr>
                          <w:color w:val="595959" w:themeColor="text1" w:themeTint="A6"/>
                          <w:sz w:val="25"/>
                          <w:szCs w:val="25"/>
                          <w:lang w:val="vi"/>
                        </w:rPr>
                        <w:t>TAP Mầm non - tiến độ của các hành động theo mục tiêu</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55872" behindDoc="0" locked="0" layoutInCell="1" allowOverlap="1" wp14:anchorId="4A96FA17" wp14:editId="1D050EB0">
                <wp:simplePos x="0" y="0"/>
                <wp:positionH relativeFrom="margin">
                  <wp:posOffset>50800</wp:posOffset>
                </wp:positionH>
                <wp:positionV relativeFrom="paragraph">
                  <wp:posOffset>685589</wp:posOffset>
                </wp:positionV>
                <wp:extent cx="560070" cy="182034"/>
                <wp:effectExtent l="0" t="0" r="0" b="8890"/>
                <wp:wrapNone/>
                <wp:docPr id="255" name="Text 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2034"/>
                        </a:xfrm>
                        <a:prstGeom prst="rect">
                          <a:avLst/>
                        </a:prstGeom>
                        <a:solidFill>
                          <a:schemeClr val="bg1"/>
                        </a:solidFill>
                        <a:ln w="9525">
                          <a:noFill/>
                          <a:miter lim="800000"/>
                          <a:headEnd/>
                          <a:tailEnd/>
                        </a:ln>
                      </wps:spPr>
                      <wps:txbx>
                        <w:txbxContent>
                          <w:p w14:paraId="0163E325" w14:textId="77777777" w:rsidR="007957AC" w:rsidRPr="00AB3082" w:rsidRDefault="00000000" w:rsidP="007957AC">
                            <w:pPr>
                              <w:jc w:val="right"/>
                              <w:rPr>
                                <w:color w:val="595959" w:themeColor="text1" w:themeTint="A6"/>
                                <w:sz w:val="16"/>
                                <w:szCs w:val="16"/>
                              </w:rPr>
                            </w:pPr>
                            <w:r w:rsidRPr="00AB3082">
                              <w:rPr>
                                <w:color w:val="595959" w:themeColor="text1" w:themeTint="A6"/>
                                <w:sz w:val="16"/>
                                <w:szCs w:val="16"/>
                                <w:lang w:val="vi"/>
                              </w:rPr>
                              <w:t>Mục tiêu 2</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55" o:spid="_x0000_s1115" type="#_x0000_t202" style="width:44.1pt;height:14.33pt;margin-top:53.98pt;margin-left:4pt;mso-height-percent:0;mso-height-relative:margin;mso-position-horizontal-relative:margin;mso-width-percent:0;mso-width-relative:margin;mso-wrap-distance-bottom:3.6pt;mso-wrap-distance-left:9pt;mso-wrap-distance-right:9pt;mso-wrap-distance-top:3.6pt;position:absolute;v-text-anchor:top;z-index:251854848" fillcolor="white" stroked="f" strokeweight="0.75pt">
                <v:textbox inset="0,0,0,0">
                  <w:txbxContent>
                    <w:p w:rsidR="007957AC" w:rsidRPr="00AB3082" w:rsidP="007957AC" w14:paraId="68BCA29B" w14:textId="77777777">
                      <w:pPr>
                        <w:bidi w:val="0"/>
                        <w:jc w:val="right"/>
                        <w:rPr>
                          <w:color w:val="595959" w:themeColor="text1" w:themeTint="A6"/>
                          <w:sz w:val="16"/>
                          <w:szCs w:val="16"/>
                        </w:rPr>
                      </w:pPr>
                      <w:r w:rsidRPr="00AB3082">
                        <w:rPr>
                          <w:color w:val="595959" w:themeColor="text1" w:themeTint="A6"/>
                          <w:sz w:val="16"/>
                          <w:szCs w:val="16"/>
                          <w:rtl w:val="0"/>
                          <w:lang w:val="vi"/>
                        </w:rPr>
                        <w:t>Mục tiêu 2</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43584" behindDoc="0" locked="0" layoutInCell="1" allowOverlap="1" wp14:anchorId="6611309B" wp14:editId="61A2767C">
                <wp:simplePos x="0" y="0"/>
                <wp:positionH relativeFrom="column">
                  <wp:posOffset>46567</wp:posOffset>
                </wp:positionH>
                <wp:positionV relativeFrom="paragraph">
                  <wp:posOffset>490855</wp:posOffset>
                </wp:positionV>
                <wp:extent cx="563880" cy="186267"/>
                <wp:effectExtent l="0" t="0" r="7620" b="4445"/>
                <wp:wrapNone/>
                <wp:docPr id="249" name="Text Box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86267"/>
                        </a:xfrm>
                        <a:prstGeom prst="rect">
                          <a:avLst/>
                        </a:prstGeom>
                        <a:solidFill>
                          <a:schemeClr val="bg1"/>
                        </a:solidFill>
                        <a:ln w="9525">
                          <a:noFill/>
                          <a:miter lim="800000"/>
                          <a:headEnd/>
                          <a:tailEnd/>
                        </a:ln>
                      </wps:spPr>
                      <wps:txbx>
                        <w:txbxContent>
                          <w:p w14:paraId="564B6999" w14:textId="77777777" w:rsidR="007957AC" w:rsidRPr="00AB3082" w:rsidRDefault="00000000" w:rsidP="007957AC">
                            <w:pPr>
                              <w:jc w:val="right"/>
                              <w:rPr>
                                <w:color w:val="595959" w:themeColor="text1" w:themeTint="A6"/>
                                <w:sz w:val="16"/>
                                <w:szCs w:val="16"/>
                              </w:rPr>
                            </w:pPr>
                            <w:r w:rsidRPr="00AB3082">
                              <w:rPr>
                                <w:color w:val="595959" w:themeColor="text1" w:themeTint="A6"/>
                                <w:sz w:val="16"/>
                                <w:szCs w:val="16"/>
                                <w:lang w:val="vi"/>
                              </w:rPr>
                              <w:t>Mục tiêu 1</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611309B" id="Text Box 249" o:spid="_x0000_s1121" type="#_x0000_t202" style="position:absolute;margin-left:3.65pt;margin-top:38.65pt;width:44.4pt;height:14.65pt;z-index:251843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" fillcolor="white [3212]" stroked="f">
                <v:textbox inset="0,0,0,0">
                  <w:txbxContent>
                    <w:p w14:paraId="564B6999" w14:textId="77777777" w:rsidR="007957AC" w:rsidRPr="00AB3082" w:rsidRDefault="00000000" w:rsidP="007957AC">
                      <w:pPr>
                        <w:jc w:val="right"/>
                        <w:rPr>
                          <w:color w:val="595959" w:themeColor="text1" w:themeTint="A6"/>
                          <w:sz w:val="16"/>
                          <w:szCs w:val="16"/>
                        </w:rPr>
                      </w:pPr>
                      <w:r w:rsidRPr="00AB3082">
                        <w:rPr>
                          <w:color w:val="595959" w:themeColor="text1" w:themeTint="A6"/>
                          <w:sz w:val="16"/>
                          <w:szCs w:val="16"/>
                          <w:lang w:val="vi"/>
                        </w:rPr>
                        <w:t>Mục tiêu 1</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45632" behindDoc="0" locked="0" layoutInCell="1" allowOverlap="1" wp14:anchorId="2A9187A9" wp14:editId="4F29B488">
                <wp:simplePos x="0" y="0"/>
                <wp:positionH relativeFrom="column">
                  <wp:posOffset>1408430</wp:posOffset>
                </wp:positionH>
                <wp:positionV relativeFrom="paragraph">
                  <wp:posOffset>1376045</wp:posOffset>
                </wp:positionV>
                <wp:extent cx="605790" cy="194945"/>
                <wp:effectExtent l="0" t="0" r="3810" b="0"/>
                <wp:wrapNone/>
                <wp:docPr id="250" name="Text Box 2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4945"/>
                        </a:xfrm>
                        <a:prstGeom prst="rect">
                          <a:avLst/>
                        </a:prstGeom>
                        <a:solidFill>
                          <a:schemeClr val="bg1"/>
                        </a:solidFill>
                        <a:ln w="9525">
                          <a:noFill/>
                          <a:miter lim="800000"/>
                          <a:headEnd/>
                          <a:tailEnd/>
                        </a:ln>
                      </wps:spPr>
                      <wps:txbx>
                        <w:txbxContent>
                          <w:p w14:paraId="76D06D9D"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A9187A9" id="Text Box 250" o:spid="_x0000_s1122" type="#_x0000_t202" style="position:absolute;margin-left:110.9pt;margin-top:108.35pt;width:47.7pt;height:15.35pt;z-index:251845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" fillcolor="white [3212]" stroked="f">
                <v:textbox inset="0,0,0,0">
                  <w:txbxContent>
                    <w:p w14:paraId="76D06D9D"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Hoàn thành</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49728" behindDoc="0" locked="0" layoutInCell="1" allowOverlap="1" wp14:anchorId="78776CAD" wp14:editId="540D4EC7">
                <wp:simplePos x="0" y="0"/>
                <wp:positionH relativeFrom="column">
                  <wp:posOffset>2751455</wp:posOffset>
                </wp:positionH>
                <wp:positionV relativeFrom="paragraph">
                  <wp:posOffset>1376045</wp:posOffset>
                </wp:positionV>
                <wp:extent cx="643890" cy="200025"/>
                <wp:effectExtent l="0" t="0" r="3810" b="9525"/>
                <wp:wrapNone/>
                <wp:docPr id="252" name="Text Box 2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0025"/>
                        </a:xfrm>
                        <a:prstGeom prst="rect">
                          <a:avLst/>
                        </a:prstGeom>
                        <a:solidFill>
                          <a:schemeClr val="bg1"/>
                        </a:solidFill>
                        <a:ln w="9525">
                          <a:noFill/>
                          <a:miter lim="800000"/>
                          <a:headEnd/>
                          <a:tailEnd/>
                        </a:ln>
                      </wps:spPr>
                      <wps:txbx>
                        <w:txbxContent>
                          <w:p w14:paraId="05623C79"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8776CAD" id="Text Box 252" o:spid="_x0000_s1123" type="#_x0000_t202" style="position:absolute;margin-left:216.65pt;margin-top:108.35pt;width:50.7pt;height:15.75pt;z-index:251849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" fillcolor="white [3212]" stroked="f">
                <v:textbox inset="0,0,0,0">
                  <w:txbxContent>
                    <w:p w14:paraId="05623C79" w14:textId="77777777" w:rsidR="007957AC" w:rsidRPr="00AB3082" w:rsidRDefault="00000000" w:rsidP="007957AC">
                      <w:pPr>
                        <w:rPr>
                          <w:color w:val="595959" w:themeColor="text1" w:themeTint="A6"/>
                          <w:sz w:val="16"/>
                          <w:szCs w:val="16"/>
                        </w:rPr>
                      </w:pPr>
                      <w:r w:rsidRPr="00AB3082">
                        <w:rPr>
                          <w:color w:val="595959" w:themeColor="text1" w:themeTint="A6"/>
                          <w:sz w:val="16"/>
                          <w:szCs w:val="16"/>
                          <w:lang w:val="vi"/>
                        </w:rPr>
                        <w:t>Hơi chậm trễ</w:t>
                      </w:r>
                    </w:p>
                  </w:txbxContent>
                </v:textbox>
              </v:shape>
            </w:pict>
          </mc:Fallback>
        </mc:AlternateContent>
      </w:r>
      <w:r w:rsidR="00893E0D" w:rsidRPr="001556A0">
        <w:rPr>
          <w:noProof/>
          <w:lang w:eastAsia="en-AU"/>
        </w:rPr>
        <w:drawing>
          <wp:inline distT="0" distB="0" distL="0" distR="0" wp14:anchorId="60657A1C" wp14:editId="42D3BDFC">
            <wp:extent cx="5953124" cy="1628775"/>
            <wp:effectExtent l="0" t="0" r="10160" b="9525"/>
            <wp:docPr id="13" name="Chart 13" descr="Biểu đồ thanh hiển thị trực quan dữ liệu Tap Mầm non từ Bảng 8 trên trang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26F72BB1" w14:textId="77777777" w:rsidR="00F64161" w:rsidRPr="001556A0" w:rsidRDefault="00F64161" w:rsidP="00A75BCD">
      <w:pPr>
        <w:spacing w:before="60" w:after="120" w:line="240" w:lineRule="auto"/>
        <w:rPr>
          <w:rFonts w:cs="Arial"/>
        </w:rPr>
      </w:pPr>
    </w:p>
    <w:p w14:paraId="7353FA6B" w14:textId="73BE035A" w:rsidR="00A81E84" w:rsidRPr="001556A0" w:rsidRDefault="00000000" w:rsidP="00A81E84">
      <w:pPr>
        <w:rPr>
          <w:rFonts w:cs="Arial"/>
        </w:rPr>
      </w:pPr>
      <w:r w:rsidRPr="001556A0">
        <w:rPr>
          <w:rFonts w:cs="Arial"/>
        </w:rPr>
        <w:br w:type="page"/>
      </w:r>
    </w:p>
    <w:p w14:paraId="77BAC1E5" w14:textId="77777777" w:rsidR="00A81E84" w:rsidRPr="001556A0" w:rsidRDefault="00000000" w:rsidP="00D868B5">
      <w:pPr>
        <w:pStyle w:val="Heading1"/>
        <w:rPr>
          <w:rFonts w:cs="Arial"/>
          <w:sz w:val="22"/>
          <w:szCs w:val="22"/>
        </w:rPr>
      </w:pPr>
      <w:bookmarkStart w:id="6" w:name="_Toc256000005"/>
      <w:r w:rsidRPr="001556A0">
        <w:rPr>
          <w:rFonts w:cs="Arial"/>
          <w:sz w:val="22"/>
          <w:szCs w:val="22"/>
          <w:lang w:val="vi"/>
        </w:rPr>
        <w:lastRenderedPageBreak/>
        <w:t>Kế hoạch Hành động theo Mục tiêu An toàn</w:t>
      </w:r>
      <w:bookmarkEnd w:id="6"/>
    </w:p>
    <w:p w14:paraId="52AD651A" w14:textId="77777777" w:rsidR="00A75BCD" w:rsidRPr="001556A0" w:rsidRDefault="00A75BCD" w:rsidP="00A75BCD">
      <w:pPr>
        <w:spacing w:before="60" w:after="120" w:line="240" w:lineRule="auto"/>
        <w:rPr>
          <w:rFonts w:cs="Arial"/>
        </w:rPr>
      </w:pPr>
    </w:p>
    <w:p w14:paraId="610C7A79" w14:textId="77777777" w:rsidR="00D10B27" w:rsidRPr="001556A0" w:rsidRDefault="00000000" w:rsidP="00D10B27">
      <w:pPr>
        <w:autoSpaceDE w:val="0"/>
        <w:autoSpaceDN w:val="0"/>
        <w:adjustRightInd w:val="0"/>
        <w:spacing w:before="60" w:after="0" w:line="240" w:lineRule="auto"/>
        <w:rPr>
          <w:rFonts w:cs="Arial"/>
          <w:b/>
        </w:rPr>
      </w:pPr>
      <w:r w:rsidRPr="001556A0">
        <w:rPr>
          <w:rFonts w:cs="Arial"/>
          <w:b/>
          <w:lang w:val="vi"/>
        </w:rPr>
        <w:t>Giới thiệu</w:t>
      </w:r>
    </w:p>
    <w:p w14:paraId="36C3609B" w14:textId="77777777" w:rsidR="00FF036F" w:rsidRPr="001556A0" w:rsidRDefault="00000000" w:rsidP="00A75BCD">
      <w:pPr>
        <w:spacing w:before="60" w:after="120" w:line="240" w:lineRule="auto"/>
        <w:rPr>
          <w:rFonts w:cs="Arial"/>
          <w:lang w:val="vi"/>
        </w:rPr>
      </w:pPr>
      <w:r w:rsidRPr="001556A0">
        <w:rPr>
          <w:rFonts w:cs="Arial"/>
          <w:lang w:val="vi"/>
        </w:rPr>
        <w:t>TAP An toàn được thiết kế để thúc đẩy tiến độ trong Lĩnh vực Kết quả An toàn, Quyền lợi và Công lý của Sách lược. Lĩnh vực Kết quả này nhằm mục đích đảm bảo các quyền của người khuyết tật được thúc đẩy, duy trì và bảo vệ, đồng thời người khuyết tật cảm thấy an toàn và được hưởng bình đẳng trước pháp luật.</w:t>
      </w:r>
    </w:p>
    <w:p w14:paraId="005DDC53" w14:textId="77777777" w:rsidR="00D10B27" w:rsidRPr="001556A0" w:rsidRDefault="00000000" w:rsidP="00A75BCD">
      <w:pPr>
        <w:spacing w:before="60" w:after="120" w:line="240" w:lineRule="auto"/>
        <w:rPr>
          <w:rFonts w:cs="Arial"/>
          <w:lang w:val="vi"/>
        </w:rPr>
      </w:pPr>
      <w:r w:rsidRPr="001556A0">
        <w:rPr>
          <w:rFonts w:cs="Arial"/>
          <w:lang w:val="vi"/>
        </w:rPr>
        <w:t>Theo TAP An toàn, có 132 hành động trên khắp các chính phủ Úc, tiểu bang và vùng lãnh thổ. Điều này bao gồm các hành động hỗ trợ xác định những người khuyết tật có nguy cơ bị tổn hại, xem xét cách điều chỉnh luật pháp và chính sách quốc gia tốt hơn, đồng thời cải thiện các dịch vụ và nguồn lực hỗ trợ những người gặp nguy cơ.</w:t>
      </w:r>
    </w:p>
    <w:p w14:paraId="2BDA109B" w14:textId="77777777" w:rsidR="00D10B27" w:rsidRPr="001556A0" w:rsidRDefault="00D10B27" w:rsidP="00A75BCD">
      <w:pPr>
        <w:spacing w:before="60" w:after="120" w:line="240" w:lineRule="auto"/>
        <w:rPr>
          <w:rFonts w:cs="Arial"/>
          <w:lang w:val="vi"/>
        </w:rPr>
      </w:pPr>
    </w:p>
    <w:p w14:paraId="67BBC37A" w14:textId="77777777" w:rsidR="00D10B27" w:rsidRPr="001556A0" w:rsidRDefault="00000000" w:rsidP="00D10B27">
      <w:pPr>
        <w:autoSpaceDE w:val="0"/>
        <w:autoSpaceDN w:val="0"/>
        <w:adjustRightInd w:val="0"/>
        <w:spacing w:before="60" w:after="0" w:line="240" w:lineRule="auto"/>
        <w:rPr>
          <w:rFonts w:cs="Arial"/>
          <w:b/>
          <w:lang w:val="vi"/>
        </w:rPr>
      </w:pPr>
      <w:r w:rsidRPr="001556A0">
        <w:rPr>
          <w:rFonts w:cs="Arial"/>
          <w:b/>
          <w:lang w:val="vi"/>
        </w:rPr>
        <w:t>Mục tiêu</w:t>
      </w:r>
    </w:p>
    <w:p w14:paraId="29471E40" w14:textId="77777777" w:rsidR="00D10B27" w:rsidRPr="001556A0" w:rsidRDefault="00000000" w:rsidP="00D10B27">
      <w:pPr>
        <w:pStyle w:val="04BODYCOPY"/>
        <w:ind w:left="227" w:hanging="227"/>
        <w:rPr>
          <w:rFonts w:ascii="Arial" w:hAnsi="Arial" w:cs="Arial"/>
          <w:color w:val="auto"/>
          <w:szCs w:val="22"/>
          <w:lang w:val="vi"/>
        </w:rPr>
      </w:pPr>
      <w:r w:rsidRPr="001556A0">
        <w:rPr>
          <w:rFonts w:ascii="Arial" w:hAnsi="Arial" w:cs="Arial"/>
          <w:color w:val="auto"/>
          <w:szCs w:val="22"/>
          <w:lang w:val="vi"/>
        </w:rPr>
        <w:t>1.</w:t>
      </w:r>
      <w:r w:rsidRPr="001556A0">
        <w:rPr>
          <w:rFonts w:ascii="Arial" w:hAnsi="Arial" w:cs="Arial"/>
          <w:color w:val="auto"/>
          <w:szCs w:val="22"/>
          <w:lang w:val="vi"/>
        </w:rPr>
        <w:tab/>
        <w:t xml:space="preserve">Xây dựng khả năng xác định và ứng phó với các yếu tố rủi ro và bảo vệ khiến một người khuyết tật gặp phải hoặc có thể có nguy cơ bị tổn hại. </w:t>
      </w:r>
    </w:p>
    <w:p w14:paraId="28604B8D" w14:textId="77777777" w:rsidR="00D10B27" w:rsidRPr="001556A0" w:rsidRDefault="00000000" w:rsidP="00D10B27">
      <w:pPr>
        <w:pStyle w:val="04BODYCOPY"/>
        <w:ind w:left="227" w:hanging="227"/>
        <w:rPr>
          <w:rFonts w:ascii="Arial" w:hAnsi="Arial" w:cs="Arial"/>
          <w:color w:val="auto"/>
          <w:szCs w:val="22"/>
          <w:lang w:val="vi"/>
        </w:rPr>
      </w:pPr>
      <w:r w:rsidRPr="001556A0">
        <w:rPr>
          <w:rFonts w:ascii="Arial" w:hAnsi="Arial" w:cs="Arial"/>
          <w:color w:val="auto"/>
          <w:szCs w:val="22"/>
          <w:lang w:val="vi"/>
        </w:rPr>
        <w:t>2.</w:t>
      </w:r>
      <w:r w:rsidRPr="001556A0">
        <w:rPr>
          <w:rFonts w:ascii="Arial" w:hAnsi="Arial" w:cs="Arial"/>
          <w:color w:val="auto"/>
          <w:szCs w:val="22"/>
          <w:lang w:val="vi"/>
        </w:rPr>
        <w:tab/>
        <w:t>Đảm bảo các dịch vụ khuyết tật chính thống và chuyên môn cung cấp các biện pháp bảo vệ phù hợp và tương xứng cho những người khuyết tật đang trải qua hoặc có thể có nguy cơ bị tổn thương.</w:t>
      </w:r>
    </w:p>
    <w:p w14:paraId="113F32F2" w14:textId="77777777" w:rsidR="00D10B27" w:rsidRPr="001556A0" w:rsidRDefault="00000000" w:rsidP="00D10B27">
      <w:pPr>
        <w:pStyle w:val="04BODYCOPY"/>
        <w:ind w:left="227" w:hanging="227"/>
        <w:rPr>
          <w:rFonts w:ascii="Arial" w:hAnsi="Arial" w:cs="Arial"/>
          <w:color w:val="auto"/>
          <w:szCs w:val="22"/>
          <w:lang w:val="vi"/>
        </w:rPr>
      </w:pPr>
      <w:r w:rsidRPr="001556A0">
        <w:rPr>
          <w:rFonts w:ascii="Arial" w:hAnsi="Arial" w:cs="Arial"/>
          <w:color w:val="auto"/>
          <w:szCs w:val="22"/>
          <w:lang w:val="vi"/>
        </w:rPr>
        <w:t>3.</w:t>
      </w:r>
      <w:r w:rsidRPr="001556A0">
        <w:rPr>
          <w:rFonts w:ascii="Arial" w:hAnsi="Arial" w:cs="Arial"/>
          <w:color w:val="auto"/>
          <w:szCs w:val="22"/>
          <w:lang w:val="vi"/>
        </w:rPr>
        <w:tab/>
        <w:t xml:space="preserve">Tăng cường thiết kế tất cả các hệ thống dịch vụ của chính phủ và các hỗ trợ mà họ cung cấp cho những người khuyết tật có nguy cơ bị tổn thương. </w:t>
      </w:r>
    </w:p>
    <w:p w14:paraId="409235C5" w14:textId="77777777" w:rsidR="00D10B27" w:rsidRPr="001556A0" w:rsidRDefault="00000000" w:rsidP="00D10B27">
      <w:pPr>
        <w:pStyle w:val="04BODYCOPY"/>
        <w:ind w:left="227" w:hanging="227"/>
        <w:rPr>
          <w:rFonts w:ascii="Arial" w:hAnsi="Arial" w:cs="Arial"/>
          <w:color w:val="auto"/>
          <w:szCs w:val="22"/>
          <w:lang w:val="vi"/>
        </w:rPr>
      </w:pPr>
      <w:r w:rsidRPr="001556A0">
        <w:rPr>
          <w:rFonts w:ascii="Arial" w:hAnsi="Arial" w:cs="Arial"/>
          <w:color w:val="auto"/>
          <w:szCs w:val="22"/>
          <w:lang w:val="vi"/>
        </w:rPr>
        <w:t>4.</w:t>
      </w:r>
      <w:r w:rsidRPr="001556A0">
        <w:rPr>
          <w:rFonts w:ascii="Arial" w:hAnsi="Arial" w:cs="Arial"/>
          <w:color w:val="auto"/>
          <w:szCs w:val="22"/>
          <w:lang w:val="vi"/>
        </w:rPr>
        <w:tab/>
        <w:t>Giảm thiểu và loại bỏ việc sử dụng các thực hành hạn chế trong tất cả các hệ thống dịch vụ của chính phủ.</w:t>
      </w:r>
    </w:p>
    <w:p w14:paraId="4425A7D3" w14:textId="77777777" w:rsidR="00D10B27" w:rsidRPr="001556A0" w:rsidRDefault="00000000" w:rsidP="00D10B27">
      <w:pPr>
        <w:pStyle w:val="04BODYCOPY"/>
        <w:ind w:left="227" w:hanging="227"/>
        <w:rPr>
          <w:rFonts w:ascii="Arial" w:hAnsi="Arial" w:cs="Arial"/>
          <w:color w:val="auto"/>
          <w:szCs w:val="22"/>
          <w:lang w:val="vi"/>
        </w:rPr>
      </w:pPr>
      <w:r w:rsidRPr="001556A0">
        <w:rPr>
          <w:rFonts w:ascii="Arial" w:hAnsi="Arial" w:cs="Arial"/>
          <w:color w:val="auto"/>
          <w:szCs w:val="22"/>
          <w:lang w:val="vi"/>
        </w:rPr>
        <w:t>5.</w:t>
      </w:r>
      <w:r w:rsidRPr="001556A0">
        <w:rPr>
          <w:rFonts w:ascii="Arial" w:hAnsi="Arial" w:cs="Arial"/>
          <w:color w:val="auto"/>
          <w:szCs w:val="22"/>
          <w:lang w:val="vi"/>
        </w:rPr>
        <w:tab/>
        <w:t>Xây dựng năng lực cá nhân và các biện pháp bảo vệ tự nhiên hiệu quả (nghĩa là hỗ trợ và bảo vệ không chính thức như kết nối với gia đình và cộng đồng) của người khuyết tật.</w:t>
      </w:r>
    </w:p>
    <w:p w14:paraId="73A41AA6" w14:textId="77777777" w:rsidR="00D10B27" w:rsidRPr="001556A0" w:rsidRDefault="00D10B27" w:rsidP="00A75BCD">
      <w:pPr>
        <w:spacing w:before="60" w:after="120" w:line="240" w:lineRule="auto"/>
        <w:rPr>
          <w:rFonts w:cs="Arial"/>
          <w:lang w:val="vi"/>
        </w:rPr>
      </w:pPr>
    </w:p>
    <w:p w14:paraId="799F39B4" w14:textId="77777777" w:rsidR="00D10B27" w:rsidRPr="001556A0" w:rsidRDefault="00000000" w:rsidP="00A75BCD">
      <w:pPr>
        <w:spacing w:before="60" w:after="120" w:line="240" w:lineRule="auto"/>
        <w:rPr>
          <w:rFonts w:cs="Arial"/>
          <w:lang w:val="vi"/>
        </w:rPr>
      </w:pPr>
      <w:r w:rsidRPr="001556A0">
        <w:rPr>
          <w:rFonts w:cs="Arial"/>
          <w:lang w:val="vi"/>
        </w:rPr>
        <w:t>Bảng 9: TAP An toàn - tiến độ thực hiện các hành động của chính phủ</w:t>
      </w:r>
    </w:p>
    <w:tbl>
      <w:tblPr>
        <w:tblW w:w="9736" w:type="dxa"/>
        <w:tblLayout w:type="fixed"/>
        <w:tblLook w:val="04A0" w:firstRow="1" w:lastRow="0" w:firstColumn="1" w:lastColumn="0" w:noHBand="0" w:noVBand="1"/>
      </w:tblPr>
      <w:tblGrid>
        <w:gridCol w:w="2122"/>
        <w:gridCol w:w="1269"/>
        <w:gridCol w:w="1269"/>
        <w:gridCol w:w="1269"/>
        <w:gridCol w:w="1269"/>
        <w:gridCol w:w="1269"/>
        <w:gridCol w:w="1269"/>
      </w:tblGrid>
      <w:tr w:rsidR="008226F9" w:rsidRPr="001556A0" w14:paraId="100C1389" w14:textId="77777777" w:rsidTr="00243E2B">
        <w:trPr>
          <w:trHeight w:val="900"/>
        </w:trPr>
        <w:tc>
          <w:tcPr>
            <w:tcW w:w="212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75A1B4"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Chính quyền</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77C96535"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043C94F9"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232BCB88"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622BE749"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4954D547"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69" w:type="dxa"/>
            <w:tcBorders>
              <w:top w:val="single" w:sz="4" w:space="0" w:color="auto"/>
              <w:left w:val="nil"/>
              <w:bottom w:val="single" w:sz="4" w:space="0" w:color="auto"/>
              <w:right w:val="single" w:sz="4" w:space="0" w:color="auto"/>
            </w:tcBorders>
            <w:shd w:val="clear" w:color="auto" w:fill="auto"/>
            <w:vAlign w:val="bottom"/>
            <w:hideMark/>
          </w:tcPr>
          <w:p w14:paraId="5686E500"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0A0C967D"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A561CC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Úc</w:t>
            </w:r>
          </w:p>
        </w:tc>
        <w:tc>
          <w:tcPr>
            <w:tcW w:w="1269" w:type="dxa"/>
            <w:tcBorders>
              <w:top w:val="nil"/>
              <w:left w:val="nil"/>
              <w:bottom w:val="single" w:sz="4" w:space="0" w:color="auto"/>
              <w:right w:val="single" w:sz="4" w:space="0" w:color="auto"/>
            </w:tcBorders>
            <w:shd w:val="clear" w:color="auto" w:fill="auto"/>
            <w:noWrap/>
            <w:vAlign w:val="bottom"/>
            <w:hideMark/>
          </w:tcPr>
          <w:p w14:paraId="149AC60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10AAC15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8</w:t>
            </w:r>
          </w:p>
        </w:tc>
        <w:tc>
          <w:tcPr>
            <w:tcW w:w="1269" w:type="dxa"/>
            <w:tcBorders>
              <w:top w:val="nil"/>
              <w:left w:val="nil"/>
              <w:bottom w:val="single" w:sz="4" w:space="0" w:color="auto"/>
              <w:right w:val="single" w:sz="4" w:space="0" w:color="auto"/>
            </w:tcBorders>
            <w:shd w:val="clear" w:color="auto" w:fill="auto"/>
            <w:noWrap/>
            <w:vAlign w:val="bottom"/>
            <w:hideMark/>
          </w:tcPr>
          <w:p w14:paraId="01C7400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69" w:type="dxa"/>
            <w:tcBorders>
              <w:top w:val="nil"/>
              <w:left w:val="nil"/>
              <w:bottom w:val="single" w:sz="4" w:space="0" w:color="auto"/>
              <w:right w:val="single" w:sz="4" w:space="0" w:color="auto"/>
            </w:tcBorders>
            <w:shd w:val="clear" w:color="auto" w:fill="auto"/>
            <w:noWrap/>
            <w:vAlign w:val="bottom"/>
            <w:hideMark/>
          </w:tcPr>
          <w:p w14:paraId="53F0333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40E8D92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1269" w:type="dxa"/>
            <w:tcBorders>
              <w:top w:val="nil"/>
              <w:left w:val="nil"/>
              <w:bottom w:val="single" w:sz="4" w:space="0" w:color="auto"/>
              <w:right w:val="single" w:sz="4" w:space="0" w:color="auto"/>
            </w:tcBorders>
            <w:shd w:val="clear" w:color="auto" w:fill="auto"/>
            <w:noWrap/>
            <w:vAlign w:val="bottom"/>
            <w:hideMark/>
          </w:tcPr>
          <w:p w14:paraId="3FDFDC2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20</w:t>
            </w:r>
          </w:p>
        </w:tc>
      </w:tr>
      <w:tr w:rsidR="008226F9" w:rsidRPr="001556A0" w14:paraId="365DCCCB"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FF5EB3D"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NSW</w:t>
            </w:r>
          </w:p>
        </w:tc>
        <w:tc>
          <w:tcPr>
            <w:tcW w:w="1269" w:type="dxa"/>
            <w:tcBorders>
              <w:top w:val="nil"/>
              <w:left w:val="nil"/>
              <w:bottom w:val="single" w:sz="4" w:space="0" w:color="auto"/>
              <w:right w:val="single" w:sz="4" w:space="0" w:color="auto"/>
            </w:tcBorders>
            <w:shd w:val="clear" w:color="auto" w:fill="auto"/>
            <w:noWrap/>
            <w:vAlign w:val="bottom"/>
            <w:hideMark/>
          </w:tcPr>
          <w:p w14:paraId="384E54F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301F088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12</w:t>
            </w:r>
          </w:p>
        </w:tc>
        <w:tc>
          <w:tcPr>
            <w:tcW w:w="1269" w:type="dxa"/>
            <w:tcBorders>
              <w:top w:val="nil"/>
              <w:left w:val="nil"/>
              <w:bottom w:val="single" w:sz="4" w:space="0" w:color="auto"/>
              <w:right w:val="single" w:sz="4" w:space="0" w:color="auto"/>
            </w:tcBorders>
            <w:shd w:val="clear" w:color="auto" w:fill="auto"/>
            <w:noWrap/>
            <w:vAlign w:val="bottom"/>
            <w:hideMark/>
          </w:tcPr>
          <w:p w14:paraId="31964F9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69" w:type="dxa"/>
            <w:tcBorders>
              <w:top w:val="nil"/>
              <w:left w:val="nil"/>
              <w:bottom w:val="single" w:sz="4" w:space="0" w:color="auto"/>
              <w:right w:val="single" w:sz="4" w:space="0" w:color="auto"/>
            </w:tcBorders>
            <w:shd w:val="clear" w:color="auto" w:fill="auto"/>
            <w:noWrap/>
            <w:vAlign w:val="bottom"/>
            <w:hideMark/>
          </w:tcPr>
          <w:p w14:paraId="6E7786E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7A7F373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7D76170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19</w:t>
            </w:r>
          </w:p>
        </w:tc>
      </w:tr>
      <w:tr w:rsidR="008226F9" w:rsidRPr="001556A0" w14:paraId="75F9828E"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7866794"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w:t>
            </w:r>
          </w:p>
        </w:tc>
        <w:tc>
          <w:tcPr>
            <w:tcW w:w="1269" w:type="dxa"/>
            <w:tcBorders>
              <w:top w:val="nil"/>
              <w:left w:val="nil"/>
              <w:bottom w:val="single" w:sz="4" w:space="0" w:color="auto"/>
              <w:right w:val="single" w:sz="4" w:space="0" w:color="auto"/>
            </w:tcBorders>
            <w:shd w:val="clear" w:color="auto" w:fill="auto"/>
            <w:noWrap/>
            <w:vAlign w:val="bottom"/>
            <w:hideMark/>
          </w:tcPr>
          <w:p w14:paraId="0A407ED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674E00E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13</w:t>
            </w:r>
          </w:p>
        </w:tc>
        <w:tc>
          <w:tcPr>
            <w:tcW w:w="1269" w:type="dxa"/>
            <w:tcBorders>
              <w:top w:val="nil"/>
              <w:left w:val="nil"/>
              <w:bottom w:val="single" w:sz="4" w:space="0" w:color="auto"/>
              <w:right w:val="single" w:sz="4" w:space="0" w:color="auto"/>
            </w:tcBorders>
            <w:shd w:val="clear" w:color="auto" w:fill="auto"/>
            <w:noWrap/>
            <w:vAlign w:val="bottom"/>
            <w:hideMark/>
          </w:tcPr>
          <w:p w14:paraId="368563C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3650A1A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4E575D6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08A67C4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14</w:t>
            </w:r>
          </w:p>
        </w:tc>
      </w:tr>
      <w:tr w:rsidR="008226F9" w:rsidRPr="001556A0" w14:paraId="67F51039"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0012839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QLD</w:t>
            </w:r>
          </w:p>
        </w:tc>
        <w:tc>
          <w:tcPr>
            <w:tcW w:w="1269" w:type="dxa"/>
            <w:tcBorders>
              <w:top w:val="nil"/>
              <w:left w:val="nil"/>
              <w:bottom w:val="single" w:sz="4" w:space="0" w:color="auto"/>
              <w:right w:val="single" w:sz="4" w:space="0" w:color="auto"/>
            </w:tcBorders>
            <w:shd w:val="clear" w:color="auto" w:fill="auto"/>
            <w:noWrap/>
            <w:vAlign w:val="bottom"/>
            <w:hideMark/>
          </w:tcPr>
          <w:p w14:paraId="614EF10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69" w:type="dxa"/>
            <w:tcBorders>
              <w:top w:val="nil"/>
              <w:left w:val="nil"/>
              <w:bottom w:val="single" w:sz="4" w:space="0" w:color="auto"/>
              <w:right w:val="single" w:sz="4" w:space="0" w:color="auto"/>
            </w:tcBorders>
            <w:shd w:val="clear" w:color="auto" w:fill="auto"/>
            <w:noWrap/>
            <w:vAlign w:val="bottom"/>
            <w:hideMark/>
          </w:tcPr>
          <w:p w14:paraId="2C8163B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69" w:type="dxa"/>
            <w:tcBorders>
              <w:top w:val="nil"/>
              <w:left w:val="nil"/>
              <w:bottom w:val="single" w:sz="4" w:space="0" w:color="auto"/>
              <w:right w:val="single" w:sz="4" w:space="0" w:color="auto"/>
            </w:tcBorders>
            <w:shd w:val="clear" w:color="auto" w:fill="auto"/>
            <w:noWrap/>
            <w:vAlign w:val="bottom"/>
            <w:hideMark/>
          </w:tcPr>
          <w:p w14:paraId="7ADB90F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69" w:type="dxa"/>
            <w:tcBorders>
              <w:top w:val="nil"/>
              <w:left w:val="nil"/>
              <w:bottom w:val="single" w:sz="4" w:space="0" w:color="auto"/>
              <w:right w:val="single" w:sz="4" w:space="0" w:color="auto"/>
            </w:tcBorders>
            <w:shd w:val="clear" w:color="auto" w:fill="auto"/>
            <w:noWrap/>
            <w:vAlign w:val="bottom"/>
            <w:hideMark/>
          </w:tcPr>
          <w:p w14:paraId="5454342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3D60DA6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47A6E03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16</w:t>
            </w:r>
          </w:p>
        </w:tc>
      </w:tr>
      <w:tr w:rsidR="008226F9" w:rsidRPr="001556A0" w14:paraId="3BFF206E"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3F7C3DEA"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WA</w:t>
            </w:r>
          </w:p>
        </w:tc>
        <w:tc>
          <w:tcPr>
            <w:tcW w:w="1269" w:type="dxa"/>
            <w:tcBorders>
              <w:top w:val="nil"/>
              <w:left w:val="nil"/>
              <w:bottom w:val="single" w:sz="4" w:space="0" w:color="auto"/>
              <w:right w:val="single" w:sz="4" w:space="0" w:color="auto"/>
            </w:tcBorders>
            <w:shd w:val="clear" w:color="auto" w:fill="auto"/>
            <w:noWrap/>
            <w:vAlign w:val="bottom"/>
            <w:hideMark/>
          </w:tcPr>
          <w:p w14:paraId="1C60005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29FADF2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c>
          <w:tcPr>
            <w:tcW w:w="1269" w:type="dxa"/>
            <w:tcBorders>
              <w:top w:val="nil"/>
              <w:left w:val="nil"/>
              <w:bottom w:val="single" w:sz="4" w:space="0" w:color="auto"/>
              <w:right w:val="single" w:sz="4" w:space="0" w:color="auto"/>
            </w:tcBorders>
            <w:shd w:val="clear" w:color="auto" w:fill="auto"/>
            <w:noWrap/>
            <w:vAlign w:val="bottom"/>
            <w:hideMark/>
          </w:tcPr>
          <w:p w14:paraId="184ECBA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21E8B21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770615E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3F83BD3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r>
      <w:tr w:rsidR="008226F9" w:rsidRPr="001556A0" w14:paraId="01FE9E87"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458BE4F1"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SA</w:t>
            </w:r>
          </w:p>
        </w:tc>
        <w:tc>
          <w:tcPr>
            <w:tcW w:w="1269" w:type="dxa"/>
            <w:tcBorders>
              <w:top w:val="nil"/>
              <w:left w:val="nil"/>
              <w:bottom w:val="single" w:sz="4" w:space="0" w:color="auto"/>
              <w:right w:val="single" w:sz="4" w:space="0" w:color="auto"/>
            </w:tcBorders>
            <w:shd w:val="clear" w:color="auto" w:fill="auto"/>
            <w:noWrap/>
            <w:vAlign w:val="bottom"/>
            <w:hideMark/>
          </w:tcPr>
          <w:p w14:paraId="22DAC83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8</w:t>
            </w:r>
          </w:p>
        </w:tc>
        <w:tc>
          <w:tcPr>
            <w:tcW w:w="1269" w:type="dxa"/>
            <w:tcBorders>
              <w:top w:val="nil"/>
              <w:left w:val="nil"/>
              <w:bottom w:val="single" w:sz="4" w:space="0" w:color="auto"/>
              <w:right w:val="single" w:sz="4" w:space="0" w:color="auto"/>
            </w:tcBorders>
            <w:shd w:val="clear" w:color="auto" w:fill="auto"/>
            <w:noWrap/>
            <w:vAlign w:val="bottom"/>
            <w:hideMark/>
          </w:tcPr>
          <w:p w14:paraId="3E40D26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12</w:t>
            </w:r>
          </w:p>
        </w:tc>
        <w:tc>
          <w:tcPr>
            <w:tcW w:w="1269" w:type="dxa"/>
            <w:tcBorders>
              <w:top w:val="nil"/>
              <w:left w:val="nil"/>
              <w:bottom w:val="single" w:sz="4" w:space="0" w:color="auto"/>
              <w:right w:val="single" w:sz="4" w:space="0" w:color="auto"/>
            </w:tcBorders>
            <w:shd w:val="clear" w:color="auto" w:fill="auto"/>
            <w:noWrap/>
            <w:vAlign w:val="bottom"/>
            <w:hideMark/>
          </w:tcPr>
          <w:p w14:paraId="57D5B2F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3C402C0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69" w:type="dxa"/>
            <w:tcBorders>
              <w:top w:val="nil"/>
              <w:left w:val="nil"/>
              <w:bottom w:val="single" w:sz="4" w:space="0" w:color="auto"/>
              <w:right w:val="single" w:sz="4" w:space="0" w:color="auto"/>
            </w:tcBorders>
            <w:shd w:val="clear" w:color="auto" w:fill="auto"/>
            <w:noWrap/>
            <w:vAlign w:val="bottom"/>
            <w:hideMark/>
          </w:tcPr>
          <w:p w14:paraId="04E641D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1078B68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23</w:t>
            </w:r>
          </w:p>
        </w:tc>
      </w:tr>
      <w:tr w:rsidR="008226F9" w:rsidRPr="001556A0" w14:paraId="752B5921"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201459D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w:t>
            </w:r>
          </w:p>
        </w:tc>
        <w:tc>
          <w:tcPr>
            <w:tcW w:w="1269" w:type="dxa"/>
            <w:tcBorders>
              <w:top w:val="nil"/>
              <w:left w:val="nil"/>
              <w:bottom w:val="single" w:sz="4" w:space="0" w:color="auto"/>
              <w:right w:val="single" w:sz="4" w:space="0" w:color="auto"/>
            </w:tcBorders>
            <w:shd w:val="clear" w:color="auto" w:fill="auto"/>
            <w:noWrap/>
            <w:vAlign w:val="bottom"/>
            <w:hideMark/>
          </w:tcPr>
          <w:p w14:paraId="47C75AC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45F38F8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c>
          <w:tcPr>
            <w:tcW w:w="1269" w:type="dxa"/>
            <w:tcBorders>
              <w:top w:val="nil"/>
              <w:left w:val="nil"/>
              <w:bottom w:val="single" w:sz="4" w:space="0" w:color="auto"/>
              <w:right w:val="single" w:sz="4" w:space="0" w:color="auto"/>
            </w:tcBorders>
            <w:shd w:val="clear" w:color="auto" w:fill="auto"/>
            <w:noWrap/>
            <w:vAlign w:val="bottom"/>
            <w:hideMark/>
          </w:tcPr>
          <w:p w14:paraId="2BD680E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5F1B89E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3E869CB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4D37EA7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8</w:t>
            </w:r>
          </w:p>
        </w:tc>
      </w:tr>
      <w:tr w:rsidR="008226F9" w:rsidRPr="001556A0" w14:paraId="4617ABAE"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B074F23"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ACT</w:t>
            </w:r>
          </w:p>
        </w:tc>
        <w:tc>
          <w:tcPr>
            <w:tcW w:w="1269" w:type="dxa"/>
            <w:tcBorders>
              <w:top w:val="nil"/>
              <w:left w:val="nil"/>
              <w:bottom w:val="single" w:sz="4" w:space="0" w:color="auto"/>
              <w:right w:val="single" w:sz="4" w:space="0" w:color="auto"/>
            </w:tcBorders>
            <w:shd w:val="clear" w:color="auto" w:fill="auto"/>
            <w:noWrap/>
            <w:vAlign w:val="bottom"/>
            <w:hideMark/>
          </w:tcPr>
          <w:p w14:paraId="0273A6D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29D457A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13</w:t>
            </w:r>
          </w:p>
        </w:tc>
        <w:tc>
          <w:tcPr>
            <w:tcW w:w="1269" w:type="dxa"/>
            <w:tcBorders>
              <w:top w:val="nil"/>
              <w:left w:val="nil"/>
              <w:bottom w:val="single" w:sz="4" w:space="0" w:color="auto"/>
              <w:right w:val="single" w:sz="4" w:space="0" w:color="auto"/>
            </w:tcBorders>
            <w:shd w:val="clear" w:color="auto" w:fill="auto"/>
            <w:noWrap/>
            <w:vAlign w:val="bottom"/>
            <w:hideMark/>
          </w:tcPr>
          <w:p w14:paraId="523286F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776FB90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1419DD1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3F449BB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14</w:t>
            </w:r>
          </w:p>
        </w:tc>
      </w:tr>
      <w:tr w:rsidR="008226F9" w:rsidRPr="001556A0" w14:paraId="73D89FED"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1521FC05"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NT</w:t>
            </w:r>
          </w:p>
        </w:tc>
        <w:tc>
          <w:tcPr>
            <w:tcW w:w="1269" w:type="dxa"/>
            <w:tcBorders>
              <w:top w:val="nil"/>
              <w:left w:val="nil"/>
              <w:bottom w:val="single" w:sz="4" w:space="0" w:color="auto"/>
              <w:right w:val="single" w:sz="4" w:space="0" w:color="auto"/>
            </w:tcBorders>
            <w:shd w:val="clear" w:color="auto" w:fill="auto"/>
            <w:noWrap/>
            <w:vAlign w:val="bottom"/>
            <w:hideMark/>
          </w:tcPr>
          <w:p w14:paraId="53CDFC1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69" w:type="dxa"/>
            <w:tcBorders>
              <w:top w:val="nil"/>
              <w:left w:val="nil"/>
              <w:bottom w:val="single" w:sz="4" w:space="0" w:color="auto"/>
              <w:right w:val="single" w:sz="4" w:space="0" w:color="auto"/>
            </w:tcBorders>
            <w:shd w:val="clear" w:color="auto" w:fill="auto"/>
            <w:noWrap/>
            <w:vAlign w:val="bottom"/>
            <w:hideMark/>
          </w:tcPr>
          <w:p w14:paraId="204C177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1269" w:type="dxa"/>
            <w:tcBorders>
              <w:top w:val="nil"/>
              <w:left w:val="nil"/>
              <w:bottom w:val="single" w:sz="4" w:space="0" w:color="auto"/>
              <w:right w:val="single" w:sz="4" w:space="0" w:color="auto"/>
            </w:tcBorders>
            <w:shd w:val="clear" w:color="auto" w:fill="auto"/>
            <w:noWrap/>
            <w:vAlign w:val="bottom"/>
            <w:hideMark/>
          </w:tcPr>
          <w:p w14:paraId="222D947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49A5575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6714BB0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69" w:type="dxa"/>
            <w:tcBorders>
              <w:top w:val="nil"/>
              <w:left w:val="nil"/>
              <w:bottom w:val="single" w:sz="4" w:space="0" w:color="auto"/>
              <w:right w:val="single" w:sz="4" w:space="0" w:color="auto"/>
            </w:tcBorders>
            <w:shd w:val="clear" w:color="auto" w:fill="auto"/>
            <w:noWrap/>
            <w:vAlign w:val="bottom"/>
            <w:hideMark/>
          </w:tcPr>
          <w:p w14:paraId="2159247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r>
      <w:tr w:rsidR="008226F9" w:rsidRPr="001556A0" w14:paraId="061A63B9" w14:textId="77777777" w:rsidTr="00243E2B">
        <w:trPr>
          <w:trHeight w:val="300"/>
        </w:trPr>
        <w:tc>
          <w:tcPr>
            <w:tcW w:w="2122" w:type="dxa"/>
            <w:tcBorders>
              <w:top w:val="nil"/>
              <w:left w:val="single" w:sz="4" w:space="0" w:color="auto"/>
              <w:bottom w:val="single" w:sz="4" w:space="0" w:color="auto"/>
              <w:right w:val="single" w:sz="4" w:space="0" w:color="auto"/>
            </w:tcBorders>
            <w:shd w:val="clear" w:color="auto" w:fill="auto"/>
            <w:noWrap/>
            <w:vAlign w:val="bottom"/>
            <w:hideMark/>
          </w:tcPr>
          <w:p w14:paraId="587C37DD"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số Toàn quốc</w:t>
            </w:r>
          </w:p>
        </w:tc>
        <w:tc>
          <w:tcPr>
            <w:tcW w:w="1269" w:type="dxa"/>
            <w:tcBorders>
              <w:top w:val="nil"/>
              <w:left w:val="nil"/>
              <w:bottom w:val="single" w:sz="4" w:space="0" w:color="auto"/>
              <w:right w:val="single" w:sz="4" w:space="0" w:color="auto"/>
            </w:tcBorders>
            <w:shd w:val="clear" w:color="auto" w:fill="auto"/>
            <w:noWrap/>
            <w:vAlign w:val="bottom"/>
            <w:hideMark/>
          </w:tcPr>
          <w:p w14:paraId="3078015D"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15</w:t>
            </w:r>
          </w:p>
        </w:tc>
        <w:tc>
          <w:tcPr>
            <w:tcW w:w="1269" w:type="dxa"/>
            <w:tcBorders>
              <w:top w:val="nil"/>
              <w:left w:val="nil"/>
              <w:bottom w:val="single" w:sz="4" w:space="0" w:color="auto"/>
              <w:right w:val="single" w:sz="4" w:space="0" w:color="auto"/>
            </w:tcBorders>
            <w:shd w:val="clear" w:color="auto" w:fill="auto"/>
            <w:noWrap/>
            <w:vAlign w:val="bottom"/>
            <w:hideMark/>
          </w:tcPr>
          <w:p w14:paraId="06D90BBB"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88</w:t>
            </w:r>
          </w:p>
        </w:tc>
        <w:tc>
          <w:tcPr>
            <w:tcW w:w="1269" w:type="dxa"/>
            <w:tcBorders>
              <w:top w:val="nil"/>
              <w:left w:val="nil"/>
              <w:bottom w:val="single" w:sz="4" w:space="0" w:color="auto"/>
              <w:right w:val="single" w:sz="4" w:space="0" w:color="auto"/>
            </w:tcBorders>
            <w:shd w:val="clear" w:color="auto" w:fill="auto"/>
            <w:noWrap/>
            <w:vAlign w:val="bottom"/>
            <w:hideMark/>
          </w:tcPr>
          <w:p w14:paraId="4FA3A839"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21</w:t>
            </w:r>
          </w:p>
        </w:tc>
        <w:tc>
          <w:tcPr>
            <w:tcW w:w="1269" w:type="dxa"/>
            <w:tcBorders>
              <w:top w:val="nil"/>
              <w:left w:val="nil"/>
              <w:bottom w:val="single" w:sz="4" w:space="0" w:color="auto"/>
              <w:right w:val="single" w:sz="4" w:space="0" w:color="auto"/>
            </w:tcBorders>
            <w:shd w:val="clear" w:color="auto" w:fill="auto"/>
            <w:noWrap/>
            <w:vAlign w:val="bottom"/>
            <w:hideMark/>
          </w:tcPr>
          <w:p w14:paraId="547981C0"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3</w:t>
            </w:r>
          </w:p>
        </w:tc>
        <w:tc>
          <w:tcPr>
            <w:tcW w:w="1269" w:type="dxa"/>
            <w:tcBorders>
              <w:top w:val="nil"/>
              <w:left w:val="nil"/>
              <w:bottom w:val="single" w:sz="4" w:space="0" w:color="auto"/>
              <w:right w:val="single" w:sz="4" w:space="0" w:color="auto"/>
            </w:tcBorders>
            <w:shd w:val="clear" w:color="auto" w:fill="auto"/>
            <w:noWrap/>
            <w:vAlign w:val="bottom"/>
            <w:hideMark/>
          </w:tcPr>
          <w:p w14:paraId="547383EE"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5</w:t>
            </w:r>
          </w:p>
        </w:tc>
        <w:tc>
          <w:tcPr>
            <w:tcW w:w="1269" w:type="dxa"/>
            <w:tcBorders>
              <w:top w:val="nil"/>
              <w:left w:val="nil"/>
              <w:bottom w:val="single" w:sz="4" w:space="0" w:color="auto"/>
              <w:right w:val="single" w:sz="4" w:space="0" w:color="auto"/>
            </w:tcBorders>
            <w:shd w:val="clear" w:color="auto" w:fill="auto"/>
            <w:noWrap/>
            <w:vAlign w:val="bottom"/>
            <w:hideMark/>
          </w:tcPr>
          <w:p w14:paraId="6E9931DA"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132</w:t>
            </w:r>
          </w:p>
        </w:tc>
      </w:tr>
    </w:tbl>
    <w:p w14:paraId="3D70567F" w14:textId="77777777" w:rsidR="009A7249" w:rsidRPr="001556A0" w:rsidRDefault="009A7249" w:rsidP="00A75BCD">
      <w:pPr>
        <w:spacing w:before="60" w:after="120" w:line="240" w:lineRule="auto"/>
        <w:rPr>
          <w:rFonts w:eastAsia="Times New Roman" w:cs="Arial"/>
          <w:b/>
          <w:bCs/>
          <w:color w:val="000000"/>
          <w:lang w:eastAsia="en-AU"/>
        </w:rPr>
      </w:pPr>
    </w:p>
    <w:p w14:paraId="0B647FCA" w14:textId="77777777" w:rsidR="000407EE" w:rsidRDefault="000407EE">
      <w:pPr>
        <w:rPr>
          <w:rFonts w:cs="Arial"/>
          <w:lang w:val="vi"/>
        </w:rPr>
      </w:pPr>
      <w:r>
        <w:rPr>
          <w:rFonts w:cs="Arial"/>
          <w:lang w:val="vi"/>
        </w:rPr>
        <w:br w:type="page"/>
      </w:r>
    </w:p>
    <w:p w14:paraId="19B31903" w14:textId="12B6D70B" w:rsidR="00D10B27" w:rsidRPr="000407EE" w:rsidRDefault="00000000" w:rsidP="00A75BCD">
      <w:pPr>
        <w:spacing w:before="60" w:after="120" w:line="240" w:lineRule="auto"/>
        <w:rPr>
          <w:rFonts w:cs="Arial"/>
          <w:lang w:val="vi"/>
        </w:rPr>
      </w:pPr>
      <w:r w:rsidRPr="001556A0">
        <w:rPr>
          <w:rFonts w:cs="Arial"/>
          <w:lang w:val="vi"/>
        </w:rPr>
        <w:lastRenderedPageBreak/>
        <w:t>Biểu đồ 9: TAP An toàn - tiến độ thực hiện các hành động của chính phủ</w:t>
      </w:r>
    </w:p>
    <w:p w14:paraId="06D33786" w14:textId="74DBEAED" w:rsidR="00893E0D" w:rsidRPr="001556A0" w:rsidRDefault="000407EE"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862016" behindDoc="0" locked="0" layoutInCell="1" allowOverlap="1" wp14:anchorId="48864FF2" wp14:editId="05E3B3DC">
                <wp:simplePos x="0" y="0"/>
                <wp:positionH relativeFrom="column">
                  <wp:posOffset>2698115</wp:posOffset>
                </wp:positionH>
                <wp:positionV relativeFrom="paragraph">
                  <wp:posOffset>2671607</wp:posOffset>
                </wp:positionV>
                <wp:extent cx="461010" cy="262255"/>
                <wp:effectExtent l="0" t="0" r="0" b="4445"/>
                <wp:wrapNone/>
                <wp:docPr id="258" name="Text 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62255"/>
                        </a:xfrm>
                        <a:prstGeom prst="rect">
                          <a:avLst/>
                        </a:prstGeom>
                        <a:solidFill>
                          <a:schemeClr val="bg1"/>
                        </a:solidFill>
                        <a:ln w="9525">
                          <a:noFill/>
                          <a:miter lim="800000"/>
                          <a:headEnd/>
                          <a:tailEnd/>
                        </a:ln>
                      </wps:spPr>
                      <wps:txbx>
                        <w:txbxContent>
                          <w:p w14:paraId="1A96DD00"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8864FF2" id="Text Box 258" o:spid="_x0000_s1124" type="#_x0000_t202" style="position:absolute;margin-left:212.45pt;margin-top:210.35pt;width:36.3pt;height:20.65pt;z-index:251862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" fillcolor="white [3212]" stroked="f">
                <v:textbox inset="0,0,0,0">
                  <w:txbxContent>
                    <w:p w14:paraId="1A96DD00"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Đúng tiến độ</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68160" behindDoc="0" locked="0" layoutInCell="1" allowOverlap="1" wp14:anchorId="53407388" wp14:editId="59441962">
                <wp:simplePos x="0" y="0"/>
                <wp:positionH relativeFrom="column">
                  <wp:posOffset>4684747</wp:posOffset>
                </wp:positionH>
                <wp:positionV relativeFrom="paragraph">
                  <wp:posOffset>2714237</wp:posOffset>
                </wp:positionV>
                <wp:extent cx="1191617" cy="188595"/>
                <wp:effectExtent l="0" t="0" r="8890" b="1905"/>
                <wp:wrapNone/>
                <wp:docPr id="261" name="Text Box 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1617" cy="188595"/>
                        </a:xfrm>
                        <a:prstGeom prst="rect">
                          <a:avLst/>
                        </a:prstGeom>
                        <a:solidFill>
                          <a:schemeClr val="bg1"/>
                        </a:solidFill>
                        <a:ln w="9525">
                          <a:noFill/>
                          <a:miter lim="800000"/>
                          <a:headEnd/>
                          <a:tailEnd/>
                        </a:ln>
                      </wps:spPr>
                      <wps:txbx>
                        <w:txbxContent>
                          <w:p w14:paraId="2BD22790"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3407388" id="Text Box 261" o:spid="_x0000_s1124" type="#_x0000_t202" style="position:absolute;margin-left:368.9pt;margin-top:213.7pt;width:93.85pt;height:14.85pt;z-index:25186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" fillcolor="white [3212]" stroked="f">
                <v:textbox inset="0,0,0,0">
                  <w:txbxContent>
                    <w:p w14:paraId="2BD22790"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Bắt đầu trong tương lai</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66112" behindDoc="0" locked="0" layoutInCell="1" allowOverlap="1" wp14:anchorId="25AB0E35" wp14:editId="33D07764">
                <wp:simplePos x="0" y="0"/>
                <wp:positionH relativeFrom="margin">
                  <wp:posOffset>4117903</wp:posOffset>
                </wp:positionH>
                <wp:positionV relativeFrom="paragraph">
                  <wp:posOffset>2685274</wp:posOffset>
                </wp:positionV>
                <wp:extent cx="441960" cy="266493"/>
                <wp:effectExtent l="0" t="0" r="0" b="635"/>
                <wp:wrapNone/>
                <wp:docPr id="260" name="Text Box 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66493"/>
                        </a:xfrm>
                        <a:prstGeom prst="rect">
                          <a:avLst/>
                        </a:prstGeom>
                        <a:solidFill>
                          <a:schemeClr val="bg1"/>
                        </a:solidFill>
                        <a:ln w="9525">
                          <a:noFill/>
                          <a:miter lim="800000"/>
                          <a:headEnd/>
                          <a:tailEnd/>
                        </a:ln>
                      </wps:spPr>
                      <wps:txbx>
                        <w:txbxContent>
                          <w:p w14:paraId="37B7A13E"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B0E35" id="Text Box 260" o:spid="_x0000_s1126" type="#_x0000_t202" style="position:absolute;margin-left:324.25pt;margin-top:211.45pt;width:34.8pt;height:21pt;z-index:2518661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" fillcolor="white [3212]" stroked="f">
                <v:textbox inset="0,0,0,0">
                  <w:txbxContent>
                    <w:p w14:paraId="37B7A13E"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Tạm dừng</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70208" behindDoc="0" locked="0" layoutInCell="1" allowOverlap="1" wp14:anchorId="79F9F153" wp14:editId="3F219FB2">
                <wp:simplePos x="0" y="0"/>
                <wp:positionH relativeFrom="margin">
                  <wp:posOffset>50800</wp:posOffset>
                </wp:positionH>
                <wp:positionV relativeFrom="paragraph">
                  <wp:posOffset>431800</wp:posOffset>
                </wp:positionV>
                <wp:extent cx="426085" cy="267335"/>
                <wp:effectExtent l="0" t="0" r="0" b="0"/>
                <wp:wrapNone/>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67335"/>
                        </a:xfrm>
                        <a:prstGeom prst="rect">
                          <a:avLst/>
                        </a:prstGeom>
                        <a:solidFill>
                          <a:schemeClr val="bg1"/>
                        </a:solidFill>
                        <a:ln w="9525">
                          <a:noFill/>
                          <a:miter lim="800000"/>
                          <a:headEnd/>
                          <a:tailEnd/>
                        </a:ln>
                      </wps:spPr>
                      <wps:txbx>
                        <w:txbxContent>
                          <w:p w14:paraId="49CA7975" w14:textId="77777777" w:rsidR="00265C5E" w:rsidRPr="00235A43" w:rsidRDefault="00000000" w:rsidP="00265C5E">
                            <w:pPr>
                              <w:jc w:val="right"/>
                              <w:rPr>
                                <w:color w:val="595959" w:themeColor="text1" w:themeTint="A6"/>
                                <w:sz w:val="16"/>
                                <w:szCs w:val="16"/>
                              </w:rPr>
                            </w:pPr>
                            <w:r w:rsidRPr="00235A43">
                              <w:rPr>
                                <w:color w:val="595959" w:themeColor="text1" w:themeTint="A6"/>
                                <w:sz w:val="16"/>
                                <w:szCs w:val="16"/>
                                <w:lang w:val="vi"/>
                              </w:rPr>
                              <w:t>Chính phủ Úc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9F9F153" id="Text Box 262" o:spid="_x0000_s1127" type="#_x0000_t202" style="position:absolute;margin-left:4pt;margin-top:34pt;width:33.55pt;height:21.05pt;z-index:2518702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" fillcolor="white [3212]" stroked="f">
                <v:textbox inset="0,0,0,0">
                  <w:txbxContent>
                    <w:p w14:paraId="49CA7975" w14:textId="77777777" w:rsidR="00265C5E" w:rsidRPr="00235A43" w:rsidRDefault="00000000" w:rsidP="00265C5E">
                      <w:pPr>
                        <w:jc w:val="right"/>
                        <w:rPr>
                          <w:color w:val="595959" w:themeColor="text1" w:themeTint="A6"/>
                          <w:sz w:val="16"/>
                          <w:szCs w:val="16"/>
                        </w:rPr>
                      </w:pPr>
                      <w:r w:rsidRPr="00235A43">
                        <w:rPr>
                          <w:color w:val="595959" w:themeColor="text1" w:themeTint="A6"/>
                          <w:sz w:val="16"/>
                          <w:szCs w:val="16"/>
                          <w:lang w:val="vi"/>
                        </w:rPr>
                        <w:t>Chính phủ Úc</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56896" behindDoc="0" locked="0" layoutInCell="1" allowOverlap="1" wp14:anchorId="19C53F41" wp14:editId="3F186480">
                <wp:simplePos x="0" y="0"/>
                <wp:positionH relativeFrom="column">
                  <wp:posOffset>635896</wp:posOffset>
                </wp:positionH>
                <wp:positionV relativeFrom="paragraph">
                  <wp:posOffset>62118</wp:posOffset>
                </wp:positionV>
                <wp:extent cx="5591175" cy="293370"/>
                <wp:effectExtent l="0" t="0" r="9525" b="0"/>
                <wp:wrapNone/>
                <wp:docPr id="2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93370"/>
                        </a:xfrm>
                        <a:prstGeom prst="rect">
                          <a:avLst/>
                        </a:prstGeom>
                        <a:solidFill>
                          <a:schemeClr val="bg1"/>
                        </a:solidFill>
                        <a:ln w="9525">
                          <a:noFill/>
                          <a:miter lim="800000"/>
                          <a:headEnd/>
                          <a:tailEnd/>
                        </a:ln>
                      </wps:spPr>
                      <wps:txbx>
                        <w:txbxContent>
                          <w:p w14:paraId="25C2A48A" w14:textId="64E0C3D7" w:rsidR="00265C5E" w:rsidRPr="00235A43" w:rsidRDefault="000A1FD4" w:rsidP="00265C5E">
                            <w:pPr>
                              <w:jc w:val="center"/>
                              <w:rPr>
                                <w:color w:val="595959" w:themeColor="text1" w:themeTint="A6"/>
                                <w:sz w:val="24"/>
                                <w:szCs w:val="24"/>
                              </w:rPr>
                            </w:pPr>
                            <w:r w:rsidRPr="000A1FD4">
                              <w:rPr>
                                <w:color w:val="595959" w:themeColor="text1" w:themeTint="A6"/>
                                <w:sz w:val="24"/>
                                <w:szCs w:val="24"/>
                                <w:lang w:val="vi"/>
                              </w:rPr>
                              <w:t>TAP An toàn - tiến độ thực hiện các hành động của chính phủ</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19C53F41" id="_x0000_s1128" type="#_x0000_t202" style="position:absolute;margin-left:50.05pt;margin-top:4.9pt;width:440.25pt;height:23.1pt;z-index:2518568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" fillcolor="white [3212]" stroked="f">
                <v:textbox>
                  <w:txbxContent>
                    <w:p w14:paraId="25C2A48A" w14:textId="64E0C3D7" w:rsidR="00265C5E" w:rsidRPr="00235A43" w:rsidRDefault="000A1FD4" w:rsidP="00265C5E">
                      <w:pPr>
                        <w:jc w:val="center"/>
                        <w:rPr>
                          <w:color w:val="595959" w:themeColor="text1" w:themeTint="A6"/>
                          <w:sz w:val="24"/>
                          <w:szCs w:val="24"/>
                        </w:rPr>
                      </w:pPr>
                      <w:r w:rsidRPr="000A1FD4">
                        <w:rPr>
                          <w:color w:val="595959" w:themeColor="text1" w:themeTint="A6"/>
                          <w:sz w:val="24"/>
                          <w:szCs w:val="24"/>
                          <w:lang w:val="vi"/>
                        </w:rPr>
                        <w:t>TAP An toàn - tiến độ thực hiện các hành động của chính phủ</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73280" behindDoc="0" locked="0" layoutInCell="1" allowOverlap="1" wp14:anchorId="25D44BB5" wp14:editId="5C6923FC">
                <wp:simplePos x="0" y="0"/>
                <wp:positionH relativeFrom="column">
                  <wp:posOffset>69215</wp:posOffset>
                </wp:positionH>
                <wp:positionV relativeFrom="paragraph">
                  <wp:posOffset>941668</wp:posOffset>
                </wp:positionV>
                <wp:extent cx="424180" cy="210185"/>
                <wp:effectExtent l="0" t="0" r="0"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10185"/>
                        </a:xfrm>
                        <a:prstGeom prst="rect">
                          <a:avLst/>
                        </a:prstGeom>
                        <a:solidFill>
                          <a:schemeClr val="bg1"/>
                        </a:solidFill>
                        <a:ln w="9525">
                          <a:noFill/>
                          <a:miter lim="800000"/>
                          <a:headEnd/>
                          <a:tailEnd/>
                        </a:ln>
                      </wps:spPr>
                      <wps:txbx>
                        <w:txbxContent>
                          <w:p w14:paraId="23B8C37F"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VIC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4" o:spid="_x0000_s1123" type="#_x0000_t202" style="width:33.4pt;height:16.55pt;margin-top:74.15pt;margin-left:5.45pt;mso-height-percent:0;mso-height-relative:margin;mso-width-percent:0;mso-width-relative:margin;mso-wrap-distance-bottom:3.6pt;mso-wrap-distance-left:9pt;mso-wrap-distance-right:9pt;mso-wrap-distance-top:3.6pt;mso-wrap-style:square;position:absolute;v-text-anchor:top;visibility:visible;z-index:251874304" fillcolor="white" stroked="f">
                <v:textbox inset="0,0,0,0">
                  <w:txbxContent>
                    <w:p w:rsidR="00265C5E" w:rsidRPr="00235A43" w:rsidP="00265C5E" w14:paraId="3C5DB702" w14:textId="77777777">
                      <w:pPr>
                        <w:jc w:val="right"/>
                        <w:rPr>
                          <w:color w:val="595959" w:themeColor="text1" w:themeTint="A6"/>
                          <w:sz w:val="16"/>
                          <w:szCs w:val="16"/>
                        </w:rPr>
                      </w:pPr>
                      <w:r>
                        <w:rPr>
                          <w:color w:val="595959" w:themeColor="text1" w:themeTint="A6"/>
                          <w:sz w:val="16"/>
                          <w:szCs w:val="16"/>
                        </w:rPr>
                        <w:t>VIC</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75328" behindDoc="0" locked="0" layoutInCell="1" allowOverlap="1" wp14:anchorId="48967474" wp14:editId="4EFE7449">
                <wp:simplePos x="0" y="0"/>
                <wp:positionH relativeFrom="column">
                  <wp:posOffset>78740</wp:posOffset>
                </wp:positionH>
                <wp:positionV relativeFrom="paragraph">
                  <wp:posOffset>1155849</wp:posOffset>
                </wp:positionV>
                <wp:extent cx="405765" cy="210185"/>
                <wp:effectExtent l="0" t="0"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10185"/>
                        </a:xfrm>
                        <a:prstGeom prst="rect">
                          <a:avLst/>
                        </a:prstGeom>
                        <a:solidFill>
                          <a:schemeClr val="bg1"/>
                        </a:solidFill>
                        <a:ln w="9525">
                          <a:noFill/>
                          <a:miter lim="800000"/>
                          <a:headEnd/>
                          <a:tailEnd/>
                        </a:ln>
                      </wps:spPr>
                      <wps:txbx>
                        <w:txbxContent>
                          <w:p w14:paraId="1DD9D2AC"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QLD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5" o:spid="_x0000_s1124" type="#_x0000_t202" style="width:31.95pt;height:16.55pt;margin-top:91pt;margin-left:6.2pt;mso-height-percent:0;mso-height-relative:margin;mso-width-percent:0;mso-width-relative:margin;mso-wrap-distance-bottom:3.6pt;mso-wrap-distance-left:9pt;mso-wrap-distance-right:9pt;mso-wrap-distance-top:3.6pt;mso-wrap-style:square;position:absolute;v-text-anchor:top;visibility:visible;z-index:251876352" fillcolor="white" stroked="f">
                <v:textbox inset="0,0,0,0">
                  <w:txbxContent>
                    <w:p w:rsidR="00265C5E" w:rsidRPr="00235A43" w:rsidP="00265C5E" w14:paraId="02B87848" w14:textId="77777777">
                      <w:pPr>
                        <w:jc w:val="right"/>
                        <w:rPr>
                          <w:color w:val="595959" w:themeColor="text1" w:themeTint="A6"/>
                          <w:sz w:val="16"/>
                          <w:szCs w:val="16"/>
                        </w:rPr>
                      </w:pPr>
                      <w:r>
                        <w:rPr>
                          <w:color w:val="595959" w:themeColor="text1" w:themeTint="A6"/>
                          <w:sz w:val="16"/>
                          <w:szCs w:val="16"/>
                        </w:rPr>
                        <w:t>QLD</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77376" behindDoc="0" locked="0" layoutInCell="1" allowOverlap="1" wp14:anchorId="12BFEED0" wp14:editId="68395051">
                <wp:simplePos x="0" y="0"/>
                <wp:positionH relativeFrom="column">
                  <wp:posOffset>67945</wp:posOffset>
                </wp:positionH>
                <wp:positionV relativeFrom="paragraph">
                  <wp:posOffset>1362187</wp:posOffset>
                </wp:positionV>
                <wp:extent cx="409575" cy="199390"/>
                <wp:effectExtent l="0" t="0" r="9525" b="0"/>
                <wp:wrapNone/>
                <wp:docPr id="266" name="Text Box 2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9390"/>
                        </a:xfrm>
                        <a:prstGeom prst="rect">
                          <a:avLst/>
                        </a:prstGeom>
                        <a:solidFill>
                          <a:schemeClr val="bg1"/>
                        </a:solidFill>
                        <a:ln w="9525">
                          <a:noFill/>
                          <a:miter lim="800000"/>
                          <a:headEnd/>
                          <a:tailEnd/>
                        </a:ln>
                      </wps:spPr>
                      <wps:txbx>
                        <w:txbxContent>
                          <w:p w14:paraId="2008B0D1"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WA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6" o:spid="_x0000_s1125" type="#_x0000_t202" style="width:32.25pt;height:15.7pt;margin-top:107.25pt;margin-left:5.35pt;mso-height-percent:0;mso-height-relative:margin;mso-width-percent:0;mso-width-relative:margin;mso-wrap-distance-bottom:3.6pt;mso-wrap-distance-left:9pt;mso-wrap-distance-right:9pt;mso-wrap-distance-top:3.6pt;mso-wrap-style:square;position:absolute;v-text-anchor:top;visibility:visible;z-index:251878400" fillcolor="white" stroked="f">
                <v:textbox inset="0,0,0,0">
                  <w:txbxContent>
                    <w:p w:rsidR="00265C5E" w:rsidRPr="00235A43" w:rsidP="00265C5E" w14:paraId="4995C5F1" w14:textId="77777777">
                      <w:pPr>
                        <w:jc w:val="right"/>
                        <w:rPr>
                          <w:color w:val="595959" w:themeColor="text1" w:themeTint="A6"/>
                          <w:sz w:val="16"/>
                          <w:szCs w:val="16"/>
                        </w:rPr>
                      </w:pPr>
                      <w:r>
                        <w:rPr>
                          <w:color w:val="595959" w:themeColor="text1" w:themeTint="A6"/>
                          <w:sz w:val="16"/>
                          <w:szCs w:val="16"/>
                        </w:rPr>
                        <w:t>WA</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79424" behindDoc="0" locked="0" layoutInCell="1" allowOverlap="1" wp14:anchorId="79CB1A73" wp14:editId="7FC2A49C">
                <wp:simplePos x="0" y="0"/>
                <wp:positionH relativeFrom="column">
                  <wp:posOffset>40005</wp:posOffset>
                </wp:positionH>
                <wp:positionV relativeFrom="paragraph">
                  <wp:posOffset>1562698</wp:posOffset>
                </wp:positionV>
                <wp:extent cx="441960" cy="210185"/>
                <wp:effectExtent l="0" t="0" r="0" b="0"/>
                <wp:wrapNone/>
                <wp:docPr id="267" name="Text Box 2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10185"/>
                        </a:xfrm>
                        <a:prstGeom prst="rect">
                          <a:avLst/>
                        </a:prstGeom>
                        <a:solidFill>
                          <a:schemeClr val="bg1"/>
                        </a:solidFill>
                        <a:ln w="9525">
                          <a:noFill/>
                          <a:miter lim="800000"/>
                          <a:headEnd/>
                          <a:tailEnd/>
                        </a:ln>
                      </wps:spPr>
                      <wps:txbx>
                        <w:txbxContent>
                          <w:p w14:paraId="63AE612F"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SA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7" o:spid="_x0000_s1126" type="#_x0000_t202" style="width:34.8pt;height:16.55pt;margin-top:123.05pt;margin-left:3.15pt;mso-height-percent:0;mso-height-relative:margin;mso-width-percent:0;mso-width-relative:margin;mso-wrap-distance-bottom:3.6pt;mso-wrap-distance-left:9pt;mso-wrap-distance-right:9pt;mso-wrap-distance-top:3.6pt;mso-wrap-style:square;position:absolute;v-text-anchor:top;visibility:visible;z-index:251880448" fillcolor="white" stroked="f">
                <v:textbox inset="0,0,0,0">
                  <w:txbxContent>
                    <w:p w:rsidR="00265C5E" w:rsidRPr="00235A43" w:rsidP="00265C5E" w14:paraId="14087C78" w14:textId="77777777">
                      <w:pPr>
                        <w:jc w:val="right"/>
                        <w:rPr>
                          <w:color w:val="595959" w:themeColor="text1" w:themeTint="A6"/>
                          <w:sz w:val="16"/>
                          <w:szCs w:val="16"/>
                        </w:rPr>
                      </w:pPr>
                      <w:r>
                        <w:rPr>
                          <w:color w:val="595959" w:themeColor="text1" w:themeTint="A6"/>
                          <w:sz w:val="16"/>
                          <w:szCs w:val="16"/>
                        </w:rPr>
                        <w:t>SA</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81472" behindDoc="0" locked="0" layoutInCell="1" allowOverlap="1" wp14:anchorId="6931F82B" wp14:editId="3D0A816F">
                <wp:simplePos x="0" y="0"/>
                <wp:positionH relativeFrom="column">
                  <wp:posOffset>62230</wp:posOffset>
                </wp:positionH>
                <wp:positionV relativeFrom="paragraph">
                  <wp:posOffset>1783043</wp:posOffset>
                </wp:positionV>
                <wp:extent cx="424180" cy="188595"/>
                <wp:effectExtent l="0" t="0" r="0" b="1905"/>
                <wp:wrapNone/>
                <wp:docPr id="268" name="Text Box 2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188595"/>
                        </a:xfrm>
                        <a:prstGeom prst="rect">
                          <a:avLst/>
                        </a:prstGeom>
                        <a:solidFill>
                          <a:schemeClr val="bg1"/>
                        </a:solidFill>
                        <a:ln w="9525">
                          <a:noFill/>
                          <a:miter lim="800000"/>
                          <a:headEnd/>
                          <a:tailEnd/>
                        </a:ln>
                      </wps:spPr>
                      <wps:txbx>
                        <w:txbxContent>
                          <w:p w14:paraId="4724B008"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TAS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8" o:spid="_x0000_s1127" type="#_x0000_t202" style="width:33.4pt;height:14.85pt;margin-top:140.4pt;margin-left:4.9pt;mso-height-percent:0;mso-height-relative:margin;mso-width-percent:0;mso-width-relative:margin;mso-wrap-distance-bottom:3.6pt;mso-wrap-distance-left:9pt;mso-wrap-distance-right:9pt;mso-wrap-distance-top:3.6pt;mso-wrap-style:square;position:absolute;v-text-anchor:top;visibility:visible;z-index:251882496" fillcolor="white" stroked="f">
                <v:textbox inset="0,0,0,0">
                  <w:txbxContent>
                    <w:p w:rsidR="00265C5E" w:rsidRPr="00235A43" w:rsidP="00265C5E" w14:paraId="07755B6B" w14:textId="77777777">
                      <w:pPr>
                        <w:jc w:val="right"/>
                        <w:rPr>
                          <w:color w:val="595959" w:themeColor="text1" w:themeTint="A6"/>
                          <w:sz w:val="16"/>
                          <w:szCs w:val="16"/>
                        </w:rPr>
                      </w:pPr>
                      <w:r>
                        <w:rPr>
                          <w:color w:val="595959" w:themeColor="text1" w:themeTint="A6"/>
                          <w:sz w:val="16"/>
                          <w:szCs w:val="16"/>
                        </w:rPr>
                        <w:t>TAS</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83520" behindDoc="0" locked="0" layoutInCell="1" allowOverlap="1" wp14:anchorId="571443CF" wp14:editId="3F7A36CA">
                <wp:simplePos x="0" y="0"/>
                <wp:positionH relativeFrom="column">
                  <wp:posOffset>44487</wp:posOffset>
                </wp:positionH>
                <wp:positionV relativeFrom="paragraph">
                  <wp:posOffset>2001520</wp:posOffset>
                </wp:positionV>
                <wp:extent cx="438785" cy="199390"/>
                <wp:effectExtent l="0" t="0" r="0" b="0"/>
                <wp:wrapNone/>
                <wp:docPr id="269" name="Text Box 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99390"/>
                        </a:xfrm>
                        <a:prstGeom prst="rect">
                          <a:avLst/>
                        </a:prstGeom>
                        <a:solidFill>
                          <a:schemeClr val="bg1"/>
                        </a:solidFill>
                        <a:ln w="9525">
                          <a:noFill/>
                          <a:miter lim="800000"/>
                          <a:headEnd/>
                          <a:tailEnd/>
                        </a:ln>
                      </wps:spPr>
                      <wps:txbx>
                        <w:txbxContent>
                          <w:p w14:paraId="46BB9DB5"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ACT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69" o:spid="_x0000_s1128" type="#_x0000_t202" style="width:34.55pt;height:15.7pt;margin-top:157.6pt;margin-left:3.5pt;mso-height-percent:0;mso-height-relative:margin;mso-width-percent:0;mso-width-relative:margin;mso-wrap-distance-bottom:3.6pt;mso-wrap-distance-left:9pt;mso-wrap-distance-right:9pt;mso-wrap-distance-top:3.6pt;mso-wrap-style:square;position:absolute;v-text-anchor:top;visibility:visible;z-index:251884544" fillcolor="white" stroked="f">
                <v:textbox inset="0,0,0,0">
                  <w:txbxContent>
                    <w:p w:rsidR="00265C5E" w:rsidRPr="00235A43" w:rsidP="00265C5E" w14:paraId="1E0D9843" w14:textId="77777777">
                      <w:pPr>
                        <w:jc w:val="right"/>
                        <w:rPr>
                          <w:color w:val="595959" w:themeColor="text1" w:themeTint="A6"/>
                          <w:sz w:val="16"/>
                          <w:szCs w:val="16"/>
                        </w:rPr>
                      </w:pPr>
                      <w:r>
                        <w:rPr>
                          <w:color w:val="595959" w:themeColor="text1" w:themeTint="A6"/>
                          <w:sz w:val="16"/>
                          <w:szCs w:val="16"/>
                        </w:rPr>
                        <w:t>ACT</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85568" behindDoc="0" locked="0" layoutInCell="1" allowOverlap="1" wp14:anchorId="4E94AE03" wp14:editId="38E47FA2">
                <wp:simplePos x="0" y="0"/>
                <wp:positionH relativeFrom="column">
                  <wp:posOffset>43815</wp:posOffset>
                </wp:positionH>
                <wp:positionV relativeFrom="paragraph">
                  <wp:posOffset>2216113</wp:posOffset>
                </wp:positionV>
                <wp:extent cx="438785" cy="203200"/>
                <wp:effectExtent l="0" t="0" r="0" b="6350"/>
                <wp:wrapNone/>
                <wp:docPr id="270" name="Text Box 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03200"/>
                        </a:xfrm>
                        <a:prstGeom prst="rect">
                          <a:avLst/>
                        </a:prstGeom>
                        <a:solidFill>
                          <a:schemeClr val="bg1"/>
                        </a:solidFill>
                        <a:ln w="9525">
                          <a:noFill/>
                          <a:miter lim="800000"/>
                          <a:headEnd/>
                          <a:tailEnd/>
                        </a:ln>
                      </wps:spPr>
                      <wps:txbx>
                        <w:txbxContent>
                          <w:p w14:paraId="141BD252"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NT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70" o:spid="_x0000_s1129" type="#_x0000_t202" style="width:34.55pt;height:16pt;margin-top:174.5pt;margin-left:3.45pt;mso-height-percent:0;mso-height-relative:margin;mso-width-percent:0;mso-width-relative:margin;mso-wrap-distance-bottom:3.6pt;mso-wrap-distance-left:9pt;mso-wrap-distance-right:9pt;mso-wrap-distance-top:3.6pt;mso-wrap-style:square;position:absolute;v-text-anchor:top;visibility:visible;z-index:251886592" fillcolor="white" stroked="f">
                <v:textbox inset="0,0,0,0">
                  <w:txbxContent>
                    <w:p w:rsidR="00265C5E" w:rsidRPr="00235A43" w:rsidP="00265C5E" w14:paraId="60A57374" w14:textId="77777777">
                      <w:pPr>
                        <w:jc w:val="right"/>
                        <w:rPr>
                          <w:color w:val="595959" w:themeColor="text1" w:themeTint="A6"/>
                          <w:sz w:val="16"/>
                          <w:szCs w:val="16"/>
                        </w:rPr>
                      </w:pPr>
                      <w:r>
                        <w:rPr>
                          <w:color w:val="595959" w:themeColor="text1" w:themeTint="A6"/>
                          <w:sz w:val="16"/>
                          <w:szCs w:val="16"/>
                        </w:rPr>
                        <w:t>NT</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71232" behindDoc="0" locked="0" layoutInCell="1" allowOverlap="1" wp14:anchorId="31013BD3" wp14:editId="2BF36CEF">
                <wp:simplePos x="0" y="0"/>
                <wp:positionH relativeFrom="column">
                  <wp:posOffset>72390</wp:posOffset>
                </wp:positionH>
                <wp:positionV relativeFrom="paragraph">
                  <wp:posOffset>719492</wp:posOffset>
                </wp:positionV>
                <wp:extent cx="405765" cy="191770"/>
                <wp:effectExtent l="0" t="0" r="0" b="0"/>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91770"/>
                        </a:xfrm>
                        <a:prstGeom prst="rect">
                          <a:avLst/>
                        </a:prstGeom>
                        <a:solidFill>
                          <a:schemeClr val="bg1"/>
                        </a:solidFill>
                        <a:ln w="9525">
                          <a:noFill/>
                          <a:miter lim="800000"/>
                          <a:headEnd/>
                          <a:tailEnd/>
                        </a:ln>
                      </wps:spPr>
                      <wps:txbx>
                        <w:txbxContent>
                          <w:p w14:paraId="2B21E74C"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NSW</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31013BD3" id="Text Box 263" o:spid="_x0000_s1136" type="#_x0000_t202" style="position:absolute;margin-left:5.7pt;margin-top:56.65pt;width:31.95pt;height:15.1pt;z-index:251871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" fillcolor="white [3212]" stroked="f">
                <v:textbox inset="0,0,0,0">
                  <w:txbxContent>
                    <w:p w14:paraId="2B21E74C" w14:textId="77777777" w:rsidR="00265C5E" w:rsidRPr="00235A43" w:rsidRDefault="00000000" w:rsidP="00265C5E">
                      <w:pPr>
                        <w:jc w:val="right"/>
                        <w:rPr>
                          <w:color w:val="595959" w:themeColor="text1" w:themeTint="A6"/>
                          <w:sz w:val="16"/>
                          <w:szCs w:val="16"/>
                        </w:rPr>
                      </w:pPr>
                      <w:r>
                        <w:rPr>
                          <w:color w:val="595959" w:themeColor="text1" w:themeTint="A6"/>
                          <w:sz w:val="16"/>
                          <w:szCs w:val="16"/>
                          <w:lang w:val="vi"/>
                        </w:rPr>
                        <w:t>NSW</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64064" behindDoc="0" locked="0" layoutInCell="1" allowOverlap="1" wp14:anchorId="51034556" wp14:editId="58AADD96">
                <wp:simplePos x="0" y="0"/>
                <wp:positionH relativeFrom="column">
                  <wp:posOffset>3297555</wp:posOffset>
                </wp:positionH>
                <wp:positionV relativeFrom="paragraph">
                  <wp:posOffset>2713355</wp:posOffset>
                </wp:positionV>
                <wp:extent cx="643890" cy="206375"/>
                <wp:effectExtent l="0" t="0" r="3810" b="3175"/>
                <wp:wrapNone/>
                <wp:docPr id="259" name="Text Box 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6375"/>
                        </a:xfrm>
                        <a:prstGeom prst="rect">
                          <a:avLst/>
                        </a:prstGeom>
                        <a:solidFill>
                          <a:schemeClr val="bg1"/>
                        </a:solidFill>
                        <a:ln w="9525">
                          <a:noFill/>
                          <a:miter lim="800000"/>
                          <a:headEnd/>
                          <a:tailEnd/>
                        </a:ln>
                      </wps:spPr>
                      <wps:txbx>
                        <w:txbxContent>
                          <w:p w14:paraId="29045B6D"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1034556" id="Text Box 259" o:spid="_x0000_s1137" type="#_x0000_t202" style="position:absolute;margin-left:259.65pt;margin-top:213.65pt;width:50.7pt;height:16.25pt;z-index:251864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" fillcolor="white [3212]" stroked="f">
                <v:textbox inset="0,0,0,0">
                  <w:txbxContent>
                    <w:p w14:paraId="29045B6D"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Hơi chậm trễ</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59968" behindDoc="0" locked="0" layoutInCell="1" allowOverlap="1" wp14:anchorId="4ECEC80A" wp14:editId="6DDCF99A">
                <wp:simplePos x="0" y="0"/>
                <wp:positionH relativeFrom="column">
                  <wp:posOffset>1962150</wp:posOffset>
                </wp:positionH>
                <wp:positionV relativeFrom="paragraph">
                  <wp:posOffset>2713355</wp:posOffset>
                </wp:positionV>
                <wp:extent cx="605790" cy="195580"/>
                <wp:effectExtent l="0" t="0" r="3810" b="0"/>
                <wp:wrapNone/>
                <wp:docPr id="257" name="Text Box 2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5580"/>
                        </a:xfrm>
                        <a:prstGeom prst="rect">
                          <a:avLst/>
                        </a:prstGeom>
                        <a:solidFill>
                          <a:schemeClr val="bg1"/>
                        </a:solidFill>
                        <a:ln w="9525">
                          <a:noFill/>
                          <a:miter lim="800000"/>
                          <a:headEnd/>
                          <a:tailEnd/>
                        </a:ln>
                      </wps:spPr>
                      <wps:txbx>
                        <w:txbxContent>
                          <w:p w14:paraId="770A190E" w14:textId="77777777" w:rsidR="00265C5E" w:rsidRPr="00235A43" w:rsidRDefault="00000000" w:rsidP="00265C5E">
                            <w:pPr>
                              <w:rPr>
                                <w:color w:val="595959" w:themeColor="text1" w:themeTint="A6"/>
                                <w:sz w:val="16"/>
                                <w:szCs w:val="16"/>
                              </w:rPr>
                            </w:pPr>
                            <w:r w:rsidRPr="00235A43">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57" o:spid="_x0000_s1136" type="#_x0000_t202" style="width:47.7pt;height:15.4pt;margin-top:213.65pt;margin-left:154.5pt;mso-height-percent:0;mso-height-relative:margin;mso-width-percent:0;mso-width-relative:margin;mso-wrap-distance-bottom:3.6pt;mso-wrap-distance-left:9pt;mso-wrap-distance-right:9pt;mso-wrap-distance-top:3.6pt;position:absolute;v-text-anchor:top;z-index:251858944" fillcolor="white" stroked="f" strokeweight="0.75pt">
                <v:textbox inset="0,0,0,0">
                  <w:txbxContent>
                    <w:p w:rsidR="00265C5E" w:rsidRPr="00235A43" w:rsidP="00265C5E" w14:paraId="5E640B77" w14:textId="77777777">
                      <w:pPr>
                        <w:bidi w:val="0"/>
                        <w:rPr>
                          <w:color w:val="595959" w:themeColor="text1" w:themeTint="A6"/>
                          <w:sz w:val="16"/>
                          <w:szCs w:val="16"/>
                        </w:rPr>
                      </w:pPr>
                      <w:r w:rsidRPr="00235A43">
                        <w:rPr>
                          <w:color w:val="595959" w:themeColor="text1" w:themeTint="A6"/>
                          <w:sz w:val="16"/>
                          <w:szCs w:val="16"/>
                          <w:rtl w:val="0"/>
                          <w:lang w:val="vi"/>
                        </w:rPr>
                        <w:t>Hoàn thành</w:t>
                      </w:r>
                    </w:p>
                  </w:txbxContent>
                </v:textbox>
              </v:shape>
            </w:pict>
          </mc:Fallback>
        </mc:AlternateContent>
      </w:r>
      <w:r w:rsidR="00893E0D" w:rsidRPr="001556A0">
        <w:rPr>
          <w:rFonts w:cs="Arial"/>
          <w:noProof/>
          <w:lang w:eastAsia="en-AU"/>
        </w:rPr>
        <w:drawing>
          <wp:inline distT="0" distB="0" distL="0" distR="0" wp14:anchorId="51607E35" wp14:editId="17CDD549">
            <wp:extent cx="7071995" cy="2969260"/>
            <wp:effectExtent l="0" t="0" r="0" b="2540"/>
            <wp:docPr id="21" name="Picture 21" descr="Biểu đồ thanh hiển thị trực quan tiến trình TAP An toàn theo khu vực pháp lý từ Bảng 9 trên tra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Biểu đồ thanh hiển thị trực quan tiến trình TAP An toàn theo khu vực pháp lý từ Bảng 9 trên trang 15."/>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bwMode="auto">
                    <a:xfrm>
                      <a:off x="0" y="0"/>
                      <a:ext cx="7071995" cy="2969260"/>
                    </a:xfrm>
                    <a:prstGeom prst="rect">
                      <a:avLst/>
                    </a:prstGeom>
                    <a:noFill/>
                  </pic:spPr>
                </pic:pic>
              </a:graphicData>
            </a:graphic>
          </wp:inline>
        </w:drawing>
      </w:r>
    </w:p>
    <w:p w14:paraId="7005C254" w14:textId="77777777" w:rsidR="00893E0D" w:rsidRPr="001556A0" w:rsidRDefault="00893E0D" w:rsidP="00A75BCD">
      <w:pPr>
        <w:spacing w:before="60" w:after="120" w:line="240" w:lineRule="auto"/>
        <w:rPr>
          <w:rFonts w:cs="Arial"/>
        </w:rPr>
      </w:pPr>
    </w:p>
    <w:p w14:paraId="27FD08A1" w14:textId="77777777" w:rsidR="00D10B27" w:rsidRPr="001556A0" w:rsidRDefault="00000000" w:rsidP="00A75BCD">
      <w:pPr>
        <w:spacing w:before="60" w:after="120" w:line="240" w:lineRule="auto"/>
        <w:rPr>
          <w:rFonts w:cs="Arial"/>
        </w:rPr>
      </w:pPr>
      <w:r w:rsidRPr="001556A0">
        <w:rPr>
          <w:rFonts w:cs="Arial"/>
          <w:lang w:val="vi"/>
        </w:rPr>
        <w:t>Bảng 10: TAP An toàn - tiến độ của các hành động theo mục tiêu</w:t>
      </w:r>
    </w:p>
    <w:tbl>
      <w:tblPr>
        <w:tblW w:w="9736" w:type="dxa"/>
        <w:tblLayout w:type="fixed"/>
        <w:tblLook w:val="04A0" w:firstRow="1" w:lastRow="0" w:firstColumn="1" w:lastColumn="0" w:noHBand="0" w:noVBand="1"/>
      </w:tblPr>
      <w:tblGrid>
        <w:gridCol w:w="2112"/>
        <w:gridCol w:w="1270"/>
        <w:gridCol w:w="1271"/>
        <w:gridCol w:w="1271"/>
        <w:gridCol w:w="1270"/>
        <w:gridCol w:w="1271"/>
        <w:gridCol w:w="1271"/>
      </w:tblGrid>
      <w:tr w:rsidR="008226F9" w:rsidRPr="001556A0" w14:paraId="3996BB33" w14:textId="77777777" w:rsidTr="00243E2B">
        <w:trPr>
          <w:trHeight w:val="900"/>
        </w:trPr>
        <w:tc>
          <w:tcPr>
            <w:tcW w:w="211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140C28F"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1C74B906"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44EAE330"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021A7146"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1270" w:type="dxa"/>
            <w:tcBorders>
              <w:top w:val="single" w:sz="4" w:space="0" w:color="auto"/>
              <w:left w:val="nil"/>
              <w:bottom w:val="single" w:sz="4" w:space="0" w:color="auto"/>
              <w:right w:val="single" w:sz="4" w:space="0" w:color="auto"/>
            </w:tcBorders>
            <w:shd w:val="clear" w:color="auto" w:fill="auto"/>
            <w:vAlign w:val="bottom"/>
            <w:hideMark/>
          </w:tcPr>
          <w:p w14:paraId="4B782CD2"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5C5C5C71"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5E5337F6"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17264780" w14:textId="77777777" w:rsidTr="00243E2B">
        <w:trPr>
          <w:trHeight w:val="300"/>
        </w:trPr>
        <w:tc>
          <w:tcPr>
            <w:tcW w:w="2112" w:type="dxa"/>
            <w:tcBorders>
              <w:top w:val="nil"/>
              <w:left w:val="single" w:sz="4" w:space="0" w:color="auto"/>
              <w:bottom w:val="single" w:sz="4" w:space="0" w:color="auto"/>
              <w:right w:val="single" w:sz="4" w:space="0" w:color="auto"/>
            </w:tcBorders>
            <w:shd w:val="clear" w:color="auto" w:fill="auto"/>
            <w:noWrap/>
            <w:vAlign w:val="bottom"/>
            <w:hideMark/>
          </w:tcPr>
          <w:p w14:paraId="66985D68"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1</w:t>
            </w:r>
          </w:p>
        </w:tc>
        <w:tc>
          <w:tcPr>
            <w:tcW w:w="1270" w:type="dxa"/>
            <w:tcBorders>
              <w:top w:val="nil"/>
              <w:left w:val="nil"/>
              <w:bottom w:val="single" w:sz="4" w:space="0" w:color="auto"/>
              <w:right w:val="single" w:sz="4" w:space="0" w:color="auto"/>
            </w:tcBorders>
            <w:shd w:val="clear" w:color="auto" w:fill="auto"/>
            <w:noWrap/>
            <w:vAlign w:val="bottom"/>
            <w:hideMark/>
          </w:tcPr>
          <w:p w14:paraId="7E443C5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1ACCB6F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13</w:t>
            </w:r>
          </w:p>
        </w:tc>
        <w:tc>
          <w:tcPr>
            <w:tcW w:w="1271" w:type="dxa"/>
            <w:tcBorders>
              <w:top w:val="nil"/>
              <w:left w:val="nil"/>
              <w:bottom w:val="single" w:sz="4" w:space="0" w:color="auto"/>
              <w:right w:val="single" w:sz="4" w:space="0" w:color="auto"/>
            </w:tcBorders>
            <w:shd w:val="clear" w:color="auto" w:fill="auto"/>
            <w:noWrap/>
            <w:vAlign w:val="bottom"/>
            <w:hideMark/>
          </w:tcPr>
          <w:p w14:paraId="3A94133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0" w:type="dxa"/>
            <w:tcBorders>
              <w:top w:val="nil"/>
              <w:left w:val="nil"/>
              <w:bottom w:val="single" w:sz="4" w:space="0" w:color="auto"/>
              <w:right w:val="single" w:sz="4" w:space="0" w:color="auto"/>
            </w:tcBorders>
            <w:shd w:val="clear" w:color="auto" w:fill="auto"/>
            <w:noWrap/>
            <w:vAlign w:val="bottom"/>
            <w:hideMark/>
          </w:tcPr>
          <w:p w14:paraId="5DB338D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71" w:type="dxa"/>
            <w:tcBorders>
              <w:top w:val="nil"/>
              <w:left w:val="nil"/>
              <w:bottom w:val="single" w:sz="4" w:space="0" w:color="auto"/>
              <w:right w:val="single" w:sz="4" w:space="0" w:color="auto"/>
            </w:tcBorders>
            <w:shd w:val="clear" w:color="auto" w:fill="auto"/>
            <w:noWrap/>
            <w:vAlign w:val="bottom"/>
            <w:hideMark/>
          </w:tcPr>
          <w:p w14:paraId="3F9891F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5B24358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20</w:t>
            </w:r>
          </w:p>
        </w:tc>
      </w:tr>
      <w:tr w:rsidR="008226F9" w:rsidRPr="001556A0" w14:paraId="49831E60" w14:textId="77777777" w:rsidTr="00243E2B">
        <w:trPr>
          <w:trHeight w:val="300"/>
        </w:trPr>
        <w:tc>
          <w:tcPr>
            <w:tcW w:w="2112" w:type="dxa"/>
            <w:tcBorders>
              <w:top w:val="nil"/>
              <w:left w:val="single" w:sz="4" w:space="0" w:color="auto"/>
              <w:bottom w:val="single" w:sz="4" w:space="0" w:color="auto"/>
              <w:right w:val="single" w:sz="4" w:space="0" w:color="auto"/>
            </w:tcBorders>
            <w:shd w:val="clear" w:color="auto" w:fill="auto"/>
            <w:noWrap/>
            <w:vAlign w:val="bottom"/>
            <w:hideMark/>
          </w:tcPr>
          <w:p w14:paraId="3291A99B"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2</w:t>
            </w:r>
          </w:p>
        </w:tc>
        <w:tc>
          <w:tcPr>
            <w:tcW w:w="1270" w:type="dxa"/>
            <w:tcBorders>
              <w:top w:val="nil"/>
              <w:left w:val="nil"/>
              <w:bottom w:val="single" w:sz="4" w:space="0" w:color="auto"/>
              <w:right w:val="single" w:sz="4" w:space="0" w:color="auto"/>
            </w:tcBorders>
            <w:shd w:val="clear" w:color="auto" w:fill="auto"/>
            <w:noWrap/>
            <w:vAlign w:val="bottom"/>
            <w:hideMark/>
          </w:tcPr>
          <w:p w14:paraId="19246A5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250F521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19</w:t>
            </w:r>
          </w:p>
        </w:tc>
        <w:tc>
          <w:tcPr>
            <w:tcW w:w="1271" w:type="dxa"/>
            <w:tcBorders>
              <w:top w:val="nil"/>
              <w:left w:val="nil"/>
              <w:bottom w:val="single" w:sz="4" w:space="0" w:color="auto"/>
              <w:right w:val="single" w:sz="4" w:space="0" w:color="auto"/>
            </w:tcBorders>
            <w:shd w:val="clear" w:color="auto" w:fill="auto"/>
            <w:noWrap/>
            <w:vAlign w:val="bottom"/>
            <w:hideMark/>
          </w:tcPr>
          <w:p w14:paraId="57CCD35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70" w:type="dxa"/>
            <w:tcBorders>
              <w:top w:val="nil"/>
              <w:left w:val="nil"/>
              <w:bottom w:val="single" w:sz="4" w:space="0" w:color="auto"/>
              <w:right w:val="single" w:sz="4" w:space="0" w:color="auto"/>
            </w:tcBorders>
            <w:shd w:val="clear" w:color="auto" w:fill="auto"/>
            <w:noWrap/>
            <w:vAlign w:val="bottom"/>
            <w:hideMark/>
          </w:tcPr>
          <w:p w14:paraId="67D5413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71" w:type="dxa"/>
            <w:tcBorders>
              <w:top w:val="nil"/>
              <w:left w:val="nil"/>
              <w:bottom w:val="single" w:sz="4" w:space="0" w:color="auto"/>
              <w:right w:val="single" w:sz="4" w:space="0" w:color="auto"/>
            </w:tcBorders>
            <w:shd w:val="clear" w:color="auto" w:fill="auto"/>
            <w:noWrap/>
            <w:vAlign w:val="bottom"/>
            <w:hideMark/>
          </w:tcPr>
          <w:p w14:paraId="7B32EDA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6BD445B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26</w:t>
            </w:r>
          </w:p>
        </w:tc>
      </w:tr>
      <w:tr w:rsidR="008226F9" w:rsidRPr="001556A0" w14:paraId="3C195592" w14:textId="77777777" w:rsidTr="00243E2B">
        <w:trPr>
          <w:trHeight w:val="300"/>
        </w:trPr>
        <w:tc>
          <w:tcPr>
            <w:tcW w:w="2112" w:type="dxa"/>
            <w:tcBorders>
              <w:top w:val="nil"/>
              <w:left w:val="single" w:sz="4" w:space="0" w:color="auto"/>
              <w:bottom w:val="single" w:sz="4" w:space="0" w:color="auto"/>
              <w:right w:val="single" w:sz="4" w:space="0" w:color="auto"/>
            </w:tcBorders>
            <w:shd w:val="clear" w:color="auto" w:fill="auto"/>
            <w:noWrap/>
            <w:vAlign w:val="bottom"/>
            <w:hideMark/>
          </w:tcPr>
          <w:p w14:paraId="463118D3"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3</w:t>
            </w:r>
          </w:p>
        </w:tc>
        <w:tc>
          <w:tcPr>
            <w:tcW w:w="1270" w:type="dxa"/>
            <w:tcBorders>
              <w:top w:val="nil"/>
              <w:left w:val="nil"/>
              <w:bottom w:val="single" w:sz="4" w:space="0" w:color="auto"/>
              <w:right w:val="single" w:sz="4" w:space="0" w:color="auto"/>
            </w:tcBorders>
            <w:shd w:val="clear" w:color="auto" w:fill="auto"/>
            <w:noWrap/>
            <w:vAlign w:val="bottom"/>
            <w:hideMark/>
          </w:tcPr>
          <w:p w14:paraId="6492293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1271" w:type="dxa"/>
            <w:tcBorders>
              <w:top w:val="nil"/>
              <w:left w:val="nil"/>
              <w:bottom w:val="single" w:sz="4" w:space="0" w:color="auto"/>
              <w:right w:val="single" w:sz="4" w:space="0" w:color="auto"/>
            </w:tcBorders>
            <w:shd w:val="clear" w:color="auto" w:fill="auto"/>
            <w:noWrap/>
            <w:vAlign w:val="bottom"/>
            <w:hideMark/>
          </w:tcPr>
          <w:p w14:paraId="56444FF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36</w:t>
            </w:r>
          </w:p>
        </w:tc>
        <w:tc>
          <w:tcPr>
            <w:tcW w:w="1271" w:type="dxa"/>
            <w:tcBorders>
              <w:top w:val="nil"/>
              <w:left w:val="nil"/>
              <w:bottom w:val="single" w:sz="4" w:space="0" w:color="auto"/>
              <w:right w:val="single" w:sz="4" w:space="0" w:color="auto"/>
            </w:tcBorders>
            <w:shd w:val="clear" w:color="auto" w:fill="auto"/>
            <w:noWrap/>
            <w:vAlign w:val="bottom"/>
            <w:hideMark/>
          </w:tcPr>
          <w:p w14:paraId="15BD866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10</w:t>
            </w:r>
          </w:p>
        </w:tc>
        <w:tc>
          <w:tcPr>
            <w:tcW w:w="1270" w:type="dxa"/>
            <w:tcBorders>
              <w:top w:val="nil"/>
              <w:left w:val="nil"/>
              <w:bottom w:val="single" w:sz="4" w:space="0" w:color="auto"/>
              <w:right w:val="single" w:sz="4" w:space="0" w:color="auto"/>
            </w:tcBorders>
            <w:shd w:val="clear" w:color="auto" w:fill="auto"/>
            <w:noWrap/>
            <w:vAlign w:val="bottom"/>
            <w:hideMark/>
          </w:tcPr>
          <w:p w14:paraId="22DA3A6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28FEFCC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593407B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53</w:t>
            </w:r>
          </w:p>
        </w:tc>
      </w:tr>
      <w:tr w:rsidR="008226F9" w:rsidRPr="001556A0" w14:paraId="14B5CE78" w14:textId="77777777" w:rsidTr="00243E2B">
        <w:trPr>
          <w:trHeight w:val="300"/>
        </w:trPr>
        <w:tc>
          <w:tcPr>
            <w:tcW w:w="2112" w:type="dxa"/>
            <w:tcBorders>
              <w:top w:val="nil"/>
              <w:left w:val="single" w:sz="4" w:space="0" w:color="auto"/>
              <w:bottom w:val="single" w:sz="4" w:space="0" w:color="auto"/>
              <w:right w:val="single" w:sz="4" w:space="0" w:color="auto"/>
            </w:tcBorders>
            <w:shd w:val="clear" w:color="auto" w:fill="auto"/>
            <w:noWrap/>
            <w:vAlign w:val="bottom"/>
            <w:hideMark/>
          </w:tcPr>
          <w:p w14:paraId="32F48434"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4</w:t>
            </w:r>
          </w:p>
        </w:tc>
        <w:tc>
          <w:tcPr>
            <w:tcW w:w="1270" w:type="dxa"/>
            <w:tcBorders>
              <w:top w:val="nil"/>
              <w:left w:val="nil"/>
              <w:bottom w:val="single" w:sz="4" w:space="0" w:color="auto"/>
              <w:right w:val="single" w:sz="4" w:space="0" w:color="auto"/>
            </w:tcBorders>
            <w:shd w:val="clear" w:color="auto" w:fill="auto"/>
            <w:noWrap/>
            <w:vAlign w:val="bottom"/>
            <w:hideMark/>
          </w:tcPr>
          <w:p w14:paraId="6980814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01EC581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17</w:t>
            </w:r>
          </w:p>
        </w:tc>
        <w:tc>
          <w:tcPr>
            <w:tcW w:w="1271" w:type="dxa"/>
            <w:tcBorders>
              <w:top w:val="nil"/>
              <w:left w:val="nil"/>
              <w:bottom w:val="single" w:sz="4" w:space="0" w:color="auto"/>
              <w:right w:val="single" w:sz="4" w:space="0" w:color="auto"/>
            </w:tcBorders>
            <w:shd w:val="clear" w:color="auto" w:fill="auto"/>
            <w:noWrap/>
            <w:vAlign w:val="bottom"/>
            <w:hideMark/>
          </w:tcPr>
          <w:p w14:paraId="62FC0EE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70" w:type="dxa"/>
            <w:tcBorders>
              <w:top w:val="nil"/>
              <w:left w:val="nil"/>
              <w:bottom w:val="single" w:sz="4" w:space="0" w:color="auto"/>
              <w:right w:val="single" w:sz="4" w:space="0" w:color="auto"/>
            </w:tcBorders>
            <w:shd w:val="clear" w:color="auto" w:fill="auto"/>
            <w:noWrap/>
            <w:vAlign w:val="bottom"/>
            <w:hideMark/>
          </w:tcPr>
          <w:p w14:paraId="7AD53FC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61FD00D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71" w:type="dxa"/>
            <w:tcBorders>
              <w:top w:val="nil"/>
              <w:left w:val="nil"/>
              <w:bottom w:val="single" w:sz="4" w:space="0" w:color="auto"/>
              <w:right w:val="single" w:sz="4" w:space="0" w:color="auto"/>
            </w:tcBorders>
            <w:shd w:val="clear" w:color="auto" w:fill="auto"/>
            <w:noWrap/>
            <w:vAlign w:val="bottom"/>
            <w:hideMark/>
          </w:tcPr>
          <w:p w14:paraId="421758C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24</w:t>
            </w:r>
          </w:p>
        </w:tc>
      </w:tr>
      <w:tr w:rsidR="008226F9" w:rsidRPr="001556A0" w14:paraId="299CD995" w14:textId="77777777" w:rsidTr="00243E2B">
        <w:trPr>
          <w:trHeight w:val="300"/>
        </w:trPr>
        <w:tc>
          <w:tcPr>
            <w:tcW w:w="2112" w:type="dxa"/>
            <w:tcBorders>
              <w:top w:val="nil"/>
              <w:left w:val="single" w:sz="4" w:space="0" w:color="auto"/>
              <w:bottom w:val="single" w:sz="4" w:space="0" w:color="auto"/>
              <w:right w:val="single" w:sz="4" w:space="0" w:color="auto"/>
            </w:tcBorders>
            <w:shd w:val="clear" w:color="auto" w:fill="auto"/>
            <w:noWrap/>
            <w:vAlign w:val="bottom"/>
            <w:hideMark/>
          </w:tcPr>
          <w:p w14:paraId="1DBE94F5"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5</w:t>
            </w:r>
          </w:p>
        </w:tc>
        <w:tc>
          <w:tcPr>
            <w:tcW w:w="1270" w:type="dxa"/>
            <w:tcBorders>
              <w:top w:val="nil"/>
              <w:left w:val="nil"/>
              <w:bottom w:val="single" w:sz="4" w:space="0" w:color="auto"/>
              <w:right w:val="single" w:sz="4" w:space="0" w:color="auto"/>
            </w:tcBorders>
            <w:shd w:val="clear" w:color="auto" w:fill="auto"/>
            <w:noWrap/>
            <w:vAlign w:val="bottom"/>
            <w:hideMark/>
          </w:tcPr>
          <w:p w14:paraId="336539C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4D6702D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03E44FF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1270" w:type="dxa"/>
            <w:tcBorders>
              <w:top w:val="nil"/>
              <w:left w:val="nil"/>
              <w:bottom w:val="single" w:sz="4" w:space="0" w:color="auto"/>
              <w:right w:val="single" w:sz="4" w:space="0" w:color="auto"/>
            </w:tcBorders>
            <w:shd w:val="clear" w:color="auto" w:fill="auto"/>
            <w:noWrap/>
            <w:vAlign w:val="bottom"/>
            <w:hideMark/>
          </w:tcPr>
          <w:p w14:paraId="68DB8A9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1271" w:type="dxa"/>
            <w:tcBorders>
              <w:top w:val="nil"/>
              <w:left w:val="nil"/>
              <w:bottom w:val="single" w:sz="4" w:space="0" w:color="auto"/>
              <w:right w:val="single" w:sz="4" w:space="0" w:color="auto"/>
            </w:tcBorders>
            <w:shd w:val="clear" w:color="auto" w:fill="auto"/>
            <w:noWrap/>
            <w:vAlign w:val="bottom"/>
            <w:hideMark/>
          </w:tcPr>
          <w:p w14:paraId="4961C6D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1271" w:type="dxa"/>
            <w:tcBorders>
              <w:top w:val="nil"/>
              <w:left w:val="nil"/>
              <w:bottom w:val="single" w:sz="4" w:space="0" w:color="auto"/>
              <w:right w:val="single" w:sz="4" w:space="0" w:color="auto"/>
            </w:tcBorders>
            <w:shd w:val="clear" w:color="auto" w:fill="auto"/>
            <w:noWrap/>
            <w:vAlign w:val="bottom"/>
            <w:hideMark/>
          </w:tcPr>
          <w:p w14:paraId="4715C7C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r>
      <w:tr w:rsidR="008226F9" w:rsidRPr="001556A0" w14:paraId="7493EC52" w14:textId="77777777" w:rsidTr="00243E2B">
        <w:trPr>
          <w:trHeight w:val="300"/>
        </w:trPr>
        <w:tc>
          <w:tcPr>
            <w:tcW w:w="2112" w:type="dxa"/>
            <w:tcBorders>
              <w:top w:val="nil"/>
              <w:left w:val="single" w:sz="4" w:space="0" w:color="auto"/>
              <w:bottom w:val="single" w:sz="4" w:space="0" w:color="auto"/>
              <w:right w:val="single" w:sz="4" w:space="0" w:color="auto"/>
            </w:tcBorders>
            <w:shd w:val="clear" w:color="auto" w:fill="auto"/>
            <w:noWrap/>
            <w:vAlign w:val="bottom"/>
            <w:hideMark/>
          </w:tcPr>
          <w:p w14:paraId="0153F1E3"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quan</w:t>
            </w:r>
          </w:p>
        </w:tc>
        <w:tc>
          <w:tcPr>
            <w:tcW w:w="1270" w:type="dxa"/>
            <w:tcBorders>
              <w:top w:val="nil"/>
              <w:left w:val="nil"/>
              <w:bottom w:val="single" w:sz="4" w:space="0" w:color="auto"/>
              <w:right w:val="single" w:sz="4" w:space="0" w:color="auto"/>
            </w:tcBorders>
            <w:shd w:val="clear" w:color="auto" w:fill="auto"/>
            <w:noWrap/>
            <w:vAlign w:val="bottom"/>
            <w:hideMark/>
          </w:tcPr>
          <w:p w14:paraId="0C735341"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15</w:t>
            </w:r>
          </w:p>
        </w:tc>
        <w:tc>
          <w:tcPr>
            <w:tcW w:w="1271" w:type="dxa"/>
            <w:tcBorders>
              <w:top w:val="nil"/>
              <w:left w:val="nil"/>
              <w:bottom w:val="single" w:sz="4" w:space="0" w:color="auto"/>
              <w:right w:val="single" w:sz="4" w:space="0" w:color="auto"/>
            </w:tcBorders>
            <w:shd w:val="clear" w:color="auto" w:fill="auto"/>
            <w:noWrap/>
            <w:vAlign w:val="bottom"/>
            <w:hideMark/>
          </w:tcPr>
          <w:p w14:paraId="3F4DAA86"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88</w:t>
            </w:r>
          </w:p>
        </w:tc>
        <w:tc>
          <w:tcPr>
            <w:tcW w:w="1271" w:type="dxa"/>
            <w:tcBorders>
              <w:top w:val="nil"/>
              <w:left w:val="nil"/>
              <w:bottom w:val="single" w:sz="4" w:space="0" w:color="auto"/>
              <w:right w:val="single" w:sz="4" w:space="0" w:color="auto"/>
            </w:tcBorders>
            <w:shd w:val="clear" w:color="auto" w:fill="auto"/>
            <w:noWrap/>
            <w:vAlign w:val="bottom"/>
            <w:hideMark/>
          </w:tcPr>
          <w:p w14:paraId="2193A7B8"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21</w:t>
            </w:r>
          </w:p>
        </w:tc>
        <w:tc>
          <w:tcPr>
            <w:tcW w:w="1270" w:type="dxa"/>
            <w:tcBorders>
              <w:top w:val="nil"/>
              <w:left w:val="nil"/>
              <w:bottom w:val="single" w:sz="4" w:space="0" w:color="auto"/>
              <w:right w:val="single" w:sz="4" w:space="0" w:color="auto"/>
            </w:tcBorders>
            <w:shd w:val="clear" w:color="auto" w:fill="auto"/>
            <w:noWrap/>
            <w:vAlign w:val="bottom"/>
            <w:hideMark/>
          </w:tcPr>
          <w:p w14:paraId="3895EF26"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3</w:t>
            </w:r>
          </w:p>
        </w:tc>
        <w:tc>
          <w:tcPr>
            <w:tcW w:w="1271" w:type="dxa"/>
            <w:tcBorders>
              <w:top w:val="nil"/>
              <w:left w:val="nil"/>
              <w:bottom w:val="single" w:sz="4" w:space="0" w:color="auto"/>
              <w:right w:val="single" w:sz="4" w:space="0" w:color="auto"/>
            </w:tcBorders>
            <w:shd w:val="clear" w:color="auto" w:fill="auto"/>
            <w:noWrap/>
            <w:vAlign w:val="bottom"/>
            <w:hideMark/>
          </w:tcPr>
          <w:p w14:paraId="6B044C36"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5</w:t>
            </w:r>
          </w:p>
        </w:tc>
        <w:tc>
          <w:tcPr>
            <w:tcW w:w="1271" w:type="dxa"/>
            <w:tcBorders>
              <w:top w:val="nil"/>
              <w:left w:val="nil"/>
              <w:bottom w:val="single" w:sz="4" w:space="0" w:color="auto"/>
              <w:right w:val="single" w:sz="4" w:space="0" w:color="auto"/>
            </w:tcBorders>
            <w:shd w:val="clear" w:color="auto" w:fill="auto"/>
            <w:noWrap/>
            <w:vAlign w:val="bottom"/>
            <w:hideMark/>
          </w:tcPr>
          <w:p w14:paraId="1EEC916E"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132</w:t>
            </w:r>
          </w:p>
        </w:tc>
      </w:tr>
    </w:tbl>
    <w:p w14:paraId="69DDEAF1" w14:textId="77777777" w:rsidR="009A7249" w:rsidRPr="001556A0" w:rsidRDefault="009A7249" w:rsidP="00A75BCD">
      <w:pPr>
        <w:spacing w:before="60" w:after="120" w:line="240" w:lineRule="auto"/>
        <w:rPr>
          <w:rFonts w:eastAsia="Times New Roman" w:cs="Arial"/>
          <w:b/>
          <w:bCs/>
          <w:color w:val="000000"/>
          <w:lang w:eastAsia="en-AU"/>
        </w:rPr>
      </w:pPr>
    </w:p>
    <w:p w14:paraId="018B01C9" w14:textId="77777777" w:rsidR="00D10B27" w:rsidRPr="001556A0" w:rsidRDefault="00000000" w:rsidP="00A75BCD">
      <w:pPr>
        <w:spacing w:before="60" w:after="120" w:line="240" w:lineRule="auto"/>
        <w:rPr>
          <w:rFonts w:cs="Arial"/>
        </w:rPr>
      </w:pPr>
      <w:r w:rsidRPr="001556A0">
        <w:rPr>
          <w:rFonts w:cs="Arial"/>
          <w:lang w:val="vi"/>
        </w:rPr>
        <w:t>Biểu đồ 10: TAP An toàn - tiến độ của các hành động theo mục tiêu</w:t>
      </w:r>
    </w:p>
    <w:p w14:paraId="4CD03484" w14:textId="2758E8DB" w:rsidR="00893E0D" w:rsidRPr="001556A0" w:rsidRDefault="000407EE" w:rsidP="00A81E84">
      <w:pPr>
        <w:rPr>
          <w:rFonts w:cs="Arial"/>
        </w:rPr>
      </w:pPr>
      <w:r w:rsidRPr="001556A0">
        <w:rPr>
          <w:rFonts w:cs="Arial"/>
          <w:noProof/>
        </w:rPr>
        <mc:AlternateContent>
          <mc:Choice Requires="wps">
            <w:drawing>
              <wp:anchor distT="45720" distB="45720" distL="114300" distR="114300" simplePos="0" relativeHeight="251894784" behindDoc="0" locked="0" layoutInCell="1" allowOverlap="1" wp14:anchorId="12C873D3" wp14:editId="2B0B58E5">
                <wp:simplePos x="0" y="0"/>
                <wp:positionH relativeFrom="column">
                  <wp:posOffset>2368550</wp:posOffset>
                </wp:positionH>
                <wp:positionV relativeFrom="paragraph">
                  <wp:posOffset>1730374</wp:posOffset>
                </wp:positionV>
                <wp:extent cx="461010" cy="262255"/>
                <wp:effectExtent l="0" t="0" r="0" b="4445"/>
                <wp:wrapNone/>
                <wp:docPr id="274"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62255"/>
                        </a:xfrm>
                        <a:prstGeom prst="rect">
                          <a:avLst/>
                        </a:prstGeom>
                        <a:solidFill>
                          <a:schemeClr val="bg1"/>
                        </a:solidFill>
                        <a:ln w="9525">
                          <a:noFill/>
                          <a:miter lim="800000"/>
                          <a:headEnd/>
                          <a:tailEnd/>
                        </a:ln>
                      </wps:spPr>
                      <wps:txbx>
                        <w:txbxContent>
                          <w:p w14:paraId="700E50F7"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2C873D3" id="Text Box 274" o:spid="_x0000_s1139" type="#_x0000_t202" style="position:absolute;margin-left:186.5pt;margin-top:136.25pt;width:36.3pt;height:20.65pt;z-index:2518947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" fillcolor="white [3212]" stroked="f">
                <v:textbox inset="0,0,0,0">
                  <w:txbxContent>
                    <w:p w14:paraId="700E50F7"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Đúng tiến độ</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98880" behindDoc="0" locked="0" layoutInCell="1" allowOverlap="1" wp14:anchorId="46339974" wp14:editId="4F8DB9AF">
                <wp:simplePos x="0" y="0"/>
                <wp:positionH relativeFrom="margin">
                  <wp:posOffset>3799527</wp:posOffset>
                </wp:positionH>
                <wp:positionV relativeFrom="paragraph">
                  <wp:posOffset>1733063</wp:posOffset>
                </wp:positionV>
                <wp:extent cx="441960" cy="262556"/>
                <wp:effectExtent l="0" t="0" r="0" b="4445"/>
                <wp:wrapNone/>
                <wp:docPr id="276"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62556"/>
                        </a:xfrm>
                        <a:prstGeom prst="rect">
                          <a:avLst/>
                        </a:prstGeom>
                        <a:solidFill>
                          <a:schemeClr val="bg1"/>
                        </a:solidFill>
                        <a:ln w="9525">
                          <a:noFill/>
                          <a:miter lim="800000"/>
                          <a:headEnd/>
                          <a:tailEnd/>
                        </a:ln>
                      </wps:spPr>
                      <wps:txbx>
                        <w:txbxContent>
                          <w:p w14:paraId="3A277BBB"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46339974" id="Text Box 276" o:spid="_x0000_s1139" type="#_x0000_t202" style="position:absolute;margin-left:299.2pt;margin-top:136.45pt;width:34.8pt;height:20.65pt;z-index:251898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" fillcolor="white [3212]" stroked="f">
                <v:textbox inset="0,0,0,0">
                  <w:txbxContent>
                    <w:p w14:paraId="3A277BBB"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Tạm dừng</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00928" behindDoc="0" locked="0" layoutInCell="1" allowOverlap="1" wp14:anchorId="1C29AB6F" wp14:editId="18E9F0B4">
                <wp:simplePos x="0" y="0"/>
                <wp:positionH relativeFrom="column">
                  <wp:posOffset>4367235</wp:posOffset>
                </wp:positionH>
                <wp:positionV relativeFrom="paragraph">
                  <wp:posOffset>1759064</wp:posOffset>
                </wp:positionV>
                <wp:extent cx="1139750" cy="228600"/>
                <wp:effectExtent l="0" t="0" r="3810" b="0"/>
                <wp:wrapNone/>
                <wp:docPr id="277"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750" cy="228600"/>
                        </a:xfrm>
                        <a:prstGeom prst="rect">
                          <a:avLst/>
                        </a:prstGeom>
                        <a:solidFill>
                          <a:schemeClr val="bg1"/>
                        </a:solidFill>
                        <a:ln w="9525">
                          <a:noFill/>
                          <a:miter lim="800000"/>
                          <a:headEnd/>
                          <a:tailEnd/>
                        </a:ln>
                      </wps:spPr>
                      <wps:txbx>
                        <w:txbxContent>
                          <w:p w14:paraId="4C22DE0A"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1C29AB6F" id="Text Box 277" o:spid="_x0000_s1141" type="#_x0000_t202" style="position:absolute;margin-left:343.9pt;margin-top:138.5pt;width:89.75pt;height:18pt;z-index:251900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" fillcolor="white [3212]" stroked="f">
                <v:textbox inset="0,0,0,0">
                  <w:txbxContent>
                    <w:p w14:paraId="4C22DE0A"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Bắt đầu trong tương lai</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87616" behindDoc="0" locked="0" layoutInCell="1" allowOverlap="1" wp14:anchorId="3551699A" wp14:editId="0AE07DCB">
                <wp:simplePos x="0" y="0"/>
                <wp:positionH relativeFrom="column">
                  <wp:posOffset>946150</wp:posOffset>
                </wp:positionH>
                <wp:positionV relativeFrom="paragraph">
                  <wp:posOffset>74930</wp:posOffset>
                </wp:positionV>
                <wp:extent cx="4489450" cy="309880"/>
                <wp:effectExtent l="0" t="0" r="6350" b="0"/>
                <wp:wrapNone/>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9450" cy="309880"/>
                        </a:xfrm>
                        <a:prstGeom prst="rect">
                          <a:avLst/>
                        </a:prstGeom>
                        <a:solidFill>
                          <a:schemeClr val="bg1"/>
                        </a:solidFill>
                        <a:ln w="9525">
                          <a:noFill/>
                          <a:miter lim="800000"/>
                          <a:headEnd/>
                          <a:tailEnd/>
                        </a:ln>
                      </wps:spPr>
                      <wps:txbx>
                        <w:txbxContent>
                          <w:p w14:paraId="1744AB82" w14:textId="20ED0E01" w:rsidR="00265C5E" w:rsidRPr="00AB3082" w:rsidRDefault="000A1FD4" w:rsidP="00265C5E">
                            <w:pPr>
                              <w:jc w:val="center"/>
                              <w:rPr>
                                <w:color w:val="595959" w:themeColor="text1" w:themeTint="A6"/>
                                <w:sz w:val="25"/>
                                <w:szCs w:val="25"/>
                              </w:rPr>
                            </w:pPr>
                            <w:r w:rsidRPr="000A1FD4">
                              <w:rPr>
                                <w:color w:val="595959" w:themeColor="text1" w:themeTint="A6"/>
                                <w:sz w:val="25"/>
                                <w:szCs w:val="25"/>
                                <w:lang w:val="vi"/>
                              </w:rPr>
                              <w:t>TAP An toàn - tiến độ của các hành động theo mục tiêu</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3551699A" id="_x0000_s1142" type="#_x0000_t202" style="position:absolute;margin-left:74.5pt;margin-top:5.9pt;width:353.5pt;height:24.4pt;z-index:2518876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" fillcolor="white [3212]" stroked="f">
                <v:textbox>
                  <w:txbxContent>
                    <w:p w14:paraId="1744AB82" w14:textId="20ED0E01" w:rsidR="00265C5E" w:rsidRPr="00AB3082" w:rsidRDefault="000A1FD4" w:rsidP="00265C5E">
                      <w:pPr>
                        <w:jc w:val="center"/>
                        <w:rPr>
                          <w:color w:val="595959" w:themeColor="text1" w:themeTint="A6"/>
                          <w:sz w:val="25"/>
                          <w:szCs w:val="25"/>
                        </w:rPr>
                      </w:pPr>
                      <w:r w:rsidRPr="000A1FD4">
                        <w:rPr>
                          <w:color w:val="595959" w:themeColor="text1" w:themeTint="A6"/>
                          <w:sz w:val="25"/>
                          <w:szCs w:val="25"/>
                          <w:lang w:val="vi"/>
                        </w:rPr>
                        <w:t>TAP An toàn - tiến độ của các hành động theo mục tiêu</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09120" behindDoc="0" locked="0" layoutInCell="1" allowOverlap="1" wp14:anchorId="2D15C58C" wp14:editId="374845A1">
                <wp:simplePos x="0" y="0"/>
                <wp:positionH relativeFrom="margin">
                  <wp:posOffset>62267</wp:posOffset>
                </wp:positionH>
                <wp:positionV relativeFrom="paragraph">
                  <wp:posOffset>1273175</wp:posOffset>
                </wp:positionV>
                <wp:extent cx="560070" cy="181610"/>
                <wp:effectExtent l="0" t="0" r="0" b="8890"/>
                <wp:wrapNone/>
                <wp:docPr id="281"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1610"/>
                        </a:xfrm>
                        <a:prstGeom prst="rect">
                          <a:avLst/>
                        </a:prstGeom>
                        <a:solidFill>
                          <a:schemeClr val="bg1"/>
                        </a:solidFill>
                        <a:ln w="9525">
                          <a:noFill/>
                          <a:miter lim="800000"/>
                          <a:headEnd/>
                          <a:tailEnd/>
                        </a:ln>
                      </wps:spPr>
                      <wps:txbx>
                        <w:txbxContent>
                          <w:p w14:paraId="4116CE56" w14:textId="77777777" w:rsidR="00265C5E" w:rsidRPr="00AB3082" w:rsidRDefault="00000000" w:rsidP="00265C5E">
                            <w:pPr>
                              <w:jc w:val="right"/>
                              <w:rPr>
                                <w:color w:val="595959" w:themeColor="text1" w:themeTint="A6"/>
                                <w:sz w:val="16"/>
                                <w:szCs w:val="16"/>
                              </w:rPr>
                            </w:pPr>
                            <w:r w:rsidRPr="00AB3082">
                              <w:rPr>
                                <w:color w:val="595959" w:themeColor="text1" w:themeTint="A6"/>
                                <w:sz w:val="16"/>
                                <w:szCs w:val="16"/>
                                <w:lang w:val="vi"/>
                              </w:rPr>
                              <w:t>Mục tiêu 5</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81" o:spid="_x0000_s1137" type="#_x0000_t202" style="width:44.1pt;height:14.3pt;margin-top:100.25pt;margin-left:4.9pt;mso-height-percent:0;mso-height-relative:margin;mso-position-horizontal-relative:margin;mso-width-percent:0;mso-width-relative:margin;mso-wrap-distance-bottom:3.6pt;mso-wrap-distance-left:9pt;mso-wrap-distance-right:9pt;mso-wrap-distance-top:3.6pt;position:absolute;v-text-anchor:top;z-index:251908096" fillcolor="white" stroked="f" strokeweight="0.75pt">
                <v:textbox inset="0,0,0,0">
                  <w:txbxContent>
                    <w:p w:rsidR="00265C5E" w:rsidRPr="00AB3082" w:rsidP="00265C5E" w14:paraId="181329DD" w14:textId="201EEB9B">
                      <w:pPr>
                        <w:bidi w:val="0"/>
                        <w:jc w:val="right"/>
                        <w:rPr>
                          <w:color w:val="595959" w:themeColor="text1" w:themeTint="A6"/>
                          <w:sz w:val="16"/>
                          <w:szCs w:val="16"/>
                        </w:rPr>
                      </w:pPr>
                      <w:r w:rsidRPr="00AB3082">
                        <w:rPr>
                          <w:color w:val="595959" w:themeColor="text1" w:themeTint="A6"/>
                          <w:sz w:val="16"/>
                          <w:szCs w:val="16"/>
                          <w:rtl w:val="0"/>
                          <w:lang w:val="vi"/>
                        </w:rPr>
                        <w:t>Mục tiêu 5</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07072" behindDoc="0" locked="0" layoutInCell="1" allowOverlap="1" wp14:anchorId="6AA40D0C" wp14:editId="32958437">
                <wp:simplePos x="0" y="0"/>
                <wp:positionH relativeFrom="margin">
                  <wp:posOffset>61595</wp:posOffset>
                </wp:positionH>
                <wp:positionV relativeFrom="paragraph">
                  <wp:posOffset>1078193</wp:posOffset>
                </wp:positionV>
                <wp:extent cx="560070" cy="181610"/>
                <wp:effectExtent l="0" t="0" r="0" b="8890"/>
                <wp:wrapNone/>
                <wp:docPr id="280"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1610"/>
                        </a:xfrm>
                        <a:prstGeom prst="rect">
                          <a:avLst/>
                        </a:prstGeom>
                        <a:solidFill>
                          <a:schemeClr val="bg1"/>
                        </a:solidFill>
                        <a:ln w="9525">
                          <a:noFill/>
                          <a:miter lim="800000"/>
                          <a:headEnd/>
                          <a:tailEnd/>
                        </a:ln>
                      </wps:spPr>
                      <wps:txbx>
                        <w:txbxContent>
                          <w:p w14:paraId="665BD67C" w14:textId="77777777" w:rsidR="00265C5E" w:rsidRPr="00AB3082" w:rsidRDefault="00000000" w:rsidP="00265C5E">
                            <w:pPr>
                              <w:jc w:val="right"/>
                              <w:rPr>
                                <w:color w:val="595959" w:themeColor="text1" w:themeTint="A6"/>
                                <w:sz w:val="16"/>
                                <w:szCs w:val="16"/>
                              </w:rPr>
                            </w:pPr>
                            <w:r w:rsidRPr="00AB3082">
                              <w:rPr>
                                <w:color w:val="595959" w:themeColor="text1" w:themeTint="A6"/>
                                <w:sz w:val="16"/>
                                <w:szCs w:val="16"/>
                                <w:lang w:val="vi"/>
                              </w:rPr>
                              <w:t>Mục tiêu 4</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80" o:spid="_x0000_s1138" type="#_x0000_t202" style="width:44.1pt;height:14.3pt;margin-top:84.9pt;margin-left:4.85pt;mso-height-percent:0;mso-height-relative:margin;mso-position-horizontal-relative:margin;mso-width-percent:0;mso-width-relative:margin;mso-wrap-distance-bottom:3.6pt;mso-wrap-distance-left:9pt;mso-wrap-distance-right:9pt;mso-wrap-distance-top:3.6pt;position:absolute;v-text-anchor:top;z-index:251906048" fillcolor="white" stroked="f" strokeweight="0.75pt">
                <v:textbox inset="0,0,0,0">
                  <w:txbxContent>
                    <w:p w:rsidR="00265C5E" w:rsidRPr="00AB3082" w:rsidP="00265C5E" w14:paraId="0FD3475E" w14:textId="187E0009">
                      <w:pPr>
                        <w:bidi w:val="0"/>
                        <w:jc w:val="right"/>
                        <w:rPr>
                          <w:color w:val="595959" w:themeColor="text1" w:themeTint="A6"/>
                          <w:sz w:val="16"/>
                          <w:szCs w:val="16"/>
                        </w:rPr>
                      </w:pPr>
                      <w:r w:rsidRPr="00AB3082">
                        <w:rPr>
                          <w:color w:val="595959" w:themeColor="text1" w:themeTint="A6"/>
                          <w:sz w:val="16"/>
                          <w:szCs w:val="16"/>
                          <w:rtl w:val="0"/>
                          <w:lang w:val="vi"/>
                        </w:rPr>
                        <w:t>Mục tiêu 4</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05024" behindDoc="0" locked="0" layoutInCell="1" allowOverlap="1" wp14:anchorId="2CFDF950" wp14:editId="265248E8">
                <wp:simplePos x="0" y="0"/>
                <wp:positionH relativeFrom="margin">
                  <wp:posOffset>66040</wp:posOffset>
                </wp:positionH>
                <wp:positionV relativeFrom="paragraph">
                  <wp:posOffset>892773</wp:posOffset>
                </wp:positionV>
                <wp:extent cx="560070" cy="181610"/>
                <wp:effectExtent l="0" t="0" r="0" b="8890"/>
                <wp:wrapNone/>
                <wp:docPr id="279"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1610"/>
                        </a:xfrm>
                        <a:prstGeom prst="rect">
                          <a:avLst/>
                        </a:prstGeom>
                        <a:solidFill>
                          <a:schemeClr val="bg1"/>
                        </a:solidFill>
                        <a:ln w="9525">
                          <a:noFill/>
                          <a:miter lim="800000"/>
                          <a:headEnd/>
                          <a:tailEnd/>
                        </a:ln>
                      </wps:spPr>
                      <wps:txbx>
                        <w:txbxContent>
                          <w:p w14:paraId="7576ED17" w14:textId="77777777" w:rsidR="00265C5E" w:rsidRPr="00AB3082" w:rsidRDefault="00000000" w:rsidP="00265C5E">
                            <w:pPr>
                              <w:jc w:val="right"/>
                              <w:rPr>
                                <w:color w:val="595959" w:themeColor="text1" w:themeTint="A6"/>
                                <w:sz w:val="16"/>
                                <w:szCs w:val="16"/>
                              </w:rPr>
                            </w:pPr>
                            <w:r w:rsidRPr="00AB3082">
                              <w:rPr>
                                <w:color w:val="595959" w:themeColor="text1" w:themeTint="A6"/>
                                <w:sz w:val="16"/>
                                <w:szCs w:val="16"/>
                                <w:lang w:val="vi"/>
                              </w:rPr>
                              <w:t>Mục tiêu 3</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79" o:spid="_x0000_s1139" type="#_x0000_t202" style="width:44.1pt;height:14.3pt;margin-top:70.3pt;margin-left:5.2pt;mso-height-percent:0;mso-height-relative:margin;mso-position-horizontal-relative:margin;mso-width-percent:0;mso-width-relative:margin;mso-wrap-distance-bottom:3.6pt;mso-wrap-distance-left:9pt;mso-wrap-distance-right:9pt;mso-wrap-distance-top:3.6pt;position:absolute;v-text-anchor:top;z-index:251904000" fillcolor="white" stroked="f" strokeweight="0.75pt">
                <v:textbox inset="0,0,0,0">
                  <w:txbxContent>
                    <w:p w:rsidR="00265C5E" w:rsidRPr="00AB3082" w:rsidP="00265C5E" w14:paraId="464D3EA3" w14:textId="37BDAEAE">
                      <w:pPr>
                        <w:bidi w:val="0"/>
                        <w:jc w:val="right"/>
                        <w:rPr>
                          <w:color w:val="595959" w:themeColor="text1" w:themeTint="A6"/>
                          <w:sz w:val="16"/>
                          <w:szCs w:val="16"/>
                        </w:rPr>
                      </w:pPr>
                      <w:r w:rsidRPr="00AB3082">
                        <w:rPr>
                          <w:color w:val="595959" w:themeColor="text1" w:themeTint="A6"/>
                          <w:sz w:val="16"/>
                          <w:szCs w:val="16"/>
                          <w:rtl w:val="0"/>
                          <w:lang w:val="vi"/>
                        </w:rPr>
                        <w:t>Mục tiêu 3</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02976" behindDoc="0" locked="0" layoutInCell="1" allowOverlap="1" wp14:anchorId="3DC3B3C3" wp14:editId="17D4249F">
                <wp:simplePos x="0" y="0"/>
                <wp:positionH relativeFrom="margin">
                  <wp:posOffset>66040</wp:posOffset>
                </wp:positionH>
                <wp:positionV relativeFrom="paragraph">
                  <wp:posOffset>695923</wp:posOffset>
                </wp:positionV>
                <wp:extent cx="560070" cy="181610"/>
                <wp:effectExtent l="0" t="0" r="0" b="8890"/>
                <wp:wrapNone/>
                <wp:docPr id="278"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1610"/>
                        </a:xfrm>
                        <a:prstGeom prst="rect">
                          <a:avLst/>
                        </a:prstGeom>
                        <a:solidFill>
                          <a:schemeClr val="bg1"/>
                        </a:solidFill>
                        <a:ln w="9525">
                          <a:noFill/>
                          <a:miter lim="800000"/>
                          <a:headEnd/>
                          <a:tailEnd/>
                        </a:ln>
                      </wps:spPr>
                      <wps:txbx>
                        <w:txbxContent>
                          <w:p w14:paraId="3A3B8BE3" w14:textId="77777777" w:rsidR="00265C5E" w:rsidRPr="00AB3082" w:rsidRDefault="00000000" w:rsidP="00265C5E">
                            <w:pPr>
                              <w:jc w:val="right"/>
                              <w:rPr>
                                <w:color w:val="595959" w:themeColor="text1" w:themeTint="A6"/>
                                <w:sz w:val="16"/>
                                <w:szCs w:val="16"/>
                              </w:rPr>
                            </w:pPr>
                            <w:r w:rsidRPr="00AB3082">
                              <w:rPr>
                                <w:color w:val="595959" w:themeColor="text1" w:themeTint="A6"/>
                                <w:sz w:val="16"/>
                                <w:szCs w:val="16"/>
                                <w:lang w:val="vi"/>
                              </w:rPr>
                              <w:t>Mục tiêu 2</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78" o:spid="_x0000_s1140" type="#_x0000_t202" style="width:44.1pt;height:14.3pt;margin-top:54.8pt;margin-left:5.2pt;mso-height-percent:0;mso-height-relative:margin;mso-position-horizontal-relative:margin;mso-width-percent:0;mso-width-relative:margin;mso-wrap-distance-bottom:3.6pt;mso-wrap-distance-left:9pt;mso-wrap-distance-right:9pt;mso-wrap-distance-top:3.6pt;position:absolute;v-text-anchor:top;z-index:251901952" fillcolor="white" stroked="f" strokeweight="0.75pt">
                <v:textbox inset="0,0,0,0">
                  <w:txbxContent>
                    <w:p w:rsidR="00265C5E" w:rsidRPr="00AB3082" w:rsidP="00265C5E" w14:paraId="622F9FD0" w14:textId="77777777">
                      <w:pPr>
                        <w:bidi w:val="0"/>
                        <w:jc w:val="right"/>
                        <w:rPr>
                          <w:color w:val="595959" w:themeColor="text1" w:themeTint="A6"/>
                          <w:sz w:val="16"/>
                          <w:szCs w:val="16"/>
                        </w:rPr>
                      </w:pPr>
                      <w:r w:rsidRPr="00AB3082">
                        <w:rPr>
                          <w:color w:val="595959" w:themeColor="text1" w:themeTint="A6"/>
                          <w:sz w:val="16"/>
                          <w:szCs w:val="16"/>
                          <w:rtl w:val="0"/>
                          <w:lang w:val="vi"/>
                        </w:rPr>
                        <w:t>Mục tiêu 2</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890688" behindDoc="0" locked="0" layoutInCell="1" allowOverlap="1" wp14:anchorId="408DA700" wp14:editId="1F182A0C">
                <wp:simplePos x="0" y="0"/>
                <wp:positionH relativeFrom="column">
                  <wp:posOffset>59055</wp:posOffset>
                </wp:positionH>
                <wp:positionV relativeFrom="paragraph">
                  <wp:posOffset>509233</wp:posOffset>
                </wp:positionV>
                <wp:extent cx="563880" cy="186055"/>
                <wp:effectExtent l="0" t="0" r="7620" b="4445"/>
                <wp:wrapNone/>
                <wp:docPr id="272"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86055"/>
                        </a:xfrm>
                        <a:prstGeom prst="rect">
                          <a:avLst/>
                        </a:prstGeom>
                        <a:solidFill>
                          <a:schemeClr val="bg1"/>
                        </a:solidFill>
                        <a:ln w="9525">
                          <a:noFill/>
                          <a:miter lim="800000"/>
                          <a:headEnd/>
                          <a:tailEnd/>
                        </a:ln>
                      </wps:spPr>
                      <wps:txbx>
                        <w:txbxContent>
                          <w:p w14:paraId="54300279" w14:textId="77777777" w:rsidR="00265C5E" w:rsidRPr="00AB3082" w:rsidRDefault="00000000" w:rsidP="00265C5E">
                            <w:pPr>
                              <w:jc w:val="right"/>
                              <w:rPr>
                                <w:color w:val="595959" w:themeColor="text1" w:themeTint="A6"/>
                                <w:sz w:val="16"/>
                                <w:szCs w:val="16"/>
                              </w:rPr>
                            </w:pPr>
                            <w:r w:rsidRPr="00AB3082">
                              <w:rPr>
                                <w:color w:val="595959" w:themeColor="text1" w:themeTint="A6"/>
                                <w:sz w:val="16"/>
                                <w:szCs w:val="16"/>
                                <w:lang w:val="vi"/>
                              </w:rPr>
                              <w:t>Mục tiêu 1</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08DA700" id="Text Box 272" o:spid="_x0000_s1147" type="#_x0000_t202" style="position:absolute;margin-left:4.65pt;margin-top:40.1pt;width:44.4pt;height:14.65pt;z-index:2518906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" fillcolor="white [3212]" stroked="f">
                <v:textbox inset="0,0,0,0">
                  <w:txbxContent>
                    <w:p w14:paraId="54300279" w14:textId="77777777" w:rsidR="00265C5E" w:rsidRPr="00AB3082" w:rsidRDefault="00000000" w:rsidP="00265C5E">
                      <w:pPr>
                        <w:jc w:val="right"/>
                        <w:rPr>
                          <w:color w:val="595959" w:themeColor="text1" w:themeTint="A6"/>
                          <w:sz w:val="16"/>
                          <w:szCs w:val="16"/>
                        </w:rPr>
                      </w:pPr>
                      <w:r w:rsidRPr="00AB3082">
                        <w:rPr>
                          <w:color w:val="595959" w:themeColor="text1" w:themeTint="A6"/>
                          <w:sz w:val="16"/>
                          <w:szCs w:val="16"/>
                          <w:lang w:val="vi"/>
                        </w:rPr>
                        <w:t>Mục tiêu 1</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96832" behindDoc="0" locked="0" layoutInCell="1" allowOverlap="1" wp14:anchorId="4E42CC0C" wp14:editId="2AC59553">
                <wp:simplePos x="0" y="0"/>
                <wp:positionH relativeFrom="column">
                  <wp:posOffset>2986405</wp:posOffset>
                </wp:positionH>
                <wp:positionV relativeFrom="paragraph">
                  <wp:posOffset>1766570</wp:posOffset>
                </wp:positionV>
                <wp:extent cx="643890" cy="200025"/>
                <wp:effectExtent l="0" t="0" r="3810" b="9525"/>
                <wp:wrapNone/>
                <wp:docPr id="275"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0025"/>
                        </a:xfrm>
                        <a:prstGeom prst="rect">
                          <a:avLst/>
                        </a:prstGeom>
                        <a:solidFill>
                          <a:schemeClr val="bg1"/>
                        </a:solidFill>
                        <a:ln w="9525">
                          <a:noFill/>
                          <a:miter lim="800000"/>
                          <a:headEnd/>
                          <a:tailEnd/>
                        </a:ln>
                      </wps:spPr>
                      <wps:txbx>
                        <w:txbxContent>
                          <w:p w14:paraId="1BE6AAE2"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4E42CC0C" id="Text Box 275" o:spid="_x0000_s1148" type="#_x0000_t202" style="position:absolute;margin-left:235.15pt;margin-top:139.1pt;width:50.7pt;height:15.75pt;z-index:2518968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" fillcolor="white [3212]" stroked="f">
                <v:textbox inset="0,0,0,0">
                  <w:txbxContent>
                    <w:p w14:paraId="1BE6AAE2"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Hơi chậm trễ</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892736" behindDoc="0" locked="0" layoutInCell="1" allowOverlap="1" wp14:anchorId="17A0D8AA" wp14:editId="10A4A4CA">
                <wp:simplePos x="0" y="0"/>
                <wp:positionH relativeFrom="column">
                  <wp:posOffset>1643380</wp:posOffset>
                </wp:positionH>
                <wp:positionV relativeFrom="paragraph">
                  <wp:posOffset>1766570</wp:posOffset>
                </wp:positionV>
                <wp:extent cx="605790" cy="194945"/>
                <wp:effectExtent l="0" t="0" r="3810" b="0"/>
                <wp:wrapNone/>
                <wp:docPr id="27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4945"/>
                        </a:xfrm>
                        <a:prstGeom prst="rect">
                          <a:avLst/>
                        </a:prstGeom>
                        <a:solidFill>
                          <a:schemeClr val="bg1"/>
                        </a:solidFill>
                        <a:ln w="9525">
                          <a:noFill/>
                          <a:miter lim="800000"/>
                          <a:headEnd/>
                          <a:tailEnd/>
                        </a:ln>
                      </wps:spPr>
                      <wps:txbx>
                        <w:txbxContent>
                          <w:p w14:paraId="26007F3A" w14:textId="77777777" w:rsidR="00265C5E" w:rsidRPr="00AB3082" w:rsidRDefault="00000000" w:rsidP="00265C5E">
                            <w:pPr>
                              <w:rPr>
                                <w:color w:val="595959" w:themeColor="text1" w:themeTint="A6"/>
                                <w:sz w:val="16"/>
                                <w:szCs w:val="16"/>
                              </w:rPr>
                            </w:pPr>
                            <w:r w:rsidRPr="00AB3082">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73" o:spid="_x0000_s1147" type="#_x0000_t202" style="width:47.7pt;height:15.35pt;margin-top:139.1pt;margin-left:129.4pt;mso-height-percent:0;mso-height-relative:margin;mso-width-percent:0;mso-width-relative:margin;mso-wrap-distance-bottom:3.6pt;mso-wrap-distance-left:9pt;mso-wrap-distance-right:9pt;mso-wrap-distance-top:3.6pt;position:absolute;v-text-anchor:top;z-index:251891712" fillcolor="white" stroked="f" strokeweight="0.75pt">
                <v:textbox inset="0,0,0,0">
                  <w:txbxContent>
                    <w:p w:rsidR="00265C5E" w:rsidRPr="00AB3082" w:rsidP="00265C5E" w14:paraId="12DC3D1C" w14:textId="77777777">
                      <w:pPr>
                        <w:bidi w:val="0"/>
                        <w:rPr>
                          <w:color w:val="595959" w:themeColor="text1" w:themeTint="A6"/>
                          <w:sz w:val="16"/>
                          <w:szCs w:val="16"/>
                        </w:rPr>
                      </w:pPr>
                      <w:r w:rsidRPr="00AB3082">
                        <w:rPr>
                          <w:color w:val="595959" w:themeColor="text1" w:themeTint="A6"/>
                          <w:sz w:val="16"/>
                          <w:szCs w:val="16"/>
                          <w:rtl w:val="0"/>
                          <w:lang w:val="vi"/>
                        </w:rPr>
                        <w:t>Hoàn thành</w:t>
                      </w:r>
                    </w:p>
                  </w:txbxContent>
                </v:textbox>
              </v:shape>
            </w:pict>
          </mc:Fallback>
        </mc:AlternateContent>
      </w:r>
      <w:r w:rsidR="00893E0D" w:rsidRPr="001556A0">
        <w:rPr>
          <w:rFonts w:cs="Arial"/>
          <w:noProof/>
          <w:lang w:eastAsia="en-AU"/>
        </w:rPr>
        <w:drawing>
          <wp:inline distT="0" distB="0" distL="0" distR="0" wp14:anchorId="1752813F" wp14:editId="7E666888">
            <wp:extent cx="6443980" cy="2018030"/>
            <wp:effectExtent l="0" t="0" r="0" b="1270"/>
            <wp:docPr id="22" name="Picture 22" descr="Biểu đồ thanh hiển thị trực quan dữ liệu Tap An toàn từ Bảng 10 trên tra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Biểu đồ thanh hiển thị trực quan dữ liệu Tap An toàn từ Bảng 10 trên trang 16."/>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6443980" cy="2018030"/>
                    </a:xfrm>
                    <a:prstGeom prst="rect">
                      <a:avLst/>
                    </a:prstGeom>
                    <a:noFill/>
                  </pic:spPr>
                </pic:pic>
              </a:graphicData>
            </a:graphic>
          </wp:inline>
        </w:drawing>
      </w:r>
    </w:p>
    <w:p w14:paraId="6A7B8425" w14:textId="77777777" w:rsidR="00893E0D" w:rsidRPr="001556A0" w:rsidRDefault="00893E0D" w:rsidP="00A81E84">
      <w:pPr>
        <w:rPr>
          <w:rFonts w:cs="Arial"/>
        </w:rPr>
      </w:pPr>
    </w:p>
    <w:p w14:paraId="1F895CBB" w14:textId="77777777" w:rsidR="00A81E84" w:rsidRPr="001556A0" w:rsidRDefault="00000000" w:rsidP="00A81E84">
      <w:pPr>
        <w:rPr>
          <w:rFonts w:cs="Arial"/>
        </w:rPr>
      </w:pPr>
      <w:r w:rsidRPr="001556A0">
        <w:rPr>
          <w:rFonts w:cs="Arial"/>
        </w:rPr>
        <w:br w:type="page"/>
      </w:r>
    </w:p>
    <w:p w14:paraId="73B72AE0" w14:textId="77777777" w:rsidR="00A81E84" w:rsidRPr="001556A0" w:rsidRDefault="00000000" w:rsidP="00D868B5">
      <w:pPr>
        <w:pStyle w:val="Heading1"/>
        <w:rPr>
          <w:rFonts w:cs="Arial"/>
          <w:sz w:val="22"/>
          <w:szCs w:val="22"/>
        </w:rPr>
      </w:pPr>
      <w:bookmarkStart w:id="7" w:name="_Toc256000006"/>
      <w:r w:rsidRPr="001556A0">
        <w:rPr>
          <w:rFonts w:cs="Arial"/>
          <w:sz w:val="22"/>
          <w:szCs w:val="22"/>
          <w:lang w:val="vi"/>
        </w:rPr>
        <w:lastRenderedPageBreak/>
        <w:t>Kế hoạch Hành động theo Mục tiêu Quản lý Khẩn cấp</w:t>
      </w:r>
      <w:bookmarkEnd w:id="7"/>
    </w:p>
    <w:p w14:paraId="54F4D560" w14:textId="77777777" w:rsidR="00A75BCD" w:rsidRPr="001556A0" w:rsidRDefault="00A75BCD" w:rsidP="00A75BCD">
      <w:pPr>
        <w:spacing w:before="60" w:after="120" w:line="240" w:lineRule="auto"/>
        <w:rPr>
          <w:rFonts w:cs="Arial"/>
        </w:rPr>
      </w:pPr>
    </w:p>
    <w:p w14:paraId="4FAAA368" w14:textId="77777777" w:rsidR="005E6259" w:rsidRPr="001556A0" w:rsidRDefault="00000000" w:rsidP="005E6259">
      <w:pPr>
        <w:autoSpaceDE w:val="0"/>
        <w:autoSpaceDN w:val="0"/>
        <w:adjustRightInd w:val="0"/>
        <w:spacing w:before="60" w:after="0" w:line="240" w:lineRule="auto"/>
        <w:rPr>
          <w:rFonts w:cs="Arial"/>
          <w:b/>
        </w:rPr>
      </w:pPr>
      <w:r w:rsidRPr="001556A0">
        <w:rPr>
          <w:rFonts w:cs="Arial"/>
          <w:b/>
          <w:lang w:val="vi"/>
        </w:rPr>
        <w:t>Giới thiệu</w:t>
      </w:r>
    </w:p>
    <w:p w14:paraId="604BBD52" w14:textId="77777777" w:rsidR="005E6259" w:rsidRPr="001556A0" w:rsidRDefault="00000000" w:rsidP="00A75BCD">
      <w:pPr>
        <w:spacing w:before="60" w:after="120" w:line="240" w:lineRule="auto"/>
        <w:rPr>
          <w:rFonts w:cs="Arial"/>
          <w:lang w:val="vi"/>
        </w:rPr>
      </w:pPr>
      <w:r w:rsidRPr="001556A0">
        <w:rPr>
          <w:rFonts w:cs="Arial"/>
          <w:color w:val="000000"/>
          <w:lang w:val="vi"/>
        </w:rPr>
        <w:t>TAP Quản lý Khẩn cấp được thiết kế nhằm thúc đẩy tiến độ trong Lĩnh vực Kết quả Sức khỏe và Phúc lợi của Sách lược. Lĩnh vực Kết quả này nhằm mục đích đảm bảo người khuyết tật đạt được kết quả sức khỏe và phúc lợi cao nhất có thể trong suốt cuộc đời của họ.</w:t>
      </w:r>
    </w:p>
    <w:p w14:paraId="54AAEC3F" w14:textId="77777777" w:rsidR="00DB19BA" w:rsidRPr="001556A0" w:rsidRDefault="00000000" w:rsidP="00DB19BA">
      <w:pPr>
        <w:spacing w:before="60" w:after="120" w:line="240" w:lineRule="auto"/>
        <w:rPr>
          <w:rFonts w:cs="Arial"/>
          <w:lang w:val="vi"/>
        </w:rPr>
      </w:pPr>
      <w:r w:rsidRPr="001556A0">
        <w:rPr>
          <w:rFonts w:cs="Arial"/>
          <w:lang w:val="vi"/>
        </w:rPr>
        <w:t>Theo TAP Quản lý Khẩn cấp, có 58 hành động trên khắp các chính phủ Úc, tiểu bang và vùng lãnh thổ. Điều này bao gồm các hành động tích cực tìm kiếm phản hồi từ người khuyết tật và lĩnh vực, xem xét và cải thiện các kế hoạch và chuẩn bị ứng phó khẩn cấp để bao gồm người khuyết tật tốt hơn và cải thiện thông tin được cung cấp trong trường hợp khẩn cấp.</w:t>
      </w:r>
    </w:p>
    <w:p w14:paraId="3C361796" w14:textId="77777777" w:rsidR="005E6259" w:rsidRPr="001556A0" w:rsidRDefault="005E6259" w:rsidP="00A75BCD">
      <w:pPr>
        <w:spacing w:before="60" w:after="120" w:line="240" w:lineRule="auto"/>
        <w:rPr>
          <w:rFonts w:cs="Arial"/>
          <w:lang w:val="vi"/>
        </w:rPr>
      </w:pPr>
    </w:p>
    <w:p w14:paraId="0233A226" w14:textId="77777777" w:rsidR="005E6259" w:rsidRPr="001556A0" w:rsidRDefault="00000000" w:rsidP="005E6259">
      <w:pPr>
        <w:autoSpaceDE w:val="0"/>
        <w:autoSpaceDN w:val="0"/>
        <w:adjustRightInd w:val="0"/>
        <w:spacing w:before="60" w:after="0" w:line="240" w:lineRule="auto"/>
        <w:rPr>
          <w:rFonts w:cs="Arial"/>
          <w:b/>
        </w:rPr>
      </w:pPr>
      <w:r w:rsidRPr="001556A0">
        <w:rPr>
          <w:rFonts w:cs="Arial"/>
          <w:b/>
          <w:lang w:val="vi"/>
        </w:rPr>
        <w:t>Mục tiêu</w:t>
      </w:r>
    </w:p>
    <w:p w14:paraId="11E03851" w14:textId="77777777" w:rsidR="005E6259" w:rsidRPr="001556A0" w:rsidRDefault="00000000" w:rsidP="00F304C5">
      <w:pPr>
        <w:pStyle w:val="ListParagraph"/>
        <w:numPr>
          <w:ilvl w:val="0"/>
          <w:numId w:val="6"/>
        </w:numPr>
        <w:suppressAutoHyphens/>
        <w:autoSpaceDE w:val="0"/>
        <w:autoSpaceDN w:val="0"/>
        <w:adjustRightInd w:val="0"/>
        <w:spacing w:before="60" w:after="120" w:line="240" w:lineRule="auto"/>
        <w:ind w:left="357" w:hanging="357"/>
        <w:contextualSpacing w:val="0"/>
        <w:textAlignment w:val="center"/>
        <w:rPr>
          <w:rFonts w:cs="Arial"/>
        </w:rPr>
      </w:pPr>
      <w:r w:rsidRPr="001556A0">
        <w:rPr>
          <w:rFonts w:cs="Arial"/>
          <w:lang w:val="vi"/>
        </w:rPr>
        <w:t xml:space="preserve">Đảm bảo các quy trình lập kế hoạch về thảm hoạ/khẩn cấp để thực hiện đánh giá rủi ro thảm hoạ, phát triển và duy trì sau đó các kế hoạch quản lý thảm hoạ/ khẩn cấp, có bao gồm những người khuyết tật. </w:t>
      </w:r>
    </w:p>
    <w:p w14:paraId="61DD2ADB" w14:textId="77777777" w:rsidR="005E6259" w:rsidRPr="001556A0" w:rsidRDefault="00000000" w:rsidP="00F304C5">
      <w:pPr>
        <w:pStyle w:val="ListParagraph"/>
        <w:numPr>
          <w:ilvl w:val="0"/>
          <w:numId w:val="6"/>
        </w:numPr>
        <w:suppressAutoHyphens/>
        <w:autoSpaceDE w:val="0"/>
        <w:autoSpaceDN w:val="0"/>
        <w:adjustRightInd w:val="0"/>
        <w:spacing w:before="60" w:after="120" w:line="240" w:lineRule="auto"/>
        <w:ind w:left="357" w:hanging="357"/>
        <w:contextualSpacing w:val="0"/>
        <w:textAlignment w:val="center"/>
        <w:rPr>
          <w:rFonts w:cs="Arial"/>
        </w:rPr>
      </w:pPr>
      <w:r w:rsidRPr="001556A0">
        <w:rPr>
          <w:rFonts w:cs="Arial"/>
          <w:lang w:val="vi"/>
        </w:rPr>
        <w:t>Đảm bảo các quy trình lập kế hoạch chuẩn bị và phục hồi, quản lý về thảm hoạ/ khẩn cấp toàn diện hỗ trợ sức khỏe và phúc lợi của người khuyết tật trước, trong và sau các trường hợp khẩn cấp.</w:t>
      </w:r>
    </w:p>
    <w:p w14:paraId="7CC20393" w14:textId="77777777" w:rsidR="005E6259" w:rsidRPr="001556A0" w:rsidRDefault="005E6259" w:rsidP="00A75BCD">
      <w:pPr>
        <w:spacing w:before="60" w:after="120" w:line="240" w:lineRule="auto"/>
        <w:rPr>
          <w:rFonts w:cs="Arial"/>
        </w:rPr>
      </w:pPr>
    </w:p>
    <w:p w14:paraId="3A100D72" w14:textId="77777777" w:rsidR="00F304C5" w:rsidRPr="001556A0" w:rsidRDefault="00000000" w:rsidP="00A75BCD">
      <w:pPr>
        <w:spacing w:before="60" w:after="120" w:line="240" w:lineRule="auto"/>
        <w:rPr>
          <w:rFonts w:cs="Arial"/>
        </w:rPr>
      </w:pPr>
      <w:r w:rsidRPr="001556A0">
        <w:rPr>
          <w:rFonts w:cs="Arial"/>
          <w:lang w:val="vi"/>
        </w:rPr>
        <w:t>Bảng 11: TAP Quản lý Khẩn cấp - tiến độ thực hiện các hành động của chính phủ</w:t>
      </w:r>
    </w:p>
    <w:tbl>
      <w:tblPr>
        <w:tblW w:w="9100" w:type="dxa"/>
        <w:tblLook w:val="04A0" w:firstRow="1" w:lastRow="0" w:firstColumn="1" w:lastColumn="0" w:noHBand="0" w:noVBand="1"/>
      </w:tblPr>
      <w:tblGrid>
        <w:gridCol w:w="3060"/>
        <w:gridCol w:w="1240"/>
        <w:gridCol w:w="960"/>
        <w:gridCol w:w="960"/>
        <w:gridCol w:w="960"/>
        <w:gridCol w:w="960"/>
        <w:gridCol w:w="960"/>
      </w:tblGrid>
      <w:tr w:rsidR="008226F9" w:rsidRPr="001556A0" w14:paraId="3FE9960C" w14:textId="77777777" w:rsidTr="009A7249">
        <w:trPr>
          <w:trHeight w:val="9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E0AFC0"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Chính quyền</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0AC30A5B"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77101F9"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4565A125"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6E3F3A9"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20797D3"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858560B" w14:textId="77777777" w:rsidR="009A7249" w:rsidRPr="001556A0" w:rsidRDefault="00000000" w:rsidP="009A7249">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49B9972D"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F2E3115"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Úc</w:t>
            </w:r>
          </w:p>
        </w:tc>
        <w:tc>
          <w:tcPr>
            <w:tcW w:w="1240" w:type="dxa"/>
            <w:tcBorders>
              <w:top w:val="nil"/>
              <w:left w:val="nil"/>
              <w:bottom w:val="single" w:sz="4" w:space="0" w:color="auto"/>
              <w:right w:val="single" w:sz="4" w:space="0" w:color="auto"/>
            </w:tcBorders>
            <w:shd w:val="clear" w:color="auto" w:fill="auto"/>
            <w:noWrap/>
            <w:vAlign w:val="bottom"/>
            <w:hideMark/>
          </w:tcPr>
          <w:p w14:paraId="2A1DF3F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5A24C54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11</w:t>
            </w:r>
          </w:p>
        </w:tc>
        <w:tc>
          <w:tcPr>
            <w:tcW w:w="960" w:type="dxa"/>
            <w:tcBorders>
              <w:top w:val="nil"/>
              <w:left w:val="nil"/>
              <w:bottom w:val="single" w:sz="4" w:space="0" w:color="auto"/>
              <w:right w:val="single" w:sz="4" w:space="0" w:color="auto"/>
            </w:tcBorders>
            <w:shd w:val="clear" w:color="auto" w:fill="auto"/>
            <w:noWrap/>
            <w:vAlign w:val="bottom"/>
            <w:hideMark/>
          </w:tcPr>
          <w:p w14:paraId="4FB06B3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3E0DE89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36A0808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66FCA8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13</w:t>
            </w:r>
          </w:p>
        </w:tc>
      </w:tr>
      <w:tr w:rsidR="008226F9" w:rsidRPr="001556A0" w14:paraId="7EF61B6B"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FE97608"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NSW</w:t>
            </w:r>
          </w:p>
        </w:tc>
        <w:tc>
          <w:tcPr>
            <w:tcW w:w="1240" w:type="dxa"/>
            <w:tcBorders>
              <w:top w:val="nil"/>
              <w:left w:val="nil"/>
              <w:bottom w:val="single" w:sz="4" w:space="0" w:color="auto"/>
              <w:right w:val="single" w:sz="4" w:space="0" w:color="auto"/>
            </w:tcBorders>
            <w:shd w:val="clear" w:color="auto" w:fill="auto"/>
            <w:noWrap/>
            <w:vAlign w:val="bottom"/>
            <w:hideMark/>
          </w:tcPr>
          <w:p w14:paraId="6A62053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D6E256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960" w:type="dxa"/>
            <w:tcBorders>
              <w:top w:val="nil"/>
              <w:left w:val="nil"/>
              <w:bottom w:val="single" w:sz="4" w:space="0" w:color="auto"/>
              <w:right w:val="single" w:sz="4" w:space="0" w:color="auto"/>
            </w:tcBorders>
            <w:shd w:val="clear" w:color="auto" w:fill="auto"/>
            <w:noWrap/>
            <w:vAlign w:val="bottom"/>
            <w:hideMark/>
          </w:tcPr>
          <w:p w14:paraId="159DE33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6523A0E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22E0C6E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243ACDC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r>
      <w:tr w:rsidR="008226F9" w:rsidRPr="001556A0" w14:paraId="703D206C"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286D1EE"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w:t>
            </w:r>
          </w:p>
        </w:tc>
        <w:tc>
          <w:tcPr>
            <w:tcW w:w="1240" w:type="dxa"/>
            <w:tcBorders>
              <w:top w:val="nil"/>
              <w:left w:val="nil"/>
              <w:bottom w:val="single" w:sz="4" w:space="0" w:color="auto"/>
              <w:right w:val="single" w:sz="4" w:space="0" w:color="auto"/>
            </w:tcBorders>
            <w:shd w:val="clear" w:color="auto" w:fill="auto"/>
            <w:noWrap/>
            <w:vAlign w:val="bottom"/>
            <w:hideMark/>
          </w:tcPr>
          <w:p w14:paraId="49306D4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61DC2FA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960" w:type="dxa"/>
            <w:tcBorders>
              <w:top w:val="nil"/>
              <w:left w:val="nil"/>
              <w:bottom w:val="single" w:sz="4" w:space="0" w:color="auto"/>
              <w:right w:val="single" w:sz="4" w:space="0" w:color="auto"/>
            </w:tcBorders>
            <w:shd w:val="clear" w:color="auto" w:fill="auto"/>
            <w:noWrap/>
            <w:vAlign w:val="bottom"/>
            <w:hideMark/>
          </w:tcPr>
          <w:p w14:paraId="571C053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6901AF2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00A95BA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7C2D485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r>
      <w:tr w:rsidR="008226F9" w:rsidRPr="001556A0" w14:paraId="2A52F466"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411CD7C"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QLD</w:t>
            </w:r>
          </w:p>
        </w:tc>
        <w:tc>
          <w:tcPr>
            <w:tcW w:w="1240" w:type="dxa"/>
            <w:tcBorders>
              <w:top w:val="nil"/>
              <w:left w:val="nil"/>
              <w:bottom w:val="single" w:sz="4" w:space="0" w:color="auto"/>
              <w:right w:val="single" w:sz="4" w:space="0" w:color="auto"/>
            </w:tcBorders>
            <w:shd w:val="clear" w:color="auto" w:fill="auto"/>
            <w:noWrap/>
            <w:vAlign w:val="bottom"/>
            <w:hideMark/>
          </w:tcPr>
          <w:p w14:paraId="6A0510C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960" w:type="dxa"/>
            <w:tcBorders>
              <w:top w:val="nil"/>
              <w:left w:val="nil"/>
              <w:bottom w:val="single" w:sz="4" w:space="0" w:color="auto"/>
              <w:right w:val="single" w:sz="4" w:space="0" w:color="auto"/>
            </w:tcBorders>
            <w:shd w:val="clear" w:color="auto" w:fill="auto"/>
            <w:noWrap/>
            <w:vAlign w:val="bottom"/>
            <w:hideMark/>
          </w:tcPr>
          <w:p w14:paraId="5F623A9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960" w:type="dxa"/>
            <w:tcBorders>
              <w:top w:val="nil"/>
              <w:left w:val="nil"/>
              <w:bottom w:val="single" w:sz="4" w:space="0" w:color="auto"/>
              <w:right w:val="single" w:sz="4" w:space="0" w:color="auto"/>
            </w:tcBorders>
            <w:shd w:val="clear" w:color="auto" w:fill="auto"/>
            <w:noWrap/>
            <w:vAlign w:val="bottom"/>
            <w:hideMark/>
          </w:tcPr>
          <w:p w14:paraId="566EED4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789193A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03D99BB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E36E09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r>
      <w:tr w:rsidR="008226F9" w:rsidRPr="001556A0" w14:paraId="2F06631A"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4B76A3FA"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WA</w:t>
            </w:r>
          </w:p>
        </w:tc>
        <w:tc>
          <w:tcPr>
            <w:tcW w:w="1240" w:type="dxa"/>
            <w:tcBorders>
              <w:top w:val="nil"/>
              <w:left w:val="nil"/>
              <w:bottom w:val="single" w:sz="4" w:space="0" w:color="auto"/>
              <w:right w:val="single" w:sz="4" w:space="0" w:color="auto"/>
            </w:tcBorders>
            <w:shd w:val="clear" w:color="auto" w:fill="auto"/>
            <w:noWrap/>
            <w:vAlign w:val="bottom"/>
            <w:hideMark/>
          </w:tcPr>
          <w:p w14:paraId="217D8D2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689C06A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960" w:type="dxa"/>
            <w:tcBorders>
              <w:top w:val="nil"/>
              <w:left w:val="nil"/>
              <w:bottom w:val="single" w:sz="4" w:space="0" w:color="auto"/>
              <w:right w:val="single" w:sz="4" w:space="0" w:color="auto"/>
            </w:tcBorders>
            <w:shd w:val="clear" w:color="auto" w:fill="auto"/>
            <w:noWrap/>
            <w:vAlign w:val="bottom"/>
            <w:hideMark/>
          </w:tcPr>
          <w:p w14:paraId="44B7079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3CAAC8B4"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7EE2789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5139BCA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35518E21"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2314A487"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SA</w:t>
            </w:r>
          </w:p>
        </w:tc>
        <w:tc>
          <w:tcPr>
            <w:tcW w:w="1240" w:type="dxa"/>
            <w:tcBorders>
              <w:top w:val="nil"/>
              <w:left w:val="nil"/>
              <w:bottom w:val="single" w:sz="4" w:space="0" w:color="auto"/>
              <w:right w:val="single" w:sz="4" w:space="0" w:color="auto"/>
            </w:tcBorders>
            <w:shd w:val="clear" w:color="auto" w:fill="auto"/>
            <w:noWrap/>
            <w:vAlign w:val="bottom"/>
            <w:hideMark/>
          </w:tcPr>
          <w:p w14:paraId="69F89ED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01F2891B"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9</w:t>
            </w:r>
          </w:p>
        </w:tc>
        <w:tc>
          <w:tcPr>
            <w:tcW w:w="960" w:type="dxa"/>
            <w:tcBorders>
              <w:top w:val="nil"/>
              <w:left w:val="nil"/>
              <w:bottom w:val="single" w:sz="4" w:space="0" w:color="auto"/>
              <w:right w:val="single" w:sz="4" w:space="0" w:color="auto"/>
            </w:tcBorders>
            <w:shd w:val="clear" w:color="auto" w:fill="auto"/>
            <w:noWrap/>
            <w:vAlign w:val="bottom"/>
            <w:hideMark/>
          </w:tcPr>
          <w:p w14:paraId="508292F8"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3C4D1CD9"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755878C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5E1DB910"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10</w:t>
            </w:r>
          </w:p>
        </w:tc>
      </w:tr>
      <w:tr w:rsidR="008226F9" w:rsidRPr="001556A0" w14:paraId="53223CB6"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4C6505F"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w:t>
            </w:r>
          </w:p>
        </w:tc>
        <w:tc>
          <w:tcPr>
            <w:tcW w:w="1240" w:type="dxa"/>
            <w:tcBorders>
              <w:top w:val="nil"/>
              <w:left w:val="nil"/>
              <w:bottom w:val="single" w:sz="4" w:space="0" w:color="auto"/>
              <w:right w:val="single" w:sz="4" w:space="0" w:color="auto"/>
            </w:tcBorders>
            <w:shd w:val="clear" w:color="auto" w:fill="auto"/>
            <w:noWrap/>
            <w:vAlign w:val="bottom"/>
            <w:hideMark/>
          </w:tcPr>
          <w:p w14:paraId="170611D3"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5EE67FCD"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960" w:type="dxa"/>
            <w:tcBorders>
              <w:top w:val="nil"/>
              <w:left w:val="nil"/>
              <w:bottom w:val="single" w:sz="4" w:space="0" w:color="auto"/>
              <w:right w:val="single" w:sz="4" w:space="0" w:color="auto"/>
            </w:tcBorders>
            <w:shd w:val="clear" w:color="auto" w:fill="auto"/>
            <w:noWrap/>
            <w:vAlign w:val="bottom"/>
            <w:hideMark/>
          </w:tcPr>
          <w:p w14:paraId="4BC1C57F"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63C273C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35E1511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1FEFF1F6"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r>
      <w:tr w:rsidR="008226F9" w:rsidRPr="001556A0" w14:paraId="3D479DF9"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638003DB"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ACT</w:t>
            </w:r>
          </w:p>
        </w:tc>
        <w:tc>
          <w:tcPr>
            <w:tcW w:w="1240" w:type="dxa"/>
            <w:tcBorders>
              <w:top w:val="nil"/>
              <w:left w:val="nil"/>
              <w:bottom w:val="single" w:sz="4" w:space="0" w:color="auto"/>
              <w:right w:val="single" w:sz="4" w:space="0" w:color="auto"/>
            </w:tcBorders>
            <w:shd w:val="clear" w:color="auto" w:fill="auto"/>
            <w:noWrap/>
            <w:vAlign w:val="bottom"/>
            <w:hideMark/>
          </w:tcPr>
          <w:p w14:paraId="4120DE6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960" w:type="dxa"/>
            <w:tcBorders>
              <w:top w:val="nil"/>
              <w:left w:val="nil"/>
              <w:bottom w:val="single" w:sz="4" w:space="0" w:color="auto"/>
              <w:right w:val="single" w:sz="4" w:space="0" w:color="auto"/>
            </w:tcBorders>
            <w:shd w:val="clear" w:color="auto" w:fill="auto"/>
            <w:noWrap/>
            <w:vAlign w:val="bottom"/>
            <w:hideMark/>
          </w:tcPr>
          <w:p w14:paraId="2501A45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960" w:type="dxa"/>
            <w:tcBorders>
              <w:top w:val="nil"/>
              <w:left w:val="nil"/>
              <w:bottom w:val="single" w:sz="4" w:space="0" w:color="auto"/>
              <w:right w:val="single" w:sz="4" w:space="0" w:color="auto"/>
            </w:tcBorders>
            <w:shd w:val="clear" w:color="auto" w:fill="auto"/>
            <w:noWrap/>
            <w:vAlign w:val="bottom"/>
            <w:hideMark/>
          </w:tcPr>
          <w:p w14:paraId="4B0B3011"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073FE36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3904B1FA"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042C947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r>
      <w:tr w:rsidR="008226F9" w:rsidRPr="001556A0" w14:paraId="6951ACA0"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F843B03" w14:textId="77777777" w:rsidR="009A7249" w:rsidRPr="001556A0" w:rsidRDefault="00000000" w:rsidP="009A7249">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NT</w:t>
            </w:r>
          </w:p>
        </w:tc>
        <w:tc>
          <w:tcPr>
            <w:tcW w:w="1240" w:type="dxa"/>
            <w:tcBorders>
              <w:top w:val="nil"/>
              <w:left w:val="nil"/>
              <w:bottom w:val="single" w:sz="4" w:space="0" w:color="auto"/>
              <w:right w:val="single" w:sz="4" w:space="0" w:color="auto"/>
            </w:tcBorders>
            <w:shd w:val="clear" w:color="auto" w:fill="auto"/>
            <w:noWrap/>
            <w:vAlign w:val="bottom"/>
            <w:hideMark/>
          </w:tcPr>
          <w:p w14:paraId="0ED8CEF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3</w:t>
            </w:r>
          </w:p>
        </w:tc>
        <w:tc>
          <w:tcPr>
            <w:tcW w:w="960" w:type="dxa"/>
            <w:tcBorders>
              <w:top w:val="nil"/>
              <w:left w:val="nil"/>
              <w:bottom w:val="single" w:sz="4" w:space="0" w:color="auto"/>
              <w:right w:val="single" w:sz="4" w:space="0" w:color="auto"/>
            </w:tcBorders>
            <w:shd w:val="clear" w:color="auto" w:fill="auto"/>
            <w:noWrap/>
            <w:vAlign w:val="bottom"/>
            <w:hideMark/>
          </w:tcPr>
          <w:p w14:paraId="2E888A5C"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4</w:t>
            </w:r>
          </w:p>
        </w:tc>
        <w:tc>
          <w:tcPr>
            <w:tcW w:w="960" w:type="dxa"/>
            <w:tcBorders>
              <w:top w:val="nil"/>
              <w:left w:val="nil"/>
              <w:bottom w:val="single" w:sz="4" w:space="0" w:color="auto"/>
              <w:right w:val="single" w:sz="4" w:space="0" w:color="auto"/>
            </w:tcBorders>
            <w:shd w:val="clear" w:color="auto" w:fill="auto"/>
            <w:noWrap/>
            <w:vAlign w:val="bottom"/>
            <w:hideMark/>
          </w:tcPr>
          <w:p w14:paraId="4730C0D7"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3462D4A5"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E847DEE"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BDFF1F2" w14:textId="77777777" w:rsidR="009A7249" w:rsidRPr="001556A0" w:rsidRDefault="00000000" w:rsidP="009A7249">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7</w:t>
            </w:r>
          </w:p>
        </w:tc>
      </w:tr>
      <w:tr w:rsidR="008226F9" w:rsidRPr="001556A0" w14:paraId="2EB86074" w14:textId="77777777" w:rsidTr="009A7249">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7D585C8C" w14:textId="77777777" w:rsidR="009A7249" w:rsidRPr="001556A0" w:rsidRDefault="00000000" w:rsidP="009A7249">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số Toàn quốc</w:t>
            </w:r>
          </w:p>
        </w:tc>
        <w:tc>
          <w:tcPr>
            <w:tcW w:w="1240" w:type="dxa"/>
            <w:tcBorders>
              <w:top w:val="nil"/>
              <w:left w:val="nil"/>
              <w:bottom w:val="single" w:sz="4" w:space="0" w:color="auto"/>
              <w:right w:val="single" w:sz="4" w:space="0" w:color="auto"/>
            </w:tcBorders>
            <w:shd w:val="clear" w:color="auto" w:fill="auto"/>
            <w:noWrap/>
            <w:vAlign w:val="bottom"/>
            <w:hideMark/>
          </w:tcPr>
          <w:p w14:paraId="41E372AD"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11</w:t>
            </w:r>
          </w:p>
        </w:tc>
        <w:tc>
          <w:tcPr>
            <w:tcW w:w="960" w:type="dxa"/>
            <w:tcBorders>
              <w:top w:val="nil"/>
              <w:left w:val="nil"/>
              <w:bottom w:val="single" w:sz="4" w:space="0" w:color="auto"/>
              <w:right w:val="single" w:sz="4" w:space="0" w:color="auto"/>
            </w:tcBorders>
            <w:shd w:val="clear" w:color="auto" w:fill="auto"/>
            <w:noWrap/>
            <w:vAlign w:val="bottom"/>
            <w:hideMark/>
          </w:tcPr>
          <w:p w14:paraId="4DB32E97"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44</w:t>
            </w:r>
          </w:p>
        </w:tc>
        <w:tc>
          <w:tcPr>
            <w:tcW w:w="960" w:type="dxa"/>
            <w:tcBorders>
              <w:top w:val="nil"/>
              <w:left w:val="nil"/>
              <w:bottom w:val="single" w:sz="4" w:space="0" w:color="auto"/>
              <w:right w:val="single" w:sz="4" w:space="0" w:color="auto"/>
            </w:tcBorders>
            <w:shd w:val="clear" w:color="auto" w:fill="auto"/>
            <w:noWrap/>
            <w:vAlign w:val="bottom"/>
            <w:hideMark/>
          </w:tcPr>
          <w:p w14:paraId="6E0F253A"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2</w:t>
            </w:r>
          </w:p>
        </w:tc>
        <w:tc>
          <w:tcPr>
            <w:tcW w:w="960" w:type="dxa"/>
            <w:tcBorders>
              <w:top w:val="nil"/>
              <w:left w:val="nil"/>
              <w:bottom w:val="single" w:sz="4" w:space="0" w:color="auto"/>
              <w:right w:val="single" w:sz="4" w:space="0" w:color="auto"/>
            </w:tcBorders>
            <w:shd w:val="clear" w:color="auto" w:fill="auto"/>
            <w:noWrap/>
            <w:vAlign w:val="bottom"/>
            <w:hideMark/>
          </w:tcPr>
          <w:p w14:paraId="5614221F"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5D6DE96F"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5CA12FEC" w14:textId="77777777" w:rsidR="009A7249" w:rsidRPr="001556A0" w:rsidRDefault="00000000" w:rsidP="009A7249">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58</w:t>
            </w:r>
          </w:p>
        </w:tc>
      </w:tr>
    </w:tbl>
    <w:p w14:paraId="7259154F" w14:textId="77777777" w:rsidR="00BD2675" w:rsidRPr="001556A0" w:rsidRDefault="00BD2675" w:rsidP="00A75BCD">
      <w:pPr>
        <w:spacing w:before="60" w:after="120" w:line="240" w:lineRule="auto"/>
        <w:rPr>
          <w:rFonts w:cs="Arial"/>
        </w:rPr>
      </w:pPr>
    </w:p>
    <w:p w14:paraId="4F2DBEAE" w14:textId="77777777" w:rsidR="000407EE" w:rsidRDefault="000407EE">
      <w:pPr>
        <w:rPr>
          <w:rFonts w:cs="Arial"/>
          <w:lang w:val="vi"/>
        </w:rPr>
      </w:pPr>
      <w:r>
        <w:rPr>
          <w:rFonts w:cs="Arial"/>
          <w:lang w:val="vi"/>
        </w:rPr>
        <w:br w:type="page"/>
      </w:r>
    </w:p>
    <w:p w14:paraId="5E93695D" w14:textId="6D5E213B" w:rsidR="00F304C5" w:rsidRPr="000407EE" w:rsidRDefault="000A1FD4" w:rsidP="00A75BCD">
      <w:pPr>
        <w:spacing w:before="60" w:after="120" w:line="240" w:lineRule="auto"/>
        <w:rPr>
          <w:rFonts w:cs="Arial"/>
          <w:lang w:val="vi"/>
        </w:rPr>
      </w:pPr>
      <w:r w:rsidRPr="000A1FD4">
        <w:rPr>
          <w:rFonts w:cs="Arial"/>
          <w:lang w:val="vi"/>
        </w:rPr>
        <w:lastRenderedPageBreak/>
        <w:t>Biểu đồ 11: TAP Quản lý Khẩn cấp - tiến độ thực hiện các hành động của chính phủ</w:t>
      </w:r>
    </w:p>
    <w:p w14:paraId="583E03C1" w14:textId="50A27F61" w:rsidR="00F304C5" w:rsidRPr="001556A0" w:rsidRDefault="000407EE"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915264" behindDoc="0" locked="0" layoutInCell="1" allowOverlap="1" wp14:anchorId="52BE2C2D" wp14:editId="7B833510">
                <wp:simplePos x="0" y="0"/>
                <wp:positionH relativeFrom="column">
                  <wp:posOffset>2671549</wp:posOffset>
                </wp:positionH>
                <wp:positionV relativeFrom="paragraph">
                  <wp:posOffset>2670118</wp:posOffset>
                </wp:positionV>
                <wp:extent cx="461010" cy="278756"/>
                <wp:effectExtent l="0" t="0" r="0" b="7620"/>
                <wp:wrapNone/>
                <wp:docPr id="284"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78756"/>
                        </a:xfrm>
                        <a:prstGeom prst="rect">
                          <a:avLst/>
                        </a:prstGeom>
                        <a:solidFill>
                          <a:schemeClr val="bg1"/>
                        </a:solidFill>
                        <a:ln w="9525">
                          <a:noFill/>
                          <a:miter lim="800000"/>
                          <a:headEnd/>
                          <a:tailEnd/>
                        </a:ln>
                      </wps:spPr>
                      <wps:txbx>
                        <w:txbxContent>
                          <w:p w14:paraId="1811BBEE"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2BE2C2D" id="Text Box 284" o:spid="_x0000_s1150" type="#_x0000_t202" style="position:absolute;margin-left:210.35pt;margin-top:210.25pt;width:36.3pt;height:21.95pt;z-index:251915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" fillcolor="white [3212]" stroked="f">
                <v:textbox inset="0,0,0,0">
                  <w:txbxContent>
                    <w:p w14:paraId="1811BBEE"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Đúng tiến độ</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21408" behindDoc="0" locked="0" layoutInCell="1" allowOverlap="1" wp14:anchorId="73AC8D0C" wp14:editId="21DABA54">
                <wp:simplePos x="0" y="0"/>
                <wp:positionH relativeFrom="column">
                  <wp:posOffset>4666256</wp:posOffset>
                </wp:positionH>
                <wp:positionV relativeFrom="paragraph">
                  <wp:posOffset>2721532</wp:posOffset>
                </wp:positionV>
                <wp:extent cx="1096413" cy="188595"/>
                <wp:effectExtent l="0" t="0" r="8890" b="1905"/>
                <wp:wrapNone/>
                <wp:docPr id="287"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6413" cy="188595"/>
                        </a:xfrm>
                        <a:prstGeom prst="rect">
                          <a:avLst/>
                        </a:prstGeom>
                        <a:solidFill>
                          <a:schemeClr val="bg1"/>
                        </a:solidFill>
                        <a:ln w="9525">
                          <a:noFill/>
                          <a:miter lim="800000"/>
                          <a:headEnd/>
                          <a:tailEnd/>
                        </a:ln>
                      </wps:spPr>
                      <wps:txbx>
                        <w:txbxContent>
                          <w:p w14:paraId="763FFAA9"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73AC8D0C" id="Text Box 287" o:spid="_x0000_s1150" type="#_x0000_t202" style="position:absolute;margin-left:367.4pt;margin-top:214.3pt;width:86.35pt;height:14.85pt;z-index:251921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" fillcolor="white [3212]" stroked="f">
                <v:textbox inset="0,0,0,0">
                  <w:txbxContent>
                    <w:p w14:paraId="763FFAA9"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Bắt đầu trong tương lai</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19360" behindDoc="0" locked="0" layoutInCell="1" allowOverlap="1" wp14:anchorId="086D18F2" wp14:editId="3E0D69FB">
                <wp:simplePos x="0" y="0"/>
                <wp:positionH relativeFrom="margin">
                  <wp:posOffset>4098549</wp:posOffset>
                </wp:positionH>
                <wp:positionV relativeFrom="paragraph">
                  <wp:posOffset>2695530</wp:posOffset>
                </wp:positionV>
                <wp:extent cx="441960" cy="259983"/>
                <wp:effectExtent l="0" t="0" r="0" b="6985"/>
                <wp:wrapNone/>
                <wp:docPr id="286"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59983"/>
                        </a:xfrm>
                        <a:prstGeom prst="rect">
                          <a:avLst/>
                        </a:prstGeom>
                        <a:solidFill>
                          <a:schemeClr val="bg1"/>
                        </a:solidFill>
                        <a:ln w="9525">
                          <a:noFill/>
                          <a:miter lim="800000"/>
                          <a:headEnd/>
                          <a:tailEnd/>
                        </a:ln>
                      </wps:spPr>
                      <wps:txbx>
                        <w:txbxContent>
                          <w:p w14:paraId="3EF1E5AD"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D18F2" id="Text Box 286" o:spid="_x0000_s1152" type="#_x0000_t202" style="position:absolute;margin-left:322.7pt;margin-top:212.25pt;width:34.8pt;height:20.45pt;z-index:251919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" fillcolor="white [3212]" stroked="f">
                <v:textbox inset="0,0,0,0">
                  <w:txbxContent>
                    <w:p w14:paraId="3EF1E5AD"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Tạm dừng</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23456" behindDoc="0" locked="0" layoutInCell="1" allowOverlap="1" wp14:anchorId="3725748E" wp14:editId="0B83DB1E">
                <wp:simplePos x="0" y="0"/>
                <wp:positionH relativeFrom="margin">
                  <wp:posOffset>77525</wp:posOffset>
                </wp:positionH>
                <wp:positionV relativeFrom="paragraph">
                  <wp:posOffset>429371</wp:posOffset>
                </wp:positionV>
                <wp:extent cx="426085" cy="272250"/>
                <wp:effectExtent l="0" t="0" r="0" b="0"/>
                <wp:wrapNone/>
                <wp:docPr id="288"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6085" cy="272250"/>
                        </a:xfrm>
                        <a:prstGeom prst="rect">
                          <a:avLst/>
                        </a:prstGeom>
                        <a:solidFill>
                          <a:schemeClr val="bg1"/>
                        </a:solidFill>
                        <a:ln w="9525">
                          <a:noFill/>
                          <a:miter lim="800000"/>
                          <a:headEnd/>
                          <a:tailEnd/>
                        </a:ln>
                      </wps:spPr>
                      <wps:txbx>
                        <w:txbxContent>
                          <w:p w14:paraId="1738B141" w14:textId="77777777" w:rsidR="00C067BA" w:rsidRPr="00235A43" w:rsidRDefault="00000000" w:rsidP="00C067BA">
                            <w:pPr>
                              <w:jc w:val="right"/>
                              <w:rPr>
                                <w:color w:val="595959" w:themeColor="text1" w:themeTint="A6"/>
                                <w:sz w:val="16"/>
                                <w:szCs w:val="16"/>
                              </w:rPr>
                            </w:pPr>
                            <w:r w:rsidRPr="00235A43">
                              <w:rPr>
                                <w:color w:val="595959" w:themeColor="text1" w:themeTint="A6"/>
                                <w:sz w:val="16"/>
                                <w:szCs w:val="16"/>
                                <w:lang w:val="vi"/>
                              </w:rPr>
                              <w:t>Chính phủ Úc</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748E" id="Text Box 288" o:spid="_x0000_s1153" type="#_x0000_t202" style="position:absolute;margin-left:6.1pt;margin-top:33.8pt;width:33.55pt;height:21.45pt;z-index:251923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" fillcolor="white [3212]" stroked="f">
                <v:textbox inset="0,0,0,0">
                  <w:txbxContent>
                    <w:p w14:paraId="1738B141" w14:textId="77777777" w:rsidR="00C067BA" w:rsidRPr="00235A43" w:rsidRDefault="00000000" w:rsidP="00C067BA">
                      <w:pPr>
                        <w:jc w:val="right"/>
                        <w:rPr>
                          <w:color w:val="595959" w:themeColor="text1" w:themeTint="A6"/>
                          <w:sz w:val="16"/>
                          <w:szCs w:val="16"/>
                        </w:rPr>
                      </w:pPr>
                      <w:r w:rsidRPr="00235A43">
                        <w:rPr>
                          <w:color w:val="595959" w:themeColor="text1" w:themeTint="A6"/>
                          <w:sz w:val="16"/>
                          <w:szCs w:val="16"/>
                          <w:lang w:val="vi"/>
                        </w:rPr>
                        <w:t>Chính phủ Úc</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24480" behindDoc="0" locked="0" layoutInCell="1" allowOverlap="1" wp14:anchorId="07836C1E" wp14:editId="57D76A2D">
                <wp:simplePos x="0" y="0"/>
                <wp:positionH relativeFrom="column">
                  <wp:posOffset>98425</wp:posOffset>
                </wp:positionH>
                <wp:positionV relativeFrom="paragraph">
                  <wp:posOffset>721360</wp:posOffset>
                </wp:positionV>
                <wp:extent cx="405765" cy="191770"/>
                <wp:effectExtent l="0" t="0" r="0" b="0"/>
                <wp:wrapNone/>
                <wp:docPr id="289"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191770"/>
                        </a:xfrm>
                        <a:prstGeom prst="rect">
                          <a:avLst/>
                        </a:prstGeom>
                        <a:solidFill>
                          <a:schemeClr val="bg1"/>
                        </a:solidFill>
                        <a:ln w="9525">
                          <a:noFill/>
                          <a:miter lim="800000"/>
                          <a:headEnd/>
                          <a:tailEnd/>
                        </a:ln>
                      </wps:spPr>
                      <wps:txbx>
                        <w:txbxContent>
                          <w:p w14:paraId="6D4CBD18"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NSW</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89" o:spid="_x0000_s1149" type="#_x0000_t202" style="width:31.95pt;height:15.1pt;margin-top:56.8pt;margin-left:7.75pt;mso-height-percent:0;mso-height-relative:margin;mso-width-percent:0;mso-width-relative:margin;mso-wrap-distance-bottom:3.6pt;mso-wrap-distance-left:9pt;mso-wrap-distance-right:9pt;mso-wrap-distance-top:3.6pt;mso-wrap-style:square;position:absolute;v-text-anchor:top;visibility:visible;z-index:251925504" fillcolor="white" stroked="f">
                <v:textbox inset="0,0,0,0">
                  <w:txbxContent>
                    <w:p w:rsidR="00C067BA" w:rsidRPr="00235A43" w:rsidP="00C067BA" w14:paraId="2926E01F" w14:textId="77777777">
                      <w:pPr>
                        <w:jc w:val="right"/>
                        <w:rPr>
                          <w:color w:val="595959" w:themeColor="text1" w:themeTint="A6"/>
                          <w:sz w:val="16"/>
                          <w:szCs w:val="16"/>
                        </w:rPr>
                      </w:pPr>
                      <w:r>
                        <w:rPr>
                          <w:color w:val="595959" w:themeColor="text1" w:themeTint="A6"/>
                          <w:sz w:val="16"/>
                          <w:szCs w:val="16"/>
                        </w:rPr>
                        <w:t>NSW</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26528" behindDoc="0" locked="0" layoutInCell="1" allowOverlap="1" wp14:anchorId="7E1131C9" wp14:editId="74AFEC5E">
                <wp:simplePos x="0" y="0"/>
                <wp:positionH relativeFrom="column">
                  <wp:posOffset>95250</wp:posOffset>
                </wp:positionH>
                <wp:positionV relativeFrom="paragraph">
                  <wp:posOffset>942975</wp:posOffset>
                </wp:positionV>
                <wp:extent cx="424180" cy="210185"/>
                <wp:effectExtent l="0" t="0" r="0" b="0"/>
                <wp:wrapNone/>
                <wp:docPr id="290"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210185"/>
                        </a:xfrm>
                        <a:prstGeom prst="rect">
                          <a:avLst/>
                        </a:prstGeom>
                        <a:solidFill>
                          <a:schemeClr val="bg1"/>
                        </a:solidFill>
                        <a:ln w="9525">
                          <a:noFill/>
                          <a:miter lim="800000"/>
                          <a:headEnd/>
                          <a:tailEnd/>
                        </a:ln>
                      </wps:spPr>
                      <wps:txbx>
                        <w:txbxContent>
                          <w:p w14:paraId="5E40FE24"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VIC</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0" o:spid="_x0000_s1150" type="#_x0000_t202" style="width:33.4pt;height:16.55pt;margin-top:74.25pt;margin-left:7.5pt;mso-height-percent:0;mso-height-relative:margin;mso-width-percent:0;mso-width-relative:margin;mso-wrap-distance-bottom:3.6pt;mso-wrap-distance-left:9pt;mso-wrap-distance-right:9pt;mso-wrap-distance-top:3.6pt;mso-wrap-style:square;position:absolute;v-text-anchor:top;visibility:visible;z-index:251927552" fillcolor="white" stroked="f">
                <v:textbox inset="0,0,0,0">
                  <w:txbxContent>
                    <w:p w:rsidR="00C067BA" w:rsidRPr="00235A43" w:rsidP="00C067BA" w14:paraId="2B9920B7" w14:textId="77777777">
                      <w:pPr>
                        <w:jc w:val="right"/>
                        <w:rPr>
                          <w:color w:val="595959" w:themeColor="text1" w:themeTint="A6"/>
                          <w:sz w:val="16"/>
                          <w:szCs w:val="16"/>
                        </w:rPr>
                      </w:pPr>
                      <w:r>
                        <w:rPr>
                          <w:color w:val="595959" w:themeColor="text1" w:themeTint="A6"/>
                          <w:sz w:val="16"/>
                          <w:szCs w:val="16"/>
                        </w:rPr>
                        <w:t>VIC</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28576" behindDoc="0" locked="0" layoutInCell="1" allowOverlap="1" wp14:anchorId="1C0BD833" wp14:editId="0D71CE5C">
                <wp:simplePos x="0" y="0"/>
                <wp:positionH relativeFrom="column">
                  <wp:posOffset>104775</wp:posOffset>
                </wp:positionH>
                <wp:positionV relativeFrom="paragraph">
                  <wp:posOffset>1157605</wp:posOffset>
                </wp:positionV>
                <wp:extent cx="405765" cy="210185"/>
                <wp:effectExtent l="0" t="0" r="0" b="0"/>
                <wp:wrapNone/>
                <wp:docPr id="291"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5765" cy="210185"/>
                        </a:xfrm>
                        <a:prstGeom prst="rect">
                          <a:avLst/>
                        </a:prstGeom>
                        <a:solidFill>
                          <a:schemeClr val="bg1"/>
                        </a:solidFill>
                        <a:ln w="9525">
                          <a:noFill/>
                          <a:miter lim="800000"/>
                          <a:headEnd/>
                          <a:tailEnd/>
                        </a:ln>
                      </wps:spPr>
                      <wps:txbx>
                        <w:txbxContent>
                          <w:p w14:paraId="26FC013D"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QLD</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1" o:spid="_x0000_s1151" type="#_x0000_t202" style="width:31.95pt;height:16.55pt;margin-top:91.15pt;margin-left:8.25pt;mso-height-percent:0;mso-height-relative:margin;mso-width-percent:0;mso-width-relative:margin;mso-wrap-distance-bottom:3.6pt;mso-wrap-distance-left:9pt;mso-wrap-distance-right:9pt;mso-wrap-distance-top:3.6pt;mso-wrap-style:square;position:absolute;v-text-anchor:top;visibility:visible;z-index:251929600" fillcolor="white" stroked="f">
                <v:textbox inset="0,0,0,0">
                  <w:txbxContent>
                    <w:p w:rsidR="00C067BA" w:rsidRPr="00235A43" w:rsidP="00C067BA" w14:paraId="17E7ECC5" w14:textId="77777777">
                      <w:pPr>
                        <w:jc w:val="right"/>
                        <w:rPr>
                          <w:color w:val="595959" w:themeColor="text1" w:themeTint="A6"/>
                          <w:sz w:val="16"/>
                          <w:szCs w:val="16"/>
                        </w:rPr>
                      </w:pPr>
                      <w:r>
                        <w:rPr>
                          <w:color w:val="595959" w:themeColor="text1" w:themeTint="A6"/>
                          <w:sz w:val="16"/>
                          <w:szCs w:val="16"/>
                        </w:rPr>
                        <w:t>QLD</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30624" behindDoc="0" locked="0" layoutInCell="1" allowOverlap="1" wp14:anchorId="62064AE1" wp14:editId="26738111">
                <wp:simplePos x="0" y="0"/>
                <wp:positionH relativeFrom="column">
                  <wp:posOffset>93980</wp:posOffset>
                </wp:positionH>
                <wp:positionV relativeFrom="paragraph">
                  <wp:posOffset>1363980</wp:posOffset>
                </wp:positionV>
                <wp:extent cx="409575" cy="199390"/>
                <wp:effectExtent l="0" t="0" r="9525" b="0"/>
                <wp:wrapNone/>
                <wp:docPr id="292"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199390"/>
                        </a:xfrm>
                        <a:prstGeom prst="rect">
                          <a:avLst/>
                        </a:prstGeom>
                        <a:solidFill>
                          <a:schemeClr val="bg1"/>
                        </a:solidFill>
                        <a:ln w="9525">
                          <a:noFill/>
                          <a:miter lim="800000"/>
                          <a:headEnd/>
                          <a:tailEnd/>
                        </a:ln>
                      </wps:spPr>
                      <wps:txbx>
                        <w:txbxContent>
                          <w:p w14:paraId="1CBCA7A8"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WA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2" o:spid="_x0000_s1152" type="#_x0000_t202" style="width:32.25pt;height:15.7pt;margin-top:107.4pt;margin-left:7.4pt;mso-height-percent:0;mso-height-relative:margin;mso-width-percent:0;mso-width-relative:margin;mso-wrap-distance-bottom:3.6pt;mso-wrap-distance-left:9pt;mso-wrap-distance-right:9pt;mso-wrap-distance-top:3.6pt;mso-wrap-style:square;position:absolute;v-text-anchor:top;visibility:visible;z-index:251931648" fillcolor="white" stroked="f">
                <v:textbox inset="0,0,0,0">
                  <w:txbxContent>
                    <w:p w:rsidR="00C067BA" w:rsidRPr="00235A43" w:rsidP="00C067BA" w14:paraId="51FE43D8" w14:textId="77777777">
                      <w:pPr>
                        <w:jc w:val="right"/>
                        <w:rPr>
                          <w:color w:val="595959" w:themeColor="text1" w:themeTint="A6"/>
                          <w:sz w:val="16"/>
                          <w:szCs w:val="16"/>
                        </w:rPr>
                      </w:pPr>
                      <w:r>
                        <w:rPr>
                          <w:color w:val="595959" w:themeColor="text1" w:themeTint="A6"/>
                          <w:sz w:val="16"/>
                          <w:szCs w:val="16"/>
                        </w:rPr>
                        <w:t>WA</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32672" behindDoc="0" locked="0" layoutInCell="1" allowOverlap="1" wp14:anchorId="382B2F29" wp14:editId="6BBD0465">
                <wp:simplePos x="0" y="0"/>
                <wp:positionH relativeFrom="column">
                  <wp:posOffset>66040</wp:posOffset>
                </wp:positionH>
                <wp:positionV relativeFrom="paragraph">
                  <wp:posOffset>1564005</wp:posOffset>
                </wp:positionV>
                <wp:extent cx="441960" cy="210185"/>
                <wp:effectExtent l="0" t="0" r="0" b="0"/>
                <wp:wrapNone/>
                <wp:docPr id="293"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10185"/>
                        </a:xfrm>
                        <a:prstGeom prst="rect">
                          <a:avLst/>
                        </a:prstGeom>
                        <a:solidFill>
                          <a:schemeClr val="bg1"/>
                        </a:solidFill>
                        <a:ln w="9525">
                          <a:noFill/>
                          <a:miter lim="800000"/>
                          <a:headEnd/>
                          <a:tailEnd/>
                        </a:ln>
                      </wps:spPr>
                      <wps:txbx>
                        <w:txbxContent>
                          <w:p w14:paraId="0C1617A7"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SA</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3" o:spid="_x0000_s1153" type="#_x0000_t202" style="width:34.8pt;height:16.55pt;margin-top:123.15pt;margin-left:5.2pt;mso-height-percent:0;mso-height-relative:margin;mso-width-percent:0;mso-width-relative:margin;mso-wrap-distance-bottom:3.6pt;mso-wrap-distance-left:9pt;mso-wrap-distance-right:9pt;mso-wrap-distance-top:3.6pt;mso-wrap-style:square;position:absolute;v-text-anchor:top;visibility:visible;z-index:251933696" fillcolor="white" stroked="f">
                <v:textbox inset="0,0,0,0">
                  <w:txbxContent>
                    <w:p w:rsidR="00C067BA" w:rsidRPr="00235A43" w:rsidP="00C067BA" w14:paraId="49EC0D76" w14:textId="77777777">
                      <w:pPr>
                        <w:jc w:val="right"/>
                        <w:rPr>
                          <w:color w:val="595959" w:themeColor="text1" w:themeTint="A6"/>
                          <w:sz w:val="16"/>
                          <w:szCs w:val="16"/>
                        </w:rPr>
                      </w:pPr>
                      <w:r>
                        <w:rPr>
                          <w:color w:val="595959" w:themeColor="text1" w:themeTint="A6"/>
                          <w:sz w:val="16"/>
                          <w:szCs w:val="16"/>
                        </w:rPr>
                        <w:t>SA</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34720" behindDoc="0" locked="0" layoutInCell="1" allowOverlap="1" wp14:anchorId="4D5E81FD" wp14:editId="3DADA4F2">
                <wp:simplePos x="0" y="0"/>
                <wp:positionH relativeFrom="column">
                  <wp:posOffset>88265</wp:posOffset>
                </wp:positionH>
                <wp:positionV relativeFrom="paragraph">
                  <wp:posOffset>1784350</wp:posOffset>
                </wp:positionV>
                <wp:extent cx="424180" cy="188595"/>
                <wp:effectExtent l="0" t="0" r="0" b="1905"/>
                <wp:wrapNone/>
                <wp:docPr id="294"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180" cy="188595"/>
                        </a:xfrm>
                        <a:prstGeom prst="rect">
                          <a:avLst/>
                        </a:prstGeom>
                        <a:solidFill>
                          <a:schemeClr val="bg1"/>
                        </a:solidFill>
                        <a:ln w="9525">
                          <a:noFill/>
                          <a:miter lim="800000"/>
                          <a:headEnd/>
                          <a:tailEnd/>
                        </a:ln>
                      </wps:spPr>
                      <wps:txbx>
                        <w:txbxContent>
                          <w:p w14:paraId="0A1A170F"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TAS</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4" o:spid="_x0000_s1154" type="#_x0000_t202" style="width:33.4pt;height:14.85pt;margin-top:140.5pt;margin-left:6.95pt;mso-height-percent:0;mso-height-relative:margin;mso-width-percent:0;mso-width-relative:margin;mso-wrap-distance-bottom:3.6pt;mso-wrap-distance-left:9pt;mso-wrap-distance-right:9pt;mso-wrap-distance-top:3.6pt;mso-wrap-style:square;position:absolute;v-text-anchor:top;visibility:visible;z-index:251935744" fillcolor="white" stroked="f">
                <v:textbox inset="0,0,0,0">
                  <w:txbxContent>
                    <w:p w:rsidR="00C067BA" w:rsidRPr="00235A43" w:rsidP="00C067BA" w14:paraId="7F86F81F" w14:textId="77777777">
                      <w:pPr>
                        <w:jc w:val="right"/>
                        <w:rPr>
                          <w:color w:val="595959" w:themeColor="text1" w:themeTint="A6"/>
                          <w:sz w:val="16"/>
                          <w:szCs w:val="16"/>
                        </w:rPr>
                      </w:pPr>
                      <w:r>
                        <w:rPr>
                          <w:color w:val="595959" w:themeColor="text1" w:themeTint="A6"/>
                          <w:sz w:val="16"/>
                          <w:szCs w:val="16"/>
                        </w:rPr>
                        <w:t>TAS</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36768" behindDoc="0" locked="0" layoutInCell="1" allowOverlap="1" wp14:anchorId="499DB02E" wp14:editId="417CAD80">
                <wp:simplePos x="0" y="0"/>
                <wp:positionH relativeFrom="column">
                  <wp:posOffset>70485</wp:posOffset>
                </wp:positionH>
                <wp:positionV relativeFrom="paragraph">
                  <wp:posOffset>2003425</wp:posOffset>
                </wp:positionV>
                <wp:extent cx="438785" cy="199390"/>
                <wp:effectExtent l="0" t="0" r="0" b="0"/>
                <wp:wrapNone/>
                <wp:docPr id="295"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199390"/>
                        </a:xfrm>
                        <a:prstGeom prst="rect">
                          <a:avLst/>
                        </a:prstGeom>
                        <a:solidFill>
                          <a:schemeClr val="bg1"/>
                        </a:solidFill>
                        <a:ln w="9525">
                          <a:noFill/>
                          <a:miter lim="800000"/>
                          <a:headEnd/>
                          <a:tailEnd/>
                        </a:ln>
                      </wps:spPr>
                      <wps:txbx>
                        <w:txbxContent>
                          <w:p w14:paraId="05262A90"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ACT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5" o:spid="_x0000_s1155" type="#_x0000_t202" style="width:34.55pt;height:15.7pt;margin-top:157.75pt;margin-left:5.55pt;mso-height-percent:0;mso-height-relative:margin;mso-width-percent:0;mso-width-relative:margin;mso-wrap-distance-bottom:3.6pt;mso-wrap-distance-left:9pt;mso-wrap-distance-right:9pt;mso-wrap-distance-top:3.6pt;mso-wrap-style:square;position:absolute;v-text-anchor:top;visibility:visible;z-index:251937792" fillcolor="white" stroked="f">
                <v:textbox inset="0,0,0,0">
                  <w:txbxContent>
                    <w:p w:rsidR="00C067BA" w:rsidRPr="00235A43" w:rsidP="00C067BA" w14:paraId="5D5B4CDF" w14:textId="77777777">
                      <w:pPr>
                        <w:jc w:val="right"/>
                        <w:rPr>
                          <w:color w:val="595959" w:themeColor="text1" w:themeTint="A6"/>
                          <w:sz w:val="16"/>
                          <w:szCs w:val="16"/>
                        </w:rPr>
                      </w:pPr>
                      <w:r>
                        <w:rPr>
                          <w:color w:val="595959" w:themeColor="text1" w:themeTint="A6"/>
                          <w:sz w:val="16"/>
                          <w:szCs w:val="16"/>
                        </w:rPr>
                        <w:t>ACT</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38816" behindDoc="0" locked="0" layoutInCell="1" allowOverlap="1" wp14:anchorId="6718EAB4" wp14:editId="41F0E81D">
                <wp:simplePos x="0" y="0"/>
                <wp:positionH relativeFrom="column">
                  <wp:posOffset>69850</wp:posOffset>
                </wp:positionH>
                <wp:positionV relativeFrom="paragraph">
                  <wp:posOffset>2218018</wp:posOffset>
                </wp:positionV>
                <wp:extent cx="438785" cy="203200"/>
                <wp:effectExtent l="0" t="0" r="0" b="6350"/>
                <wp:wrapNone/>
                <wp:docPr id="296"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785" cy="203200"/>
                        </a:xfrm>
                        <a:prstGeom prst="rect">
                          <a:avLst/>
                        </a:prstGeom>
                        <a:solidFill>
                          <a:schemeClr val="bg1"/>
                        </a:solidFill>
                        <a:ln w="9525">
                          <a:noFill/>
                          <a:miter lim="800000"/>
                          <a:headEnd/>
                          <a:tailEnd/>
                        </a:ln>
                      </wps:spPr>
                      <wps:txbx>
                        <w:txbxContent>
                          <w:p w14:paraId="1A9DA202" w14:textId="77777777" w:rsidR="00C067BA" w:rsidRPr="00235A43" w:rsidRDefault="00000000" w:rsidP="00C067BA">
                            <w:pPr>
                              <w:jc w:val="right"/>
                              <w:rPr>
                                <w:color w:val="595959" w:themeColor="text1" w:themeTint="A6"/>
                                <w:sz w:val="16"/>
                                <w:szCs w:val="16"/>
                              </w:rPr>
                            </w:pPr>
                            <w:r>
                              <w:rPr>
                                <w:color w:val="595959" w:themeColor="text1" w:themeTint="A6"/>
                                <w:sz w:val="16"/>
                                <w:szCs w:val="16"/>
                                <w:lang w:val="vi"/>
                              </w:rPr>
                              <w:t>NT</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6" o:spid="_x0000_s1156" type="#_x0000_t202" style="width:34.55pt;height:16pt;margin-top:174.65pt;margin-left:5.5pt;mso-height-percent:0;mso-height-relative:margin;mso-width-percent:0;mso-width-relative:margin;mso-wrap-distance-bottom:3.6pt;mso-wrap-distance-left:9pt;mso-wrap-distance-right:9pt;mso-wrap-distance-top:3.6pt;mso-wrap-style:square;position:absolute;v-text-anchor:top;visibility:visible;z-index:251939840" fillcolor="white" stroked="f">
                <v:textbox inset="0,0,0,0">
                  <w:txbxContent>
                    <w:p w:rsidR="00C067BA" w:rsidRPr="00235A43" w:rsidP="00C067BA" w14:paraId="4448B58D" w14:textId="77777777">
                      <w:pPr>
                        <w:jc w:val="right"/>
                        <w:rPr>
                          <w:color w:val="595959" w:themeColor="text1" w:themeTint="A6"/>
                          <w:sz w:val="16"/>
                          <w:szCs w:val="16"/>
                        </w:rPr>
                      </w:pPr>
                      <w:r>
                        <w:rPr>
                          <w:color w:val="595959" w:themeColor="text1" w:themeTint="A6"/>
                          <w:sz w:val="16"/>
                          <w:szCs w:val="16"/>
                        </w:rPr>
                        <w:t>NT</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10144" behindDoc="0" locked="0" layoutInCell="1" allowOverlap="1" wp14:anchorId="52056984" wp14:editId="34ADC3A5">
                <wp:simplePos x="0" y="0"/>
                <wp:positionH relativeFrom="margin">
                  <wp:posOffset>691104</wp:posOffset>
                </wp:positionH>
                <wp:positionV relativeFrom="paragraph">
                  <wp:posOffset>77284</wp:posOffset>
                </wp:positionV>
                <wp:extent cx="5591175" cy="293370"/>
                <wp:effectExtent l="0" t="0" r="9525" b="0"/>
                <wp:wrapNone/>
                <wp:docPr id="2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293370"/>
                        </a:xfrm>
                        <a:prstGeom prst="rect">
                          <a:avLst/>
                        </a:prstGeom>
                        <a:solidFill>
                          <a:schemeClr val="bg1"/>
                        </a:solidFill>
                        <a:ln w="9525">
                          <a:noFill/>
                          <a:miter lim="800000"/>
                          <a:headEnd/>
                          <a:tailEnd/>
                        </a:ln>
                      </wps:spPr>
                      <wps:txbx>
                        <w:txbxContent>
                          <w:p w14:paraId="00C45339" w14:textId="23C901B3" w:rsidR="00C067BA" w:rsidRPr="00235A43" w:rsidRDefault="000A1FD4" w:rsidP="00C067BA">
                            <w:pPr>
                              <w:jc w:val="center"/>
                              <w:rPr>
                                <w:color w:val="595959" w:themeColor="text1" w:themeTint="A6"/>
                                <w:sz w:val="24"/>
                                <w:szCs w:val="24"/>
                              </w:rPr>
                            </w:pPr>
                            <w:r w:rsidRPr="000A1FD4">
                              <w:rPr>
                                <w:color w:val="595959" w:themeColor="text1" w:themeTint="A6"/>
                                <w:sz w:val="24"/>
                                <w:szCs w:val="24"/>
                                <w:lang w:val="vi"/>
                              </w:rPr>
                              <w:t>TAP Quản lý Khẩn cấp - tiến độ thực hiện các hành động của chính phủ</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52056984" id="_x0000_s1162" type="#_x0000_t202" style="position:absolute;margin-left:54.4pt;margin-top:6.1pt;width:440.25pt;height:23.1pt;z-index:2519101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" fillcolor="white [3212]" stroked="f">
                <v:textbox>
                  <w:txbxContent>
                    <w:p w14:paraId="00C45339" w14:textId="23C901B3" w:rsidR="00C067BA" w:rsidRPr="00235A43" w:rsidRDefault="000A1FD4" w:rsidP="00C067BA">
                      <w:pPr>
                        <w:jc w:val="center"/>
                        <w:rPr>
                          <w:color w:val="595959" w:themeColor="text1" w:themeTint="A6"/>
                          <w:sz w:val="24"/>
                          <w:szCs w:val="24"/>
                        </w:rPr>
                      </w:pPr>
                      <w:r w:rsidRPr="000A1FD4">
                        <w:rPr>
                          <w:color w:val="595959" w:themeColor="text1" w:themeTint="A6"/>
                          <w:sz w:val="24"/>
                          <w:szCs w:val="24"/>
                          <w:lang w:val="vi"/>
                        </w:rPr>
                        <w:t>TAP Quản lý Khẩn cấp - tiến độ thực hiện các hành động của chính phủ</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17312" behindDoc="0" locked="0" layoutInCell="1" allowOverlap="1" wp14:anchorId="093770DA" wp14:editId="4F8E8BB9">
                <wp:simplePos x="0" y="0"/>
                <wp:positionH relativeFrom="column">
                  <wp:posOffset>3292512</wp:posOffset>
                </wp:positionH>
                <wp:positionV relativeFrom="paragraph">
                  <wp:posOffset>2720340</wp:posOffset>
                </wp:positionV>
                <wp:extent cx="643890" cy="206375"/>
                <wp:effectExtent l="0" t="0" r="3810" b="3175"/>
                <wp:wrapNone/>
                <wp:docPr id="285"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6375"/>
                        </a:xfrm>
                        <a:prstGeom prst="rect">
                          <a:avLst/>
                        </a:prstGeom>
                        <a:solidFill>
                          <a:schemeClr val="bg1"/>
                        </a:solidFill>
                        <a:ln w="9525">
                          <a:noFill/>
                          <a:miter lim="800000"/>
                          <a:headEnd/>
                          <a:tailEnd/>
                        </a:ln>
                      </wps:spPr>
                      <wps:txbx>
                        <w:txbxContent>
                          <w:p w14:paraId="1096D752"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093770DA" id="Text Box 285" o:spid="_x0000_s1163" type="#_x0000_t202" style="position:absolute;margin-left:259.25pt;margin-top:214.2pt;width:50.7pt;height:16.25pt;z-index:251917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" fillcolor="white [3212]" stroked="f">
                <v:textbox inset="0,0,0,0">
                  <w:txbxContent>
                    <w:p w14:paraId="1096D752"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Hơi chậm trễ</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13216" behindDoc="0" locked="0" layoutInCell="1" allowOverlap="1" wp14:anchorId="0F8B3934" wp14:editId="6B1E2DBF">
                <wp:simplePos x="0" y="0"/>
                <wp:positionH relativeFrom="column">
                  <wp:posOffset>1934845</wp:posOffset>
                </wp:positionH>
                <wp:positionV relativeFrom="paragraph">
                  <wp:posOffset>2720938</wp:posOffset>
                </wp:positionV>
                <wp:extent cx="605790" cy="195580"/>
                <wp:effectExtent l="0" t="0" r="3810" b="0"/>
                <wp:wrapNone/>
                <wp:docPr id="283"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5580"/>
                        </a:xfrm>
                        <a:prstGeom prst="rect">
                          <a:avLst/>
                        </a:prstGeom>
                        <a:solidFill>
                          <a:schemeClr val="bg1"/>
                        </a:solidFill>
                        <a:ln w="9525">
                          <a:noFill/>
                          <a:miter lim="800000"/>
                          <a:headEnd/>
                          <a:tailEnd/>
                        </a:ln>
                      </wps:spPr>
                      <wps:txbx>
                        <w:txbxContent>
                          <w:p w14:paraId="2C4BFC32" w14:textId="77777777" w:rsidR="00C067BA" w:rsidRPr="00235A43" w:rsidRDefault="00000000" w:rsidP="00C067BA">
                            <w:pPr>
                              <w:rPr>
                                <w:color w:val="595959" w:themeColor="text1" w:themeTint="A6"/>
                                <w:sz w:val="16"/>
                                <w:szCs w:val="16"/>
                              </w:rPr>
                            </w:pPr>
                            <w:r w:rsidRPr="00235A43">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83" o:spid="_x0000_s1162" type="#_x0000_t202" style="width:47.7pt;height:15.4pt;margin-top:214.25pt;margin-left:152.35pt;mso-height-percent:0;mso-height-relative:margin;mso-width-percent:0;mso-width-relative:margin;mso-wrap-distance-bottom:3.6pt;mso-wrap-distance-left:9pt;mso-wrap-distance-right:9pt;mso-wrap-distance-top:3.6pt;position:absolute;v-text-anchor:top;z-index:251912192" fillcolor="white" stroked="f" strokeweight="0.75pt">
                <v:textbox inset="0,0,0,0">
                  <w:txbxContent>
                    <w:p w:rsidR="00C067BA" w:rsidRPr="00235A43" w:rsidP="00C067BA" w14:paraId="75B9816F" w14:textId="77777777">
                      <w:pPr>
                        <w:bidi w:val="0"/>
                        <w:rPr>
                          <w:color w:val="595959" w:themeColor="text1" w:themeTint="A6"/>
                          <w:sz w:val="16"/>
                          <w:szCs w:val="16"/>
                        </w:rPr>
                      </w:pPr>
                      <w:r w:rsidRPr="00235A43">
                        <w:rPr>
                          <w:color w:val="595959" w:themeColor="text1" w:themeTint="A6"/>
                          <w:sz w:val="16"/>
                          <w:szCs w:val="16"/>
                          <w:rtl w:val="0"/>
                          <w:lang w:val="vi"/>
                        </w:rPr>
                        <w:t>Hoàn thành</w:t>
                      </w:r>
                    </w:p>
                  </w:txbxContent>
                </v:textbox>
              </v:shape>
            </w:pict>
          </mc:Fallback>
        </mc:AlternateContent>
      </w:r>
      <w:r w:rsidR="00BD2675" w:rsidRPr="001556A0">
        <w:rPr>
          <w:rFonts w:cs="Arial"/>
          <w:noProof/>
          <w:lang w:eastAsia="en-AU"/>
        </w:rPr>
        <w:drawing>
          <wp:inline distT="0" distB="0" distL="0" distR="0" wp14:anchorId="7FCDD884" wp14:editId="0567C4F2">
            <wp:extent cx="7035165" cy="2974975"/>
            <wp:effectExtent l="0" t="0" r="0" b="0"/>
            <wp:docPr id="23" name="Picture 23" descr="Biểu đồ thanh hiển thị trực quan tiến trình TAP Khẩn cấp theo khu vực pháp lý từ Bảng 11 trên tra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iểu đồ thanh hiển thị trực quan tiến trình TAP Khẩn cấp theo khu vực pháp lý từ Bảng 11 trên trang 17."/>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bwMode="auto">
                    <a:xfrm>
                      <a:off x="0" y="0"/>
                      <a:ext cx="7035165" cy="2974975"/>
                    </a:xfrm>
                    <a:prstGeom prst="rect">
                      <a:avLst/>
                    </a:prstGeom>
                    <a:noFill/>
                  </pic:spPr>
                </pic:pic>
              </a:graphicData>
            </a:graphic>
          </wp:inline>
        </w:drawing>
      </w:r>
    </w:p>
    <w:p w14:paraId="5E22DD53" w14:textId="77777777" w:rsidR="00BD2675" w:rsidRPr="001556A0" w:rsidRDefault="00BD2675" w:rsidP="00A75BCD">
      <w:pPr>
        <w:spacing w:before="60" w:after="120" w:line="240" w:lineRule="auto"/>
        <w:rPr>
          <w:rFonts w:cs="Arial"/>
        </w:rPr>
      </w:pPr>
    </w:p>
    <w:p w14:paraId="7A91ADAA" w14:textId="2316703D" w:rsidR="00F304C5" w:rsidRPr="001556A0" w:rsidRDefault="000A1FD4" w:rsidP="00A75BCD">
      <w:pPr>
        <w:spacing w:before="60" w:after="120" w:line="240" w:lineRule="auto"/>
        <w:rPr>
          <w:rFonts w:cs="Arial"/>
        </w:rPr>
      </w:pPr>
      <w:r w:rsidRPr="000A1FD4">
        <w:rPr>
          <w:rFonts w:cs="Arial"/>
          <w:lang w:val="vi"/>
        </w:rPr>
        <w:t>Bảng 12: TAP Việc làm - tiến độ của các hành động theo mục tiêu</w:t>
      </w:r>
    </w:p>
    <w:tbl>
      <w:tblPr>
        <w:tblW w:w="9100" w:type="dxa"/>
        <w:tblLook w:val="04A0" w:firstRow="1" w:lastRow="0" w:firstColumn="1" w:lastColumn="0" w:noHBand="0" w:noVBand="1"/>
      </w:tblPr>
      <w:tblGrid>
        <w:gridCol w:w="3060"/>
        <w:gridCol w:w="1240"/>
        <w:gridCol w:w="960"/>
        <w:gridCol w:w="960"/>
        <w:gridCol w:w="960"/>
        <w:gridCol w:w="960"/>
        <w:gridCol w:w="960"/>
      </w:tblGrid>
      <w:tr w:rsidR="008226F9" w:rsidRPr="001556A0" w14:paraId="0B459682" w14:textId="77777777" w:rsidTr="00F078A0">
        <w:trPr>
          <w:trHeight w:val="900"/>
        </w:trPr>
        <w:tc>
          <w:tcPr>
            <w:tcW w:w="3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C03DE8" w14:textId="77777777" w:rsidR="00F078A0" w:rsidRPr="001556A0" w:rsidRDefault="00000000" w:rsidP="00F078A0">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0713BD89" w14:textId="77777777" w:rsidR="00F078A0" w:rsidRPr="001556A0" w:rsidRDefault="00000000" w:rsidP="00F078A0">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Hoàn thành</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1B5AD27D" w14:textId="77777777" w:rsidR="00F078A0" w:rsidRPr="001556A0" w:rsidRDefault="00000000" w:rsidP="00F078A0">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Đúng tiến độ</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0649D536" w14:textId="77777777" w:rsidR="00F078A0" w:rsidRPr="001556A0" w:rsidRDefault="00000000" w:rsidP="00F078A0">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Hơi chậm trễ</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59853D40" w14:textId="77777777" w:rsidR="00F078A0" w:rsidRPr="001556A0" w:rsidRDefault="00000000" w:rsidP="00F078A0">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Tạm dừng</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678BA8C6" w14:textId="77777777" w:rsidR="00F078A0" w:rsidRPr="001556A0" w:rsidRDefault="00000000" w:rsidP="00F078A0">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Bắt đầu trong tương lai</w:t>
            </w:r>
          </w:p>
        </w:tc>
        <w:tc>
          <w:tcPr>
            <w:tcW w:w="960" w:type="dxa"/>
            <w:tcBorders>
              <w:top w:val="single" w:sz="4" w:space="0" w:color="auto"/>
              <w:left w:val="nil"/>
              <w:bottom w:val="single" w:sz="4" w:space="0" w:color="auto"/>
              <w:right w:val="single" w:sz="4" w:space="0" w:color="auto"/>
            </w:tcBorders>
            <w:shd w:val="clear" w:color="auto" w:fill="auto"/>
            <w:vAlign w:val="bottom"/>
            <w:hideMark/>
          </w:tcPr>
          <w:p w14:paraId="73D69CAD" w14:textId="77777777" w:rsidR="00F078A0" w:rsidRPr="001556A0" w:rsidRDefault="00000000" w:rsidP="00F078A0">
            <w:pPr>
              <w:spacing w:after="0" w:line="240" w:lineRule="auto"/>
              <w:jc w:val="center"/>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cộng</w:t>
            </w:r>
          </w:p>
        </w:tc>
      </w:tr>
      <w:tr w:rsidR="008226F9" w:rsidRPr="001556A0" w14:paraId="15312566" w14:textId="77777777" w:rsidTr="00F078A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07AB9DDF" w14:textId="77777777" w:rsidR="00F078A0" w:rsidRPr="001556A0" w:rsidRDefault="00000000" w:rsidP="00F078A0">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1</w:t>
            </w:r>
          </w:p>
        </w:tc>
        <w:tc>
          <w:tcPr>
            <w:tcW w:w="1240" w:type="dxa"/>
            <w:tcBorders>
              <w:top w:val="nil"/>
              <w:left w:val="nil"/>
              <w:bottom w:val="single" w:sz="4" w:space="0" w:color="auto"/>
              <w:right w:val="single" w:sz="4" w:space="0" w:color="auto"/>
            </w:tcBorders>
            <w:shd w:val="clear" w:color="auto" w:fill="auto"/>
            <w:noWrap/>
            <w:vAlign w:val="bottom"/>
            <w:hideMark/>
          </w:tcPr>
          <w:p w14:paraId="5DD420AB"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5</w:t>
            </w:r>
          </w:p>
        </w:tc>
        <w:tc>
          <w:tcPr>
            <w:tcW w:w="960" w:type="dxa"/>
            <w:tcBorders>
              <w:top w:val="nil"/>
              <w:left w:val="nil"/>
              <w:bottom w:val="single" w:sz="4" w:space="0" w:color="auto"/>
              <w:right w:val="single" w:sz="4" w:space="0" w:color="auto"/>
            </w:tcBorders>
            <w:shd w:val="clear" w:color="auto" w:fill="auto"/>
            <w:noWrap/>
            <w:vAlign w:val="bottom"/>
            <w:hideMark/>
          </w:tcPr>
          <w:p w14:paraId="2DF623DA"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22</w:t>
            </w:r>
          </w:p>
        </w:tc>
        <w:tc>
          <w:tcPr>
            <w:tcW w:w="960" w:type="dxa"/>
            <w:tcBorders>
              <w:top w:val="nil"/>
              <w:left w:val="nil"/>
              <w:bottom w:val="single" w:sz="4" w:space="0" w:color="auto"/>
              <w:right w:val="single" w:sz="4" w:space="0" w:color="auto"/>
            </w:tcBorders>
            <w:shd w:val="clear" w:color="auto" w:fill="auto"/>
            <w:noWrap/>
            <w:vAlign w:val="bottom"/>
            <w:hideMark/>
          </w:tcPr>
          <w:p w14:paraId="56CA32F8"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w:t>
            </w:r>
          </w:p>
        </w:tc>
        <w:tc>
          <w:tcPr>
            <w:tcW w:w="960" w:type="dxa"/>
            <w:tcBorders>
              <w:top w:val="nil"/>
              <w:left w:val="nil"/>
              <w:bottom w:val="single" w:sz="4" w:space="0" w:color="auto"/>
              <w:right w:val="single" w:sz="4" w:space="0" w:color="auto"/>
            </w:tcBorders>
            <w:shd w:val="clear" w:color="auto" w:fill="auto"/>
            <w:noWrap/>
            <w:vAlign w:val="bottom"/>
            <w:hideMark/>
          </w:tcPr>
          <w:p w14:paraId="26122697"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215F482C"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5F60873D"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29</w:t>
            </w:r>
          </w:p>
        </w:tc>
      </w:tr>
      <w:tr w:rsidR="008226F9" w:rsidRPr="001556A0" w14:paraId="5401A2E0" w14:textId="77777777" w:rsidTr="00F078A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197485A9" w14:textId="77777777" w:rsidR="00F078A0" w:rsidRPr="001556A0" w:rsidRDefault="00000000" w:rsidP="00F078A0">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2</w:t>
            </w:r>
          </w:p>
        </w:tc>
        <w:tc>
          <w:tcPr>
            <w:tcW w:w="1240" w:type="dxa"/>
            <w:tcBorders>
              <w:top w:val="nil"/>
              <w:left w:val="nil"/>
              <w:bottom w:val="single" w:sz="4" w:space="0" w:color="auto"/>
              <w:right w:val="single" w:sz="4" w:space="0" w:color="auto"/>
            </w:tcBorders>
            <w:shd w:val="clear" w:color="auto" w:fill="auto"/>
            <w:noWrap/>
            <w:vAlign w:val="bottom"/>
            <w:hideMark/>
          </w:tcPr>
          <w:p w14:paraId="26386270"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6</w:t>
            </w:r>
          </w:p>
        </w:tc>
        <w:tc>
          <w:tcPr>
            <w:tcW w:w="960" w:type="dxa"/>
            <w:tcBorders>
              <w:top w:val="nil"/>
              <w:left w:val="nil"/>
              <w:bottom w:val="single" w:sz="4" w:space="0" w:color="auto"/>
              <w:right w:val="single" w:sz="4" w:space="0" w:color="auto"/>
            </w:tcBorders>
            <w:shd w:val="clear" w:color="auto" w:fill="auto"/>
            <w:noWrap/>
            <w:vAlign w:val="bottom"/>
            <w:hideMark/>
          </w:tcPr>
          <w:p w14:paraId="5C252572"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22</w:t>
            </w:r>
          </w:p>
        </w:tc>
        <w:tc>
          <w:tcPr>
            <w:tcW w:w="960" w:type="dxa"/>
            <w:tcBorders>
              <w:top w:val="nil"/>
              <w:left w:val="nil"/>
              <w:bottom w:val="single" w:sz="4" w:space="0" w:color="auto"/>
              <w:right w:val="single" w:sz="4" w:space="0" w:color="auto"/>
            </w:tcBorders>
            <w:shd w:val="clear" w:color="auto" w:fill="auto"/>
            <w:noWrap/>
            <w:vAlign w:val="bottom"/>
            <w:hideMark/>
          </w:tcPr>
          <w:p w14:paraId="181A808D"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BC2578C"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79A563C8"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58F1EC43" w14:textId="77777777" w:rsidR="00F078A0" w:rsidRPr="001556A0" w:rsidRDefault="00000000" w:rsidP="00F078A0">
            <w:pPr>
              <w:spacing w:after="0" w:line="240" w:lineRule="auto"/>
              <w:jc w:val="right"/>
              <w:rPr>
                <w:rFonts w:ascii="Calibri" w:eastAsia="Times New Roman" w:hAnsi="Calibri" w:cs="Calibri"/>
                <w:color w:val="000000"/>
                <w:lang w:eastAsia="en-AU"/>
              </w:rPr>
            </w:pPr>
            <w:r w:rsidRPr="001556A0">
              <w:rPr>
                <w:rFonts w:ascii="Calibri" w:eastAsia="Times New Roman" w:hAnsi="Calibri" w:cs="Calibri"/>
                <w:color w:val="000000"/>
                <w:lang w:val="vi" w:eastAsia="en-AU"/>
              </w:rPr>
              <w:t>29</w:t>
            </w:r>
          </w:p>
        </w:tc>
      </w:tr>
      <w:tr w:rsidR="008226F9" w:rsidRPr="001556A0" w14:paraId="5145A213" w14:textId="77777777" w:rsidTr="00F078A0">
        <w:trPr>
          <w:trHeight w:val="300"/>
        </w:trPr>
        <w:tc>
          <w:tcPr>
            <w:tcW w:w="3060" w:type="dxa"/>
            <w:tcBorders>
              <w:top w:val="nil"/>
              <w:left w:val="single" w:sz="4" w:space="0" w:color="auto"/>
              <w:bottom w:val="single" w:sz="4" w:space="0" w:color="auto"/>
              <w:right w:val="single" w:sz="4" w:space="0" w:color="auto"/>
            </w:tcBorders>
            <w:shd w:val="clear" w:color="auto" w:fill="auto"/>
            <w:noWrap/>
            <w:vAlign w:val="bottom"/>
            <w:hideMark/>
          </w:tcPr>
          <w:p w14:paraId="5DD251BA" w14:textId="77777777" w:rsidR="00F078A0" w:rsidRPr="001556A0" w:rsidRDefault="00000000" w:rsidP="00F078A0">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Tổng quan</w:t>
            </w:r>
          </w:p>
        </w:tc>
        <w:tc>
          <w:tcPr>
            <w:tcW w:w="1240" w:type="dxa"/>
            <w:tcBorders>
              <w:top w:val="nil"/>
              <w:left w:val="nil"/>
              <w:bottom w:val="single" w:sz="4" w:space="0" w:color="auto"/>
              <w:right w:val="single" w:sz="4" w:space="0" w:color="auto"/>
            </w:tcBorders>
            <w:shd w:val="clear" w:color="auto" w:fill="auto"/>
            <w:noWrap/>
            <w:vAlign w:val="bottom"/>
            <w:hideMark/>
          </w:tcPr>
          <w:p w14:paraId="68962B0E" w14:textId="77777777" w:rsidR="00F078A0" w:rsidRPr="001556A0" w:rsidRDefault="00000000" w:rsidP="00F078A0">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11</w:t>
            </w:r>
          </w:p>
        </w:tc>
        <w:tc>
          <w:tcPr>
            <w:tcW w:w="960" w:type="dxa"/>
            <w:tcBorders>
              <w:top w:val="nil"/>
              <w:left w:val="nil"/>
              <w:bottom w:val="single" w:sz="4" w:space="0" w:color="auto"/>
              <w:right w:val="single" w:sz="4" w:space="0" w:color="auto"/>
            </w:tcBorders>
            <w:shd w:val="clear" w:color="auto" w:fill="auto"/>
            <w:noWrap/>
            <w:vAlign w:val="bottom"/>
            <w:hideMark/>
          </w:tcPr>
          <w:p w14:paraId="63FE93CC" w14:textId="77777777" w:rsidR="00F078A0" w:rsidRPr="001556A0" w:rsidRDefault="00000000" w:rsidP="00F078A0">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44</w:t>
            </w:r>
          </w:p>
        </w:tc>
        <w:tc>
          <w:tcPr>
            <w:tcW w:w="960" w:type="dxa"/>
            <w:tcBorders>
              <w:top w:val="nil"/>
              <w:left w:val="nil"/>
              <w:bottom w:val="single" w:sz="4" w:space="0" w:color="auto"/>
              <w:right w:val="single" w:sz="4" w:space="0" w:color="auto"/>
            </w:tcBorders>
            <w:shd w:val="clear" w:color="auto" w:fill="auto"/>
            <w:noWrap/>
            <w:vAlign w:val="bottom"/>
            <w:hideMark/>
          </w:tcPr>
          <w:p w14:paraId="3878DF8A" w14:textId="77777777" w:rsidR="00F078A0" w:rsidRPr="001556A0" w:rsidRDefault="00000000" w:rsidP="00F078A0">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2</w:t>
            </w:r>
          </w:p>
        </w:tc>
        <w:tc>
          <w:tcPr>
            <w:tcW w:w="960" w:type="dxa"/>
            <w:tcBorders>
              <w:top w:val="nil"/>
              <w:left w:val="nil"/>
              <w:bottom w:val="single" w:sz="4" w:space="0" w:color="auto"/>
              <w:right w:val="single" w:sz="4" w:space="0" w:color="auto"/>
            </w:tcBorders>
            <w:shd w:val="clear" w:color="auto" w:fill="auto"/>
            <w:noWrap/>
            <w:vAlign w:val="bottom"/>
            <w:hideMark/>
          </w:tcPr>
          <w:p w14:paraId="1024703A" w14:textId="77777777" w:rsidR="00F078A0" w:rsidRPr="001556A0" w:rsidRDefault="00000000" w:rsidP="00F078A0">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1</w:t>
            </w:r>
          </w:p>
        </w:tc>
        <w:tc>
          <w:tcPr>
            <w:tcW w:w="960" w:type="dxa"/>
            <w:tcBorders>
              <w:top w:val="nil"/>
              <w:left w:val="nil"/>
              <w:bottom w:val="single" w:sz="4" w:space="0" w:color="auto"/>
              <w:right w:val="single" w:sz="4" w:space="0" w:color="auto"/>
            </w:tcBorders>
            <w:shd w:val="clear" w:color="auto" w:fill="auto"/>
            <w:noWrap/>
            <w:vAlign w:val="bottom"/>
            <w:hideMark/>
          </w:tcPr>
          <w:p w14:paraId="60F2124C" w14:textId="77777777" w:rsidR="00F078A0" w:rsidRPr="001556A0" w:rsidRDefault="00000000" w:rsidP="00F078A0">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0</w:t>
            </w:r>
          </w:p>
        </w:tc>
        <w:tc>
          <w:tcPr>
            <w:tcW w:w="960" w:type="dxa"/>
            <w:tcBorders>
              <w:top w:val="nil"/>
              <w:left w:val="nil"/>
              <w:bottom w:val="single" w:sz="4" w:space="0" w:color="auto"/>
              <w:right w:val="single" w:sz="4" w:space="0" w:color="auto"/>
            </w:tcBorders>
            <w:shd w:val="clear" w:color="auto" w:fill="auto"/>
            <w:noWrap/>
            <w:vAlign w:val="bottom"/>
            <w:hideMark/>
          </w:tcPr>
          <w:p w14:paraId="41B4D469" w14:textId="77777777" w:rsidR="00F078A0" w:rsidRPr="001556A0" w:rsidRDefault="00000000" w:rsidP="00F078A0">
            <w:pPr>
              <w:spacing w:after="0" w:line="240" w:lineRule="auto"/>
              <w:jc w:val="right"/>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58</w:t>
            </w:r>
          </w:p>
        </w:tc>
      </w:tr>
    </w:tbl>
    <w:p w14:paraId="77679C40" w14:textId="77777777" w:rsidR="00BD2675" w:rsidRPr="001556A0" w:rsidRDefault="00BD2675" w:rsidP="00A75BCD">
      <w:pPr>
        <w:spacing w:before="60" w:after="120" w:line="240" w:lineRule="auto"/>
        <w:rPr>
          <w:rFonts w:cs="Arial"/>
        </w:rPr>
      </w:pPr>
    </w:p>
    <w:p w14:paraId="5CE22BEC" w14:textId="77777777" w:rsidR="00F304C5" w:rsidRPr="001556A0" w:rsidRDefault="00000000" w:rsidP="00A75BCD">
      <w:pPr>
        <w:spacing w:before="60" w:after="120" w:line="240" w:lineRule="auto"/>
        <w:rPr>
          <w:rFonts w:cs="Arial"/>
        </w:rPr>
      </w:pPr>
      <w:r w:rsidRPr="001556A0">
        <w:rPr>
          <w:rFonts w:cs="Arial"/>
          <w:lang w:val="vi"/>
        </w:rPr>
        <w:t>Biểu đồ 12: TAP Việc làm - tiến độ của các hành động theo mục tiêu</w:t>
      </w:r>
    </w:p>
    <w:p w14:paraId="6BBBF37E" w14:textId="5397BB7D" w:rsidR="00F304C5" w:rsidRPr="001556A0" w:rsidRDefault="000407EE" w:rsidP="00A75BCD">
      <w:pPr>
        <w:spacing w:before="60" w:after="120" w:line="240" w:lineRule="auto"/>
        <w:rPr>
          <w:rFonts w:cs="Arial"/>
        </w:rPr>
      </w:pPr>
      <w:r w:rsidRPr="001556A0">
        <w:rPr>
          <w:rFonts w:cs="Arial"/>
          <w:noProof/>
        </w:rPr>
        <mc:AlternateContent>
          <mc:Choice Requires="wps">
            <w:drawing>
              <wp:anchor distT="45720" distB="45720" distL="114300" distR="114300" simplePos="0" relativeHeight="251948032" behindDoc="0" locked="0" layoutInCell="1" allowOverlap="1" wp14:anchorId="081D796B" wp14:editId="0ACC22D6">
                <wp:simplePos x="0" y="0"/>
                <wp:positionH relativeFrom="column">
                  <wp:posOffset>2146110</wp:posOffset>
                </wp:positionH>
                <wp:positionV relativeFrom="paragraph">
                  <wp:posOffset>1340153</wp:posOffset>
                </wp:positionV>
                <wp:extent cx="461010" cy="277647"/>
                <wp:effectExtent l="0" t="0" r="0" b="8255"/>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010" cy="277647"/>
                        </a:xfrm>
                        <a:prstGeom prst="rect">
                          <a:avLst/>
                        </a:prstGeom>
                        <a:solidFill>
                          <a:schemeClr val="bg1"/>
                        </a:solidFill>
                        <a:ln w="9525">
                          <a:noFill/>
                          <a:miter lim="800000"/>
                          <a:headEnd/>
                          <a:tailEnd/>
                        </a:ln>
                      </wps:spPr>
                      <wps:txbx>
                        <w:txbxContent>
                          <w:p w14:paraId="7DBDE088"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Đúng tiến độ</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796B" id="Text Box 300" o:spid="_x0000_s1165" type="#_x0000_t202" style="position:absolute;margin-left:169pt;margin-top:105.5pt;width:36.3pt;height:21.85pt;z-index:251948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" fillcolor="white [3212]" stroked="f">
                <v:textbox inset="0,0,0,0">
                  <w:txbxContent>
                    <w:p w14:paraId="7DBDE088"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Đúng tiến độ</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54176" behindDoc="0" locked="0" layoutInCell="1" allowOverlap="1" wp14:anchorId="67038D89" wp14:editId="5B34FD4C">
                <wp:simplePos x="0" y="0"/>
                <wp:positionH relativeFrom="column">
                  <wp:posOffset>4144223</wp:posOffset>
                </wp:positionH>
                <wp:positionV relativeFrom="paragraph">
                  <wp:posOffset>1382156</wp:posOffset>
                </wp:positionV>
                <wp:extent cx="1068309" cy="228600"/>
                <wp:effectExtent l="0" t="0" r="0" b="0"/>
                <wp:wrapNone/>
                <wp:docPr id="303"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309" cy="228600"/>
                        </a:xfrm>
                        <a:prstGeom prst="rect">
                          <a:avLst/>
                        </a:prstGeom>
                        <a:solidFill>
                          <a:schemeClr val="bg1"/>
                        </a:solidFill>
                        <a:ln w="9525">
                          <a:noFill/>
                          <a:miter lim="800000"/>
                          <a:headEnd/>
                          <a:tailEnd/>
                        </a:ln>
                      </wps:spPr>
                      <wps:txbx>
                        <w:txbxContent>
                          <w:p w14:paraId="2A8E62A8"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Bắt đầu trong tương lai</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67038D89" id="Text Box 303" o:spid="_x0000_s1165" type="#_x0000_t202" style="position:absolute;margin-left:326.3pt;margin-top:108.85pt;width:84.1pt;height:18pt;z-index:251954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" fillcolor="white [3212]" stroked="f">
                <v:textbox inset="0,0,0,0">
                  <w:txbxContent>
                    <w:p w14:paraId="2A8E62A8"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Bắt đầu trong tương lai</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52128" behindDoc="0" locked="0" layoutInCell="1" allowOverlap="1" wp14:anchorId="74EE5BD9" wp14:editId="49A77189">
                <wp:simplePos x="0" y="0"/>
                <wp:positionH relativeFrom="margin">
                  <wp:posOffset>3578382</wp:posOffset>
                </wp:positionH>
                <wp:positionV relativeFrom="paragraph">
                  <wp:posOffset>1341415</wp:posOffset>
                </wp:positionV>
                <wp:extent cx="441960" cy="273377"/>
                <wp:effectExtent l="0" t="0" r="0" b="0"/>
                <wp:wrapNone/>
                <wp:docPr id="302"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273377"/>
                        </a:xfrm>
                        <a:prstGeom prst="rect">
                          <a:avLst/>
                        </a:prstGeom>
                        <a:solidFill>
                          <a:schemeClr val="bg1"/>
                        </a:solidFill>
                        <a:ln w="9525">
                          <a:noFill/>
                          <a:miter lim="800000"/>
                          <a:headEnd/>
                          <a:tailEnd/>
                        </a:ln>
                      </wps:spPr>
                      <wps:txbx>
                        <w:txbxContent>
                          <w:p w14:paraId="3A577B77"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Tạm dừng</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74EE5BD9" id="Text Box 302" o:spid="_x0000_s1167" type="#_x0000_t202" style="position:absolute;margin-left:281.75pt;margin-top:105.6pt;width:34.8pt;height:21.55pt;z-index:2519521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" fillcolor="white [3212]" stroked="f">
                <v:textbox inset="0,0,0,0">
                  <w:txbxContent>
                    <w:p w14:paraId="3A577B77"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Tạm dừng</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40864" behindDoc="0" locked="0" layoutInCell="1" allowOverlap="1" wp14:anchorId="4D070D2C" wp14:editId="22914187">
                <wp:simplePos x="0" y="0"/>
                <wp:positionH relativeFrom="column">
                  <wp:posOffset>556260</wp:posOffset>
                </wp:positionH>
                <wp:positionV relativeFrom="paragraph">
                  <wp:posOffset>59055</wp:posOffset>
                </wp:positionV>
                <wp:extent cx="4754880" cy="309880"/>
                <wp:effectExtent l="0" t="0" r="7620" b="0"/>
                <wp:wrapNone/>
                <wp:docPr id="2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54880" cy="309880"/>
                        </a:xfrm>
                        <a:prstGeom prst="rect">
                          <a:avLst/>
                        </a:prstGeom>
                        <a:solidFill>
                          <a:schemeClr val="bg1"/>
                        </a:solidFill>
                        <a:ln w="9525">
                          <a:noFill/>
                          <a:miter lim="800000"/>
                          <a:headEnd/>
                          <a:tailEnd/>
                        </a:ln>
                      </wps:spPr>
                      <wps:txbx>
                        <w:txbxContent>
                          <w:p w14:paraId="5A0519BE" w14:textId="029CFC31" w:rsidR="001E043C" w:rsidRPr="00AB3082" w:rsidRDefault="000A1FD4" w:rsidP="001E043C">
                            <w:pPr>
                              <w:jc w:val="center"/>
                              <w:rPr>
                                <w:color w:val="595959" w:themeColor="text1" w:themeTint="A6"/>
                                <w:sz w:val="25"/>
                                <w:szCs w:val="25"/>
                              </w:rPr>
                            </w:pPr>
                            <w:r w:rsidRPr="000A1FD4">
                              <w:rPr>
                                <w:color w:val="595959" w:themeColor="text1" w:themeTint="A6"/>
                                <w:sz w:val="25"/>
                                <w:szCs w:val="25"/>
                                <w:lang w:val="vi"/>
                              </w:rPr>
                              <w:t>TAP Việc làm - tiến độ của các hành động theo mục tiêu</w:t>
                            </w: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 w14:anchorId="4D070D2C" id="_x0000_s1168" type="#_x0000_t202" style="position:absolute;margin-left:43.8pt;margin-top:4.65pt;width:374.4pt;height:24.4pt;z-index:251940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" fillcolor="white [3212]" stroked="f">
                <v:textbox>
                  <w:txbxContent>
                    <w:p w14:paraId="5A0519BE" w14:textId="029CFC31" w:rsidR="001E043C" w:rsidRPr="00AB3082" w:rsidRDefault="000A1FD4" w:rsidP="001E043C">
                      <w:pPr>
                        <w:jc w:val="center"/>
                        <w:rPr>
                          <w:color w:val="595959" w:themeColor="text1" w:themeTint="A6"/>
                          <w:sz w:val="25"/>
                          <w:szCs w:val="25"/>
                        </w:rPr>
                      </w:pPr>
                      <w:r w:rsidRPr="000A1FD4">
                        <w:rPr>
                          <w:color w:val="595959" w:themeColor="text1" w:themeTint="A6"/>
                          <w:sz w:val="25"/>
                          <w:szCs w:val="25"/>
                          <w:lang w:val="vi"/>
                        </w:rPr>
                        <w:t>TAP Việc làm - tiến độ của các hành động theo mục tiêu</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43936" behindDoc="0" locked="0" layoutInCell="1" allowOverlap="1" wp14:anchorId="398BAB24" wp14:editId="3E31486A">
                <wp:simplePos x="0" y="0"/>
                <wp:positionH relativeFrom="column">
                  <wp:posOffset>51435</wp:posOffset>
                </wp:positionH>
                <wp:positionV relativeFrom="paragraph">
                  <wp:posOffset>558800</wp:posOffset>
                </wp:positionV>
                <wp:extent cx="563880" cy="186055"/>
                <wp:effectExtent l="0" t="0" r="7620" b="4445"/>
                <wp:wrapNone/>
                <wp:docPr id="298"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 cy="186055"/>
                        </a:xfrm>
                        <a:prstGeom prst="rect">
                          <a:avLst/>
                        </a:prstGeom>
                        <a:solidFill>
                          <a:schemeClr val="bg1"/>
                        </a:solidFill>
                        <a:ln w="9525">
                          <a:noFill/>
                          <a:miter lim="800000"/>
                          <a:headEnd/>
                          <a:tailEnd/>
                        </a:ln>
                      </wps:spPr>
                      <wps:txbx>
                        <w:txbxContent>
                          <w:p w14:paraId="35FA4221" w14:textId="77777777" w:rsidR="001E043C" w:rsidRPr="00AB3082" w:rsidRDefault="00000000" w:rsidP="001E043C">
                            <w:pPr>
                              <w:jc w:val="right"/>
                              <w:rPr>
                                <w:color w:val="595959" w:themeColor="text1" w:themeTint="A6"/>
                                <w:sz w:val="16"/>
                                <w:szCs w:val="16"/>
                              </w:rPr>
                            </w:pPr>
                            <w:r w:rsidRPr="00AB3082">
                              <w:rPr>
                                <w:color w:val="595959" w:themeColor="text1" w:themeTint="A6"/>
                                <w:sz w:val="16"/>
                                <w:szCs w:val="16"/>
                                <w:lang w:val="vi"/>
                              </w:rPr>
                              <w:t>Mục tiêu 1</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298" o:spid="_x0000_s1164" type="#_x0000_t202" style="width:44.4pt;height:14.65pt;margin-top:44pt;margin-left:4.05pt;mso-height-percent:0;mso-height-relative:margin;mso-width-percent:0;mso-width-relative:margin;mso-wrap-distance-bottom:3.6pt;mso-wrap-distance-left:9pt;mso-wrap-distance-right:9pt;mso-wrap-distance-top:3.6pt;position:absolute;v-text-anchor:top;z-index:251942912" fillcolor="white" stroked="f" strokeweight="0.75pt">
                <v:textbox inset="0,0,0,0">
                  <w:txbxContent>
                    <w:p w:rsidR="001E043C" w:rsidRPr="00AB3082" w:rsidP="001E043C" w14:paraId="61F432CA" w14:textId="77777777">
                      <w:pPr>
                        <w:bidi w:val="0"/>
                        <w:jc w:val="right"/>
                        <w:rPr>
                          <w:color w:val="595959" w:themeColor="text1" w:themeTint="A6"/>
                          <w:sz w:val="16"/>
                          <w:szCs w:val="16"/>
                        </w:rPr>
                      </w:pPr>
                      <w:r w:rsidRPr="00AB3082">
                        <w:rPr>
                          <w:color w:val="595959" w:themeColor="text1" w:themeTint="A6"/>
                          <w:sz w:val="16"/>
                          <w:szCs w:val="16"/>
                          <w:rtl w:val="0"/>
                          <w:lang w:val="vi"/>
                        </w:rPr>
                        <w:t>Mục tiêu 1</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56224" behindDoc="0" locked="0" layoutInCell="1" allowOverlap="1" wp14:anchorId="03B3D72A" wp14:editId="255212C4">
                <wp:simplePos x="0" y="0"/>
                <wp:positionH relativeFrom="margin">
                  <wp:posOffset>62230</wp:posOffset>
                </wp:positionH>
                <wp:positionV relativeFrom="paragraph">
                  <wp:posOffset>840740</wp:posOffset>
                </wp:positionV>
                <wp:extent cx="560070" cy="181610"/>
                <wp:effectExtent l="0" t="0" r="0" b="8890"/>
                <wp:wrapNone/>
                <wp:docPr id="304"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 cy="181610"/>
                        </a:xfrm>
                        <a:prstGeom prst="rect">
                          <a:avLst/>
                        </a:prstGeom>
                        <a:solidFill>
                          <a:schemeClr val="bg1"/>
                        </a:solidFill>
                        <a:ln w="9525">
                          <a:noFill/>
                          <a:miter lim="800000"/>
                          <a:headEnd/>
                          <a:tailEnd/>
                        </a:ln>
                      </wps:spPr>
                      <wps:txbx>
                        <w:txbxContent>
                          <w:p w14:paraId="735411D8" w14:textId="77777777" w:rsidR="001E043C" w:rsidRPr="00AB3082" w:rsidRDefault="00000000" w:rsidP="001E043C">
                            <w:pPr>
                              <w:jc w:val="right"/>
                              <w:rPr>
                                <w:color w:val="595959" w:themeColor="text1" w:themeTint="A6"/>
                                <w:sz w:val="16"/>
                                <w:szCs w:val="16"/>
                              </w:rPr>
                            </w:pPr>
                            <w:r w:rsidRPr="00AB3082">
                              <w:rPr>
                                <w:color w:val="595959" w:themeColor="text1" w:themeTint="A6"/>
                                <w:sz w:val="16"/>
                                <w:szCs w:val="16"/>
                                <w:lang w:val="vi"/>
                              </w:rPr>
                              <w:t>Mục tiêu 2</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id="Text Box 304" o:spid="_x0000_s1165" type="#_x0000_t202" style="width:44.1pt;height:14.3pt;margin-top:66.2pt;margin-left:4.9pt;mso-height-percent:0;mso-height-relative:margin;mso-position-horizontal-relative:margin;mso-width-percent:0;mso-width-relative:margin;mso-wrap-distance-bottom:3.6pt;mso-wrap-distance-left:9pt;mso-wrap-distance-right:9pt;mso-wrap-distance-top:3.6pt;position:absolute;v-text-anchor:top;z-index:251955200" fillcolor="white" stroked="f" strokeweight="0.75pt">
                <v:textbox inset="0,0,0,0">
                  <w:txbxContent>
                    <w:p w:rsidR="001E043C" w:rsidRPr="00AB3082" w:rsidP="001E043C" w14:paraId="4DA02A81" w14:textId="77777777">
                      <w:pPr>
                        <w:bidi w:val="0"/>
                        <w:jc w:val="right"/>
                        <w:rPr>
                          <w:color w:val="595959" w:themeColor="text1" w:themeTint="A6"/>
                          <w:sz w:val="16"/>
                          <w:szCs w:val="16"/>
                        </w:rPr>
                      </w:pPr>
                      <w:r w:rsidRPr="00AB3082">
                        <w:rPr>
                          <w:color w:val="595959" w:themeColor="text1" w:themeTint="A6"/>
                          <w:sz w:val="16"/>
                          <w:szCs w:val="16"/>
                          <w:rtl w:val="0"/>
                          <w:lang w:val="vi"/>
                        </w:rPr>
                        <w:t>Mục tiêu 2</w:t>
                      </w:r>
                    </w:p>
                  </w:txbxContent>
                </v:textbox>
                <w10:wrap anchorx="margin"/>
              </v:shape>
            </w:pict>
          </mc:Fallback>
        </mc:AlternateContent>
      </w:r>
      <w:r w:rsidR="000A1FD4" w:rsidRPr="001556A0">
        <w:rPr>
          <w:rFonts w:cs="Arial"/>
          <w:noProof/>
        </w:rPr>
        <mc:AlternateContent>
          <mc:Choice Requires="wps">
            <w:drawing>
              <wp:anchor distT="45720" distB="45720" distL="114300" distR="114300" simplePos="0" relativeHeight="251945984" behindDoc="0" locked="0" layoutInCell="1" allowOverlap="1" wp14:anchorId="58A6BEFF" wp14:editId="3FA05B2A">
                <wp:simplePos x="0" y="0"/>
                <wp:positionH relativeFrom="column">
                  <wp:posOffset>1422400</wp:posOffset>
                </wp:positionH>
                <wp:positionV relativeFrom="paragraph">
                  <wp:posOffset>1386205</wp:posOffset>
                </wp:positionV>
                <wp:extent cx="605790" cy="194945"/>
                <wp:effectExtent l="0" t="0" r="3810" b="0"/>
                <wp:wrapNone/>
                <wp:docPr id="299"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 cy="194945"/>
                        </a:xfrm>
                        <a:prstGeom prst="rect">
                          <a:avLst/>
                        </a:prstGeom>
                        <a:solidFill>
                          <a:schemeClr val="bg1"/>
                        </a:solidFill>
                        <a:ln w="9525">
                          <a:noFill/>
                          <a:miter lim="800000"/>
                          <a:headEnd/>
                          <a:tailEnd/>
                        </a:ln>
                      </wps:spPr>
                      <wps:txbx>
                        <w:txbxContent>
                          <w:p w14:paraId="032F96B8"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Hoàn thành</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58A6BEFF" id="Text Box 299" o:spid="_x0000_s1171" type="#_x0000_t202" style="position:absolute;margin-left:112pt;margin-top:109.15pt;width:47.7pt;height:15.35pt;z-index:251945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" fillcolor="white [3212]" stroked="f">
                <v:textbox inset="0,0,0,0">
                  <w:txbxContent>
                    <w:p w14:paraId="032F96B8"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Hoàn thành</w:t>
                      </w:r>
                    </w:p>
                  </w:txbxContent>
                </v:textbox>
              </v:shape>
            </w:pict>
          </mc:Fallback>
        </mc:AlternateContent>
      </w:r>
      <w:r w:rsidR="000A1FD4" w:rsidRPr="001556A0">
        <w:rPr>
          <w:rFonts w:cs="Arial"/>
          <w:noProof/>
        </w:rPr>
        <mc:AlternateContent>
          <mc:Choice Requires="wps">
            <w:drawing>
              <wp:anchor distT="45720" distB="45720" distL="114300" distR="114300" simplePos="0" relativeHeight="251950080" behindDoc="0" locked="0" layoutInCell="1" allowOverlap="1" wp14:anchorId="21E589C1" wp14:editId="41C133FB">
                <wp:simplePos x="0" y="0"/>
                <wp:positionH relativeFrom="column">
                  <wp:posOffset>2765425</wp:posOffset>
                </wp:positionH>
                <wp:positionV relativeFrom="paragraph">
                  <wp:posOffset>1386205</wp:posOffset>
                </wp:positionV>
                <wp:extent cx="643890" cy="200025"/>
                <wp:effectExtent l="0" t="0" r="3810" b="9525"/>
                <wp:wrapNone/>
                <wp:docPr id="301"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 cy="200025"/>
                        </a:xfrm>
                        <a:prstGeom prst="rect">
                          <a:avLst/>
                        </a:prstGeom>
                        <a:solidFill>
                          <a:schemeClr val="bg1"/>
                        </a:solidFill>
                        <a:ln w="9525">
                          <a:noFill/>
                          <a:miter lim="800000"/>
                          <a:headEnd/>
                          <a:tailEnd/>
                        </a:ln>
                      </wps:spPr>
                      <wps:txbx>
                        <w:txbxContent>
                          <w:p w14:paraId="71C93EBB"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Hơi chậm trễ</w:t>
                            </w:r>
                          </w:p>
                        </w:txbxContent>
                      </wps:txbx>
                      <wps:bodyPr rot="0" vert="horz" wrap="square" lIns="0" tIns="0" rIns="0" bIns="0" anchor="t" anchorCtr="0"/>
                    </wps:wsp>
                  </a:graphicData>
                </a:graphic>
                <wp14:sizeRelH relativeFrom="margin">
                  <wp14:pctWidth>0</wp14:pctWidth>
                </wp14:sizeRelH>
                <wp14:sizeRelV relativeFrom="margin">
                  <wp14:pctHeight>0</wp14:pctHeight>
                </wp14:sizeRelV>
              </wp:anchor>
            </w:drawing>
          </mc:Choice>
          <mc:Fallback>
            <w:pict>
              <v:shape w14:anchorId="21E589C1" id="Text Box 301" o:spid="_x0000_s1172" type="#_x0000_t202" style="position:absolute;margin-left:217.75pt;margin-top:109.15pt;width:50.7pt;height:15.75pt;z-index:251950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" fillcolor="white [3212]" stroked="f">
                <v:textbox inset="0,0,0,0">
                  <w:txbxContent>
                    <w:p w14:paraId="71C93EBB" w14:textId="77777777" w:rsidR="001E043C" w:rsidRPr="00AB3082" w:rsidRDefault="00000000" w:rsidP="001E043C">
                      <w:pPr>
                        <w:rPr>
                          <w:color w:val="595959" w:themeColor="text1" w:themeTint="A6"/>
                          <w:sz w:val="16"/>
                          <w:szCs w:val="16"/>
                        </w:rPr>
                      </w:pPr>
                      <w:r w:rsidRPr="00AB3082">
                        <w:rPr>
                          <w:color w:val="595959" w:themeColor="text1" w:themeTint="A6"/>
                          <w:sz w:val="16"/>
                          <w:szCs w:val="16"/>
                          <w:lang w:val="vi"/>
                        </w:rPr>
                        <w:t>Hơi chậm trễ</w:t>
                      </w:r>
                    </w:p>
                  </w:txbxContent>
                </v:textbox>
              </v:shape>
            </w:pict>
          </mc:Fallback>
        </mc:AlternateContent>
      </w:r>
      <w:r w:rsidR="00BD2675" w:rsidRPr="001556A0">
        <w:rPr>
          <w:rFonts w:cs="Arial"/>
          <w:noProof/>
          <w:lang w:eastAsia="en-AU"/>
        </w:rPr>
        <w:drawing>
          <wp:inline distT="0" distB="0" distL="0" distR="0" wp14:anchorId="218F81B0" wp14:editId="195D9877">
            <wp:extent cx="5968365" cy="1640205"/>
            <wp:effectExtent l="0" t="0" r="0" b="0"/>
            <wp:docPr id="24" name="Picture 24" descr="Biểu đồ thanh hiển thị trực quan dữ liệu Tap Khẩn cấp từ Bảng 12 trên tra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Biểu đồ thanh hiển thị trực quan dữ liệu Tap Khẩn cấp từ Bảng 12 trên trang 18."/>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bwMode="auto">
                    <a:xfrm>
                      <a:off x="0" y="0"/>
                      <a:ext cx="5968365" cy="1640205"/>
                    </a:xfrm>
                    <a:prstGeom prst="rect">
                      <a:avLst/>
                    </a:prstGeom>
                    <a:noFill/>
                  </pic:spPr>
                </pic:pic>
              </a:graphicData>
            </a:graphic>
          </wp:inline>
        </w:drawing>
      </w:r>
    </w:p>
    <w:p w14:paraId="24792528" w14:textId="77777777" w:rsidR="00F304C5" w:rsidRPr="001556A0" w:rsidRDefault="00F304C5" w:rsidP="00A75BCD">
      <w:pPr>
        <w:spacing w:before="60" w:after="120" w:line="240" w:lineRule="auto"/>
        <w:rPr>
          <w:rFonts w:cs="Arial"/>
        </w:rPr>
      </w:pPr>
    </w:p>
    <w:p w14:paraId="56933716" w14:textId="77777777" w:rsidR="00F304C5" w:rsidRPr="001556A0" w:rsidRDefault="00F304C5" w:rsidP="00A75BCD">
      <w:pPr>
        <w:spacing w:before="60" w:after="120" w:line="240" w:lineRule="auto"/>
        <w:rPr>
          <w:rFonts w:cs="Arial"/>
        </w:rPr>
      </w:pPr>
    </w:p>
    <w:p w14:paraId="68B532BD" w14:textId="77777777" w:rsidR="005E6259" w:rsidRPr="001556A0" w:rsidRDefault="005E6259" w:rsidP="00A75BCD">
      <w:pPr>
        <w:spacing w:before="60" w:after="120" w:line="240" w:lineRule="auto"/>
        <w:rPr>
          <w:rFonts w:cs="Arial"/>
        </w:rPr>
      </w:pPr>
    </w:p>
    <w:p w14:paraId="0A685E25" w14:textId="77777777" w:rsidR="00A75BCD" w:rsidRPr="001556A0" w:rsidRDefault="00000000">
      <w:pPr>
        <w:rPr>
          <w:rFonts w:cs="Arial"/>
        </w:rPr>
      </w:pPr>
      <w:r w:rsidRPr="001556A0">
        <w:rPr>
          <w:rFonts w:cs="Arial"/>
        </w:rPr>
        <w:br w:type="page"/>
      </w:r>
    </w:p>
    <w:p w14:paraId="60F070FB" w14:textId="77777777" w:rsidR="00A81E84" w:rsidRPr="001556A0" w:rsidRDefault="00000000" w:rsidP="00D868B5">
      <w:pPr>
        <w:pStyle w:val="Heading1"/>
        <w:rPr>
          <w:rFonts w:cs="Arial"/>
          <w:sz w:val="22"/>
          <w:szCs w:val="22"/>
        </w:rPr>
      </w:pPr>
      <w:bookmarkStart w:id="8" w:name="_Toc256000007"/>
      <w:r w:rsidRPr="001556A0">
        <w:rPr>
          <w:rFonts w:cs="Arial"/>
          <w:sz w:val="22"/>
          <w:szCs w:val="22"/>
          <w:lang w:val="vi"/>
        </w:rPr>
        <w:lastRenderedPageBreak/>
        <w:t>Các hành động trong Thực tế</w:t>
      </w:r>
      <w:bookmarkEnd w:id="8"/>
    </w:p>
    <w:p w14:paraId="032B283A" w14:textId="77777777" w:rsidR="005D0130" w:rsidRPr="001556A0" w:rsidRDefault="00000000" w:rsidP="00A75BCD">
      <w:pPr>
        <w:spacing w:before="60" w:after="120" w:line="240" w:lineRule="auto"/>
        <w:rPr>
          <w:rFonts w:cs="Arial"/>
        </w:rPr>
      </w:pPr>
      <w:r w:rsidRPr="001556A0">
        <w:rPr>
          <w:rFonts w:cs="Arial"/>
          <w:lang w:val="vi"/>
        </w:rPr>
        <w:t xml:space="preserve">Tất cả các cấp chính quyền cam kết thực hiện các hành động theo 5 TAP và đã đạt được tiến triển tốt với nhiều hoạt động trong giai đoạn báo cáo. </w:t>
      </w:r>
    </w:p>
    <w:p w14:paraId="29B2E0C9" w14:textId="77777777" w:rsidR="005D0130" w:rsidRPr="001556A0" w:rsidRDefault="00000000" w:rsidP="00A75BCD">
      <w:pPr>
        <w:spacing w:before="60" w:after="120" w:line="240" w:lineRule="auto"/>
        <w:rPr>
          <w:rFonts w:cs="Arial"/>
        </w:rPr>
      </w:pPr>
      <w:r w:rsidRPr="001556A0">
        <w:rPr>
          <w:rFonts w:cs="Arial"/>
          <w:lang w:val="vi"/>
        </w:rPr>
        <w:t>Phần sau đây cung cấp các ví dụ chọn lọc từ mỗi TAP và từ mỗi chính phủ, về các hoạt động đang đạt được và cách những hành động này góp phần cải thiện kết quả cho người khuyết tật.</w:t>
      </w:r>
    </w:p>
    <w:p w14:paraId="4E663CD6" w14:textId="77777777" w:rsidR="005D0130" w:rsidRPr="001556A0" w:rsidRDefault="005D0130" w:rsidP="00A75BCD">
      <w:pPr>
        <w:spacing w:before="60" w:after="120" w:line="240" w:lineRule="auto"/>
        <w:rPr>
          <w:rFonts w:cs="Arial"/>
        </w:rPr>
      </w:pPr>
    </w:p>
    <w:p w14:paraId="4338C8F7" w14:textId="77777777" w:rsidR="007B0106" w:rsidRPr="001556A0" w:rsidRDefault="00000000" w:rsidP="007B0106">
      <w:pPr>
        <w:spacing w:before="60" w:after="120" w:line="240" w:lineRule="auto"/>
        <w:rPr>
          <w:rFonts w:cs="Arial"/>
        </w:rPr>
      </w:pPr>
      <w:r w:rsidRPr="001556A0">
        <w:rPr>
          <w:rFonts w:cs="Arial"/>
          <w:highlight w:val="yellow"/>
          <w:lang w:val="vi"/>
        </w:rPr>
        <w:t>Kế hoạch Hành động theo Mục tiêu Việc làm</w:t>
      </w:r>
    </w:p>
    <w:tbl>
      <w:tblPr>
        <w:tblW w:w="9918" w:type="dxa"/>
        <w:tblLook w:val="04A0" w:firstRow="1" w:lastRow="0" w:firstColumn="1" w:lastColumn="0" w:noHBand="0" w:noVBand="1"/>
      </w:tblPr>
      <w:tblGrid>
        <w:gridCol w:w="2542"/>
        <w:gridCol w:w="7376"/>
      </w:tblGrid>
      <w:tr w:rsidR="008226F9" w:rsidRPr="001556A0" w14:paraId="3EACE8A1" w14:textId="77777777" w:rsidTr="00951CBA">
        <w:trPr>
          <w:trHeight w:val="300"/>
        </w:trPr>
        <w:tc>
          <w:tcPr>
            <w:tcW w:w="2542"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748282CB" w14:textId="77777777" w:rsidR="00D9560A" w:rsidRPr="001556A0" w:rsidRDefault="00D9560A" w:rsidP="00CB3DE2">
            <w:pPr>
              <w:spacing w:after="0" w:line="240" w:lineRule="auto"/>
              <w:rPr>
                <w:rFonts w:ascii="Calibri" w:eastAsia="Times New Roman" w:hAnsi="Calibri" w:cs="Calibri"/>
                <w:b/>
                <w:bCs/>
                <w:color w:val="000000"/>
                <w:lang w:eastAsia="en-AU"/>
              </w:rPr>
            </w:pPr>
          </w:p>
        </w:tc>
        <w:tc>
          <w:tcPr>
            <w:tcW w:w="7376"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DE0A87F" w14:textId="77777777" w:rsidR="00D9560A" w:rsidRPr="001556A0" w:rsidRDefault="00000000" w:rsidP="00CB3DE2">
            <w:pPr>
              <w:spacing w:after="0" w:line="240" w:lineRule="auto"/>
              <w:rPr>
                <w:rFonts w:ascii="Calibri" w:eastAsia="Times New Roman" w:hAnsi="Calibri" w:cs="Calibri"/>
                <w:b/>
                <w:bCs/>
                <w:color w:val="000000"/>
                <w:highlight w:val="yellow"/>
                <w:lang w:eastAsia="en-AU"/>
              </w:rPr>
            </w:pPr>
            <w:r w:rsidRPr="001556A0">
              <w:rPr>
                <w:rFonts w:ascii="Calibri" w:eastAsia="Times New Roman" w:hAnsi="Calibri" w:cs="Calibri"/>
                <w:b/>
                <w:bCs/>
                <w:color w:val="000000"/>
                <w:lang w:val="vi" w:eastAsia="en-AU"/>
              </w:rPr>
              <w:t xml:space="preserve">Hỗ trợ Chuyển tiếp Học sinh/Sinh viên </w:t>
            </w:r>
          </w:p>
        </w:tc>
      </w:tr>
      <w:tr w:rsidR="008226F9" w:rsidRPr="001556A0" w14:paraId="1293C529" w14:textId="77777777" w:rsidTr="00951CBA">
        <w:trPr>
          <w:trHeight w:val="300"/>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652FD3"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376" w:type="dxa"/>
            <w:tcBorders>
              <w:top w:val="single" w:sz="4" w:space="0" w:color="auto"/>
              <w:left w:val="nil"/>
              <w:bottom w:val="single" w:sz="4" w:space="0" w:color="auto"/>
              <w:right w:val="single" w:sz="4" w:space="0" w:color="auto"/>
            </w:tcBorders>
            <w:shd w:val="clear" w:color="auto" w:fill="auto"/>
            <w:vAlign w:val="center"/>
            <w:hideMark/>
          </w:tcPr>
          <w:p w14:paraId="66E86221"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Lãnh thổ phía Bắc </w:t>
            </w:r>
          </w:p>
          <w:p w14:paraId="7C0979D4"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Bộ Giáo dục</w:t>
            </w:r>
          </w:p>
        </w:tc>
      </w:tr>
      <w:tr w:rsidR="008226F9" w:rsidRPr="001556A0" w14:paraId="087FC631" w14:textId="77777777" w:rsidTr="00951CBA">
        <w:trPr>
          <w:trHeight w:val="300"/>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49FF7535"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376" w:type="dxa"/>
            <w:tcBorders>
              <w:top w:val="nil"/>
              <w:left w:val="nil"/>
              <w:bottom w:val="single" w:sz="4" w:space="0" w:color="auto"/>
              <w:right w:val="single" w:sz="4" w:space="0" w:color="auto"/>
            </w:tcBorders>
            <w:shd w:val="clear" w:color="auto" w:fill="auto"/>
            <w:noWrap/>
            <w:vAlign w:val="bottom"/>
            <w:hideMark/>
          </w:tcPr>
          <w:p w14:paraId="68405EBF"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Việc làm</w:t>
            </w:r>
          </w:p>
        </w:tc>
      </w:tr>
      <w:tr w:rsidR="008226F9" w:rsidRPr="001556A0" w14:paraId="5CE1912C" w14:textId="77777777" w:rsidTr="00951CBA">
        <w:trPr>
          <w:trHeight w:val="300"/>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28E3027F"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376" w:type="dxa"/>
            <w:tcBorders>
              <w:top w:val="nil"/>
              <w:left w:val="nil"/>
              <w:bottom w:val="single" w:sz="4" w:space="0" w:color="auto"/>
              <w:right w:val="single" w:sz="4" w:space="0" w:color="auto"/>
            </w:tcBorders>
            <w:shd w:val="clear" w:color="auto" w:fill="auto"/>
            <w:noWrap/>
            <w:vAlign w:val="bottom"/>
            <w:hideMark/>
          </w:tcPr>
          <w:p w14:paraId="27E37A8F"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2 Cải thiện tiến trình chuyển đổi của thanh niên khuyết tật từ đi học sang đi làm.</w:t>
            </w:r>
          </w:p>
        </w:tc>
      </w:tr>
      <w:tr w:rsidR="008226F9" w:rsidRPr="001556A0" w14:paraId="4D626340" w14:textId="77777777" w:rsidTr="00951CBA">
        <w:trPr>
          <w:trHeight w:val="300"/>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548B1AED"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Hành động</w:t>
            </w:r>
          </w:p>
        </w:tc>
        <w:tc>
          <w:tcPr>
            <w:tcW w:w="7376" w:type="dxa"/>
            <w:tcBorders>
              <w:top w:val="nil"/>
              <w:left w:val="nil"/>
              <w:bottom w:val="single" w:sz="4" w:space="0" w:color="auto"/>
              <w:right w:val="single" w:sz="4" w:space="0" w:color="auto"/>
            </w:tcBorders>
            <w:shd w:val="clear" w:color="auto" w:fill="auto"/>
            <w:noWrap/>
            <w:vAlign w:val="bottom"/>
            <w:hideMark/>
          </w:tcPr>
          <w:p w14:paraId="7794DD0C"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Hỗ trợ học sinh/sinh viên chuyển tiếp</w:t>
            </w:r>
          </w:p>
          <w:p w14:paraId="24F1053B"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Cải thiện hỗ trợ chuyển tiếp cho trẻ em và học sinh/sinh viên khuyết tật, bao gồm chuyển tiếp rời khỏi trường, hợp tác với các tổ chức cộng đồng và ngành.</w:t>
            </w:r>
          </w:p>
        </w:tc>
      </w:tr>
      <w:tr w:rsidR="008226F9" w:rsidRPr="001556A0" w14:paraId="2128C306" w14:textId="77777777" w:rsidTr="00951CBA">
        <w:trPr>
          <w:trHeight w:val="264"/>
        </w:trPr>
        <w:tc>
          <w:tcPr>
            <w:tcW w:w="2542" w:type="dxa"/>
            <w:tcBorders>
              <w:top w:val="nil"/>
              <w:left w:val="single" w:sz="4" w:space="0" w:color="auto"/>
              <w:bottom w:val="single" w:sz="4" w:space="0" w:color="auto"/>
              <w:right w:val="single" w:sz="4" w:space="0" w:color="auto"/>
            </w:tcBorders>
            <w:shd w:val="clear" w:color="auto" w:fill="auto"/>
            <w:vAlign w:val="center"/>
            <w:hideMark/>
          </w:tcPr>
          <w:p w14:paraId="52867EA4"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376" w:type="dxa"/>
            <w:tcBorders>
              <w:top w:val="nil"/>
              <w:left w:val="nil"/>
              <w:bottom w:val="single" w:sz="4" w:space="0" w:color="auto"/>
              <w:right w:val="single" w:sz="4" w:space="0" w:color="auto"/>
            </w:tcBorders>
            <w:shd w:val="clear" w:color="auto" w:fill="auto"/>
            <w:vAlign w:val="bottom"/>
            <w:hideMark/>
          </w:tcPr>
          <w:p w14:paraId="0CB5451B"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Số học sinh/sinh viên khuyết tật có Kế hoạch Chuyển tiếp Cá nhân.</w:t>
            </w:r>
          </w:p>
        </w:tc>
      </w:tr>
      <w:tr w:rsidR="008226F9" w:rsidRPr="008F1154" w14:paraId="1A393B02" w14:textId="77777777" w:rsidTr="00951CBA">
        <w:trPr>
          <w:trHeight w:val="2962"/>
        </w:trPr>
        <w:tc>
          <w:tcPr>
            <w:tcW w:w="254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CE8915" w14:textId="77777777" w:rsidR="00951CB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Tình trạng: Đúng tiến độ</w:t>
            </w:r>
          </w:p>
        </w:tc>
        <w:tc>
          <w:tcPr>
            <w:tcW w:w="7376" w:type="dxa"/>
            <w:tcBorders>
              <w:top w:val="single" w:sz="4" w:space="0" w:color="auto"/>
              <w:left w:val="nil"/>
              <w:bottom w:val="single" w:sz="4" w:space="0" w:color="auto"/>
              <w:right w:val="single" w:sz="4" w:space="0" w:color="auto"/>
            </w:tcBorders>
            <w:shd w:val="clear" w:color="auto" w:fill="auto"/>
            <w:noWrap/>
            <w:vAlign w:val="bottom"/>
            <w:hideMark/>
          </w:tcPr>
          <w:p w14:paraId="156DC48C" w14:textId="77777777" w:rsidR="00951CB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Bộ đang xúc tiến một số chiến lược để cải thiện việc chuyển tiếp sang việc làm cho học sinh/sinh viên khuyết tật. </w:t>
            </w:r>
          </w:p>
          <w:p w14:paraId="2F19E123" w14:textId="77777777" w:rsidR="00951CB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 78 học sinh/sinh viên có kế hoạch Chuyển tiếp Cá nhân. </w:t>
            </w:r>
          </w:p>
          <w:p w14:paraId="0EDED0FD" w14:textId="77777777" w:rsidR="00951CB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 Các khoản tài trợ đã được cung cấp cho 8 trường học vùng sâu vùng xa để hỗ trợ các hành động từ việc lập kế hoạch chuyển tiếp cho học sinh/sinh viên khuyết tật. </w:t>
            </w:r>
          </w:p>
          <w:p w14:paraId="15042226" w14:textId="77777777" w:rsidR="00951CBA"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28 Sinh viên từ Darwin và 10 học sinh/sinh viên từ Alice Springs đã tham gia vào các vị trí Thực tập Kinh nghiệm Làm việc Được Hỗ trợ. Những vị trí này cung cấp các kỹ năng và năng lực sẵn sàng làm việc và độc lập tại nơi làm việc.</w:t>
            </w:r>
          </w:p>
          <w:p w14:paraId="5A9ED409" w14:textId="77777777" w:rsidR="00951CBA"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16 học sinh/sinh viên đã tham gia hợp tác với YouthWorX. Học sinh/sinh viên được ghi danh vào Chứng chỉ I về Phát triển Tính độc lập và sẽ hoàn thành bằng cấp cũng như có lộ trình việc làm được hỗ trợ.</w:t>
            </w:r>
          </w:p>
        </w:tc>
      </w:tr>
    </w:tbl>
    <w:p w14:paraId="2099781F" w14:textId="77777777" w:rsidR="007C4356" w:rsidRPr="001556A0" w:rsidRDefault="007C4356" w:rsidP="007C4356">
      <w:pPr>
        <w:spacing w:before="60" w:after="120" w:line="240" w:lineRule="auto"/>
        <w:rPr>
          <w:rFonts w:cs="Arial"/>
          <w:lang w:val="vi"/>
        </w:rPr>
      </w:pPr>
    </w:p>
    <w:p w14:paraId="3AA2002C" w14:textId="77777777" w:rsidR="00D9560A" w:rsidRPr="001556A0" w:rsidRDefault="00D9560A" w:rsidP="007C4356">
      <w:pPr>
        <w:spacing w:before="60" w:after="120" w:line="240" w:lineRule="auto"/>
        <w:rPr>
          <w:rFonts w:cs="Arial"/>
          <w:lang w:val="vi"/>
        </w:rPr>
      </w:pPr>
    </w:p>
    <w:p w14:paraId="73ED79B0" w14:textId="77777777" w:rsidR="00D9560A" w:rsidRPr="001556A0" w:rsidRDefault="00D9560A" w:rsidP="007C4356">
      <w:pPr>
        <w:spacing w:before="60" w:after="120" w:line="240" w:lineRule="auto"/>
        <w:rPr>
          <w:rFonts w:cs="Arial"/>
          <w:lang w:val="vi"/>
        </w:rPr>
      </w:pPr>
    </w:p>
    <w:p w14:paraId="78624FBE" w14:textId="77777777" w:rsidR="007B0106" w:rsidRPr="001556A0" w:rsidRDefault="00000000" w:rsidP="007B0106">
      <w:pPr>
        <w:spacing w:before="60" w:after="120" w:line="240" w:lineRule="auto"/>
        <w:rPr>
          <w:rFonts w:cs="Arial"/>
          <w:lang w:val="vi"/>
        </w:rPr>
      </w:pPr>
      <w:r w:rsidRPr="001556A0">
        <w:rPr>
          <w:rFonts w:cs="Arial"/>
          <w:highlight w:val="yellow"/>
          <w:lang w:val="vi"/>
        </w:rPr>
        <w:t>Kế hoạch Hành động theo Mục tiêu Thái độ Cộng đồng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7371"/>
      </w:tblGrid>
      <w:tr w:rsidR="008226F9" w:rsidRPr="008F1154" w14:paraId="601BC08A" w14:textId="77777777" w:rsidTr="00D9560A">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E9A2122" w14:textId="77777777" w:rsidR="00D9560A" w:rsidRPr="001556A0" w:rsidRDefault="00D9560A" w:rsidP="00CB3DE2">
            <w:pPr>
              <w:spacing w:after="0" w:line="240" w:lineRule="auto"/>
              <w:rPr>
                <w:rFonts w:ascii="Calibri" w:eastAsia="Times New Roman" w:hAnsi="Calibri" w:cs="Calibri"/>
                <w:b/>
                <w:bCs/>
                <w:color w:val="000000"/>
                <w:highlight w:val="yellow"/>
                <w:lang w:val="vi" w:eastAsia="en-AU"/>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29F611F6" w14:textId="77777777" w:rsidR="00D9560A" w:rsidRPr="001556A0" w:rsidRDefault="00000000" w:rsidP="00CB3DE2">
            <w:pPr>
              <w:spacing w:after="0" w:line="240" w:lineRule="auto"/>
              <w:rPr>
                <w:rFonts w:ascii="Calibri" w:eastAsia="Times New Roman" w:hAnsi="Calibri" w:cs="Calibri"/>
                <w:b/>
                <w:color w:val="000000"/>
                <w:highlight w:val="yellow"/>
                <w:lang w:val="vi" w:eastAsia="en-AU"/>
              </w:rPr>
            </w:pPr>
            <w:r w:rsidRPr="001556A0">
              <w:rPr>
                <w:rFonts w:ascii="Calibri" w:eastAsia="Times New Roman" w:hAnsi="Calibri" w:cs="Calibri"/>
                <w:b/>
                <w:color w:val="000000"/>
                <w:lang w:val="vi" w:eastAsia="en-AU"/>
              </w:rPr>
              <w:t>Chiến lược Người khuyết tật ACT</w:t>
            </w:r>
          </w:p>
        </w:tc>
      </w:tr>
      <w:tr w:rsidR="008226F9" w:rsidRPr="001556A0" w14:paraId="15FA7D54" w14:textId="77777777" w:rsidTr="00D9560A">
        <w:trPr>
          <w:trHeight w:val="300"/>
        </w:trPr>
        <w:tc>
          <w:tcPr>
            <w:tcW w:w="2547" w:type="dxa"/>
            <w:tcBorders>
              <w:top w:val="single" w:sz="4" w:space="0" w:color="auto"/>
              <w:left w:val="single" w:sz="4" w:space="0" w:color="auto"/>
              <w:bottom w:val="single" w:sz="4" w:space="0" w:color="auto"/>
              <w:right w:val="single" w:sz="4" w:space="0" w:color="auto"/>
            </w:tcBorders>
            <w:vAlign w:val="center"/>
            <w:hideMark/>
          </w:tcPr>
          <w:p w14:paraId="23B6547D"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371" w:type="dxa"/>
            <w:tcBorders>
              <w:top w:val="single" w:sz="4" w:space="0" w:color="auto"/>
              <w:left w:val="single" w:sz="4" w:space="0" w:color="auto"/>
              <w:bottom w:val="single" w:sz="4" w:space="0" w:color="auto"/>
              <w:right w:val="single" w:sz="4" w:space="0" w:color="auto"/>
            </w:tcBorders>
            <w:vAlign w:val="center"/>
            <w:hideMark/>
          </w:tcPr>
          <w:p w14:paraId="24D3F789" w14:textId="77777777" w:rsidR="00AE0A96" w:rsidRPr="001556A0" w:rsidRDefault="00000000" w:rsidP="00AE0A96">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Chính phủ ACT</w:t>
            </w:r>
          </w:p>
          <w:p w14:paraId="72CBF81E" w14:textId="77777777" w:rsidR="00D9560A" w:rsidRPr="001556A0" w:rsidRDefault="00000000" w:rsidP="00AE0A96">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Ban Giám đốc Dịch vụ Cộng đồng </w:t>
            </w:r>
          </w:p>
        </w:tc>
      </w:tr>
      <w:tr w:rsidR="008226F9" w:rsidRPr="001556A0" w14:paraId="4C47233F" w14:textId="77777777" w:rsidTr="00D9560A">
        <w:trPr>
          <w:trHeight w:val="300"/>
        </w:trPr>
        <w:tc>
          <w:tcPr>
            <w:tcW w:w="2547" w:type="dxa"/>
            <w:tcBorders>
              <w:top w:val="single" w:sz="4" w:space="0" w:color="auto"/>
              <w:left w:val="single" w:sz="4" w:space="0" w:color="auto"/>
              <w:bottom w:val="single" w:sz="4" w:space="0" w:color="auto"/>
              <w:right w:val="single" w:sz="4" w:space="0" w:color="auto"/>
            </w:tcBorders>
            <w:vAlign w:val="center"/>
            <w:hideMark/>
          </w:tcPr>
          <w:p w14:paraId="45A6BEAE"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28EDF7C6"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Thái độ của Cộng đồng</w:t>
            </w:r>
          </w:p>
        </w:tc>
      </w:tr>
      <w:tr w:rsidR="008226F9" w:rsidRPr="001556A0" w14:paraId="0916F790" w14:textId="77777777" w:rsidTr="00D9560A">
        <w:trPr>
          <w:trHeight w:val="300"/>
        </w:trPr>
        <w:tc>
          <w:tcPr>
            <w:tcW w:w="2547" w:type="dxa"/>
            <w:tcBorders>
              <w:top w:val="single" w:sz="4" w:space="0" w:color="auto"/>
              <w:left w:val="single" w:sz="4" w:space="0" w:color="auto"/>
              <w:bottom w:val="single" w:sz="4" w:space="0" w:color="auto"/>
              <w:right w:val="single" w:sz="4" w:space="0" w:color="auto"/>
            </w:tcBorders>
            <w:vAlign w:val="center"/>
            <w:hideMark/>
          </w:tcPr>
          <w:p w14:paraId="60200A31"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4833DFA1" w14:textId="77777777" w:rsidR="00D9560A" w:rsidRPr="001556A0" w:rsidRDefault="00000000" w:rsidP="00D3669B">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4 Thúc đẩy sự hòa nhập của người khuyết tật trong xã hội, bao gồm cả việc làm, thông qua cộng đồng nâng cao nhận thức và hiểu biết về người khuyết tật.</w:t>
            </w:r>
          </w:p>
        </w:tc>
      </w:tr>
      <w:tr w:rsidR="008226F9" w:rsidRPr="008F1154" w14:paraId="6606EBD8" w14:textId="77777777" w:rsidTr="002649F0">
        <w:trPr>
          <w:cantSplit/>
          <w:trHeight w:val="300"/>
        </w:trPr>
        <w:tc>
          <w:tcPr>
            <w:tcW w:w="2547" w:type="dxa"/>
            <w:tcBorders>
              <w:top w:val="single" w:sz="4" w:space="0" w:color="auto"/>
              <w:left w:val="single" w:sz="4" w:space="0" w:color="auto"/>
              <w:bottom w:val="single" w:sz="4" w:space="0" w:color="auto"/>
              <w:right w:val="single" w:sz="4" w:space="0" w:color="auto"/>
            </w:tcBorders>
            <w:vAlign w:val="center"/>
            <w:hideMark/>
          </w:tcPr>
          <w:p w14:paraId="5123FB25" w14:textId="77777777" w:rsidR="00D9560A"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lastRenderedPageBreak/>
              <w:t>Hành động</w:t>
            </w:r>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6C669E3E" w14:textId="77777777" w:rsidR="00D9560A"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4.5: Sách lược Người khuyết tật ACT</w:t>
            </w:r>
          </w:p>
          <w:p w14:paraId="37D1AEA1" w14:textId="77777777" w:rsidR="00D9560A"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ACT sẽ phát triển cam kết mới đối với Sách lược Người khuyết tật mới của Úc (ADS) 2021-2031. Cam kết ACT mới sẽ bao gồm toàn bộ cam kết cấp cao của chính phủ trong việc nâng cao khả năng tiếp cận và đưa người khuyết tật vào ACT.</w:t>
            </w:r>
          </w:p>
          <w:p w14:paraId="022524F1" w14:textId="77777777" w:rsidR="00D9560A"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Cam kết ACT mới sẽ được đồng thiết kế với những người khuyết tật.</w:t>
            </w:r>
          </w:p>
        </w:tc>
      </w:tr>
      <w:tr w:rsidR="008226F9" w:rsidRPr="001556A0" w14:paraId="7F95277B" w14:textId="77777777" w:rsidTr="00D9560A">
        <w:trPr>
          <w:trHeight w:val="300"/>
        </w:trPr>
        <w:tc>
          <w:tcPr>
            <w:tcW w:w="2547" w:type="dxa"/>
            <w:tcBorders>
              <w:top w:val="single" w:sz="4" w:space="0" w:color="auto"/>
              <w:left w:val="single" w:sz="4" w:space="0" w:color="auto"/>
              <w:bottom w:val="single" w:sz="4" w:space="0" w:color="auto"/>
              <w:right w:val="single" w:sz="4" w:space="0" w:color="auto"/>
            </w:tcBorders>
            <w:vAlign w:val="center"/>
            <w:hideMark/>
          </w:tcPr>
          <w:p w14:paraId="3292A373" w14:textId="77777777" w:rsidR="00D9560A" w:rsidRPr="001556A0" w:rsidRDefault="00000000" w:rsidP="00AE0A96">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3E95456C" w14:textId="77777777" w:rsidR="00D9560A" w:rsidRPr="001556A0" w:rsidRDefault="00000000" w:rsidP="00AE0A96">
            <w:pPr>
              <w:spacing w:after="0" w:line="240" w:lineRule="auto"/>
              <w:rPr>
                <w:rFonts w:ascii="Calibri" w:eastAsia="Times New Roman" w:hAnsi="Calibri" w:cs="Calibri"/>
                <w:color w:val="000000"/>
                <w:lang w:eastAsia="en-AU"/>
              </w:rPr>
            </w:pPr>
            <w:r w:rsidRPr="001556A0">
              <w:rPr>
                <w:rFonts w:ascii="Calibri" w:hAnsi="Calibri" w:cs="Calibri"/>
                <w:color w:val="000000"/>
                <w:lang w:val="vi"/>
              </w:rPr>
              <w:t>Cam kết ACT mới cho Chiến lược Người khuyết tật của Úc được đưa ra vào tháng 12 năm 2022.</w:t>
            </w:r>
          </w:p>
        </w:tc>
      </w:tr>
      <w:tr w:rsidR="008226F9" w:rsidRPr="008F1154" w14:paraId="007D8A24" w14:textId="77777777" w:rsidTr="00951CBA">
        <w:trPr>
          <w:trHeight w:val="3414"/>
        </w:trPr>
        <w:tc>
          <w:tcPr>
            <w:tcW w:w="2547" w:type="dxa"/>
            <w:tcBorders>
              <w:top w:val="single" w:sz="4" w:space="0" w:color="auto"/>
              <w:left w:val="single" w:sz="4" w:space="0" w:color="auto"/>
              <w:right w:val="single" w:sz="4" w:space="0" w:color="auto"/>
            </w:tcBorders>
            <w:vAlign w:val="center"/>
            <w:hideMark/>
          </w:tcPr>
          <w:p w14:paraId="1818A56D" w14:textId="77777777" w:rsidR="00951CBA" w:rsidRPr="001556A0" w:rsidRDefault="00000000" w:rsidP="00951CBA">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Tình trạng: Đúng tiến độ</w:t>
            </w:r>
          </w:p>
        </w:tc>
        <w:tc>
          <w:tcPr>
            <w:tcW w:w="7371" w:type="dxa"/>
            <w:tcBorders>
              <w:top w:val="single" w:sz="4" w:space="0" w:color="auto"/>
              <w:left w:val="single" w:sz="4" w:space="0" w:color="auto"/>
              <w:right w:val="single" w:sz="4" w:space="0" w:color="auto"/>
            </w:tcBorders>
            <w:noWrap/>
            <w:vAlign w:val="bottom"/>
            <w:hideMark/>
          </w:tcPr>
          <w:p w14:paraId="048F174D" w14:textId="77777777" w:rsidR="00951CBA"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Tham vấn cộng đồng về Chiến lược Người khuyết tật ACT được thực hiện từ tháng 3 đến tháng 7 năm 2022. Buổi tham vấn được thực sự đồng thiết kế với Nhóm Tham khảo Người khuyết tật ACT, và theo cách tiếp cận độc đáo dành cho các chính phủ, tất cả các cuộc trò chuyện đều do người khuyết tật dẫn dắt. Cuộc tham vấn cung cấp nhiều cách khác nhau để mọi người có tiếng nói theo cách họ ưa thích, bao gồm hoàn thành một cuộc khảo sát hoặc gửi trực tuyến, tham dự một trong 32 sự kiện trò chuyện trực tiếp hoặc trực tuyến, bao gồm các cơ hội trò chuyện tập trung, hoặc tham gia vào cuộc Trò chuyện tại Bàn bếp, được hỗ trợ bởi sự phát triển của Bộ công cụ Trò chuyện tại Bàn bếp (Kitchen Table Conversation Kit). Các bài đệ trình được nhận dưới dạng văn bản, âm thanh và một loạt các định dạng nghệ thuật. Cuộc tham vấn nhằm mục đích nhận các quan điểm, kinh nghiệm và ý tưởng thay đổi của cộng đồng, những quan điểm này sẽ được tổng hợp thành Báo cáo Lắng nghe, sẽ được phát hành sau vào năm 2022.</w:t>
            </w:r>
          </w:p>
        </w:tc>
      </w:tr>
    </w:tbl>
    <w:p w14:paraId="6B293E26" w14:textId="77777777" w:rsidR="00425B5E" w:rsidRPr="001556A0" w:rsidRDefault="00425B5E" w:rsidP="007B0106">
      <w:pPr>
        <w:spacing w:before="60" w:after="120" w:line="240" w:lineRule="auto"/>
        <w:rPr>
          <w:rFonts w:cs="Arial"/>
          <w:lang w:val="vi"/>
        </w:rPr>
      </w:pPr>
    </w:p>
    <w:tbl>
      <w:tblPr>
        <w:tblW w:w="9916" w:type="dxa"/>
        <w:tblInd w:w="-3" w:type="dxa"/>
        <w:tblCellMar>
          <w:left w:w="0" w:type="dxa"/>
          <w:right w:w="0" w:type="dxa"/>
        </w:tblCellMar>
        <w:tblLook w:val="04A0" w:firstRow="1" w:lastRow="0" w:firstColumn="1" w:lastColumn="0" w:noHBand="0" w:noVBand="1"/>
      </w:tblPr>
      <w:tblGrid>
        <w:gridCol w:w="2545"/>
        <w:gridCol w:w="7371"/>
      </w:tblGrid>
      <w:tr w:rsidR="008226F9" w:rsidRPr="008F1154" w14:paraId="2ECE0631" w14:textId="77777777" w:rsidTr="00D9560A">
        <w:trPr>
          <w:trHeight w:val="327"/>
        </w:trPr>
        <w:tc>
          <w:tcPr>
            <w:tcW w:w="2545" w:type="dxa"/>
            <w:tcBorders>
              <w:top w:val="single" w:sz="8" w:space="0" w:color="auto"/>
              <w:left w:val="single" w:sz="8" w:space="0" w:color="auto"/>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2842250E" w14:textId="77777777" w:rsidR="00D9560A" w:rsidRPr="001556A0" w:rsidRDefault="00D9560A" w:rsidP="00D9560A">
            <w:pPr>
              <w:spacing w:after="0" w:line="240" w:lineRule="auto"/>
              <w:rPr>
                <w:rFonts w:asciiTheme="minorHAnsi" w:hAnsiTheme="minorHAnsi" w:cstheme="minorHAnsi"/>
                <w:b/>
                <w:bCs/>
                <w:color w:val="000000"/>
                <w:lang w:val="vi" w:eastAsia="en-AU"/>
              </w:rPr>
            </w:pPr>
          </w:p>
        </w:tc>
        <w:tc>
          <w:tcPr>
            <w:tcW w:w="7371" w:type="dxa"/>
            <w:tcBorders>
              <w:top w:val="single" w:sz="8" w:space="0" w:color="auto"/>
              <w:left w:val="nil"/>
              <w:bottom w:val="single" w:sz="8" w:space="0" w:color="auto"/>
              <w:right w:val="single" w:sz="8" w:space="0" w:color="auto"/>
            </w:tcBorders>
            <w:shd w:val="clear" w:color="auto" w:fill="C6D9F1" w:themeFill="text2" w:themeFillTint="33"/>
            <w:tcMar>
              <w:top w:w="0" w:type="dxa"/>
              <w:left w:w="108" w:type="dxa"/>
              <w:bottom w:w="0" w:type="dxa"/>
              <w:right w:w="108" w:type="dxa"/>
            </w:tcMar>
            <w:vAlign w:val="center"/>
          </w:tcPr>
          <w:p w14:paraId="0C9442A9" w14:textId="77777777" w:rsidR="00A51A98" w:rsidRPr="001556A0" w:rsidRDefault="00000000" w:rsidP="00D9560A">
            <w:pPr>
              <w:spacing w:after="0" w:line="240" w:lineRule="auto"/>
              <w:rPr>
                <w:rFonts w:asciiTheme="minorHAnsi" w:hAnsiTheme="minorHAnsi" w:cstheme="minorHAnsi"/>
                <w:b/>
                <w:color w:val="000000"/>
                <w:lang w:val="vi" w:eastAsia="en-AU"/>
              </w:rPr>
            </w:pPr>
            <w:r w:rsidRPr="001556A0">
              <w:rPr>
                <w:rFonts w:asciiTheme="minorHAnsi" w:hAnsiTheme="minorHAnsi" w:cstheme="minorHAnsi"/>
                <w:b/>
                <w:szCs w:val="24"/>
                <w:lang w:val="vi"/>
              </w:rPr>
              <w:t>Phát triển sự tự tin của các chuyên gia chính trợ giúp người khuyết tật</w:t>
            </w:r>
          </w:p>
        </w:tc>
      </w:tr>
      <w:tr w:rsidR="008226F9" w:rsidRPr="001556A0" w14:paraId="02D878F6" w14:textId="77777777" w:rsidTr="00D9560A">
        <w:trPr>
          <w:trHeight w:val="300"/>
        </w:trPr>
        <w:tc>
          <w:tcPr>
            <w:tcW w:w="254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0D05381" w14:textId="77777777" w:rsidR="00D9560A" w:rsidRPr="001556A0" w:rsidRDefault="00000000" w:rsidP="00D9560A">
            <w:pPr>
              <w:spacing w:after="0" w:line="240" w:lineRule="auto"/>
              <w:rPr>
                <w:rFonts w:asciiTheme="minorHAnsi" w:hAnsiTheme="minorHAnsi" w:cstheme="minorHAnsi"/>
                <w:b/>
                <w:bCs/>
                <w:color w:val="000000"/>
                <w:lang w:eastAsia="en-AU"/>
              </w:rPr>
            </w:pPr>
            <w:r w:rsidRPr="001556A0">
              <w:rPr>
                <w:rFonts w:asciiTheme="minorHAnsi" w:hAnsiTheme="minorHAnsi" w:cstheme="minorHAnsi"/>
                <w:b/>
                <w:bCs/>
                <w:color w:val="000000"/>
                <w:lang w:val="vi" w:eastAsia="en-AU"/>
              </w:rPr>
              <w:t>Pháp quyền/Cơ quan</w:t>
            </w:r>
          </w:p>
        </w:tc>
        <w:tc>
          <w:tcPr>
            <w:tcW w:w="737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203D33" w14:textId="77777777" w:rsidR="00AE0A96" w:rsidRPr="001556A0" w:rsidRDefault="00000000" w:rsidP="00AE0A96">
            <w:pPr>
              <w:spacing w:after="0" w:line="240" w:lineRule="auto"/>
              <w:rPr>
                <w:rFonts w:asciiTheme="minorHAnsi" w:hAnsiTheme="minorHAnsi" w:cstheme="minorHAnsi"/>
                <w:color w:val="000000"/>
                <w:lang w:eastAsia="en-AU"/>
              </w:rPr>
            </w:pPr>
            <w:r w:rsidRPr="001556A0">
              <w:rPr>
                <w:rFonts w:asciiTheme="minorHAnsi" w:hAnsiTheme="minorHAnsi" w:cstheme="minorHAnsi"/>
                <w:color w:val="000000"/>
                <w:lang w:val="vi" w:eastAsia="en-AU"/>
              </w:rPr>
              <w:t>Chính phủ Úc</w:t>
            </w:r>
          </w:p>
          <w:p w14:paraId="46D8B65A" w14:textId="77777777" w:rsidR="00D9560A" w:rsidRPr="001556A0" w:rsidRDefault="00000000" w:rsidP="00AE0A96">
            <w:pPr>
              <w:spacing w:after="0" w:line="240" w:lineRule="auto"/>
              <w:rPr>
                <w:rFonts w:asciiTheme="minorHAnsi" w:hAnsiTheme="minorHAnsi" w:cstheme="minorHAnsi"/>
                <w:color w:val="000000"/>
                <w:lang w:eastAsia="en-AU"/>
              </w:rPr>
            </w:pPr>
            <w:r w:rsidRPr="001556A0">
              <w:rPr>
                <w:rFonts w:asciiTheme="minorHAnsi" w:hAnsiTheme="minorHAnsi" w:cstheme="minorHAnsi"/>
                <w:color w:val="000000"/>
                <w:lang w:val="vi" w:eastAsia="en-AU"/>
              </w:rPr>
              <w:t>Department of Social Services (Bộ Dịch vụ Xã hội)</w:t>
            </w:r>
          </w:p>
        </w:tc>
      </w:tr>
      <w:tr w:rsidR="008226F9" w:rsidRPr="001556A0" w14:paraId="3AF41D3E" w14:textId="77777777" w:rsidTr="00D9560A">
        <w:trPr>
          <w:trHeight w:val="300"/>
        </w:trPr>
        <w:tc>
          <w:tcPr>
            <w:tcW w:w="2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A515D0" w14:textId="77777777" w:rsidR="00D9560A" w:rsidRPr="001556A0" w:rsidRDefault="00000000" w:rsidP="00D9560A">
            <w:pPr>
              <w:spacing w:after="0" w:line="240" w:lineRule="auto"/>
              <w:rPr>
                <w:rFonts w:asciiTheme="minorHAnsi" w:hAnsiTheme="minorHAnsi" w:cstheme="minorHAnsi"/>
                <w:b/>
                <w:bCs/>
                <w:color w:val="000000"/>
                <w:lang w:eastAsia="en-AU"/>
              </w:rPr>
            </w:pPr>
            <w:r w:rsidRPr="001556A0">
              <w:rPr>
                <w:rFonts w:asciiTheme="minorHAnsi" w:hAnsiTheme="minorHAnsi" w:cstheme="minorHAnsi"/>
                <w:b/>
                <w:bCs/>
                <w:color w:val="000000"/>
                <w:lang w:val="vi" w:eastAsia="en-AU"/>
              </w:rPr>
              <w:t>Kế hoạch Hành động theo Mục tiêu (TAP)</w:t>
            </w:r>
          </w:p>
        </w:tc>
        <w:tc>
          <w:tcPr>
            <w:tcW w:w="73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94298FD" w14:textId="77777777" w:rsidR="00D9560A" w:rsidRPr="001556A0" w:rsidRDefault="00000000" w:rsidP="00D9560A">
            <w:pPr>
              <w:spacing w:after="0" w:line="240" w:lineRule="auto"/>
              <w:rPr>
                <w:rFonts w:asciiTheme="minorHAnsi" w:hAnsiTheme="minorHAnsi" w:cstheme="minorHAnsi"/>
                <w:color w:val="000000"/>
                <w:lang w:eastAsia="en-AU"/>
              </w:rPr>
            </w:pPr>
            <w:r w:rsidRPr="001556A0">
              <w:rPr>
                <w:rFonts w:asciiTheme="minorHAnsi" w:hAnsiTheme="minorHAnsi" w:cstheme="minorHAnsi"/>
                <w:color w:val="000000"/>
                <w:lang w:val="vi" w:eastAsia="en-AU"/>
              </w:rPr>
              <w:t>Thái độ của Cộng đồng</w:t>
            </w:r>
          </w:p>
        </w:tc>
      </w:tr>
      <w:tr w:rsidR="008226F9" w:rsidRPr="001556A0" w14:paraId="5B1F30FC" w14:textId="77777777" w:rsidTr="00D9560A">
        <w:trPr>
          <w:trHeight w:val="300"/>
        </w:trPr>
        <w:tc>
          <w:tcPr>
            <w:tcW w:w="2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2AC9D" w14:textId="77777777" w:rsidR="00D9560A" w:rsidRPr="001556A0" w:rsidRDefault="00000000" w:rsidP="00D9560A">
            <w:pPr>
              <w:spacing w:after="0" w:line="240" w:lineRule="auto"/>
              <w:rPr>
                <w:rFonts w:asciiTheme="minorHAnsi" w:hAnsiTheme="minorHAnsi" w:cstheme="minorHAnsi"/>
                <w:b/>
                <w:bCs/>
                <w:color w:val="000000"/>
                <w:lang w:eastAsia="en-AU"/>
              </w:rPr>
            </w:pPr>
            <w:r w:rsidRPr="001556A0">
              <w:rPr>
                <w:rFonts w:asciiTheme="minorHAnsi" w:hAnsiTheme="minorHAnsi" w:cstheme="minorHAnsi"/>
                <w:b/>
                <w:bCs/>
                <w:color w:val="000000"/>
                <w:lang w:val="vi" w:eastAsia="en-AU"/>
              </w:rPr>
              <w:t>Mục tiêu TAP</w:t>
            </w:r>
          </w:p>
        </w:tc>
        <w:tc>
          <w:tcPr>
            <w:tcW w:w="73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174DBC0" w14:textId="77777777" w:rsidR="00D9560A" w:rsidRPr="001556A0" w:rsidRDefault="00000000" w:rsidP="00D9560A">
            <w:pPr>
              <w:spacing w:after="0" w:line="240" w:lineRule="auto"/>
              <w:rPr>
                <w:rFonts w:asciiTheme="minorHAnsi" w:hAnsiTheme="minorHAnsi" w:cstheme="minorHAnsi"/>
                <w:color w:val="000000"/>
                <w:lang w:eastAsia="en-AU"/>
              </w:rPr>
            </w:pPr>
            <w:r w:rsidRPr="001556A0">
              <w:rPr>
                <w:rFonts w:asciiTheme="minorHAnsi" w:hAnsiTheme="minorHAnsi" w:cstheme="minorHAnsi"/>
                <w:color w:val="000000"/>
                <w:lang w:val="vi" w:eastAsia="en-AU"/>
              </w:rPr>
              <w:t xml:space="preserve">Mục tiêu 2 </w:t>
            </w:r>
            <w:r w:rsidRPr="001556A0">
              <w:rPr>
                <w:rFonts w:asciiTheme="minorHAnsi" w:hAnsiTheme="minorHAnsi" w:cstheme="minorHAnsi"/>
                <w:lang w:val="vi"/>
              </w:rPr>
              <w:t>Lực lượng lao động chuyên nghiệp chủ chốt có thể tự tin và ứng phó tích cực với người khuyết tật.</w:t>
            </w:r>
          </w:p>
        </w:tc>
      </w:tr>
      <w:tr w:rsidR="008226F9" w:rsidRPr="001556A0" w14:paraId="2B0304C9" w14:textId="77777777" w:rsidTr="00D9560A">
        <w:trPr>
          <w:trHeight w:val="300"/>
        </w:trPr>
        <w:tc>
          <w:tcPr>
            <w:tcW w:w="2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6A72463" w14:textId="77777777" w:rsidR="00D9560A" w:rsidRPr="001556A0" w:rsidRDefault="00000000" w:rsidP="00D9560A">
            <w:pPr>
              <w:spacing w:after="0" w:line="240" w:lineRule="auto"/>
              <w:rPr>
                <w:rFonts w:asciiTheme="minorHAnsi" w:hAnsiTheme="minorHAnsi" w:cstheme="minorHAnsi"/>
                <w:b/>
                <w:bCs/>
                <w:color w:val="000000"/>
                <w:lang w:eastAsia="en-AU"/>
              </w:rPr>
            </w:pPr>
            <w:r w:rsidRPr="001556A0">
              <w:rPr>
                <w:rFonts w:asciiTheme="minorHAnsi" w:hAnsiTheme="minorHAnsi" w:cstheme="minorHAnsi"/>
                <w:b/>
                <w:bCs/>
                <w:color w:val="000000"/>
                <w:lang w:val="vi" w:eastAsia="en-AU"/>
              </w:rPr>
              <w:t>Hành động</w:t>
            </w:r>
          </w:p>
        </w:tc>
        <w:tc>
          <w:tcPr>
            <w:tcW w:w="73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652BD8EF" w14:textId="77777777" w:rsidR="00D9560A" w:rsidRPr="001556A0" w:rsidRDefault="00000000" w:rsidP="00D9560A">
            <w:pPr>
              <w:spacing w:after="0" w:line="240" w:lineRule="auto"/>
              <w:rPr>
                <w:rFonts w:asciiTheme="minorHAnsi" w:hAnsiTheme="minorHAnsi" w:cstheme="minorHAnsi"/>
                <w:bCs/>
                <w:color w:val="000000"/>
                <w:lang w:eastAsia="en-AU"/>
              </w:rPr>
            </w:pPr>
            <w:r w:rsidRPr="001556A0">
              <w:rPr>
                <w:rFonts w:asciiTheme="minorHAnsi" w:hAnsiTheme="minorHAnsi" w:cstheme="minorHAnsi"/>
                <w:bCs/>
                <w:color w:val="000000"/>
                <w:lang w:val="vi" w:eastAsia="en-AU"/>
              </w:rPr>
              <w:t>2.1: Phát triển sự tự tin của các chuyên gia chính trợ giúp người khuyết tật</w:t>
            </w:r>
          </w:p>
          <w:p w14:paraId="5E2E2309" w14:textId="77777777" w:rsidR="00D9560A" w:rsidRPr="001556A0" w:rsidRDefault="00000000" w:rsidP="00D9560A">
            <w:pPr>
              <w:spacing w:after="0" w:line="240" w:lineRule="auto"/>
              <w:rPr>
                <w:rFonts w:asciiTheme="minorHAnsi" w:hAnsiTheme="minorHAnsi" w:cstheme="minorHAnsi"/>
                <w:color w:val="000000"/>
                <w:lang w:eastAsia="en-AU"/>
              </w:rPr>
            </w:pPr>
            <w:r w:rsidRPr="001556A0">
              <w:rPr>
                <w:rFonts w:asciiTheme="minorHAnsi" w:hAnsiTheme="minorHAnsi" w:cstheme="minorHAnsi"/>
                <w:color w:val="000000"/>
                <w:lang w:val="vi" w:eastAsia="en-AU"/>
              </w:rPr>
              <w:t>Đầu tư 2,5 triệu đô la vào việc xây dựng các thực hành hòa nhập người khuyết tật vào giáo dục và đào tạo trước và sau khi đủ điều kiện và phát triển các nguồn lực có thể được sử dụng trong giáo dục đại học và phát triển nghề nghiệp.</w:t>
            </w:r>
          </w:p>
        </w:tc>
      </w:tr>
      <w:tr w:rsidR="008226F9" w:rsidRPr="001556A0" w14:paraId="4F553655" w14:textId="77777777" w:rsidTr="00951CBA">
        <w:trPr>
          <w:trHeight w:val="300"/>
        </w:trPr>
        <w:tc>
          <w:tcPr>
            <w:tcW w:w="254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DB57CE" w14:textId="77777777" w:rsidR="00D9560A" w:rsidRPr="001556A0" w:rsidRDefault="00000000" w:rsidP="00D9560A">
            <w:pPr>
              <w:spacing w:after="0" w:line="240" w:lineRule="auto"/>
              <w:rPr>
                <w:rFonts w:asciiTheme="minorHAnsi" w:hAnsiTheme="minorHAnsi" w:cstheme="minorHAnsi"/>
                <w:b/>
                <w:bCs/>
                <w:color w:val="000000"/>
                <w:lang w:eastAsia="en-AU"/>
              </w:rPr>
            </w:pPr>
            <w:r w:rsidRPr="001556A0">
              <w:rPr>
                <w:rFonts w:asciiTheme="minorHAnsi" w:hAnsiTheme="minorHAnsi" w:cstheme="minorHAnsi"/>
                <w:b/>
                <w:bCs/>
                <w:color w:val="000000"/>
                <w:lang w:val="vi" w:eastAsia="en-AU"/>
              </w:rPr>
              <w:t>Chỉ báo</w:t>
            </w:r>
          </w:p>
        </w:tc>
        <w:tc>
          <w:tcPr>
            <w:tcW w:w="7371"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14:paraId="52C449EF" w14:textId="77777777" w:rsidR="00D9560A" w:rsidRPr="001556A0" w:rsidRDefault="00000000" w:rsidP="00D9560A">
            <w:pPr>
              <w:spacing w:after="0" w:line="240" w:lineRule="auto"/>
              <w:rPr>
                <w:rFonts w:asciiTheme="minorHAnsi" w:hAnsiTheme="minorHAnsi" w:cstheme="minorHAnsi"/>
                <w:color w:val="000000"/>
                <w:lang w:eastAsia="en-AU"/>
              </w:rPr>
            </w:pPr>
            <w:r w:rsidRPr="001556A0">
              <w:rPr>
                <w:rFonts w:asciiTheme="minorHAnsi" w:hAnsiTheme="minorHAnsi" w:cstheme="minorHAnsi"/>
                <w:color w:val="000000"/>
                <w:lang w:val="vi" w:eastAsia="en-AU"/>
              </w:rPr>
              <w:t>Số lượng các chuyên gia chính có kiến ​​thức và được hỗ trợ để trợ giúp người khuyết tật.</w:t>
            </w:r>
          </w:p>
        </w:tc>
      </w:tr>
      <w:tr w:rsidR="008226F9" w:rsidRPr="008F1154" w14:paraId="33387E54" w14:textId="77777777" w:rsidTr="00CE4E1B">
        <w:trPr>
          <w:trHeight w:val="1553"/>
        </w:trPr>
        <w:tc>
          <w:tcPr>
            <w:tcW w:w="254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1232EC" w14:textId="77777777" w:rsidR="00951CBA" w:rsidRPr="001556A0" w:rsidRDefault="00000000" w:rsidP="00951CBA">
            <w:pPr>
              <w:spacing w:after="0" w:line="240" w:lineRule="auto"/>
              <w:rPr>
                <w:rFonts w:asciiTheme="minorHAnsi" w:hAnsiTheme="minorHAnsi" w:cstheme="minorHAnsi"/>
                <w:b/>
                <w:bCs/>
                <w:color w:val="000000"/>
                <w:lang w:eastAsia="en-AU"/>
              </w:rPr>
            </w:pPr>
            <w:r w:rsidRPr="001556A0">
              <w:rPr>
                <w:rFonts w:asciiTheme="minorHAnsi" w:hAnsiTheme="minorHAnsi" w:cstheme="minorHAnsi"/>
                <w:b/>
                <w:bCs/>
                <w:color w:val="000000"/>
                <w:lang w:val="vi" w:eastAsia="en-AU"/>
              </w:rPr>
              <w:t>Tình trạng: Đúng tiến độ</w:t>
            </w:r>
          </w:p>
        </w:tc>
        <w:tc>
          <w:tcPr>
            <w:tcW w:w="7371" w:type="dxa"/>
            <w:tcBorders>
              <w:top w:val="single" w:sz="8" w:space="0" w:color="auto"/>
              <w:left w:val="nil"/>
              <w:bottom w:val="single" w:sz="4" w:space="0" w:color="auto"/>
              <w:right w:val="single" w:sz="8" w:space="0" w:color="auto"/>
            </w:tcBorders>
            <w:noWrap/>
            <w:tcMar>
              <w:top w:w="0" w:type="dxa"/>
              <w:left w:w="108" w:type="dxa"/>
              <w:bottom w:w="0" w:type="dxa"/>
              <w:right w:w="108" w:type="dxa"/>
            </w:tcMar>
            <w:vAlign w:val="bottom"/>
            <w:hideMark/>
          </w:tcPr>
          <w:p w14:paraId="3C384B9F" w14:textId="77777777" w:rsidR="00CE4E1B" w:rsidRPr="001556A0" w:rsidRDefault="00000000" w:rsidP="00CE4E1B">
            <w:pPr>
              <w:spacing w:after="0" w:line="240" w:lineRule="auto"/>
              <w:rPr>
                <w:rFonts w:asciiTheme="minorHAnsi" w:hAnsiTheme="minorHAnsi" w:cstheme="minorHAnsi"/>
                <w:iCs/>
                <w:lang w:val="vi" w:eastAsia="en-AU"/>
              </w:rPr>
            </w:pPr>
            <w:r w:rsidRPr="001556A0">
              <w:rPr>
                <w:rFonts w:asciiTheme="minorHAnsi" w:hAnsiTheme="minorHAnsi" w:cstheme="minorHAnsi"/>
                <w:iCs/>
                <w:lang w:val="vi" w:eastAsia="en-AU"/>
              </w:rPr>
              <w:t>Để phát triển sự tự tin của các chuyên gia chính trợ giúp người khuyết tật, Bộ Dịch vụ Xã hội đã mời Hội đồng Học giả Uyên bác của Úc (còn được gọi là ACOLA) để xem xét và đưa ra lời khuyên thích hợp về việc đào tạo trước và sau khi đủ điều kiện trợ giúp người khuyết tật ở Úc. Đặc biệt, tập trung vào sự tự tin để trợ giúp người khuyết tật trong các lĩnh vực giáo dục, công lý, y tế, xã hội và cộng đồng. Những lĩnh vực này là những lĩnh vực mà người khuyết tật nói với chính phủ rằng họ có những trải nghiệm tiêu cực nhất.</w:t>
            </w:r>
          </w:p>
          <w:p w14:paraId="56B9DBF7" w14:textId="77777777" w:rsidR="00951CBA" w:rsidRPr="001556A0" w:rsidRDefault="00000000" w:rsidP="00CE4E1B">
            <w:pPr>
              <w:spacing w:after="0" w:line="240" w:lineRule="auto"/>
              <w:rPr>
                <w:rFonts w:asciiTheme="minorHAnsi" w:hAnsiTheme="minorHAnsi" w:cstheme="minorHAnsi"/>
                <w:color w:val="000000"/>
                <w:lang w:val="vi" w:eastAsia="en-AU"/>
              </w:rPr>
            </w:pPr>
            <w:r w:rsidRPr="001556A0">
              <w:rPr>
                <w:rFonts w:asciiTheme="minorHAnsi" w:hAnsiTheme="minorHAnsi" w:cstheme="minorHAnsi"/>
                <w:iCs/>
                <w:lang w:val="vi" w:eastAsia="en-AU"/>
              </w:rPr>
              <w:t>Giai đoạn đầu của công việc dựa trên hành động này đã tạo ra tài liệu hướng dẫn và các hành động mà tất cả các cấp chính quyền, các cơ sở giáo dục đại học, các cơ quan ban ngành và người sử dụng lao động có thể thực hiện để xây dựng thực hành hòa nhập cho người khuyết tật.</w:t>
            </w:r>
          </w:p>
        </w:tc>
      </w:tr>
    </w:tbl>
    <w:p w14:paraId="19533010" w14:textId="77777777" w:rsidR="00D9560A" w:rsidRPr="001556A0" w:rsidRDefault="00D9560A" w:rsidP="007B0106">
      <w:pPr>
        <w:spacing w:before="60" w:after="120" w:line="240" w:lineRule="auto"/>
        <w:rPr>
          <w:rFonts w:cs="Arial"/>
          <w:lang w:val="vi"/>
        </w:rPr>
      </w:pPr>
    </w:p>
    <w:p w14:paraId="533B1258" w14:textId="77777777" w:rsidR="007B0106" w:rsidRPr="001556A0" w:rsidRDefault="00000000" w:rsidP="007B0106">
      <w:pPr>
        <w:spacing w:before="60" w:after="120" w:line="240" w:lineRule="auto"/>
        <w:rPr>
          <w:rFonts w:cs="Arial"/>
          <w:lang w:val="vi"/>
        </w:rPr>
      </w:pPr>
      <w:r w:rsidRPr="001556A0">
        <w:rPr>
          <w:rFonts w:cs="Arial"/>
          <w:highlight w:val="yellow"/>
          <w:lang w:val="vi"/>
        </w:rPr>
        <w:lastRenderedPageBreak/>
        <w:t>Kế hoạch Hành động theo Mục tiêu Mầm non</w:t>
      </w:r>
    </w:p>
    <w:tbl>
      <w:tblPr>
        <w:tblW w:w="9923" w:type="dxa"/>
        <w:tblInd w:w="-5" w:type="dxa"/>
        <w:tblLook w:val="04A0" w:firstRow="1" w:lastRow="0" w:firstColumn="1" w:lastColumn="0" w:noHBand="0" w:noVBand="1"/>
      </w:tblPr>
      <w:tblGrid>
        <w:gridCol w:w="2552"/>
        <w:gridCol w:w="7371"/>
      </w:tblGrid>
      <w:tr w:rsidR="008226F9" w:rsidRPr="008F1154" w14:paraId="1F953A29" w14:textId="77777777" w:rsidTr="00A51A98">
        <w:trPr>
          <w:trHeight w:val="290"/>
        </w:trPr>
        <w:tc>
          <w:tcPr>
            <w:tcW w:w="255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C3BA0FF" w14:textId="77777777" w:rsidR="00A51A98" w:rsidRPr="001556A0" w:rsidRDefault="00A51A98" w:rsidP="00CB3DE2">
            <w:pPr>
              <w:spacing w:after="0" w:line="240" w:lineRule="auto"/>
              <w:rPr>
                <w:rFonts w:ascii="Calibri" w:eastAsia="Times New Roman" w:hAnsi="Calibri" w:cs="Calibri"/>
                <w:b/>
                <w:bCs/>
                <w:color w:val="000000"/>
                <w:lang w:val="vi" w:eastAsia="en-AU"/>
              </w:rPr>
            </w:pP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369C271C" w14:textId="77777777" w:rsidR="00A51A98" w:rsidRPr="001556A0" w:rsidRDefault="00000000" w:rsidP="00CB3DE2">
            <w:pPr>
              <w:spacing w:after="0" w:line="240" w:lineRule="auto"/>
              <w:rPr>
                <w:rFonts w:ascii="Calibri" w:eastAsia="Times New Roman" w:hAnsi="Calibri" w:cs="Calibri"/>
                <w:b/>
                <w:color w:val="000000"/>
                <w:lang w:val="vi" w:eastAsia="en-AU"/>
              </w:rPr>
            </w:pPr>
            <w:r w:rsidRPr="001556A0">
              <w:rPr>
                <w:rFonts w:ascii="Calibri" w:eastAsia="Times New Roman" w:hAnsi="Calibri" w:cs="Calibri"/>
                <w:b/>
                <w:color w:val="000000"/>
                <w:lang w:val="vi" w:eastAsia="en-AU"/>
              </w:rPr>
              <w:t>Trung tâm Học tập Gia đình và Trẻ em</w:t>
            </w:r>
          </w:p>
        </w:tc>
      </w:tr>
      <w:tr w:rsidR="008226F9" w:rsidRPr="001556A0" w14:paraId="328BC2CC" w14:textId="77777777" w:rsidTr="00A51A98">
        <w:trPr>
          <w:trHeight w:val="290"/>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E4FA55" w14:textId="77777777" w:rsidR="00A51A98"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7D6454A2" w14:textId="77777777" w:rsidR="00A51A98" w:rsidRPr="001556A0" w:rsidRDefault="00000000" w:rsidP="00A51A98">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Tasmania</w:t>
            </w:r>
          </w:p>
          <w:p w14:paraId="0D0FCF2E" w14:textId="77777777" w:rsidR="00A51A98" w:rsidRPr="001556A0" w:rsidRDefault="00000000" w:rsidP="00A51A98">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Bộ Giáo dục </w:t>
            </w:r>
          </w:p>
        </w:tc>
      </w:tr>
      <w:tr w:rsidR="008226F9" w:rsidRPr="001556A0" w14:paraId="50D29CD4" w14:textId="77777777" w:rsidTr="00A51A98">
        <w:trPr>
          <w:trHeight w:val="29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6BCD098" w14:textId="77777777" w:rsidR="00A51A98"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371" w:type="dxa"/>
            <w:tcBorders>
              <w:top w:val="nil"/>
              <w:left w:val="nil"/>
              <w:bottom w:val="single" w:sz="4" w:space="0" w:color="auto"/>
              <w:right w:val="single" w:sz="4" w:space="0" w:color="auto"/>
            </w:tcBorders>
            <w:shd w:val="clear" w:color="auto" w:fill="auto"/>
            <w:noWrap/>
            <w:vAlign w:val="bottom"/>
            <w:hideMark/>
          </w:tcPr>
          <w:p w14:paraId="049B31D0" w14:textId="77777777" w:rsidR="00A51A98"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Mầm non</w:t>
            </w:r>
          </w:p>
        </w:tc>
      </w:tr>
      <w:tr w:rsidR="008226F9" w:rsidRPr="001556A0" w14:paraId="276CCEA3" w14:textId="77777777" w:rsidTr="00A51A98">
        <w:trPr>
          <w:trHeight w:val="87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3AD7478F" w14:textId="77777777" w:rsidR="00A51A98"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371" w:type="dxa"/>
            <w:tcBorders>
              <w:top w:val="nil"/>
              <w:left w:val="nil"/>
              <w:bottom w:val="single" w:sz="4" w:space="0" w:color="auto"/>
              <w:right w:val="single" w:sz="4" w:space="0" w:color="auto"/>
            </w:tcBorders>
            <w:shd w:val="clear" w:color="auto" w:fill="auto"/>
            <w:vAlign w:val="bottom"/>
            <w:hideMark/>
          </w:tcPr>
          <w:p w14:paraId="6FE10AEB" w14:textId="77777777" w:rsidR="00A51A98"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Mục tiêu 3 </w:t>
            </w:r>
            <w:r w:rsidR="00DE4C59" w:rsidRPr="001556A0">
              <w:rPr>
                <w:rFonts w:asciiTheme="minorHAnsi" w:hAnsiTheme="minorHAnsi" w:cstheme="minorHAnsi"/>
                <w:lang w:val="vi"/>
              </w:rPr>
              <w:t>Khuyến khích ý thức hòa nhập mạnh mẽ hơn và tạo cơ hội cho phụ huynh, người chăm sóc và trẻ em xây dựng mạng lưới đồng đẳng, bao gồm cả người Thổ dân và Cư dân Đảo Torres Strait cũng như các phụ huynh và người chăm sóc đa dạng về văn hóa và ngôn ngữ.</w:t>
            </w:r>
          </w:p>
        </w:tc>
      </w:tr>
      <w:tr w:rsidR="008226F9" w:rsidRPr="001556A0" w14:paraId="6A31FFC1" w14:textId="77777777" w:rsidTr="00A51A98">
        <w:trPr>
          <w:trHeight w:val="87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4400109" w14:textId="77777777" w:rsidR="00A51A98"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Hành động</w:t>
            </w:r>
          </w:p>
        </w:tc>
        <w:tc>
          <w:tcPr>
            <w:tcW w:w="7371" w:type="dxa"/>
            <w:tcBorders>
              <w:top w:val="nil"/>
              <w:left w:val="nil"/>
              <w:bottom w:val="single" w:sz="4" w:space="0" w:color="auto"/>
              <w:right w:val="single" w:sz="4" w:space="0" w:color="auto"/>
            </w:tcBorders>
            <w:shd w:val="clear" w:color="auto" w:fill="auto"/>
            <w:vAlign w:val="bottom"/>
            <w:hideMark/>
          </w:tcPr>
          <w:p w14:paraId="7674641F" w14:textId="77777777" w:rsidR="00A51A98"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3.2: Xây dựng 6 trung tâm mới để mở rộng mạng lưới các trung tâm trẻ em và gia đình nhằm hỗ trợ giáo dục và chăm sóc sức khỏe và phúc lợi của trẻ nhỏ của Tasmania bằng cách hỗ trợ phụ huynh và tăng cường khả năng tiếp cận các dịch vụ trong cộng đồng địa phương.</w:t>
            </w:r>
          </w:p>
        </w:tc>
      </w:tr>
      <w:tr w:rsidR="008226F9" w:rsidRPr="001556A0" w14:paraId="2871CDD9" w14:textId="77777777" w:rsidTr="0013521D">
        <w:trPr>
          <w:trHeight w:val="290"/>
        </w:trPr>
        <w:tc>
          <w:tcPr>
            <w:tcW w:w="2552" w:type="dxa"/>
            <w:tcBorders>
              <w:top w:val="nil"/>
              <w:left w:val="single" w:sz="4" w:space="0" w:color="auto"/>
              <w:bottom w:val="single" w:sz="4" w:space="0" w:color="auto"/>
              <w:right w:val="single" w:sz="4" w:space="0" w:color="auto"/>
            </w:tcBorders>
            <w:shd w:val="clear" w:color="auto" w:fill="auto"/>
            <w:vAlign w:val="center"/>
            <w:hideMark/>
          </w:tcPr>
          <w:p w14:paraId="1B2D911E" w14:textId="77777777" w:rsidR="00A51A98"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371" w:type="dxa"/>
            <w:tcBorders>
              <w:top w:val="nil"/>
              <w:left w:val="nil"/>
              <w:bottom w:val="single" w:sz="4" w:space="0" w:color="auto"/>
              <w:right w:val="single" w:sz="4" w:space="0" w:color="auto"/>
            </w:tcBorders>
            <w:shd w:val="clear" w:color="auto" w:fill="auto"/>
            <w:noWrap/>
            <w:vAlign w:val="bottom"/>
            <w:hideMark/>
          </w:tcPr>
          <w:p w14:paraId="3E24E4FF" w14:textId="77777777" w:rsidR="00A51A98"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Tăng khả năng xây dựng mạng lưới hỗ trợ.</w:t>
            </w:r>
          </w:p>
        </w:tc>
      </w:tr>
      <w:tr w:rsidR="008226F9" w:rsidRPr="008F1154" w14:paraId="3F6D64BF" w14:textId="77777777" w:rsidTr="0013521D">
        <w:trPr>
          <w:trHeight w:val="3032"/>
        </w:trPr>
        <w:tc>
          <w:tcPr>
            <w:tcW w:w="255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F2D50D" w14:textId="77777777" w:rsidR="0013521D" w:rsidRPr="001556A0" w:rsidRDefault="00000000" w:rsidP="0013521D">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Tình trạng: Đúng tiến độ</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14:paraId="6EE417AE" w14:textId="77777777" w:rsidR="0013521D" w:rsidRPr="001556A0" w:rsidRDefault="00000000" w:rsidP="00DE4C59">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Chính phủ Tasmania tiếp tục đầu tư vào những học sinh nhỏ tuổi nhất của chúng tôi và gia đình của các em thông qua việc cung cấp giáo dục chất lượng những năm đầu và chuyển tiếp vào trường. Các Trung tâm Học tập dành cho Trẻ em và Gia đình (CFLC) tại khu vực của chúng tôi là môi trường an toàn và hòa nhập tạo điều kiện thích hợp cho việc học tập và phúc lợi, nơi các gia đình có trẻ em từ 5 tuổi trở xuống có thể tiếp cận các dịch vụ và hỗ trợ xung quanh đáp ứng nhu cầu của địa phương cộng đồng. Sáu trung tâm mới đang trong các giai đoạn xây dựng khác nhau và tất cả sẽ đi vào hoạt động vào năm 2024. Các trung tâm mới này sẽ giúp tăng cường khả năng tiếp cận, tham gia và gắn kết để hỗ trợ nhiều gia đình hơn trên khắp Tiểu bang phát triển mạnh mẽ. CFLC mới đầu tiên sẽ mở ở East Tamar vào tháng 11 năm 2022, tiếp theo là larapi ở Waratah Wynyard vào tháng 2 năm 2023. Các trung tâm ở Kingborough, Glenorchy và West Ulverstone sẽ mở cửa vào cuối năm 2023 và Sorell vào cuối năm 2024.</w:t>
            </w:r>
          </w:p>
        </w:tc>
      </w:tr>
    </w:tbl>
    <w:p w14:paraId="62BEDB03" w14:textId="77777777" w:rsidR="00E60BD6" w:rsidRPr="001556A0" w:rsidRDefault="00E60BD6" w:rsidP="00E60BD6">
      <w:pPr>
        <w:spacing w:before="60" w:after="120" w:line="240" w:lineRule="auto"/>
        <w:rPr>
          <w:rFonts w:cs="Arial"/>
          <w:lang w:val="vi"/>
        </w:rPr>
      </w:pPr>
    </w:p>
    <w:tbl>
      <w:tblPr>
        <w:tblW w:w="9918" w:type="dxa"/>
        <w:tblLook w:val="04A0" w:firstRow="1" w:lastRow="0" w:firstColumn="1" w:lastColumn="0" w:noHBand="0" w:noVBand="1"/>
      </w:tblPr>
      <w:tblGrid>
        <w:gridCol w:w="2547"/>
        <w:gridCol w:w="7371"/>
      </w:tblGrid>
      <w:tr w:rsidR="008226F9" w:rsidRPr="008F1154" w14:paraId="11E4330C" w14:textId="77777777" w:rsidTr="00DE4C59">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4E3F2" w14:textId="77777777" w:rsidR="00DE4C59" w:rsidRPr="001556A0" w:rsidRDefault="00DE4C59" w:rsidP="00CB3DE2">
            <w:pPr>
              <w:spacing w:after="0" w:line="240" w:lineRule="auto"/>
              <w:rPr>
                <w:rFonts w:ascii="Calibri" w:eastAsia="Times New Roman" w:hAnsi="Calibri" w:cs="Calibri"/>
                <w:b/>
                <w:bCs/>
                <w:color w:val="000000"/>
                <w:lang w:val="vi" w:eastAsia="en-AU"/>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bottom"/>
            <w:hideMark/>
          </w:tcPr>
          <w:p w14:paraId="3E099D4C" w14:textId="77777777" w:rsidR="00DE4C59" w:rsidRPr="001556A0" w:rsidRDefault="00000000" w:rsidP="00CB3DE2">
            <w:pPr>
              <w:spacing w:after="0" w:line="240" w:lineRule="auto"/>
              <w:rPr>
                <w:rFonts w:ascii="Calibri" w:eastAsia="Times New Roman" w:hAnsi="Calibri" w:cs="Calibri"/>
                <w:b/>
                <w:bCs/>
                <w:color w:val="000000"/>
                <w:lang w:val="vi" w:eastAsia="en-AU"/>
              </w:rPr>
            </w:pPr>
            <w:r w:rsidRPr="001556A0">
              <w:rPr>
                <w:rFonts w:ascii="Calibri" w:eastAsia="Times New Roman" w:hAnsi="Calibri" w:cs="Calibri"/>
                <w:b/>
                <w:bCs/>
                <w:color w:val="000000"/>
                <w:lang w:val="vi" w:eastAsia="en-AU"/>
              </w:rPr>
              <w:t>Một nguồn lực trực tuyến duy nhất để điều hướng tốt hơn trong hệ thống Giáo dục</w:t>
            </w:r>
          </w:p>
        </w:tc>
      </w:tr>
      <w:tr w:rsidR="008226F9" w:rsidRPr="001556A0" w14:paraId="2F35F2C2" w14:textId="77777777" w:rsidTr="00DE4C59">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86FCF1" w14:textId="77777777" w:rsidR="00DE4C59"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27A2A27D" w14:textId="77777777" w:rsidR="00DE4C59"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New South Wales</w:t>
            </w:r>
          </w:p>
          <w:p w14:paraId="25404F7B" w14:textId="77777777" w:rsidR="00DE4C59"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Bộ Giáo dục</w:t>
            </w:r>
          </w:p>
        </w:tc>
      </w:tr>
      <w:tr w:rsidR="008226F9" w:rsidRPr="001556A0" w14:paraId="044D2D7F" w14:textId="77777777" w:rsidTr="00DE4C59">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3AEC47C" w14:textId="77777777" w:rsidR="00DE4C59"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371" w:type="dxa"/>
            <w:tcBorders>
              <w:top w:val="nil"/>
              <w:left w:val="nil"/>
              <w:bottom w:val="single" w:sz="4" w:space="0" w:color="auto"/>
              <w:right w:val="single" w:sz="4" w:space="0" w:color="auto"/>
            </w:tcBorders>
            <w:shd w:val="clear" w:color="auto" w:fill="auto"/>
            <w:vAlign w:val="bottom"/>
            <w:hideMark/>
          </w:tcPr>
          <w:p w14:paraId="22B491E1" w14:textId="77777777" w:rsidR="00DE4C59"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Mầm non</w:t>
            </w:r>
          </w:p>
        </w:tc>
      </w:tr>
      <w:tr w:rsidR="008226F9" w:rsidRPr="001556A0" w14:paraId="5897A642" w14:textId="77777777" w:rsidTr="00DE4C59">
        <w:trPr>
          <w:trHeight w:val="6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1FD722ED" w14:textId="77777777" w:rsidR="00DE4C59"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371" w:type="dxa"/>
            <w:tcBorders>
              <w:top w:val="nil"/>
              <w:left w:val="nil"/>
              <w:bottom w:val="single" w:sz="4" w:space="0" w:color="auto"/>
              <w:right w:val="single" w:sz="4" w:space="0" w:color="auto"/>
            </w:tcBorders>
            <w:shd w:val="clear" w:color="auto" w:fill="auto"/>
            <w:vAlign w:val="bottom"/>
            <w:hideMark/>
          </w:tcPr>
          <w:p w14:paraId="1B63A402" w14:textId="77777777" w:rsidR="00DE4C59"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Mục tiêu 2 Tăng cường khả năng và năng lực của các dịch vụ và hệ thống chính để hỗ trợ phụ huynh và người chăm sóc đưa ra những lựa chọn sáng suốt cho con họ. </w:t>
            </w:r>
          </w:p>
        </w:tc>
      </w:tr>
      <w:tr w:rsidR="008226F9" w:rsidRPr="001556A0" w14:paraId="2E9F417C" w14:textId="77777777" w:rsidTr="00DE4C59">
        <w:trPr>
          <w:trHeight w:val="9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4CD22165" w14:textId="77777777" w:rsidR="00DE4C59"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Hành động</w:t>
            </w:r>
          </w:p>
        </w:tc>
        <w:tc>
          <w:tcPr>
            <w:tcW w:w="7371" w:type="dxa"/>
            <w:tcBorders>
              <w:top w:val="nil"/>
              <w:left w:val="nil"/>
              <w:bottom w:val="single" w:sz="4" w:space="0" w:color="auto"/>
              <w:right w:val="single" w:sz="4" w:space="0" w:color="auto"/>
            </w:tcBorders>
            <w:shd w:val="clear" w:color="auto" w:fill="auto"/>
            <w:vAlign w:val="bottom"/>
            <w:hideMark/>
          </w:tcPr>
          <w:p w14:paraId="3457FD5A" w14:textId="77777777" w:rsidR="00DE4C59"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2.2: Bộ Giáo dục NSW sẽ tạo ra nguồn thông tin trực tuyến đầy đủ để các gia đình và người chăm sóc có những trải nghiệm tốt hơn và dễ dàng hơn khi họ tham gia vào hệ thống của chúng tôi và tiếp cận lời khuyên.</w:t>
            </w:r>
          </w:p>
        </w:tc>
      </w:tr>
      <w:tr w:rsidR="008226F9" w:rsidRPr="001556A0" w14:paraId="4897A68C" w14:textId="77777777" w:rsidTr="0013521D">
        <w:trPr>
          <w:trHeight w:val="300"/>
        </w:trPr>
        <w:tc>
          <w:tcPr>
            <w:tcW w:w="2547" w:type="dxa"/>
            <w:tcBorders>
              <w:top w:val="nil"/>
              <w:left w:val="single" w:sz="4" w:space="0" w:color="auto"/>
              <w:bottom w:val="single" w:sz="4" w:space="0" w:color="auto"/>
              <w:right w:val="single" w:sz="4" w:space="0" w:color="auto"/>
            </w:tcBorders>
            <w:shd w:val="clear" w:color="auto" w:fill="auto"/>
            <w:noWrap/>
            <w:vAlign w:val="center"/>
            <w:hideMark/>
          </w:tcPr>
          <w:p w14:paraId="2E9FF915" w14:textId="77777777" w:rsidR="00DE4C59"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371" w:type="dxa"/>
            <w:tcBorders>
              <w:top w:val="nil"/>
              <w:left w:val="nil"/>
              <w:bottom w:val="single" w:sz="4" w:space="0" w:color="auto"/>
              <w:right w:val="single" w:sz="4" w:space="0" w:color="auto"/>
            </w:tcBorders>
            <w:shd w:val="clear" w:color="auto" w:fill="auto"/>
            <w:vAlign w:val="bottom"/>
            <w:hideMark/>
          </w:tcPr>
          <w:p w14:paraId="4A235599" w14:textId="77777777" w:rsidR="00DE4C59"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Số lượng tiếp cận địa điểm.</w:t>
            </w:r>
          </w:p>
        </w:tc>
      </w:tr>
      <w:tr w:rsidR="008226F9" w:rsidRPr="008F1154" w14:paraId="4B4810A4" w14:textId="77777777" w:rsidTr="0013521D">
        <w:trPr>
          <w:trHeight w:val="1043"/>
        </w:trPr>
        <w:tc>
          <w:tcPr>
            <w:tcW w:w="25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DD2C23" w14:textId="77777777" w:rsidR="0013521D" w:rsidRPr="001556A0" w:rsidRDefault="00000000" w:rsidP="0013521D">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Tình trạng: Đúng tiến độ</w:t>
            </w:r>
          </w:p>
        </w:tc>
        <w:tc>
          <w:tcPr>
            <w:tcW w:w="7371" w:type="dxa"/>
            <w:tcBorders>
              <w:top w:val="single" w:sz="4" w:space="0" w:color="auto"/>
              <w:left w:val="nil"/>
              <w:bottom w:val="single" w:sz="4" w:space="0" w:color="auto"/>
              <w:right w:val="single" w:sz="4" w:space="0" w:color="auto"/>
            </w:tcBorders>
            <w:shd w:val="clear" w:color="auto" w:fill="auto"/>
            <w:vAlign w:val="bottom"/>
            <w:hideMark/>
          </w:tcPr>
          <w:p w14:paraId="4BF32E67" w14:textId="77777777" w:rsidR="0013521D"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xml:space="preserve">Bộ Giáo dục NSW đang tạo ra một nguồn thông tin trực tuyến đầy đủ để các gia đình và người chăm sóc có những trải nghiệm tốt hơn và dễ dàng hơn khi họ tham gia vào hệ thống của chúng tôi và tiếp cận lời khuyên. Nó bao gồm việc kiến tạo và phát triển nội dung của trung tâm phụ huynh/người chăm sóc dành riêng cho các gia đình có con có nhu cầu học tập và hỗ trợ thêm – https://education.nsw.gov.au/parents-and-carers/inclusive-learning-support. </w:t>
            </w:r>
          </w:p>
        </w:tc>
      </w:tr>
    </w:tbl>
    <w:p w14:paraId="77D231FA" w14:textId="77777777" w:rsidR="007B0106" w:rsidRPr="001556A0" w:rsidRDefault="00000000" w:rsidP="007B0106">
      <w:pPr>
        <w:spacing w:before="60" w:after="120" w:line="240" w:lineRule="auto"/>
        <w:rPr>
          <w:rFonts w:cs="Arial"/>
        </w:rPr>
      </w:pPr>
      <w:r w:rsidRPr="001556A0">
        <w:rPr>
          <w:rFonts w:cs="Arial"/>
          <w:highlight w:val="yellow"/>
          <w:lang w:val="vi"/>
        </w:rPr>
        <w:lastRenderedPageBreak/>
        <w:t>Kế hoạch Hành động theo Mục tiêu An toàn</w:t>
      </w:r>
    </w:p>
    <w:tbl>
      <w:tblPr>
        <w:tblW w:w="9918" w:type="dxa"/>
        <w:tblLook w:val="04A0" w:firstRow="1" w:lastRow="0" w:firstColumn="1" w:lastColumn="0" w:noHBand="0" w:noVBand="1"/>
      </w:tblPr>
      <w:tblGrid>
        <w:gridCol w:w="2547"/>
        <w:gridCol w:w="7371"/>
      </w:tblGrid>
      <w:tr w:rsidR="008226F9" w:rsidRPr="001556A0" w14:paraId="58322C34"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55D43E07" w14:textId="77777777" w:rsidR="00C95FC1" w:rsidRPr="001556A0" w:rsidRDefault="00C95FC1" w:rsidP="00CB3DE2">
            <w:pPr>
              <w:spacing w:after="0" w:line="240" w:lineRule="auto"/>
              <w:rPr>
                <w:rFonts w:ascii="Calibri" w:eastAsia="Times New Roman" w:hAnsi="Calibri" w:cs="Calibri"/>
                <w:b/>
                <w:bCs/>
                <w:color w:val="000000"/>
                <w:lang w:eastAsia="en-AU"/>
              </w:rPr>
            </w:pPr>
          </w:p>
        </w:tc>
        <w:tc>
          <w:tcPr>
            <w:tcW w:w="7371"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tcPr>
          <w:p w14:paraId="4A5C7646"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Xây dựng nhà ở xã hội</w:t>
            </w:r>
          </w:p>
        </w:tc>
      </w:tr>
      <w:tr w:rsidR="008226F9" w:rsidRPr="001556A0" w14:paraId="75DAC361"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D69964"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1EC74448"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Nam Úc   </w:t>
            </w:r>
          </w:p>
          <w:p w14:paraId="5D934569"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Cơ quan quản lý Nhà ở SA</w:t>
            </w:r>
          </w:p>
        </w:tc>
      </w:tr>
      <w:tr w:rsidR="008226F9" w:rsidRPr="001556A0" w14:paraId="4998FB3E" w14:textId="77777777" w:rsidTr="00C95FC1">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4865234"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371" w:type="dxa"/>
            <w:tcBorders>
              <w:top w:val="nil"/>
              <w:left w:val="nil"/>
              <w:bottom w:val="single" w:sz="4" w:space="0" w:color="auto"/>
              <w:right w:val="single" w:sz="4" w:space="0" w:color="auto"/>
            </w:tcBorders>
            <w:shd w:val="clear" w:color="auto" w:fill="auto"/>
            <w:noWrap/>
            <w:vAlign w:val="bottom"/>
            <w:hideMark/>
          </w:tcPr>
          <w:p w14:paraId="100C795F"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An toàn</w:t>
            </w:r>
          </w:p>
        </w:tc>
      </w:tr>
      <w:tr w:rsidR="008226F9" w:rsidRPr="001556A0" w14:paraId="251F68C4" w14:textId="77777777" w:rsidTr="00C95FC1">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CEB492D"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371" w:type="dxa"/>
            <w:tcBorders>
              <w:top w:val="nil"/>
              <w:left w:val="nil"/>
              <w:bottom w:val="single" w:sz="4" w:space="0" w:color="auto"/>
              <w:right w:val="single" w:sz="4" w:space="0" w:color="auto"/>
            </w:tcBorders>
            <w:shd w:val="clear" w:color="auto" w:fill="auto"/>
            <w:vAlign w:val="bottom"/>
            <w:hideMark/>
          </w:tcPr>
          <w:p w14:paraId="3962FA0C"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3 Tăng cường thiết kế tất cả các hệ thống dịch vụ của chính phủ và các hỗ trợ mà họ cung cấp cho những người khuyết tật có nguy cơ bị tổn thương.</w:t>
            </w:r>
          </w:p>
        </w:tc>
      </w:tr>
      <w:tr w:rsidR="008226F9" w:rsidRPr="001556A0" w14:paraId="7452E2D3" w14:textId="77777777" w:rsidTr="00C95FC1">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102E8D7"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Hành động</w:t>
            </w:r>
          </w:p>
        </w:tc>
        <w:tc>
          <w:tcPr>
            <w:tcW w:w="7371" w:type="dxa"/>
            <w:tcBorders>
              <w:top w:val="nil"/>
              <w:left w:val="nil"/>
              <w:bottom w:val="single" w:sz="4" w:space="0" w:color="auto"/>
              <w:right w:val="single" w:sz="4" w:space="0" w:color="auto"/>
            </w:tcBorders>
            <w:shd w:val="clear" w:color="auto" w:fill="auto"/>
            <w:vAlign w:val="center"/>
            <w:hideMark/>
          </w:tcPr>
          <w:p w14:paraId="27AB5E71"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3.1: Cải thiện chất lượng cuộc sống cho nhà ở của chúng tôi bằng cách đảm bảo áp dụng Tiêu chí Thiết kế Chung SAHT cho ít nhất 75% các công trình xây dựng nhà ở xã hội mới.</w:t>
            </w:r>
          </w:p>
        </w:tc>
      </w:tr>
      <w:tr w:rsidR="008226F9" w:rsidRPr="001556A0" w14:paraId="695E7547" w14:textId="77777777" w:rsidTr="0013521D">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AD4A753"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371" w:type="dxa"/>
            <w:tcBorders>
              <w:top w:val="nil"/>
              <w:left w:val="nil"/>
              <w:bottom w:val="single" w:sz="4" w:space="0" w:color="auto"/>
              <w:right w:val="single" w:sz="4" w:space="0" w:color="auto"/>
            </w:tcBorders>
            <w:shd w:val="clear" w:color="auto" w:fill="auto"/>
            <w:noWrap/>
            <w:vAlign w:val="bottom"/>
            <w:hideMark/>
          </w:tcPr>
          <w:p w14:paraId="3B23D991"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Số lượng bất động sản mới được phát triển theo tiêu chí thiết kế Nhà ở Phổ thông SAHT hàng năm.</w:t>
            </w:r>
          </w:p>
        </w:tc>
      </w:tr>
      <w:tr w:rsidR="008226F9" w:rsidRPr="008F1154" w14:paraId="0600A466" w14:textId="77777777" w:rsidTr="0013521D">
        <w:trPr>
          <w:trHeight w:val="3812"/>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C60A52" w14:textId="77777777" w:rsidR="0013521D" w:rsidRPr="001556A0" w:rsidRDefault="00000000" w:rsidP="0013521D">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Tình trạng: Đúng tiến độ</w:t>
            </w:r>
          </w:p>
        </w:tc>
        <w:tc>
          <w:tcPr>
            <w:tcW w:w="7371" w:type="dxa"/>
            <w:tcBorders>
              <w:top w:val="single" w:sz="4" w:space="0" w:color="auto"/>
              <w:left w:val="nil"/>
              <w:bottom w:val="single" w:sz="4" w:space="0" w:color="auto"/>
              <w:right w:val="single" w:sz="4" w:space="0" w:color="auto"/>
            </w:tcBorders>
            <w:shd w:val="clear" w:color="auto" w:fill="auto"/>
            <w:noWrap/>
            <w:vAlign w:val="bottom"/>
            <w:hideMark/>
          </w:tcPr>
          <w:p w14:paraId="3386CA5A" w14:textId="77777777" w:rsidR="0013521D"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Trong kỳ báo cáo, tất cả các bất động sản mới xây đều được xây dựng theo các tiêu chí thiết kế của SAHT Universal Housing, bao gồm:</w:t>
            </w:r>
          </w:p>
          <w:p w14:paraId="550D9B03" w14:textId="77777777" w:rsidR="0013521D"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12 Chương trình Nhà ở Giá rẻ</w:t>
            </w:r>
            <w:r w:rsidRPr="001556A0">
              <w:rPr>
                <w:rFonts w:ascii="Calibri" w:eastAsia="Times New Roman" w:hAnsi="Calibri" w:cs="Calibri"/>
                <w:color w:val="000000"/>
                <w:lang w:val="vi" w:eastAsia="en-AU"/>
              </w:rPr>
              <w:br/>
              <w:t>• Chương trình 12 Khu láng giềng Tốt hơn</w:t>
            </w:r>
            <w:r w:rsidRPr="001556A0">
              <w:rPr>
                <w:rFonts w:ascii="Calibri" w:eastAsia="Times New Roman" w:hAnsi="Calibri" w:cs="Calibri"/>
                <w:color w:val="000000"/>
                <w:lang w:val="vi" w:eastAsia="en-AU"/>
              </w:rPr>
              <w:br/>
              <w:t>• 22 Chương trình Xây dựng &amp; Tái phát triển Mới</w:t>
            </w:r>
            <w:r w:rsidRPr="001556A0">
              <w:rPr>
                <w:rFonts w:ascii="Calibri" w:eastAsia="Times New Roman" w:hAnsi="Calibri" w:cs="Calibri"/>
                <w:color w:val="000000"/>
                <w:lang w:val="vi" w:eastAsia="en-AU"/>
              </w:rPr>
              <w:br/>
              <w:t>Nguồn cung nhà ở công cộng hiện tại đang cũ kỹ và trong một số trường hợp không thích hợp cho người khuyết tật, ngay cả khi có sửa đổi. Việc xây dựng nhà ở xã hội mới theo Tiêu chí Thiết kế Chung đảm bảo rằng nhà ở công cộng mới có thể tiếp cận và thích hợp để hỗ trợ sự độc lập và an ninh nhà ở lâu dài, cũng như các kết quả an toàn có thể chứng minh được bằng cách giảm các rào cản tiếp cận có nguy cơ gây hại cho người thuê và hoặc gia đình của họ. Tương tự, việc xây dựng Nhà ở Giá rẻ theo Tiêu chí Thiết kế Chung hỗ trợ cơ hội sở hữu nhà cho người khuyết tật, thông qua việc cải thiện khả năng tiếp cận và làm cho tài sản có sẵn ở mức giá rẻ.</w:t>
            </w:r>
          </w:p>
        </w:tc>
      </w:tr>
    </w:tbl>
    <w:p w14:paraId="61AF9C84" w14:textId="77777777" w:rsidR="00C95FC1" w:rsidRPr="001556A0" w:rsidRDefault="00C95FC1" w:rsidP="00C95FC1">
      <w:pPr>
        <w:rPr>
          <w:lang w:val="vi"/>
        </w:rPr>
      </w:pPr>
    </w:p>
    <w:tbl>
      <w:tblPr>
        <w:tblW w:w="9918" w:type="dxa"/>
        <w:tblLook w:val="04A0" w:firstRow="1" w:lastRow="0" w:firstColumn="1" w:lastColumn="0" w:noHBand="0" w:noVBand="1"/>
      </w:tblPr>
      <w:tblGrid>
        <w:gridCol w:w="2547"/>
        <w:gridCol w:w="7371"/>
      </w:tblGrid>
      <w:tr w:rsidR="008226F9" w:rsidRPr="008F1154" w14:paraId="774F6EB2"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tcPr>
          <w:p w14:paraId="29146E63" w14:textId="77777777" w:rsidR="00C95FC1" w:rsidRPr="001556A0" w:rsidRDefault="00C95FC1" w:rsidP="00CB3DE2">
            <w:pPr>
              <w:spacing w:after="0" w:line="240" w:lineRule="auto"/>
              <w:rPr>
                <w:rFonts w:ascii="Calibri" w:eastAsia="Times New Roman" w:hAnsi="Calibri" w:cs="Calibri"/>
                <w:b/>
                <w:bCs/>
                <w:color w:val="000000"/>
                <w:lang w:val="vi" w:eastAsia="en-AU"/>
              </w:rPr>
            </w:pPr>
          </w:p>
        </w:tc>
        <w:tc>
          <w:tcPr>
            <w:tcW w:w="7371" w:type="dxa"/>
            <w:tcBorders>
              <w:top w:val="single" w:sz="4" w:space="0" w:color="auto"/>
              <w:left w:val="nil"/>
              <w:bottom w:val="single" w:sz="4" w:space="0" w:color="auto"/>
              <w:right w:val="single" w:sz="4" w:space="0" w:color="auto"/>
            </w:tcBorders>
            <w:shd w:val="clear" w:color="auto" w:fill="C6D9F1" w:themeFill="text2" w:themeFillTint="33"/>
            <w:vAlign w:val="center"/>
          </w:tcPr>
          <w:p w14:paraId="0FDB9E2A" w14:textId="77777777" w:rsidR="00C95FC1" w:rsidRPr="001556A0" w:rsidRDefault="00000000" w:rsidP="00CB3DE2">
            <w:pPr>
              <w:spacing w:after="0" w:line="240" w:lineRule="auto"/>
              <w:rPr>
                <w:rFonts w:ascii="Calibri" w:eastAsia="Times New Roman" w:hAnsi="Calibri" w:cs="Calibri"/>
                <w:b/>
                <w:color w:val="000000"/>
                <w:lang w:val="vi" w:eastAsia="en-AU"/>
              </w:rPr>
            </w:pPr>
            <w:r w:rsidRPr="001556A0">
              <w:rPr>
                <w:rFonts w:ascii="Calibri" w:eastAsia="Times New Roman" w:hAnsi="Calibri" w:cs="Calibri"/>
                <w:b/>
                <w:color w:val="000000"/>
                <w:lang w:val="vi" w:eastAsia="en-AU"/>
              </w:rPr>
              <w:t>Đào tạo Nhân viên Tư pháp Thanh thiếu niên</w:t>
            </w:r>
          </w:p>
        </w:tc>
      </w:tr>
      <w:tr w:rsidR="008226F9" w:rsidRPr="001556A0" w14:paraId="6F037E26"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56A0C5"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371" w:type="dxa"/>
            <w:tcBorders>
              <w:top w:val="single" w:sz="4" w:space="0" w:color="auto"/>
              <w:left w:val="nil"/>
              <w:bottom w:val="single" w:sz="4" w:space="0" w:color="auto"/>
              <w:right w:val="single" w:sz="4" w:space="0" w:color="auto"/>
            </w:tcBorders>
            <w:shd w:val="clear" w:color="auto" w:fill="auto"/>
            <w:vAlign w:val="center"/>
            <w:hideMark/>
          </w:tcPr>
          <w:p w14:paraId="3F627404" w14:textId="77777777" w:rsidR="00C95FC1" w:rsidRPr="001556A0" w:rsidRDefault="00000000" w:rsidP="00C95FC1">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Victoria</w:t>
            </w:r>
          </w:p>
          <w:p w14:paraId="3F099E1C" w14:textId="77777777" w:rsidR="00C95FC1" w:rsidRPr="001556A0" w:rsidRDefault="00000000" w:rsidP="00C95FC1">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Bộ Tư pháp và An toàn Cộng đồng (DJCS)</w:t>
            </w:r>
          </w:p>
        </w:tc>
      </w:tr>
      <w:tr w:rsidR="008226F9" w:rsidRPr="001556A0" w14:paraId="65148E94" w14:textId="77777777" w:rsidTr="00C95FC1">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740B59CF"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371" w:type="dxa"/>
            <w:tcBorders>
              <w:top w:val="nil"/>
              <w:left w:val="nil"/>
              <w:bottom w:val="single" w:sz="4" w:space="0" w:color="auto"/>
              <w:right w:val="single" w:sz="4" w:space="0" w:color="auto"/>
            </w:tcBorders>
            <w:shd w:val="clear" w:color="auto" w:fill="auto"/>
            <w:noWrap/>
            <w:vAlign w:val="bottom"/>
            <w:hideMark/>
          </w:tcPr>
          <w:p w14:paraId="72814A84"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An toàn</w:t>
            </w:r>
          </w:p>
        </w:tc>
      </w:tr>
      <w:tr w:rsidR="008226F9" w:rsidRPr="001556A0" w14:paraId="440EEDA7" w14:textId="77777777" w:rsidTr="00C95FC1">
        <w:trPr>
          <w:trHeight w:val="6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0AEC1DE"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371" w:type="dxa"/>
            <w:tcBorders>
              <w:top w:val="nil"/>
              <w:left w:val="nil"/>
              <w:bottom w:val="single" w:sz="4" w:space="0" w:color="auto"/>
              <w:right w:val="single" w:sz="4" w:space="0" w:color="auto"/>
            </w:tcBorders>
            <w:shd w:val="clear" w:color="auto" w:fill="auto"/>
            <w:vAlign w:val="bottom"/>
            <w:hideMark/>
          </w:tcPr>
          <w:p w14:paraId="2B505663"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3 Tăng cường thiết kế tất cả các hệ thống dịch vụ của chính phủ và các hỗ trợ mà họ cung cấp cho những người khuyết tật có nguy cơ bị tổn thương.</w:t>
            </w:r>
          </w:p>
        </w:tc>
      </w:tr>
      <w:tr w:rsidR="008226F9" w:rsidRPr="008F1154" w14:paraId="76723037" w14:textId="77777777" w:rsidTr="00C95FC1">
        <w:trPr>
          <w:trHeight w:val="12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BC009C5"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Hành động</w:t>
            </w:r>
          </w:p>
        </w:tc>
        <w:tc>
          <w:tcPr>
            <w:tcW w:w="7371" w:type="dxa"/>
            <w:tcBorders>
              <w:top w:val="nil"/>
              <w:left w:val="nil"/>
              <w:bottom w:val="single" w:sz="4" w:space="0" w:color="auto"/>
              <w:right w:val="single" w:sz="4" w:space="0" w:color="auto"/>
            </w:tcBorders>
            <w:shd w:val="clear" w:color="auto" w:fill="auto"/>
            <w:vAlign w:val="bottom"/>
            <w:hideMark/>
          </w:tcPr>
          <w:p w14:paraId="614385D5" w14:textId="77777777" w:rsidR="00C95FC1"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xml:space="preserve">3.6: Cố vấn Cao cấp và Chuyên gia về Người khuyết tật cung cấp tư vấn thứ cấp và tư vấn chuyên môn cho các nhân viên và nhóm chăm sóc tư pháp thanh thiếu niên và dựa vào cộng đồng. Công việc này được thiết kế để cải thiện sự giám sát tư pháp thanh thiếu niên và liên kết những thanh niên này với các dịch vụ, bao gồm cả NDIS. </w:t>
            </w:r>
          </w:p>
        </w:tc>
      </w:tr>
      <w:tr w:rsidR="008226F9" w:rsidRPr="001556A0" w14:paraId="305F00ED" w14:textId="77777777" w:rsidTr="00C95FC1">
        <w:trPr>
          <w:trHeight w:val="600"/>
        </w:trPr>
        <w:tc>
          <w:tcPr>
            <w:tcW w:w="2547" w:type="dxa"/>
            <w:vMerge w:val="restart"/>
            <w:tcBorders>
              <w:top w:val="nil"/>
              <w:left w:val="single" w:sz="4" w:space="0" w:color="auto"/>
              <w:bottom w:val="single" w:sz="4" w:space="0" w:color="000000"/>
              <w:right w:val="single" w:sz="4" w:space="0" w:color="auto"/>
            </w:tcBorders>
            <w:shd w:val="clear" w:color="auto" w:fill="auto"/>
            <w:vAlign w:val="center"/>
            <w:hideMark/>
          </w:tcPr>
          <w:p w14:paraId="15B0A724"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371" w:type="dxa"/>
            <w:tcBorders>
              <w:top w:val="nil"/>
              <w:left w:val="nil"/>
              <w:bottom w:val="nil"/>
              <w:right w:val="single" w:sz="4" w:space="0" w:color="auto"/>
            </w:tcBorders>
            <w:shd w:val="clear" w:color="auto" w:fill="auto"/>
            <w:hideMark/>
          </w:tcPr>
          <w:p w14:paraId="3508DEFB" w14:textId="77777777" w:rsidR="00C95FC1" w:rsidRPr="001556A0" w:rsidRDefault="00000000" w:rsidP="00C95FC1">
            <w:pPr>
              <w:pStyle w:val="ListParagraph"/>
              <w:numPr>
                <w:ilvl w:val="0"/>
                <w:numId w:val="11"/>
              </w:numPr>
              <w:spacing w:after="0" w:line="240" w:lineRule="auto"/>
              <w:ind w:left="323"/>
              <w:rPr>
                <w:rFonts w:ascii="Calibri" w:eastAsia="Times New Roman" w:hAnsi="Calibri" w:cs="Calibri"/>
                <w:color w:val="000000"/>
                <w:lang w:eastAsia="en-AU"/>
              </w:rPr>
            </w:pPr>
            <w:r w:rsidRPr="001556A0">
              <w:rPr>
                <w:rFonts w:ascii="Calibri" w:eastAsia="Times New Roman" w:hAnsi="Calibri" w:cs="Calibri"/>
                <w:color w:val="000000"/>
                <w:lang w:val="vi" w:eastAsia="en-AU"/>
              </w:rPr>
              <w:t>Nhân viên tư pháp thanh thiếu niên được hỗ trợ để sử dụng các chiến lược hiệu quả để hỗ trợ thanh thiếu niên khuyết tật.</w:t>
            </w:r>
          </w:p>
        </w:tc>
      </w:tr>
      <w:tr w:rsidR="008226F9" w:rsidRPr="001556A0" w14:paraId="75DE00AD" w14:textId="77777777" w:rsidTr="00C95FC1">
        <w:trPr>
          <w:trHeight w:val="300"/>
        </w:trPr>
        <w:tc>
          <w:tcPr>
            <w:tcW w:w="2547" w:type="dxa"/>
            <w:vMerge/>
            <w:tcBorders>
              <w:top w:val="nil"/>
              <w:left w:val="single" w:sz="4" w:space="0" w:color="auto"/>
              <w:bottom w:val="single" w:sz="4" w:space="0" w:color="000000"/>
              <w:right w:val="single" w:sz="4" w:space="0" w:color="auto"/>
            </w:tcBorders>
            <w:vAlign w:val="center"/>
            <w:hideMark/>
          </w:tcPr>
          <w:p w14:paraId="47B35159" w14:textId="77777777" w:rsidR="00C95FC1" w:rsidRPr="001556A0" w:rsidRDefault="00C95FC1" w:rsidP="00CB3DE2">
            <w:pPr>
              <w:spacing w:after="0" w:line="240" w:lineRule="auto"/>
              <w:rPr>
                <w:rFonts w:ascii="Calibri" w:eastAsia="Times New Roman" w:hAnsi="Calibri" w:cs="Calibri"/>
                <w:b/>
                <w:bCs/>
                <w:color w:val="000000"/>
                <w:lang w:eastAsia="en-AU"/>
              </w:rPr>
            </w:pPr>
          </w:p>
        </w:tc>
        <w:tc>
          <w:tcPr>
            <w:tcW w:w="7371" w:type="dxa"/>
            <w:tcBorders>
              <w:top w:val="nil"/>
              <w:left w:val="nil"/>
              <w:bottom w:val="single" w:sz="4" w:space="0" w:color="auto"/>
              <w:right w:val="single" w:sz="4" w:space="0" w:color="auto"/>
            </w:tcBorders>
            <w:shd w:val="clear" w:color="auto" w:fill="auto"/>
            <w:hideMark/>
          </w:tcPr>
          <w:p w14:paraId="4544A796" w14:textId="77777777" w:rsidR="00C95FC1" w:rsidRPr="001556A0" w:rsidRDefault="00000000" w:rsidP="00C95FC1">
            <w:pPr>
              <w:pStyle w:val="ListParagraph"/>
              <w:numPr>
                <w:ilvl w:val="0"/>
                <w:numId w:val="11"/>
              </w:numPr>
              <w:spacing w:after="0" w:line="240" w:lineRule="auto"/>
              <w:ind w:left="323"/>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Thanh thiếu niên khuyết tật được cải thiện khả năng tiếp cận và sử dụng các hệ thống dịch vụ. </w:t>
            </w:r>
          </w:p>
        </w:tc>
      </w:tr>
      <w:tr w:rsidR="008226F9" w:rsidRPr="008F1154" w14:paraId="3D6A43E9" w14:textId="77777777" w:rsidTr="002649F0">
        <w:trPr>
          <w:cantSplit/>
          <w:trHeight w:val="841"/>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0CCEF39" w14:textId="77777777" w:rsidR="0013521D" w:rsidRPr="001556A0" w:rsidRDefault="00000000" w:rsidP="0013521D">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lastRenderedPageBreak/>
              <w:t>Tình trạng: Đúng tiến độ</w:t>
            </w:r>
          </w:p>
        </w:tc>
        <w:tc>
          <w:tcPr>
            <w:tcW w:w="7371" w:type="dxa"/>
            <w:tcBorders>
              <w:top w:val="nil"/>
              <w:left w:val="nil"/>
              <w:bottom w:val="single" w:sz="4" w:space="0" w:color="auto"/>
              <w:right w:val="single" w:sz="4" w:space="0" w:color="auto"/>
            </w:tcBorders>
            <w:shd w:val="clear" w:color="auto" w:fill="auto"/>
            <w:noWrap/>
            <w:vAlign w:val="bottom"/>
            <w:hideMark/>
          </w:tcPr>
          <w:p w14:paraId="310239A5" w14:textId="77777777" w:rsidR="0013521D"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xml:space="preserve">Cố vấn cao cấp và chuyên gia về người khuyết tật cung cấp khóa đào tạo trực tiếp cho Tư pháp Thanh thiếu niên (Youth Justice), bao gồm các chương trình giới thiệu cho nhân viên mới, trong đó có các khóa đào tạo liên quan đến việc hiểu tác động của tình trạng khuyết tật và sử dụng các chiến lược hiệu quả để hỗ trợ trẻ em và thanh thiếu niên khuyết tật trong hệ thống tư pháp. Khóa đào tạo bao gồm hai chương trình giới thiệu riêng biệt, mỗi chương trình dành cho đội ngũ giám hộ và lực lượng lao động dựa vào cộng đồng. </w:t>
            </w:r>
          </w:p>
        </w:tc>
      </w:tr>
    </w:tbl>
    <w:p w14:paraId="30BC1ABC" w14:textId="77777777" w:rsidR="00C95FC1" w:rsidRPr="001556A0" w:rsidRDefault="00C95FC1" w:rsidP="00C95FC1">
      <w:pPr>
        <w:rPr>
          <w:b/>
          <w:lang w:val="vi"/>
        </w:rPr>
      </w:pPr>
    </w:p>
    <w:p w14:paraId="3B5A7703" w14:textId="77777777" w:rsidR="00B74C46" w:rsidRPr="001556A0" w:rsidRDefault="00B74C46" w:rsidP="007B0106">
      <w:pPr>
        <w:spacing w:before="60" w:after="120" w:line="240" w:lineRule="auto"/>
        <w:rPr>
          <w:rFonts w:cs="Arial"/>
          <w:lang w:val="vi"/>
        </w:rPr>
      </w:pPr>
    </w:p>
    <w:p w14:paraId="158B82FF" w14:textId="77777777" w:rsidR="00D9560A" w:rsidRPr="001556A0" w:rsidRDefault="00D9560A" w:rsidP="007B0106">
      <w:pPr>
        <w:spacing w:before="60" w:after="120" w:line="240" w:lineRule="auto"/>
        <w:rPr>
          <w:rFonts w:cs="Arial"/>
          <w:lang w:val="vi"/>
        </w:rPr>
      </w:pPr>
    </w:p>
    <w:p w14:paraId="242D393F" w14:textId="77777777" w:rsidR="00B74C46" w:rsidRPr="001556A0" w:rsidRDefault="00B74C46" w:rsidP="007B0106">
      <w:pPr>
        <w:spacing w:before="60" w:after="120" w:line="240" w:lineRule="auto"/>
        <w:rPr>
          <w:rFonts w:cs="Arial"/>
          <w:lang w:val="vi"/>
        </w:rPr>
      </w:pPr>
    </w:p>
    <w:p w14:paraId="0D22F5D0" w14:textId="37671D8E" w:rsidR="00C95FC1" w:rsidRPr="002649F0" w:rsidRDefault="00000000" w:rsidP="002649F0">
      <w:pPr>
        <w:spacing w:before="60" w:after="120" w:line="240" w:lineRule="auto"/>
        <w:rPr>
          <w:rFonts w:cs="Arial"/>
        </w:rPr>
      </w:pPr>
      <w:r w:rsidRPr="001556A0">
        <w:rPr>
          <w:rFonts w:cs="Arial"/>
          <w:highlight w:val="yellow"/>
          <w:lang w:val="vi"/>
        </w:rPr>
        <w:t>Quản lý Khẩn cấp</w:t>
      </w:r>
    </w:p>
    <w:tbl>
      <w:tblPr>
        <w:tblW w:w="9776" w:type="dxa"/>
        <w:tblLook w:val="04A0" w:firstRow="1" w:lastRow="0" w:firstColumn="1" w:lastColumn="0" w:noHBand="0" w:noVBand="1"/>
      </w:tblPr>
      <w:tblGrid>
        <w:gridCol w:w="2547"/>
        <w:gridCol w:w="7229"/>
      </w:tblGrid>
      <w:tr w:rsidR="008226F9" w:rsidRPr="001556A0" w14:paraId="194DCD5D"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113CF16D" w14:textId="77777777" w:rsidR="00C95FC1" w:rsidRPr="001556A0" w:rsidRDefault="00C95FC1" w:rsidP="00CB3DE2">
            <w:pPr>
              <w:spacing w:after="0" w:line="240" w:lineRule="auto"/>
              <w:rPr>
                <w:rFonts w:ascii="Calibri" w:eastAsia="Times New Roman" w:hAnsi="Calibri" w:cs="Calibri"/>
                <w:b/>
                <w:bCs/>
                <w:color w:val="000000"/>
                <w:lang w:eastAsia="en-AU"/>
              </w:rPr>
            </w:pPr>
          </w:p>
        </w:tc>
        <w:tc>
          <w:tcPr>
            <w:tcW w:w="7229" w:type="dxa"/>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bottom"/>
            <w:hideMark/>
          </w:tcPr>
          <w:p w14:paraId="6A06934C"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Nhóm Phục hồi Con người và Xã hội</w:t>
            </w:r>
          </w:p>
        </w:tc>
      </w:tr>
      <w:tr w:rsidR="008226F9" w:rsidRPr="001556A0" w14:paraId="38CD2D0F"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C1AD6"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229" w:type="dxa"/>
            <w:tcBorders>
              <w:top w:val="single" w:sz="4" w:space="0" w:color="auto"/>
              <w:left w:val="nil"/>
              <w:bottom w:val="single" w:sz="4" w:space="0" w:color="auto"/>
              <w:right w:val="single" w:sz="4" w:space="0" w:color="auto"/>
            </w:tcBorders>
            <w:shd w:val="clear" w:color="auto" w:fill="auto"/>
            <w:hideMark/>
          </w:tcPr>
          <w:p w14:paraId="292E6A78" w14:textId="77777777" w:rsidR="00C95FC1" w:rsidRPr="001556A0" w:rsidRDefault="00000000" w:rsidP="00CB3DE2">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Queensland</w:t>
            </w:r>
          </w:p>
          <w:p w14:paraId="74B7588E" w14:textId="77777777" w:rsidR="00C95FC1" w:rsidRPr="001556A0" w:rsidRDefault="00000000" w:rsidP="00CB3DE2">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 xml:space="preserve">Bộ Cộng đồng, Nhà ở và Kinh tế Kỹ thuật số </w:t>
            </w:r>
          </w:p>
        </w:tc>
      </w:tr>
      <w:tr w:rsidR="008226F9" w:rsidRPr="001556A0" w14:paraId="0D4361BF" w14:textId="77777777" w:rsidTr="00C95FC1">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32465A76"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229" w:type="dxa"/>
            <w:tcBorders>
              <w:top w:val="nil"/>
              <w:left w:val="nil"/>
              <w:bottom w:val="single" w:sz="4" w:space="0" w:color="auto"/>
              <w:right w:val="single" w:sz="4" w:space="0" w:color="auto"/>
            </w:tcBorders>
            <w:shd w:val="clear" w:color="auto" w:fill="auto"/>
            <w:noWrap/>
            <w:vAlign w:val="bottom"/>
            <w:hideMark/>
          </w:tcPr>
          <w:p w14:paraId="50093BAE" w14:textId="77777777" w:rsidR="00C95FC1" w:rsidRPr="001556A0" w:rsidRDefault="00000000" w:rsidP="00CB3DE2">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Quản lý Khẩn cấp</w:t>
            </w:r>
          </w:p>
        </w:tc>
      </w:tr>
      <w:tr w:rsidR="008226F9" w:rsidRPr="001556A0" w14:paraId="2DC6FF57" w14:textId="77777777" w:rsidTr="00C95FC1">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6D09A690"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229" w:type="dxa"/>
            <w:tcBorders>
              <w:top w:val="nil"/>
              <w:left w:val="nil"/>
              <w:bottom w:val="single" w:sz="4" w:space="0" w:color="auto"/>
              <w:right w:val="single" w:sz="4" w:space="0" w:color="auto"/>
            </w:tcBorders>
            <w:shd w:val="clear" w:color="auto" w:fill="auto"/>
            <w:noWrap/>
            <w:vAlign w:val="bottom"/>
            <w:hideMark/>
          </w:tcPr>
          <w:p w14:paraId="2647DBC6" w14:textId="77777777" w:rsidR="00C95FC1" w:rsidRPr="001556A0" w:rsidRDefault="00000000" w:rsidP="00CB3DE2">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 xml:space="preserve">Mục tiêu 2 </w:t>
            </w:r>
            <w:r w:rsidRPr="001556A0">
              <w:rPr>
                <w:rFonts w:asciiTheme="minorHAnsi" w:hAnsiTheme="minorHAnsi" w:cstheme="minorHAnsi"/>
                <w:color w:val="000000"/>
                <w:lang w:val="vi"/>
              </w:rPr>
              <w:t>Đảm bảo các quy trình lập kế hoạch chuẩn bị và phục hồi, quản lý về thảm hoạ/ khẩn cấp toàn diện hỗ trợ sức khỏe và phúc lợi của người khuyết tật trước, trong và sau các trường hợp khẩn cấp.</w:t>
            </w:r>
          </w:p>
        </w:tc>
      </w:tr>
      <w:tr w:rsidR="008226F9" w:rsidRPr="001556A0" w14:paraId="6E67F174" w14:textId="77777777" w:rsidTr="00C95FC1">
        <w:trPr>
          <w:trHeight w:val="9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463E803A"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Hành động</w:t>
            </w:r>
          </w:p>
        </w:tc>
        <w:tc>
          <w:tcPr>
            <w:tcW w:w="7229" w:type="dxa"/>
            <w:tcBorders>
              <w:top w:val="nil"/>
              <w:left w:val="nil"/>
              <w:bottom w:val="single" w:sz="4" w:space="0" w:color="auto"/>
              <w:right w:val="single" w:sz="4" w:space="0" w:color="auto"/>
            </w:tcBorders>
            <w:shd w:val="clear" w:color="auto" w:fill="auto"/>
            <w:hideMark/>
          </w:tcPr>
          <w:p w14:paraId="66C9FFD1" w14:textId="77777777" w:rsidR="00C95FC1" w:rsidRPr="001556A0" w:rsidRDefault="00000000" w:rsidP="00CB3DE2">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2.3: Các Nhóm Phục hồi Xã hội và Con người bao gồm các đại diện hoặc có các cơ chế để thu hút các đại diện của những người khuyết tật vào các quá trình lập kế hoạch phục hồi xã hội và con người.</w:t>
            </w:r>
          </w:p>
        </w:tc>
      </w:tr>
      <w:tr w:rsidR="008226F9" w:rsidRPr="001556A0" w14:paraId="2A51532E" w14:textId="77777777" w:rsidTr="0013521D">
        <w:trPr>
          <w:trHeight w:val="12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4A6EB00"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229" w:type="dxa"/>
            <w:tcBorders>
              <w:top w:val="nil"/>
              <w:left w:val="nil"/>
              <w:bottom w:val="single" w:sz="4" w:space="0" w:color="auto"/>
              <w:right w:val="single" w:sz="4" w:space="0" w:color="auto"/>
            </w:tcBorders>
            <w:shd w:val="clear" w:color="auto" w:fill="auto"/>
            <w:hideMark/>
          </w:tcPr>
          <w:p w14:paraId="32921C38" w14:textId="77777777" w:rsidR="00C95FC1" w:rsidRPr="001556A0" w:rsidRDefault="00000000" w:rsidP="00CB3DE2">
            <w:pPr>
              <w:spacing w:after="0" w:line="240" w:lineRule="auto"/>
              <w:rPr>
                <w:rFonts w:ascii="Calibri" w:eastAsia="Times New Roman" w:hAnsi="Calibri" w:cs="Calibri"/>
                <w:lang w:eastAsia="en-AU"/>
              </w:rPr>
            </w:pPr>
            <w:r w:rsidRPr="001556A0">
              <w:rPr>
                <w:rFonts w:ascii="Calibri" w:eastAsia="Times New Roman" w:hAnsi="Calibri" w:cs="Calibri"/>
                <w:lang w:val="vi" w:eastAsia="en-AU"/>
              </w:rPr>
              <w:t>Tỷ lệ phần trăm của Bộ Cộng đồng, Nhà ở và Kinh tế kỹ thuật số, và Các nhóm phục hồi xã hội và con người bao gồm các đại diện và/hoặc có cơ chế để thu hút các đại diện của người khuyết tật trong các quá trình lập kế hoạch phục hồi con người và xã hội.</w:t>
            </w:r>
          </w:p>
        </w:tc>
      </w:tr>
      <w:tr w:rsidR="008226F9" w:rsidRPr="008F1154" w14:paraId="08F1D846" w14:textId="77777777" w:rsidTr="0013521D">
        <w:trPr>
          <w:trHeight w:val="252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F0E674" w14:textId="77777777" w:rsidR="0013521D" w:rsidRPr="001556A0" w:rsidRDefault="00000000" w:rsidP="0013521D">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Tình trạng: Hoàn thành</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10C5A259" w14:textId="77777777" w:rsidR="0013521D" w:rsidRPr="001556A0" w:rsidRDefault="00000000" w:rsidP="00051690">
            <w:pPr>
              <w:spacing w:after="0" w:line="240" w:lineRule="auto"/>
              <w:rPr>
                <w:rFonts w:ascii="Calibri" w:eastAsia="Times New Roman" w:hAnsi="Calibri" w:cs="Calibri"/>
                <w:lang w:val="vi" w:eastAsia="en-AU"/>
              </w:rPr>
            </w:pPr>
            <w:r w:rsidRPr="001556A0">
              <w:rPr>
                <w:rFonts w:ascii="Calibri" w:eastAsia="Times New Roman" w:hAnsi="Calibri" w:cs="Calibri"/>
                <w:lang w:val="vi" w:eastAsia="en-AU"/>
              </w:rPr>
              <w:t>Trong mùa thiên tai 2021-22, 100% các Nhóm Phục hồi Xã hội và Con người của Quận bao gồm người khuyết tật, đại diện của người khuyết tật hoặc có các cơ chế để đại diện của người khuyết tật tham gia. Sự tham gia và hòa nhập người khuyết tật hoặc đại diện của người khuyết tật đảm bảo rằng các nhu cầu của người khuyết tật được xem xét và đưa vào các quá trình lập kế hoạch phục hồi xã hội và con người. Các nhu cầu cụ thể của những người dễ bị tổn thương trong cộng đồng thường bị lãng quên và sự tham gia sớm này sẽ góp phần cải thiện kết quả của người khuyết tật trong việc phục hồi sau thảm họa.</w:t>
            </w:r>
          </w:p>
        </w:tc>
      </w:tr>
    </w:tbl>
    <w:p w14:paraId="4102A1CA" w14:textId="77777777" w:rsidR="00C95FC1" w:rsidRPr="001556A0" w:rsidRDefault="00C95FC1" w:rsidP="00C95FC1">
      <w:pPr>
        <w:rPr>
          <w:lang w:val="vi"/>
        </w:rPr>
      </w:pPr>
    </w:p>
    <w:tbl>
      <w:tblPr>
        <w:tblW w:w="9776" w:type="dxa"/>
        <w:tblLook w:val="04A0" w:firstRow="1" w:lastRow="0" w:firstColumn="1" w:lastColumn="0" w:noHBand="0" w:noVBand="1"/>
      </w:tblPr>
      <w:tblGrid>
        <w:gridCol w:w="2547"/>
        <w:gridCol w:w="7229"/>
      </w:tblGrid>
      <w:tr w:rsidR="008226F9" w:rsidRPr="008F1154" w14:paraId="0D1604DF"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1D058A3E" w14:textId="77777777" w:rsidR="00C95FC1" w:rsidRPr="001556A0" w:rsidRDefault="00C95FC1" w:rsidP="00CB3DE2">
            <w:pPr>
              <w:spacing w:after="0" w:line="240" w:lineRule="auto"/>
              <w:rPr>
                <w:rFonts w:ascii="Calibri" w:eastAsia="Times New Roman" w:hAnsi="Calibri" w:cs="Calibri"/>
                <w:b/>
                <w:bCs/>
                <w:color w:val="000000"/>
                <w:lang w:val="vi" w:eastAsia="en-AU"/>
              </w:rPr>
            </w:pPr>
          </w:p>
        </w:tc>
        <w:tc>
          <w:tcPr>
            <w:tcW w:w="7229"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895276A" w14:textId="77777777" w:rsidR="00C95FC1" w:rsidRPr="001556A0" w:rsidRDefault="00000000" w:rsidP="00CB3DE2">
            <w:pPr>
              <w:spacing w:after="0" w:line="240" w:lineRule="auto"/>
              <w:rPr>
                <w:rFonts w:ascii="Calibri" w:eastAsia="Times New Roman" w:hAnsi="Calibri" w:cs="Calibri"/>
                <w:b/>
                <w:color w:val="000000"/>
                <w:lang w:val="vi" w:eastAsia="en-AU"/>
              </w:rPr>
            </w:pPr>
            <w:r w:rsidRPr="001556A0">
              <w:rPr>
                <w:rFonts w:ascii="Calibri" w:eastAsia="Times New Roman" w:hAnsi="Calibri" w:cs="Calibri"/>
                <w:b/>
                <w:color w:val="000000"/>
                <w:lang w:val="vi" w:eastAsia="en-AU"/>
              </w:rPr>
              <w:t>Kế hoạch Quản lý Khẩn cấp</w:t>
            </w:r>
          </w:p>
        </w:tc>
      </w:tr>
      <w:tr w:rsidR="008226F9" w:rsidRPr="001556A0" w14:paraId="45C2C4F2" w14:textId="77777777" w:rsidTr="00C95FC1">
        <w:trPr>
          <w:trHeight w:val="300"/>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C5A020"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Pháp quyền/Cơ quan</w:t>
            </w:r>
          </w:p>
        </w:tc>
        <w:tc>
          <w:tcPr>
            <w:tcW w:w="7229" w:type="dxa"/>
            <w:tcBorders>
              <w:top w:val="single" w:sz="4" w:space="0" w:color="auto"/>
              <w:left w:val="nil"/>
              <w:bottom w:val="single" w:sz="4" w:space="0" w:color="auto"/>
              <w:right w:val="single" w:sz="4" w:space="0" w:color="auto"/>
            </w:tcBorders>
            <w:shd w:val="clear" w:color="auto" w:fill="auto"/>
            <w:vAlign w:val="center"/>
            <w:hideMark/>
          </w:tcPr>
          <w:p w14:paraId="589CBF8B" w14:textId="77777777" w:rsidR="00C95FC1" w:rsidRPr="001556A0" w:rsidRDefault="00000000" w:rsidP="00C95FC1">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 xml:space="preserve">Tây Úc   </w:t>
            </w:r>
          </w:p>
          <w:p w14:paraId="106D221F" w14:textId="77777777" w:rsidR="00C95FC1" w:rsidRPr="001556A0" w:rsidRDefault="00000000" w:rsidP="00C95FC1">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Bộ Cộng đồng</w:t>
            </w:r>
          </w:p>
        </w:tc>
      </w:tr>
      <w:tr w:rsidR="008226F9" w:rsidRPr="001556A0" w14:paraId="1DD58291" w14:textId="77777777" w:rsidTr="00C95FC1">
        <w:trPr>
          <w:trHeight w:val="3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5C0A4EE8"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Kế hoạch Hành động theo Mục tiêu (TAP)</w:t>
            </w:r>
          </w:p>
        </w:tc>
        <w:tc>
          <w:tcPr>
            <w:tcW w:w="7229" w:type="dxa"/>
            <w:tcBorders>
              <w:top w:val="nil"/>
              <w:left w:val="nil"/>
              <w:bottom w:val="single" w:sz="4" w:space="0" w:color="auto"/>
              <w:right w:val="single" w:sz="4" w:space="0" w:color="auto"/>
            </w:tcBorders>
            <w:shd w:val="clear" w:color="auto" w:fill="auto"/>
            <w:noWrap/>
            <w:vAlign w:val="bottom"/>
            <w:hideMark/>
          </w:tcPr>
          <w:p w14:paraId="1281EFB4"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Quản lý Khẩn cấp</w:t>
            </w:r>
          </w:p>
        </w:tc>
      </w:tr>
      <w:tr w:rsidR="008226F9" w:rsidRPr="001556A0" w14:paraId="79F3723C" w14:textId="77777777" w:rsidTr="002649F0">
        <w:trPr>
          <w:cantSplit/>
          <w:trHeight w:val="9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2FEB4AB"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Mục tiêu TAP</w:t>
            </w:r>
          </w:p>
        </w:tc>
        <w:tc>
          <w:tcPr>
            <w:tcW w:w="7229" w:type="dxa"/>
            <w:tcBorders>
              <w:top w:val="nil"/>
              <w:left w:val="nil"/>
              <w:bottom w:val="single" w:sz="4" w:space="0" w:color="auto"/>
              <w:right w:val="single" w:sz="4" w:space="0" w:color="auto"/>
            </w:tcBorders>
            <w:shd w:val="clear" w:color="auto" w:fill="auto"/>
            <w:vAlign w:val="bottom"/>
            <w:hideMark/>
          </w:tcPr>
          <w:p w14:paraId="2065BC3F"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Mục tiêu 1 Đảm bảo các quy trình lập kế hoạch về thảm hoạ/khẩn cấp để thực hiện đánh giá rủi ro thảm hoạ, phát triển và duy trì sau đó các kế hoạch quản lý thảm hoạ/ khẩn cấp, có bao gồm những người khuyết tật.</w:t>
            </w:r>
          </w:p>
        </w:tc>
      </w:tr>
      <w:tr w:rsidR="008226F9" w:rsidRPr="001556A0" w14:paraId="32D4CA5C" w14:textId="77777777" w:rsidTr="00C95FC1">
        <w:trPr>
          <w:trHeight w:val="675"/>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0B724E3A"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lastRenderedPageBreak/>
              <w:t>Hành động</w:t>
            </w:r>
          </w:p>
        </w:tc>
        <w:tc>
          <w:tcPr>
            <w:tcW w:w="7229" w:type="dxa"/>
            <w:tcBorders>
              <w:top w:val="nil"/>
              <w:left w:val="nil"/>
              <w:bottom w:val="single" w:sz="4" w:space="0" w:color="auto"/>
              <w:right w:val="single" w:sz="4" w:space="0" w:color="auto"/>
            </w:tcBorders>
            <w:shd w:val="clear" w:color="auto" w:fill="auto"/>
            <w:vAlign w:val="bottom"/>
            <w:hideMark/>
          </w:tcPr>
          <w:p w14:paraId="3B2FC63C" w14:textId="77777777" w:rsidR="00C95FC1" w:rsidRPr="001556A0" w:rsidRDefault="00000000" w:rsidP="00CB3DE2">
            <w:pPr>
              <w:spacing w:after="0" w:line="240" w:lineRule="auto"/>
              <w:rPr>
                <w:rFonts w:ascii="Calibri" w:eastAsia="Times New Roman" w:hAnsi="Calibri" w:cs="Calibri"/>
                <w:color w:val="000000"/>
                <w:lang w:eastAsia="en-AU"/>
              </w:rPr>
            </w:pPr>
            <w:r w:rsidRPr="001556A0">
              <w:rPr>
                <w:rFonts w:ascii="Calibri" w:eastAsia="Times New Roman" w:hAnsi="Calibri" w:cs="Calibri"/>
                <w:color w:val="000000"/>
                <w:lang w:val="vi" w:eastAsia="en-AU"/>
              </w:rPr>
              <w:t>1.1: Xem xét các Kế hoạch Chuẩn bị sẵn sàng cho Lĩnh vực Người khuyết tật</w:t>
            </w:r>
            <w:r w:rsidRPr="001556A0">
              <w:rPr>
                <w:rFonts w:ascii="Calibri" w:eastAsia="Times New Roman" w:hAnsi="Calibri" w:cs="Calibri"/>
                <w:color w:val="000000"/>
                <w:lang w:val="vi" w:eastAsia="en-AU"/>
              </w:rPr>
              <w:br/>
              <w:t xml:space="preserve">Đảm bảo rằng các nhu cầu của người khuyết tật được giải quyết trong trường hợp khẩn cấp. </w:t>
            </w:r>
          </w:p>
        </w:tc>
      </w:tr>
      <w:tr w:rsidR="008226F9" w:rsidRPr="008F1154" w14:paraId="67DD2C8E" w14:textId="77777777" w:rsidTr="0013521D">
        <w:trPr>
          <w:trHeight w:val="1800"/>
        </w:trPr>
        <w:tc>
          <w:tcPr>
            <w:tcW w:w="2547" w:type="dxa"/>
            <w:tcBorders>
              <w:top w:val="nil"/>
              <w:left w:val="single" w:sz="4" w:space="0" w:color="auto"/>
              <w:bottom w:val="single" w:sz="4" w:space="0" w:color="auto"/>
              <w:right w:val="single" w:sz="4" w:space="0" w:color="auto"/>
            </w:tcBorders>
            <w:shd w:val="clear" w:color="auto" w:fill="auto"/>
            <w:vAlign w:val="center"/>
            <w:hideMark/>
          </w:tcPr>
          <w:p w14:paraId="2863E7BE" w14:textId="77777777" w:rsidR="00C95FC1" w:rsidRPr="001556A0" w:rsidRDefault="00000000" w:rsidP="00CB3DE2">
            <w:pPr>
              <w:spacing w:after="0" w:line="240" w:lineRule="auto"/>
              <w:rPr>
                <w:rFonts w:ascii="Calibri" w:eastAsia="Times New Roman" w:hAnsi="Calibri" w:cs="Calibri"/>
                <w:b/>
                <w:bCs/>
                <w:color w:val="000000"/>
                <w:lang w:eastAsia="en-AU"/>
              </w:rPr>
            </w:pPr>
            <w:r w:rsidRPr="001556A0">
              <w:rPr>
                <w:rFonts w:ascii="Calibri" w:eastAsia="Times New Roman" w:hAnsi="Calibri" w:cs="Calibri"/>
                <w:b/>
                <w:bCs/>
                <w:color w:val="000000"/>
                <w:lang w:val="vi" w:eastAsia="en-AU"/>
              </w:rPr>
              <w:t>Chỉ báo</w:t>
            </w:r>
          </w:p>
        </w:tc>
        <w:tc>
          <w:tcPr>
            <w:tcW w:w="7229" w:type="dxa"/>
            <w:tcBorders>
              <w:top w:val="nil"/>
              <w:left w:val="nil"/>
              <w:bottom w:val="single" w:sz="4" w:space="0" w:color="auto"/>
              <w:right w:val="single" w:sz="4" w:space="0" w:color="auto"/>
            </w:tcBorders>
            <w:shd w:val="clear" w:color="auto" w:fill="auto"/>
            <w:vAlign w:val="bottom"/>
            <w:hideMark/>
          </w:tcPr>
          <w:p w14:paraId="1BBE1FF8" w14:textId="77777777" w:rsidR="00C95FC1"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Lực lượng Đặc nhiệm Người khuyết tật được duy trì trong Tình trạng Khẩn cấp.</w:t>
            </w:r>
            <w:r w:rsidRPr="001556A0">
              <w:rPr>
                <w:rFonts w:ascii="Calibri" w:eastAsia="Times New Roman" w:hAnsi="Calibri" w:cs="Calibri"/>
                <w:color w:val="000000"/>
                <w:lang w:val="vi" w:eastAsia="en-AU"/>
              </w:rPr>
              <w:br/>
              <w:t>• Thực hiện các khuyến nghị của Liên tục Học hỏi và Tích hợp. Quản lý: Lập kế hoạch bùng phát COVID-19 cho Báo cáo Cuối cùng của Cộng đồng Sống vì Người khuyết tật - tháng 12 năm 2021.</w:t>
            </w:r>
            <w:r w:rsidRPr="001556A0">
              <w:rPr>
                <w:rFonts w:ascii="Calibri" w:eastAsia="Times New Roman" w:hAnsi="Calibri" w:cs="Calibri"/>
                <w:color w:val="000000"/>
                <w:lang w:val="vi" w:eastAsia="en-AU"/>
              </w:rPr>
              <w:br/>
              <w:t xml:space="preserve">• Tài liệu Hướng dẫn Hoạt động đã cập nhật. </w:t>
            </w:r>
            <w:r w:rsidRPr="001556A0">
              <w:rPr>
                <w:rFonts w:ascii="Calibri" w:eastAsia="Times New Roman" w:hAnsi="Calibri" w:cs="Calibri"/>
                <w:color w:val="000000"/>
                <w:lang w:val="vi" w:eastAsia="en-AU"/>
              </w:rPr>
              <w:br/>
              <w:t>• Các Sắp xếp Khẩn cấp cấp Địa phương và cấp Quận đã được xem xét.</w:t>
            </w:r>
          </w:p>
        </w:tc>
      </w:tr>
      <w:tr w:rsidR="008226F9" w:rsidRPr="008F1154" w14:paraId="5EF90EE5" w14:textId="77777777" w:rsidTr="0013521D">
        <w:trPr>
          <w:trHeight w:val="4565"/>
        </w:trPr>
        <w:tc>
          <w:tcPr>
            <w:tcW w:w="254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33E05" w14:textId="77777777" w:rsidR="0013521D" w:rsidRPr="001556A0" w:rsidRDefault="00000000" w:rsidP="0013521D">
            <w:pPr>
              <w:spacing w:after="0" w:line="240" w:lineRule="auto"/>
              <w:rPr>
                <w:rFonts w:ascii="Calibri" w:eastAsia="Times New Roman" w:hAnsi="Calibri" w:cs="Calibri"/>
                <w:b/>
                <w:bCs/>
                <w:color w:val="000000"/>
                <w:lang w:val="vi" w:eastAsia="en-AU"/>
              </w:rPr>
            </w:pPr>
            <w:r w:rsidRPr="001556A0">
              <w:rPr>
                <w:rFonts w:ascii="Calibri" w:eastAsia="Times New Roman" w:hAnsi="Calibri" w:cs="Calibri"/>
                <w:b/>
                <w:bCs/>
                <w:color w:val="000000"/>
                <w:lang w:val="vi" w:eastAsia="en-AU"/>
              </w:rPr>
              <w:t>Tình trạng: Đúng tiến độ</w:t>
            </w:r>
          </w:p>
        </w:tc>
        <w:tc>
          <w:tcPr>
            <w:tcW w:w="7229" w:type="dxa"/>
            <w:tcBorders>
              <w:top w:val="single" w:sz="4" w:space="0" w:color="auto"/>
              <w:left w:val="nil"/>
              <w:bottom w:val="single" w:sz="4" w:space="0" w:color="auto"/>
              <w:right w:val="single" w:sz="4" w:space="0" w:color="auto"/>
            </w:tcBorders>
            <w:shd w:val="clear" w:color="auto" w:fill="auto"/>
            <w:noWrap/>
            <w:vAlign w:val="bottom"/>
            <w:hideMark/>
          </w:tcPr>
          <w:p w14:paraId="366F1803" w14:textId="77777777" w:rsidR="0013521D" w:rsidRPr="001556A0" w:rsidRDefault="00000000" w:rsidP="00CB3DE2">
            <w:pPr>
              <w:spacing w:after="0" w:line="240" w:lineRule="auto"/>
              <w:rPr>
                <w:rFonts w:ascii="Calibri" w:eastAsia="Times New Roman" w:hAnsi="Calibri" w:cs="Calibri"/>
                <w:color w:val="000000"/>
                <w:lang w:val="vi" w:eastAsia="en-AU"/>
              </w:rPr>
            </w:pPr>
            <w:r w:rsidRPr="001556A0">
              <w:rPr>
                <w:rFonts w:ascii="Calibri" w:eastAsia="Times New Roman" w:hAnsi="Calibri" w:cs="Calibri"/>
                <w:color w:val="000000"/>
                <w:lang w:val="vi" w:eastAsia="en-AU"/>
              </w:rPr>
              <w:t xml:space="preserve">Sau vụ cháy rừng Wooroloo, Cộng đồng đã tham gia với lĩnh vực khuyết tật để hỗ trợ tốt hơn cho những người khuyết tật bị ảnh hưởng bởi các sự kiện khẩn cấp. </w:t>
            </w:r>
            <w:r w:rsidRPr="001556A0">
              <w:rPr>
                <w:rFonts w:ascii="Calibri" w:eastAsia="Times New Roman" w:hAnsi="Calibri" w:cs="Calibri"/>
                <w:color w:val="000000"/>
                <w:lang w:val="vi" w:eastAsia="en-AU"/>
              </w:rPr>
              <w:br/>
            </w:r>
            <w:r w:rsidRPr="001556A0">
              <w:rPr>
                <w:rFonts w:ascii="Calibri" w:eastAsia="Times New Roman" w:hAnsi="Calibri" w:cs="Calibri"/>
                <w:color w:val="000000"/>
                <w:lang w:val="vi" w:eastAsia="en-AU"/>
              </w:rPr>
              <w:br/>
              <w:t xml:space="preserve">Các cộng đồng đã thành lập Nhóm đặc nhiệm của Người khuyết tật COVID-19 để chuẩn bị và đáp ứng các nhu cầu của người khuyết tật bị ảnh hưởng bởi COVID-19. Các cộng đồng đã phát triển một danh sách có thể tìm kiếm các lựa chọn chỗ ở dễ tiếp cận để hỗ trợ những người khuyết tật tự cách ly. Hướng dẫn Tham khảo Nhóm Người dễ bị tổn thương COVID-19 được phát triển để tạo điều kiện tiếp cận các dịch vụ hỗ trợ phúc lợi khẩn cấp phù hợp cho những người khuyết tật không thể sử dụng các dịch vụ và hỗ trợ hiện có trong khi cách ly. Để hỗ trợ lĩnh vực khuyết tật, Cộng đồng đang phối hợp phân phối 2,25 triệu RAT của Chính phủ WA với sự hợp tác của WA Health và Foodbank WA. </w:t>
            </w:r>
            <w:r w:rsidRPr="001556A0">
              <w:rPr>
                <w:rFonts w:ascii="Calibri" w:eastAsia="Times New Roman" w:hAnsi="Calibri" w:cs="Calibri"/>
                <w:color w:val="000000"/>
                <w:lang w:val="vi" w:eastAsia="en-AU"/>
              </w:rPr>
              <w:br/>
            </w:r>
            <w:r w:rsidRPr="001556A0">
              <w:rPr>
                <w:rFonts w:ascii="Calibri" w:eastAsia="Times New Roman" w:hAnsi="Calibri" w:cs="Calibri"/>
                <w:color w:val="000000"/>
                <w:lang w:val="vi" w:eastAsia="en-AU"/>
              </w:rPr>
              <w:br/>
              <w:t>Các cộng đồng đang trong quá trình đánh giá các bài học kinh nghiệm từ COVID-19. Điều này sẽ cung cấp thông tin cho việc phát triển khung cải thiện kết quả cho những người dễ bị tổn thương trong trường hợp khẩn cấp.</w:t>
            </w:r>
          </w:p>
        </w:tc>
      </w:tr>
    </w:tbl>
    <w:p w14:paraId="13BD3EEF" w14:textId="77777777" w:rsidR="00425B5E" w:rsidRPr="001556A0" w:rsidRDefault="00425B5E" w:rsidP="007B0106">
      <w:pPr>
        <w:spacing w:before="60" w:after="120" w:line="240" w:lineRule="auto"/>
        <w:rPr>
          <w:rFonts w:cs="Arial"/>
          <w:lang w:val="vi"/>
        </w:rPr>
      </w:pPr>
    </w:p>
    <w:p w14:paraId="5E242533" w14:textId="77777777" w:rsidR="00D868B5" w:rsidRPr="001556A0" w:rsidRDefault="00000000">
      <w:pPr>
        <w:rPr>
          <w:rFonts w:cs="Arial"/>
          <w:lang w:val="vi"/>
        </w:rPr>
      </w:pPr>
      <w:r w:rsidRPr="001556A0">
        <w:rPr>
          <w:rFonts w:cs="Arial"/>
          <w:lang w:val="vi"/>
        </w:rPr>
        <w:br w:type="page"/>
      </w:r>
    </w:p>
    <w:p w14:paraId="2BB3EF38" w14:textId="77777777" w:rsidR="00D868B5" w:rsidRPr="001556A0" w:rsidRDefault="00D868B5" w:rsidP="00887179">
      <w:pPr>
        <w:spacing w:before="60" w:after="120" w:line="240" w:lineRule="auto"/>
        <w:rPr>
          <w:rFonts w:cs="Arial"/>
          <w:lang w:val="vi"/>
        </w:rPr>
      </w:pPr>
    </w:p>
    <w:p w14:paraId="30ECFB15" w14:textId="77777777" w:rsidR="008B2C15" w:rsidRPr="001556A0" w:rsidRDefault="008B2C15" w:rsidP="00887179">
      <w:pPr>
        <w:spacing w:before="60" w:after="120" w:line="240" w:lineRule="auto"/>
        <w:rPr>
          <w:rFonts w:cs="Arial"/>
          <w:lang w:val="vi"/>
        </w:rPr>
      </w:pPr>
    </w:p>
    <w:p w14:paraId="0E690FE7" w14:textId="77777777" w:rsidR="008B2C15" w:rsidRPr="001556A0" w:rsidRDefault="008B2C15" w:rsidP="00887179">
      <w:pPr>
        <w:spacing w:before="60" w:after="120" w:line="240" w:lineRule="auto"/>
        <w:rPr>
          <w:rFonts w:cs="Arial"/>
          <w:lang w:val="vi"/>
        </w:rPr>
      </w:pPr>
    </w:p>
    <w:p w14:paraId="6F93B807" w14:textId="77777777" w:rsidR="008B2C15" w:rsidRPr="001556A0" w:rsidRDefault="008B2C15" w:rsidP="00887179">
      <w:pPr>
        <w:spacing w:before="60" w:after="120" w:line="240" w:lineRule="auto"/>
        <w:rPr>
          <w:rFonts w:cs="Arial"/>
          <w:lang w:val="vi"/>
        </w:rPr>
      </w:pPr>
    </w:p>
    <w:p w14:paraId="1107DDB5" w14:textId="77777777" w:rsidR="008B2C15" w:rsidRPr="001556A0" w:rsidRDefault="008B2C15" w:rsidP="00887179">
      <w:pPr>
        <w:spacing w:before="60" w:after="120" w:line="240" w:lineRule="auto"/>
        <w:rPr>
          <w:rFonts w:cs="Arial"/>
          <w:lang w:val="vi"/>
        </w:rPr>
      </w:pPr>
    </w:p>
    <w:p w14:paraId="75D1114A" w14:textId="77777777" w:rsidR="008B2C15" w:rsidRPr="001556A0" w:rsidRDefault="008B2C15" w:rsidP="008B2C15">
      <w:pPr>
        <w:pStyle w:val="06Bodycopy"/>
        <w:spacing w:after="0"/>
        <w:rPr>
          <w:rFonts w:ascii="Arial" w:hAnsi="Arial" w:cs="Arial"/>
          <w:color w:val="auto"/>
          <w:sz w:val="22"/>
          <w:szCs w:val="22"/>
          <w:lang w:val="vi"/>
        </w:rPr>
      </w:pPr>
    </w:p>
    <w:p w14:paraId="709127FC" w14:textId="77777777" w:rsidR="008B2C15" w:rsidRPr="001556A0" w:rsidRDefault="00000000" w:rsidP="008B2C15">
      <w:pPr>
        <w:pStyle w:val="06Bodycopy"/>
        <w:spacing w:after="0"/>
        <w:rPr>
          <w:rFonts w:ascii="Arial" w:hAnsi="Arial" w:cs="Arial"/>
          <w:color w:val="auto"/>
          <w:sz w:val="22"/>
          <w:szCs w:val="22"/>
        </w:rPr>
      </w:pPr>
      <w:r w:rsidRPr="001556A0">
        <w:rPr>
          <w:rFonts w:ascii="Arial" w:hAnsi="Arial" w:cs="Arial"/>
          <w:color w:val="auto"/>
          <w:sz w:val="22"/>
          <w:szCs w:val="22"/>
          <w:lang w:val="vi"/>
        </w:rPr>
        <w:t>DSS 2805.10.22</w:t>
      </w:r>
    </w:p>
    <w:p w14:paraId="0BB7E22A" w14:textId="77777777" w:rsidR="008B2C15" w:rsidRPr="00F304C5" w:rsidRDefault="008B2C15" w:rsidP="00887179">
      <w:pPr>
        <w:spacing w:before="60" w:after="120" w:line="240" w:lineRule="auto"/>
        <w:rPr>
          <w:rFonts w:cs="Arial"/>
        </w:rPr>
      </w:pPr>
    </w:p>
    <w:sectPr w:rsidR="008B2C15" w:rsidRPr="00F304C5" w:rsidSect="001E2CCF">
      <w:footerReference w:type="default" r:id="rId31"/>
      <w:type w:val="continuous"/>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BB3E4F" w14:textId="77777777" w:rsidR="00F22574" w:rsidRDefault="00F22574">
      <w:pPr>
        <w:spacing w:after="0" w:line="240" w:lineRule="auto"/>
      </w:pPr>
      <w:r>
        <w:separator/>
      </w:r>
    </w:p>
  </w:endnote>
  <w:endnote w:type="continuationSeparator" w:id="0">
    <w:p w14:paraId="22479853" w14:textId="77777777" w:rsidR="00F22574" w:rsidRDefault="00F225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unito Sans">
    <w:altName w:val="Nunito Sans"/>
    <w:panose1 w:val="00000500000000000000"/>
    <w:charset w:val="4D"/>
    <w:family w:val="auto"/>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8868996"/>
      <w:docPartObj>
        <w:docPartGallery w:val="Page Numbers (Bottom of Page)"/>
        <w:docPartUnique/>
      </w:docPartObj>
    </w:sdtPr>
    <w:sdtEndPr>
      <w:rPr>
        <w:noProof/>
      </w:rPr>
    </w:sdtEndPr>
    <w:sdtContent>
      <w:p w14:paraId="064AF84C" w14:textId="77777777" w:rsidR="00B54676" w:rsidRDefault="00000000">
        <w:pPr>
          <w:pStyle w:val="Footer"/>
          <w:jc w:val="right"/>
        </w:pPr>
        <w:r>
          <w:fldChar w:fldCharType="begin"/>
        </w:r>
        <w:r>
          <w:instrText xml:space="preserve"> PAGE   \* MERGEFORMAT </w:instrText>
        </w:r>
        <w:r>
          <w:fldChar w:fldCharType="separate"/>
        </w:r>
        <w:r w:rsidR="00051690">
          <w:rPr>
            <w:noProof/>
          </w:rPr>
          <w:t>25</w:t>
        </w:r>
        <w:r>
          <w:rPr>
            <w:noProof/>
          </w:rPr>
          <w:fldChar w:fldCharType="end"/>
        </w:r>
      </w:p>
    </w:sdtContent>
  </w:sdt>
  <w:p w14:paraId="05243DDA" w14:textId="77777777" w:rsidR="00B54676" w:rsidRDefault="00B546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94E58" w14:textId="77777777" w:rsidR="00F22574" w:rsidRDefault="00F22574">
      <w:pPr>
        <w:spacing w:after="0" w:line="240" w:lineRule="auto"/>
      </w:pPr>
      <w:r>
        <w:separator/>
      </w:r>
    </w:p>
  </w:footnote>
  <w:footnote w:type="continuationSeparator" w:id="0">
    <w:p w14:paraId="2E52A575" w14:textId="77777777" w:rsidR="00F22574" w:rsidRDefault="00F225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5482C"/>
    <w:multiLevelType w:val="hybridMultilevel"/>
    <w:tmpl w:val="0128A174"/>
    <w:lvl w:ilvl="0" w:tplc="723E14D6">
      <w:start w:val="1"/>
      <w:numFmt w:val="bullet"/>
      <w:lvlText w:val=""/>
      <w:lvlJc w:val="left"/>
      <w:pPr>
        <w:ind w:left="720" w:hanging="360"/>
      </w:pPr>
      <w:rPr>
        <w:rFonts w:ascii="Symbol" w:hAnsi="Symbol" w:hint="default"/>
      </w:rPr>
    </w:lvl>
    <w:lvl w:ilvl="1" w:tplc="A3F45568" w:tentative="1">
      <w:start w:val="1"/>
      <w:numFmt w:val="bullet"/>
      <w:lvlText w:val="o"/>
      <w:lvlJc w:val="left"/>
      <w:pPr>
        <w:ind w:left="1440" w:hanging="360"/>
      </w:pPr>
      <w:rPr>
        <w:rFonts w:ascii="Courier New" w:hAnsi="Courier New" w:cs="Courier New" w:hint="default"/>
      </w:rPr>
    </w:lvl>
    <w:lvl w:ilvl="2" w:tplc="F73A359E" w:tentative="1">
      <w:start w:val="1"/>
      <w:numFmt w:val="bullet"/>
      <w:lvlText w:val=""/>
      <w:lvlJc w:val="left"/>
      <w:pPr>
        <w:ind w:left="2160" w:hanging="360"/>
      </w:pPr>
      <w:rPr>
        <w:rFonts w:ascii="Wingdings" w:hAnsi="Wingdings" w:hint="default"/>
      </w:rPr>
    </w:lvl>
    <w:lvl w:ilvl="3" w:tplc="35BA87DE" w:tentative="1">
      <w:start w:val="1"/>
      <w:numFmt w:val="bullet"/>
      <w:lvlText w:val=""/>
      <w:lvlJc w:val="left"/>
      <w:pPr>
        <w:ind w:left="2880" w:hanging="360"/>
      </w:pPr>
      <w:rPr>
        <w:rFonts w:ascii="Symbol" w:hAnsi="Symbol" w:hint="default"/>
      </w:rPr>
    </w:lvl>
    <w:lvl w:ilvl="4" w:tplc="BA68CDF0" w:tentative="1">
      <w:start w:val="1"/>
      <w:numFmt w:val="bullet"/>
      <w:lvlText w:val="o"/>
      <w:lvlJc w:val="left"/>
      <w:pPr>
        <w:ind w:left="3600" w:hanging="360"/>
      </w:pPr>
      <w:rPr>
        <w:rFonts w:ascii="Courier New" w:hAnsi="Courier New" w:cs="Courier New" w:hint="default"/>
      </w:rPr>
    </w:lvl>
    <w:lvl w:ilvl="5" w:tplc="239EAB32" w:tentative="1">
      <w:start w:val="1"/>
      <w:numFmt w:val="bullet"/>
      <w:lvlText w:val=""/>
      <w:lvlJc w:val="left"/>
      <w:pPr>
        <w:ind w:left="4320" w:hanging="360"/>
      </w:pPr>
      <w:rPr>
        <w:rFonts w:ascii="Wingdings" w:hAnsi="Wingdings" w:hint="default"/>
      </w:rPr>
    </w:lvl>
    <w:lvl w:ilvl="6" w:tplc="388E22F6" w:tentative="1">
      <w:start w:val="1"/>
      <w:numFmt w:val="bullet"/>
      <w:lvlText w:val=""/>
      <w:lvlJc w:val="left"/>
      <w:pPr>
        <w:ind w:left="5040" w:hanging="360"/>
      </w:pPr>
      <w:rPr>
        <w:rFonts w:ascii="Symbol" w:hAnsi="Symbol" w:hint="default"/>
      </w:rPr>
    </w:lvl>
    <w:lvl w:ilvl="7" w:tplc="9B22CE9E" w:tentative="1">
      <w:start w:val="1"/>
      <w:numFmt w:val="bullet"/>
      <w:lvlText w:val="o"/>
      <w:lvlJc w:val="left"/>
      <w:pPr>
        <w:ind w:left="5760" w:hanging="360"/>
      </w:pPr>
      <w:rPr>
        <w:rFonts w:ascii="Courier New" w:hAnsi="Courier New" w:cs="Courier New" w:hint="default"/>
      </w:rPr>
    </w:lvl>
    <w:lvl w:ilvl="8" w:tplc="0B24D0DA" w:tentative="1">
      <w:start w:val="1"/>
      <w:numFmt w:val="bullet"/>
      <w:lvlText w:val=""/>
      <w:lvlJc w:val="left"/>
      <w:pPr>
        <w:ind w:left="6480" w:hanging="360"/>
      </w:pPr>
      <w:rPr>
        <w:rFonts w:ascii="Wingdings" w:hAnsi="Wingdings" w:hint="default"/>
      </w:rPr>
    </w:lvl>
  </w:abstractNum>
  <w:abstractNum w:abstractNumId="1" w15:restartNumberingAfterBreak="0">
    <w:nsid w:val="0C7A646F"/>
    <w:multiLevelType w:val="hybridMultilevel"/>
    <w:tmpl w:val="70BA080A"/>
    <w:lvl w:ilvl="0" w:tplc="5F04898C">
      <w:start w:val="1"/>
      <w:numFmt w:val="bullet"/>
      <w:lvlText w:val=""/>
      <w:lvlJc w:val="left"/>
      <w:pPr>
        <w:ind w:left="720" w:hanging="360"/>
      </w:pPr>
      <w:rPr>
        <w:rFonts w:ascii="Symbol" w:hAnsi="Symbol" w:hint="default"/>
      </w:rPr>
    </w:lvl>
    <w:lvl w:ilvl="1" w:tplc="61849DCE" w:tentative="1">
      <w:start w:val="1"/>
      <w:numFmt w:val="bullet"/>
      <w:lvlText w:val="o"/>
      <w:lvlJc w:val="left"/>
      <w:pPr>
        <w:ind w:left="1440" w:hanging="360"/>
      </w:pPr>
      <w:rPr>
        <w:rFonts w:ascii="Courier New" w:hAnsi="Courier New" w:cs="Courier New" w:hint="default"/>
      </w:rPr>
    </w:lvl>
    <w:lvl w:ilvl="2" w:tplc="73620B70" w:tentative="1">
      <w:start w:val="1"/>
      <w:numFmt w:val="bullet"/>
      <w:lvlText w:val=""/>
      <w:lvlJc w:val="left"/>
      <w:pPr>
        <w:ind w:left="2160" w:hanging="360"/>
      </w:pPr>
      <w:rPr>
        <w:rFonts w:ascii="Wingdings" w:hAnsi="Wingdings" w:hint="default"/>
      </w:rPr>
    </w:lvl>
    <w:lvl w:ilvl="3" w:tplc="25C2C694" w:tentative="1">
      <w:start w:val="1"/>
      <w:numFmt w:val="bullet"/>
      <w:lvlText w:val=""/>
      <w:lvlJc w:val="left"/>
      <w:pPr>
        <w:ind w:left="2880" w:hanging="360"/>
      </w:pPr>
      <w:rPr>
        <w:rFonts w:ascii="Symbol" w:hAnsi="Symbol" w:hint="default"/>
      </w:rPr>
    </w:lvl>
    <w:lvl w:ilvl="4" w:tplc="A86CCC0A" w:tentative="1">
      <w:start w:val="1"/>
      <w:numFmt w:val="bullet"/>
      <w:lvlText w:val="o"/>
      <w:lvlJc w:val="left"/>
      <w:pPr>
        <w:ind w:left="3600" w:hanging="360"/>
      </w:pPr>
      <w:rPr>
        <w:rFonts w:ascii="Courier New" w:hAnsi="Courier New" w:cs="Courier New" w:hint="default"/>
      </w:rPr>
    </w:lvl>
    <w:lvl w:ilvl="5" w:tplc="191A7312" w:tentative="1">
      <w:start w:val="1"/>
      <w:numFmt w:val="bullet"/>
      <w:lvlText w:val=""/>
      <w:lvlJc w:val="left"/>
      <w:pPr>
        <w:ind w:left="4320" w:hanging="360"/>
      </w:pPr>
      <w:rPr>
        <w:rFonts w:ascii="Wingdings" w:hAnsi="Wingdings" w:hint="default"/>
      </w:rPr>
    </w:lvl>
    <w:lvl w:ilvl="6" w:tplc="E16EF6AA" w:tentative="1">
      <w:start w:val="1"/>
      <w:numFmt w:val="bullet"/>
      <w:lvlText w:val=""/>
      <w:lvlJc w:val="left"/>
      <w:pPr>
        <w:ind w:left="5040" w:hanging="360"/>
      </w:pPr>
      <w:rPr>
        <w:rFonts w:ascii="Symbol" w:hAnsi="Symbol" w:hint="default"/>
      </w:rPr>
    </w:lvl>
    <w:lvl w:ilvl="7" w:tplc="5DF85612" w:tentative="1">
      <w:start w:val="1"/>
      <w:numFmt w:val="bullet"/>
      <w:lvlText w:val="o"/>
      <w:lvlJc w:val="left"/>
      <w:pPr>
        <w:ind w:left="5760" w:hanging="360"/>
      </w:pPr>
      <w:rPr>
        <w:rFonts w:ascii="Courier New" w:hAnsi="Courier New" w:cs="Courier New" w:hint="default"/>
      </w:rPr>
    </w:lvl>
    <w:lvl w:ilvl="8" w:tplc="865AA170" w:tentative="1">
      <w:start w:val="1"/>
      <w:numFmt w:val="bullet"/>
      <w:lvlText w:val=""/>
      <w:lvlJc w:val="left"/>
      <w:pPr>
        <w:ind w:left="6480" w:hanging="360"/>
      </w:pPr>
      <w:rPr>
        <w:rFonts w:ascii="Wingdings" w:hAnsi="Wingdings" w:hint="default"/>
      </w:rPr>
    </w:lvl>
  </w:abstractNum>
  <w:abstractNum w:abstractNumId="2" w15:restartNumberingAfterBreak="0">
    <w:nsid w:val="1C88562C"/>
    <w:multiLevelType w:val="hybridMultilevel"/>
    <w:tmpl w:val="437A201A"/>
    <w:lvl w:ilvl="0" w:tplc="F48AFA52">
      <w:start w:val="1"/>
      <w:numFmt w:val="bullet"/>
      <w:lvlText w:val=""/>
      <w:lvlJc w:val="left"/>
      <w:pPr>
        <w:ind w:left="360" w:hanging="360"/>
      </w:pPr>
      <w:rPr>
        <w:rFonts w:ascii="Symbol" w:hAnsi="Symbol" w:hint="default"/>
      </w:rPr>
    </w:lvl>
    <w:lvl w:ilvl="1" w:tplc="A7644EFA" w:tentative="1">
      <w:start w:val="1"/>
      <w:numFmt w:val="bullet"/>
      <w:lvlText w:val="o"/>
      <w:lvlJc w:val="left"/>
      <w:pPr>
        <w:ind w:left="1080" w:hanging="360"/>
      </w:pPr>
      <w:rPr>
        <w:rFonts w:ascii="Courier New" w:hAnsi="Courier New" w:cs="Courier New" w:hint="default"/>
      </w:rPr>
    </w:lvl>
    <w:lvl w:ilvl="2" w:tplc="3DB0192C" w:tentative="1">
      <w:start w:val="1"/>
      <w:numFmt w:val="bullet"/>
      <w:lvlText w:val=""/>
      <w:lvlJc w:val="left"/>
      <w:pPr>
        <w:ind w:left="1800" w:hanging="360"/>
      </w:pPr>
      <w:rPr>
        <w:rFonts w:ascii="Wingdings" w:hAnsi="Wingdings" w:hint="default"/>
      </w:rPr>
    </w:lvl>
    <w:lvl w:ilvl="3" w:tplc="1E6C8292" w:tentative="1">
      <w:start w:val="1"/>
      <w:numFmt w:val="bullet"/>
      <w:lvlText w:val=""/>
      <w:lvlJc w:val="left"/>
      <w:pPr>
        <w:ind w:left="2520" w:hanging="360"/>
      </w:pPr>
      <w:rPr>
        <w:rFonts w:ascii="Symbol" w:hAnsi="Symbol" w:hint="default"/>
      </w:rPr>
    </w:lvl>
    <w:lvl w:ilvl="4" w:tplc="B5B21BBE" w:tentative="1">
      <w:start w:val="1"/>
      <w:numFmt w:val="bullet"/>
      <w:lvlText w:val="o"/>
      <w:lvlJc w:val="left"/>
      <w:pPr>
        <w:ind w:left="3240" w:hanging="360"/>
      </w:pPr>
      <w:rPr>
        <w:rFonts w:ascii="Courier New" w:hAnsi="Courier New" w:cs="Courier New" w:hint="default"/>
      </w:rPr>
    </w:lvl>
    <w:lvl w:ilvl="5" w:tplc="918C1C8C" w:tentative="1">
      <w:start w:val="1"/>
      <w:numFmt w:val="bullet"/>
      <w:lvlText w:val=""/>
      <w:lvlJc w:val="left"/>
      <w:pPr>
        <w:ind w:left="3960" w:hanging="360"/>
      </w:pPr>
      <w:rPr>
        <w:rFonts w:ascii="Wingdings" w:hAnsi="Wingdings" w:hint="default"/>
      </w:rPr>
    </w:lvl>
    <w:lvl w:ilvl="6" w:tplc="96EC53D8" w:tentative="1">
      <w:start w:val="1"/>
      <w:numFmt w:val="bullet"/>
      <w:lvlText w:val=""/>
      <w:lvlJc w:val="left"/>
      <w:pPr>
        <w:ind w:left="4680" w:hanging="360"/>
      </w:pPr>
      <w:rPr>
        <w:rFonts w:ascii="Symbol" w:hAnsi="Symbol" w:hint="default"/>
      </w:rPr>
    </w:lvl>
    <w:lvl w:ilvl="7" w:tplc="0F78F48E" w:tentative="1">
      <w:start w:val="1"/>
      <w:numFmt w:val="bullet"/>
      <w:lvlText w:val="o"/>
      <w:lvlJc w:val="left"/>
      <w:pPr>
        <w:ind w:left="5400" w:hanging="360"/>
      </w:pPr>
      <w:rPr>
        <w:rFonts w:ascii="Courier New" w:hAnsi="Courier New" w:cs="Courier New" w:hint="default"/>
      </w:rPr>
    </w:lvl>
    <w:lvl w:ilvl="8" w:tplc="7FDCBA22" w:tentative="1">
      <w:start w:val="1"/>
      <w:numFmt w:val="bullet"/>
      <w:lvlText w:val=""/>
      <w:lvlJc w:val="left"/>
      <w:pPr>
        <w:ind w:left="6120" w:hanging="360"/>
      </w:pPr>
      <w:rPr>
        <w:rFonts w:ascii="Wingdings" w:hAnsi="Wingdings" w:hint="default"/>
      </w:rPr>
    </w:lvl>
  </w:abstractNum>
  <w:abstractNum w:abstractNumId="3" w15:restartNumberingAfterBreak="0">
    <w:nsid w:val="1D9C2E9E"/>
    <w:multiLevelType w:val="hybridMultilevel"/>
    <w:tmpl w:val="2EE8C866"/>
    <w:lvl w:ilvl="0" w:tplc="AC50FBFE">
      <w:start w:val="1"/>
      <w:numFmt w:val="bullet"/>
      <w:lvlText w:val=""/>
      <w:lvlJc w:val="left"/>
      <w:pPr>
        <w:ind w:left="360" w:hanging="360"/>
      </w:pPr>
      <w:rPr>
        <w:rFonts w:ascii="Symbol" w:hAnsi="Symbol" w:hint="default"/>
      </w:rPr>
    </w:lvl>
    <w:lvl w:ilvl="1" w:tplc="08CCDEE4" w:tentative="1">
      <w:start w:val="1"/>
      <w:numFmt w:val="bullet"/>
      <w:lvlText w:val="o"/>
      <w:lvlJc w:val="left"/>
      <w:pPr>
        <w:ind w:left="1080" w:hanging="360"/>
      </w:pPr>
      <w:rPr>
        <w:rFonts w:ascii="Courier New" w:hAnsi="Courier New" w:cs="Courier New" w:hint="default"/>
      </w:rPr>
    </w:lvl>
    <w:lvl w:ilvl="2" w:tplc="72CC7482" w:tentative="1">
      <w:start w:val="1"/>
      <w:numFmt w:val="bullet"/>
      <w:lvlText w:val=""/>
      <w:lvlJc w:val="left"/>
      <w:pPr>
        <w:ind w:left="1800" w:hanging="360"/>
      </w:pPr>
      <w:rPr>
        <w:rFonts w:ascii="Wingdings" w:hAnsi="Wingdings" w:hint="default"/>
      </w:rPr>
    </w:lvl>
    <w:lvl w:ilvl="3" w:tplc="4302F49E" w:tentative="1">
      <w:start w:val="1"/>
      <w:numFmt w:val="bullet"/>
      <w:lvlText w:val=""/>
      <w:lvlJc w:val="left"/>
      <w:pPr>
        <w:ind w:left="2520" w:hanging="360"/>
      </w:pPr>
      <w:rPr>
        <w:rFonts w:ascii="Symbol" w:hAnsi="Symbol" w:hint="default"/>
      </w:rPr>
    </w:lvl>
    <w:lvl w:ilvl="4" w:tplc="F1E4636C" w:tentative="1">
      <w:start w:val="1"/>
      <w:numFmt w:val="bullet"/>
      <w:lvlText w:val="o"/>
      <w:lvlJc w:val="left"/>
      <w:pPr>
        <w:ind w:left="3240" w:hanging="360"/>
      </w:pPr>
      <w:rPr>
        <w:rFonts w:ascii="Courier New" w:hAnsi="Courier New" w:cs="Courier New" w:hint="default"/>
      </w:rPr>
    </w:lvl>
    <w:lvl w:ilvl="5" w:tplc="95263648" w:tentative="1">
      <w:start w:val="1"/>
      <w:numFmt w:val="bullet"/>
      <w:lvlText w:val=""/>
      <w:lvlJc w:val="left"/>
      <w:pPr>
        <w:ind w:left="3960" w:hanging="360"/>
      </w:pPr>
      <w:rPr>
        <w:rFonts w:ascii="Wingdings" w:hAnsi="Wingdings" w:hint="default"/>
      </w:rPr>
    </w:lvl>
    <w:lvl w:ilvl="6" w:tplc="F6CA5940" w:tentative="1">
      <w:start w:val="1"/>
      <w:numFmt w:val="bullet"/>
      <w:lvlText w:val=""/>
      <w:lvlJc w:val="left"/>
      <w:pPr>
        <w:ind w:left="4680" w:hanging="360"/>
      </w:pPr>
      <w:rPr>
        <w:rFonts w:ascii="Symbol" w:hAnsi="Symbol" w:hint="default"/>
      </w:rPr>
    </w:lvl>
    <w:lvl w:ilvl="7" w:tplc="497477D4" w:tentative="1">
      <w:start w:val="1"/>
      <w:numFmt w:val="bullet"/>
      <w:lvlText w:val="o"/>
      <w:lvlJc w:val="left"/>
      <w:pPr>
        <w:ind w:left="5400" w:hanging="360"/>
      </w:pPr>
      <w:rPr>
        <w:rFonts w:ascii="Courier New" w:hAnsi="Courier New" w:cs="Courier New" w:hint="default"/>
      </w:rPr>
    </w:lvl>
    <w:lvl w:ilvl="8" w:tplc="5A0E4EF4" w:tentative="1">
      <w:start w:val="1"/>
      <w:numFmt w:val="bullet"/>
      <w:lvlText w:val=""/>
      <w:lvlJc w:val="left"/>
      <w:pPr>
        <w:ind w:left="6120" w:hanging="360"/>
      </w:pPr>
      <w:rPr>
        <w:rFonts w:ascii="Wingdings" w:hAnsi="Wingdings" w:hint="default"/>
      </w:rPr>
    </w:lvl>
  </w:abstractNum>
  <w:abstractNum w:abstractNumId="4" w15:restartNumberingAfterBreak="0">
    <w:nsid w:val="269E3351"/>
    <w:multiLevelType w:val="hybridMultilevel"/>
    <w:tmpl w:val="87DC6460"/>
    <w:lvl w:ilvl="0" w:tplc="3F8E79A6">
      <w:start w:val="1"/>
      <w:numFmt w:val="bullet"/>
      <w:lvlText w:val=""/>
      <w:lvlJc w:val="left"/>
      <w:pPr>
        <w:ind w:left="720" w:hanging="360"/>
      </w:pPr>
      <w:rPr>
        <w:rFonts w:ascii="Symbol" w:hAnsi="Symbol" w:hint="default"/>
      </w:rPr>
    </w:lvl>
    <w:lvl w:ilvl="1" w:tplc="70A025B8" w:tentative="1">
      <w:start w:val="1"/>
      <w:numFmt w:val="bullet"/>
      <w:lvlText w:val="o"/>
      <w:lvlJc w:val="left"/>
      <w:pPr>
        <w:ind w:left="1440" w:hanging="360"/>
      </w:pPr>
      <w:rPr>
        <w:rFonts w:ascii="Courier New" w:hAnsi="Courier New" w:cs="Courier New" w:hint="default"/>
      </w:rPr>
    </w:lvl>
    <w:lvl w:ilvl="2" w:tplc="5148CBF6" w:tentative="1">
      <w:start w:val="1"/>
      <w:numFmt w:val="bullet"/>
      <w:lvlText w:val=""/>
      <w:lvlJc w:val="left"/>
      <w:pPr>
        <w:ind w:left="2160" w:hanging="360"/>
      </w:pPr>
      <w:rPr>
        <w:rFonts w:ascii="Wingdings" w:hAnsi="Wingdings" w:hint="default"/>
      </w:rPr>
    </w:lvl>
    <w:lvl w:ilvl="3" w:tplc="1A28AF10" w:tentative="1">
      <w:start w:val="1"/>
      <w:numFmt w:val="bullet"/>
      <w:lvlText w:val=""/>
      <w:lvlJc w:val="left"/>
      <w:pPr>
        <w:ind w:left="2880" w:hanging="360"/>
      </w:pPr>
      <w:rPr>
        <w:rFonts w:ascii="Symbol" w:hAnsi="Symbol" w:hint="default"/>
      </w:rPr>
    </w:lvl>
    <w:lvl w:ilvl="4" w:tplc="9D6493EE" w:tentative="1">
      <w:start w:val="1"/>
      <w:numFmt w:val="bullet"/>
      <w:lvlText w:val="o"/>
      <w:lvlJc w:val="left"/>
      <w:pPr>
        <w:ind w:left="3600" w:hanging="360"/>
      </w:pPr>
      <w:rPr>
        <w:rFonts w:ascii="Courier New" w:hAnsi="Courier New" w:cs="Courier New" w:hint="default"/>
      </w:rPr>
    </w:lvl>
    <w:lvl w:ilvl="5" w:tplc="86A28A64" w:tentative="1">
      <w:start w:val="1"/>
      <w:numFmt w:val="bullet"/>
      <w:lvlText w:val=""/>
      <w:lvlJc w:val="left"/>
      <w:pPr>
        <w:ind w:left="4320" w:hanging="360"/>
      </w:pPr>
      <w:rPr>
        <w:rFonts w:ascii="Wingdings" w:hAnsi="Wingdings" w:hint="default"/>
      </w:rPr>
    </w:lvl>
    <w:lvl w:ilvl="6" w:tplc="8E668278" w:tentative="1">
      <w:start w:val="1"/>
      <w:numFmt w:val="bullet"/>
      <w:lvlText w:val=""/>
      <w:lvlJc w:val="left"/>
      <w:pPr>
        <w:ind w:left="5040" w:hanging="360"/>
      </w:pPr>
      <w:rPr>
        <w:rFonts w:ascii="Symbol" w:hAnsi="Symbol" w:hint="default"/>
      </w:rPr>
    </w:lvl>
    <w:lvl w:ilvl="7" w:tplc="CD024294" w:tentative="1">
      <w:start w:val="1"/>
      <w:numFmt w:val="bullet"/>
      <w:lvlText w:val="o"/>
      <w:lvlJc w:val="left"/>
      <w:pPr>
        <w:ind w:left="5760" w:hanging="360"/>
      </w:pPr>
      <w:rPr>
        <w:rFonts w:ascii="Courier New" w:hAnsi="Courier New" w:cs="Courier New" w:hint="default"/>
      </w:rPr>
    </w:lvl>
    <w:lvl w:ilvl="8" w:tplc="99363272" w:tentative="1">
      <w:start w:val="1"/>
      <w:numFmt w:val="bullet"/>
      <w:lvlText w:val=""/>
      <w:lvlJc w:val="left"/>
      <w:pPr>
        <w:ind w:left="6480" w:hanging="360"/>
      </w:pPr>
      <w:rPr>
        <w:rFonts w:ascii="Wingdings" w:hAnsi="Wingdings" w:hint="default"/>
      </w:rPr>
    </w:lvl>
  </w:abstractNum>
  <w:abstractNum w:abstractNumId="5" w15:restartNumberingAfterBreak="0">
    <w:nsid w:val="354C7188"/>
    <w:multiLevelType w:val="hybridMultilevel"/>
    <w:tmpl w:val="A240F29E"/>
    <w:lvl w:ilvl="0" w:tplc="E11EF4BE">
      <w:start w:val="1"/>
      <w:numFmt w:val="bullet"/>
      <w:lvlText w:val=""/>
      <w:lvlJc w:val="left"/>
      <w:pPr>
        <w:ind w:left="720" w:hanging="360"/>
      </w:pPr>
      <w:rPr>
        <w:rFonts w:ascii="Symbol" w:hAnsi="Symbol" w:hint="default"/>
      </w:rPr>
    </w:lvl>
    <w:lvl w:ilvl="1" w:tplc="E4E60BEA" w:tentative="1">
      <w:start w:val="1"/>
      <w:numFmt w:val="bullet"/>
      <w:lvlText w:val="o"/>
      <w:lvlJc w:val="left"/>
      <w:pPr>
        <w:ind w:left="1440" w:hanging="360"/>
      </w:pPr>
      <w:rPr>
        <w:rFonts w:ascii="Courier New" w:hAnsi="Courier New" w:cs="Courier New" w:hint="default"/>
      </w:rPr>
    </w:lvl>
    <w:lvl w:ilvl="2" w:tplc="7876A67E" w:tentative="1">
      <w:start w:val="1"/>
      <w:numFmt w:val="bullet"/>
      <w:lvlText w:val=""/>
      <w:lvlJc w:val="left"/>
      <w:pPr>
        <w:ind w:left="2160" w:hanging="360"/>
      </w:pPr>
      <w:rPr>
        <w:rFonts w:ascii="Wingdings" w:hAnsi="Wingdings" w:hint="default"/>
      </w:rPr>
    </w:lvl>
    <w:lvl w:ilvl="3" w:tplc="BD3E7E92" w:tentative="1">
      <w:start w:val="1"/>
      <w:numFmt w:val="bullet"/>
      <w:lvlText w:val=""/>
      <w:lvlJc w:val="left"/>
      <w:pPr>
        <w:ind w:left="2880" w:hanging="360"/>
      </w:pPr>
      <w:rPr>
        <w:rFonts w:ascii="Symbol" w:hAnsi="Symbol" w:hint="default"/>
      </w:rPr>
    </w:lvl>
    <w:lvl w:ilvl="4" w:tplc="3514B0DC" w:tentative="1">
      <w:start w:val="1"/>
      <w:numFmt w:val="bullet"/>
      <w:lvlText w:val="o"/>
      <w:lvlJc w:val="left"/>
      <w:pPr>
        <w:ind w:left="3600" w:hanging="360"/>
      </w:pPr>
      <w:rPr>
        <w:rFonts w:ascii="Courier New" w:hAnsi="Courier New" w:cs="Courier New" w:hint="default"/>
      </w:rPr>
    </w:lvl>
    <w:lvl w:ilvl="5" w:tplc="909C3DB4" w:tentative="1">
      <w:start w:val="1"/>
      <w:numFmt w:val="bullet"/>
      <w:lvlText w:val=""/>
      <w:lvlJc w:val="left"/>
      <w:pPr>
        <w:ind w:left="4320" w:hanging="360"/>
      </w:pPr>
      <w:rPr>
        <w:rFonts w:ascii="Wingdings" w:hAnsi="Wingdings" w:hint="default"/>
      </w:rPr>
    </w:lvl>
    <w:lvl w:ilvl="6" w:tplc="B726E5FA" w:tentative="1">
      <w:start w:val="1"/>
      <w:numFmt w:val="bullet"/>
      <w:lvlText w:val=""/>
      <w:lvlJc w:val="left"/>
      <w:pPr>
        <w:ind w:left="5040" w:hanging="360"/>
      </w:pPr>
      <w:rPr>
        <w:rFonts w:ascii="Symbol" w:hAnsi="Symbol" w:hint="default"/>
      </w:rPr>
    </w:lvl>
    <w:lvl w:ilvl="7" w:tplc="2B060676" w:tentative="1">
      <w:start w:val="1"/>
      <w:numFmt w:val="bullet"/>
      <w:lvlText w:val="o"/>
      <w:lvlJc w:val="left"/>
      <w:pPr>
        <w:ind w:left="5760" w:hanging="360"/>
      </w:pPr>
      <w:rPr>
        <w:rFonts w:ascii="Courier New" w:hAnsi="Courier New" w:cs="Courier New" w:hint="default"/>
      </w:rPr>
    </w:lvl>
    <w:lvl w:ilvl="8" w:tplc="2BD61114" w:tentative="1">
      <w:start w:val="1"/>
      <w:numFmt w:val="bullet"/>
      <w:lvlText w:val=""/>
      <w:lvlJc w:val="left"/>
      <w:pPr>
        <w:ind w:left="6480" w:hanging="360"/>
      </w:pPr>
      <w:rPr>
        <w:rFonts w:ascii="Wingdings" w:hAnsi="Wingdings" w:hint="default"/>
      </w:rPr>
    </w:lvl>
  </w:abstractNum>
  <w:abstractNum w:abstractNumId="6" w15:restartNumberingAfterBreak="0">
    <w:nsid w:val="36521EFD"/>
    <w:multiLevelType w:val="hybridMultilevel"/>
    <w:tmpl w:val="10D635C8"/>
    <w:lvl w:ilvl="0" w:tplc="0180FC78">
      <w:start w:val="1"/>
      <w:numFmt w:val="bullet"/>
      <w:lvlText w:val=""/>
      <w:lvlJc w:val="left"/>
      <w:pPr>
        <w:ind w:left="720" w:hanging="360"/>
      </w:pPr>
      <w:rPr>
        <w:rFonts w:ascii="Symbol" w:hAnsi="Symbol" w:hint="default"/>
      </w:rPr>
    </w:lvl>
    <w:lvl w:ilvl="1" w:tplc="1F72CB0E" w:tentative="1">
      <w:start w:val="1"/>
      <w:numFmt w:val="bullet"/>
      <w:lvlText w:val="o"/>
      <w:lvlJc w:val="left"/>
      <w:pPr>
        <w:ind w:left="1440" w:hanging="360"/>
      </w:pPr>
      <w:rPr>
        <w:rFonts w:ascii="Courier New" w:hAnsi="Courier New" w:cs="Courier New" w:hint="default"/>
      </w:rPr>
    </w:lvl>
    <w:lvl w:ilvl="2" w:tplc="5C42A260" w:tentative="1">
      <w:start w:val="1"/>
      <w:numFmt w:val="bullet"/>
      <w:lvlText w:val=""/>
      <w:lvlJc w:val="left"/>
      <w:pPr>
        <w:ind w:left="2160" w:hanging="360"/>
      </w:pPr>
      <w:rPr>
        <w:rFonts w:ascii="Wingdings" w:hAnsi="Wingdings" w:hint="default"/>
      </w:rPr>
    </w:lvl>
    <w:lvl w:ilvl="3" w:tplc="BE28A376" w:tentative="1">
      <w:start w:val="1"/>
      <w:numFmt w:val="bullet"/>
      <w:lvlText w:val=""/>
      <w:lvlJc w:val="left"/>
      <w:pPr>
        <w:ind w:left="2880" w:hanging="360"/>
      </w:pPr>
      <w:rPr>
        <w:rFonts w:ascii="Symbol" w:hAnsi="Symbol" w:hint="default"/>
      </w:rPr>
    </w:lvl>
    <w:lvl w:ilvl="4" w:tplc="98C2D8D4" w:tentative="1">
      <w:start w:val="1"/>
      <w:numFmt w:val="bullet"/>
      <w:lvlText w:val="o"/>
      <w:lvlJc w:val="left"/>
      <w:pPr>
        <w:ind w:left="3600" w:hanging="360"/>
      </w:pPr>
      <w:rPr>
        <w:rFonts w:ascii="Courier New" w:hAnsi="Courier New" w:cs="Courier New" w:hint="default"/>
      </w:rPr>
    </w:lvl>
    <w:lvl w:ilvl="5" w:tplc="F3F22A3E" w:tentative="1">
      <w:start w:val="1"/>
      <w:numFmt w:val="bullet"/>
      <w:lvlText w:val=""/>
      <w:lvlJc w:val="left"/>
      <w:pPr>
        <w:ind w:left="4320" w:hanging="360"/>
      </w:pPr>
      <w:rPr>
        <w:rFonts w:ascii="Wingdings" w:hAnsi="Wingdings" w:hint="default"/>
      </w:rPr>
    </w:lvl>
    <w:lvl w:ilvl="6" w:tplc="F8F80E88" w:tentative="1">
      <w:start w:val="1"/>
      <w:numFmt w:val="bullet"/>
      <w:lvlText w:val=""/>
      <w:lvlJc w:val="left"/>
      <w:pPr>
        <w:ind w:left="5040" w:hanging="360"/>
      </w:pPr>
      <w:rPr>
        <w:rFonts w:ascii="Symbol" w:hAnsi="Symbol" w:hint="default"/>
      </w:rPr>
    </w:lvl>
    <w:lvl w:ilvl="7" w:tplc="E3C80106" w:tentative="1">
      <w:start w:val="1"/>
      <w:numFmt w:val="bullet"/>
      <w:lvlText w:val="o"/>
      <w:lvlJc w:val="left"/>
      <w:pPr>
        <w:ind w:left="5760" w:hanging="360"/>
      </w:pPr>
      <w:rPr>
        <w:rFonts w:ascii="Courier New" w:hAnsi="Courier New" w:cs="Courier New" w:hint="default"/>
      </w:rPr>
    </w:lvl>
    <w:lvl w:ilvl="8" w:tplc="7EAC125C" w:tentative="1">
      <w:start w:val="1"/>
      <w:numFmt w:val="bullet"/>
      <w:lvlText w:val=""/>
      <w:lvlJc w:val="left"/>
      <w:pPr>
        <w:ind w:left="6480" w:hanging="360"/>
      </w:pPr>
      <w:rPr>
        <w:rFonts w:ascii="Wingdings" w:hAnsi="Wingdings" w:hint="default"/>
      </w:rPr>
    </w:lvl>
  </w:abstractNum>
  <w:abstractNum w:abstractNumId="7" w15:restartNumberingAfterBreak="0">
    <w:nsid w:val="385609CD"/>
    <w:multiLevelType w:val="hybridMultilevel"/>
    <w:tmpl w:val="37CAAF02"/>
    <w:lvl w:ilvl="0" w:tplc="1A4E80C4">
      <w:start w:val="1"/>
      <w:numFmt w:val="bullet"/>
      <w:lvlText w:val=""/>
      <w:lvlJc w:val="left"/>
      <w:pPr>
        <w:ind w:left="360" w:hanging="360"/>
      </w:pPr>
      <w:rPr>
        <w:rFonts w:ascii="Symbol" w:hAnsi="Symbol" w:hint="default"/>
      </w:rPr>
    </w:lvl>
    <w:lvl w:ilvl="1" w:tplc="76B68700" w:tentative="1">
      <w:start w:val="1"/>
      <w:numFmt w:val="bullet"/>
      <w:lvlText w:val="o"/>
      <w:lvlJc w:val="left"/>
      <w:pPr>
        <w:ind w:left="1080" w:hanging="360"/>
      </w:pPr>
      <w:rPr>
        <w:rFonts w:ascii="Courier New" w:hAnsi="Courier New" w:cs="Courier New" w:hint="default"/>
      </w:rPr>
    </w:lvl>
    <w:lvl w:ilvl="2" w:tplc="A296FECA" w:tentative="1">
      <w:start w:val="1"/>
      <w:numFmt w:val="bullet"/>
      <w:lvlText w:val=""/>
      <w:lvlJc w:val="left"/>
      <w:pPr>
        <w:ind w:left="1800" w:hanging="360"/>
      </w:pPr>
      <w:rPr>
        <w:rFonts w:ascii="Wingdings" w:hAnsi="Wingdings" w:hint="default"/>
      </w:rPr>
    </w:lvl>
    <w:lvl w:ilvl="3" w:tplc="1A0C7F5E" w:tentative="1">
      <w:start w:val="1"/>
      <w:numFmt w:val="bullet"/>
      <w:lvlText w:val=""/>
      <w:lvlJc w:val="left"/>
      <w:pPr>
        <w:ind w:left="2520" w:hanging="360"/>
      </w:pPr>
      <w:rPr>
        <w:rFonts w:ascii="Symbol" w:hAnsi="Symbol" w:hint="default"/>
      </w:rPr>
    </w:lvl>
    <w:lvl w:ilvl="4" w:tplc="D78A8794" w:tentative="1">
      <w:start w:val="1"/>
      <w:numFmt w:val="bullet"/>
      <w:lvlText w:val="o"/>
      <w:lvlJc w:val="left"/>
      <w:pPr>
        <w:ind w:left="3240" w:hanging="360"/>
      </w:pPr>
      <w:rPr>
        <w:rFonts w:ascii="Courier New" w:hAnsi="Courier New" w:cs="Courier New" w:hint="default"/>
      </w:rPr>
    </w:lvl>
    <w:lvl w:ilvl="5" w:tplc="B0C85CE6" w:tentative="1">
      <w:start w:val="1"/>
      <w:numFmt w:val="bullet"/>
      <w:lvlText w:val=""/>
      <w:lvlJc w:val="left"/>
      <w:pPr>
        <w:ind w:left="3960" w:hanging="360"/>
      </w:pPr>
      <w:rPr>
        <w:rFonts w:ascii="Wingdings" w:hAnsi="Wingdings" w:hint="default"/>
      </w:rPr>
    </w:lvl>
    <w:lvl w:ilvl="6" w:tplc="78F833CC" w:tentative="1">
      <w:start w:val="1"/>
      <w:numFmt w:val="bullet"/>
      <w:lvlText w:val=""/>
      <w:lvlJc w:val="left"/>
      <w:pPr>
        <w:ind w:left="4680" w:hanging="360"/>
      </w:pPr>
      <w:rPr>
        <w:rFonts w:ascii="Symbol" w:hAnsi="Symbol" w:hint="default"/>
      </w:rPr>
    </w:lvl>
    <w:lvl w:ilvl="7" w:tplc="A5D66C4E" w:tentative="1">
      <w:start w:val="1"/>
      <w:numFmt w:val="bullet"/>
      <w:lvlText w:val="o"/>
      <w:lvlJc w:val="left"/>
      <w:pPr>
        <w:ind w:left="5400" w:hanging="360"/>
      </w:pPr>
      <w:rPr>
        <w:rFonts w:ascii="Courier New" w:hAnsi="Courier New" w:cs="Courier New" w:hint="default"/>
      </w:rPr>
    </w:lvl>
    <w:lvl w:ilvl="8" w:tplc="8B76D696" w:tentative="1">
      <w:start w:val="1"/>
      <w:numFmt w:val="bullet"/>
      <w:lvlText w:val=""/>
      <w:lvlJc w:val="left"/>
      <w:pPr>
        <w:ind w:left="6120" w:hanging="360"/>
      </w:pPr>
      <w:rPr>
        <w:rFonts w:ascii="Wingdings" w:hAnsi="Wingdings" w:hint="default"/>
      </w:rPr>
    </w:lvl>
  </w:abstractNum>
  <w:abstractNum w:abstractNumId="8" w15:restartNumberingAfterBreak="0">
    <w:nsid w:val="6A7D1883"/>
    <w:multiLevelType w:val="hybridMultilevel"/>
    <w:tmpl w:val="102A9B9C"/>
    <w:lvl w:ilvl="0" w:tplc="58A8AE10">
      <w:start w:val="1"/>
      <w:numFmt w:val="decimal"/>
      <w:lvlText w:val="%1."/>
      <w:lvlJc w:val="left"/>
      <w:pPr>
        <w:ind w:left="364" w:hanging="365"/>
      </w:pPr>
      <w:rPr>
        <w:rFonts w:ascii="Arial" w:eastAsia="Arial" w:hAnsi="Arial" w:cs="Arial" w:hint="default"/>
        <w:spacing w:val="0"/>
        <w:w w:val="100"/>
        <w:sz w:val="22"/>
        <w:szCs w:val="22"/>
        <w:lang w:val="en-US" w:eastAsia="en-US" w:bidi="ar-SA"/>
      </w:rPr>
    </w:lvl>
    <w:lvl w:ilvl="1" w:tplc="240EA274">
      <w:numFmt w:val="bullet"/>
      <w:lvlText w:val="•"/>
      <w:lvlJc w:val="left"/>
      <w:pPr>
        <w:ind w:left="1251" w:hanging="365"/>
      </w:pPr>
      <w:rPr>
        <w:rFonts w:hint="default"/>
        <w:lang w:val="en-US" w:eastAsia="en-US" w:bidi="ar-SA"/>
      </w:rPr>
    </w:lvl>
    <w:lvl w:ilvl="2" w:tplc="CE485750">
      <w:numFmt w:val="bullet"/>
      <w:lvlText w:val="•"/>
      <w:lvlJc w:val="left"/>
      <w:pPr>
        <w:ind w:left="2143" w:hanging="365"/>
      </w:pPr>
      <w:rPr>
        <w:rFonts w:hint="default"/>
        <w:lang w:val="en-US" w:eastAsia="en-US" w:bidi="ar-SA"/>
      </w:rPr>
    </w:lvl>
    <w:lvl w:ilvl="3" w:tplc="FEC8FF08">
      <w:numFmt w:val="bullet"/>
      <w:lvlText w:val="•"/>
      <w:lvlJc w:val="left"/>
      <w:pPr>
        <w:ind w:left="3034" w:hanging="365"/>
      </w:pPr>
      <w:rPr>
        <w:rFonts w:hint="default"/>
        <w:lang w:val="en-US" w:eastAsia="en-US" w:bidi="ar-SA"/>
      </w:rPr>
    </w:lvl>
    <w:lvl w:ilvl="4" w:tplc="6C8CAA5A">
      <w:numFmt w:val="bullet"/>
      <w:lvlText w:val="•"/>
      <w:lvlJc w:val="left"/>
      <w:pPr>
        <w:ind w:left="3926" w:hanging="365"/>
      </w:pPr>
      <w:rPr>
        <w:rFonts w:hint="default"/>
        <w:lang w:val="en-US" w:eastAsia="en-US" w:bidi="ar-SA"/>
      </w:rPr>
    </w:lvl>
    <w:lvl w:ilvl="5" w:tplc="DCF8A446">
      <w:numFmt w:val="bullet"/>
      <w:lvlText w:val="•"/>
      <w:lvlJc w:val="left"/>
      <w:pPr>
        <w:ind w:left="4817" w:hanging="365"/>
      </w:pPr>
      <w:rPr>
        <w:rFonts w:hint="default"/>
        <w:lang w:val="en-US" w:eastAsia="en-US" w:bidi="ar-SA"/>
      </w:rPr>
    </w:lvl>
    <w:lvl w:ilvl="6" w:tplc="C11CF8E0">
      <w:numFmt w:val="bullet"/>
      <w:lvlText w:val="•"/>
      <w:lvlJc w:val="left"/>
      <w:pPr>
        <w:ind w:left="5709" w:hanging="365"/>
      </w:pPr>
      <w:rPr>
        <w:rFonts w:hint="default"/>
        <w:lang w:val="en-US" w:eastAsia="en-US" w:bidi="ar-SA"/>
      </w:rPr>
    </w:lvl>
    <w:lvl w:ilvl="7" w:tplc="31CE21DA">
      <w:numFmt w:val="bullet"/>
      <w:lvlText w:val="•"/>
      <w:lvlJc w:val="left"/>
      <w:pPr>
        <w:ind w:left="6601" w:hanging="365"/>
      </w:pPr>
      <w:rPr>
        <w:rFonts w:hint="default"/>
        <w:lang w:val="en-US" w:eastAsia="en-US" w:bidi="ar-SA"/>
      </w:rPr>
    </w:lvl>
    <w:lvl w:ilvl="8" w:tplc="FBF481F8">
      <w:numFmt w:val="bullet"/>
      <w:lvlText w:val="•"/>
      <w:lvlJc w:val="left"/>
      <w:pPr>
        <w:ind w:left="7492" w:hanging="365"/>
      </w:pPr>
      <w:rPr>
        <w:rFonts w:hint="default"/>
        <w:lang w:val="en-US" w:eastAsia="en-US" w:bidi="ar-SA"/>
      </w:rPr>
    </w:lvl>
  </w:abstractNum>
  <w:abstractNum w:abstractNumId="9" w15:restartNumberingAfterBreak="0">
    <w:nsid w:val="79161788"/>
    <w:multiLevelType w:val="hybridMultilevel"/>
    <w:tmpl w:val="DB1AF260"/>
    <w:lvl w:ilvl="0" w:tplc="477E1AE6">
      <w:start w:val="1"/>
      <w:numFmt w:val="decimal"/>
      <w:lvlText w:val="%1."/>
      <w:lvlJc w:val="left"/>
      <w:pPr>
        <w:ind w:left="360" w:hanging="360"/>
      </w:pPr>
      <w:rPr>
        <w:rFonts w:hint="default"/>
      </w:rPr>
    </w:lvl>
    <w:lvl w:ilvl="1" w:tplc="4EA471A4" w:tentative="1">
      <w:start w:val="1"/>
      <w:numFmt w:val="bullet"/>
      <w:lvlText w:val="o"/>
      <w:lvlJc w:val="left"/>
      <w:pPr>
        <w:ind w:left="1080" w:hanging="360"/>
      </w:pPr>
      <w:rPr>
        <w:rFonts w:ascii="Courier New" w:hAnsi="Courier New" w:cs="Courier New" w:hint="default"/>
      </w:rPr>
    </w:lvl>
    <w:lvl w:ilvl="2" w:tplc="40CA1650" w:tentative="1">
      <w:start w:val="1"/>
      <w:numFmt w:val="bullet"/>
      <w:lvlText w:val=""/>
      <w:lvlJc w:val="left"/>
      <w:pPr>
        <w:ind w:left="1800" w:hanging="360"/>
      </w:pPr>
      <w:rPr>
        <w:rFonts w:ascii="Wingdings" w:hAnsi="Wingdings" w:hint="default"/>
      </w:rPr>
    </w:lvl>
    <w:lvl w:ilvl="3" w:tplc="5F48E55C" w:tentative="1">
      <w:start w:val="1"/>
      <w:numFmt w:val="bullet"/>
      <w:lvlText w:val=""/>
      <w:lvlJc w:val="left"/>
      <w:pPr>
        <w:ind w:left="2520" w:hanging="360"/>
      </w:pPr>
      <w:rPr>
        <w:rFonts w:ascii="Symbol" w:hAnsi="Symbol" w:hint="default"/>
      </w:rPr>
    </w:lvl>
    <w:lvl w:ilvl="4" w:tplc="8556CAC0" w:tentative="1">
      <w:start w:val="1"/>
      <w:numFmt w:val="bullet"/>
      <w:lvlText w:val="o"/>
      <w:lvlJc w:val="left"/>
      <w:pPr>
        <w:ind w:left="3240" w:hanging="360"/>
      </w:pPr>
      <w:rPr>
        <w:rFonts w:ascii="Courier New" w:hAnsi="Courier New" w:cs="Courier New" w:hint="default"/>
      </w:rPr>
    </w:lvl>
    <w:lvl w:ilvl="5" w:tplc="AD926612" w:tentative="1">
      <w:start w:val="1"/>
      <w:numFmt w:val="bullet"/>
      <w:lvlText w:val=""/>
      <w:lvlJc w:val="left"/>
      <w:pPr>
        <w:ind w:left="3960" w:hanging="360"/>
      </w:pPr>
      <w:rPr>
        <w:rFonts w:ascii="Wingdings" w:hAnsi="Wingdings" w:hint="default"/>
      </w:rPr>
    </w:lvl>
    <w:lvl w:ilvl="6" w:tplc="458EE9D8" w:tentative="1">
      <w:start w:val="1"/>
      <w:numFmt w:val="bullet"/>
      <w:lvlText w:val=""/>
      <w:lvlJc w:val="left"/>
      <w:pPr>
        <w:ind w:left="4680" w:hanging="360"/>
      </w:pPr>
      <w:rPr>
        <w:rFonts w:ascii="Symbol" w:hAnsi="Symbol" w:hint="default"/>
      </w:rPr>
    </w:lvl>
    <w:lvl w:ilvl="7" w:tplc="92728B3A" w:tentative="1">
      <w:start w:val="1"/>
      <w:numFmt w:val="bullet"/>
      <w:lvlText w:val="o"/>
      <w:lvlJc w:val="left"/>
      <w:pPr>
        <w:ind w:left="5400" w:hanging="360"/>
      </w:pPr>
      <w:rPr>
        <w:rFonts w:ascii="Courier New" w:hAnsi="Courier New" w:cs="Courier New" w:hint="default"/>
      </w:rPr>
    </w:lvl>
    <w:lvl w:ilvl="8" w:tplc="BB203C36" w:tentative="1">
      <w:start w:val="1"/>
      <w:numFmt w:val="bullet"/>
      <w:lvlText w:val=""/>
      <w:lvlJc w:val="left"/>
      <w:pPr>
        <w:ind w:left="6120" w:hanging="360"/>
      </w:pPr>
      <w:rPr>
        <w:rFonts w:ascii="Wingdings" w:hAnsi="Wingdings" w:hint="default"/>
      </w:rPr>
    </w:lvl>
  </w:abstractNum>
  <w:abstractNum w:abstractNumId="10" w15:restartNumberingAfterBreak="0">
    <w:nsid w:val="7CD676B1"/>
    <w:multiLevelType w:val="hybridMultilevel"/>
    <w:tmpl w:val="0568C06A"/>
    <w:lvl w:ilvl="0" w:tplc="93AA621A">
      <w:start w:val="21"/>
      <w:numFmt w:val="bullet"/>
      <w:lvlText w:val="-"/>
      <w:lvlJc w:val="left"/>
      <w:pPr>
        <w:ind w:left="720" w:hanging="360"/>
      </w:pPr>
      <w:rPr>
        <w:rFonts w:ascii="Arial" w:eastAsiaTheme="minorHAnsi" w:hAnsi="Arial" w:cs="Arial" w:hint="default"/>
      </w:rPr>
    </w:lvl>
    <w:lvl w:ilvl="1" w:tplc="04D4BD3E" w:tentative="1">
      <w:start w:val="1"/>
      <w:numFmt w:val="bullet"/>
      <w:lvlText w:val="o"/>
      <w:lvlJc w:val="left"/>
      <w:pPr>
        <w:ind w:left="1440" w:hanging="360"/>
      </w:pPr>
      <w:rPr>
        <w:rFonts w:ascii="Courier New" w:hAnsi="Courier New" w:cs="Courier New" w:hint="default"/>
      </w:rPr>
    </w:lvl>
    <w:lvl w:ilvl="2" w:tplc="8FA42560" w:tentative="1">
      <w:start w:val="1"/>
      <w:numFmt w:val="bullet"/>
      <w:lvlText w:val=""/>
      <w:lvlJc w:val="left"/>
      <w:pPr>
        <w:ind w:left="2160" w:hanging="360"/>
      </w:pPr>
      <w:rPr>
        <w:rFonts w:ascii="Wingdings" w:hAnsi="Wingdings" w:hint="default"/>
      </w:rPr>
    </w:lvl>
    <w:lvl w:ilvl="3" w:tplc="50FE6F76" w:tentative="1">
      <w:start w:val="1"/>
      <w:numFmt w:val="bullet"/>
      <w:lvlText w:val=""/>
      <w:lvlJc w:val="left"/>
      <w:pPr>
        <w:ind w:left="2880" w:hanging="360"/>
      </w:pPr>
      <w:rPr>
        <w:rFonts w:ascii="Symbol" w:hAnsi="Symbol" w:hint="default"/>
      </w:rPr>
    </w:lvl>
    <w:lvl w:ilvl="4" w:tplc="97F0744C" w:tentative="1">
      <w:start w:val="1"/>
      <w:numFmt w:val="bullet"/>
      <w:lvlText w:val="o"/>
      <w:lvlJc w:val="left"/>
      <w:pPr>
        <w:ind w:left="3600" w:hanging="360"/>
      </w:pPr>
      <w:rPr>
        <w:rFonts w:ascii="Courier New" w:hAnsi="Courier New" w:cs="Courier New" w:hint="default"/>
      </w:rPr>
    </w:lvl>
    <w:lvl w:ilvl="5" w:tplc="21F4DE66" w:tentative="1">
      <w:start w:val="1"/>
      <w:numFmt w:val="bullet"/>
      <w:lvlText w:val=""/>
      <w:lvlJc w:val="left"/>
      <w:pPr>
        <w:ind w:left="4320" w:hanging="360"/>
      </w:pPr>
      <w:rPr>
        <w:rFonts w:ascii="Wingdings" w:hAnsi="Wingdings" w:hint="default"/>
      </w:rPr>
    </w:lvl>
    <w:lvl w:ilvl="6" w:tplc="ACBAE572" w:tentative="1">
      <w:start w:val="1"/>
      <w:numFmt w:val="bullet"/>
      <w:lvlText w:val=""/>
      <w:lvlJc w:val="left"/>
      <w:pPr>
        <w:ind w:left="5040" w:hanging="360"/>
      </w:pPr>
      <w:rPr>
        <w:rFonts w:ascii="Symbol" w:hAnsi="Symbol" w:hint="default"/>
      </w:rPr>
    </w:lvl>
    <w:lvl w:ilvl="7" w:tplc="DED8C4E4" w:tentative="1">
      <w:start w:val="1"/>
      <w:numFmt w:val="bullet"/>
      <w:lvlText w:val="o"/>
      <w:lvlJc w:val="left"/>
      <w:pPr>
        <w:ind w:left="5760" w:hanging="360"/>
      </w:pPr>
      <w:rPr>
        <w:rFonts w:ascii="Courier New" w:hAnsi="Courier New" w:cs="Courier New" w:hint="default"/>
      </w:rPr>
    </w:lvl>
    <w:lvl w:ilvl="8" w:tplc="E1947874" w:tentative="1">
      <w:start w:val="1"/>
      <w:numFmt w:val="bullet"/>
      <w:lvlText w:val=""/>
      <w:lvlJc w:val="left"/>
      <w:pPr>
        <w:ind w:left="6480" w:hanging="360"/>
      </w:pPr>
      <w:rPr>
        <w:rFonts w:ascii="Wingdings" w:hAnsi="Wingdings" w:hint="default"/>
      </w:rPr>
    </w:lvl>
  </w:abstractNum>
  <w:num w:numId="1" w16cid:durableId="898712807">
    <w:abstractNumId w:val="2"/>
  </w:num>
  <w:num w:numId="2" w16cid:durableId="269893976">
    <w:abstractNumId w:val="7"/>
  </w:num>
  <w:num w:numId="3" w16cid:durableId="459149956">
    <w:abstractNumId w:val="3"/>
  </w:num>
  <w:num w:numId="4" w16cid:durableId="1011950206">
    <w:abstractNumId w:val="8"/>
  </w:num>
  <w:num w:numId="5" w16cid:durableId="604309651">
    <w:abstractNumId w:val="6"/>
  </w:num>
  <w:num w:numId="6" w16cid:durableId="967778273">
    <w:abstractNumId w:val="9"/>
  </w:num>
  <w:num w:numId="7" w16cid:durableId="1803184298">
    <w:abstractNumId w:val="5"/>
  </w:num>
  <w:num w:numId="8" w16cid:durableId="254095208">
    <w:abstractNumId w:val="1"/>
  </w:num>
  <w:num w:numId="9" w16cid:durableId="998652045">
    <w:abstractNumId w:val="10"/>
  </w:num>
  <w:num w:numId="10" w16cid:durableId="1996764611">
    <w:abstractNumId w:val="4"/>
  </w:num>
  <w:num w:numId="11" w16cid:durableId="891355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3C37"/>
    <w:rsid w:val="00005633"/>
    <w:rsid w:val="00006128"/>
    <w:rsid w:val="00006B6B"/>
    <w:rsid w:val="00013D51"/>
    <w:rsid w:val="00031CB4"/>
    <w:rsid w:val="00040410"/>
    <w:rsid w:val="000407EE"/>
    <w:rsid w:val="000430CC"/>
    <w:rsid w:val="00047211"/>
    <w:rsid w:val="00051690"/>
    <w:rsid w:val="00052337"/>
    <w:rsid w:val="00054EF4"/>
    <w:rsid w:val="00055F7E"/>
    <w:rsid w:val="0005722E"/>
    <w:rsid w:val="00072AC1"/>
    <w:rsid w:val="00093F68"/>
    <w:rsid w:val="000A1FD4"/>
    <w:rsid w:val="000C1AB5"/>
    <w:rsid w:val="000C202E"/>
    <w:rsid w:val="000C33DE"/>
    <w:rsid w:val="000D722E"/>
    <w:rsid w:val="000E339E"/>
    <w:rsid w:val="0010684D"/>
    <w:rsid w:val="00107B36"/>
    <w:rsid w:val="0011621D"/>
    <w:rsid w:val="0011669C"/>
    <w:rsid w:val="0012614C"/>
    <w:rsid w:val="0013521D"/>
    <w:rsid w:val="0014600E"/>
    <w:rsid w:val="001556A0"/>
    <w:rsid w:val="001619B7"/>
    <w:rsid w:val="00166395"/>
    <w:rsid w:val="00173A79"/>
    <w:rsid w:val="001928A3"/>
    <w:rsid w:val="00194BD5"/>
    <w:rsid w:val="001B279D"/>
    <w:rsid w:val="001B6726"/>
    <w:rsid w:val="001C3458"/>
    <w:rsid w:val="001C6790"/>
    <w:rsid w:val="001D131E"/>
    <w:rsid w:val="001D5345"/>
    <w:rsid w:val="001E043C"/>
    <w:rsid w:val="001E2CCF"/>
    <w:rsid w:val="001E630D"/>
    <w:rsid w:val="00206D0A"/>
    <w:rsid w:val="00221A63"/>
    <w:rsid w:val="00226E31"/>
    <w:rsid w:val="00235A43"/>
    <w:rsid w:val="002400D3"/>
    <w:rsid w:val="00243E2B"/>
    <w:rsid w:val="00264313"/>
    <w:rsid w:val="002649F0"/>
    <w:rsid w:val="00265C5E"/>
    <w:rsid w:val="00273ED9"/>
    <w:rsid w:val="00280FFE"/>
    <w:rsid w:val="00284DC9"/>
    <w:rsid w:val="00290BF6"/>
    <w:rsid w:val="002A4958"/>
    <w:rsid w:val="002C079B"/>
    <w:rsid w:val="002C3D27"/>
    <w:rsid w:val="002D23B9"/>
    <w:rsid w:val="002D5DF3"/>
    <w:rsid w:val="002D7567"/>
    <w:rsid w:val="002E7E65"/>
    <w:rsid w:val="00300BE7"/>
    <w:rsid w:val="00302E1A"/>
    <w:rsid w:val="0031097D"/>
    <w:rsid w:val="003121E0"/>
    <w:rsid w:val="003223CE"/>
    <w:rsid w:val="00337119"/>
    <w:rsid w:val="00343891"/>
    <w:rsid w:val="003665CA"/>
    <w:rsid w:val="003712C2"/>
    <w:rsid w:val="003741A6"/>
    <w:rsid w:val="00374D96"/>
    <w:rsid w:val="0037606C"/>
    <w:rsid w:val="00380560"/>
    <w:rsid w:val="003834D6"/>
    <w:rsid w:val="003849B7"/>
    <w:rsid w:val="00385F3B"/>
    <w:rsid w:val="00386172"/>
    <w:rsid w:val="00397C77"/>
    <w:rsid w:val="00397D60"/>
    <w:rsid w:val="003A1846"/>
    <w:rsid w:val="003A5B7D"/>
    <w:rsid w:val="003A5EFD"/>
    <w:rsid w:val="003B227F"/>
    <w:rsid w:val="003B2BB8"/>
    <w:rsid w:val="003B7847"/>
    <w:rsid w:val="003C1733"/>
    <w:rsid w:val="003C1CC4"/>
    <w:rsid w:val="003D34FF"/>
    <w:rsid w:val="003D4284"/>
    <w:rsid w:val="00404C3B"/>
    <w:rsid w:val="004104A5"/>
    <w:rsid w:val="0041297B"/>
    <w:rsid w:val="00425B5E"/>
    <w:rsid w:val="004277C3"/>
    <w:rsid w:val="00430B35"/>
    <w:rsid w:val="004349A2"/>
    <w:rsid w:val="0043674B"/>
    <w:rsid w:val="00440039"/>
    <w:rsid w:val="00451926"/>
    <w:rsid w:val="0045475E"/>
    <w:rsid w:val="0046270D"/>
    <w:rsid w:val="00465FEB"/>
    <w:rsid w:val="00472DE3"/>
    <w:rsid w:val="004745B4"/>
    <w:rsid w:val="00480264"/>
    <w:rsid w:val="00490D2D"/>
    <w:rsid w:val="004B54CA"/>
    <w:rsid w:val="004C0929"/>
    <w:rsid w:val="004C2A54"/>
    <w:rsid w:val="004C791A"/>
    <w:rsid w:val="004E5CBF"/>
    <w:rsid w:val="004F088B"/>
    <w:rsid w:val="00521B3B"/>
    <w:rsid w:val="00527146"/>
    <w:rsid w:val="0054307F"/>
    <w:rsid w:val="00545A4A"/>
    <w:rsid w:val="00584344"/>
    <w:rsid w:val="005904A4"/>
    <w:rsid w:val="005A0DF2"/>
    <w:rsid w:val="005A2B92"/>
    <w:rsid w:val="005B26A6"/>
    <w:rsid w:val="005C3155"/>
    <w:rsid w:val="005C3AA9"/>
    <w:rsid w:val="005D0130"/>
    <w:rsid w:val="005E6259"/>
    <w:rsid w:val="005E6DF3"/>
    <w:rsid w:val="00605D00"/>
    <w:rsid w:val="006105DE"/>
    <w:rsid w:val="00613161"/>
    <w:rsid w:val="00621FC5"/>
    <w:rsid w:val="006263F5"/>
    <w:rsid w:val="00630F10"/>
    <w:rsid w:val="00637B02"/>
    <w:rsid w:val="00663F07"/>
    <w:rsid w:val="00664CB2"/>
    <w:rsid w:val="006668F6"/>
    <w:rsid w:val="00672995"/>
    <w:rsid w:val="00673D07"/>
    <w:rsid w:val="0067774F"/>
    <w:rsid w:val="00683A84"/>
    <w:rsid w:val="00695D55"/>
    <w:rsid w:val="006A398A"/>
    <w:rsid w:val="006A4CE7"/>
    <w:rsid w:val="006B195F"/>
    <w:rsid w:val="006B79C5"/>
    <w:rsid w:val="006C1B2D"/>
    <w:rsid w:val="00706B95"/>
    <w:rsid w:val="00710AA6"/>
    <w:rsid w:val="007167D5"/>
    <w:rsid w:val="00717755"/>
    <w:rsid w:val="00723741"/>
    <w:rsid w:val="0072701B"/>
    <w:rsid w:val="007463EA"/>
    <w:rsid w:val="00750D5E"/>
    <w:rsid w:val="00771696"/>
    <w:rsid w:val="00782604"/>
    <w:rsid w:val="00785261"/>
    <w:rsid w:val="00787BB3"/>
    <w:rsid w:val="007900ED"/>
    <w:rsid w:val="00791A8E"/>
    <w:rsid w:val="007920B6"/>
    <w:rsid w:val="007957AC"/>
    <w:rsid w:val="00797C8B"/>
    <w:rsid w:val="00797E89"/>
    <w:rsid w:val="007B0106"/>
    <w:rsid w:val="007B0256"/>
    <w:rsid w:val="007B3BD5"/>
    <w:rsid w:val="007B6389"/>
    <w:rsid w:val="007C07E8"/>
    <w:rsid w:val="007C1945"/>
    <w:rsid w:val="007C34D4"/>
    <w:rsid w:val="007C4356"/>
    <w:rsid w:val="007D4E3A"/>
    <w:rsid w:val="007E3F4F"/>
    <w:rsid w:val="007E4EE2"/>
    <w:rsid w:val="007F06E0"/>
    <w:rsid w:val="00800D34"/>
    <w:rsid w:val="008076E7"/>
    <w:rsid w:val="008159A1"/>
    <w:rsid w:val="008226F9"/>
    <w:rsid w:val="00823006"/>
    <w:rsid w:val="008314FB"/>
    <w:rsid w:val="0083177B"/>
    <w:rsid w:val="008332E1"/>
    <w:rsid w:val="00840A7F"/>
    <w:rsid w:val="00843ED4"/>
    <w:rsid w:val="00851482"/>
    <w:rsid w:val="00856227"/>
    <w:rsid w:val="008575BF"/>
    <w:rsid w:val="008718DA"/>
    <w:rsid w:val="00876BB6"/>
    <w:rsid w:val="00877964"/>
    <w:rsid w:val="00887179"/>
    <w:rsid w:val="00887A84"/>
    <w:rsid w:val="00892288"/>
    <w:rsid w:val="00893E0D"/>
    <w:rsid w:val="0089469E"/>
    <w:rsid w:val="008A6154"/>
    <w:rsid w:val="008B2C15"/>
    <w:rsid w:val="008C360E"/>
    <w:rsid w:val="008C4610"/>
    <w:rsid w:val="008C6DD5"/>
    <w:rsid w:val="008D09AC"/>
    <w:rsid w:val="008D6089"/>
    <w:rsid w:val="008D7D85"/>
    <w:rsid w:val="008E3ED9"/>
    <w:rsid w:val="008F1154"/>
    <w:rsid w:val="008F795E"/>
    <w:rsid w:val="008F7968"/>
    <w:rsid w:val="009225F0"/>
    <w:rsid w:val="00932E07"/>
    <w:rsid w:val="0093462C"/>
    <w:rsid w:val="0094581C"/>
    <w:rsid w:val="00950F7F"/>
    <w:rsid w:val="00951CBA"/>
    <w:rsid w:val="00953795"/>
    <w:rsid w:val="00961C98"/>
    <w:rsid w:val="0096259C"/>
    <w:rsid w:val="00974189"/>
    <w:rsid w:val="00993D65"/>
    <w:rsid w:val="009A33C3"/>
    <w:rsid w:val="009A7249"/>
    <w:rsid w:val="009C5616"/>
    <w:rsid w:val="009D0070"/>
    <w:rsid w:val="009D5C5A"/>
    <w:rsid w:val="009F5A57"/>
    <w:rsid w:val="00A01AD8"/>
    <w:rsid w:val="00A07074"/>
    <w:rsid w:val="00A07392"/>
    <w:rsid w:val="00A07A27"/>
    <w:rsid w:val="00A37261"/>
    <w:rsid w:val="00A51A98"/>
    <w:rsid w:val="00A7200B"/>
    <w:rsid w:val="00A73232"/>
    <w:rsid w:val="00A7480E"/>
    <w:rsid w:val="00A75BCD"/>
    <w:rsid w:val="00A766C4"/>
    <w:rsid w:val="00A81E84"/>
    <w:rsid w:val="00A8608B"/>
    <w:rsid w:val="00A8637B"/>
    <w:rsid w:val="00A93A71"/>
    <w:rsid w:val="00A96A00"/>
    <w:rsid w:val="00AB01BB"/>
    <w:rsid w:val="00AB3082"/>
    <w:rsid w:val="00AB3E6E"/>
    <w:rsid w:val="00AD3BB6"/>
    <w:rsid w:val="00AD5E93"/>
    <w:rsid w:val="00AD6CB0"/>
    <w:rsid w:val="00AE0A96"/>
    <w:rsid w:val="00B002FF"/>
    <w:rsid w:val="00B04ED8"/>
    <w:rsid w:val="00B11A07"/>
    <w:rsid w:val="00B256EC"/>
    <w:rsid w:val="00B35A99"/>
    <w:rsid w:val="00B43ECC"/>
    <w:rsid w:val="00B54676"/>
    <w:rsid w:val="00B60AD2"/>
    <w:rsid w:val="00B71ED2"/>
    <w:rsid w:val="00B7252C"/>
    <w:rsid w:val="00B73C37"/>
    <w:rsid w:val="00B74C46"/>
    <w:rsid w:val="00B844E6"/>
    <w:rsid w:val="00B91E3E"/>
    <w:rsid w:val="00B93ECD"/>
    <w:rsid w:val="00B97730"/>
    <w:rsid w:val="00BA0144"/>
    <w:rsid w:val="00BA2DB9"/>
    <w:rsid w:val="00BA486A"/>
    <w:rsid w:val="00BB2628"/>
    <w:rsid w:val="00BD2675"/>
    <w:rsid w:val="00BE7148"/>
    <w:rsid w:val="00BF2FCF"/>
    <w:rsid w:val="00C067BA"/>
    <w:rsid w:val="00C11B1F"/>
    <w:rsid w:val="00C13976"/>
    <w:rsid w:val="00C22997"/>
    <w:rsid w:val="00C408AE"/>
    <w:rsid w:val="00C44E70"/>
    <w:rsid w:val="00C4591E"/>
    <w:rsid w:val="00C62EA1"/>
    <w:rsid w:val="00C8374A"/>
    <w:rsid w:val="00C84DD7"/>
    <w:rsid w:val="00C9057B"/>
    <w:rsid w:val="00C95FC1"/>
    <w:rsid w:val="00CB3DE2"/>
    <w:rsid w:val="00CB5863"/>
    <w:rsid w:val="00CC0542"/>
    <w:rsid w:val="00CC46F1"/>
    <w:rsid w:val="00CE4500"/>
    <w:rsid w:val="00CE4E1B"/>
    <w:rsid w:val="00D10B27"/>
    <w:rsid w:val="00D1348A"/>
    <w:rsid w:val="00D16E43"/>
    <w:rsid w:val="00D16E7B"/>
    <w:rsid w:val="00D23BE5"/>
    <w:rsid w:val="00D3669B"/>
    <w:rsid w:val="00D36B2F"/>
    <w:rsid w:val="00D42022"/>
    <w:rsid w:val="00D45450"/>
    <w:rsid w:val="00D637C7"/>
    <w:rsid w:val="00D83DB0"/>
    <w:rsid w:val="00D868B5"/>
    <w:rsid w:val="00D8695F"/>
    <w:rsid w:val="00D9560A"/>
    <w:rsid w:val="00DA0089"/>
    <w:rsid w:val="00DA243A"/>
    <w:rsid w:val="00DA684D"/>
    <w:rsid w:val="00DB19BA"/>
    <w:rsid w:val="00DB60EA"/>
    <w:rsid w:val="00DC00EF"/>
    <w:rsid w:val="00DE014D"/>
    <w:rsid w:val="00DE4C59"/>
    <w:rsid w:val="00DE52F9"/>
    <w:rsid w:val="00E07ED6"/>
    <w:rsid w:val="00E12D73"/>
    <w:rsid w:val="00E23231"/>
    <w:rsid w:val="00E273E4"/>
    <w:rsid w:val="00E43055"/>
    <w:rsid w:val="00E50B18"/>
    <w:rsid w:val="00E55559"/>
    <w:rsid w:val="00E60BD6"/>
    <w:rsid w:val="00E87C74"/>
    <w:rsid w:val="00E905DE"/>
    <w:rsid w:val="00E92DFA"/>
    <w:rsid w:val="00EA27DB"/>
    <w:rsid w:val="00EA2D4D"/>
    <w:rsid w:val="00EA3E22"/>
    <w:rsid w:val="00EA71F2"/>
    <w:rsid w:val="00EA7BBB"/>
    <w:rsid w:val="00EB1E40"/>
    <w:rsid w:val="00EB505C"/>
    <w:rsid w:val="00ED2E3A"/>
    <w:rsid w:val="00ED49B0"/>
    <w:rsid w:val="00ED70D4"/>
    <w:rsid w:val="00EE6D43"/>
    <w:rsid w:val="00F02C67"/>
    <w:rsid w:val="00F03C5C"/>
    <w:rsid w:val="00F078A0"/>
    <w:rsid w:val="00F140D5"/>
    <w:rsid w:val="00F212BB"/>
    <w:rsid w:val="00F22574"/>
    <w:rsid w:val="00F25D67"/>
    <w:rsid w:val="00F304C5"/>
    <w:rsid w:val="00F30AFE"/>
    <w:rsid w:val="00F47BAA"/>
    <w:rsid w:val="00F64161"/>
    <w:rsid w:val="00F67EDD"/>
    <w:rsid w:val="00F70AD4"/>
    <w:rsid w:val="00F70C4E"/>
    <w:rsid w:val="00F81630"/>
    <w:rsid w:val="00F823D8"/>
    <w:rsid w:val="00F85895"/>
    <w:rsid w:val="00FA1999"/>
    <w:rsid w:val="00FA2927"/>
    <w:rsid w:val="00FA4601"/>
    <w:rsid w:val="00FA7542"/>
    <w:rsid w:val="00FD4536"/>
    <w:rsid w:val="00FF036F"/>
    <w:rsid w:val="00FF48F2"/>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6A94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614C"/>
    <w:rPr>
      <w:rFonts w:ascii="Arial" w:hAnsi="Arial"/>
    </w:rPr>
  </w:style>
  <w:style w:type="paragraph" w:styleId="Heading1">
    <w:name w:val="heading 1"/>
    <w:basedOn w:val="Normal"/>
    <w:next w:val="Normal"/>
    <w:link w:val="Heading1Char"/>
    <w:uiPriority w:val="9"/>
    <w:qFormat/>
    <w:rsid w:val="004B54CA"/>
    <w:pPr>
      <w:spacing w:before="480" w:after="0"/>
      <w:contextualSpacing/>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4B54CA"/>
    <w:pPr>
      <w:spacing w:before="200" w:after="0"/>
      <w:outlineLvl w:val="1"/>
    </w:pPr>
    <w:rPr>
      <w:rFonts w:eastAsiaTheme="majorEastAsia" w:cstheme="majorBidi"/>
      <w:b/>
      <w:bCs/>
      <w:sz w:val="26"/>
      <w:szCs w:val="26"/>
    </w:rPr>
  </w:style>
  <w:style w:type="paragraph" w:styleId="Heading3">
    <w:name w:val="heading 3"/>
    <w:basedOn w:val="Normal"/>
    <w:next w:val="Normal"/>
    <w:link w:val="Heading3Char"/>
    <w:uiPriority w:val="9"/>
    <w:unhideWhenUsed/>
    <w:qFormat/>
    <w:rsid w:val="004B54CA"/>
    <w:pPr>
      <w:spacing w:before="200" w:after="0" w:line="271" w:lineRule="auto"/>
      <w:outlineLvl w:val="2"/>
    </w:pPr>
    <w:rPr>
      <w:rFonts w:eastAsiaTheme="majorEastAsia" w:cstheme="majorBidi"/>
      <w:b/>
      <w:bCs/>
    </w:rPr>
  </w:style>
  <w:style w:type="paragraph" w:styleId="Heading4">
    <w:name w:val="heading 4"/>
    <w:basedOn w:val="Normal"/>
    <w:next w:val="Normal"/>
    <w:link w:val="Heading4Char"/>
    <w:uiPriority w:val="9"/>
    <w:unhideWhenUsed/>
    <w:qFormat/>
    <w:rsid w:val="004B54CA"/>
    <w:pPr>
      <w:spacing w:before="200" w:after="0"/>
      <w:outlineLvl w:val="3"/>
    </w:pPr>
    <w:rPr>
      <w:rFonts w:eastAsiaTheme="majorEastAsia" w:cstheme="majorBidi"/>
      <w:b/>
      <w:bCs/>
      <w:i/>
      <w:iCs/>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54CA"/>
    <w:rPr>
      <w:rFonts w:ascii="Arial" w:eastAsiaTheme="majorEastAsia" w:hAnsi="Arial" w:cstheme="majorBidi"/>
      <w:b/>
      <w:bCs/>
      <w:sz w:val="32"/>
      <w:szCs w:val="28"/>
    </w:rPr>
  </w:style>
  <w:style w:type="character" w:customStyle="1" w:styleId="Heading2Char">
    <w:name w:val="Heading 2 Char"/>
    <w:basedOn w:val="DefaultParagraphFont"/>
    <w:link w:val="Heading2"/>
    <w:uiPriority w:val="9"/>
    <w:rsid w:val="004B54CA"/>
    <w:rPr>
      <w:rFonts w:ascii="Arial" w:eastAsiaTheme="majorEastAsia" w:hAnsi="Arial" w:cstheme="majorBidi"/>
      <w:b/>
      <w:bCs/>
      <w:sz w:val="26"/>
      <w:szCs w:val="26"/>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4B54CA"/>
    <w:rPr>
      <w:rFonts w:ascii="Arial" w:eastAsiaTheme="majorEastAsia" w:hAnsi="Arial" w:cstheme="majorBidi"/>
      <w:b/>
      <w:bCs/>
    </w:rPr>
  </w:style>
  <w:style w:type="character" w:customStyle="1" w:styleId="Heading4Char">
    <w:name w:val="Heading 4 Char"/>
    <w:basedOn w:val="DefaultParagraphFont"/>
    <w:link w:val="Heading4"/>
    <w:uiPriority w:val="9"/>
    <w:rsid w:val="004B54CA"/>
    <w:rPr>
      <w:rFonts w:ascii="Arial" w:eastAsiaTheme="majorEastAsia" w:hAnsi="Arial" w:cstheme="majorBidi"/>
      <w:b/>
      <w:bCs/>
      <w:i/>
      <w:iCs/>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CommentReference">
    <w:name w:val="annotation reference"/>
    <w:basedOn w:val="DefaultParagraphFont"/>
    <w:uiPriority w:val="99"/>
    <w:semiHidden/>
    <w:unhideWhenUsed/>
    <w:rsid w:val="00B73C37"/>
    <w:rPr>
      <w:sz w:val="16"/>
      <w:szCs w:val="16"/>
    </w:rPr>
  </w:style>
  <w:style w:type="paragraph" w:styleId="CommentText">
    <w:name w:val="annotation text"/>
    <w:basedOn w:val="Normal"/>
    <w:link w:val="CommentTextChar"/>
    <w:uiPriority w:val="99"/>
    <w:unhideWhenUsed/>
    <w:rsid w:val="00B73C37"/>
    <w:pPr>
      <w:spacing w:line="240" w:lineRule="auto"/>
    </w:pPr>
    <w:rPr>
      <w:sz w:val="20"/>
      <w:szCs w:val="20"/>
    </w:rPr>
  </w:style>
  <w:style w:type="character" w:customStyle="1" w:styleId="CommentTextChar">
    <w:name w:val="Comment Text Char"/>
    <w:basedOn w:val="DefaultParagraphFont"/>
    <w:link w:val="CommentText"/>
    <w:uiPriority w:val="99"/>
    <w:rsid w:val="00B73C37"/>
    <w:rPr>
      <w:rFonts w:ascii="Arial" w:hAnsi="Arial"/>
      <w:sz w:val="20"/>
      <w:szCs w:val="20"/>
    </w:rPr>
  </w:style>
  <w:style w:type="table" w:styleId="TableGrid">
    <w:name w:val="Table Grid"/>
    <w:basedOn w:val="TableNormal"/>
    <w:uiPriority w:val="59"/>
    <w:rsid w:val="00B73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6Bodycopy">
    <w:name w:val="06. Body copy"/>
    <w:basedOn w:val="Normal"/>
    <w:uiPriority w:val="99"/>
    <w:rsid w:val="00B73C37"/>
    <w:pPr>
      <w:suppressAutoHyphens/>
      <w:autoSpaceDE w:val="0"/>
      <w:autoSpaceDN w:val="0"/>
      <w:adjustRightInd w:val="0"/>
      <w:spacing w:after="170" w:line="280" w:lineRule="atLeast"/>
      <w:textAlignment w:val="center"/>
    </w:pPr>
    <w:rPr>
      <w:rFonts w:ascii="Nunito Sans" w:hAnsi="Nunito Sans" w:cs="Nunito Sans"/>
      <w:color w:val="000000"/>
      <w:sz w:val="20"/>
      <w:szCs w:val="20"/>
      <w:lang w:val="en-US"/>
    </w:rPr>
  </w:style>
  <w:style w:type="character" w:customStyle="1" w:styleId="ITALICS">
    <w:name w:val="ITALICS"/>
    <w:uiPriority w:val="99"/>
    <w:rsid w:val="00B73C37"/>
    <w:rPr>
      <w:rFonts w:ascii="Nunito Sans" w:hAnsi="Nunito Sans" w:cs="Nunito Sans"/>
      <w:i/>
      <w:iCs/>
      <w:sz w:val="18"/>
      <w:szCs w:val="18"/>
    </w:rPr>
  </w:style>
  <w:style w:type="character" w:styleId="Hyperlink">
    <w:name w:val="Hyperlink"/>
    <w:basedOn w:val="DefaultParagraphFont"/>
    <w:uiPriority w:val="99"/>
    <w:rsid w:val="00B73C37"/>
    <w:rPr>
      <w:color w:val="465792"/>
      <w:u w:val="thick"/>
    </w:rPr>
  </w:style>
  <w:style w:type="paragraph" w:styleId="BalloonText">
    <w:name w:val="Balloon Text"/>
    <w:basedOn w:val="Normal"/>
    <w:link w:val="BalloonTextChar"/>
    <w:uiPriority w:val="99"/>
    <w:semiHidden/>
    <w:unhideWhenUsed/>
    <w:rsid w:val="00B73C3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3C3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73C37"/>
    <w:rPr>
      <w:b/>
      <w:bCs/>
    </w:rPr>
  </w:style>
  <w:style w:type="character" w:customStyle="1" w:styleId="CommentSubjectChar">
    <w:name w:val="Comment Subject Char"/>
    <w:basedOn w:val="CommentTextChar"/>
    <w:link w:val="CommentSubject"/>
    <w:uiPriority w:val="99"/>
    <w:semiHidden/>
    <w:rsid w:val="00B73C37"/>
    <w:rPr>
      <w:rFonts w:ascii="Arial" w:hAnsi="Arial"/>
      <w:b/>
      <w:bCs/>
      <w:sz w:val="20"/>
      <w:szCs w:val="20"/>
    </w:rPr>
  </w:style>
  <w:style w:type="paragraph" w:styleId="TOC1">
    <w:name w:val="toc 1"/>
    <w:basedOn w:val="Normal"/>
    <w:next w:val="Normal"/>
    <w:autoRedefine/>
    <w:uiPriority w:val="39"/>
    <w:unhideWhenUsed/>
    <w:rsid w:val="00D868B5"/>
    <w:pPr>
      <w:spacing w:after="100"/>
    </w:pPr>
  </w:style>
  <w:style w:type="paragraph" w:styleId="TOC2">
    <w:name w:val="toc 2"/>
    <w:basedOn w:val="Normal"/>
    <w:next w:val="Normal"/>
    <w:autoRedefine/>
    <w:uiPriority w:val="39"/>
    <w:unhideWhenUsed/>
    <w:rsid w:val="00D868B5"/>
    <w:pPr>
      <w:spacing w:after="100"/>
      <w:ind w:left="220"/>
    </w:pPr>
  </w:style>
  <w:style w:type="character" w:styleId="FollowedHyperlink">
    <w:name w:val="FollowedHyperlink"/>
    <w:basedOn w:val="DefaultParagraphFont"/>
    <w:uiPriority w:val="99"/>
    <w:semiHidden/>
    <w:unhideWhenUsed/>
    <w:rsid w:val="00AD5E93"/>
    <w:rPr>
      <w:color w:val="800080" w:themeColor="followedHyperlink"/>
      <w:u w:val="single"/>
    </w:rPr>
  </w:style>
  <w:style w:type="paragraph" w:customStyle="1" w:styleId="BulletsandNumberedLists">
    <w:name w:val="Bullets and Numbered Lists"/>
    <w:basedOn w:val="Normal"/>
    <w:uiPriority w:val="99"/>
    <w:rsid w:val="003712C2"/>
    <w:pPr>
      <w:suppressAutoHyphens/>
      <w:autoSpaceDE w:val="0"/>
      <w:autoSpaceDN w:val="0"/>
      <w:adjustRightInd w:val="0"/>
      <w:spacing w:after="170" w:line="280" w:lineRule="atLeast"/>
      <w:ind w:left="227" w:hanging="227"/>
      <w:textAlignment w:val="center"/>
    </w:pPr>
    <w:rPr>
      <w:rFonts w:ascii="Calibri" w:hAnsi="Calibri" w:cs="Calibri"/>
      <w:color w:val="000000"/>
      <w:szCs w:val="20"/>
      <w:lang w:val="en-US"/>
    </w:rPr>
  </w:style>
  <w:style w:type="paragraph" w:customStyle="1" w:styleId="04BODYCOPY">
    <w:name w:val="04. BODY COPY"/>
    <w:basedOn w:val="Normal"/>
    <w:uiPriority w:val="99"/>
    <w:rsid w:val="00D10B27"/>
    <w:pPr>
      <w:suppressAutoHyphens/>
      <w:autoSpaceDE w:val="0"/>
      <w:autoSpaceDN w:val="0"/>
      <w:adjustRightInd w:val="0"/>
      <w:spacing w:after="170" w:line="280" w:lineRule="atLeast"/>
      <w:textAlignment w:val="center"/>
    </w:pPr>
    <w:rPr>
      <w:rFonts w:ascii="Calibri" w:hAnsi="Calibri" w:cs="Calibri"/>
      <w:color w:val="00000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isabilitygateway.gov.au/document/3151" TargetMode="External"/><Relationship Id="rId18" Type="http://schemas.openxmlformats.org/officeDocument/2006/relationships/hyperlink" Target="http://www.disabilitygateway.gov.au/ads" TargetMode="External"/><Relationship Id="rId26" Type="http://schemas.openxmlformats.org/officeDocument/2006/relationships/chart" Target="charts/chart2.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disabilitygateway.gov.au/document/3181" TargetMode="External"/><Relationship Id="rId25" Type="http://schemas.openxmlformats.org/officeDocument/2006/relationships/chart" Target="charts/chart1.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disabilitygateway.gov.au/document/3176" TargetMode="External"/><Relationship Id="rId20" Type="http://schemas.openxmlformats.org/officeDocument/2006/relationships/image" Target="media/image3.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disabilitygateway.gov.au/document/3146" TargetMode="External"/><Relationship Id="rId23" Type="http://schemas.openxmlformats.org/officeDocument/2006/relationships/image" Target="media/image6.png"/><Relationship Id="rId28" Type="http://schemas.openxmlformats.org/officeDocument/2006/relationships/image" Target="media/image9.png"/><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sabilitygateway.gov.au/document/3141" TargetMode="External"/><Relationship Id="rId22" Type="http://schemas.openxmlformats.org/officeDocument/2006/relationships/image" Target="media/image5.png"/><Relationship Id="rId27" Type="http://schemas.openxmlformats.org/officeDocument/2006/relationships/image" Target="media/image8.png"/><Relationship Id="rId30" Type="http://schemas.openxmlformats.org/officeDocument/2006/relationships/image" Target="media/image11.png"/><Relationship Id="rId8"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H0074\AppData\Local\Arc\Offline%20Records%20(PR)\Strategy%20~%20DISABILITY%20MANAGEMENT%20-%20REPORTING%20-%20Routine%20Operational(2)\TAP%20Report%202021-22%20MASTER%20Excel%20input%20~%20Fact%20checked%20input%20included%201809202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H0074\AppData\Local\Arc\Offline%20Records%20(PR)\Strategy%20~%20DISABILITY%20MANAGEMENT%20-%20REPORTING%20-%20Routine%20Operational(2)\TAP%20Report%202021-22%20MASTER%20Excel%20input%20~%20Fact%20checked%20input%20included%2018092022.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Early Childhood TAP - progress</a:t>
            </a:r>
            <a:r>
              <a:rPr lang="en-AU" baseline="0"/>
              <a:t> of actions by government</a:t>
            </a:r>
            <a:endParaRPr lang="en-AU"/>
          </a:p>
        </c:rich>
      </c:tx>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'Early Ch graphs'!$D$15</c:f>
              <c:strCache>
                <c:ptCount val="1"/>
                <c:pt idx="0">
                  <c:v>Completed</c:v>
                </c:pt>
              </c:strCache>
            </c:strRef>
          </c:tx>
          <c:spPr>
            <a:solidFill>
              <a:schemeClr val="accent1"/>
            </a:solidFill>
            <a:ln>
              <a:noFill/>
            </a:ln>
            <a:effectLst/>
          </c:spPr>
          <c:invertIfNegative val="0"/>
          <c:cat>
            <c:strRef>
              <c:f>'Early Ch graphs'!$C$16:$C$24</c:f>
              <c:strCache>
                <c:ptCount val="9"/>
                <c:pt idx="0">
                  <c:v>NT</c:v>
                </c:pt>
                <c:pt idx="1">
                  <c:v>ACT</c:v>
                </c:pt>
                <c:pt idx="2">
                  <c:v>TAS</c:v>
                </c:pt>
                <c:pt idx="3">
                  <c:v>SA</c:v>
                </c:pt>
                <c:pt idx="4">
                  <c:v>WA</c:v>
                </c:pt>
                <c:pt idx="5">
                  <c:v>QLD</c:v>
                </c:pt>
                <c:pt idx="6">
                  <c:v>VIC</c:v>
                </c:pt>
                <c:pt idx="7">
                  <c:v>NSW</c:v>
                </c:pt>
                <c:pt idx="8">
                  <c:v>Aus Gov</c:v>
                </c:pt>
              </c:strCache>
            </c:strRef>
          </c:cat>
          <c:val>
            <c:numRef>
              <c:f>'Early Ch graphs'!$D$16:$D$24</c:f>
              <c:numCache>
                <c:formatCode>General</c:formatCode>
                <c:ptCount val="9"/>
                <c:pt idx="0">
                  <c:v>0</c:v>
                </c:pt>
                <c:pt idx="1">
                  <c:v>0</c:v>
                </c:pt>
                <c:pt idx="2">
                  <c:v>0</c:v>
                </c:pt>
                <c:pt idx="3">
                  <c:v>2</c:v>
                </c:pt>
                <c:pt idx="4">
                  <c:v>0</c:v>
                </c:pt>
                <c:pt idx="5">
                  <c:v>0</c:v>
                </c:pt>
                <c:pt idx="6">
                  <c:v>0</c:v>
                </c:pt>
                <c:pt idx="7">
                  <c:v>0</c:v>
                </c:pt>
                <c:pt idx="8">
                  <c:v>0</c:v>
                </c:pt>
              </c:numCache>
            </c:numRef>
          </c:val>
          <c:extLst>
            <c:ext xmlns:c16="http://schemas.microsoft.com/office/drawing/2014/chart" uri="{C3380CC4-5D6E-409C-BE32-E72D297353CC}">
              <c16:uniqueId val="{00000000-F83C-40DE-BF21-20987ECC8D50}"/>
            </c:ext>
          </c:extLst>
        </c:ser>
        <c:ser>
          <c:idx val="1"/>
          <c:order val="1"/>
          <c:tx>
            <c:strRef>
              <c:f>'Early Ch graphs'!$E$15</c:f>
              <c:strCache>
                <c:ptCount val="1"/>
                <c:pt idx="0">
                  <c:v>On track</c:v>
                </c:pt>
              </c:strCache>
            </c:strRef>
          </c:tx>
          <c:spPr>
            <a:solidFill>
              <a:srgbClr val="00B050"/>
            </a:solidFill>
            <a:ln>
              <a:noFill/>
            </a:ln>
            <a:effectLst/>
          </c:spPr>
          <c:invertIfNegative val="0"/>
          <c:cat>
            <c:strRef>
              <c:f>'Early Ch graphs'!$C$16:$C$24</c:f>
              <c:strCache>
                <c:ptCount val="9"/>
                <c:pt idx="0">
                  <c:v>NT</c:v>
                </c:pt>
                <c:pt idx="1">
                  <c:v>ACT</c:v>
                </c:pt>
                <c:pt idx="2">
                  <c:v>TAS</c:v>
                </c:pt>
                <c:pt idx="3">
                  <c:v>SA</c:v>
                </c:pt>
                <c:pt idx="4">
                  <c:v>WA</c:v>
                </c:pt>
                <c:pt idx="5">
                  <c:v>QLD</c:v>
                </c:pt>
                <c:pt idx="6">
                  <c:v>VIC</c:v>
                </c:pt>
                <c:pt idx="7">
                  <c:v>NSW</c:v>
                </c:pt>
                <c:pt idx="8">
                  <c:v>Aus Gov</c:v>
                </c:pt>
              </c:strCache>
            </c:strRef>
          </c:cat>
          <c:val>
            <c:numRef>
              <c:f>'Early Ch graphs'!$E$16:$E$24</c:f>
              <c:numCache>
                <c:formatCode>General</c:formatCode>
                <c:ptCount val="9"/>
                <c:pt idx="0">
                  <c:v>11</c:v>
                </c:pt>
                <c:pt idx="1">
                  <c:v>5</c:v>
                </c:pt>
                <c:pt idx="2">
                  <c:v>5</c:v>
                </c:pt>
                <c:pt idx="3">
                  <c:v>12</c:v>
                </c:pt>
                <c:pt idx="4">
                  <c:v>5</c:v>
                </c:pt>
                <c:pt idx="5">
                  <c:v>9</c:v>
                </c:pt>
                <c:pt idx="6">
                  <c:v>4</c:v>
                </c:pt>
                <c:pt idx="7">
                  <c:v>4</c:v>
                </c:pt>
                <c:pt idx="8">
                  <c:v>4</c:v>
                </c:pt>
              </c:numCache>
            </c:numRef>
          </c:val>
          <c:extLst>
            <c:ext xmlns:c16="http://schemas.microsoft.com/office/drawing/2014/chart" uri="{C3380CC4-5D6E-409C-BE32-E72D297353CC}">
              <c16:uniqueId val="{00000001-F83C-40DE-BF21-20987ECC8D50}"/>
            </c:ext>
          </c:extLst>
        </c:ser>
        <c:ser>
          <c:idx val="2"/>
          <c:order val="2"/>
          <c:tx>
            <c:strRef>
              <c:f>'Early Ch graphs'!$F$15</c:f>
              <c:strCache>
                <c:ptCount val="1"/>
                <c:pt idx="0">
                  <c:v>Some delays</c:v>
                </c:pt>
              </c:strCache>
            </c:strRef>
          </c:tx>
          <c:spPr>
            <a:solidFill>
              <a:srgbClr val="FFFF00"/>
            </a:solidFill>
            <a:ln>
              <a:noFill/>
            </a:ln>
            <a:effectLst/>
          </c:spPr>
          <c:invertIfNegative val="0"/>
          <c:cat>
            <c:strRef>
              <c:f>'Early Ch graphs'!$C$16:$C$24</c:f>
              <c:strCache>
                <c:ptCount val="9"/>
                <c:pt idx="0">
                  <c:v>NT</c:v>
                </c:pt>
                <c:pt idx="1">
                  <c:v>ACT</c:v>
                </c:pt>
                <c:pt idx="2">
                  <c:v>TAS</c:v>
                </c:pt>
                <c:pt idx="3">
                  <c:v>SA</c:v>
                </c:pt>
                <c:pt idx="4">
                  <c:v>WA</c:v>
                </c:pt>
                <c:pt idx="5">
                  <c:v>QLD</c:v>
                </c:pt>
                <c:pt idx="6">
                  <c:v>VIC</c:v>
                </c:pt>
                <c:pt idx="7">
                  <c:v>NSW</c:v>
                </c:pt>
                <c:pt idx="8">
                  <c:v>Aus Gov</c:v>
                </c:pt>
              </c:strCache>
            </c:strRef>
          </c:cat>
          <c:val>
            <c:numRef>
              <c:f>'Early Ch graphs'!$F$16:$F$24</c:f>
              <c:numCache>
                <c:formatCode>General</c:formatCode>
                <c:ptCount val="9"/>
                <c:pt idx="0">
                  <c:v>2</c:v>
                </c:pt>
                <c:pt idx="1">
                  <c:v>0</c:v>
                </c:pt>
                <c:pt idx="2">
                  <c:v>1</c:v>
                </c:pt>
                <c:pt idx="3">
                  <c:v>2</c:v>
                </c:pt>
                <c:pt idx="4">
                  <c:v>0</c:v>
                </c:pt>
                <c:pt idx="5">
                  <c:v>0</c:v>
                </c:pt>
                <c:pt idx="6">
                  <c:v>0</c:v>
                </c:pt>
                <c:pt idx="7">
                  <c:v>0</c:v>
                </c:pt>
                <c:pt idx="8">
                  <c:v>5</c:v>
                </c:pt>
              </c:numCache>
            </c:numRef>
          </c:val>
          <c:extLst>
            <c:ext xmlns:c16="http://schemas.microsoft.com/office/drawing/2014/chart" uri="{C3380CC4-5D6E-409C-BE32-E72D297353CC}">
              <c16:uniqueId val="{00000002-F83C-40DE-BF21-20987ECC8D50}"/>
            </c:ext>
          </c:extLst>
        </c:ser>
        <c:ser>
          <c:idx val="3"/>
          <c:order val="3"/>
          <c:tx>
            <c:strRef>
              <c:f>'Early Ch graphs'!$G$15</c:f>
              <c:strCache>
                <c:ptCount val="1"/>
                <c:pt idx="0">
                  <c:v>Paused</c:v>
                </c:pt>
              </c:strCache>
            </c:strRef>
          </c:tx>
          <c:spPr>
            <a:solidFill>
              <a:srgbClr val="FF0000"/>
            </a:solidFill>
            <a:ln>
              <a:noFill/>
            </a:ln>
            <a:effectLst/>
          </c:spPr>
          <c:invertIfNegative val="0"/>
          <c:cat>
            <c:strRef>
              <c:f>'Early Ch graphs'!$C$16:$C$24</c:f>
              <c:strCache>
                <c:ptCount val="9"/>
                <c:pt idx="0">
                  <c:v>NT</c:v>
                </c:pt>
                <c:pt idx="1">
                  <c:v>ACT</c:v>
                </c:pt>
                <c:pt idx="2">
                  <c:v>TAS</c:v>
                </c:pt>
                <c:pt idx="3">
                  <c:v>SA</c:v>
                </c:pt>
                <c:pt idx="4">
                  <c:v>WA</c:v>
                </c:pt>
                <c:pt idx="5">
                  <c:v>QLD</c:v>
                </c:pt>
                <c:pt idx="6">
                  <c:v>VIC</c:v>
                </c:pt>
                <c:pt idx="7">
                  <c:v>NSW</c:v>
                </c:pt>
                <c:pt idx="8">
                  <c:v>Aus Gov</c:v>
                </c:pt>
              </c:strCache>
            </c:strRef>
          </c:cat>
          <c:val>
            <c:numRef>
              <c:f>'Early Ch graphs'!$G$16:$G$24</c:f>
              <c:numCache>
                <c:formatCode>General</c:formatCode>
                <c:ptCount val="9"/>
                <c:pt idx="0">
                  <c:v>1</c:v>
                </c:pt>
                <c:pt idx="1">
                  <c:v>0</c:v>
                </c:pt>
                <c:pt idx="2">
                  <c:v>0</c:v>
                </c:pt>
                <c:pt idx="3">
                  <c:v>0</c:v>
                </c:pt>
                <c:pt idx="4">
                  <c:v>0</c:v>
                </c:pt>
                <c:pt idx="5">
                  <c:v>0</c:v>
                </c:pt>
                <c:pt idx="6">
                  <c:v>0</c:v>
                </c:pt>
                <c:pt idx="7">
                  <c:v>1</c:v>
                </c:pt>
                <c:pt idx="8">
                  <c:v>0</c:v>
                </c:pt>
              </c:numCache>
            </c:numRef>
          </c:val>
          <c:extLst>
            <c:ext xmlns:c16="http://schemas.microsoft.com/office/drawing/2014/chart" uri="{C3380CC4-5D6E-409C-BE32-E72D297353CC}">
              <c16:uniqueId val="{00000003-F83C-40DE-BF21-20987ECC8D50}"/>
            </c:ext>
          </c:extLst>
        </c:ser>
        <c:ser>
          <c:idx val="4"/>
          <c:order val="4"/>
          <c:tx>
            <c:strRef>
              <c:f>'Early Ch graphs'!$H$15</c:f>
              <c:strCache>
                <c:ptCount val="1"/>
                <c:pt idx="0">
                  <c:v>Future start</c:v>
                </c:pt>
              </c:strCache>
            </c:strRef>
          </c:tx>
          <c:spPr>
            <a:solidFill>
              <a:schemeClr val="accent5"/>
            </a:solidFill>
            <a:ln>
              <a:noFill/>
            </a:ln>
            <a:effectLst/>
          </c:spPr>
          <c:invertIfNegative val="0"/>
          <c:cat>
            <c:strRef>
              <c:f>'Early Ch graphs'!$C$16:$C$24</c:f>
              <c:strCache>
                <c:ptCount val="9"/>
                <c:pt idx="0">
                  <c:v>NT</c:v>
                </c:pt>
                <c:pt idx="1">
                  <c:v>ACT</c:v>
                </c:pt>
                <c:pt idx="2">
                  <c:v>TAS</c:v>
                </c:pt>
                <c:pt idx="3">
                  <c:v>SA</c:v>
                </c:pt>
                <c:pt idx="4">
                  <c:v>WA</c:v>
                </c:pt>
                <c:pt idx="5">
                  <c:v>QLD</c:v>
                </c:pt>
                <c:pt idx="6">
                  <c:v>VIC</c:v>
                </c:pt>
                <c:pt idx="7">
                  <c:v>NSW</c:v>
                </c:pt>
                <c:pt idx="8">
                  <c:v>Aus Gov</c:v>
                </c:pt>
              </c:strCache>
            </c:strRef>
          </c:cat>
          <c:val>
            <c:numRef>
              <c:f>'Early Ch graphs'!$H$16:$H$24</c:f>
              <c:numCache>
                <c:formatCode>General</c:formatCode>
                <c:ptCount val="9"/>
                <c:pt idx="0">
                  <c:v>0</c:v>
                </c:pt>
                <c:pt idx="1">
                  <c:v>0</c:v>
                </c:pt>
                <c:pt idx="2">
                  <c:v>0</c:v>
                </c:pt>
                <c:pt idx="3">
                  <c:v>1</c:v>
                </c:pt>
                <c:pt idx="4">
                  <c:v>0</c:v>
                </c:pt>
                <c:pt idx="5">
                  <c:v>0</c:v>
                </c:pt>
                <c:pt idx="6">
                  <c:v>0</c:v>
                </c:pt>
                <c:pt idx="7">
                  <c:v>0</c:v>
                </c:pt>
                <c:pt idx="8">
                  <c:v>2</c:v>
                </c:pt>
              </c:numCache>
            </c:numRef>
          </c:val>
          <c:extLst>
            <c:ext xmlns:c16="http://schemas.microsoft.com/office/drawing/2014/chart" uri="{C3380CC4-5D6E-409C-BE32-E72D297353CC}">
              <c16:uniqueId val="{00000004-F83C-40DE-BF21-20987ECC8D50}"/>
            </c:ext>
          </c:extLst>
        </c:ser>
        <c:dLbls>
          <c:showLegendKey val="0"/>
          <c:showVal val="0"/>
          <c:showCatName val="0"/>
          <c:showSerName val="0"/>
          <c:showPercent val="0"/>
          <c:showBubbleSize val="0"/>
        </c:dLbls>
        <c:gapWidth val="150"/>
        <c:overlap val="100"/>
        <c:axId val="518750608"/>
        <c:axId val="518745032"/>
      </c:barChart>
      <c:catAx>
        <c:axId val="518750608"/>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745032"/>
        <c:crosses val="autoZero"/>
        <c:auto val="1"/>
        <c:lblAlgn val="ctr"/>
        <c:lblOffset val="100"/>
        <c:noMultiLvlLbl val="0"/>
      </c:catAx>
      <c:valAx>
        <c:axId val="518745032"/>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187506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Early Childhood TAP - progress of actions by objective</a:t>
            </a:r>
          </a:p>
        </c:rich>
      </c:tx>
      <c:overlay val="0"/>
      <c:spPr>
        <a:noFill/>
        <a:ln>
          <a:noFill/>
        </a:ln>
        <a:effectLst/>
      </c:spPr>
      <c:txPr>
        <a:bodyPr rot="0" spcFirstLastPara="1" vertOverflow="clip"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stacked"/>
        <c:varyColors val="0"/>
        <c:ser>
          <c:idx val="0"/>
          <c:order val="0"/>
          <c:tx>
            <c:strRef>
              <c:f>'Early Ch graphs'!$D$5</c:f>
              <c:strCache>
                <c:ptCount val="1"/>
                <c:pt idx="0">
                  <c:v>Completed</c:v>
                </c:pt>
              </c:strCache>
            </c:strRef>
          </c:tx>
          <c:spPr>
            <a:solidFill>
              <a:schemeClr val="accent1"/>
            </a:solidFill>
            <a:ln>
              <a:noFill/>
            </a:ln>
            <a:effectLst/>
          </c:spPr>
          <c:invertIfNegative val="0"/>
          <c:cat>
            <c:strRef>
              <c:f>'Early Ch graphs'!$C$6:$C$8</c:f>
              <c:strCache>
                <c:ptCount val="3"/>
                <c:pt idx="0">
                  <c:v>Objective 3</c:v>
                </c:pt>
                <c:pt idx="1">
                  <c:v>Objective 2</c:v>
                </c:pt>
                <c:pt idx="2">
                  <c:v>Objective 1</c:v>
                </c:pt>
              </c:strCache>
            </c:strRef>
          </c:cat>
          <c:val>
            <c:numRef>
              <c:f>'Early Ch graphs'!$D$6:$D$8</c:f>
              <c:numCache>
                <c:formatCode>General</c:formatCode>
                <c:ptCount val="3"/>
                <c:pt idx="0">
                  <c:v>0</c:v>
                </c:pt>
                <c:pt idx="1">
                  <c:v>1</c:v>
                </c:pt>
                <c:pt idx="2">
                  <c:v>1</c:v>
                </c:pt>
              </c:numCache>
            </c:numRef>
          </c:val>
          <c:extLst>
            <c:ext xmlns:c16="http://schemas.microsoft.com/office/drawing/2014/chart" uri="{C3380CC4-5D6E-409C-BE32-E72D297353CC}">
              <c16:uniqueId val="{00000000-FD60-46FB-89CD-9B947B0EB51E}"/>
            </c:ext>
          </c:extLst>
        </c:ser>
        <c:ser>
          <c:idx val="1"/>
          <c:order val="1"/>
          <c:tx>
            <c:strRef>
              <c:f>'Early Ch graphs'!$E$5</c:f>
              <c:strCache>
                <c:ptCount val="1"/>
                <c:pt idx="0">
                  <c:v>On track</c:v>
                </c:pt>
              </c:strCache>
            </c:strRef>
          </c:tx>
          <c:spPr>
            <a:solidFill>
              <a:srgbClr val="00B050"/>
            </a:solidFill>
            <a:ln>
              <a:noFill/>
            </a:ln>
            <a:effectLst/>
          </c:spPr>
          <c:invertIfNegative val="0"/>
          <c:cat>
            <c:strRef>
              <c:f>'Early Ch graphs'!$C$6:$C$8</c:f>
              <c:strCache>
                <c:ptCount val="3"/>
                <c:pt idx="0">
                  <c:v>Objective 3</c:v>
                </c:pt>
                <c:pt idx="1">
                  <c:v>Objective 2</c:v>
                </c:pt>
                <c:pt idx="2">
                  <c:v>Objective 1</c:v>
                </c:pt>
              </c:strCache>
            </c:strRef>
          </c:cat>
          <c:val>
            <c:numRef>
              <c:f>'Early Ch graphs'!$E$6:$E$8</c:f>
              <c:numCache>
                <c:formatCode>General</c:formatCode>
                <c:ptCount val="3"/>
                <c:pt idx="0">
                  <c:v>11</c:v>
                </c:pt>
                <c:pt idx="1">
                  <c:v>22</c:v>
                </c:pt>
                <c:pt idx="2">
                  <c:v>26</c:v>
                </c:pt>
              </c:numCache>
            </c:numRef>
          </c:val>
          <c:extLst>
            <c:ext xmlns:c16="http://schemas.microsoft.com/office/drawing/2014/chart" uri="{C3380CC4-5D6E-409C-BE32-E72D297353CC}">
              <c16:uniqueId val="{00000001-FD60-46FB-89CD-9B947B0EB51E}"/>
            </c:ext>
          </c:extLst>
        </c:ser>
        <c:ser>
          <c:idx val="2"/>
          <c:order val="2"/>
          <c:tx>
            <c:strRef>
              <c:f>'Early Ch graphs'!$F$5</c:f>
              <c:strCache>
                <c:ptCount val="1"/>
                <c:pt idx="0">
                  <c:v>Some delays</c:v>
                </c:pt>
              </c:strCache>
            </c:strRef>
          </c:tx>
          <c:spPr>
            <a:solidFill>
              <a:srgbClr val="FFFF00"/>
            </a:solidFill>
            <a:ln>
              <a:noFill/>
            </a:ln>
            <a:effectLst/>
          </c:spPr>
          <c:invertIfNegative val="0"/>
          <c:cat>
            <c:strRef>
              <c:f>'Early Ch graphs'!$C$6:$C$8</c:f>
              <c:strCache>
                <c:ptCount val="3"/>
                <c:pt idx="0">
                  <c:v>Objective 3</c:v>
                </c:pt>
                <c:pt idx="1">
                  <c:v>Objective 2</c:v>
                </c:pt>
                <c:pt idx="2">
                  <c:v>Objective 1</c:v>
                </c:pt>
              </c:strCache>
            </c:strRef>
          </c:cat>
          <c:val>
            <c:numRef>
              <c:f>'Early Ch graphs'!$F$6:$F$8</c:f>
              <c:numCache>
                <c:formatCode>General</c:formatCode>
                <c:ptCount val="3"/>
                <c:pt idx="0">
                  <c:v>1</c:v>
                </c:pt>
                <c:pt idx="1">
                  <c:v>5</c:v>
                </c:pt>
                <c:pt idx="2">
                  <c:v>4</c:v>
                </c:pt>
              </c:numCache>
            </c:numRef>
          </c:val>
          <c:extLst>
            <c:ext xmlns:c16="http://schemas.microsoft.com/office/drawing/2014/chart" uri="{C3380CC4-5D6E-409C-BE32-E72D297353CC}">
              <c16:uniqueId val="{00000002-FD60-46FB-89CD-9B947B0EB51E}"/>
            </c:ext>
          </c:extLst>
        </c:ser>
        <c:ser>
          <c:idx val="3"/>
          <c:order val="3"/>
          <c:tx>
            <c:strRef>
              <c:f>'Early Ch graphs'!$G$5</c:f>
              <c:strCache>
                <c:ptCount val="1"/>
                <c:pt idx="0">
                  <c:v>Paused</c:v>
                </c:pt>
              </c:strCache>
            </c:strRef>
          </c:tx>
          <c:spPr>
            <a:solidFill>
              <a:srgbClr val="FF0000"/>
            </a:solidFill>
            <a:ln>
              <a:noFill/>
            </a:ln>
            <a:effectLst/>
          </c:spPr>
          <c:invertIfNegative val="0"/>
          <c:cat>
            <c:strRef>
              <c:f>'Early Ch graphs'!$C$6:$C$8</c:f>
              <c:strCache>
                <c:ptCount val="3"/>
                <c:pt idx="0">
                  <c:v>Objective 3</c:v>
                </c:pt>
                <c:pt idx="1">
                  <c:v>Objective 2</c:v>
                </c:pt>
                <c:pt idx="2">
                  <c:v>Objective 1</c:v>
                </c:pt>
              </c:strCache>
            </c:strRef>
          </c:cat>
          <c:val>
            <c:numRef>
              <c:f>'Early Ch graphs'!$G$6:$G$8</c:f>
              <c:numCache>
                <c:formatCode>General</c:formatCode>
                <c:ptCount val="3"/>
                <c:pt idx="0">
                  <c:v>1</c:v>
                </c:pt>
                <c:pt idx="1">
                  <c:v>1</c:v>
                </c:pt>
                <c:pt idx="2">
                  <c:v>0</c:v>
                </c:pt>
              </c:numCache>
            </c:numRef>
          </c:val>
          <c:extLst>
            <c:ext xmlns:c16="http://schemas.microsoft.com/office/drawing/2014/chart" uri="{C3380CC4-5D6E-409C-BE32-E72D297353CC}">
              <c16:uniqueId val="{00000003-FD60-46FB-89CD-9B947B0EB51E}"/>
            </c:ext>
          </c:extLst>
        </c:ser>
        <c:ser>
          <c:idx val="4"/>
          <c:order val="4"/>
          <c:tx>
            <c:strRef>
              <c:f>'Early Ch graphs'!$H$5</c:f>
              <c:strCache>
                <c:ptCount val="1"/>
                <c:pt idx="0">
                  <c:v>Future start</c:v>
                </c:pt>
              </c:strCache>
            </c:strRef>
          </c:tx>
          <c:spPr>
            <a:solidFill>
              <a:schemeClr val="accent5"/>
            </a:solidFill>
            <a:ln>
              <a:noFill/>
            </a:ln>
            <a:effectLst/>
          </c:spPr>
          <c:invertIfNegative val="0"/>
          <c:cat>
            <c:strRef>
              <c:f>'Early Ch graphs'!$C$6:$C$8</c:f>
              <c:strCache>
                <c:ptCount val="3"/>
                <c:pt idx="0">
                  <c:v>Objective 3</c:v>
                </c:pt>
                <c:pt idx="1">
                  <c:v>Objective 2</c:v>
                </c:pt>
                <c:pt idx="2">
                  <c:v>Objective 1</c:v>
                </c:pt>
              </c:strCache>
            </c:strRef>
          </c:cat>
          <c:val>
            <c:numRef>
              <c:f>'Early Ch graphs'!$H$6:$H$8</c:f>
              <c:numCache>
                <c:formatCode>General</c:formatCode>
                <c:ptCount val="3"/>
                <c:pt idx="0">
                  <c:v>1</c:v>
                </c:pt>
                <c:pt idx="1">
                  <c:v>1</c:v>
                </c:pt>
                <c:pt idx="2">
                  <c:v>1</c:v>
                </c:pt>
              </c:numCache>
            </c:numRef>
          </c:val>
          <c:extLst>
            <c:ext xmlns:c16="http://schemas.microsoft.com/office/drawing/2014/chart" uri="{C3380CC4-5D6E-409C-BE32-E72D297353CC}">
              <c16:uniqueId val="{00000004-FD60-46FB-89CD-9B947B0EB51E}"/>
            </c:ext>
          </c:extLst>
        </c:ser>
        <c:dLbls>
          <c:showLegendKey val="0"/>
          <c:showVal val="0"/>
          <c:showCatName val="0"/>
          <c:showSerName val="0"/>
          <c:showPercent val="0"/>
          <c:showBubbleSize val="0"/>
        </c:dLbls>
        <c:gapWidth val="150"/>
        <c:overlap val="100"/>
        <c:axId val="728768472"/>
        <c:axId val="728763880"/>
      </c:barChart>
      <c:catAx>
        <c:axId val="728768472"/>
        <c:scaling>
          <c:orientation val="minMax"/>
        </c:scaling>
        <c:delete val="0"/>
        <c:axPos val="l"/>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763880"/>
        <c:crosses val="autoZero"/>
        <c:auto val="1"/>
        <c:lblAlgn val="ctr"/>
        <c:lblOffset val="100"/>
        <c:noMultiLvlLbl val="0"/>
      </c:catAx>
      <c:valAx>
        <c:axId val="728763880"/>
        <c:scaling>
          <c:orientation val="minMax"/>
        </c:scaling>
        <c:delete val="0"/>
        <c:axPos val="b"/>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w="9525">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287684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0.00853</cdr:x>
      <cdr:y>0.54022</cdr:y>
    </cdr:from>
    <cdr:to>
      <cdr:x>0.10262</cdr:x>
      <cdr:y>0.65172</cdr:y>
    </cdr:to>
    <cdr:sp macro="" textlink="">
      <cdr:nvSpPr>
        <cdr:cNvPr id="1021569646" name="Text Box 255"/>
        <cdr:cNvSpPr txBox="1">
          <a:spLocks xmlns:a="http://schemas.openxmlformats.org/drawingml/2006/main" noChangeArrowheads="1"/>
        </cdr:cNvSpPr>
      </cdr:nvSpPr>
      <cdr:spPr bwMode="auto">
        <a:xfrm xmlns:a="http://schemas.openxmlformats.org/drawingml/2006/main">
          <a:off x="50800" y="879898"/>
          <a:ext cx="560070" cy="181610"/>
        </a:xfrm>
        <a:prstGeom xmlns:a="http://schemas.openxmlformats.org/drawingml/2006/main" prst="rect">
          <a:avLst/>
        </a:prstGeom>
        <a:solidFill xmlns:a="http://schemas.openxmlformats.org/drawingml/2006/main">
          <a:schemeClr val="bg1"/>
        </a:solidFill>
        <a:ln xmlns:a="http://schemas.openxmlformats.org/drawingml/2006/main" w="9525">
          <a:noFill/>
          <a:miter lim="800000"/>
          <a:headEnd/>
          <a:tailEnd/>
        </a:ln>
      </cdr:spPr>
      <cdr:txBody>
        <a:bodyPr xmlns:a="http://schemas.openxmlformats.org/drawingml/2006/main" rot="0" vert="horz" wrap="square" lIns="0" tIns="0" rIns="0" bIns="0" anchor="t" anchorCtr="0"/>
        <a:lstStyle xmlns:a="http://schemas.openxmlformats.org/drawingml/2006/main"/>
        <a:p xmlns:a="http://schemas.openxmlformats.org/drawingml/2006/main">
          <a:pPr algn="r">
            <a:lnSpc>
              <a:spcPct val="115000"/>
            </a:lnSpc>
            <a:spcAft>
              <a:spcPts val="1000"/>
            </a:spcAft>
          </a:pPr>
          <a:r>
            <a:rPr lang="en-AU" sz="800">
              <a:solidFill>
                <a:srgbClr val="595959"/>
              </a:solidFill>
              <a:effectLst/>
              <a:latin typeface="Arial" panose="020B0604020202020204" pitchFamily="34" charset="0"/>
              <a:ea typeface="Calibri" panose="020F0502020204030204" pitchFamily="34" charset="0"/>
              <a:cs typeface="Arial" panose="020B0604020202020204" pitchFamily="34" charset="0"/>
            </a:rPr>
            <a:t>Objective 3</a:t>
          </a:r>
          <a:endParaRPr lang="en-AU" sz="1100">
            <a:effectLst/>
            <a:latin typeface="Arial" panose="020B0604020202020204" pitchFamily="34" charset="0"/>
            <a:ea typeface="Calibri" panose="020F050202020403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FA1A9B36394A5E46868AB129F56BF285" ma:contentTypeVersion="3" ma:contentTypeDescription="Create a new document." ma:contentTypeScope="" ma:versionID="28fb2b4b57efcaedb2718ac0600fbef6">
  <xsd:schema xmlns:xsd="http://www.w3.org/2001/XMLSchema" xmlns:xs="http://www.w3.org/2001/XMLSchema" xmlns:p="http://schemas.microsoft.com/office/2006/metadata/properties" xmlns:ns2="d09ceb9d-31e5-4265-9bdc-028dd1a56927" targetNamespace="http://schemas.microsoft.com/office/2006/metadata/properties" ma:root="true" ma:fieldsID="1aa36ca09111173364e1234cecd52b9f" ns2:_="">
    <xsd:import namespace="d09ceb9d-31e5-4265-9bdc-028dd1a56927"/>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ceb9d-31e5-4265-9bdc-028dd1a5692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AF95D5-A007-4FAE-9C46-22B990279D24}">
  <ds:schemaRefs>
    <ds:schemaRef ds:uri="http://schemas.microsoft.com/sharepoint/events"/>
  </ds:schemaRefs>
</ds:datastoreItem>
</file>

<file path=customXml/itemProps2.xml><?xml version="1.0" encoding="utf-8"?>
<ds:datastoreItem xmlns:ds="http://schemas.openxmlformats.org/officeDocument/2006/customXml" ds:itemID="{35C801DF-1127-4456-88C2-14987B1C6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ceb9d-31e5-4265-9bdc-028dd1a56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FF3D7-4C4F-4247-ACA5-CA1E207C9A16}">
  <ds:schemaRefs>
    <ds:schemaRef ds:uri="http://schemas.openxmlformats.org/officeDocument/2006/bibliography"/>
  </ds:schemaRefs>
</ds:datastoreItem>
</file>

<file path=customXml/itemProps4.xml><?xml version="1.0" encoding="utf-8"?>
<ds:datastoreItem xmlns:ds="http://schemas.openxmlformats.org/officeDocument/2006/customXml" ds:itemID="{A17F940D-8EF8-430C-8259-18E123D2A38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FCEC4A-32A3-4350-BE80-F13F47697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4775</Words>
  <Characters>27222</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[SEC=OFFICIAL]</cp:keywords>
  <cp:lastModifiedBy/>
  <cp:revision>1</cp:revision>
  <dcterms:created xsi:type="dcterms:W3CDTF">2022-09-18T11:23:00Z</dcterms:created>
  <dcterms:modified xsi:type="dcterms:W3CDTF">2022-11-24T00:37:00Z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0x010100FA1A9B36394A5E46868AB129F56BF285</vt:lpwstr>
  </property>
  <property fmtid="{D5CDD505-2E9C-101B-9397-08002B2CF9AE}" pid="3" name="PM_Caveats_Count">
    <vt:lpwstr>0</vt:lpwstr>
  </property>
  <property fmtid="{D5CDD505-2E9C-101B-9397-08002B2CF9AE}" pid="4" name="PM_Display">
    <vt:lpwstr>OFFICIAL</vt:lpwstr>
  </property>
  <property fmtid="{D5CDD505-2E9C-101B-9397-08002B2CF9AE}" pid="5" name="PM_DisplayValueSecClassificationWithQualifier">
    <vt:lpwstr>OFFICIAL</vt:lpwstr>
  </property>
  <property fmtid="{D5CDD505-2E9C-101B-9397-08002B2CF9AE}" pid="6" name="PM_Hash_Salt">
    <vt:lpwstr>3121F12537971A733F2AC8EB29285260</vt:lpwstr>
  </property>
  <property fmtid="{D5CDD505-2E9C-101B-9397-08002B2CF9AE}" pid="7" name="PM_Hash_Salt_Prev">
    <vt:lpwstr>7DF1A0739B11CD32B7F47FA80C63D523</vt:lpwstr>
  </property>
  <property fmtid="{D5CDD505-2E9C-101B-9397-08002B2CF9AE}" pid="8" name="PM_Hash_SHA1">
    <vt:lpwstr>DAA312376A6EA089F1DF9DAE3841C4A008793653</vt:lpwstr>
  </property>
  <property fmtid="{D5CDD505-2E9C-101B-9397-08002B2CF9AE}" pid="9" name="PM_Hash_Version">
    <vt:lpwstr>2018.0</vt:lpwstr>
  </property>
  <property fmtid="{D5CDD505-2E9C-101B-9397-08002B2CF9AE}" pid="10" name="PM_InsertionValue">
    <vt:lpwstr>OFFICIAL</vt:lpwstr>
  </property>
  <property fmtid="{D5CDD505-2E9C-101B-9397-08002B2CF9AE}" pid="11" name="PM_Markers">
    <vt:lpwstr/>
  </property>
  <property fmtid="{D5CDD505-2E9C-101B-9397-08002B2CF9AE}" pid="12" name="PM_MinimumSecurityClassification">
    <vt:lpwstr/>
  </property>
  <property fmtid="{D5CDD505-2E9C-101B-9397-08002B2CF9AE}" pid="13" name="PM_Namespace">
    <vt:lpwstr>gov.au</vt:lpwstr>
  </property>
  <property fmtid="{D5CDD505-2E9C-101B-9397-08002B2CF9AE}" pid="14" name="PM_Note">
    <vt:lpwstr/>
  </property>
  <property fmtid="{D5CDD505-2E9C-101B-9397-08002B2CF9AE}" pid="15" name="PM_Originating_FileId">
    <vt:lpwstr>A716986372F34CC9967E0FA836558A96</vt:lpwstr>
  </property>
  <property fmtid="{D5CDD505-2E9C-101B-9397-08002B2CF9AE}" pid="16" name="PM_OriginationTimeStamp">
    <vt:lpwstr>2022-09-25T21:58:40Z</vt:lpwstr>
  </property>
  <property fmtid="{D5CDD505-2E9C-101B-9397-08002B2CF9AE}" pid="17" name="PM_OriginatorDomainName_SHA256">
    <vt:lpwstr>E83A2A66C4061446A7E3732E8D44762184B6B377D962B96C83DC624302585857</vt:lpwstr>
  </property>
  <property fmtid="{D5CDD505-2E9C-101B-9397-08002B2CF9AE}" pid="18" name="PM_OriginatorUserAccountName_SHA256">
    <vt:lpwstr>4FA5268E5E1A7A6BAD11ED29307AA7F04F603DFA000827CFDA879D69B34C321C</vt:lpwstr>
  </property>
  <property fmtid="{D5CDD505-2E9C-101B-9397-08002B2CF9AE}" pid="19" name="PM_Originator_Hash_SHA1">
    <vt:lpwstr>16B84A1A2AD8DD1376324931CB732D072917111D</vt:lpwstr>
  </property>
  <property fmtid="{D5CDD505-2E9C-101B-9397-08002B2CF9AE}" pid="20" name="PM_ProtectiveMarkingImage_Footer">
    <vt:lpwstr>C:\Program Files (x86)\Common Files\janusNET Shared\janusSEAL\Images\DocumentSlashBlue.png</vt:lpwstr>
  </property>
  <property fmtid="{D5CDD505-2E9C-101B-9397-08002B2CF9AE}" pid="21" name="PM_ProtectiveMarkingImage_Header">
    <vt:lpwstr>C:\Program Files (x86)\Common Files\janusNET Shared\janusSEAL\Images\DocumentSlashBlue.png</vt:lpwstr>
  </property>
  <property fmtid="{D5CDD505-2E9C-101B-9397-08002B2CF9AE}" pid="22" name="PM_ProtectiveMarkingValue_Footer">
    <vt:lpwstr>OFFICIAL</vt:lpwstr>
  </property>
  <property fmtid="{D5CDD505-2E9C-101B-9397-08002B2CF9AE}" pid="23" name="PM_ProtectiveMarkingValue_Header">
    <vt:lpwstr>OFFICIAL</vt:lpwstr>
  </property>
  <property fmtid="{D5CDD505-2E9C-101B-9397-08002B2CF9AE}" pid="24" name="PM_Qualifier">
    <vt:lpwstr/>
  </property>
  <property fmtid="{D5CDD505-2E9C-101B-9397-08002B2CF9AE}" pid="25" name="PM_Qualifier_Prev">
    <vt:lpwstr/>
  </property>
  <property fmtid="{D5CDD505-2E9C-101B-9397-08002B2CF9AE}" pid="26" name="PM_SecurityClassification">
    <vt:lpwstr>OFFICIAL</vt:lpwstr>
  </property>
  <property fmtid="{D5CDD505-2E9C-101B-9397-08002B2CF9AE}" pid="27" name="PM_SecurityClassification_Prev">
    <vt:lpwstr>OFFICIAL</vt:lpwstr>
  </property>
  <property fmtid="{D5CDD505-2E9C-101B-9397-08002B2CF9AE}" pid="28" name="PM_Version">
    <vt:lpwstr>2018.4</vt:lpwstr>
  </property>
</Properties>
</file>