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7FDF" w14:textId="77777777" w:rsidR="00706B95" w:rsidRPr="00D747C1" w:rsidRDefault="00706B95">
      <w:pPr>
        <w:rPr>
          <w:rFonts w:cs="Arial"/>
        </w:rPr>
      </w:pPr>
    </w:p>
    <w:p w14:paraId="21A738B9" w14:textId="77777777" w:rsidR="00706B95" w:rsidRPr="00D747C1" w:rsidRDefault="00706B95">
      <w:pPr>
        <w:rPr>
          <w:rFonts w:cs="Arial"/>
        </w:rPr>
      </w:pPr>
    </w:p>
    <w:p w14:paraId="2737D937" w14:textId="77777777" w:rsidR="00706B95" w:rsidRPr="00D747C1" w:rsidRDefault="00706B95">
      <w:pPr>
        <w:rPr>
          <w:rFonts w:cs="Arial"/>
        </w:rPr>
      </w:pPr>
    </w:p>
    <w:p w14:paraId="2494DBD0" w14:textId="77777777" w:rsidR="00706B95" w:rsidRPr="00D747C1" w:rsidRDefault="00706B95">
      <w:pPr>
        <w:rPr>
          <w:rFonts w:cs="Arial"/>
        </w:rPr>
      </w:pPr>
    </w:p>
    <w:p w14:paraId="7DC18350" w14:textId="77777777" w:rsidR="00706B95" w:rsidRPr="00D747C1" w:rsidRDefault="00000000">
      <w:pPr>
        <w:rPr>
          <w:rFonts w:cs="Arial"/>
        </w:rPr>
      </w:pPr>
      <w:r w:rsidRPr="00D747C1">
        <w:rPr>
          <w:rFonts w:cs="Arial"/>
        </w:rPr>
        <w:t>Ulat ng Tinarget na Plano ng Aksyon</w:t>
      </w:r>
    </w:p>
    <w:p w14:paraId="03D7A295" w14:textId="77777777" w:rsidR="00706B95" w:rsidRPr="00D747C1" w:rsidRDefault="00000000">
      <w:pPr>
        <w:rPr>
          <w:rFonts w:cs="Arial"/>
        </w:rPr>
      </w:pPr>
      <w:r w:rsidRPr="00D747C1">
        <w:rPr>
          <w:rFonts w:cs="Arial"/>
        </w:rPr>
        <w:t>ika-3 ng Disyembre 2021 hanggang ika-30 ng Hunyo 2022</w:t>
      </w:r>
    </w:p>
    <w:p w14:paraId="0284CDD4" w14:textId="77777777" w:rsidR="00706B95" w:rsidRPr="00D747C1" w:rsidRDefault="00000000">
      <w:pPr>
        <w:rPr>
          <w:rFonts w:cs="Arial"/>
          <w:i/>
        </w:rPr>
      </w:pPr>
      <w:r w:rsidRPr="00D747C1">
        <w:rPr>
          <w:rFonts w:cs="Arial"/>
          <w:i/>
        </w:rPr>
        <w:t>Australia’s Disability Strategy 2021-2031 (Istratehiya ng Australya sa Kapansanan 2021-2031)</w:t>
      </w:r>
    </w:p>
    <w:p w14:paraId="3BD8EB1F" w14:textId="77777777" w:rsidR="00706B95" w:rsidRPr="00D747C1" w:rsidRDefault="00706B95">
      <w:pPr>
        <w:rPr>
          <w:rFonts w:cs="Arial"/>
        </w:rPr>
      </w:pPr>
    </w:p>
    <w:p w14:paraId="0BC0EB72" w14:textId="77777777" w:rsidR="00706B95" w:rsidRPr="00D747C1" w:rsidRDefault="00706B95">
      <w:pPr>
        <w:rPr>
          <w:rFonts w:cs="Arial"/>
        </w:rPr>
      </w:pPr>
    </w:p>
    <w:p w14:paraId="03151D1B" w14:textId="77777777" w:rsidR="00706B95" w:rsidRPr="00D747C1" w:rsidRDefault="00706B95">
      <w:pPr>
        <w:rPr>
          <w:rFonts w:cs="Arial"/>
        </w:rPr>
      </w:pPr>
    </w:p>
    <w:p w14:paraId="5C0A3A1F" w14:textId="77777777" w:rsidR="00706B95" w:rsidRPr="00D747C1" w:rsidRDefault="00706B95">
      <w:pPr>
        <w:rPr>
          <w:rFonts w:cs="Arial"/>
        </w:rPr>
      </w:pPr>
    </w:p>
    <w:p w14:paraId="0F64A2A4" w14:textId="77777777" w:rsidR="00706B95" w:rsidRPr="00D747C1" w:rsidRDefault="00706B95">
      <w:pPr>
        <w:rPr>
          <w:rFonts w:cs="Arial"/>
        </w:rPr>
      </w:pPr>
    </w:p>
    <w:p w14:paraId="22C01CDC" w14:textId="77777777" w:rsidR="00706B95" w:rsidRPr="00D747C1" w:rsidRDefault="00706B95">
      <w:pPr>
        <w:rPr>
          <w:rFonts w:cs="Arial"/>
        </w:rPr>
      </w:pPr>
    </w:p>
    <w:p w14:paraId="3F1FEF00" w14:textId="77777777" w:rsidR="00706B95" w:rsidRPr="00D747C1" w:rsidRDefault="00706B95">
      <w:pPr>
        <w:rPr>
          <w:rFonts w:cs="Arial"/>
        </w:rPr>
      </w:pPr>
    </w:p>
    <w:p w14:paraId="4720ACFD" w14:textId="77777777" w:rsidR="00706B95" w:rsidRPr="00D747C1" w:rsidRDefault="00706B95">
      <w:pPr>
        <w:rPr>
          <w:rFonts w:cs="Arial"/>
        </w:rPr>
      </w:pPr>
    </w:p>
    <w:p w14:paraId="4B994585" w14:textId="77777777" w:rsidR="00706B95" w:rsidRPr="00D747C1" w:rsidRDefault="00706B95">
      <w:pPr>
        <w:rPr>
          <w:rFonts w:cs="Arial"/>
        </w:rPr>
      </w:pPr>
    </w:p>
    <w:p w14:paraId="520CD077" w14:textId="77777777" w:rsidR="00706B95" w:rsidRPr="00D747C1" w:rsidRDefault="00706B95">
      <w:pPr>
        <w:rPr>
          <w:rFonts w:cs="Arial"/>
        </w:rPr>
      </w:pPr>
    </w:p>
    <w:p w14:paraId="50A63434" w14:textId="77777777" w:rsidR="00706B95" w:rsidRPr="00D747C1" w:rsidRDefault="00706B95">
      <w:pPr>
        <w:rPr>
          <w:rFonts w:cs="Arial"/>
          <w:color w:val="000000"/>
          <w:lang w:val="en-US"/>
        </w:rPr>
      </w:pPr>
    </w:p>
    <w:p w14:paraId="132D99F7" w14:textId="77777777" w:rsidR="00706B95" w:rsidRPr="00D747C1" w:rsidRDefault="00000000">
      <w:pPr>
        <w:rPr>
          <w:rFonts w:cs="Arial"/>
          <w:color w:val="000000"/>
          <w:lang w:val="en-US"/>
        </w:rPr>
      </w:pPr>
      <w:r w:rsidRPr="00D747C1">
        <w:rPr>
          <w:rFonts w:cs="Arial"/>
        </w:rPr>
        <w:br w:type="page"/>
      </w:r>
    </w:p>
    <w:p w14:paraId="577861DC" w14:textId="77777777" w:rsidR="0094581C" w:rsidRPr="00D747C1" w:rsidRDefault="0094581C" w:rsidP="00771696">
      <w:pPr>
        <w:pStyle w:val="06Bodycopy"/>
        <w:spacing w:after="0" w:line="240" w:lineRule="auto"/>
        <w:rPr>
          <w:rFonts w:ascii="Arial" w:hAnsi="Arial" w:cs="Arial"/>
          <w:sz w:val="22"/>
          <w:szCs w:val="22"/>
        </w:rPr>
      </w:pPr>
    </w:p>
    <w:p w14:paraId="404F198D"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 xml:space="preserve">This document, Summary Targeted Action Plans Report, is licensed under the Creative Commons Attribution 4.0 International License, </w:t>
      </w:r>
      <w:proofErr w:type="gramStart"/>
      <w:r w:rsidRPr="00D747C1">
        <w:rPr>
          <w:rFonts w:cs="Arial"/>
          <w:color w:val="282827"/>
        </w:rPr>
        <w:t>with the exception of</w:t>
      </w:r>
      <w:proofErr w:type="gramEnd"/>
      <w:r w:rsidRPr="00D747C1">
        <w:rPr>
          <w:rFonts w:cs="Arial"/>
          <w:color w:val="282827"/>
        </w:rPr>
        <w:t>:</w:t>
      </w:r>
    </w:p>
    <w:p w14:paraId="35940DE4" w14:textId="77777777" w:rsidR="00771696" w:rsidRPr="00D747C1" w:rsidRDefault="00771696" w:rsidP="00771696">
      <w:pPr>
        <w:autoSpaceDE w:val="0"/>
        <w:autoSpaceDN w:val="0"/>
        <w:adjustRightInd w:val="0"/>
        <w:spacing w:after="0" w:line="240" w:lineRule="auto"/>
        <w:rPr>
          <w:rFonts w:cs="Arial"/>
          <w:color w:val="282827"/>
        </w:rPr>
      </w:pPr>
    </w:p>
    <w:p w14:paraId="0BE5AB3D"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 The Australia’s Disability Strategy 2021-2031 logo and branding</w:t>
      </w:r>
    </w:p>
    <w:p w14:paraId="04E6FA9C"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 Any third-party material</w:t>
      </w:r>
    </w:p>
    <w:p w14:paraId="2C28F609"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 All images and/or photographs.</w:t>
      </w:r>
    </w:p>
    <w:p w14:paraId="3A73760F" w14:textId="77777777" w:rsidR="00771696" w:rsidRPr="00D747C1" w:rsidRDefault="00771696" w:rsidP="00771696">
      <w:pPr>
        <w:autoSpaceDE w:val="0"/>
        <w:autoSpaceDN w:val="0"/>
        <w:adjustRightInd w:val="0"/>
        <w:spacing w:after="0" w:line="240" w:lineRule="auto"/>
        <w:rPr>
          <w:rFonts w:cs="Arial"/>
          <w:color w:val="282827"/>
        </w:rPr>
      </w:pPr>
    </w:p>
    <w:p w14:paraId="7A84FF87"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More information on this CC By license is set out at the Creative Commons</w:t>
      </w:r>
    </w:p>
    <w:p w14:paraId="5B4BD554" w14:textId="77777777" w:rsidR="00771696" w:rsidRPr="00D747C1" w:rsidRDefault="00000000" w:rsidP="00771696">
      <w:pPr>
        <w:autoSpaceDE w:val="0"/>
        <w:autoSpaceDN w:val="0"/>
        <w:adjustRightInd w:val="0"/>
        <w:spacing w:after="0" w:line="240" w:lineRule="auto"/>
        <w:rPr>
          <w:rFonts w:cs="Arial"/>
          <w:color w:val="3261A1"/>
        </w:rPr>
      </w:pPr>
      <w:r w:rsidRPr="00D747C1">
        <w:rPr>
          <w:rFonts w:cs="Arial"/>
          <w:color w:val="282827"/>
        </w:rPr>
        <w:t xml:space="preserve">website: </w:t>
      </w:r>
      <w:hyperlink w:history="1">
        <w:r w:rsidRPr="00D747C1">
          <w:rPr>
            <w:rStyle w:val="Hyperlink"/>
            <w:rFonts w:cs="Arial"/>
          </w:rPr>
          <w:t>https://creativecommons.org/licenses/by/4.0/legalcode</w:t>
        </w:r>
      </w:hyperlink>
    </w:p>
    <w:p w14:paraId="0743D7F4" w14:textId="77777777" w:rsidR="00771696" w:rsidRPr="00D747C1" w:rsidRDefault="00771696" w:rsidP="00771696">
      <w:pPr>
        <w:autoSpaceDE w:val="0"/>
        <w:autoSpaceDN w:val="0"/>
        <w:adjustRightInd w:val="0"/>
        <w:spacing w:after="0" w:line="240" w:lineRule="auto"/>
        <w:rPr>
          <w:rFonts w:cs="Arial"/>
        </w:rPr>
      </w:pPr>
    </w:p>
    <w:p w14:paraId="50C05659" w14:textId="77777777" w:rsidR="00771696" w:rsidRPr="00D747C1" w:rsidRDefault="00000000" w:rsidP="00771696">
      <w:pPr>
        <w:pStyle w:val="06Bodycopy"/>
        <w:spacing w:after="0" w:line="240" w:lineRule="auto"/>
        <w:rPr>
          <w:rFonts w:ascii="Arial" w:hAnsi="Arial" w:cs="Arial"/>
          <w:sz w:val="22"/>
          <w:szCs w:val="22"/>
        </w:rPr>
      </w:pPr>
      <w:r w:rsidRPr="00D747C1">
        <w:rPr>
          <w:rFonts w:ascii="Arial" w:hAnsi="Arial" w:cs="Arial"/>
          <w:noProof/>
          <w:sz w:val="22"/>
          <w:szCs w:val="22"/>
          <w:lang w:val="en-AU" w:eastAsia="en-AU"/>
        </w:rPr>
        <w:drawing>
          <wp:inline distT="0" distB="0" distL="0" distR="0" wp14:anchorId="58A65FF2" wp14:editId="42C1CA91">
            <wp:extent cx="829310" cy="292735"/>
            <wp:effectExtent l="0" t="0" r="8890" b="0"/>
            <wp:docPr id="6" name="Picture 6" descr="Logo ng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g Creative Common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9310" cy="292735"/>
                    </a:xfrm>
                    <a:prstGeom prst="rect">
                      <a:avLst/>
                    </a:prstGeom>
                    <a:noFill/>
                  </pic:spPr>
                </pic:pic>
              </a:graphicData>
            </a:graphic>
          </wp:inline>
        </w:drawing>
      </w:r>
    </w:p>
    <w:p w14:paraId="7DBD82B3" w14:textId="77777777" w:rsidR="00771696" w:rsidRPr="00D747C1" w:rsidRDefault="00771696" w:rsidP="00771696">
      <w:pPr>
        <w:autoSpaceDE w:val="0"/>
        <w:autoSpaceDN w:val="0"/>
        <w:adjustRightInd w:val="0"/>
        <w:spacing w:after="0" w:line="240" w:lineRule="auto"/>
        <w:rPr>
          <w:rFonts w:cs="Arial"/>
          <w:color w:val="282827"/>
        </w:rPr>
      </w:pPr>
    </w:p>
    <w:p w14:paraId="6A4BFC38"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Attribution</w:t>
      </w:r>
    </w:p>
    <w:p w14:paraId="0017DF77"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Use of all or part of this document must include the following attribution:</w:t>
      </w:r>
    </w:p>
    <w:p w14:paraId="2EE49A05"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 Commonwealth of Australia (Department of Social Services) 2022</w:t>
      </w:r>
    </w:p>
    <w:p w14:paraId="12F577BB" w14:textId="77777777" w:rsidR="00771696" w:rsidRPr="00D747C1" w:rsidRDefault="00771696" w:rsidP="00771696">
      <w:pPr>
        <w:autoSpaceDE w:val="0"/>
        <w:autoSpaceDN w:val="0"/>
        <w:adjustRightInd w:val="0"/>
        <w:spacing w:after="0" w:line="240" w:lineRule="auto"/>
        <w:rPr>
          <w:rFonts w:cs="Arial"/>
          <w:color w:val="282827"/>
        </w:rPr>
      </w:pPr>
    </w:p>
    <w:p w14:paraId="6DFEEDBD"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Enquiries about copyright arrangements and any use of this information can be sent to the Department of Social Services:</w:t>
      </w:r>
    </w:p>
    <w:p w14:paraId="67F35D53" w14:textId="77777777" w:rsidR="00771696" w:rsidRPr="00D747C1" w:rsidRDefault="00771696" w:rsidP="00771696">
      <w:pPr>
        <w:autoSpaceDE w:val="0"/>
        <w:autoSpaceDN w:val="0"/>
        <w:adjustRightInd w:val="0"/>
        <w:spacing w:after="0" w:line="240" w:lineRule="auto"/>
        <w:rPr>
          <w:rFonts w:cs="Arial"/>
          <w:color w:val="282827"/>
        </w:rPr>
      </w:pPr>
    </w:p>
    <w:p w14:paraId="7E50281E" w14:textId="77777777" w:rsidR="00771696" w:rsidRPr="00D747C1" w:rsidRDefault="00000000" w:rsidP="00771696">
      <w:pPr>
        <w:autoSpaceDE w:val="0"/>
        <w:autoSpaceDN w:val="0"/>
        <w:adjustRightInd w:val="0"/>
        <w:spacing w:after="0" w:line="240" w:lineRule="auto"/>
        <w:rPr>
          <w:rFonts w:cs="Arial"/>
          <w:color w:val="3261A1"/>
        </w:rPr>
      </w:pPr>
      <w:r w:rsidRPr="00D747C1">
        <w:rPr>
          <w:rFonts w:cs="Arial"/>
          <w:color w:val="282827"/>
        </w:rPr>
        <w:t xml:space="preserve">By email: </w:t>
      </w:r>
      <w:r w:rsidRPr="00D747C1">
        <w:rPr>
          <w:rFonts w:cs="Arial"/>
          <w:color w:val="3261A1"/>
        </w:rPr>
        <w:t>copyright@dss.gov.au</w:t>
      </w:r>
    </w:p>
    <w:p w14:paraId="64200779" w14:textId="77777777" w:rsidR="00771696" w:rsidRPr="00D747C1" w:rsidRDefault="00771696" w:rsidP="00771696">
      <w:pPr>
        <w:autoSpaceDE w:val="0"/>
        <w:autoSpaceDN w:val="0"/>
        <w:adjustRightInd w:val="0"/>
        <w:spacing w:after="0" w:line="240" w:lineRule="auto"/>
        <w:rPr>
          <w:rFonts w:cs="Arial"/>
          <w:color w:val="282827"/>
        </w:rPr>
      </w:pPr>
    </w:p>
    <w:p w14:paraId="3BCBA179"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By post:</w:t>
      </w:r>
    </w:p>
    <w:p w14:paraId="0DFE63BF"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Communications and Media</w:t>
      </w:r>
    </w:p>
    <w:p w14:paraId="7345401E" w14:textId="77777777" w:rsidR="00771696" w:rsidRPr="00D747C1" w:rsidRDefault="00000000" w:rsidP="00771696">
      <w:pPr>
        <w:autoSpaceDE w:val="0"/>
        <w:autoSpaceDN w:val="0"/>
        <w:adjustRightInd w:val="0"/>
        <w:spacing w:after="0" w:line="240" w:lineRule="auto"/>
        <w:rPr>
          <w:rFonts w:cs="Arial"/>
          <w:color w:val="282827"/>
        </w:rPr>
      </w:pPr>
      <w:r w:rsidRPr="00D747C1">
        <w:rPr>
          <w:rFonts w:cs="Arial"/>
          <w:color w:val="282827"/>
        </w:rPr>
        <w:t>Department of Social Services, GPO Box 9820, Canberra ACT 2601</w:t>
      </w:r>
    </w:p>
    <w:p w14:paraId="42B9C5C5" w14:textId="77777777" w:rsidR="00771696" w:rsidRPr="00D747C1" w:rsidRDefault="00771696" w:rsidP="00771696">
      <w:pPr>
        <w:autoSpaceDE w:val="0"/>
        <w:autoSpaceDN w:val="0"/>
        <w:adjustRightInd w:val="0"/>
        <w:spacing w:after="0" w:line="240" w:lineRule="auto"/>
        <w:rPr>
          <w:rFonts w:cs="Arial"/>
          <w:color w:val="282827"/>
        </w:rPr>
      </w:pPr>
    </w:p>
    <w:p w14:paraId="6BE4EE9B" w14:textId="77777777" w:rsidR="00771696" w:rsidRPr="00D747C1" w:rsidRDefault="00771696" w:rsidP="00771696">
      <w:pPr>
        <w:pStyle w:val="06Bodycopy"/>
        <w:spacing w:after="0" w:line="240" w:lineRule="auto"/>
        <w:rPr>
          <w:rFonts w:ascii="Arial" w:hAnsi="Arial" w:cs="Arial"/>
          <w:color w:val="282827"/>
          <w:sz w:val="22"/>
          <w:szCs w:val="22"/>
        </w:rPr>
      </w:pPr>
    </w:p>
    <w:p w14:paraId="48A29A8F" w14:textId="77777777" w:rsidR="00771696" w:rsidRPr="00D747C1" w:rsidRDefault="00000000" w:rsidP="00771696">
      <w:pPr>
        <w:pStyle w:val="06Bodycopy"/>
        <w:spacing w:after="0" w:line="240" w:lineRule="auto"/>
        <w:rPr>
          <w:rFonts w:ascii="Arial" w:hAnsi="Arial" w:cs="Arial"/>
          <w:sz w:val="22"/>
          <w:szCs w:val="22"/>
        </w:rPr>
      </w:pPr>
      <w:r w:rsidRPr="00D747C1">
        <w:rPr>
          <w:rFonts w:ascii="Arial" w:hAnsi="Arial" w:cs="Arial"/>
          <w:color w:val="282827"/>
          <w:sz w:val="22"/>
          <w:szCs w:val="22"/>
        </w:rPr>
        <w:t>Design: Dreamtime Creative</w:t>
      </w:r>
    </w:p>
    <w:p w14:paraId="2110294E" w14:textId="77777777" w:rsidR="00771696" w:rsidRPr="00D747C1" w:rsidRDefault="00771696" w:rsidP="00771696">
      <w:pPr>
        <w:pStyle w:val="06Bodycopy"/>
        <w:spacing w:after="0" w:line="240" w:lineRule="auto"/>
        <w:rPr>
          <w:rFonts w:ascii="Arial" w:hAnsi="Arial" w:cs="Arial"/>
          <w:sz w:val="22"/>
          <w:szCs w:val="22"/>
        </w:rPr>
      </w:pPr>
    </w:p>
    <w:p w14:paraId="040D6883" w14:textId="77777777" w:rsidR="00B73C37" w:rsidRPr="00D747C1" w:rsidRDefault="00000000" w:rsidP="00B73C37">
      <w:pPr>
        <w:rPr>
          <w:rFonts w:cs="Arial"/>
          <w:b/>
        </w:rPr>
      </w:pPr>
      <w:r w:rsidRPr="00D747C1">
        <w:rPr>
          <w:rFonts w:cs="Arial"/>
          <w:b/>
        </w:rPr>
        <w:br w:type="page"/>
      </w:r>
    </w:p>
    <w:sdt>
      <w:sdtPr>
        <w:rPr>
          <w:rFonts w:eastAsiaTheme="minorHAnsi" w:cs="Arial"/>
          <w:b w:val="0"/>
          <w:bCs w:val="0"/>
          <w:sz w:val="22"/>
          <w:szCs w:val="22"/>
          <w:lang w:bidi="ar-SA"/>
        </w:rPr>
        <w:id w:val="-1854862237"/>
        <w:docPartObj>
          <w:docPartGallery w:val="Table of Contents"/>
          <w:docPartUnique/>
        </w:docPartObj>
      </w:sdtPr>
      <w:sdtEndPr>
        <w:rPr>
          <w:noProof/>
        </w:rPr>
      </w:sdtEndPr>
      <w:sdtContent>
        <w:p w14:paraId="116F0E88" w14:textId="77777777" w:rsidR="00D868B5" w:rsidRPr="00D747C1" w:rsidRDefault="00000000">
          <w:pPr>
            <w:pStyle w:val="TOCHeading"/>
            <w:rPr>
              <w:rFonts w:cs="Arial"/>
              <w:sz w:val="22"/>
              <w:szCs w:val="22"/>
            </w:rPr>
          </w:pPr>
          <w:r w:rsidRPr="00D747C1">
            <w:rPr>
              <w:rFonts w:cs="Arial"/>
              <w:sz w:val="22"/>
              <w:szCs w:val="22"/>
            </w:rPr>
            <w:t>Mga Nilalaman</w:t>
          </w:r>
        </w:p>
        <w:p w14:paraId="6C8D3FEF" w14:textId="6F06F2F0" w:rsidR="003A7878" w:rsidRPr="00D747C1" w:rsidRDefault="00000000">
          <w:pPr>
            <w:pStyle w:val="TOC1"/>
            <w:tabs>
              <w:tab w:val="right" w:leader="dot" w:pos="9736"/>
            </w:tabs>
            <w:rPr>
              <w:rFonts w:asciiTheme="minorHAnsi" w:hAnsiTheme="minorHAnsi"/>
              <w:noProof/>
            </w:rPr>
          </w:pPr>
          <w:r w:rsidRPr="00D747C1">
            <w:rPr>
              <w:rFonts w:cs="Arial"/>
            </w:rPr>
            <w:fldChar w:fldCharType="begin"/>
          </w:r>
          <w:r w:rsidRPr="00D747C1">
            <w:rPr>
              <w:rFonts w:cs="Arial"/>
            </w:rPr>
            <w:instrText xml:space="preserve"> TOC \o "1-3" \h \z \u </w:instrText>
          </w:r>
          <w:r w:rsidRPr="00D747C1">
            <w:rPr>
              <w:rFonts w:cs="Arial"/>
            </w:rPr>
            <w:fldChar w:fldCharType="separate"/>
          </w:r>
          <w:hyperlink w:anchor="_Toc256000000" w:history="1">
            <w:r w:rsidRPr="00D747C1">
              <w:rPr>
                <w:rStyle w:val="Hyperlink"/>
                <w:rFonts w:cs="Arial"/>
                <w:noProof/>
              </w:rPr>
              <w:t>Panimula</w:t>
            </w:r>
            <w:r w:rsidRPr="00D747C1">
              <w:rPr>
                <w:noProof/>
              </w:rPr>
              <w:tab/>
            </w:r>
            <w:r w:rsidRPr="00D747C1">
              <w:rPr>
                <w:noProof/>
              </w:rPr>
              <w:fldChar w:fldCharType="begin"/>
            </w:r>
            <w:r w:rsidRPr="00D747C1">
              <w:rPr>
                <w:noProof/>
              </w:rPr>
              <w:instrText xml:space="preserve"> PAGEREF _Toc256000000 \h </w:instrText>
            </w:r>
            <w:r w:rsidRPr="00D747C1">
              <w:rPr>
                <w:noProof/>
              </w:rPr>
            </w:r>
            <w:r w:rsidRPr="00D747C1">
              <w:rPr>
                <w:noProof/>
              </w:rPr>
              <w:fldChar w:fldCharType="separate"/>
            </w:r>
            <w:r w:rsidR="00ED66C0">
              <w:rPr>
                <w:noProof/>
              </w:rPr>
              <w:t>4</w:t>
            </w:r>
            <w:r w:rsidRPr="00D747C1">
              <w:rPr>
                <w:noProof/>
              </w:rPr>
              <w:fldChar w:fldCharType="end"/>
            </w:r>
          </w:hyperlink>
        </w:p>
        <w:p w14:paraId="01DAAD70" w14:textId="4404D8AC" w:rsidR="003A7878" w:rsidRPr="00D747C1" w:rsidRDefault="00000000">
          <w:pPr>
            <w:pStyle w:val="TOC1"/>
            <w:tabs>
              <w:tab w:val="right" w:leader="dot" w:pos="9736"/>
            </w:tabs>
            <w:rPr>
              <w:rFonts w:asciiTheme="minorHAnsi" w:hAnsiTheme="minorHAnsi"/>
              <w:noProof/>
            </w:rPr>
          </w:pPr>
          <w:hyperlink w:anchor="_Toc256000001" w:history="1">
            <w:r w:rsidRPr="00D747C1">
              <w:rPr>
                <w:rStyle w:val="Hyperlink"/>
                <w:rFonts w:cs="Arial"/>
                <w:noProof/>
              </w:rPr>
              <w:t>Pambansang Progreso</w:t>
            </w:r>
            <w:r w:rsidRPr="00D747C1">
              <w:rPr>
                <w:noProof/>
              </w:rPr>
              <w:tab/>
            </w:r>
            <w:r w:rsidRPr="00D747C1">
              <w:rPr>
                <w:noProof/>
              </w:rPr>
              <w:fldChar w:fldCharType="begin"/>
            </w:r>
            <w:r w:rsidRPr="00D747C1">
              <w:rPr>
                <w:noProof/>
              </w:rPr>
              <w:instrText xml:space="preserve"> PAGEREF _Toc256000001 \h </w:instrText>
            </w:r>
            <w:r w:rsidRPr="00D747C1">
              <w:rPr>
                <w:noProof/>
              </w:rPr>
            </w:r>
            <w:r w:rsidRPr="00D747C1">
              <w:rPr>
                <w:noProof/>
              </w:rPr>
              <w:fldChar w:fldCharType="separate"/>
            </w:r>
            <w:r w:rsidR="00ED66C0">
              <w:rPr>
                <w:noProof/>
              </w:rPr>
              <w:t>5</w:t>
            </w:r>
            <w:r w:rsidRPr="00D747C1">
              <w:rPr>
                <w:noProof/>
              </w:rPr>
              <w:fldChar w:fldCharType="end"/>
            </w:r>
          </w:hyperlink>
        </w:p>
        <w:p w14:paraId="3D3C4DAC" w14:textId="447A0048" w:rsidR="003A7878" w:rsidRPr="00D747C1" w:rsidRDefault="00000000">
          <w:pPr>
            <w:pStyle w:val="TOC1"/>
            <w:tabs>
              <w:tab w:val="right" w:leader="dot" w:pos="9736"/>
            </w:tabs>
            <w:rPr>
              <w:rFonts w:asciiTheme="minorHAnsi" w:hAnsiTheme="minorHAnsi"/>
              <w:noProof/>
            </w:rPr>
          </w:pPr>
          <w:hyperlink w:anchor="_Toc256000002" w:history="1">
            <w:r w:rsidRPr="00D747C1">
              <w:rPr>
                <w:rStyle w:val="Hyperlink"/>
                <w:rFonts w:cs="Arial"/>
                <w:noProof/>
              </w:rPr>
              <w:t>Tinarget na Plano ng Aksyon sa Pagtatrabaho</w:t>
            </w:r>
            <w:r w:rsidRPr="00D747C1">
              <w:rPr>
                <w:noProof/>
              </w:rPr>
              <w:tab/>
            </w:r>
            <w:r w:rsidRPr="00D747C1">
              <w:rPr>
                <w:noProof/>
              </w:rPr>
              <w:fldChar w:fldCharType="begin"/>
            </w:r>
            <w:r w:rsidRPr="00D747C1">
              <w:rPr>
                <w:noProof/>
              </w:rPr>
              <w:instrText xml:space="preserve"> PAGEREF _Toc256000002 \h </w:instrText>
            </w:r>
            <w:r w:rsidRPr="00D747C1">
              <w:rPr>
                <w:noProof/>
              </w:rPr>
            </w:r>
            <w:r w:rsidRPr="00D747C1">
              <w:rPr>
                <w:noProof/>
              </w:rPr>
              <w:fldChar w:fldCharType="separate"/>
            </w:r>
            <w:r w:rsidR="00ED66C0">
              <w:rPr>
                <w:noProof/>
              </w:rPr>
              <w:t>8</w:t>
            </w:r>
            <w:r w:rsidRPr="00D747C1">
              <w:rPr>
                <w:noProof/>
              </w:rPr>
              <w:fldChar w:fldCharType="end"/>
            </w:r>
          </w:hyperlink>
        </w:p>
        <w:p w14:paraId="4D7C8ADD" w14:textId="792247FC" w:rsidR="003A7878" w:rsidRPr="00D747C1" w:rsidRDefault="00000000">
          <w:pPr>
            <w:pStyle w:val="TOC1"/>
            <w:tabs>
              <w:tab w:val="right" w:leader="dot" w:pos="9736"/>
            </w:tabs>
            <w:rPr>
              <w:rFonts w:asciiTheme="minorHAnsi" w:hAnsiTheme="minorHAnsi"/>
              <w:noProof/>
            </w:rPr>
          </w:pPr>
          <w:hyperlink w:anchor="_Toc256000003" w:history="1">
            <w:r w:rsidRPr="00D747C1">
              <w:rPr>
                <w:rStyle w:val="Hyperlink"/>
                <w:rFonts w:cs="Arial"/>
                <w:noProof/>
              </w:rPr>
              <w:t>Tinarget na Plano ng Aksyon sa mga Saloobin ng Komunidad</w:t>
            </w:r>
            <w:r w:rsidRPr="00D747C1">
              <w:rPr>
                <w:noProof/>
              </w:rPr>
              <w:tab/>
            </w:r>
            <w:r w:rsidRPr="00D747C1">
              <w:rPr>
                <w:noProof/>
              </w:rPr>
              <w:fldChar w:fldCharType="begin"/>
            </w:r>
            <w:r w:rsidRPr="00D747C1">
              <w:rPr>
                <w:noProof/>
              </w:rPr>
              <w:instrText xml:space="preserve"> PAGEREF _Toc256000003 \h </w:instrText>
            </w:r>
            <w:r w:rsidRPr="00D747C1">
              <w:rPr>
                <w:noProof/>
              </w:rPr>
            </w:r>
            <w:r w:rsidRPr="00D747C1">
              <w:rPr>
                <w:noProof/>
              </w:rPr>
              <w:fldChar w:fldCharType="separate"/>
            </w:r>
            <w:r w:rsidR="00ED66C0">
              <w:rPr>
                <w:noProof/>
              </w:rPr>
              <w:t>11</w:t>
            </w:r>
            <w:r w:rsidRPr="00D747C1">
              <w:rPr>
                <w:noProof/>
              </w:rPr>
              <w:fldChar w:fldCharType="end"/>
            </w:r>
          </w:hyperlink>
        </w:p>
        <w:p w14:paraId="3DE826CA" w14:textId="3A1C1610" w:rsidR="003A7878" w:rsidRPr="00D747C1" w:rsidRDefault="00000000">
          <w:pPr>
            <w:pStyle w:val="TOC1"/>
            <w:tabs>
              <w:tab w:val="right" w:leader="dot" w:pos="9736"/>
            </w:tabs>
            <w:rPr>
              <w:rFonts w:asciiTheme="minorHAnsi" w:hAnsiTheme="minorHAnsi"/>
              <w:noProof/>
            </w:rPr>
          </w:pPr>
          <w:hyperlink w:anchor="_Toc256000004" w:history="1">
            <w:r w:rsidRPr="00D747C1">
              <w:rPr>
                <w:rStyle w:val="Hyperlink"/>
                <w:rFonts w:cs="Arial"/>
                <w:noProof/>
              </w:rPr>
              <w:t>Tinarget na Plano ng Aksyon sa Early Childhood</w:t>
            </w:r>
            <w:r w:rsidRPr="00D747C1">
              <w:rPr>
                <w:noProof/>
              </w:rPr>
              <w:tab/>
            </w:r>
            <w:r w:rsidRPr="00D747C1">
              <w:rPr>
                <w:noProof/>
              </w:rPr>
              <w:fldChar w:fldCharType="begin"/>
            </w:r>
            <w:r w:rsidRPr="00D747C1">
              <w:rPr>
                <w:noProof/>
              </w:rPr>
              <w:instrText xml:space="preserve"> PAGEREF _Toc256000004 \h </w:instrText>
            </w:r>
            <w:r w:rsidRPr="00D747C1">
              <w:rPr>
                <w:noProof/>
              </w:rPr>
            </w:r>
            <w:r w:rsidRPr="00D747C1">
              <w:rPr>
                <w:noProof/>
              </w:rPr>
              <w:fldChar w:fldCharType="separate"/>
            </w:r>
            <w:r w:rsidR="00ED66C0">
              <w:rPr>
                <w:noProof/>
              </w:rPr>
              <w:t>13</w:t>
            </w:r>
            <w:r w:rsidRPr="00D747C1">
              <w:rPr>
                <w:noProof/>
              </w:rPr>
              <w:fldChar w:fldCharType="end"/>
            </w:r>
          </w:hyperlink>
        </w:p>
        <w:p w14:paraId="0E24D972" w14:textId="74C966FE" w:rsidR="003A7878" w:rsidRPr="00D747C1" w:rsidRDefault="00000000">
          <w:pPr>
            <w:pStyle w:val="TOC1"/>
            <w:tabs>
              <w:tab w:val="right" w:leader="dot" w:pos="9736"/>
            </w:tabs>
            <w:rPr>
              <w:rFonts w:asciiTheme="minorHAnsi" w:hAnsiTheme="minorHAnsi"/>
              <w:noProof/>
            </w:rPr>
          </w:pPr>
          <w:hyperlink w:anchor="_Toc256000005" w:history="1">
            <w:r w:rsidRPr="00D747C1">
              <w:rPr>
                <w:rStyle w:val="Hyperlink"/>
                <w:rFonts w:cs="Arial"/>
                <w:noProof/>
              </w:rPr>
              <w:t>Tinarget na Plano ng Aksyon sa Kaligtasan</w:t>
            </w:r>
            <w:r w:rsidRPr="00D747C1">
              <w:rPr>
                <w:noProof/>
              </w:rPr>
              <w:tab/>
            </w:r>
            <w:r w:rsidRPr="00D747C1">
              <w:rPr>
                <w:noProof/>
              </w:rPr>
              <w:fldChar w:fldCharType="begin"/>
            </w:r>
            <w:r w:rsidRPr="00D747C1">
              <w:rPr>
                <w:noProof/>
              </w:rPr>
              <w:instrText xml:space="preserve"> PAGEREF _Toc256000005 \h </w:instrText>
            </w:r>
            <w:r w:rsidRPr="00D747C1">
              <w:rPr>
                <w:noProof/>
              </w:rPr>
            </w:r>
            <w:r w:rsidRPr="00D747C1">
              <w:rPr>
                <w:noProof/>
              </w:rPr>
              <w:fldChar w:fldCharType="separate"/>
            </w:r>
            <w:r w:rsidR="00ED66C0">
              <w:rPr>
                <w:noProof/>
              </w:rPr>
              <w:t>15</w:t>
            </w:r>
            <w:r w:rsidRPr="00D747C1">
              <w:rPr>
                <w:noProof/>
              </w:rPr>
              <w:fldChar w:fldCharType="end"/>
            </w:r>
          </w:hyperlink>
        </w:p>
        <w:p w14:paraId="36B69786" w14:textId="0562949B" w:rsidR="003A7878" w:rsidRPr="00D747C1" w:rsidRDefault="00000000">
          <w:pPr>
            <w:pStyle w:val="TOC1"/>
            <w:tabs>
              <w:tab w:val="right" w:leader="dot" w:pos="9736"/>
            </w:tabs>
            <w:rPr>
              <w:rFonts w:asciiTheme="minorHAnsi" w:hAnsiTheme="minorHAnsi"/>
              <w:noProof/>
            </w:rPr>
          </w:pPr>
          <w:hyperlink w:anchor="_Toc256000006" w:history="1">
            <w:r w:rsidRPr="00D747C1">
              <w:rPr>
                <w:rStyle w:val="Hyperlink"/>
                <w:rFonts w:cs="Arial"/>
                <w:noProof/>
              </w:rPr>
              <w:t>Tinarget na Plano ng Aksyon sa Pamamahala ng Emerhensya</w:t>
            </w:r>
            <w:r w:rsidRPr="00D747C1">
              <w:rPr>
                <w:noProof/>
              </w:rPr>
              <w:tab/>
            </w:r>
            <w:r w:rsidRPr="00D747C1">
              <w:rPr>
                <w:noProof/>
              </w:rPr>
              <w:fldChar w:fldCharType="begin"/>
            </w:r>
            <w:r w:rsidRPr="00D747C1">
              <w:rPr>
                <w:noProof/>
              </w:rPr>
              <w:instrText xml:space="preserve"> PAGEREF _Toc256000006 \h </w:instrText>
            </w:r>
            <w:r w:rsidRPr="00D747C1">
              <w:rPr>
                <w:noProof/>
              </w:rPr>
            </w:r>
            <w:r w:rsidRPr="00D747C1">
              <w:rPr>
                <w:noProof/>
              </w:rPr>
              <w:fldChar w:fldCharType="separate"/>
            </w:r>
            <w:r w:rsidR="00ED66C0">
              <w:rPr>
                <w:noProof/>
              </w:rPr>
              <w:t>17</w:t>
            </w:r>
            <w:r w:rsidRPr="00D747C1">
              <w:rPr>
                <w:noProof/>
              </w:rPr>
              <w:fldChar w:fldCharType="end"/>
            </w:r>
          </w:hyperlink>
        </w:p>
        <w:p w14:paraId="15DFB07F" w14:textId="5CD29402" w:rsidR="003A7878" w:rsidRPr="00D747C1" w:rsidRDefault="00000000">
          <w:pPr>
            <w:pStyle w:val="TOC1"/>
            <w:tabs>
              <w:tab w:val="right" w:leader="dot" w:pos="9736"/>
            </w:tabs>
            <w:rPr>
              <w:rFonts w:asciiTheme="minorHAnsi" w:hAnsiTheme="minorHAnsi"/>
              <w:noProof/>
            </w:rPr>
          </w:pPr>
          <w:hyperlink w:anchor="_Toc256000007" w:history="1">
            <w:r w:rsidRPr="00D747C1">
              <w:rPr>
                <w:rStyle w:val="Hyperlink"/>
                <w:rFonts w:cs="Arial"/>
                <w:noProof/>
              </w:rPr>
              <w:t>Ang mga aksyon sa Totoo</w:t>
            </w:r>
            <w:r w:rsidRPr="00D747C1">
              <w:rPr>
                <w:noProof/>
              </w:rPr>
              <w:tab/>
            </w:r>
            <w:r w:rsidRPr="00D747C1">
              <w:rPr>
                <w:noProof/>
              </w:rPr>
              <w:fldChar w:fldCharType="begin"/>
            </w:r>
            <w:r w:rsidRPr="00D747C1">
              <w:rPr>
                <w:noProof/>
              </w:rPr>
              <w:instrText xml:space="preserve"> PAGEREF _Toc256000007 \h </w:instrText>
            </w:r>
            <w:r w:rsidRPr="00D747C1">
              <w:rPr>
                <w:noProof/>
              </w:rPr>
            </w:r>
            <w:r w:rsidRPr="00D747C1">
              <w:rPr>
                <w:noProof/>
              </w:rPr>
              <w:fldChar w:fldCharType="separate"/>
            </w:r>
            <w:r w:rsidR="00ED66C0">
              <w:rPr>
                <w:noProof/>
              </w:rPr>
              <w:t>19</w:t>
            </w:r>
            <w:r w:rsidRPr="00D747C1">
              <w:rPr>
                <w:noProof/>
              </w:rPr>
              <w:fldChar w:fldCharType="end"/>
            </w:r>
          </w:hyperlink>
        </w:p>
        <w:p w14:paraId="4182B02F" w14:textId="77777777" w:rsidR="00D868B5" w:rsidRPr="00D747C1" w:rsidRDefault="00000000">
          <w:pPr>
            <w:rPr>
              <w:rFonts w:cs="Arial"/>
            </w:rPr>
          </w:pPr>
          <w:r w:rsidRPr="00D747C1">
            <w:rPr>
              <w:rFonts w:cs="Arial"/>
              <w:b/>
              <w:bCs/>
              <w:noProof/>
            </w:rPr>
            <w:fldChar w:fldCharType="end"/>
          </w:r>
        </w:p>
      </w:sdtContent>
    </w:sdt>
    <w:p w14:paraId="4DADCFD1" w14:textId="77777777" w:rsidR="00D868B5" w:rsidRPr="00D747C1" w:rsidRDefault="00000000">
      <w:pPr>
        <w:rPr>
          <w:rFonts w:eastAsiaTheme="majorEastAsia" w:cs="Arial"/>
          <w:b/>
          <w:bCs/>
        </w:rPr>
      </w:pPr>
      <w:r w:rsidRPr="00D747C1">
        <w:rPr>
          <w:rFonts w:cs="Arial"/>
        </w:rPr>
        <w:br w:type="page"/>
      </w:r>
    </w:p>
    <w:p w14:paraId="200A6F7A" w14:textId="77777777" w:rsidR="00B73C37" w:rsidRPr="00D747C1" w:rsidRDefault="00000000" w:rsidP="00F47BAA">
      <w:pPr>
        <w:pStyle w:val="Heading1"/>
        <w:rPr>
          <w:rFonts w:cs="Arial"/>
          <w:sz w:val="22"/>
          <w:szCs w:val="22"/>
        </w:rPr>
      </w:pPr>
      <w:bookmarkStart w:id="0" w:name="_Toc256000000"/>
      <w:r w:rsidRPr="00D747C1">
        <w:rPr>
          <w:rFonts w:cs="Arial"/>
          <w:sz w:val="22"/>
          <w:szCs w:val="22"/>
        </w:rPr>
        <w:lastRenderedPageBreak/>
        <w:t>Panimula</w:t>
      </w:r>
      <w:bookmarkEnd w:id="0"/>
    </w:p>
    <w:p w14:paraId="4B635A09" w14:textId="77777777" w:rsidR="00B73C37" w:rsidRPr="00D747C1" w:rsidRDefault="00B73C37" w:rsidP="00A75BCD">
      <w:pPr>
        <w:spacing w:before="60" w:after="120" w:line="240" w:lineRule="auto"/>
        <w:rPr>
          <w:rFonts w:cs="Arial"/>
        </w:rPr>
      </w:pPr>
    </w:p>
    <w:p w14:paraId="3D81E662" w14:textId="77777777" w:rsidR="00A766C4" w:rsidRPr="00D747C1" w:rsidRDefault="00000000" w:rsidP="00A766C4">
      <w:pPr>
        <w:spacing w:before="60" w:after="120" w:line="240" w:lineRule="auto"/>
        <w:rPr>
          <w:rFonts w:cs="Arial"/>
        </w:rPr>
      </w:pPr>
      <w:r w:rsidRPr="00D747C1">
        <w:rPr>
          <w:rFonts w:cs="Arial"/>
          <w:i/>
        </w:rPr>
        <w:t>Ang Istratehiya sa Kapansanan ng Australya 2021-2031</w:t>
      </w:r>
      <w:r w:rsidRPr="00D747C1">
        <w:rPr>
          <w:rFonts w:cs="Arial"/>
        </w:rPr>
        <w:t xml:space="preserve"> (Istratehiya) ay naglalarawan ng isang plano upang baguhin ang buhay ng mga taong may kapansanan sa loob ng 10 taon. </w:t>
      </w:r>
    </w:p>
    <w:p w14:paraId="3B7012A5" w14:textId="77777777" w:rsidR="00A766C4" w:rsidRPr="00D747C1" w:rsidRDefault="00000000" w:rsidP="00A766C4">
      <w:pPr>
        <w:spacing w:before="60" w:after="120" w:line="240" w:lineRule="auto"/>
      </w:pPr>
      <w:r w:rsidRPr="00D747C1">
        <w:rPr>
          <w:rFonts w:cs="Arial"/>
        </w:rPr>
        <w:t>Sa ilalim ng Istratehiya, ang Tinarget na mga Plano ng Aksyon (Targeted Action Plans - TAPs) ay maglalapat ng intensibong pagpokus sa loob ng isa hanggang 3 taon upang makamit ang mga partikular na maihahatid na magpapabuti ng mga kalalabasan para sa mga taong may kapansanan.</w:t>
      </w:r>
    </w:p>
    <w:p w14:paraId="55882400" w14:textId="77777777" w:rsidR="00B93ECD" w:rsidRPr="00D747C1" w:rsidRDefault="00000000" w:rsidP="00A766C4">
      <w:pPr>
        <w:spacing w:before="60" w:after="120" w:line="240" w:lineRule="auto"/>
        <w:rPr>
          <w:rFonts w:cs="Arial"/>
        </w:rPr>
      </w:pPr>
      <w:r w:rsidRPr="00D747C1">
        <w:t>Bawat TAP ay nakomisyon at napagtibay ng lahat ng mga ministro para sa kapansanan sa Australya at kabilang ang serye ng tinarget at may koordinasyong mga aksyon mula sa mga pamahalaan. Ang mga aksyon ay ibinatay sa makukuhang ebidensya at kasangkot sa pagpapatupad ng mga aksyon ang mga taong may kapansanan.</w:t>
      </w:r>
    </w:p>
    <w:p w14:paraId="62D9E898" w14:textId="77777777" w:rsidR="00A766C4" w:rsidRPr="00D747C1" w:rsidRDefault="00000000" w:rsidP="00A766C4">
      <w:pPr>
        <w:spacing w:before="60" w:after="120" w:line="240" w:lineRule="auto"/>
        <w:rPr>
          <w:rFonts w:cs="Arial"/>
        </w:rPr>
      </w:pPr>
      <w:r w:rsidRPr="00D747C1">
        <w:rPr>
          <w:rFonts w:cs="Arial"/>
        </w:rPr>
        <w:t>Ang 5 Tinarget na mga Plano ng Aksyon, na inilunsad kasabay ng Istratehiya noong ika-3 ng Disyembre 2021, ay ang:</w:t>
      </w:r>
    </w:p>
    <w:p w14:paraId="5CBCEBD4" w14:textId="77777777" w:rsidR="00A766C4" w:rsidRPr="00D747C1" w:rsidRDefault="00000000" w:rsidP="00A766C4">
      <w:pPr>
        <w:pStyle w:val="ListParagraph"/>
        <w:numPr>
          <w:ilvl w:val="0"/>
          <w:numId w:val="8"/>
        </w:numPr>
        <w:spacing w:before="60" w:after="120" w:line="240" w:lineRule="auto"/>
        <w:rPr>
          <w:rFonts w:cs="Arial"/>
          <w:lang w:val="fr-FR"/>
        </w:rPr>
      </w:pPr>
      <w:hyperlink r:id="rId13" w:history="1">
        <w:r w:rsidRPr="00D747C1">
          <w:rPr>
            <w:rStyle w:val="Hyperlink"/>
            <w:rFonts w:cs="Arial"/>
            <w:lang w:val="fr-FR"/>
          </w:rPr>
          <w:t>Tinarget na Plano ng Aksyon sa Pagtatrabaho</w:t>
        </w:r>
      </w:hyperlink>
    </w:p>
    <w:p w14:paraId="56B01156" w14:textId="77777777" w:rsidR="00A766C4" w:rsidRPr="00D747C1" w:rsidRDefault="00000000" w:rsidP="00A766C4">
      <w:pPr>
        <w:pStyle w:val="ListParagraph"/>
        <w:numPr>
          <w:ilvl w:val="0"/>
          <w:numId w:val="8"/>
        </w:numPr>
        <w:spacing w:before="60" w:after="120" w:line="240" w:lineRule="auto"/>
        <w:rPr>
          <w:rFonts w:cs="Arial"/>
          <w:lang w:val="fr-FR"/>
        </w:rPr>
      </w:pPr>
      <w:hyperlink r:id="rId14" w:history="1">
        <w:r w:rsidRPr="00D747C1">
          <w:rPr>
            <w:rStyle w:val="Hyperlink"/>
            <w:rFonts w:cs="Arial"/>
            <w:lang w:val="fr-FR"/>
          </w:rPr>
          <w:t>Tinarget na Plano ng Aksyon sa mga Saloobin ng Komunidad</w:t>
        </w:r>
      </w:hyperlink>
    </w:p>
    <w:p w14:paraId="3B95EA9B" w14:textId="77777777" w:rsidR="00A766C4" w:rsidRPr="00D747C1" w:rsidRDefault="00000000" w:rsidP="00A766C4">
      <w:pPr>
        <w:pStyle w:val="ListParagraph"/>
        <w:numPr>
          <w:ilvl w:val="0"/>
          <w:numId w:val="8"/>
        </w:numPr>
        <w:spacing w:before="60" w:after="120" w:line="240" w:lineRule="auto"/>
        <w:rPr>
          <w:rFonts w:cs="Arial"/>
        </w:rPr>
      </w:pPr>
      <w:hyperlink r:id="rId15" w:history="1">
        <w:r w:rsidRPr="00D747C1">
          <w:rPr>
            <w:rStyle w:val="Hyperlink"/>
            <w:rFonts w:cs="Arial"/>
          </w:rPr>
          <w:t>Tinarget na Plano ng Aksyon sa Early Childhood</w:t>
        </w:r>
      </w:hyperlink>
    </w:p>
    <w:p w14:paraId="01561866" w14:textId="77777777" w:rsidR="00A766C4" w:rsidRPr="00D747C1" w:rsidRDefault="00000000" w:rsidP="00A766C4">
      <w:pPr>
        <w:pStyle w:val="ListParagraph"/>
        <w:numPr>
          <w:ilvl w:val="0"/>
          <w:numId w:val="8"/>
        </w:numPr>
        <w:spacing w:before="60" w:after="120" w:line="240" w:lineRule="auto"/>
        <w:rPr>
          <w:rFonts w:cs="Arial"/>
          <w:lang w:val="fr-FR"/>
        </w:rPr>
      </w:pPr>
      <w:hyperlink r:id="rId16" w:history="1">
        <w:r w:rsidRPr="00D747C1">
          <w:rPr>
            <w:rStyle w:val="Hyperlink"/>
            <w:rFonts w:cs="Arial"/>
            <w:lang w:val="fr-FR"/>
          </w:rPr>
          <w:t>Tinarget na Plano ng Aksyon sa Kaligtasan</w:t>
        </w:r>
      </w:hyperlink>
    </w:p>
    <w:p w14:paraId="5EF2BD98" w14:textId="77777777" w:rsidR="00A766C4" w:rsidRPr="00D747C1" w:rsidRDefault="00000000" w:rsidP="00A766C4">
      <w:pPr>
        <w:pStyle w:val="ListParagraph"/>
        <w:numPr>
          <w:ilvl w:val="0"/>
          <w:numId w:val="8"/>
        </w:numPr>
        <w:spacing w:before="60" w:after="120" w:line="240" w:lineRule="auto"/>
        <w:rPr>
          <w:rFonts w:cs="Arial"/>
          <w:lang w:val="fr-FR"/>
        </w:rPr>
      </w:pPr>
      <w:hyperlink r:id="rId17" w:history="1">
        <w:r w:rsidRPr="00D747C1">
          <w:rPr>
            <w:rStyle w:val="Hyperlink"/>
            <w:rFonts w:cs="Arial"/>
            <w:lang w:val="fr-FR"/>
          </w:rPr>
          <w:t>Tinarget na Plano ng Aksyon sa Pamamahala ng Emerhensya</w:t>
        </w:r>
      </w:hyperlink>
    </w:p>
    <w:p w14:paraId="2160676F" w14:textId="77777777" w:rsidR="00A766C4" w:rsidRPr="00D747C1" w:rsidRDefault="00000000" w:rsidP="00A766C4">
      <w:pPr>
        <w:spacing w:before="60" w:after="120" w:line="240" w:lineRule="auto"/>
        <w:rPr>
          <w:rFonts w:cs="Arial"/>
        </w:rPr>
      </w:pPr>
      <w:r w:rsidRPr="00D747C1">
        <w:rPr>
          <w:rFonts w:cs="Arial"/>
          <w:lang w:val="fr-FR"/>
        </w:rPr>
        <w:t xml:space="preserve">Inilarawan ng 5 TAP na ito ang mga partikular na aksyon na ipinangakong isasagawa ng mga pamahalaan simula ika-3 ng Disyembre 2021 hanggang ika-30 ng Hunyo 2024. </w:t>
      </w:r>
      <w:r w:rsidRPr="00D747C1">
        <w:rPr>
          <w:rFonts w:cs="Arial"/>
        </w:rPr>
        <w:t>Sa buong buhay ng Istratehiya, magkokomisyon ng bagong mga TAP. Pagbabatayan ang pokus ng mga TAP sa pamamagitan ng pakikipag-ugnayan sa mga taong may kapansanan. Ilalathala sa website ng Istratehiya ang lahat ng mga TAP.</w:t>
      </w:r>
    </w:p>
    <w:p w14:paraId="0A6CCBE5" w14:textId="77777777" w:rsidR="00B93ECD" w:rsidRPr="00D747C1" w:rsidRDefault="00000000" w:rsidP="00A766C4">
      <w:pPr>
        <w:spacing w:before="60" w:after="120" w:line="240" w:lineRule="auto"/>
        <w:rPr>
          <w:rFonts w:cs="Arial"/>
        </w:rPr>
      </w:pPr>
      <w:r w:rsidRPr="00D747C1">
        <w:rPr>
          <w:rFonts w:cs="Arial"/>
        </w:rPr>
        <w:t xml:space="preserve">Ito ang unang taunang ulat tungkol sa mga TAP at sumasaklaw mula sa ika-3 ng Disyembre 2021 hanggang ika-30 ng Hunyo 2022. </w:t>
      </w:r>
    </w:p>
    <w:p w14:paraId="0AD6B702" w14:textId="77777777" w:rsidR="00D45450" w:rsidRPr="00D747C1" w:rsidRDefault="00000000" w:rsidP="00823006">
      <w:pPr>
        <w:spacing w:before="60" w:after="120" w:line="240" w:lineRule="auto"/>
        <w:rPr>
          <w:rFonts w:cs="Arial"/>
        </w:rPr>
      </w:pPr>
      <w:r w:rsidRPr="00D747C1">
        <w:rPr>
          <w:rFonts w:cs="Arial"/>
        </w:rPr>
        <w:t xml:space="preserve">Nagbibigay ito ng pangkalahatang pagtunghay (overview) sa nagawang progreso ng bawat isa sa 417 mga aksyon sa 5 </w:t>
      </w:r>
      <w:proofErr w:type="gramStart"/>
      <w:r w:rsidRPr="00D747C1">
        <w:rPr>
          <w:rFonts w:cs="Arial"/>
        </w:rPr>
        <w:t>TAP</w:t>
      </w:r>
      <w:proofErr w:type="gramEnd"/>
      <w:r w:rsidRPr="00D747C1">
        <w:rPr>
          <w:rFonts w:cs="Arial"/>
        </w:rPr>
        <w:t xml:space="preserve">. </w:t>
      </w:r>
    </w:p>
    <w:p w14:paraId="6A377EA6" w14:textId="77777777" w:rsidR="00823006" w:rsidRPr="00D747C1" w:rsidRDefault="00000000" w:rsidP="00823006">
      <w:pPr>
        <w:spacing w:before="60" w:after="120" w:line="240" w:lineRule="auto"/>
        <w:rPr>
          <w:rFonts w:cs="Arial"/>
        </w:rPr>
      </w:pPr>
      <w:r w:rsidRPr="00D747C1">
        <w:rPr>
          <w:rFonts w:cs="Arial"/>
        </w:rPr>
        <w:t>Kabilang sa Ulat na ito ang isang Appendix na nagbibigay ng mga detalye ng buod ng nagawang progreso sa panahong sakop ng pag-uulat para sa bawat isa sa 417 mga aksyon. Ang iniulat na progreso laban sa bawat aksyon ay may kasama ring pangkalahatang katayuan:</w:t>
      </w:r>
    </w:p>
    <w:p w14:paraId="6E02859C" w14:textId="77777777" w:rsidR="00823006" w:rsidRPr="00D747C1" w:rsidRDefault="00000000" w:rsidP="00823006">
      <w:pPr>
        <w:pStyle w:val="ListParagraph"/>
        <w:numPr>
          <w:ilvl w:val="0"/>
          <w:numId w:val="5"/>
        </w:numPr>
        <w:spacing w:before="60" w:after="120" w:line="240" w:lineRule="auto"/>
        <w:rPr>
          <w:rFonts w:cs="Arial"/>
        </w:rPr>
      </w:pPr>
      <w:r w:rsidRPr="00D747C1">
        <w:rPr>
          <w:rFonts w:cs="Arial"/>
        </w:rPr>
        <w:t>Nakumpleto na</w:t>
      </w:r>
      <w:r w:rsidRPr="00D747C1">
        <w:rPr>
          <w:rFonts w:cs="Arial"/>
        </w:rPr>
        <w:tab/>
        <w:t>Ang aksyong ito ay nakumpleto bago dumating ang ika-30 ng Hunyo 2022.</w:t>
      </w:r>
    </w:p>
    <w:p w14:paraId="71CCB3AB" w14:textId="42039979" w:rsidR="00823006" w:rsidRPr="00D747C1" w:rsidRDefault="00000000" w:rsidP="00823006">
      <w:pPr>
        <w:pStyle w:val="ListParagraph"/>
        <w:numPr>
          <w:ilvl w:val="0"/>
          <w:numId w:val="5"/>
        </w:numPr>
        <w:spacing w:before="60" w:after="120" w:line="240" w:lineRule="auto"/>
        <w:rPr>
          <w:rFonts w:cs="Arial"/>
        </w:rPr>
      </w:pPr>
      <w:r w:rsidRPr="00D747C1">
        <w:rPr>
          <w:rFonts w:cs="Arial"/>
        </w:rPr>
        <w:t>Sumusulong</w:t>
      </w:r>
      <w:r w:rsidRPr="00D747C1">
        <w:rPr>
          <w:rFonts w:cs="Arial"/>
        </w:rPr>
        <w:tab/>
      </w:r>
      <w:r w:rsidR="00C572E2">
        <w:rPr>
          <w:rFonts w:cs="Arial"/>
        </w:rPr>
        <w:tab/>
      </w:r>
      <w:r w:rsidRPr="00D747C1">
        <w:rPr>
          <w:rFonts w:cs="Arial"/>
        </w:rPr>
        <w:t>Ang aksyong ito ay sumusulong ayon sa mga plano.</w:t>
      </w:r>
    </w:p>
    <w:p w14:paraId="5515AD04" w14:textId="77777777" w:rsidR="00823006" w:rsidRPr="00D747C1" w:rsidRDefault="00000000" w:rsidP="00823006">
      <w:pPr>
        <w:pStyle w:val="ListParagraph"/>
        <w:numPr>
          <w:ilvl w:val="0"/>
          <w:numId w:val="5"/>
        </w:numPr>
        <w:spacing w:before="60" w:after="120" w:line="240" w:lineRule="auto"/>
        <w:rPr>
          <w:rFonts w:cs="Arial"/>
        </w:rPr>
      </w:pPr>
      <w:r w:rsidRPr="00D747C1">
        <w:rPr>
          <w:rFonts w:cs="Arial"/>
        </w:rPr>
        <w:t>May ilang pagkaantala</w:t>
      </w:r>
      <w:r w:rsidRPr="00D747C1">
        <w:rPr>
          <w:rFonts w:cs="Arial"/>
        </w:rPr>
        <w:tab/>
        <w:t>Bagama't sumusulong ang aksyon, nahuhuli ito sa orihinal na iskedyul.</w:t>
      </w:r>
    </w:p>
    <w:p w14:paraId="3B9B6312" w14:textId="1F239A50" w:rsidR="00823006" w:rsidRPr="00D747C1" w:rsidRDefault="00000000" w:rsidP="00823006">
      <w:pPr>
        <w:pStyle w:val="ListParagraph"/>
        <w:numPr>
          <w:ilvl w:val="0"/>
          <w:numId w:val="5"/>
        </w:numPr>
        <w:spacing w:before="60" w:after="120" w:line="240" w:lineRule="auto"/>
        <w:ind w:left="709"/>
        <w:rPr>
          <w:rFonts w:cs="Arial"/>
        </w:rPr>
      </w:pPr>
      <w:r w:rsidRPr="00D747C1">
        <w:rPr>
          <w:rFonts w:cs="Arial"/>
        </w:rPr>
        <w:t>Inihinto pansamantala</w:t>
      </w:r>
      <w:r w:rsidRPr="00D747C1">
        <w:rPr>
          <w:rFonts w:cs="Arial"/>
        </w:rPr>
        <w:tab/>
      </w:r>
      <w:r w:rsidR="00C572E2">
        <w:rPr>
          <w:rFonts w:cs="Arial"/>
        </w:rPr>
        <w:tab/>
      </w:r>
      <w:r w:rsidRPr="00D747C1">
        <w:rPr>
          <w:rFonts w:cs="Arial"/>
        </w:rPr>
        <w:t>Sinimulan o nakatakdang simulan ang aksyon, ngunit ito ay inihinto pansamantala.</w:t>
      </w:r>
    </w:p>
    <w:p w14:paraId="5334839A" w14:textId="77777777" w:rsidR="00823006" w:rsidRPr="00D747C1" w:rsidRDefault="00000000" w:rsidP="00823006">
      <w:pPr>
        <w:pStyle w:val="ListParagraph"/>
        <w:numPr>
          <w:ilvl w:val="0"/>
          <w:numId w:val="5"/>
        </w:numPr>
        <w:spacing w:before="60" w:after="120" w:line="240" w:lineRule="auto"/>
        <w:rPr>
          <w:rFonts w:cs="Arial"/>
        </w:rPr>
      </w:pPr>
      <w:r w:rsidRPr="00D747C1">
        <w:rPr>
          <w:rFonts w:cs="Arial"/>
        </w:rPr>
        <w:t>Sisimulan sa hinaharap</w:t>
      </w:r>
      <w:r w:rsidRPr="00D747C1">
        <w:rPr>
          <w:rFonts w:cs="Arial"/>
        </w:rPr>
        <w:tab/>
        <w:t xml:space="preserve">Sisimulan ang mga aksyon makaraan ang ika-30 ng Hunyo 2022.  </w:t>
      </w:r>
    </w:p>
    <w:p w14:paraId="20A99186" w14:textId="77777777" w:rsidR="00A766C4" w:rsidRPr="00D747C1" w:rsidRDefault="00000000" w:rsidP="00A766C4">
      <w:pPr>
        <w:spacing w:before="60" w:after="120" w:line="240" w:lineRule="auto"/>
        <w:rPr>
          <w:rFonts w:cs="Arial"/>
        </w:rPr>
      </w:pPr>
      <w:r w:rsidRPr="00D747C1">
        <w:rPr>
          <w:rFonts w:cs="Arial"/>
        </w:rPr>
        <w:t>Ang mga pamahalaang Australya, estado at teritoryo ay umambag sa Ulat ng mga TAP.</w:t>
      </w:r>
    </w:p>
    <w:p w14:paraId="24408EB5" w14:textId="77777777" w:rsidR="00B73C37" w:rsidRPr="00D747C1" w:rsidRDefault="00000000" w:rsidP="00A766C4">
      <w:pPr>
        <w:spacing w:before="60" w:after="120" w:line="240" w:lineRule="auto"/>
        <w:rPr>
          <w:rStyle w:val="Hyperlink"/>
          <w:rFonts w:cs="Arial"/>
        </w:rPr>
      </w:pPr>
      <w:r w:rsidRPr="00D747C1">
        <w:rPr>
          <w:rFonts w:cs="Arial"/>
        </w:rPr>
        <w:t xml:space="preserve">Ang karagdagang impormasyon tungkol sa Istratehiya, kabilang ang mga TAP, ay makukuha sa </w:t>
      </w:r>
      <w:hyperlink r:id="rId18" w:history="1">
        <w:r w:rsidRPr="00D747C1">
          <w:rPr>
            <w:rStyle w:val="Hyperlink"/>
            <w:rFonts w:cs="Arial"/>
          </w:rPr>
          <w:t>www.disabilitygateway.gov.au/ads</w:t>
        </w:r>
      </w:hyperlink>
    </w:p>
    <w:p w14:paraId="5BAF851A" w14:textId="77777777" w:rsidR="00A75BCD" w:rsidRPr="00D747C1" w:rsidRDefault="00000000">
      <w:pPr>
        <w:rPr>
          <w:rStyle w:val="Hyperlink"/>
          <w:rFonts w:cs="Arial"/>
        </w:rPr>
      </w:pPr>
      <w:r w:rsidRPr="00D747C1">
        <w:rPr>
          <w:rStyle w:val="Hyperlink"/>
          <w:rFonts w:cs="Arial"/>
        </w:rPr>
        <w:br w:type="page"/>
      </w:r>
    </w:p>
    <w:p w14:paraId="77921DFE" w14:textId="77777777" w:rsidR="00B73C37" w:rsidRPr="00D747C1" w:rsidRDefault="00000000" w:rsidP="00D868B5">
      <w:pPr>
        <w:pStyle w:val="Heading1"/>
        <w:rPr>
          <w:rFonts w:cs="Arial"/>
          <w:sz w:val="22"/>
          <w:szCs w:val="22"/>
        </w:rPr>
      </w:pPr>
      <w:bookmarkStart w:id="1" w:name="_Toc256000001"/>
      <w:r w:rsidRPr="00D747C1">
        <w:rPr>
          <w:rFonts w:cs="Arial"/>
          <w:sz w:val="22"/>
          <w:szCs w:val="22"/>
        </w:rPr>
        <w:lastRenderedPageBreak/>
        <w:t>Pambansang Progreso</w:t>
      </w:r>
      <w:bookmarkEnd w:id="1"/>
    </w:p>
    <w:p w14:paraId="3B959A86" w14:textId="77777777" w:rsidR="00B73C37" w:rsidRPr="00D747C1" w:rsidRDefault="00B73C37" w:rsidP="00A75BCD">
      <w:pPr>
        <w:spacing w:before="60" w:after="120" w:line="240" w:lineRule="auto"/>
        <w:rPr>
          <w:rFonts w:cs="Arial"/>
          <w:b/>
        </w:rPr>
      </w:pPr>
    </w:p>
    <w:p w14:paraId="7555ED41" w14:textId="77777777" w:rsidR="000C1AB5" w:rsidRPr="00D747C1" w:rsidRDefault="00000000" w:rsidP="00A75BCD">
      <w:pPr>
        <w:spacing w:before="60" w:after="120" w:line="240" w:lineRule="auto"/>
        <w:rPr>
          <w:rFonts w:cs="Arial"/>
        </w:rPr>
      </w:pPr>
      <w:r w:rsidRPr="00D747C1">
        <w:rPr>
          <w:rFonts w:cs="Arial"/>
        </w:rPr>
        <w:t>Ang mga aktibidad para sa mga aksyon ng TAP ay sumulong nang mahusay sa 7 buwang panahon ng pag-uulat.</w:t>
      </w:r>
    </w:p>
    <w:p w14:paraId="7C7BCA00" w14:textId="77777777" w:rsidR="000C1AB5" w:rsidRPr="00D747C1" w:rsidRDefault="00000000" w:rsidP="00A75BCD">
      <w:pPr>
        <w:spacing w:before="60" w:after="120" w:line="240" w:lineRule="auto"/>
        <w:rPr>
          <w:rFonts w:cs="Arial"/>
        </w:rPr>
      </w:pPr>
      <w:r w:rsidRPr="00D747C1">
        <w:rPr>
          <w:rFonts w:cs="Arial"/>
        </w:rPr>
        <w:t>Sa kabuuan, ang 5 TAP ay may taglay na 417 mga aksyon sa mga pamahalaang Australya, estado at teritoryo. Sa lahat ng 5 TAP, natukoy na nasimulan na ang karamihan sa mga aksyon sa panahon ng pag-uulat, na may:</w:t>
      </w:r>
    </w:p>
    <w:p w14:paraId="340157B7" w14:textId="77777777" w:rsidR="000C1AB5" w:rsidRPr="00D747C1" w:rsidRDefault="00000000" w:rsidP="000C1AB5">
      <w:pPr>
        <w:pStyle w:val="ListParagraph"/>
        <w:numPr>
          <w:ilvl w:val="0"/>
          <w:numId w:val="7"/>
        </w:numPr>
        <w:spacing w:before="60" w:after="120" w:line="240" w:lineRule="auto"/>
        <w:rPr>
          <w:rFonts w:cs="Arial"/>
        </w:rPr>
      </w:pPr>
      <w:r w:rsidRPr="00D747C1">
        <w:rPr>
          <w:rFonts w:cs="Arial"/>
        </w:rPr>
        <w:t>350 (84%) ang iniulat na nakumpleto na o sumusulong</w:t>
      </w:r>
    </w:p>
    <w:p w14:paraId="328EC8BF" w14:textId="77777777" w:rsidR="000C1AB5" w:rsidRPr="00D747C1" w:rsidRDefault="00000000" w:rsidP="000C1AB5">
      <w:pPr>
        <w:pStyle w:val="ListParagraph"/>
        <w:numPr>
          <w:ilvl w:val="0"/>
          <w:numId w:val="7"/>
        </w:numPr>
        <w:spacing w:before="60" w:after="120" w:line="240" w:lineRule="auto"/>
        <w:rPr>
          <w:rFonts w:cs="Arial"/>
        </w:rPr>
      </w:pPr>
      <w:r w:rsidRPr="00D747C1">
        <w:rPr>
          <w:rFonts w:cs="Arial"/>
        </w:rPr>
        <w:t>58 (14%) ng ilang aktibidad ay kinukumpleto ngunit may ilang pagkaantala o inihinto pansamantala</w:t>
      </w:r>
    </w:p>
    <w:p w14:paraId="2AB802E2" w14:textId="77777777" w:rsidR="000C1AB5" w:rsidRPr="00D747C1" w:rsidRDefault="00000000" w:rsidP="000C1AB5">
      <w:pPr>
        <w:pStyle w:val="ListParagraph"/>
        <w:numPr>
          <w:ilvl w:val="0"/>
          <w:numId w:val="7"/>
        </w:numPr>
        <w:spacing w:before="60" w:after="120" w:line="240" w:lineRule="auto"/>
        <w:rPr>
          <w:rFonts w:cs="Arial"/>
        </w:rPr>
      </w:pPr>
      <w:r w:rsidRPr="00D747C1">
        <w:rPr>
          <w:rFonts w:cs="Arial"/>
        </w:rPr>
        <w:t>9 (2%) ang sisimulan makaraan ang panahon ng pag-uulat</w:t>
      </w:r>
    </w:p>
    <w:p w14:paraId="7053541E" w14:textId="77777777" w:rsidR="008F795E" w:rsidRPr="00D747C1" w:rsidRDefault="00000000" w:rsidP="00A75BCD">
      <w:pPr>
        <w:spacing w:before="60" w:after="120" w:line="240" w:lineRule="auto"/>
        <w:rPr>
          <w:rFonts w:cs="Arial"/>
        </w:rPr>
      </w:pPr>
      <w:r w:rsidRPr="00D747C1">
        <w:rPr>
          <w:rFonts w:cs="Arial"/>
        </w:rPr>
        <w:t>Iba-iba ang mga dahilan kung bakit may ilang pagkaantala o inihinto pansamantala ang mga aksyon sa TAP, gayunpaman, ang ilang mga aksyon ay naapektuhan ng mga aktibidad sa loob o sa lahat ng mga pamahalaan:</w:t>
      </w:r>
    </w:p>
    <w:p w14:paraId="47CEEFB2" w14:textId="77777777" w:rsidR="008F795E" w:rsidRPr="00D747C1" w:rsidRDefault="00000000" w:rsidP="008F795E">
      <w:pPr>
        <w:pStyle w:val="ListParagraph"/>
        <w:numPr>
          <w:ilvl w:val="0"/>
          <w:numId w:val="10"/>
        </w:numPr>
        <w:spacing w:before="60" w:after="120" w:line="240" w:lineRule="auto"/>
        <w:rPr>
          <w:rFonts w:cs="Arial"/>
        </w:rPr>
      </w:pPr>
      <w:r w:rsidRPr="00D747C1">
        <w:rPr>
          <w:rFonts w:cs="Arial"/>
        </w:rPr>
        <w:t>3 ay kaugnay sa koordinasyon ng aksyon sa lahat ng mga pamahalaan</w:t>
      </w:r>
    </w:p>
    <w:p w14:paraId="68CE4F9C" w14:textId="77777777" w:rsidR="008F795E" w:rsidRPr="00D747C1" w:rsidRDefault="00000000" w:rsidP="008F795E">
      <w:pPr>
        <w:pStyle w:val="ListParagraph"/>
        <w:numPr>
          <w:ilvl w:val="0"/>
          <w:numId w:val="10"/>
        </w:numPr>
        <w:spacing w:before="60" w:after="120" w:line="240" w:lineRule="auto"/>
        <w:rPr>
          <w:rFonts w:cs="Arial"/>
        </w:rPr>
      </w:pPr>
      <w:r w:rsidRPr="00D747C1">
        <w:rPr>
          <w:rFonts w:cs="Arial"/>
        </w:rPr>
        <w:t>7 ay nagdepende sa aktibidad o desisyon sa loob ng kanilang pamahalaan o sa isa pang pamahalaan</w:t>
      </w:r>
    </w:p>
    <w:p w14:paraId="4DD10C9B" w14:textId="77777777" w:rsidR="000C1AB5" w:rsidRPr="00D747C1" w:rsidRDefault="00000000" w:rsidP="00A75BCD">
      <w:pPr>
        <w:spacing w:before="60" w:after="120" w:line="240" w:lineRule="auto"/>
        <w:rPr>
          <w:rFonts w:cs="Arial"/>
        </w:rPr>
      </w:pPr>
      <w:r w:rsidRPr="00D747C1">
        <w:rPr>
          <w:rFonts w:cs="Arial"/>
        </w:rPr>
        <w:t>Dagdag pa, bagama't umapekto, o patuloy na umaapekto ang COVID-19 sa ating trabaho at buhay, 15 (4%) lamang ang iniulat na tiyakang umapekto ang COVID-19 sa progreso ng mga ito, sa mga pagkaantala man o umapekto sa pokus ng aksyon. Isang (0.2%) aksyon sa New South Wales (NSW) ang inihinto pansamantala dahil sa mga aktibidad sa pagtugon sa baha.</w:t>
      </w:r>
    </w:p>
    <w:p w14:paraId="361B685B" w14:textId="77777777" w:rsidR="000C1AB5" w:rsidRPr="00D747C1" w:rsidRDefault="00000000" w:rsidP="00A75BCD">
      <w:pPr>
        <w:spacing w:before="60" w:after="120" w:line="240" w:lineRule="auto"/>
        <w:rPr>
          <w:rFonts w:cs="Arial"/>
        </w:rPr>
      </w:pPr>
      <w:r w:rsidRPr="00D747C1">
        <w:rPr>
          <w:rFonts w:cs="Arial"/>
        </w:rPr>
        <w:t xml:space="preserve">Mahigit 90% ng mga aktibidad ng bawat TAP ay iniulat na nakumpleto na, sumusulong o may ilang pagkaantala. Ang TAP sa Pamamahala ng Emerhensya ang may pinakamataas na proporsyon ng mga aktibidad na nakumpleto na o sumusulong (95%) para sa panahon ng pag-uulat. Bagama't ang TAP sa Kaligtasan ang may pinakamaraming nakumpleto nang mga aksyon (15), ito rin ang may pinakamaraming mga aksyon na may ilang pagkaantala o inihinto pansamantala (24). </w:t>
      </w:r>
    </w:p>
    <w:p w14:paraId="547F3B4E" w14:textId="77777777" w:rsidR="00FF48F2" w:rsidRPr="00D747C1" w:rsidRDefault="00FF48F2" w:rsidP="00A75BCD">
      <w:pPr>
        <w:spacing w:before="60" w:after="120" w:line="240" w:lineRule="auto"/>
        <w:rPr>
          <w:rFonts w:cs="Arial"/>
        </w:rPr>
      </w:pPr>
    </w:p>
    <w:p w14:paraId="30130DC8" w14:textId="77777777" w:rsidR="007D4E3A" w:rsidRPr="00D747C1" w:rsidRDefault="00000000" w:rsidP="00A75BCD">
      <w:pPr>
        <w:spacing w:before="60" w:after="120" w:line="240" w:lineRule="auto"/>
        <w:rPr>
          <w:rFonts w:cs="Arial"/>
        </w:rPr>
      </w:pPr>
      <w:r w:rsidRPr="00D747C1">
        <w:rPr>
          <w:rFonts w:cs="Arial"/>
        </w:rPr>
        <w:t>Table 1: Progreso at katayuan ng mga TAP na aksyon kada TAP</w:t>
      </w:r>
    </w:p>
    <w:tbl>
      <w:tblPr>
        <w:tblW w:w="9736" w:type="dxa"/>
        <w:tblLayout w:type="fixed"/>
        <w:tblLook w:val="04A0" w:firstRow="1" w:lastRow="0" w:firstColumn="1" w:lastColumn="0" w:noHBand="0" w:noVBand="1"/>
      </w:tblPr>
      <w:tblGrid>
        <w:gridCol w:w="1696"/>
        <w:gridCol w:w="1418"/>
        <w:gridCol w:w="1262"/>
        <w:gridCol w:w="1340"/>
        <w:gridCol w:w="1509"/>
        <w:gridCol w:w="1275"/>
        <w:gridCol w:w="1236"/>
      </w:tblGrid>
      <w:tr w:rsidR="003A7878" w:rsidRPr="00D747C1" w14:paraId="6BA74C20" w14:textId="77777777" w:rsidTr="00C572E2">
        <w:trPr>
          <w:trHeight w:val="900"/>
        </w:trPr>
        <w:tc>
          <w:tcPr>
            <w:tcW w:w="169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048174"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 TAP</w:t>
            </w:r>
          </w:p>
        </w:tc>
        <w:tc>
          <w:tcPr>
            <w:tcW w:w="1418" w:type="dxa"/>
            <w:tcBorders>
              <w:top w:val="single" w:sz="4" w:space="0" w:color="auto"/>
              <w:left w:val="nil"/>
              <w:bottom w:val="single" w:sz="4" w:space="0" w:color="auto"/>
              <w:right w:val="single" w:sz="4" w:space="0" w:color="auto"/>
            </w:tcBorders>
            <w:shd w:val="clear" w:color="000000" w:fill="DDEBF7"/>
            <w:vAlign w:val="bottom"/>
            <w:hideMark/>
          </w:tcPr>
          <w:p w14:paraId="55E72A23" w14:textId="77777777" w:rsidR="00385F3B" w:rsidRPr="00C572E2" w:rsidRDefault="00000000" w:rsidP="00385F3B">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Nakumpleto na</w:t>
            </w:r>
          </w:p>
        </w:tc>
        <w:tc>
          <w:tcPr>
            <w:tcW w:w="1262" w:type="dxa"/>
            <w:tcBorders>
              <w:top w:val="single" w:sz="4" w:space="0" w:color="auto"/>
              <w:left w:val="nil"/>
              <w:bottom w:val="single" w:sz="4" w:space="0" w:color="auto"/>
              <w:right w:val="single" w:sz="4" w:space="0" w:color="auto"/>
            </w:tcBorders>
            <w:shd w:val="clear" w:color="000000" w:fill="DDEBF7"/>
            <w:vAlign w:val="bottom"/>
            <w:hideMark/>
          </w:tcPr>
          <w:p w14:paraId="2048693E" w14:textId="77777777" w:rsidR="00385F3B" w:rsidRPr="00C572E2" w:rsidRDefault="00000000" w:rsidP="00385F3B">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Sumusulong</w:t>
            </w:r>
          </w:p>
        </w:tc>
        <w:tc>
          <w:tcPr>
            <w:tcW w:w="1340" w:type="dxa"/>
            <w:tcBorders>
              <w:top w:val="single" w:sz="4" w:space="0" w:color="auto"/>
              <w:left w:val="nil"/>
              <w:bottom w:val="single" w:sz="4" w:space="0" w:color="auto"/>
              <w:right w:val="single" w:sz="4" w:space="0" w:color="auto"/>
            </w:tcBorders>
            <w:shd w:val="clear" w:color="000000" w:fill="DDEBF7"/>
            <w:vAlign w:val="bottom"/>
            <w:hideMark/>
          </w:tcPr>
          <w:p w14:paraId="14FA31EA" w14:textId="77777777" w:rsidR="00385F3B" w:rsidRPr="00C572E2" w:rsidRDefault="00000000" w:rsidP="00385F3B">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May ilang pagkaantala</w:t>
            </w:r>
          </w:p>
        </w:tc>
        <w:tc>
          <w:tcPr>
            <w:tcW w:w="1509" w:type="dxa"/>
            <w:tcBorders>
              <w:top w:val="single" w:sz="4" w:space="0" w:color="auto"/>
              <w:left w:val="nil"/>
              <w:bottom w:val="single" w:sz="4" w:space="0" w:color="auto"/>
              <w:right w:val="single" w:sz="4" w:space="0" w:color="auto"/>
            </w:tcBorders>
            <w:shd w:val="clear" w:color="000000" w:fill="DDEBF7"/>
            <w:vAlign w:val="bottom"/>
            <w:hideMark/>
          </w:tcPr>
          <w:p w14:paraId="5D598EEF" w14:textId="77777777" w:rsidR="00385F3B" w:rsidRPr="00C572E2" w:rsidRDefault="00000000" w:rsidP="00385F3B">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Inihinto pansamantala</w:t>
            </w:r>
          </w:p>
        </w:tc>
        <w:tc>
          <w:tcPr>
            <w:tcW w:w="1275" w:type="dxa"/>
            <w:tcBorders>
              <w:top w:val="single" w:sz="4" w:space="0" w:color="auto"/>
              <w:left w:val="nil"/>
              <w:bottom w:val="single" w:sz="4" w:space="0" w:color="auto"/>
              <w:right w:val="single" w:sz="4" w:space="0" w:color="auto"/>
            </w:tcBorders>
            <w:shd w:val="clear" w:color="000000" w:fill="DDEBF7"/>
            <w:vAlign w:val="bottom"/>
            <w:hideMark/>
          </w:tcPr>
          <w:p w14:paraId="4FCD581D" w14:textId="77777777" w:rsidR="00385F3B" w:rsidRPr="00C572E2" w:rsidRDefault="00000000" w:rsidP="00385F3B">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Sisimulan sa hinaharap</w:t>
            </w:r>
          </w:p>
        </w:tc>
        <w:tc>
          <w:tcPr>
            <w:tcW w:w="1236" w:type="dxa"/>
            <w:tcBorders>
              <w:top w:val="single" w:sz="4" w:space="0" w:color="auto"/>
              <w:left w:val="nil"/>
              <w:bottom w:val="single" w:sz="4" w:space="0" w:color="auto"/>
              <w:right w:val="single" w:sz="4" w:space="0" w:color="auto"/>
            </w:tcBorders>
            <w:shd w:val="clear" w:color="000000" w:fill="DDEBF7"/>
            <w:vAlign w:val="bottom"/>
            <w:hideMark/>
          </w:tcPr>
          <w:p w14:paraId="13BA42F4" w14:textId="77777777" w:rsidR="00385F3B" w:rsidRPr="00C572E2" w:rsidRDefault="00000000" w:rsidP="00385F3B">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Kabuuan</w:t>
            </w:r>
          </w:p>
        </w:tc>
      </w:tr>
      <w:tr w:rsidR="003A7878" w:rsidRPr="00D747C1" w14:paraId="4000C1A4"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205E64"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Pagtatrabaho</w:t>
            </w:r>
          </w:p>
        </w:tc>
        <w:tc>
          <w:tcPr>
            <w:tcW w:w="1418" w:type="dxa"/>
            <w:tcBorders>
              <w:top w:val="nil"/>
              <w:left w:val="nil"/>
              <w:bottom w:val="single" w:sz="4" w:space="0" w:color="auto"/>
              <w:right w:val="single" w:sz="4" w:space="0" w:color="auto"/>
            </w:tcBorders>
            <w:shd w:val="clear" w:color="auto" w:fill="auto"/>
            <w:noWrap/>
            <w:vAlign w:val="bottom"/>
            <w:hideMark/>
          </w:tcPr>
          <w:p w14:paraId="50D1D20F"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10</w:t>
            </w:r>
          </w:p>
        </w:tc>
        <w:tc>
          <w:tcPr>
            <w:tcW w:w="1262" w:type="dxa"/>
            <w:tcBorders>
              <w:top w:val="nil"/>
              <w:left w:val="nil"/>
              <w:bottom w:val="single" w:sz="4" w:space="0" w:color="auto"/>
              <w:right w:val="single" w:sz="4" w:space="0" w:color="auto"/>
            </w:tcBorders>
            <w:shd w:val="clear" w:color="auto" w:fill="auto"/>
            <w:noWrap/>
            <w:vAlign w:val="bottom"/>
            <w:hideMark/>
          </w:tcPr>
          <w:p w14:paraId="1C7457FA"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62</w:t>
            </w:r>
          </w:p>
        </w:tc>
        <w:tc>
          <w:tcPr>
            <w:tcW w:w="1340" w:type="dxa"/>
            <w:tcBorders>
              <w:top w:val="nil"/>
              <w:left w:val="nil"/>
              <w:bottom w:val="single" w:sz="4" w:space="0" w:color="auto"/>
              <w:right w:val="single" w:sz="4" w:space="0" w:color="auto"/>
            </w:tcBorders>
            <w:shd w:val="clear" w:color="auto" w:fill="auto"/>
            <w:noWrap/>
            <w:vAlign w:val="bottom"/>
            <w:hideMark/>
          </w:tcPr>
          <w:p w14:paraId="365FD315"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509" w:type="dxa"/>
            <w:tcBorders>
              <w:top w:val="nil"/>
              <w:left w:val="nil"/>
              <w:bottom w:val="single" w:sz="4" w:space="0" w:color="auto"/>
              <w:right w:val="single" w:sz="4" w:space="0" w:color="auto"/>
            </w:tcBorders>
            <w:shd w:val="clear" w:color="auto" w:fill="auto"/>
            <w:noWrap/>
            <w:vAlign w:val="bottom"/>
            <w:hideMark/>
          </w:tcPr>
          <w:p w14:paraId="1531AE7D"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2DFFAD6E"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36" w:type="dxa"/>
            <w:tcBorders>
              <w:top w:val="nil"/>
              <w:left w:val="nil"/>
              <w:bottom w:val="single" w:sz="4" w:space="0" w:color="auto"/>
              <w:right w:val="single" w:sz="4" w:space="0" w:color="auto"/>
            </w:tcBorders>
            <w:shd w:val="clear" w:color="auto" w:fill="auto"/>
            <w:noWrap/>
            <w:vAlign w:val="bottom"/>
            <w:hideMark/>
          </w:tcPr>
          <w:p w14:paraId="44AD1B65"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83</w:t>
            </w:r>
          </w:p>
        </w:tc>
      </w:tr>
      <w:tr w:rsidR="003A7878" w:rsidRPr="00D747C1" w14:paraId="4D0D4A8C"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118325"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Mga Saloobin ng Komunidad</w:t>
            </w:r>
          </w:p>
        </w:tc>
        <w:tc>
          <w:tcPr>
            <w:tcW w:w="1418" w:type="dxa"/>
            <w:tcBorders>
              <w:top w:val="nil"/>
              <w:left w:val="nil"/>
              <w:bottom w:val="single" w:sz="4" w:space="0" w:color="auto"/>
              <w:right w:val="single" w:sz="4" w:space="0" w:color="auto"/>
            </w:tcBorders>
            <w:shd w:val="clear" w:color="auto" w:fill="auto"/>
            <w:noWrap/>
            <w:vAlign w:val="bottom"/>
            <w:hideMark/>
          </w:tcPr>
          <w:p w14:paraId="52E12916"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62" w:type="dxa"/>
            <w:tcBorders>
              <w:top w:val="nil"/>
              <w:left w:val="nil"/>
              <w:bottom w:val="single" w:sz="4" w:space="0" w:color="auto"/>
              <w:right w:val="single" w:sz="4" w:space="0" w:color="auto"/>
            </w:tcBorders>
            <w:shd w:val="clear" w:color="auto" w:fill="auto"/>
            <w:noWrap/>
            <w:vAlign w:val="bottom"/>
            <w:hideMark/>
          </w:tcPr>
          <w:p w14:paraId="22F21A91"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54</w:t>
            </w:r>
          </w:p>
        </w:tc>
        <w:tc>
          <w:tcPr>
            <w:tcW w:w="1340" w:type="dxa"/>
            <w:tcBorders>
              <w:top w:val="nil"/>
              <w:left w:val="nil"/>
              <w:bottom w:val="single" w:sz="4" w:space="0" w:color="auto"/>
              <w:right w:val="single" w:sz="4" w:space="0" w:color="auto"/>
            </w:tcBorders>
            <w:shd w:val="clear" w:color="auto" w:fill="auto"/>
            <w:noWrap/>
            <w:vAlign w:val="bottom"/>
            <w:hideMark/>
          </w:tcPr>
          <w:p w14:paraId="3CF203E5"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509" w:type="dxa"/>
            <w:tcBorders>
              <w:top w:val="nil"/>
              <w:left w:val="nil"/>
              <w:bottom w:val="single" w:sz="4" w:space="0" w:color="auto"/>
              <w:right w:val="single" w:sz="4" w:space="0" w:color="auto"/>
            </w:tcBorders>
            <w:shd w:val="clear" w:color="auto" w:fill="auto"/>
            <w:noWrap/>
            <w:vAlign w:val="bottom"/>
            <w:hideMark/>
          </w:tcPr>
          <w:p w14:paraId="2B8C2C27"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3B86A458"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375B8515"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68</w:t>
            </w:r>
          </w:p>
        </w:tc>
      </w:tr>
      <w:tr w:rsidR="003A7878" w:rsidRPr="00D747C1" w14:paraId="1C5CB5F1"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F1C77C"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Early Childhood (Maagang Pagkabata)</w:t>
            </w:r>
          </w:p>
        </w:tc>
        <w:tc>
          <w:tcPr>
            <w:tcW w:w="1418" w:type="dxa"/>
            <w:tcBorders>
              <w:top w:val="nil"/>
              <w:left w:val="nil"/>
              <w:bottom w:val="single" w:sz="4" w:space="0" w:color="auto"/>
              <w:right w:val="single" w:sz="4" w:space="0" w:color="auto"/>
            </w:tcBorders>
            <w:shd w:val="clear" w:color="auto" w:fill="auto"/>
            <w:noWrap/>
            <w:vAlign w:val="bottom"/>
            <w:hideMark/>
          </w:tcPr>
          <w:p w14:paraId="037EA5BC"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62" w:type="dxa"/>
            <w:tcBorders>
              <w:top w:val="nil"/>
              <w:left w:val="nil"/>
              <w:bottom w:val="single" w:sz="4" w:space="0" w:color="auto"/>
              <w:right w:val="single" w:sz="4" w:space="0" w:color="auto"/>
            </w:tcBorders>
            <w:shd w:val="clear" w:color="auto" w:fill="auto"/>
            <w:noWrap/>
            <w:vAlign w:val="bottom"/>
            <w:hideMark/>
          </w:tcPr>
          <w:p w14:paraId="2CA8CDED"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59</w:t>
            </w:r>
          </w:p>
        </w:tc>
        <w:tc>
          <w:tcPr>
            <w:tcW w:w="1340" w:type="dxa"/>
            <w:tcBorders>
              <w:top w:val="nil"/>
              <w:left w:val="nil"/>
              <w:bottom w:val="single" w:sz="4" w:space="0" w:color="auto"/>
              <w:right w:val="single" w:sz="4" w:space="0" w:color="auto"/>
            </w:tcBorders>
            <w:shd w:val="clear" w:color="auto" w:fill="auto"/>
            <w:noWrap/>
            <w:vAlign w:val="bottom"/>
            <w:hideMark/>
          </w:tcPr>
          <w:p w14:paraId="62F0D284"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10</w:t>
            </w:r>
          </w:p>
        </w:tc>
        <w:tc>
          <w:tcPr>
            <w:tcW w:w="1509" w:type="dxa"/>
            <w:tcBorders>
              <w:top w:val="nil"/>
              <w:left w:val="nil"/>
              <w:bottom w:val="single" w:sz="4" w:space="0" w:color="auto"/>
              <w:right w:val="single" w:sz="4" w:space="0" w:color="auto"/>
            </w:tcBorders>
            <w:shd w:val="clear" w:color="auto" w:fill="auto"/>
            <w:noWrap/>
            <w:vAlign w:val="bottom"/>
            <w:hideMark/>
          </w:tcPr>
          <w:p w14:paraId="4BC8EE7D"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767217C2"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36" w:type="dxa"/>
            <w:tcBorders>
              <w:top w:val="nil"/>
              <w:left w:val="nil"/>
              <w:bottom w:val="single" w:sz="4" w:space="0" w:color="auto"/>
              <w:right w:val="single" w:sz="4" w:space="0" w:color="auto"/>
            </w:tcBorders>
            <w:shd w:val="clear" w:color="auto" w:fill="auto"/>
            <w:noWrap/>
            <w:vAlign w:val="bottom"/>
            <w:hideMark/>
          </w:tcPr>
          <w:p w14:paraId="12067254"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76</w:t>
            </w:r>
          </w:p>
        </w:tc>
      </w:tr>
      <w:tr w:rsidR="003A7878" w:rsidRPr="00D747C1" w14:paraId="58354CA6"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CA596"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Kaligtasan</w:t>
            </w:r>
          </w:p>
        </w:tc>
        <w:tc>
          <w:tcPr>
            <w:tcW w:w="1418" w:type="dxa"/>
            <w:tcBorders>
              <w:top w:val="nil"/>
              <w:left w:val="nil"/>
              <w:bottom w:val="single" w:sz="4" w:space="0" w:color="auto"/>
              <w:right w:val="single" w:sz="4" w:space="0" w:color="auto"/>
            </w:tcBorders>
            <w:shd w:val="clear" w:color="auto" w:fill="auto"/>
            <w:noWrap/>
            <w:vAlign w:val="bottom"/>
            <w:hideMark/>
          </w:tcPr>
          <w:p w14:paraId="7F292675"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15</w:t>
            </w:r>
          </w:p>
        </w:tc>
        <w:tc>
          <w:tcPr>
            <w:tcW w:w="1262" w:type="dxa"/>
            <w:tcBorders>
              <w:top w:val="nil"/>
              <w:left w:val="nil"/>
              <w:bottom w:val="single" w:sz="4" w:space="0" w:color="auto"/>
              <w:right w:val="single" w:sz="4" w:space="0" w:color="auto"/>
            </w:tcBorders>
            <w:shd w:val="clear" w:color="auto" w:fill="auto"/>
            <w:noWrap/>
            <w:vAlign w:val="bottom"/>
            <w:hideMark/>
          </w:tcPr>
          <w:p w14:paraId="68B554D5"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88</w:t>
            </w:r>
          </w:p>
        </w:tc>
        <w:tc>
          <w:tcPr>
            <w:tcW w:w="1340" w:type="dxa"/>
            <w:tcBorders>
              <w:top w:val="nil"/>
              <w:left w:val="nil"/>
              <w:bottom w:val="single" w:sz="4" w:space="0" w:color="auto"/>
              <w:right w:val="single" w:sz="4" w:space="0" w:color="auto"/>
            </w:tcBorders>
            <w:shd w:val="clear" w:color="auto" w:fill="auto"/>
            <w:noWrap/>
            <w:vAlign w:val="bottom"/>
            <w:hideMark/>
          </w:tcPr>
          <w:p w14:paraId="0F8452D0"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21</w:t>
            </w:r>
          </w:p>
        </w:tc>
        <w:tc>
          <w:tcPr>
            <w:tcW w:w="1509" w:type="dxa"/>
            <w:tcBorders>
              <w:top w:val="nil"/>
              <w:left w:val="nil"/>
              <w:bottom w:val="single" w:sz="4" w:space="0" w:color="auto"/>
              <w:right w:val="single" w:sz="4" w:space="0" w:color="auto"/>
            </w:tcBorders>
            <w:shd w:val="clear" w:color="auto" w:fill="auto"/>
            <w:noWrap/>
            <w:vAlign w:val="bottom"/>
            <w:hideMark/>
          </w:tcPr>
          <w:p w14:paraId="6269AA76"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0ABD53DA"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36" w:type="dxa"/>
            <w:tcBorders>
              <w:top w:val="nil"/>
              <w:left w:val="nil"/>
              <w:bottom w:val="single" w:sz="4" w:space="0" w:color="auto"/>
              <w:right w:val="single" w:sz="4" w:space="0" w:color="auto"/>
            </w:tcBorders>
            <w:shd w:val="clear" w:color="auto" w:fill="auto"/>
            <w:noWrap/>
            <w:vAlign w:val="bottom"/>
            <w:hideMark/>
          </w:tcPr>
          <w:p w14:paraId="1C4683A7"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132</w:t>
            </w:r>
          </w:p>
        </w:tc>
      </w:tr>
      <w:tr w:rsidR="003A7878" w:rsidRPr="00D747C1" w14:paraId="5F2128D3"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CA51E0"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Pamamahala ng Emerhensya</w:t>
            </w:r>
          </w:p>
        </w:tc>
        <w:tc>
          <w:tcPr>
            <w:tcW w:w="1418" w:type="dxa"/>
            <w:tcBorders>
              <w:top w:val="nil"/>
              <w:left w:val="nil"/>
              <w:bottom w:val="single" w:sz="4" w:space="0" w:color="auto"/>
              <w:right w:val="single" w:sz="4" w:space="0" w:color="auto"/>
            </w:tcBorders>
            <w:shd w:val="clear" w:color="auto" w:fill="auto"/>
            <w:noWrap/>
            <w:vAlign w:val="bottom"/>
            <w:hideMark/>
          </w:tcPr>
          <w:p w14:paraId="5FB3C27C"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c>
          <w:tcPr>
            <w:tcW w:w="1262" w:type="dxa"/>
            <w:tcBorders>
              <w:top w:val="nil"/>
              <w:left w:val="nil"/>
              <w:bottom w:val="single" w:sz="4" w:space="0" w:color="auto"/>
              <w:right w:val="single" w:sz="4" w:space="0" w:color="auto"/>
            </w:tcBorders>
            <w:shd w:val="clear" w:color="auto" w:fill="auto"/>
            <w:noWrap/>
            <w:vAlign w:val="bottom"/>
            <w:hideMark/>
          </w:tcPr>
          <w:p w14:paraId="0E38ED29"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44</w:t>
            </w:r>
          </w:p>
        </w:tc>
        <w:tc>
          <w:tcPr>
            <w:tcW w:w="1340" w:type="dxa"/>
            <w:tcBorders>
              <w:top w:val="nil"/>
              <w:left w:val="nil"/>
              <w:bottom w:val="single" w:sz="4" w:space="0" w:color="auto"/>
              <w:right w:val="single" w:sz="4" w:space="0" w:color="auto"/>
            </w:tcBorders>
            <w:shd w:val="clear" w:color="auto" w:fill="auto"/>
            <w:noWrap/>
            <w:vAlign w:val="bottom"/>
            <w:hideMark/>
          </w:tcPr>
          <w:p w14:paraId="38EEF6C4"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509" w:type="dxa"/>
            <w:tcBorders>
              <w:top w:val="nil"/>
              <w:left w:val="nil"/>
              <w:bottom w:val="single" w:sz="4" w:space="0" w:color="auto"/>
              <w:right w:val="single" w:sz="4" w:space="0" w:color="auto"/>
            </w:tcBorders>
            <w:shd w:val="clear" w:color="auto" w:fill="auto"/>
            <w:noWrap/>
            <w:vAlign w:val="bottom"/>
            <w:hideMark/>
          </w:tcPr>
          <w:p w14:paraId="427D91DF"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6651FB97"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722DB90D"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58</w:t>
            </w:r>
          </w:p>
        </w:tc>
      </w:tr>
      <w:tr w:rsidR="003A7878" w:rsidRPr="00D747C1" w14:paraId="3F644AF9" w14:textId="77777777" w:rsidTr="00C572E2">
        <w:trPr>
          <w:trHeight w:val="300"/>
        </w:trPr>
        <w:tc>
          <w:tcPr>
            <w:tcW w:w="1696" w:type="dxa"/>
            <w:tcBorders>
              <w:top w:val="nil"/>
              <w:left w:val="single" w:sz="4" w:space="0" w:color="auto"/>
              <w:bottom w:val="single" w:sz="4" w:space="0" w:color="auto"/>
              <w:right w:val="single" w:sz="4" w:space="0" w:color="auto"/>
            </w:tcBorders>
            <w:shd w:val="clear" w:color="000000" w:fill="DDEBF7"/>
            <w:noWrap/>
            <w:vAlign w:val="bottom"/>
            <w:hideMark/>
          </w:tcPr>
          <w:p w14:paraId="1627FF4C"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Kabuuan</w:t>
            </w:r>
          </w:p>
        </w:tc>
        <w:tc>
          <w:tcPr>
            <w:tcW w:w="1418" w:type="dxa"/>
            <w:tcBorders>
              <w:top w:val="nil"/>
              <w:left w:val="nil"/>
              <w:bottom w:val="single" w:sz="4" w:space="0" w:color="auto"/>
              <w:right w:val="single" w:sz="4" w:space="0" w:color="auto"/>
            </w:tcBorders>
            <w:shd w:val="clear" w:color="000000" w:fill="DDEBF7"/>
            <w:noWrap/>
            <w:vAlign w:val="bottom"/>
            <w:hideMark/>
          </w:tcPr>
          <w:p w14:paraId="1779B584"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43</w:t>
            </w:r>
          </w:p>
        </w:tc>
        <w:tc>
          <w:tcPr>
            <w:tcW w:w="1262" w:type="dxa"/>
            <w:tcBorders>
              <w:top w:val="nil"/>
              <w:left w:val="nil"/>
              <w:bottom w:val="single" w:sz="4" w:space="0" w:color="auto"/>
              <w:right w:val="single" w:sz="4" w:space="0" w:color="auto"/>
            </w:tcBorders>
            <w:shd w:val="clear" w:color="000000" w:fill="DDEBF7"/>
            <w:noWrap/>
            <w:vAlign w:val="bottom"/>
            <w:hideMark/>
          </w:tcPr>
          <w:p w14:paraId="3335578E"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307</w:t>
            </w:r>
          </w:p>
        </w:tc>
        <w:tc>
          <w:tcPr>
            <w:tcW w:w="1340" w:type="dxa"/>
            <w:tcBorders>
              <w:top w:val="nil"/>
              <w:left w:val="nil"/>
              <w:bottom w:val="single" w:sz="4" w:space="0" w:color="auto"/>
              <w:right w:val="single" w:sz="4" w:space="0" w:color="auto"/>
            </w:tcBorders>
            <w:shd w:val="clear" w:color="000000" w:fill="DDEBF7"/>
            <w:noWrap/>
            <w:vAlign w:val="bottom"/>
            <w:hideMark/>
          </w:tcPr>
          <w:p w14:paraId="206CAAD2"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48</w:t>
            </w:r>
          </w:p>
        </w:tc>
        <w:tc>
          <w:tcPr>
            <w:tcW w:w="1509" w:type="dxa"/>
            <w:tcBorders>
              <w:top w:val="nil"/>
              <w:left w:val="nil"/>
              <w:bottom w:val="single" w:sz="4" w:space="0" w:color="auto"/>
              <w:right w:val="single" w:sz="4" w:space="0" w:color="auto"/>
            </w:tcBorders>
            <w:shd w:val="clear" w:color="000000" w:fill="DDEBF7"/>
            <w:noWrap/>
            <w:vAlign w:val="bottom"/>
            <w:hideMark/>
          </w:tcPr>
          <w:p w14:paraId="03E1F1AA"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10</w:t>
            </w:r>
          </w:p>
        </w:tc>
        <w:tc>
          <w:tcPr>
            <w:tcW w:w="1275" w:type="dxa"/>
            <w:tcBorders>
              <w:top w:val="nil"/>
              <w:left w:val="nil"/>
              <w:bottom w:val="single" w:sz="4" w:space="0" w:color="auto"/>
              <w:right w:val="single" w:sz="4" w:space="0" w:color="auto"/>
            </w:tcBorders>
            <w:shd w:val="clear" w:color="000000" w:fill="DDEBF7"/>
            <w:noWrap/>
            <w:vAlign w:val="bottom"/>
            <w:hideMark/>
          </w:tcPr>
          <w:p w14:paraId="0E00C327"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236" w:type="dxa"/>
            <w:tcBorders>
              <w:top w:val="nil"/>
              <w:left w:val="nil"/>
              <w:bottom w:val="single" w:sz="4" w:space="0" w:color="auto"/>
              <w:right w:val="single" w:sz="4" w:space="0" w:color="auto"/>
            </w:tcBorders>
            <w:shd w:val="clear" w:color="000000" w:fill="DDEBF7"/>
            <w:noWrap/>
            <w:vAlign w:val="bottom"/>
            <w:hideMark/>
          </w:tcPr>
          <w:p w14:paraId="4E4B7214"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417</w:t>
            </w:r>
          </w:p>
        </w:tc>
      </w:tr>
      <w:tr w:rsidR="003A7878" w:rsidRPr="00D747C1" w14:paraId="02D5D88D"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9D06E8" w14:textId="77777777" w:rsidR="00385F3B" w:rsidRPr="00D747C1" w:rsidRDefault="00000000" w:rsidP="00385F3B">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Porsyento</w:t>
            </w:r>
          </w:p>
        </w:tc>
        <w:tc>
          <w:tcPr>
            <w:tcW w:w="1418" w:type="dxa"/>
            <w:tcBorders>
              <w:top w:val="nil"/>
              <w:left w:val="nil"/>
              <w:bottom w:val="single" w:sz="4" w:space="0" w:color="auto"/>
              <w:right w:val="single" w:sz="4" w:space="0" w:color="auto"/>
            </w:tcBorders>
            <w:shd w:val="clear" w:color="auto" w:fill="auto"/>
            <w:noWrap/>
            <w:vAlign w:val="bottom"/>
            <w:hideMark/>
          </w:tcPr>
          <w:p w14:paraId="741E9A97"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10%</w:t>
            </w:r>
          </w:p>
        </w:tc>
        <w:tc>
          <w:tcPr>
            <w:tcW w:w="1262" w:type="dxa"/>
            <w:tcBorders>
              <w:top w:val="nil"/>
              <w:left w:val="nil"/>
              <w:bottom w:val="single" w:sz="4" w:space="0" w:color="auto"/>
              <w:right w:val="single" w:sz="4" w:space="0" w:color="auto"/>
            </w:tcBorders>
            <w:shd w:val="clear" w:color="auto" w:fill="auto"/>
            <w:noWrap/>
            <w:vAlign w:val="bottom"/>
            <w:hideMark/>
          </w:tcPr>
          <w:p w14:paraId="551D886B"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74%</w:t>
            </w:r>
          </w:p>
        </w:tc>
        <w:tc>
          <w:tcPr>
            <w:tcW w:w="1340" w:type="dxa"/>
            <w:tcBorders>
              <w:top w:val="nil"/>
              <w:left w:val="nil"/>
              <w:bottom w:val="single" w:sz="4" w:space="0" w:color="auto"/>
              <w:right w:val="single" w:sz="4" w:space="0" w:color="auto"/>
            </w:tcBorders>
            <w:shd w:val="clear" w:color="auto" w:fill="auto"/>
            <w:noWrap/>
            <w:vAlign w:val="bottom"/>
            <w:hideMark/>
          </w:tcPr>
          <w:p w14:paraId="69074A8F"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12%</w:t>
            </w:r>
          </w:p>
        </w:tc>
        <w:tc>
          <w:tcPr>
            <w:tcW w:w="1509" w:type="dxa"/>
            <w:tcBorders>
              <w:top w:val="nil"/>
              <w:left w:val="nil"/>
              <w:bottom w:val="single" w:sz="4" w:space="0" w:color="auto"/>
              <w:right w:val="single" w:sz="4" w:space="0" w:color="auto"/>
            </w:tcBorders>
            <w:shd w:val="clear" w:color="auto" w:fill="auto"/>
            <w:noWrap/>
            <w:vAlign w:val="bottom"/>
            <w:hideMark/>
          </w:tcPr>
          <w:p w14:paraId="57C43A0C"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1DF3BFFE" w14:textId="77777777" w:rsidR="00385F3B" w:rsidRPr="00D747C1" w:rsidRDefault="00000000" w:rsidP="00385F3B">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36" w:type="dxa"/>
            <w:tcBorders>
              <w:top w:val="nil"/>
              <w:left w:val="nil"/>
              <w:bottom w:val="single" w:sz="4" w:space="0" w:color="auto"/>
              <w:right w:val="single" w:sz="4" w:space="0" w:color="auto"/>
            </w:tcBorders>
            <w:shd w:val="clear" w:color="auto" w:fill="auto"/>
            <w:noWrap/>
            <w:vAlign w:val="bottom"/>
            <w:hideMark/>
          </w:tcPr>
          <w:p w14:paraId="2B1940C0" w14:textId="77777777" w:rsidR="00385F3B" w:rsidRPr="00D747C1" w:rsidRDefault="00000000" w:rsidP="00385F3B">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w:t>
            </w:r>
          </w:p>
        </w:tc>
      </w:tr>
    </w:tbl>
    <w:p w14:paraId="60E141AF" w14:textId="77777777" w:rsidR="00385F3B" w:rsidRPr="00D747C1" w:rsidRDefault="00385F3B" w:rsidP="00A75BCD">
      <w:pPr>
        <w:spacing w:before="60" w:after="120" w:line="240" w:lineRule="auto"/>
        <w:rPr>
          <w:rFonts w:eastAsia="Times New Roman" w:cs="Arial"/>
          <w:b/>
          <w:bCs/>
          <w:color w:val="000000"/>
          <w:lang w:eastAsia="en-AU"/>
        </w:rPr>
      </w:pPr>
    </w:p>
    <w:p w14:paraId="3CA1B3B7" w14:textId="77777777" w:rsidR="00385F3B" w:rsidRPr="00D747C1" w:rsidRDefault="00385F3B" w:rsidP="00A75BCD">
      <w:pPr>
        <w:spacing w:before="60" w:after="120" w:line="240" w:lineRule="auto"/>
        <w:rPr>
          <w:rFonts w:eastAsia="Times New Roman" w:cs="Arial"/>
          <w:b/>
          <w:bCs/>
          <w:color w:val="000000"/>
          <w:lang w:eastAsia="en-AU"/>
        </w:rPr>
      </w:pPr>
    </w:p>
    <w:p w14:paraId="4C172A6F" w14:textId="77777777" w:rsidR="00ED66C0" w:rsidRDefault="00ED66C0">
      <w:pPr>
        <w:rPr>
          <w:rFonts w:cs="Arial"/>
        </w:rPr>
      </w:pPr>
      <w:r>
        <w:rPr>
          <w:rFonts w:cs="Arial"/>
        </w:rPr>
        <w:br w:type="page"/>
      </w:r>
    </w:p>
    <w:p w14:paraId="78A8FD95" w14:textId="1F84FE29" w:rsidR="007D4E3A" w:rsidRPr="00D747C1" w:rsidRDefault="00000000" w:rsidP="00A75BCD">
      <w:pPr>
        <w:spacing w:before="60" w:after="120" w:line="240" w:lineRule="auto"/>
        <w:rPr>
          <w:rFonts w:cs="Arial"/>
        </w:rPr>
      </w:pPr>
      <w:r w:rsidRPr="00D747C1">
        <w:rPr>
          <w:rFonts w:cs="Arial"/>
        </w:rPr>
        <w:lastRenderedPageBreak/>
        <w:t>Chart 1: Progreso at katayuan ng mga TAP na aksyon kadaTAP</w:t>
      </w:r>
    </w:p>
    <w:p w14:paraId="06154308" w14:textId="226BA1E2" w:rsidR="001B279D" w:rsidRPr="00D747C1" w:rsidRDefault="00C572E2"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677696" behindDoc="0" locked="0" layoutInCell="1" allowOverlap="1" wp14:anchorId="103EAB4E" wp14:editId="0101934B">
                <wp:simplePos x="0" y="0"/>
                <wp:positionH relativeFrom="margin">
                  <wp:posOffset>2479746</wp:posOffset>
                </wp:positionH>
                <wp:positionV relativeFrom="paragraph">
                  <wp:posOffset>3076307</wp:posOffset>
                </wp:positionV>
                <wp:extent cx="496807" cy="2438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07" cy="243840"/>
                        </a:xfrm>
                        <a:prstGeom prst="rect">
                          <a:avLst/>
                        </a:prstGeom>
                        <a:solidFill>
                          <a:schemeClr val="bg1"/>
                        </a:solidFill>
                        <a:ln w="9525">
                          <a:noFill/>
                          <a:miter lim="800000"/>
                          <a:headEnd/>
                          <a:tailEnd/>
                        </a:ln>
                      </wps:spPr>
                      <wps:txbx>
                        <w:txbxContent>
                          <w:p w14:paraId="105C4003"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103EAB4E" id="_x0000_t202" coordsize="21600,21600" o:spt="202" path="m,l,21600r21600,l21600,xe">
                <v:stroke joinstyle="miter"/>
                <v:path gradientshapeok="t" o:connecttype="rect"/>
              </v:shapetype>
              <v:shape id="Text Box 19" o:spid="_x0000_s1026" type="#_x0000_t202" style="position:absolute;margin-left:195.25pt;margin-top:242.25pt;width:39.1pt;height:19.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" fillcolor="white [3212]" stroked="f">
                <v:textbox inset="0,0,0,0">
                  <w:txbxContent>
                    <w:p w14:paraId="105C4003"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673600" behindDoc="0" locked="0" layoutInCell="1" allowOverlap="1" wp14:anchorId="35265A9C" wp14:editId="3EAEFD0B">
                <wp:simplePos x="0" y="0"/>
                <wp:positionH relativeFrom="column">
                  <wp:posOffset>1131461</wp:posOffset>
                </wp:positionH>
                <wp:positionV relativeFrom="paragraph">
                  <wp:posOffset>3077484</wp:posOffset>
                </wp:positionV>
                <wp:extent cx="507679" cy="217170"/>
                <wp:effectExtent l="0" t="0" r="698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79" cy="217170"/>
                        </a:xfrm>
                        <a:prstGeom prst="rect">
                          <a:avLst/>
                        </a:prstGeom>
                        <a:solidFill>
                          <a:schemeClr val="bg1"/>
                        </a:solidFill>
                        <a:ln w="9525">
                          <a:noFill/>
                          <a:miter lim="800000"/>
                          <a:headEnd/>
                          <a:tailEnd/>
                        </a:ln>
                      </wps:spPr>
                      <wps:txbx>
                        <w:txbxContent>
                          <w:p w14:paraId="1847F6E4"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5265A9C" id="Text Box 16" o:spid="_x0000_s1027" type="#_x0000_t202" style="position:absolute;margin-left:89.1pt;margin-top:242.3pt;width:39.95pt;height:1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" fillcolor="white [3212]" stroked="f">
                <v:textbox inset="0,0,0,0">
                  <w:txbxContent>
                    <w:p w14:paraId="1847F6E4"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658240" behindDoc="0" locked="0" layoutInCell="1" allowOverlap="1" wp14:anchorId="669EA3ED" wp14:editId="22A3B72F">
                <wp:simplePos x="0" y="0"/>
                <wp:positionH relativeFrom="column">
                  <wp:posOffset>952296</wp:posOffset>
                </wp:positionH>
                <wp:positionV relativeFrom="paragraph">
                  <wp:posOffset>56535</wp:posOffset>
                </wp:positionV>
                <wp:extent cx="3961830" cy="276225"/>
                <wp:effectExtent l="0" t="0" r="63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830" cy="276225"/>
                        </a:xfrm>
                        <a:prstGeom prst="rect">
                          <a:avLst/>
                        </a:prstGeom>
                        <a:solidFill>
                          <a:schemeClr val="bg1"/>
                        </a:solidFill>
                        <a:ln w="9525">
                          <a:noFill/>
                          <a:miter lim="800000"/>
                          <a:headEnd/>
                          <a:tailEnd/>
                        </a:ln>
                      </wps:spPr>
                      <wps:txbx>
                        <w:txbxContent>
                          <w:p w14:paraId="2D458971" w14:textId="0F8EE8B4" w:rsidR="00DE014D" w:rsidRPr="00DE014D" w:rsidRDefault="00C572E2">
                            <w:pPr>
                              <w:rPr>
                                <w:color w:val="595959" w:themeColor="text1" w:themeTint="A6"/>
                                <w:sz w:val="21"/>
                                <w:szCs w:val="21"/>
                              </w:rPr>
                            </w:pPr>
                            <w:r w:rsidRPr="00C572E2">
                              <w:rPr>
                                <w:color w:val="595959" w:themeColor="text1" w:themeTint="A6"/>
                                <w:sz w:val="21"/>
                                <w:szCs w:val="21"/>
                              </w:rPr>
                              <w:t>Progreso at katayuan ng mga TAP na aksyon kadaTAP</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69EA3ED" id="Text Box 2" o:spid="_x0000_s1028" type="#_x0000_t202" style="position:absolute;margin-left:75pt;margin-top:4.45pt;width:311.9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" fillcolor="white [3212]" stroked="f">
                <v:textbox>
                  <w:txbxContent>
                    <w:p w14:paraId="2D458971" w14:textId="0F8EE8B4" w:rsidR="00DE014D" w:rsidRPr="00DE014D" w:rsidRDefault="00C572E2">
                      <w:pPr>
                        <w:rPr>
                          <w:color w:val="595959" w:themeColor="text1" w:themeTint="A6"/>
                          <w:sz w:val="21"/>
                          <w:szCs w:val="21"/>
                        </w:rPr>
                      </w:pPr>
                      <w:r w:rsidRPr="00C572E2">
                        <w:rPr>
                          <w:color w:val="595959" w:themeColor="text1" w:themeTint="A6"/>
                          <w:sz w:val="21"/>
                          <w:szCs w:val="21"/>
                        </w:rPr>
                        <w:t>Progreso at katayuan ng mga TAP na aksyon kadaTAP</w:t>
                      </w:r>
                    </w:p>
                  </w:txbxContent>
                </v:textbox>
              </v:shape>
            </w:pict>
          </mc:Fallback>
        </mc:AlternateContent>
      </w:r>
      <w:r w:rsidRPr="00D747C1">
        <w:rPr>
          <w:rFonts w:cs="Arial"/>
          <w:noProof/>
        </w:rPr>
        <mc:AlternateContent>
          <mc:Choice Requires="wps">
            <w:drawing>
              <wp:anchor distT="45720" distB="45720" distL="114300" distR="114300" simplePos="0" relativeHeight="251671552" behindDoc="0" locked="0" layoutInCell="1" allowOverlap="1" wp14:anchorId="17F8A7EF" wp14:editId="12E11E13">
                <wp:simplePos x="0" y="0"/>
                <wp:positionH relativeFrom="column">
                  <wp:posOffset>422910</wp:posOffset>
                </wp:positionH>
                <wp:positionV relativeFrom="paragraph">
                  <wp:posOffset>3077846</wp:posOffset>
                </wp:positionV>
                <wp:extent cx="605790" cy="24765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72D0D6C6"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7F8A7EF" id="Text Box 15" o:spid="_x0000_s1029" type="#_x0000_t202" style="position:absolute;margin-left:33.3pt;margin-top:242.35pt;width:47.7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" fillcolor="white [3212]" stroked="f">
                <v:textbox inset="0,0,0,0">
                  <w:txbxContent>
                    <w:p w14:paraId="72D0D6C6"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675648" behindDoc="0" locked="0" layoutInCell="1" allowOverlap="1" wp14:anchorId="2CE230A4" wp14:editId="44326974">
                <wp:simplePos x="0" y="0"/>
                <wp:positionH relativeFrom="column">
                  <wp:posOffset>1725930</wp:posOffset>
                </wp:positionH>
                <wp:positionV relativeFrom="paragraph">
                  <wp:posOffset>3077845</wp:posOffset>
                </wp:positionV>
                <wp:extent cx="643890" cy="236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4AD745B4"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CE230A4" id="Text Box 18" o:spid="_x0000_s1030" type="#_x0000_t202" style="position:absolute;margin-left:135.9pt;margin-top:242.35pt;width:50.7pt;height:1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" fillcolor="white [3212]" stroked="f">
                <v:textbox inset="0,0,0,0">
                  <w:txbxContent>
                    <w:p w14:paraId="4AD745B4"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661312" behindDoc="0" locked="0" layoutInCell="1" allowOverlap="1" wp14:anchorId="2EB11A44" wp14:editId="089C68A0">
                <wp:simplePos x="0" y="0"/>
                <wp:positionH relativeFrom="column">
                  <wp:posOffset>57150</wp:posOffset>
                </wp:positionH>
                <wp:positionV relativeFrom="paragraph">
                  <wp:posOffset>589915</wp:posOffset>
                </wp:positionV>
                <wp:extent cx="1025525" cy="2762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6225"/>
                        </a:xfrm>
                        <a:prstGeom prst="rect">
                          <a:avLst/>
                        </a:prstGeom>
                        <a:solidFill>
                          <a:schemeClr val="bg1"/>
                        </a:solidFill>
                        <a:ln w="9525">
                          <a:noFill/>
                          <a:miter lim="800000"/>
                          <a:headEnd/>
                          <a:tailEnd/>
                        </a:ln>
                      </wps:spPr>
                      <wps:txbx>
                        <w:txbxContent>
                          <w:p w14:paraId="15304661"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rPr>
                              <w:t>Pagtatrabaho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EB11A44" id="_x0000_s1031" type="#_x0000_t202" style="position:absolute;margin-left:4.5pt;margin-top:46.45pt;width:80.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" fillcolor="white [3212]" stroked="f">
                <v:textbox inset="0,0,0,0">
                  <w:txbxContent>
                    <w:p w14:paraId="15304661" w14:textId="77777777" w:rsidR="00840A7F" w:rsidRPr="00840A7F" w:rsidRDefault="00000000" w:rsidP="00840A7F">
                      <w:pPr>
                        <w:jc w:val="right"/>
                        <w:rPr>
                          <w:color w:val="595959" w:themeColor="text1" w:themeTint="A6"/>
                          <w:sz w:val="14"/>
                          <w:szCs w:val="14"/>
                        </w:rPr>
                      </w:pPr>
                      <w:r w:rsidRPr="00840A7F">
                        <w:rPr>
                          <w:color w:val="595959" w:themeColor="text1" w:themeTint="A6"/>
                          <w:sz w:val="14"/>
                          <w:szCs w:val="14"/>
                        </w:rPr>
                        <w:t>Pagtatrabaho</w:t>
                      </w:r>
                    </w:p>
                  </w:txbxContent>
                </v:textbox>
              </v:shape>
            </w:pict>
          </mc:Fallback>
        </mc:AlternateContent>
      </w:r>
      <w:r w:rsidRPr="00D747C1">
        <w:rPr>
          <w:rFonts w:cs="Arial"/>
          <w:noProof/>
        </w:rPr>
        <mc:AlternateContent>
          <mc:Choice Requires="wps">
            <w:drawing>
              <wp:anchor distT="45720" distB="45720" distL="114300" distR="114300" simplePos="0" relativeHeight="251679744" behindDoc="0" locked="0" layoutInCell="1" allowOverlap="1" wp14:anchorId="2CCE7715" wp14:editId="5D919A3A">
                <wp:simplePos x="0" y="0"/>
                <wp:positionH relativeFrom="column">
                  <wp:posOffset>3048001</wp:posOffset>
                </wp:positionH>
                <wp:positionV relativeFrom="paragraph">
                  <wp:posOffset>3070226</wp:posOffset>
                </wp:positionV>
                <wp:extent cx="1005840" cy="22860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7F6A6192"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CCE7715" id="Text Box 20" o:spid="_x0000_s1032" type="#_x0000_t202" style="position:absolute;margin-left:240pt;margin-top:241.75pt;width:79.2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" fillcolor="white [3212]" stroked="f">
                <v:textbox inset="0,0,0,0">
                  <w:txbxContent>
                    <w:p w14:paraId="7F6A6192" w14:textId="77777777" w:rsidR="00840A7F" w:rsidRPr="00C572E2" w:rsidRDefault="00000000" w:rsidP="00840A7F">
                      <w:pPr>
                        <w:rPr>
                          <w:color w:val="595959" w:themeColor="text1" w:themeTint="A6"/>
                          <w:sz w:val="12"/>
                          <w:szCs w:val="12"/>
                        </w:rPr>
                      </w:pPr>
                      <w:r w:rsidRPr="00C572E2">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669504" behindDoc="0" locked="0" layoutInCell="1" allowOverlap="1" wp14:anchorId="0A26673F" wp14:editId="7E539BF2">
                <wp:simplePos x="0" y="0"/>
                <wp:positionH relativeFrom="margin">
                  <wp:posOffset>19050</wp:posOffset>
                </wp:positionH>
                <wp:positionV relativeFrom="paragraph">
                  <wp:posOffset>2555875</wp:posOffset>
                </wp:positionV>
                <wp:extent cx="1056005" cy="3333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33375"/>
                        </a:xfrm>
                        <a:prstGeom prst="rect">
                          <a:avLst/>
                        </a:prstGeom>
                        <a:solidFill>
                          <a:schemeClr val="bg1"/>
                        </a:solidFill>
                        <a:ln w="9525">
                          <a:noFill/>
                          <a:miter lim="800000"/>
                          <a:headEnd/>
                          <a:tailEnd/>
                        </a:ln>
                      </wps:spPr>
                      <wps:txbx>
                        <w:txbxContent>
                          <w:p w14:paraId="2F503E8C" w14:textId="77777777" w:rsidR="00840A7F" w:rsidRPr="00840A7F" w:rsidRDefault="00000000" w:rsidP="00840A7F">
                            <w:pPr>
                              <w:jc w:val="right"/>
                              <w:rPr>
                                <w:color w:val="595959" w:themeColor="text1" w:themeTint="A6"/>
                                <w:sz w:val="14"/>
                                <w:szCs w:val="14"/>
                              </w:rPr>
                            </w:pPr>
                            <w:r>
                              <w:rPr>
                                <w:color w:val="595959" w:themeColor="text1" w:themeTint="A6"/>
                                <w:sz w:val="14"/>
                                <w:szCs w:val="14"/>
                              </w:rPr>
                              <w:t>Pamamahala ng Emerhensya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14" o:spid="_x0000_s1031" type="#_x0000_t202" style="width:83.15pt;height:26.25pt;margin-top:201.25pt;margin-left:1.5pt;mso-height-percent:0;mso-height-relative:margin;mso-position-horizontal-relative:margin;mso-width-percent:0;mso-width-relative:margin;mso-wrap-distance-bottom:3.6pt;mso-wrap-distance-left:9pt;mso-wrap-distance-right:9pt;mso-wrap-distance-top:3.6pt;position:absolute;v-text-anchor:top;z-index:251668480" fillcolor="white" stroked="f" strokeweight="0.75pt">
                <v:textbox inset="0,0,0,0">
                  <w:txbxContent>
                    <w:p w:rsidR="00840A7F" w:rsidRPr="00840A7F" w:rsidP="00840A7F" w14:paraId="27F1B0D2" w14:textId="76BC09C6">
                      <w:pPr>
                        <w:bidi w:val="0"/>
                        <w:jc w:val="right"/>
                        <w:rPr>
                          <w:color w:val="595959" w:themeColor="text1" w:themeTint="A6"/>
                          <w:sz w:val="14"/>
                          <w:szCs w:val="14"/>
                        </w:rPr>
                      </w:pPr>
                      <w:r>
                        <w:rPr>
                          <w:color w:val="595959" w:themeColor="text1" w:themeTint="A6"/>
                          <w:sz w:val="14"/>
                          <w:szCs w:val="14"/>
                          <w:rtl w:val="0"/>
                        </w:rPr>
                        <w:t>Pamamahala ng Emerhensya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667456" behindDoc="0" locked="0" layoutInCell="1" allowOverlap="1" wp14:anchorId="68929EBA" wp14:editId="2DBF5BE9">
                <wp:simplePos x="0" y="0"/>
                <wp:positionH relativeFrom="column">
                  <wp:posOffset>300990</wp:posOffset>
                </wp:positionH>
                <wp:positionV relativeFrom="paragraph">
                  <wp:posOffset>2068195</wp:posOffset>
                </wp:positionV>
                <wp:extent cx="781685"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76225"/>
                        </a:xfrm>
                        <a:prstGeom prst="rect">
                          <a:avLst/>
                        </a:prstGeom>
                        <a:solidFill>
                          <a:schemeClr val="bg1"/>
                        </a:solidFill>
                        <a:ln w="9525">
                          <a:noFill/>
                          <a:miter lim="800000"/>
                          <a:headEnd/>
                          <a:tailEnd/>
                        </a:ln>
                      </wps:spPr>
                      <wps:txbx>
                        <w:txbxContent>
                          <w:p w14:paraId="1F2F538B" w14:textId="77777777" w:rsidR="00840A7F" w:rsidRPr="00840A7F" w:rsidRDefault="00000000" w:rsidP="00840A7F">
                            <w:pPr>
                              <w:jc w:val="right"/>
                              <w:rPr>
                                <w:color w:val="595959" w:themeColor="text1" w:themeTint="A6"/>
                                <w:sz w:val="14"/>
                                <w:szCs w:val="14"/>
                              </w:rPr>
                            </w:pPr>
                            <w:r>
                              <w:rPr>
                                <w:color w:val="595959" w:themeColor="text1" w:themeTint="A6"/>
                                <w:sz w:val="14"/>
                                <w:szCs w:val="14"/>
                              </w:rPr>
                              <w:t>Kaligtasan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style="width:61.55pt;height:21.75pt;margin-top:162.85pt;margin-left:23.7pt;mso-height-percent:0;mso-height-relative:margin;mso-width-percent:0;mso-width-relative:margin;mso-wrap-distance-bottom:3.6pt;mso-wrap-distance-left:9pt;mso-wrap-distance-right:9pt;mso-wrap-distance-top:3.6pt;position:absolute;v-text-anchor:top;z-index:251666432" fillcolor="white" stroked="f" strokeweight="0.75pt">
                <v:textbox inset="0,0,0,0">
                  <w:txbxContent>
                    <w:p w:rsidR="00840A7F" w:rsidRPr="00840A7F" w:rsidP="00840A7F" w14:paraId="439993EF" w14:textId="612CD91C">
                      <w:pPr>
                        <w:bidi w:val="0"/>
                        <w:jc w:val="right"/>
                        <w:rPr>
                          <w:color w:val="595959" w:themeColor="text1" w:themeTint="A6"/>
                          <w:sz w:val="14"/>
                          <w:szCs w:val="14"/>
                        </w:rPr>
                      </w:pPr>
                      <w:r>
                        <w:rPr>
                          <w:color w:val="595959" w:themeColor="text1" w:themeTint="A6"/>
                          <w:sz w:val="14"/>
                          <w:szCs w:val="14"/>
                          <w:rtl w:val="0"/>
                        </w:rPr>
                        <w:t>Kaligtasan</w:t>
                      </w:r>
                    </w:p>
                  </w:txbxContent>
                </v:textbox>
              </v:shape>
            </w:pict>
          </mc:Fallback>
        </mc:AlternateContent>
      </w:r>
      <w:r w:rsidRPr="00D747C1">
        <w:rPr>
          <w:rFonts w:cs="Arial"/>
          <w:noProof/>
        </w:rPr>
        <mc:AlternateContent>
          <mc:Choice Requires="wps">
            <w:drawing>
              <wp:anchor distT="45720" distB="45720" distL="114300" distR="114300" simplePos="0" relativeHeight="251665408" behindDoc="0" locked="0" layoutInCell="1" allowOverlap="1" wp14:anchorId="45911239" wp14:editId="6CAB5CC0">
                <wp:simplePos x="0" y="0"/>
                <wp:positionH relativeFrom="margin">
                  <wp:posOffset>64770</wp:posOffset>
                </wp:positionH>
                <wp:positionV relativeFrom="paragraph">
                  <wp:posOffset>1572895</wp:posOffset>
                </wp:positionV>
                <wp:extent cx="1014095"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6225"/>
                        </a:xfrm>
                        <a:prstGeom prst="rect">
                          <a:avLst/>
                        </a:prstGeom>
                        <a:solidFill>
                          <a:schemeClr val="bg1"/>
                        </a:solidFill>
                        <a:ln w="9525">
                          <a:noFill/>
                          <a:miter lim="800000"/>
                          <a:headEnd/>
                          <a:tailEnd/>
                        </a:ln>
                      </wps:spPr>
                      <wps:txbx>
                        <w:txbxContent>
                          <w:p w14:paraId="4985FBE1" w14:textId="77777777" w:rsidR="00840A7F" w:rsidRPr="00840A7F" w:rsidRDefault="00000000" w:rsidP="00840A7F">
                            <w:pPr>
                              <w:jc w:val="right"/>
                              <w:rPr>
                                <w:color w:val="595959" w:themeColor="text1" w:themeTint="A6"/>
                                <w:sz w:val="14"/>
                                <w:szCs w:val="14"/>
                              </w:rPr>
                            </w:pPr>
                            <w:r>
                              <w:rPr>
                                <w:color w:val="595959" w:themeColor="text1" w:themeTint="A6"/>
                                <w:sz w:val="14"/>
                                <w:szCs w:val="14"/>
                              </w:rPr>
                              <w:t>Early Childhood (Maagang Pagkabata)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5911239" id="Text Box 5" o:spid="_x0000_s1035" type="#_x0000_t202" style="position:absolute;margin-left:5.1pt;margin-top:123.85pt;width:79.85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" fillcolor="white [3212]" stroked="f">
                <v:textbox inset="0,0,0,0">
                  <w:txbxContent>
                    <w:p w14:paraId="4985FBE1" w14:textId="77777777" w:rsidR="00840A7F" w:rsidRPr="00840A7F" w:rsidRDefault="00000000" w:rsidP="00840A7F">
                      <w:pPr>
                        <w:jc w:val="right"/>
                        <w:rPr>
                          <w:color w:val="595959" w:themeColor="text1" w:themeTint="A6"/>
                          <w:sz w:val="14"/>
                          <w:szCs w:val="14"/>
                        </w:rPr>
                      </w:pPr>
                      <w:r>
                        <w:rPr>
                          <w:color w:val="595959" w:themeColor="text1" w:themeTint="A6"/>
                          <w:sz w:val="14"/>
                          <w:szCs w:val="14"/>
                        </w:rPr>
                        <w:t>Early Childhood (Maagang Pagkabata)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663360" behindDoc="0" locked="0" layoutInCell="1" allowOverlap="1" wp14:anchorId="45EA82CA" wp14:editId="50E912A8">
                <wp:simplePos x="0" y="0"/>
                <wp:positionH relativeFrom="column">
                  <wp:posOffset>29210</wp:posOffset>
                </wp:positionH>
                <wp:positionV relativeFrom="paragraph">
                  <wp:posOffset>1084580</wp:posOffset>
                </wp:positionV>
                <wp:extent cx="1055461"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1" cy="276225"/>
                        </a:xfrm>
                        <a:prstGeom prst="rect">
                          <a:avLst/>
                        </a:prstGeom>
                        <a:solidFill>
                          <a:schemeClr val="bg1"/>
                        </a:solidFill>
                        <a:ln w="9525">
                          <a:noFill/>
                          <a:miter lim="800000"/>
                          <a:headEnd/>
                          <a:tailEnd/>
                        </a:ln>
                      </wps:spPr>
                      <wps:txbx>
                        <w:txbxContent>
                          <w:p w14:paraId="4EAFF874" w14:textId="77777777" w:rsidR="00840A7F" w:rsidRPr="00840A7F" w:rsidRDefault="00000000" w:rsidP="00840A7F">
                            <w:pPr>
                              <w:jc w:val="right"/>
                              <w:rPr>
                                <w:color w:val="595959" w:themeColor="text1" w:themeTint="A6"/>
                                <w:sz w:val="14"/>
                                <w:szCs w:val="14"/>
                              </w:rPr>
                            </w:pPr>
                            <w:r>
                              <w:rPr>
                                <w:color w:val="595959" w:themeColor="text1" w:themeTint="A6"/>
                                <w:sz w:val="14"/>
                                <w:szCs w:val="14"/>
                              </w:rPr>
                              <w:t>Mga Saloobin ng Komunidad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5EA82CA" id="Text Box 4" o:spid="_x0000_s1036" type="#_x0000_t202" style="position:absolute;margin-left:2.3pt;margin-top:85.4pt;width:83.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" fillcolor="white [3212]" stroked="f">
                <v:textbox inset="0,0,0,0">
                  <w:txbxContent>
                    <w:p w14:paraId="4EAFF874" w14:textId="77777777" w:rsidR="00840A7F" w:rsidRPr="00840A7F" w:rsidRDefault="00000000" w:rsidP="00840A7F">
                      <w:pPr>
                        <w:jc w:val="right"/>
                        <w:rPr>
                          <w:color w:val="595959" w:themeColor="text1" w:themeTint="A6"/>
                          <w:sz w:val="14"/>
                          <w:szCs w:val="14"/>
                        </w:rPr>
                      </w:pPr>
                      <w:r>
                        <w:rPr>
                          <w:color w:val="595959" w:themeColor="text1" w:themeTint="A6"/>
                          <w:sz w:val="14"/>
                          <w:szCs w:val="14"/>
                        </w:rPr>
                        <w:t>Mga Saloobin ng Komunidad</w:t>
                      </w:r>
                    </w:p>
                  </w:txbxContent>
                </v:textbox>
              </v:shape>
            </w:pict>
          </mc:Fallback>
        </mc:AlternateContent>
      </w:r>
      <w:r w:rsidR="00584344" w:rsidRPr="00D747C1">
        <w:rPr>
          <w:rFonts w:cs="Arial"/>
          <w:noProof/>
          <w:lang w:eastAsia="en-AU"/>
        </w:rPr>
        <w:drawing>
          <wp:inline distT="0" distB="0" distL="0" distR="0" wp14:anchorId="7C2716CC" wp14:editId="1AF3C5AB">
            <wp:extent cx="5713171" cy="3363281"/>
            <wp:effectExtent l="0" t="0" r="1905" b="8890"/>
            <wp:docPr id="1" name="Picture 1" descr="Isang bar graph na nagpapakita ng progreso kada hurisdiksyon ng Pambansang Progreso mula sa Table 1 sa pahin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ang bar graph na nagpapakita ng progreso kada hurisdiksyon ng Pambansang Progreso mula sa Table 1 sa pahina 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22165" cy="3368576"/>
                    </a:xfrm>
                    <a:prstGeom prst="rect">
                      <a:avLst/>
                    </a:prstGeom>
                    <a:noFill/>
                  </pic:spPr>
                </pic:pic>
              </a:graphicData>
            </a:graphic>
          </wp:inline>
        </w:drawing>
      </w:r>
    </w:p>
    <w:p w14:paraId="78B92DCB" w14:textId="77777777" w:rsidR="00385F3B" w:rsidRPr="00D747C1" w:rsidRDefault="00385F3B" w:rsidP="00A75BCD">
      <w:pPr>
        <w:spacing w:before="60" w:after="120" w:line="240" w:lineRule="auto"/>
        <w:rPr>
          <w:rFonts w:cs="Arial"/>
        </w:rPr>
      </w:pPr>
    </w:p>
    <w:p w14:paraId="731EC52C" w14:textId="77777777" w:rsidR="003665CA" w:rsidRPr="00D747C1" w:rsidRDefault="00000000" w:rsidP="003665CA">
      <w:pPr>
        <w:spacing w:before="60" w:after="120" w:line="240" w:lineRule="auto"/>
        <w:rPr>
          <w:rFonts w:cs="Arial"/>
        </w:rPr>
      </w:pPr>
      <w:r w:rsidRPr="00D747C1">
        <w:rPr>
          <w:rFonts w:cs="Arial"/>
        </w:rPr>
        <w:t xml:space="preserve">Sa lahat ng mga Pamahalaan. mahigit 90% ng mga aktibidad ang iniulat na nakumpleto na, sumusulong o may ilang pagkaantala. Ang Western Australia ang may pinakamataas na proporsyon ng mga aktibidad na sumusulong (100%) sa panahon ng pag-uulat. Ang South Australia ang may pinakamaraming mga aktibidad na nakumpleto na (15) sa panahon ng pag-uulat.  </w:t>
      </w:r>
    </w:p>
    <w:p w14:paraId="7E7F0FB5" w14:textId="77777777" w:rsidR="00EA3E22" w:rsidRPr="00D747C1" w:rsidRDefault="00000000" w:rsidP="00EA3E22">
      <w:pPr>
        <w:spacing w:before="60" w:after="120" w:line="240" w:lineRule="auto"/>
        <w:rPr>
          <w:rFonts w:cs="Arial"/>
        </w:rPr>
      </w:pPr>
      <w:r w:rsidRPr="00D747C1">
        <w:rPr>
          <w:rFonts w:cs="Arial"/>
        </w:rPr>
        <w:t>Table 2: Progreso at katayuan ng mga TAP na aksyon kada pamahalaan</w:t>
      </w:r>
    </w:p>
    <w:tbl>
      <w:tblPr>
        <w:tblW w:w="9736" w:type="dxa"/>
        <w:tblLayout w:type="fixed"/>
        <w:tblLook w:val="04A0" w:firstRow="1" w:lastRow="0" w:firstColumn="1" w:lastColumn="0" w:noHBand="0" w:noVBand="1"/>
      </w:tblPr>
      <w:tblGrid>
        <w:gridCol w:w="1555"/>
        <w:gridCol w:w="1599"/>
        <w:gridCol w:w="1236"/>
        <w:gridCol w:w="1275"/>
        <w:gridCol w:w="1438"/>
        <w:gridCol w:w="1316"/>
        <w:gridCol w:w="1317"/>
      </w:tblGrid>
      <w:tr w:rsidR="003A7878" w:rsidRPr="00D747C1" w14:paraId="09E4123A" w14:textId="77777777" w:rsidTr="00C572E2">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8A9427" w14:textId="77777777" w:rsidR="00D16E43" w:rsidRPr="00C572E2" w:rsidRDefault="00000000" w:rsidP="00D16E43">
            <w:pPr>
              <w:spacing w:after="0" w:line="240" w:lineRule="auto"/>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Pamahalaan</w:t>
            </w:r>
          </w:p>
        </w:tc>
        <w:tc>
          <w:tcPr>
            <w:tcW w:w="1599" w:type="dxa"/>
            <w:tcBorders>
              <w:top w:val="single" w:sz="4" w:space="0" w:color="auto"/>
              <w:left w:val="nil"/>
              <w:bottom w:val="single" w:sz="4" w:space="0" w:color="auto"/>
              <w:right w:val="single" w:sz="4" w:space="0" w:color="auto"/>
            </w:tcBorders>
            <w:shd w:val="clear" w:color="000000" w:fill="DDEBF7"/>
            <w:vAlign w:val="bottom"/>
            <w:hideMark/>
          </w:tcPr>
          <w:p w14:paraId="3E6290AF" w14:textId="77777777" w:rsidR="00D16E43" w:rsidRPr="00C572E2" w:rsidRDefault="00000000" w:rsidP="00D16E43">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Nakumpleto na</w:t>
            </w:r>
          </w:p>
        </w:tc>
        <w:tc>
          <w:tcPr>
            <w:tcW w:w="1236" w:type="dxa"/>
            <w:tcBorders>
              <w:top w:val="single" w:sz="4" w:space="0" w:color="auto"/>
              <w:left w:val="nil"/>
              <w:bottom w:val="single" w:sz="4" w:space="0" w:color="auto"/>
              <w:right w:val="single" w:sz="4" w:space="0" w:color="auto"/>
            </w:tcBorders>
            <w:shd w:val="clear" w:color="000000" w:fill="DDEBF7"/>
            <w:vAlign w:val="bottom"/>
            <w:hideMark/>
          </w:tcPr>
          <w:p w14:paraId="66554E6E" w14:textId="77777777" w:rsidR="00D16E43" w:rsidRPr="00C572E2" w:rsidRDefault="00000000" w:rsidP="00D16E43">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Sumusulong</w:t>
            </w:r>
          </w:p>
        </w:tc>
        <w:tc>
          <w:tcPr>
            <w:tcW w:w="1275" w:type="dxa"/>
            <w:tcBorders>
              <w:top w:val="single" w:sz="4" w:space="0" w:color="auto"/>
              <w:left w:val="nil"/>
              <w:bottom w:val="single" w:sz="4" w:space="0" w:color="auto"/>
              <w:right w:val="single" w:sz="4" w:space="0" w:color="auto"/>
            </w:tcBorders>
            <w:shd w:val="clear" w:color="000000" w:fill="DDEBF7"/>
            <w:vAlign w:val="bottom"/>
            <w:hideMark/>
          </w:tcPr>
          <w:p w14:paraId="71AECF63" w14:textId="77777777" w:rsidR="00D16E43" w:rsidRPr="00C572E2" w:rsidRDefault="00000000" w:rsidP="00D16E43">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May ilang pagkaantala</w:t>
            </w:r>
          </w:p>
        </w:tc>
        <w:tc>
          <w:tcPr>
            <w:tcW w:w="1438" w:type="dxa"/>
            <w:tcBorders>
              <w:top w:val="single" w:sz="4" w:space="0" w:color="auto"/>
              <w:left w:val="nil"/>
              <w:bottom w:val="single" w:sz="4" w:space="0" w:color="auto"/>
              <w:right w:val="single" w:sz="4" w:space="0" w:color="auto"/>
            </w:tcBorders>
            <w:shd w:val="clear" w:color="000000" w:fill="DDEBF7"/>
            <w:vAlign w:val="bottom"/>
            <w:hideMark/>
          </w:tcPr>
          <w:p w14:paraId="5A570BB7" w14:textId="77777777" w:rsidR="00D16E43" w:rsidRPr="00C572E2" w:rsidRDefault="00000000" w:rsidP="00D16E43">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Inihinto pansamantala</w:t>
            </w:r>
          </w:p>
        </w:tc>
        <w:tc>
          <w:tcPr>
            <w:tcW w:w="1316" w:type="dxa"/>
            <w:tcBorders>
              <w:top w:val="single" w:sz="4" w:space="0" w:color="auto"/>
              <w:left w:val="nil"/>
              <w:bottom w:val="single" w:sz="4" w:space="0" w:color="auto"/>
              <w:right w:val="single" w:sz="4" w:space="0" w:color="auto"/>
            </w:tcBorders>
            <w:shd w:val="clear" w:color="000000" w:fill="DDEBF7"/>
            <w:vAlign w:val="bottom"/>
            <w:hideMark/>
          </w:tcPr>
          <w:p w14:paraId="586943F8" w14:textId="77777777" w:rsidR="00D16E43" w:rsidRPr="00C572E2" w:rsidRDefault="00000000" w:rsidP="00D16E43">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Sisimulan sa hinaharap</w:t>
            </w:r>
          </w:p>
        </w:tc>
        <w:tc>
          <w:tcPr>
            <w:tcW w:w="1317" w:type="dxa"/>
            <w:tcBorders>
              <w:top w:val="single" w:sz="4" w:space="0" w:color="auto"/>
              <w:left w:val="nil"/>
              <w:bottom w:val="single" w:sz="4" w:space="0" w:color="auto"/>
              <w:right w:val="single" w:sz="4" w:space="0" w:color="auto"/>
            </w:tcBorders>
            <w:shd w:val="clear" w:color="000000" w:fill="DDEBF7"/>
            <w:vAlign w:val="bottom"/>
            <w:hideMark/>
          </w:tcPr>
          <w:p w14:paraId="59616ECA" w14:textId="77777777" w:rsidR="00D16E43" w:rsidRPr="00C572E2" w:rsidRDefault="00000000" w:rsidP="00D16E43">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Kabuuan</w:t>
            </w:r>
          </w:p>
        </w:tc>
      </w:tr>
      <w:tr w:rsidR="003A7878" w:rsidRPr="00D747C1" w14:paraId="11B14D5D"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D9C028E"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Australya</w:t>
            </w:r>
          </w:p>
        </w:tc>
        <w:tc>
          <w:tcPr>
            <w:tcW w:w="1599" w:type="dxa"/>
            <w:tcBorders>
              <w:top w:val="nil"/>
              <w:left w:val="nil"/>
              <w:bottom w:val="single" w:sz="4" w:space="0" w:color="auto"/>
              <w:right w:val="single" w:sz="4" w:space="0" w:color="auto"/>
            </w:tcBorders>
            <w:shd w:val="clear" w:color="auto" w:fill="auto"/>
            <w:noWrap/>
            <w:vAlign w:val="bottom"/>
            <w:hideMark/>
          </w:tcPr>
          <w:p w14:paraId="351AC001"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36" w:type="dxa"/>
            <w:tcBorders>
              <w:top w:val="nil"/>
              <w:left w:val="nil"/>
              <w:bottom w:val="single" w:sz="4" w:space="0" w:color="auto"/>
              <w:right w:val="single" w:sz="4" w:space="0" w:color="auto"/>
            </w:tcBorders>
            <w:shd w:val="clear" w:color="auto" w:fill="auto"/>
            <w:noWrap/>
            <w:vAlign w:val="bottom"/>
            <w:hideMark/>
          </w:tcPr>
          <w:p w14:paraId="5E44A59A"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31</w:t>
            </w:r>
          </w:p>
        </w:tc>
        <w:tc>
          <w:tcPr>
            <w:tcW w:w="1275" w:type="dxa"/>
            <w:tcBorders>
              <w:top w:val="nil"/>
              <w:left w:val="nil"/>
              <w:bottom w:val="single" w:sz="4" w:space="0" w:color="auto"/>
              <w:right w:val="single" w:sz="4" w:space="0" w:color="auto"/>
            </w:tcBorders>
            <w:shd w:val="clear" w:color="auto" w:fill="auto"/>
            <w:noWrap/>
            <w:vAlign w:val="bottom"/>
            <w:hideMark/>
          </w:tcPr>
          <w:p w14:paraId="0A91EA7A"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16</w:t>
            </w:r>
          </w:p>
        </w:tc>
        <w:tc>
          <w:tcPr>
            <w:tcW w:w="1438" w:type="dxa"/>
            <w:tcBorders>
              <w:top w:val="nil"/>
              <w:left w:val="nil"/>
              <w:bottom w:val="single" w:sz="4" w:space="0" w:color="auto"/>
              <w:right w:val="single" w:sz="4" w:space="0" w:color="auto"/>
            </w:tcBorders>
            <w:shd w:val="clear" w:color="auto" w:fill="auto"/>
            <w:noWrap/>
            <w:vAlign w:val="bottom"/>
            <w:hideMark/>
          </w:tcPr>
          <w:p w14:paraId="1ADD0285"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316" w:type="dxa"/>
            <w:tcBorders>
              <w:top w:val="nil"/>
              <w:left w:val="nil"/>
              <w:bottom w:val="single" w:sz="4" w:space="0" w:color="auto"/>
              <w:right w:val="single" w:sz="4" w:space="0" w:color="auto"/>
            </w:tcBorders>
            <w:shd w:val="clear" w:color="auto" w:fill="auto"/>
            <w:noWrap/>
            <w:vAlign w:val="bottom"/>
            <w:hideMark/>
          </w:tcPr>
          <w:p w14:paraId="2BB664A3"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317" w:type="dxa"/>
            <w:tcBorders>
              <w:top w:val="nil"/>
              <w:left w:val="nil"/>
              <w:bottom w:val="single" w:sz="4" w:space="0" w:color="auto"/>
              <w:right w:val="single" w:sz="4" w:space="0" w:color="auto"/>
            </w:tcBorders>
            <w:shd w:val="clear" w:color="auto" w:fill="auto"/>
            <w:noWrap/>
            <w:vAlign w:val="bottom"/>
            <w:hideMark/>
          </w:tcPr>
          <w:p w14:paraId="0F3F7D29"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59</w:t>
            </w:r>
          </w:p>
        </w:tc>
      </w:tr>
      <w:tr w:rsidR="003A7878" w:rsidRPr="00D747C1" w14:paraId="12C3A8D4"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9F1967D"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NSW</w:t>
            </w:r>
          </w:p>
        </w:tc>
        <w:tc>
          <w:tcPr>
            <w:tcW w:w="1599" w:type="dxa"/>
            <w:tcBorders>
              <w:top w:val="nil"/>
              <w:left w:val="nil"/>
              <w:bottom w:val="single" w:sz="4" w:space="0" w:color="auto"/>
              <w:right w:val="single" w:sz="4" w:space="0" w:color="auto"/>
            </w:tcBorders>
            <w:shd w:val="clear" w:color="auto" w:fill="auto"/>
            <w:noWrap/>
            <w:vAlign w:val="bottom"/>
            <w:hideMark/>
          </w:tcPr>
          <w:p w14:paraId="242731F9"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36" w:type="dxa"/>
            <w:tcBorders>
              <w:top w:val="nil"/>
              <w:left w:val="nil"/>
              <w:bottom w:val="single" w:sz="4" w:space="0" w:color="auto"/>
              <w:right w:val="single" w:sz="4" w:space="0" w:color="auto"/>
            </w:tcBorders>
            <w:shd w:val="clear" w:color="auto" w:fill="auto"/>
            <w:noWrap/>
            <w:vAlign w:val="bottom"/>
            <w:hideMark/>
          </w:tcPr>
          <w:p w14:paraId="0EB4DAE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31</w:t>
            </w:r>
          </w:p>
        </w:tc>
        <w:tc>
          <w:tcPr>
            <w:tcW w:w="1275" w:type="dxa"/>
            <w:tcBorders>
              <w:top w:val="nil"/>
              <w:left w:val="nil"/>
              <w:bottom w:val="single" w:sz="4" w:space="0" w:color="auto"/>
              <w:right w:val="single" w:sz="4" w:space="0" w:color="auto"/>
            </w:tcBorders>
            <w:shd w:val="clear" w:color="auto" w:fill="auto"/>
            <w:noWrap/>
            <w:vAlign w:val="bottom"/>
            <w:hideMark/>
          </w:tcPr>
          <w:p w14:paraId="4B3E814C"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438" w:type="dxa"/>
            <w:tcBorders>
              <w:top w:val="nil"/>
              <w:left w:val="nil"/>
              <w:bottom w:val="single" w:sz="4" w:space="0" w:color="auto"/>
              <w:right w:val="single" w:sz="4" w:space="0" w:color="auto"/>
            </w:tcBorders>
            <w:shd w:val="clear" w:color="auto" w:fill="auto"/>
            <w:noWrap/>
            <w:vAlign w:val="bottom"/>
            <w:hideMark/>
          </w:tcPr>
          <w:p w14:paraId="37F30EFC"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316" w:type="dxa"/>
            <w:tcBorders>
              <w:top w:val="nil"/>
              <w:left w:val="nil"/>
              <w:bottom w:val="single" w:sz="4" w:space="0" w:color="auto"/>
              <w:right w:val="single" w:sz="4" w:space="0" w:color="auto"/>
            </w:tcBorders>
            <w:shd w:val="clear" w:color="auto" w:fill="auto"/>
            <w:noWrap/>
            <w:vAlign w:val="bottom"/>
            <w:hideMark/>
          </w:tcPr>
          <w:p w14:paraId="0292B33D"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50F2EEE5"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46</w:t>
            </w:r>
          </w:p>
        </w:tc>
      </w:tr>
      <w:tr w:rsidR="003A7878" w:rsidRPr="00D747C1" w14:paraId="284384D3"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7308B21"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w:t>
            </w:r>
          </w:p>
        </w:tc>
        <w:tc>
          <w:tcPr>
            <w:tcW w:w="1599" w:type="dxa"/>
            <w:tcBorders>
              <w:top w:val="nil"/>
              <w:left w:val="nil"/>
              <w:bottom w:val="single" w:sz="4" w:space="0" w:color="auto"/>
              <w:right w:val="single" w:sz="4" w:space="0" w:color="auto"/>
            </w:tcBorders>
            <w:shd w:val="clear" w:color="auto" w:fill="auto"/>
            <w:noWrap/>
            <w:vAlign w:val="bottom"/>
            <w:hideMark/>
          </w:tcPr>
          <w:p w14:paraId="1C566115"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38D7324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46</w:t>
            </w:r>
          </w:p>
        </w:tc>
        <w:tc>
          <w:tcPr>
            <w:tcW w:w="1275" w:type="dxa"/>
            <w:tcBorders>
              <w:top w:val="nil"/>
              <w:left w:val="nil"/>
              <w:bottom w:val="single" w:sz="4" w:space="0" w:color="auto"/>
              <w:right w:val="single" w:sz="4" w:space="0" w:color="auto"/>
            </w:tcBorders>
            <w:shd w:val="clear" w:color="auto" w:fill="auto"/>
            <w:noWrap/>
            <w:vAlign w:val="bottom"/>
            <w:hideMark/>
          </w:tcPr>
          <w:p w14:paraId="32B0AADB"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438" w:type="dxa"/>
            <w:tcBorders>
              <w:top w:val="nil"/>
              <w:left w:val="nil"/>
              <w:bottom w:val="single" w:sz="4" w:space="0" w:color="auto"/>
              <w:right w:val="single" w:sz="4" w:space="0" w:color="auto"/>
            </w:tcBorders>
            <w:shd w:val="clear" w:color="auto" w:fill="auto"/>
            <w:noWrap/>
            <w:vAlign w:val="bottom"/>
            <w:hideMark/>
          </w:tcPr>
          <w:p w14:paraId="3E975DF6"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4FFC8E5E"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6EE8A7C"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50</w:t>
            </w:r>
          </w:p>
        </w:tc>
      </w:tr>
      <w:tr w:rsidR="003A7878" w:rsidRPr="00D747C1" w14:paraId="40CB13FC"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14B5AF5"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QLD</w:t>
            </w:r>
          </w:p>
        </w:tc>
        <w:tc>
          <w:tcPr>
            <w:tcW w:w="1599" w:type="dxa"/>
            <w:tcBorders>
              <w:top w:val="nil"/>
              <w:left w:val="nil"/>
              <w:bottom w:val="single" w:sz="4" w:space="0" w:color="auto"/>
              <w:right w:val="single" w:sz="4" w:space="0" w:color="auto"/>
            </w:tcBorders>
            <w:shd w:val="clear" w:color="auto" w:fill="auto"/>
            <w:noWrap/>
            <w:vAlign w:val="bottom"/>
            <w:hideMark/>
          </w:tcPr>
          <w:p w14:paraId="02ED4DB6"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236" w:type="dxa"/>
            <w:tcBorders>
              <w:top w:val="nil"/>
              <w:left w:val="nil"/>
              <w:bottom w:val="single" w:sz="4" w:space="0" w:color="auto"/>
              <w:right w:val="single" w:sz="4" w:space="0" w:color="auto"/>
            </w:tcBorders>
            <w:shd w:val="clear" w:color="auto" w:fill="auto"/>
            <w:noWrap/>
            <w:vAlign w:val="bottom"/>
            <w:hideMark/>
          </w:tcPr>
          <w:p w14:paraId="64CAF763"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37</w:t>
            </w:r>
          </w:p>
        </w:tc>
        <w:tc>
          <w:tcPr>
            <w:tcW w:w="1275" w:type="dxa"/>
            <w:tcBorders>
              <w:top w:val="nil"/>
              <w:left w:val="nil"/>
              <w:bottom w:val="single" w:sz="4" w:space="0" w:color="auto"/>
              <w:right w:val="single" w:sz="4" w:space="0" w:color="auto"/>
            </w:tcBorders>
            <w:shd w:val="clear" w:color="auto" w:fill="auto"/>
            <w:noWrap/>
            <w:vAlign w:val="bottom"/>
            <w:hideMark/>
          </w:tcPr>
          <w:p w14:paraId="59817A9D"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8</w:t>
            </w:r>
          </w:p>
        </w:tc>
        <w:tc>
          <w:tcPr>
            <w:tcW w:w="1438" w:type="dxa"/>
            <w:tcBorders>
              <w:top w:val="nil"/>
              <w:left w:val="nil"/>
              <w:bottom w:val="single" w:sz="4" w:space="0" w:color="auto"/>
              <w:right w:val="single" w:sz="4" w:space="0" w:color="auto"/>
            </w:tcBorders>
            <w:shd w:val="clear" w:color="auto" w:fill="auto"/>
            <w:noWrap/>
            <w:vAlign w:val="bottom"/>
            <w:hideMark/>
          </w:tcPr>
          <w:p w14:paraId="5749CE39"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5793DD8"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317" w:type="dxa"/>
            <w:tcBorders>
              <w:top w:val="nil"/>
              <w:left w:val="nil"/>
              <w:bottom w:val="single" w:sz="4" w:space="0" w:color="auto"/>
              <w:right w:val="single" w:sz="4" w:space="0" w:color="auto"/>
            </w:tcBorders>
            <w:shd w:val="clear" w:color="auto" w:fill="auto"/>
            <w:noWrap/>
            <w:vAlign w:val="bottom"/>
            <w:hideMark/>
          </w:tcPr>
          <w:p w14:paraId="574658D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55</w:t>
            </w:r>
          </w:p>
        </w:tc>
      </w:tr>
      <w:tr w:rsidR="003A7878" w:rsidRPr="00D747C1" w14:paraId="12707D79"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9CA8942"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WA</w:t>
            </w:r>
          </w:p>
        </w:tc>
        <w:tc>
          <w:tcPr>
            <w:tcW w:w="1599" w:type="dxa"/>
            <w:tcBorders>
              <w:top w:val="nil"/>
              <w:left w:val="nil"/>
              <w:bottom w:val="single" w:sz="4" w:space="0" w:color="auto"/>
              <w:right w:val="single" w:sz="4" w:space="0" w:color="auto"/>
            </w:tcBorders>
            <w:shd w:val="clear" w:color="auto" w:fill="auto"/>
            <w:noWrap/>
            <w:vAlign w:val="bottom"/>
            <w:hideMark/>
          </w:tcPr>
          <w:p w14:paraId="7A00733A"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36" w:type="dxa"/>
            <w:tcBorders>
              <w:top w:val="nil"/>
              <w:left w:val="nil"/>
              <w:bottom w:val="single" w:sz="4" w:space="0" w:color="auto"/>
              <w:right w:val="single" w:sz="4" w:space="0" w:color="auto"/>
            </w:tcBorders>
            <w:shd w:val="clear" w:color="auto" w:fill="auto"/>
            <w:noWrap/>
            <w:vAlign w:val="bottom"/>
            <w:hideMark/>
          </w:tcPr>
          <w:p w14:paraId="7E51787E"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31</w:t>
            </w:r>
          </w:p>
        </w:tc>
        <w:tc>
          <w:tcPr>
            <w:tcW w:w="1275" w:type="dxa"/>
            <w:tcBorders>
              <w:top w:val="nil"/>
              <w:left w:val="nil"/>
              <w:bottom w:val="single" w:sz="4" w:space="0" w:color="auto"/>
              <w:right w:val="single" w:sz="4" w:space="0" w:color="auto"/>
            </w:tcBorders>
            <w:shd w:val="clear" w:color="auto" w:fill="auto"/>
            <w:noWrap/>
            <w:vAlign w:val="bottom"/>
            <w:hideMark/>
          </w:tcPr>
          <w:p w14:paraId="168886DE"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8" w:type="dxa"/>
            <w:tcBorders>
              <w:top w:val="nil"/>
              <w:left w:val="nil"/>
              <w:bottom w:val="single" w:sz="4" w:space="0" w:color="auto"/>
              <w:right w:val="single" w:sz="4" w:space="0" w:color="auto"/>
            </w:tcBorders>
            <w:shd w:val="clear" w:color="auto" w:fill="auto"/>
            <w:noWrap/>
            <w:vAlign w:val="bottom"/>
            <w:hideMark/>
          </w:tcPr>
          <w:p w14:paraId="0EAAA754"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43E1E93A"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4CBD3A40"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31</w:t>
            </w:r>
          </w:p>
        </w:tc>
      </w:tr>
      <w:tr w:rsidR="003A7878" w:rsidRPr="00D747C1" w14:paraId="24510283"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08A44BB"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w:t>
            </w:r>
          </w:p>
        </w:tc>
        <w:tc>
          <w:tcPr>
            <w:tcW w:w="1599" w:type="dxa"/>
            <w:tcBorders>
              <w:top w:val="nil"/>
              <w:left w:val="nil"/>
              <w:bottom w:val="single" w:sz="4" w:space="0" w:color="auto"/>
              <w:right w:val="single" w:sz="4" w:space="0" w:color="auto"/>
            </w:tcBorders>
            <w:shd w:val="clear" w:color="auto" w:fill="auto"/>
            <w:noWrap/>
            <w:vAlign w:val="bottom"/>
            <w:hideMark/>
          </w:tcPr>
          <w:p w14:paraId="537B6F22"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15</w:t>
            </w:r>
          </w:p>
        </w:tc>
        <w:tc>
          <w:tcPr>
            <w:tcW w:w="1236" w:type="dxa"/>
            <w:tcBorders>
              <w:top w:val="nil"/>
              <w:left w:val="nil"/>
              <w:bottom w:val="single" w:sz="4" w:space="0" w:color="auto"/>
              <w:right w:val="single" w:sz="4" w:space="0" w:color="auto"/>
            </w:tcBorders>
            <w:shd w:val="clear" w:color="auto" w:fill="auto"/>
            <w:noWrap/>
            <w:vAlign w:val="bottom"/>
            <w:hideMark/>
          </w:tcPr>
          <w:p w14:paraId="416343D8"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47</w:t>
            </w:r>
          </w:p>
        </w:tc>
        <w:tc>
          <w:tcPr>
            <w:tcW w:w="1275" w:type="dxa"/>
            <w:tcBorders>
              <w:top w:val="nil"/>
              <w:left w:val="nil"/>
              <w:bottom w:val="single" w:sz="4" w:space="0" w:color="auto"/>
              <w:right w:val="single" w:sz="4" w:space="0" w:color="auto"/>
            </w:tcBorders>
            <w:shd w:val="clear" w:color="auto" w:fill="auto"/>
            <w:noWrap/>
            <w:vAlign w:val="bottom"/>
            <w:hideMark/>
          </w:tcPr>
          <w:p w14:paraId="182E8844"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438" w:type="dxa"/>
            <w:tcBorders>
              <w:top w:val="nil"/>
              <w:left w:val="nil"/>
              <w:bottom w:val="single" w:sz="4" w:space="0" w:color="auto"/>
              <w:right w:val="single" w:sz="4" w:space="0" w:color="auto"/>
            </w:tcBorders>
            <w:shd w:val="clear" w:color="auto" w:fill="auto"/>
            <w:noWrap/>
            <w:vAlign w:val="bottom"/>
            <w:hideMark/>
          </w:tcPr>
          <w:p w14:paraId="4C2E678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2B46832E"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317" w:type="dxa"/>
            <w:tcBorders>
              <w:top w:val="nil"/>
              <w:left w:val="nil"/>
              <w:bottom w:val="single" w:sz="4" w:space="0" w:color="auto"/>
              <w:right w:val="single" w:sz="4" w:space="0" w:color="auto"/>
            </w:tcBorders>
            <w:shd w:val="clear" w:color="auto" w:fill="auto"/>
            <w:noWrap/>
            <w:vAlign w:val="bottom"/>
            <w:hideMark/>
          </w:tcPr>
          <w:p w14:paraId="4B234D15"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69</w:t>
            </w:r>
          </w:p>
        </w:tc>
      </w:tr>
      <w:tr w:rsidR="003A7878" w:rsidRPr="00D747C1" w14:paraId="4440E101"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2DA13EF"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w:t>
            </w:r>
          </w:p>
        </w:tc>
        <w:tc>
          <w:tcPr>
            <w:tcW w:w="1599" w:type="dxa"/>
            <w:tcBorders>
              <w:top w:val="nil"/>
              <w:left w:val="nil"/>
              <w:bottom w:val="single" w:sz="4" w:space="0" w:color="auto"/>
              <w:right w:val="single" w:sz="4" w:space="0" w:color="auto"/>
            </w:tcBorders>
            <w:shd w:val="clear" w:color="auto" w:fill="auto"/>
            <w:noWrap/>
            <w:vAlign w:val="bottom"/>
            <w:hideMark/>
          </w:tcPr>
          <w:p w14:paraId="133BA872"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36" w:type="dxa"/>
            <w:tcBorders>
              <w:top w:val="nil"/>
              <w:left w:val="nil"/>
              <w:bottom w:val="single" w:sz="4" w:space="0" w:color="auto"/>
              <w:right w:val="single" w:sz="4" w:space="0" w:color="auto"/>
            </w:tcBorders>
            <w:shd w:val="clear" w:color="auto" w:fill="auto"/>
            <w:noWrap/>
            <w:vAlign w:val="bottom"/>
            <w:hideMark/>
          </w:tcPr>
          <w:p w14:paraId="72B9D11D"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21</w:t>
            </w:r>
          </w:p>
        </w:tc>
        <w:tc>
          <w:tcPr>
            <w:tcW w:w="1275" w:type="dxa"/>
            <w:tcBorders>
              <w:top w:val="nil"/>
              <w:left w:val="nil"/>
              <w:bottom w:val="single" w:sz="4" w:space="0" w:color="auto"/>
              <w:right w:val="single" w:sz="4" w:space="0" w:color="auto"/>
            </w:tcBorders>
            <w:shd w:val="clear" w:color="auto" w:fill="auto"/>
            <w:noWrap/>
            <w:vAlign w:val="bottom"/>
            <w:hideMark/>
          </w:tcPr>
          <w:p w14:paraId="5D982C1C"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438" w:type="dxa"/>
            <w:tcBorders>
              <w:top w:val="nil"/>
              <w:left w:val="nil"/>
              <w:bottom w:val="single" w:sz="4" w:space="0" w:color="auto"/>
              <w:right w:val="single" w:sz="4" w:space="0" w:color="auto"/>
            </w:tcBorders>
            <w:shd w:val="clear" w:color="auto" w:fill="auto"/>
            <w:noWrap/>
            <w:vAlign w:val="bottom"/>
            <w:hideMark/>
          </w:tcPr>
          <w:p w14:paraId="31E121A3"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24D44089"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7DBC84D5"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29</w:t>
            </w:r>
          </w:p>
        </w:tc>
      </w:tr>
      <w:tr w:rsidR="003A7878" w:rsidRPr="00D747C1" w14:paraId="424E8123"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804C67F"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ACT</w:t>
            </w:r>
          </w:p>
        </w:tc>
        <w:tc>
          <w:tcPr>
            <w:tcW w:w="1599" w:type="dxa"/>
            <w:tcBorders>
              <w:top w:val="nil"/>
              <w:left w:val="nil"/>
              <w:bottom w:val="single" w:sz="4" w:space="0" w:color="auto"/>
              <w:right w:val="single" w:sz="4" w:space="0" w:color="auto"/>
            </w:tcBorders>
            <w:shd w:val="clear" w:color="auto" w:fill="auto"/>
            <w:noWrap/>
            <w:vAlign w:val="bottom"/>
            <w:hideMark/>
          </w:tcPr>
          <w:p w14:paraId="3A3FB58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36" w:type="dxa"/>
            <w:tcBorders>
              <w:top w:val="nil"/>
              <w:left w:val="nil"/>
              <w:bottom w:val="single" w:sz="4" w:space="0" w:color="auto"/>
              <w:right w:val="single" w:sz="4" w:space="0" w:color="auto"/>
            </w:tcBorders>
            <w:shd w:val="clear" w:color="auto" w:fill="auto"/>
            <w:noWrap/>
            <w:vAlign w:val="bottom"/>
            <w:hideMark/>
          </w:tcPr>
          <w:p w14:paraId="3923C925"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35</w:t>
            </w:r>
          </w:p>
        </w:tc>
        <w:tc>
          <w:tcPr>
            <w:tcW w:w="1275" w:type="dxa"/>
            <w:tcBorders>
              <w:top w:val="nil"/>
              <w:left w:val="nil"/>
              <w:bottom w:val="single" w:sz="4" w:space="0" w:color="auto"/>
              <w:right w:val="single" w:sz="4" w:space="0" w:color="auto"/>
            </w:tcBorders>
            <w:shd w:val="clear" w:color="auto" w:fill="auto"/>
            <w:noWrap/>
            <w:vAlign w:val="bottom"/>
            <w:hideMark/>
          </w:tcPr>
          <w:p w14:paraId="2CE866C3"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38" w:type="dxa"/>
            <w:tcBorders>
              <w:top w:val="nil"/>
              <w:left w:val="nil"/>
              <w:bottom w:val="single" w:sz="4" w:space="0" w:color="auto"/>
              <w:right w:val="single" w:sz="4" w:space="0" w:color="auto"/>
            </w:tcBorders>
            <w:shd w:val="clear" w:color="auto" w:fill="auto"/>
            <w:noWrap/>
            <w:vAlign w:val="bottom"/>
            <w:hideMark/>
          </w:tcPr>
          <w:p w14:paraId="6ABB03E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6" w:type="dxa"/>
            <w:tcBorders>
              <w:top w:val="nil"/>
              <w:left w:val="nil"/>
              <w:bottom w:val="single" w:sz="4" w:space="0" w:color="auto"/>
              <w:right w:val="single" w:sz="4" w:space="0" w:color="auto"/>
            </w:tcBorders>
            <w:shd w:val="clear" w:color="auto" w:fill="auto"/>
            <w:noWrap/>
            <w:vAlign w:val="bottom"/>
            <w:hideMark/>
          </w:tcPr>
          <w:p w14:paraId="2391B68C"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2814D57A"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40</w:t>
            </w:r>
          </w:p>
        </w:tc>
      </w:tr>
      <w:tr w:rsidR="003A7878" w:rsidRPr="00D747C1" w14:paraId="4CD1068F" w14:textId="77777777" w:rsidTr="00C572E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8BCF10F" w14:textId="77777777" w:rsidR="00D16E43" w:rsidRPr="00D747C1" w:rsidRDefault="00000000" w:rsidP="00D16E43">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NT</w:t>
            </w:r>
          </w:p>
        </w:tc>
        <w:tc>
          <w:tcPr>
            <w:tcW w:w="1599" w:type="dxa"/>
            <w:tcBorders>
              <w:top w:val="nil"/>
              <w:left w:val="nil"/>
              <w:bottom w:val="single" w:sz="4" w:space="0" w:color="auto"/>
              <w:right w:val="single" w:sz="4" w:space="0" w:color="auto"/>
            </w:tcBorders>
            <w:shd w:val="clear" w:color="auto" w:fill="auto"/>
            <w:noWrap/>
            <w:vAlign w:val="bottom"/>
            <w:hideMark/>
          </w:tcPr>
          <w:p w14:paraId="6378A204"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36" w:type="dxa"/>
            <w:tcBorders>
              <w:top w:val="nil"/>
              <w:left w:val="nil"/>
              <w:bottom w:val="single" w:sz="4" w:space="0" w:color="auto"/>
              <w:right w:val="single" w:sz="4" w:space="0" w:color="auto"/>
            </w:tcBorders>
            <w:shd w:val="clear" w:color="auto" w:fill="auto"/>
            <w:noWrap/>
            <w:vAlign w:val="bottom"/>
            <w:hideMark/>
          </w:tcPr>
          <w:p w14:paraId="25EC5DEE"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28</w:t>
            </w:r>
          </w:p>
        </w:tc>
        <w:tc>
          <w:tcPr>
            <w:tcW w:w="1275" w:type="dxa"/>
            <w:tcBorders>
              <w:top w:val="nil"/>
              <w:left w:val="nil"/>
              <w:bottom w:val="single" w:sz="4" w:space="0" w:color="auto"/>
              <w:right w:val="single" w:sz="4" w:space="0" w:color="auto"/>
            </w:tcBorders>
            <w:shd w:val="clear" w:color="auto" w:fill="auto"/>
            <w:noWrap/>
            <w:vAlign w:val="bottom"/>
            <w:hideMark/>
          </w:tcPr>
          <w:p w14:paraId="77DC2B34"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438" w:type="dxa"/>
            <w:tcBorders>
              <w:top w:val="nil"/>
              <w:left w:val="nil"/>
              <w:bottom w:val="single" w:sz="4" w:space="0" w:color="auto"/>
              <w:right w:val="single" w:sz="4" w:space="0" w:color="auto"/>
            </w:tcBorders>
            <w:shd w:val="clear" w:color="auto" w:fill="auto"/>
            <w:noWrap/>
            <w:vAlign w:val="bottom"/>
            <w:hideMark/>
          </w:tcPr>
          <w:p w14:paraId="54726F7D"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316" w:type="dxa"/>
            <w:tcBorders>
              <w:top w:val="nil"/>
              <w:left w:val="nil"/>
              <w:bottom w:val="single" w:sz="4" w:space="0" w:color="auto"/>
              <w:right w:val="single" w:sz="4" w:space="0" w:color="auto"/>
            </w:tcBorders>
            <w:shd w:val="clear" w:color="auto" w:fill="auto"/>
            <w:noWrap/>
            <w:vAlign w:val="bottom"/>
            <w:hideMark/>
          </w:tcPr>
          <w:p w14:paraId="452BE32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317" w:type="dxa"/>
            <w:tcBorders>
              <w:top w:val="nil"/>
              <w:left w:val="nil"/>
              <w:bottom w:val="single" w:sz="4" w:space="0" w:color="auto"/>
              <w:right w:val="single" w:sz="4" w:space="0" w:color="auto"/>
            </w:tcBorders>
            <w:shd w:val="clear" w:color="auto" w:fill="auto"/>
            <w:noWrap/>
            <w:vAlign w:val="bottom"/>
            <w:hideMark/>
          </w:tcPr>
          <w:p w14:paraId="3FB639B7" w14:textId="77777777" w:rsidR="00D16E43" w:rsidRPr="00D747C1" w:rsidRDefault="00000000" w:rsidP="00D16E43">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38</w:t>
            </w:r>
          </w:p>
        </w:tc>
      </w:tr>
      <w:tr w:rsidR="003A7878" w:rsidRPr="00D747C1" w14:paraId="2576BFAB" w14:textId="77777777" w:rsidTr="00C572E2">
        <w:trPr>
          <w:trHeight w:val="300"/>
        </w:trPr>
        <w:tc>
          <w:tcPr>
            <w:tcW w:w="1555" w:type="dxa"/>
            <w:tcBorders>
              <w:top w:val="nil"/>
              <w:left w:val="single" w:sz="4" w:space="0" w:color="auto"/>
              <w:bottom w:val="single" w:sz="4" w:space="0" w:color="auto"/>
              <w:right w:val="single" w:sz="4" w:space="0" w:color="auto"/>
            </w:tcBorders>
            <w:shd w:val="clear" w:color="000000" w:fill="DDEBF7"/>
            <w:noWrap/>
            <w:vAlign w:val="bottom"/>
            <w:hideMark/>
          </w:tcPr>
          <w:p w14:paraId="09F57711" w14:textId="77777777" w:rsidR="00D16E43" w:rsidRPr="00D747C1" w:rsidRDefault="00000000" w:rsidP="00047211">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Pambansang Kabuuan</w:t>
            </w:r>
          </w:p>
        </w:tc>
        <w:tc>
          <w:tcPr>
            <w:tcW w:w="1599" w:type="dxa"/>
            <w:tcBorders>
              <w:top w:val="nil"/>
              <w:left w:val="nil"/>
              <w:bottom w:val="single" w:sz="4" w:space="0" w:color="auto"/>
              <w:right w:val="single" w:sz="4" w:space="0" w:color="auto"/>
            </w:tcBorders>
            <w:shd w:val="clear" w:color="000000" w:fill="DDEBF7"/>
            <w:noWrap/>
            <w:vAlign w:val="bottom"/>
            <w:hideMark/>
          </w:tcPr>
          <w:p w14:paraId="28E575DC" w14:textId="77777777" w:rsidR="00D16E43" w:rsidRPr="00D747C1" w:rsidRDefault="00000000" w:rsidP="00D16E43">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43</w:t>
            </w:r>
          </w:p>
        </w:tc>
        <w:tc>
          <w:tcPr>
            <w:tcW w:w="1236" w:type="dxa"/>
            <w:tcBorders>
              <w:top w:val="nil"/>
              <w:left w:val="nil"/>
              <w:bottom w:val="single" w:sz="4" w:space="0" w:color="auto"/>
              <w:right w:val="single" w:sz="4" w:space="0" w:color="auto"/>
            </w:tcBorders>
            <w:shd w:val="clear" w:color="000000" w:fill="DDEBF7"/>
            <w:noWrap/>
            <w:vAlign w:val="bottom"/>
            <w:hideMark/>
          </w:tcPr>
          <w:p w14:paraId="05E7329F" w14:textId="77777777" w:rsidR="00D16E43" w:rsidRPr="00D747C1" w:rsidRDefault="00000000" w:rsidP="00D16E43">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307</w:t>
            </w:r>
          </w:p>
        </w:tc>
        <w:tc>
          <w:tcPr>
            <w:tcW w:w="1275" w:type="dxa"/>
            <w:tcBorders>
              <w:top w:val="nil"/>
              <w:left w:val="nil"/>
              <w:bottom w:val="single" w:sz="4" w:space="0" w:color="auto"/>
              <w:right w:val="single" w:sz="4" w:space="0" w:color="auto"/>
            </w:tcBorders>
            <w:shd w:val="clear" w:color="000000" w:fill="DDEBF7"/>
            <w:noWrap/>
            <w:vAlign w:val="bottom"/>
            <w:hideMark/>
          </w:tcPr>
          <w:p w14:paraId="118DABFF" w14:textId="77777777" w:rsidR="00D16E43" w:rsidRPr="00D747C1" w:rsidRDefault="00000000" w:rsidP="00D16E43">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48</w:t>
            </w:r>
          </w:p>
        </w:tc>
        <w:tc>
          <w:tcPr>
            <w:tcW w:w="1438" w:type="dxa"/>
            <w:tcBorders>
              <w:top w:val="nil"/>
              <w:left w:val="nil"/>
              <w:bottom w:val="single" w:sz="4" w:space="0" w:color="auto"/>
              <w:right w:val="single" w:sz="4" w:space="0" w:color="auto"/>
            </w:tcBorders>
            <w:shd w:val="clear" w:color="000000" w:fill="DDEBF7"/>
            <w:noWrap/>
            <w:vAlign w:val="bottom"/>
            <w:hideMark/>
          </w:tcPr>
          <w:p w14:paraId="030C0BE4" w14:textId="77777777" w:rsidR="00D16E43" w:rsidRPr="00D747C1" w:rsidRDefault="00000000" w:rsidP="00D16E43">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10</w:t>
            </w:r>
          </w:p>
        </w:tc>
        <w:tc>
          <w:tcPr>
            <w:tcW w:w="1316" w:type="dxa"/>
            <w:tcBorders>
              <w:top w:val="nil"/>
              <w:left w:val="nil"/>
              <w:bottom w:val="single" w:sz="4" w:space="0" w:color="auto"/>
              <w:right w:val="single" w:sz="4" w:space="0" w:color="auto"/>
            </w:tcBorders>
            <w:shd w:val="clear" w:color="000000" w:fill="DDEBF7"/>
            <w:noWrap/>
            <w:vAlign w:val="bottom"/>
            <w:hideMark/>
          </w:tcPr>
          <w:p w14:paraId="0030CA6D" w14:textId="77777777" w:rsidR="00D16E43" w:rsidRPr="00D747C1" w:rsidRDefault="00000000" w:rsidP="00D16E43">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9</w:t>
            </w:r>
          </w:p>
        </w:tc>
        <w:tc>
          <w:tcPr>
            <w:tcW w:w="1317" w:type="dxa"/>
            <w:tcBorders>
              <w:top w:val="nil"/>
              <w:left w:val="nil"/>
              <w:bottom w:val="single" w:sz="4" w:space="0" w:color="auto"/>
              <w:right w:val="single" w:sz="4" w:space="0" w:color="auto"/>
            </w:tcBorders>
            <w:shd w:val="clear" w:color="000000" w:fill="DDEBF7"/>
            <w:noWrap/>
            <w:vAlign w:val="bottom"/>
            <w:hideMark/>
          </w:tcPr>
          <w:p w14:paraId="6AD26B99" w14:textId="77777777" w:rsidR="00D16E43" w:rsidRPr="00D747C1" w:rsidRDefault="00000000" w:rsidP="00D16E43">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417</w:t>
            </w:r>
          </w:p>
        </w:tc>
      </w:tr>
    </w:tbl>
    <w:p w14:paraId="57A3CCC6" w14:textId="77777777" w:rsidR="00D16E43" w:rsidRPr="00D747C1" w:rsidRDefault="00D16E43" w:rsidP="00EA3E22">
      <w:pPr>
        <w:spacing w:before="60" w:after="120" w:line="240" w:lineRule="auto"/>
        <w:rPr>
          <w:rFonts w:cs="Arial"/>
        </w:rPr>
      </w:pPr>
    </w:p>
    <w:p w14:paraId="462A0864" w14:textId="77777777" w:rsidR="00ED66C0" w:rsidRDefault="00ED66C0">
      <w:pPr>
        <w:rPr>
          <w:rFonts w:cs="Arial"/>
        </w:rPr>
      </w:pPr>
      <w:r>
        <w:rPr>
          <w:rFonts w:cs="Arial"/>
        </w:rPr>
        <w:br w:type="page"/>
      </w:r>
    </w:p>
    <w:p w14:paraId="41F3B6F9" w14:textId="14F2EAE5" w:rsidR="003665CA" w:rsidRPr="00D747C1" w:rsidRDefault="00000000" w:rsidP="00EA3E22">
      <w:pPr>
        <w:spacing w:before="60" w:after="120" w:line="240" w:lineRule="auto"/>
        <w:rPr>
          <w:rFonts w:cs="Arial"/>
        </w:rPr>
      </w:pPr>
      <w:r w:rsidRPr="00D747C1">
        <w:rPr>
          <w:rFonts w:cs="Arial"/>
        </w:rPr>
        <w:lastRenderedPageBreak/>
        <w:t>Chart 2: Progreso at katayuan ng mga TAP na aksyon kada pamahalaan</w:t>
      </w:r>
    </w:p>
    <w:p w14:paraId="3DBF4FA4" w14:textId="4EB5C64A" w:rsidR="003665CA" w:rsidRPr="00D747C1" w:rsidRDefault="00C572E2" w:rsidP="00EA3E22">
      <w:pPr>
        <w:spacing w:before="60" w:after="120" w:line="240" w:lineRule="auto"/>
        <w:rPr>
          <w:rFonts w:cs="Arial"/>
        </w:rPr>
      </w:pPr>
      <w:r w:rsidRPr="00D747C1">
        <w:rPr>
          <w:rFonts w:cs="Arial"/>
          <w:noProof/>
        </w:rPr>
        <mc:AlternateContent>
          <mc:Choice Requires="wps">
            <w:drawing>
              <wp:anchor distT="45720" distB="45720" distL="114300" distR="114300" simplePos="0" relativeHeight="251689984" behindDoc="0" locked="0" layoutInCell="1" allowOverlap="1" wp14:anchorId="48275D3A" wp14:editId="22AE49E7">
                <wp:simplePos x="0" y="0"/>
                <wp:positionH relativeFrom="margin">
                  <wp:posOffset>3512205</wp:posOffset>
                </wp:positionH>
                <wp:positionV relativeFrom="paragraph">
                  <wp:posOffset>3451731</wp:posOffset>
                </wp:positionV>
                <wp:extent cx="485507" cy="24384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07" cy="243840"/>
                        </a:xfrm>
                        <a:prstGeom prst="rect">
                          <a:avLst/>
                        </a:prstGeom>
                        <a:solidFill>
                          <a:schemeClr val="bg1"/>
                        </a:solidFill>
                        <a:ln w="9525">
                          <a:noFill/>
                          <a:miter lim="800000"/>
                          <a:headEnd/>
                          <a:tailEnd/>
                        </a:ln>
                      </wps:spPr>
                      <wps:txbx>
                        <w:txbxContent>
                          <w:p w14:paraId="24F3C696" w14:textId="77777777" w:rsidR="00235A43" w:rsidRPr="00C572E2" w:rsidRDefault="00000000" w:rsidP="00235A43">
                            <w:pPr>
                              <w:rPr>
                                <w:color w:val="595959" w:themeColor="text1" w:themeTint="A6"/>
                                <w:sz w:val="11"/>
                                <w:szCs w:val="11"/>
                              </w:rPr>
                            </w:pPr>
                            <w:r w:rsidRPr="00C572E2">
                              <w:rPr>
                                <w:color w:val="595959" w:themeColor="text1" w:themeTint="A6"/>
                                <w:sz w:val="11"/>
                                <w:szCs w:val="11"/>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8275D3A" id="Text Box 29" o:spid="_x0000_s1037" type="#_x0000_t202" style="position:absolute;margin-left:276.55pt;margin-top:271.8pt;width:38.25pt;height:19.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" fillcolor="white [3212]" stroked="f">
                <v:textbox inset="0,0,0,0">
                  <w:txbxContent>
                    <w:p w14:paraId="24F3C696" w14:textId="77777777" w:rsidR="00235A43" w:rsidRPr="00C572E2" w:rsidRDefault="00000000" w:rsidP="00235A43">
                      <w:pPr>
                        <w:rPr>
                          <w:color w:val="595959" w:themeColor="text1" w:themeTint="A6"/>
                          <w:sz w:val="11"/>
                          <w:szCs w:val="11"/>
                        </w:rPr>
                      </w:pPr>
                      <w:r w:rsidRPr="00C572E2">
                        <w:rPr>
                          <w:color w:val="595959" w:themeColor="text1" w:themeTint="A6"/>
                          <w:sz w:val="11"/>
                          <w:szCs w:val="11"/>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683840" behindDoc="0" locked="0" layoutInCell="1" allowOverlap="1" wp14:anchorId="3205991F" wp14:editId="315AF35C">
                <wp:simplePos x="0" y="0"/>
                <wp:positionH relativeFrom="column">
                  <wp:posOffset>1376648</wp:posOffset>
                </wp:positionH>
                <wp:positionV relativeFrom="paragraph">
                  <wp:posOffset>3449913</wp:posOffset>
                </wp:positionV>
                <wp:extent cx="605790" cy="231484"/>
                <wp:effectExtent l="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31484"/>
                        </a:xfrm>
                        <a:prstGeom prst="rect">
                          <a:avLst/>
                        </a:prstGeom>
                        <a:solidFill>
                          <a:schemeClr val="bg1"/>
                        </a:solidFill>
                        <a:ln w="9525">
                          <a:noFill/>
                          <a:miter lim="800000"/>
                          <a:headEnd/>
                          <a:tailEnd/>
                        </a:ln>
                      </wps:spPr>
                      <wps:txbx>
                        <w:txbxContent>
                          <w:p w14:paraId="77910AF7"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Nakumpleto na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5991F" id="Text Box 26" o:spid="_x0000_s1038" type="#_x0000_t202" style="position:absolute;margin-left:108.4pt;margin-top:271.65pt;width:47.7pt;height:18.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" fillcolor="white [3212]" stroked="f">
                <v:textbox inset="0,0,0,0">
                  <w:txbxContent>
                    <w:p w14:paraId="77910AF7"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685888" behindDoc="0" locked="0" layoutInCell="1" allowOverlap="1" wp14:anchorId="65825D74" wp14:editId="236A96F4">
                <wp:simplePos x="0" y="0"/>
                <wp:positionH relativeFrom="column">
                  <wp:posOffset>2109321</wp:posOffset>
                </wp:positionH>
                <wp:positionV relativeFrom="paragraph">
                  <wp:posOffset>3452797</wp:posOffset>
                </wp:positionV>
                <wp:extent cx="504795" cy="21717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95" cy="217170"/>
                        </a:xfrm>
                        <a:prstGeom prst="rect">
                          <a:avLst/>
                        </a:prstGeom>
                        <a:solidFill>
                          <a:schemeClr val="bg1"/>
                        </a:solidFill>
                        <a:ln w="9525">
                          <a:noFill/>
                          <a:miter lim="800000"/>
                          <a:headEnd/>
                          <a:tailEnd/>
                        </a:ln>
                      </wps:spPr>
                      <wps:txbx>
                        <w:txbxContent>
                          <w:p w14:paraId="4B694D32"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5825D74" id="Text Box 27" o:spid="_x0000_s1039" type="#_x0000_t202" style="position:absolute;margin-left:166.1pt;margin-top:271.85pt;width:39.75pt;height:17.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" fillcolor="white [3212]" stroked="f">
                <v:textbox inset="0,0,0,0">
                  <w:txbxContent>
                    <w:p w14:paraId="4B694D32"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694080" behindDoc="0" locked="0" layoutInCell="1" allowOverlap="1" wp14:anchorId="21A8E81F" wp14:editId="0A95D18D">
                <wp:simplePos x="0" y="0"/>
                <wp:positionH relativeFrom="column">
                  <wp:posOffset>80605</wp:posOffset>
                </wp:positionH>
                <wp:positionV relativeFrom="paragraph">
                  <wp:posOffset>462486</wp:posOffset>
                </wp:positionV>
                <wp:extent cx="838354" cy="276720"/>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354" cy="276720"/>
                        </a:xfrm>
                        <a:prstGeom prst="rect">
                          <a:avLst/>
                        </a:prstGeom>
                        <a:solidFill>
                          <a:schemeClr val="bg1"/>
                        </a:solidFill>
                        <a:ln w="9525">
                          <a:noFill/>
                          <a:miter lim="800000"/>
                          <a:headEnd/>
                          <a:tailEnd/>
                        </a:ln>
                      </wps:spPr>
                      <wps:txbx>
                        <w:txbxContent>
                          <w:p w14:paraId="56A661A5"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rPr>
                              <w:t>Pamahalaang Australya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8E81F" id="Text Box 31" o:spid="_x0000_s1040" type="#_x0000_t202" style="position:absolute;margin-left:6.35pt;margin-top:36.4pt;width:66pt;height:21.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" fillcolor="white [3212]" stroked="f">
                <v:textbox inset="0,0,0,0">
                  <w:txbxContent>
                    <w:p w14:paraId="56A661A5" w14:textId="77777777" w:rsidR="00235A43" w:rsidRPr="00235A43" w:rsidRDefault="00000000" w:rsidP="00235A43">
                      <w:pPr>
                        <w:jc w:val="right"/>
                        <w:rPr>
                          <w:color w:val="595959" w:themeColor="text1" w:themeTint="A6"/>
                          <w:sz w:val="16"/>
                          <w:szCs w:val="16"/>
                        </w:rPr>
                      </w:pPr>
                      <w:r w:rsidRPr="00235A43">
                        <w:rPr>
                          <w:color w:val="595959" w:themeColor="text1" w:themeTint="A6"/>
                          <w:sz w:val="16"/>
                          <w:szCs w:val="16"/>
                        </w:rPr>
                        <w:t>Pamahalaang Australya</w:t>
                      </w:r>
                    </w:p>
                  </w:txbxContent>
                </v:textbox>
              </v:shape>
            </w:pict>
          </mc:Fallback>
        </mc:AlternateContent>
      </w:r>
      <w:r w:rsidRPr="00D747C1">
        <w:rPr>
          <w:rFonts w:cs="Arial"/>
          <w:noProof/>
        </w:rPr>
        <mc:AlternateContent>
          <mc:Choice Requires="wps">
            <w:drawing>
              <wp:anchor distT="45720" distB="45720" distL="114300" distR="114300" simplePos="0" relativeHeight="251680768" behindDoc="0" locked="0" layoutInCell="1" allowOverlap="1" wp14:anchorId="4A077F6B" wp14:editId="402606EE">
                <wp:simplePos x="0" y="0"/>
                <wp:positionH relativeFrom="column">
                  <wp:posOffset>381623</wp:posOffset>
                </wp:positionH>
                <wp:positionV relativeFrom="paragraph">
                  <wp:posOffset>70913</wp:posOffset>
                </wp:positionV>
                <wp:extent cx="5144108" cy="29337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08" cy="293370"/>
                        </a:xfrm>
                        <a:prstGeom prst="rect">
                          <a:avLst/>
                        </a:prstGeom>
                        <a:solidFill>
                          <a:schemeClr val="bg1"/>
                        </a:solidFill>
                        <a:ln w="9525">
                          <a:noFill/>
                          <a:miter lim="800000"/>
                          <a:headEnd/>
                          <a:tailEnd/>
                        </a:ln>
                      </wps:spPr>
                      <wps:txbx>
                        <w:txbxContent>
                          <w:p w14:paraId="5D57E16A" w14:textId="67D9E03E" w:rsidR="00235A43" w:rsidRPr="00235A43" w:rsidRDefault="00C572E2" w:rsidP="00235A43">
                            <w:pPr>
                              <w:jc w:val="center"/>
                              <w:rPr>
                                <w:color w:val="595959" w:themeColor="text1" w:themeTint="A6"/>
                                <w:sz w:val="24"/>
                                <w:szCs w:val="24"/>
                              </w:rPr>
                            </w:pPr>
                            <w:r w:rsidRPr="00C572E2">
                              <w:rPr>
                                <w:color w:val="595959" w:themeColor="text1" w:themeTint="A6"/>
                                <w:sz w:val="24"/>
                                <w:szCs w:val="24"/>
                              </w:rPr>
                              <w:t>Progreso at katayuan ng mga TAP na aksyon kada pamahalaan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A077F6B" id="_x0000_s1041" type="#_x0000_t202" style="position:absolute;margin-left:30.05pt;margin-top:5.6pt;width:405.05pt;height:2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" fillcolor="white [3212]" stroked="f">
                <v:textbox>
                  <w:txbxContent>
                    <w:p w14:paraId="5D57E16A" w14:textId="67D9E03E" w:rsidR="00235A43" w:rsidRPr="00235A43" w:rsidRDefault="00C572E2" w:rsidP="00235A43">
                      <w:pPr>
                        <w:jc w:val="center"/>
                        <w:rPr>
                          <w:color w:val="595959" w:themeColor="text1" w:themeTint="A6"/>
                          <w:sz w:val="24"/>
                          <w:szCs w:val="24"/>
                        </w:rPr>
                      </w:pPr>
                      <w:r w:rsidRPr="00C572E2">
                        <w:rPr>
                          <w:color w:val="595959" w:themeColor="text1" w:themeTint="A6"/>
                          <w:sz w:val="24"/>
                          <w:szCs w:val="24"/>
                        </w:rPr>
                        <w:t>Progreso at katayuan ng mga TAP na aksyon kada pamahalaan</w:t>
                      </w:r>
                    </w:p>
                  </w:txbxContent>
                </v:textbox>
              </v:shape>
            </w:pict>
          </mc:Fallback>
        </mc:AlternateContent>
      </w:r>
      <w:r w:rsidRPr="00D747C1">
        <w:rPr>
          <w:rFonts w:cs="Arial"/>
          <w:noProof/>
        </w:rPr>
        <mc:AlternateContent>
          <mc:Choice Requires="wps">
            <w:drawing>
              <wp:anchor distT="45720" distB="45720" distL="114300" distR="114300" simplePos="0" relativeHeight="251709440" behindDoc="0" locked="0" layoutInCell="1" allowOverlap="1" wp14:anchorId="156CD6FB" wp14:editId="0B801CC0">
                <wp:simplePos x="0" y="0"/>
                <wp:positionH relativeFrom="column">
                  <wp:posOffset>320675</wp:posOffset>
                </wp:positionH>
                <wp:positionV relativeFrom="paragraph">
                  <wp:posOffset>2987856</wp:posOffset>
                </wp:positionV>
                <wp:extent cx="605790" cy="247650"/>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3081F78"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9" o:spid="_x0000_s1037" type="#_x0000_t202" style="width:47.7pt;height:19.5pt;margin-top:235.25pt;margin-left:25.25pt;mso-height-percent:0;mso-height-relative:margin;mso-width-percent:0;mso-width-relative:margin;mso-wrap-distance-bottom:3.6pt;mso-wrap-distance-left:9pt;mso-wrap-distance-right:9pt;mso-wrap-distance-top:3.6pt;mso-wrap-style:square;position:absolute;v-text-anchor:top;visibility:visible;z-index:251710464" fillcolor="white" stroked="f">
                <v:textbox inset="0,0,0,0">
                  <w:txbxContent>
                    <w:p w:rsidR="00235A43" w:rsidRPr="00235A43" w:rsidP="00235A43" w14:paraId="41C02715" w14:textId="37E121F0">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D747C1">
        <w:rPr>
          <w:rFonts w:cs="Arial"/>
          <w:noProof/>
        </w:rPr>
        <mc:AlternateContent>
          <mc:Choice Requires="wps">
            <w:drawing>
              <wp:anchor distT="45720" distB="45720" distL="114300" distR="114300" simplePos="0" relativeHeight="251707392" behindDoc="0" locked="0" layoutInCell="1" allowOverlap="1" wp14:anchorId="4CDBA2C1" wp14:editId="20FF9803">
                <wp:simplePos x="0" y="0"/>
                <wp:positionH relativeFrom="column">
                  <wp:posOffset>328930</wp:posOffset>
                </wp:positionH>
                <wp:positionV relativeFrom="paragraph">
                  <wp:posOffset>2683510</wp:posOffset>
                </wp:positionV>
                <wp:extent cx="605790" cy="247650"/>
                <wp:effectExtent l="0" t="0" r="381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A7FC881"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8" o:spid="_x0000_s1038" type="#_x0000_t202" style="width:47.7pt;height:19.5pt;margin-top:211.3pt;margin-left:25.9pt;mso-height-percent:0;mso-height-relative:margin;mso-width-percent:0;mso-width-relative:margin;mso-wrap-distance-bottom:3.6pt;mso-wrap-distance-left:9pt;mso-wrap-distance-right:9pt;mso-wrap-distance-top:3.6pt;mso-wrap-style:square;position:absolute;v-text-anchor:top;visibility:visible;z-index:251708416" fillcolor="white" stroked="f">
                <v:textbox inset="0,0,0,0">
                  <w:txbxContent>
                    <w:p w:rsidR="00235A43" w:rsidRPr="00235A43" w:rsidP="00235A43" w14:paraId="4F01744D" w14:textId="5B2891B6">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D747C1">
        <w:rPr>
          <w:rFonts w:cs="Arial"/>
          <w:noProof/>
        </w:rPr>
        <mc:AlternateContent>
          <mc:Choice Requires="wps">
            <w:drawing>
              <wp:anchor distT="45720" distB="45720" distL="114300" distR="114300" simplePos="0" relativeHeight="251705344" behindDoc="0" locked="0" layoutInCell="1" allowOverlap="1" wp14:anchorId="08777306" wp14:editId="69846F0A">
                <wp:simplePos x="0" y="0"/>
                <wp:positionH relativeFrom="column">
                  <wp:posOffset>327660</wp:posOffset>
                </wp:positionH>
                <wp:positionV relativeFrom="paragraph">
                  <wp:posOffset>2367280</wp:posOffset>
                </wp:positionV>
                <wp:extent cx="605790" cy="247650"/>
                <wp:effectExtent l="0" t="0" r="381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A2CC31D"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7" o:spid="_x0000_s1039" type="#_x0000_t202" style="width:47.7pt;height:19.5pt;margin-top:186.4pt;margin-left:25.8pt;mso-height-percent:0;mso-height-relative:margin;mso-width-percent:0;mso-width-relative:margin;mso-wrap-distance-bottom:3.6pt;mso-wrap-distance-left:9pt;mso-wrap-distance-right:9pt;mso-wrap-distance-top:3.6pt;mso-wrap-style:square;position:absolute;v-text-anchor:top;visibility:visible;z-index:251706368" fillcolor="white" stroked="f">
                <v:textbox inset="0,0,0,0">
                  <w:txbxContent>
                    <w:p w:rsidR="00235A43" w:rsidRPr="00235A43" w:rsidP="00235A43" w14:paraId="10145CE7" w14:textId="42C0E493">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D747C1">
        <w:rPr>
          <w:rFonts w:cs="Arial"/>
          <w:noProof/>
        </w:rPr>
        <mc:AlternateContent>
          <mc:Choice Requires="wps">
            <w:drawing>
              <wp:anchor distT="45720" distB="45720" distL="114300" distR="114300" simplePos="0" relativeHeight="251703296" behindDoc="0" locked="0" layoutInCell="1" allowOverlap="1" wp14:anchorId="18A4C5E0" wp14:editId="0447E3CB">
                <wp:simplePos x="0" y="0"/>
                <wp:positionH relativeFrom="column">
                  <wp:posOffset>318770</wp:posOffset>
                </wp:positionH>
                <wp:positionV relativeFrom="paragraph">
                  <wp:posOffset>2052320</wp:posOffset>
                </wp:positionV>
                <wp:extent cx="605790" cy="24765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54277671"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6" o:spid="_x0000_s1040" type="#_x0000_t202" style="width:47.7pt;height:19.5pt;margin-top:161.6pt;margin-left:25.1pt;mso-height-percent:0;mso-height-relative:margin;mso-width-percent:0;mso-width-relative:margin;mso-wrap-distance-bottom:3.6pt;mso-wrap-distance-left:9pt;mso-wrap-distance-right:9pt;mso-wrap-distance-top:3.6pt;mso-wrap-style:square;position:absolute;v-text-anchor:top;visibility:visible;z-index:251704320" fillcolor="white" stroked="f">
                <v:textbox inset="0,0,0,0">
                  <w:txbxContent>
                    <w:p w:rsidR="00235A43" w:rsidRPr="00235A43" w:rsidP="00235A43" w14:paraId="2B43979A" w14:textId="1CD55FD5">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D747C1">
        <w:rPr>
          <w:rFonts w:cs="Arial"/>
          <w:noProof/>
        </w:rPr>
        <mc:AlternateContent>
          <mc:Choice Requires="wps">
            <w:drawing>
              <wp:anchor distT="45720" distB="45720" distL="114300" distR="114300" simplePos="0" relativeHeight="251701248" behindDoc="0" locked="0" layoutInCell="1" allowOverlap="1" wp14:anchorId="54FA85D0" wp14:editId="29EC56B4">
                <wp:simplePos x="0" y="0"/>
                <wp:positionH relativeFrom="column">
                  <wp:posOffset>311150</wp:posOffset>
                </wp:positionH>
                <wp:positionV relativeFrom="paragraph">
                  <wp:posOffset>1739900</wp:posOffset>
                </wp:positionV>
                <wp:extent cx="605790" cy="24765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22260659"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5" o:spid="_x0000_s1041" type="#_x0000_t202" style="width:47.7pt;height:19.5pt;margin-top:137pt;margin-left:24.5pt;mso-height-percent:0;mso-height-relative:margin;mso-width-percent:0;mso-width-relative:margin;mso-wrap-distance-bottom:3.6pt;mso-wrap-distance-left:9pt;mso-wrap-distance-right:9pt;mso-wrap-distance-top:3.6pt;mso-wrap-style:square;position:absolute;v-text-anchor:top;visibility:visible;z-index:251702272" fillcolor="white" stroked="f">
                <v:textbox inset="0,0,0,0">
                  <w:txbxContent>
                    <w:p w:rsidR="00235A43" w:rsidRPr="00235A43" w:rsidP="00235A43" w14:paraId="40D315CD" w14:textId="30CF8279">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D747C1">
        <w:rPr>
          <w:rFonts w:cs="Arial"/>
          <w:noProof/>
        </w:rPr>
        <mc:AlternateContent>
          <mc:Choice Requires="wps">
            <w:drawing>
              <wp:anchor distT="45720" distB="45720" distL="114300" distR="114300" simplePos="0" relativeHeight="251699200" behindDoc="0" locked="0" layoutInCell="1" allowOverlap="1" wp14:anchorId="6AC6FE92" wp14:editId="6F21164E">
                <wp:simplePos x="0" y="0"/>
                <wp:positionH relativeFrom="column">
                  <wp:posOffset>323850</wp:posOffset>
                </wp:positionH>
                <wp:positionV relativeFrom="paragraph">
                  <wp:posOffset>1426210</wp:posOffset>
                </wp:positionV>
                <wp:extent cx="605790" cy="247650"/>
                <wp:effectExtent l="0" t="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2E5C6512"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4" o:spid="_x0000_s1042" type="#_x0000_t202" style="width:47.7pt;height:19.5pt;margin-top:112.3pt;margin-left:25.5pt;mso-height-percent:0;mso-height-relative:margin;mso-width-percent:0;mso-width-relative:margin;mso-wrap-distance-bottom:3.6pt;mso-wrap-distance-left:9pt;mso-wrap-distance-right:9pt;mso-wrap-distance-top:3.6pt;mso-wrap-style:square;position:absolute;v-text-anchor:top;visibility:visible;z-index:251700224" fillcolor="white" stroked="f">
                <v:textbox inset="0,0,0,0">
                  <w:txbxContent>
                    <w:p w:rsidR="00235A43" w:rsidRPr="00235A43" w:rsidP="00235A43" w14:paraId="4C304CD6" w14:textId="6C692258">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D747C1">
        <w:rPr>
          <w:rFonts w:cs="Arial"/>
          <w:noProof/>
        </w:rPr>
        <mc:AlternateContent>
          <mc:Choice Requires="wps">
            <w:drawing>
              <wp:anchor distT="45720" distB="45720" distL="114300" distR="114300" simplePos="0" relativeHeight="251697152" behindDoc="0" locked="0" layoutInCell="1" allowOverlap="1" wp14:anchorId="6361A47F" wp14:editId="33F08736">
                <wp:simplePos x="0" y="0"/>
                <wp:positionH relativeFrom="column">
                  <wp:posOffset>328930</wp:posOffset>
                </wp:positionH>
                <wp:positionV relativeFrom="paragraph">
                  <wp:posOffset>1115060</wp:posOffset>
                </wp:positionV>
                <wp:extent cx="605790" cy="24765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32EE0EB8"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3" o:spid="_x0000_s1043" type="#_x0000_t202" style="width:47.7pt;height:19.5pt;margin-top:87.8pt;margin-left:25.9pt;mso-height-percent:0;mso-height-relative:margin;mso-width-percent:0;mso-width-relative:margin;mso-wrap-distance-bottom:3.6pt;mso-wrap-distance-left:9pt;mso-wrap-distance-right:9pt;mso-wrap-distance-top:3.6pt;mso-wrap-style:square;position:absolute;v-text-anchor:top;visibility:visible;z-index:251698176" fillcolor="white" stroked="f">
                <v:textbox inset="0,0,0,0">
                  <w:txbxContent>
                    <w:p w:rsidR="00235A43" w:rsidRPr="00235A43" w:rsidP="00235A43" w14:paraId="641E0772" w14:textId="4D8BA3C2">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D747C1">
        <w:rPr>
          <w:rFonts w:cs="Arial"/>
          <w:noProof/>
        </w:rPr>
        <mc:AlternateContent>
          <mc:Choice Requires="wps">
            <w:drawing>
              <wp:anchor distT="45720" distB="45720" distL="114300" distR="114300" simplePos="0" relativeHeight="251695104" behindDoc="0" locked="0" layoutInCell="1" allowOverlap="1" wp14:anchorId="2D7FEBC0" wp14:editId="1FF14903">
                <wp:simplePos x="0" y="0"/>
                <wp:positionH relativeFrom="column">
                  <wp:posOffset>322580</wp:posOffset>
                </wp:positionH>
                <wp:positionV relativeFrom="paragraph">
                  <wp:posOffset>793750</wp:posOffset>
                </wp:positionV>
                <wp:extent cx="605790" cy="24765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47650"/>
                        </a:xfrm>
                        <a:prstGeom prst="rect">
                          <a:avLst/>
                        </a:prstGeom>
                        <a:solidFill>
                          <a:schemeClr val="bg1"/>
                        </a:solidFill>
                        <a:ln w="9525">
                          <a:noFill/>
                          <a:miter lim="800000"/>
                          <a:headEnd/>
                          <a:tailEnd/>
                        </a:ln>
                      </wps:spPr>
                      <wps:txbx>
                        <w:txbxContent>
                          <w:p w14:paraId="257F8362"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D7FEBC0" id="Text Box 32" o:spid="_x0000_s1049" type="#_x0000_t202" style="position:absolute;margin-left:25.4pt;margin-top:62.5pt;width:47.7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" fillcolor="white [3212]" stroked="f">
                <v:textbox inset="0,0,0,0">
                  <w:txbxContent>
                    <w:p w14:paraId="257F8362" w14:textId="77777777" w:rsidR="00235A43" w:rsidRPr="00235A43" w:rsidRDefault="00000000" w:rsidP="00235A43">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D747C1">
        <w:rPr>
          <w:rFonts w:cs="Arial"/>
          <w:noProof/>
        </w:rPr>
        <mc:AlternateContent>
          <mc:Choice Requires="wps">
            <w:drawing>
              <wp:anchor distT="45720" distB="45720" distL="114300" distR="114300" simplePos="0" relativeHeight="251692032" behindDoc="0" locked="0" layoutInCell="1" allowOverlap="1" wp14:anchorId="3F68E1EF" wp14:editId="7C86A70B">
                <wp:simplePos x="0" y="0"/>
                <wp:positionH relativeFrom="column">
                  <wp:posOffset>4094480</wp:posOffset>
                </wp:positionH>
                <wp:positionV relativeFrom="paragraph">
                  <wp:posOffset>3451860</wp:posOffset>
                </wp:positionV>
                <wp:extent cx="1005840" cy="2286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863E005"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F68E1EF" id="Text Box 30" o:spid="_x0000_s1050" type="#_x0000_t202" style="position:absolute;margin-left:322.4pt;margin-top:271.8pt;width:79.2pt;height:1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" fillcolor="white [3212]" stroked="f">
                <v:textbox inset="0,0,0,0">
                  <w:txbxContent>
                    <w:p w14:paraId="4863E005"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687936" behindDoc="0" locked="0" layoutInCell="1" allowOverlap="1" wp14:anchorId="3F4C1517" wp14:editId="7E01B3B7">
                <wp:simplePos x="0" y="0"/>
                <wp:positionH relativeFrom="column">
                  <wp:posOffset>2711450</wp:posOffset>
                </wp:positionH>
                <wp:positionV relativeFrom="paragraph">
                  <wp:posOffset>3451860</wp:posOffset>
                </wp:positionV>
                <wp:extent cx="643890" cy="236220"/>
                <wp:effectExtent l="0" t="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6220"/>
                        </a:xfrm>
                        <a:prstGeom prst="rect">
                          <a:avLst/>
                        </a:prstGeom>
                        <a:solidFill>
                          <a:schemeClr val="bg1"/>
                        </a:solidFill>
                        <a:ln w="9525">
                          <a:noFill/>
                          <a:miter lim="800000"/>
                          <a:headEnd/>
                          <a:tailEnd/>
                        </a:ln>
                      </wps:spPr>
                      <wps:txbx>
                        <w:txbxContent>
                          <w:p w14:paraId="6A189E46"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F4C1517" id="Text Box 28" o:spid="_x0000_s1051" type="#_x0000_t202" style="position:absolute;margin-left:213.5pt;margin-top:271.8pt;width:50.7pt;height:18.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" fillcolor="white [3212]" stroked="f">
                <v:textbox inset="0,0,0,0">
                  <w:txbxContent>
                    <w:p w14:paraId="6A189E46" w14:textId="77777777" w:rsidR="00235A43" w:rsidRPr="00C572E2" w:rsidRDefault="00000000" w:rsidP="00235A43">
                      <w:pPr>
                        <w:rPr>
                          <w:color w:val="595959" w:themeColor="text1" w:themeTint="A6"/>
                          <w:sz w:val="14"/>
                          <w:szCs w:val="14"/>
                        </w:rPr>
                      </w:pPr>
                      <w:r w:rsidRPr="00C572E2">
                        <w:rPr>
                          <w:color w:val="595959" w:themeColor="text1" w:themeTint="A6"/>
                          <w:sz w:val="14"/>
                          <w:szCs w:val="14"/>
                        </w:rPr>
                        <w:t>May ilang pagkaantala</w:t>
                      </w:r>
                    </w:p>
                  </w:txbxContent>
                </v:textbox>
              </v:shape>
            </w:pict>
          </mc:Fallback>
        </mc:AlternateContent>
      </w:r>
      <w:r w:rsidR="003665CA" w:rsidRPr="00D747C1">
        <w:rPr>
          <w:rFonts w:cs="Arial"/>
          <w:noProof/>
          <w:lang w:eastAsia="en-AU"/>
        </w:rPr>
        <w:drawing>
          <wp:inline distT="0" distB="0" distL="0" distR="0" wp14:anchorId="2B084410" wp14:editId="6FF3CB8F">
            <wp:extent cx="5883275" cy="3706495"/>
            <wp:effectExtent l="0" t="0" r="3175" b="8255"/>
            <wp:docPr id="3" name="Picture 3" descr="Bar graph na nagpapakita ng progreso ng 5 TAP na mga aksyon mula sa Table 2 sa pahin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graph na nagpapakita ng progreso ng 5 TAP na mga aksyon mula sa Table 2 sa pahina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83275" cy="3706495"/>
                    </a:xfrm>
                    <a:prstGeom prst="rect">
                      <a:avLst/>
                    </a:prstGeom>
                    <a:noFill/>
                  </pic:spPr>
                </pic:pic>
              </a:graphicData>
            </a:graphic>
          </wp:inline>
        </w:drawing>
      </w:r>
    </w:p>
    <w:p w14:paraId="6F5F109B" w14:textId="77777777" w:rsidR="003665CA" w:rsidRPr="00D747C1" w:rsidRDefault="003665CA" w:rsidP="00EA3E22">
      <w:pPr>
        <w:spacing w:before="60" w:after="120" w:line="240" w:lineRule="auto"/>
        <w:rPr>
          <w:rFonts w:cs="Arial"/>
        </w:rPr>
      </w:pPr>
    </w:p>
    <w:p w14:paraId="2D0CF5D5" w14:textId="77777777" w:rsidR="00A75BCD" w:rsidRPr="00D747C1" w:rsidRDefault="00000000">
      <w:pPr>
        <w:rPr>
          <w:rFonts w:cs="Arial"/>
        </w:rPr>
      </w:pPr>
      <w:r w:rsidRPr="00D747C1">
        <w:rPr>
          <w:rFonts w:cs="Arial"/>
        </w:rPr>
        <w:br w:type="page"/>
      </w:r>
    </w:p>
    <w:p w14:paraId="653FB907" w14:textId="77777777" w:rsidR="00B73C37" w:rsidRPr="00D747C1" w:rsidRDefault="00000000" w:rsidP="00290BF6">
      <w:pPr>
        <w:pStyle w:val="Heading1"/>
        <w:rPr>
          <w:rFonts w:cs="Arial"/>
          <w:sz w:val="22"/>
          <w:szCs w:val="22"/>
          <w:lang w:val="fr-FR"/>
        </w:rPr>
      </w:pPr>
      <w:bookmarkStart w:id="2" w:name="_Toc256000002"/>
      <w:r w:rsidRPr="00D747C1">
        <w:rPr>
          <w:rFonts w:cs="Arial"/>
          <w:sz w:val="22"/>
          <w:szCs w:val="22"/>
          <w:lang w:val="fr-FR"/>
        </w:rPr>
        <w:lastRenderedPageBreak/>
        <w:t>Tinarget na Plano ng Aksyon sa Pagtatrabaho</w:t>
      </w:r>
      <w:bookmarkEnd w:id="2"/>
    </w:p>
    <w:p w14:paraId="58AA3AC7" w14:textId="77777777" w:rsidR="00A75BCD" w:rsidRPr="00D747C1" w:rsidRDefault="00A75BCD" w:rsidP="00A75BCD">
      <w:pPr>
        <w:spacing w:before="60" w:after="120" w:line="240" w:lineRule="auto"/>
        <w:rPr>
          <w:rFonts w:cs="Arial"/>
          <w:lang w:val="fr-FR"/>
        </w:rPr>
      </w:pPr>
    </w:p>
    <w:p w14:paraId="159DBA17" w14:textId="77777777" w:rsidR="0046270D" w:rsidRPr="00D747C1" w:rsidRDefault="00000000" w:rsidP="0046270D">
      <w:pPr>
        <w:autoSpaceDE w:val="0"/>
        <w:autoSpaceDN w:val="0"/>
        <w:adjustRightInd w:val="0"/>
        <w:spacing w:before="60" w:after="0" w:line="240" w:lineRule="auto"/>
        <w:rPr>
          <w:rFonts w:cs="Arial"/>
          <w:b/>
        </w:rPr>
      </w:pPr>
      <w:r w:rsidRPr="00D747C1">
        <w:rPr>
          <w:rFonts w:cs="Arial"/>
          <w:b/>
        </w:rPr>
        <w:t>Panimula</w:t>
      </w:r>
    </w:p>
    <w:p w14:paraId="5EF8B701" w14:textId="77777777" w:rsidR="0046270D" w:rsidRPr="00D747C1" w:rsidRDefault="00000000" w:rsidP="0046270D">
      <w:pPr>
        <w:autoSpaceDE w:val="0"/>
        <w:autoSpaceDN w:val="0"/>
        <w:adjustRightInd w:val="0"/>
        <w:spacing w:before="60" w:after="0" w:line="240" w:lineRule="auto"/>
        <w:rPr>
          <w:rFonts w:cs="Arial"/>
        </w:rPr>
      </w:pPr>
      <w:r w:rsidRPr="00D747C1">
        <w:rPr>
          <w:rFonts w:cs="Arial"/>
        </w:rPr>
        <w:t>Ang TAP sa Pagtatrabaho ay dinisenyo upang isulong ang progreso sa ilalim ng Employment and Financial Security Outcome Area (Kalalabasang Bahagi sa Pagtatrabaho at Seguridad sa Pananalapi) ng Istratehiya. Ang Kalalabasang Bahagi na ito ay naglalayong tiyakin na ang mga taong may kapansanan ay may pangkabuhayang seguridad, na magagawa nilang magplano para sa hinaharap, at makapagpasya at magkaroon ng kontrol sa kanilang buhay. Isang pangunahing bahagi ng pangkabuhayang seguridad ay ang pagtatrabaho at ang TAP na ito ay magiging isang pangunahing ambag sa kalalabasang ito.</w:t>
      </w:r>
    </w:p>
    <w:p w14:paraId="0691997A" w14:textId="77777777" w:rsidR="008D6089" w:rsidRPr="00D747C1" w:rsidRDefault="00000000" w:rsidP="0046270D">
      <w:pPr>
        <w:autoSpaceDE w:val="0"/>
        <w:autoSpaceDN w:val="0"/>
        <w:adjustRightInd w:val="0"/>
        <w:spacing w:before="60" w:after="0" w:line="240" w:lineRule="auto"/>
        <w:rPr>
          <w:rFonts w:cs="Arial"/>
        </w:rPr>
      </w:pPr>
      <w:r w:rsidRPr="00D747C1">
        <w:rPr>
          <w:rFonts w:cs="Arial"/>
        </w:rPr>
        <w:t>May 83 aksyon sa lahat ng mga pamahalaang Australya, estado at teritoryo sa ilalim ng TAP sa Pagtatrabaho. Kabilang dito ang mga aksyon na maghahatid ng mga pagsubok na programa (pilots) sa pagtatrabaho na mag-uugnay ng mga taong may kapansanan sa mga lugar na may kakulangan sa mga kasanayan, makipagtulungan upang madagdagan ang pagtatrabaho ng mga may kapansanan sa mga serbisyong pampubliko at magbunsod ng mga pagpapabuti sa mga programa ng pagtatrabaho.</w:t>
      </w:r>
    </w:p>
    <w:p w14:paraId="1AB99751" w14:textId="77777777" w:rsidR="008D6089" w:rsidRPr="00D747C1" w:rsidRDefault="008D6089" w:rsidP="0046270D">
      <w:pPr>
        <w:autoSpaceDE w:val="0"/>
        <w:autoSpaceDN w:val="0"/>
        <w:adjustRightInd w:val="0"/>
        <w:spacing w:before="60" w:after="0" w:line="240" w:lineRule="auto"/>
        <w:rPr>
          <w:rFonts w:cs="Arial"/>
        </w:rPr>
      </w:pPr>
    </w:p>
    <w:p w14:paraId="5CEEC887" w14:textId="77777777" w:rsidR="0046270D" w:rsidRPr="00D747C1" w:rsidRDefault="00000000" w:rsidP="0046270D">
      <w:pPr>
        <w:autoSpaceDE w:val="0"/>
        <w:autoSpaceDN w:val="0"/>
        <w:adjustRightInd w:val="0"/>
        <w:spacing w:before="60" w:after="0" w:line="240" w:lineRule="auto"/>
        <w:rPr>
          <w:rFonts w:cs="Arial"/>
          <w:b/>
        </w:rPr>
      </w:pPr>
      <w:r w:rsidRPr="00D747C1">
        <w:rPr>
          <w:rFonts w:cs="Arial"/>
          <w:b/>
        </w:rPr>
        <w:t>Mga Layunin</w:t>
      </w:r>
    </w:p>
    <w:p w14:paraId="4F8FD588" w14:textId="77777777" w:rsidR="0046270D" w:rsidRPr="00D747C1" w:rsidRDefault="00000000" w:rsidP="003712C2">
      <w:pPr>
        <w:autoSpaceDE w:val="0"/>
        <w:autoSpaceDN w:val="0"/>
        <w:adjustRightInd w:val="0"/>
        <w:spacing w:before="60" w:after="0" w:line="240" w:lineRule="auto"/>
        <w:ind w:left="720" w:hanging="720"/>
        <w:rPr>
          <w:rFonts w:cs="Arial"/>
        </w:rPr>
      </w:pPr>
      <w:r w:rsidRPr="00D747C1">
        <w:rPr>
          <w:rFonts w:cs="Arial"/>
        </w:rPr>
        <w:t>1.</w:t>
      </w:r>
      <w:r w:rsidRPr="00D747C1">
        <w:rPr>
          <w:rFonts w:cs="Arial"/>
        </w:rPr>
        <w:tab/>
        <w:t>Taasan ang bilang ng pagtatrabaho ng mga taong may kapansanan.</w:t>
      </w:r>
    </w:p>
    <w:p w14:paraId="5BFFB139" w14:textId="77777777" w:rsidR="0046270D" w:rsidRPr="00D747C1" w:rsidRDefault="00000000" w:rsidP="003712C2">
      <w:pPr>
        <w:autoSpaceDE w:val="0"/>
        <w:autoSpaceDN w:val="0"/>
        <w:adjustRightInd w:val="0"/>
        <w:spacing w:before="60" w:after="0" w:line="240" w:lineRule="auto"/>
        <w:ind w:left="720" w:hanging="720"/>
        <w:rPr>
          <w:rFonts w:cs="Arial"/>
          <w:lang w:val="fr-FR"/>
        </w:rPr>
      </w:pPr>
      <w:r w:rsidRPr="00D747C1">
        <w:rPr>
          <w:rFonts w:cs="Arial"/>
          <w:lang w:val="fr-FR"/>
        </w:rPr>
        <w:t>2.</w:t>
      </w:r>
      <w:r w:rsidRPr="00D747C1">
        <w:rPr>
          <w:rFonts w:cs="Arial"/>
          <w:lang w:val="fr-FR"/>
        </w:rPr>
        <w:tab/>
        <w:t>Pabutihin ang transisyon ng mga kabataang may kapansanan mula sa pag-aaral tungo sa pagtatrabaho.</w:t>
      </w:r>
    </w:p>
    <w:p w14:paraId="7B3ECA58" w14:textId="77777777" w:rsidR="0046270D" w:rsidRPr="00D747C1" w:rsidRDefault="0046270D" w:rsidP="0046270D">
      <w:pPr>
        <w:spacing w:before="60" w:after="0" w:line="240" w:lineRule="auto"/>
        <w:rPr>
          <w:rFonts w:cs="Arial"/>
          <w:lang w:val="fr-FR"/>
        </w:rPr>
      </w:pPr>
    </w:p>
    <w:p w14:paraId="32E58EBA" w14:textId="77777777" w:rsidR="00887A84" w:rsidRPr="00D747C1" w:rsidRDefault="00000000">
      <w:pPr>
        <w:rPr>
          <w:rFonts w:cs="Arial"/>
          <w:lang w:val="fr-FR"/>
        </w:rPr>
      </w:pPr>
      <w:r w:rsidRPr="00D747C1">
        <w:rPr>
          <w:rFonts w:cs="Arial"/>
          <w:lang w:val="fr-FR"/>
        </w:rPr>
        <w:br w:type="page"/>
      </w:r>
    </w:p>
    <w:p w14:paraId="2BA139AF" w14:textId="77777777" w:rsidR="00887A84" w:rsidRPr="00D747C1" w:rsidRDefault="00887A84" w:rsidP="0046270D">
      <w:pPr>
        <w:spacing w:before="60" w:after="0" w:line="240" w:lineRule="auto"/>
        <w:rPr>
          <w:rFonts w:cs="Arial"/>
          <w:lang w:val="fr-FR"/>
        </w:rPr>
      </w:pPr>
    </w:p>
    <w:p w14:paraId="632EA652" w14:textId="77777777" w:rsidR="00887A84" w:rsidRPr="00D747C1" w:rsidRDefault="00887A84" w:rsidP="0046270D">
      <w:pPr>
        <w:spacing w:before="60" w:after="0" w:line="240" w:lineRule="auto"/>
        <w:rPr>
          <w:rFonts w:cs="Arial"/>
          <w:lang w:val="fr-FR"/>
        </w:rPr>
      </w:pPr>
    </w:p>
    <w:p w14:paraId="0FAF7707" w14:textId="77777777" w:rsidR="0046270D" w:rsidRPr="00D747C1" w:rsidRDefault="00000000" w:rsidP="00A75BCD">
      <w:pPr>
        <w:spacing w:before="60" w:after="120" w:line="240" w:lineRule="auto"/>
        <w:rPr>
          <w:rFonts w:eastAsia="Times New Roman" w:cs="Arial"/>
          <w:color w:val="000000"/>
          <w:lang w:eastAsia="en-AU"/>
        </w:rPr>
      </w:pPr>
      <w:r w:rsidRPr="00D747C1">
        <w:rPr>
          <w:rFonts w:eastAsia="Times New Roman" w:cs="Arial"/>
          <w:color w:val="000000"/>
          <w:lang w:eastAsia="en-AU"/>
        </w:rPr>
        <w:t>Table 3: TAP sa Pagtatrabaho - progreso ng mga aksyon kada pamahalaan</w:t>
      </w:r>
    </w:p>
    <w:tbl>
      <w:tblPr>
        <w:tblW w:w="9736" w:type="dxa"/>
        <w:tblLayout w:type="fixed"/>
        <w:tblLook w:val="04A0" w:firstRow="1" w:lastRow="0" w:firstColumn="1" w:lastColumn="0" w:noHBand="0" w:noVBand="1"/>
      </w:tblPr>
      <w:tblGrid>
        <w:gridCol w:w="1696"/>
        <w:gridCol w:w="1560"/>
        <w:gridCol w:w="1275"/>
        <w:gridCol w:w="1276"/>
        <w:gridCol w:w="1418"/>
        <w:gridCol w:w="1265"/>
        <w:gridCol w:w="1246"/>
      </w:tblGrid>
      <w:tr w:rsidR="003A7878" w:rsidRPr="00D747C1" w14:paraId="09E787E8" w14:textId="77777777" w:rsidTr="00C572E2">
        <w:trPr>
          <w:trHeight w:val="6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F5D9" w14:textId="77777777" w:rsidR="009A7249" w:rsidRPr="00C572E2" w:rsidRDefault="00000000" w:rsidP="009A7249">
            <w:pPr>
              <w:spacing w:after="0" w:line="240" w:lineRule="auto"/>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Pamahalaan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D65696A"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Nakumpleto na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689CA58"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Sumusulong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F246CB4"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May ilang pagkaantala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36B3452"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Inihinto pansamantala</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14:paraId="32C2FC3D"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Sisimulan sa hinaharap</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7D5390D0"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Kabuuan</w:t>
            </w:r>
          </w:p>
        </w:tc>
      </w:tr>
      <w:tr w:rsidR="003A7878" w:rsidRPr="00D747C1" w14:paraId="78AAEA3A"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558B01"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Australya</w:t>
            </w:r>
          </w:p>
        </w:tc>
        <w:tc>
          <w:tcPr>
            <w:tcW w:w="1560" w:type="dxa"/>
            <w:tcBorders>
              <w:top w:val="nil"/>
              <w:left w:val="nil"/>
              <w:bottom w:val="single" w:sz="4" w:space="0" w:color="auto"/>
              <w:right w:val="single" w:sz="4" w:space="0" w:color="auto"/>
            </w:tcBorders>
            <w:shd w:val="clear" w:color="auto" w:fill="auto"/>
            <w:noWrap/>
            <w:vAlign w:val="bottom"/>
            <w:hideMark/>
          </w:tcPr>
          <w:p w14:paraId="76C24FE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1780F12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276" w:type="dxa"/>
            <w:tcBorders>
              <w:top w:val="nil"/>
              <w:left w:val="nil"/>
              <w:bottom w:val="single" w:sz="4" w:space="0" w:color="auto"/>
              <w:right w:val="single" w:sz="4" w:space="0" w:color="auto"/>
            </w:tcBorders>
            <w:shd w:val="clear" w:color="auto" w:fill="auto"/>
            <w:noWrap/>
            <w:vAlign w:val="bottom"/>
            <w:hideMark/>
          </w:tcPr>
          <w:p w14:paraId="48B0CFC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418" w:type="dxa"/>
            <w:tcBorders>
              <w:top w:val="nil"/>
              <w:left w:val="nil"/>
              <w:bottom w:val="single" w:sz="4" w:space="0" w:color="auto"/>
              <w:right w:val="single" w:sz="4" w:space="0" w:color="auto"/>
            </w:tcBorders>
            <w:shd w:val="clear" w:color="auto" w:fill="auto"/>
            <w:noWrap/>
            <w:vAlign w:val="bottom"/>
            <w:hideMark/>
          </w:tcPr>
          <w:p w14:paraId="421F878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4E9FA43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D6B4E6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12</w:t>
            </w:r>
          </w:p>
        </w:tc>
      </w:tr>
      <w:tr w:rsidR="003A7878" w:rsidRPr="00D747C1" w14:paraId="6DD1AEF5"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E8B119"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NSW</w:t>
            </w:r>
          </w:p>
        </w:tc>
        <w:tc>
          <w:tcPr>
            <w:tcW w:w="1560" w:type="dxa"/>
            <w:tcBorders>
              <w:top w:val="nil"/>
              <w:left w:val="nil"/>
              <w:bottom w:val="single" w:sz="4" w:space="0" w:color="auto"/>
              <w:right w:val="single" w:sz="4" w:space="0" w:color="auto"/>
            </w:tcBorders>
            <w:shd w:val="clear" w:color="auto" w:fill="auto"/>
            <w:noWrap/>
            <w:vAlign w:val="bottom"/>
            <w:hideMark/>
          </w:tcPr>
          <w:p w14:paraId="2CDEFA0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0129BDC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396129D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14:paraId="5F900F8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34B17AB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7BDF7A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r>
      <w:tr w:rsidR="003A7878" w:rsidRPr="00D747C1" w14:paraId="0A5D2198"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31D42F"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w:t>
            </w:r>
          </w:p>
        </w:tc>
        <w:tc>
          <w:tcPr>
            <w:tcW w:w="1560" w:type="dxa"/>
            <w:tcBorders>
              <w:top w:val="nil"/>
              <w:left w:val="nil"/>
              <w:bottom w:val="single" w:sz="4" w:space="0" w:color="auto"/>
              <w:right w:val="single" w:sz="4" w:space="0" w:color="auto"/>
            </w:tcBorders>
            <w:shd w:val="clear" w:color="auto" w:fill="auto"/>
            <w:noWrap/>
            <w:vAlign w:val="bottom"/>
            <w:hideMark/>
          </w:tcPr>
          <w:p w14:paraId="32A5C73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1CD7A4E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17</w:t>
            </w:r>
          </w:p>
        </w:tc>
        <w:tc>
          <w:tcPr>
            <w:tcW w:w="1276" w:type="dxa"/>
            <w:tcBorders>
              <w:top w:val="nil"/>
              <w:left w:val="nil"/>
              <w:bottom w:val="single" w:sz="4" w:space="0" w:color="auto"/>
              <w:right w:val="single" w:sz="4" w:space="0" w:color="auto"/>
            </w:tcBorders>
            <w:shd w:val="clear" w:color="auto" w:fill="auto"/>
            <w:noWrap/>
            <w:vAlign w:val="bottom"/>
            <w:hideMark/>
          </w:tcPr>
          <w:p w14:paraId="17DD0BC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161A9CE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65" w:type="dxa"/>
            <w:tcBorders>
              <w:top w:val="nil"/>
              <w:left w:val="nil"/>
              <w:bottom w:val="single" w:sz="4" w:space="0" w:color="auto"/>
              <w:right w:val="single" w:sz="4" w:space="0" w:color="auto"/>
            </w:tcBorders>
            <w:shd w:val="clear" w:color="auto" w:fill="auto"/>
            <w:noWrap/>
            <w:vAlign w:val="bottom"/>
            <w:hideMark/>
          </w:tcPr>
          <w:p w14:paraId="160307B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D4AD1B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18</w:t>
            </w:r>
          </w:p>
        </w:tc>
      </w:tr>
      <w:tr w:rsidR="003A7878" w:rsidRPr="00D747C1" w14:paraId="24CCC017"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DE8735"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QLD</w:t>
            </w:r>
          </w:p>
        </w:tc>
        <w:tc>
          <w:tcPr>
            <w:tcW w:w="1560" w:type="dxa"/>
            <w:tcBorders>
              <w:top w:val="nil"/>
              <w:left w:val="nil"/>
              <w:bottom w:val="single" w:sz="4" w:space="0" w:color="auto"/>
              <w:right w:val="single" w:sz="4" w:space="0" w:color="auto"/>
            </w:tcBorders>
            <w:shd w:val="clear" w:color="auto" w:fill="auto"/>
            <w:noWrap/>
            <w:vAlign w:val="bottom"/>
            <w:hideMark/>
          </w:tcPr>
          <w:p w14:paraId="40F5BE9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2E9C910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276" w:type="dxa"/>
            <w:tcBorders>
              <w:top w:val="nil"/>
              <w:left w:val="nil"/>
              <w:bottom w:val="single" w:sz="4" w:space="0" w:color="auto"/>
              <w:right w:val="single" w:sz="4" w:space="0" w:color="auto"/>
            </w:tcBorders>
            <w:shd w:val="clear" w:color="auto" w:fill="auto"/>
            <w:noWrap/>
            <w:vAlign w:val="bottom"/>
            <w:hideMark/>
          </w:tcPr>
          <w:p w14:paraId="47737C0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346ACA6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7FE3966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90EB89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r>
      <w:tr w:rsidR="003A7878" w:rsidRPr="00D747C1" w14:paraId="3B4DD767"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F20B85"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WA</w:t>
            </w:r>
          </w:p>
        </w:tc>
        <w:tc>
          <w:tcPr>
            <w:tcW w:w="1560" w:type="dxa"/>
            <w:tcBorders>
              <w:top w:val="nil"/>
              <w:left w:val="nil"/>
              <w:bottom w:val="single" w:sz="4" w:space="0" w:color="auto"/>
              <w:right w:val="single" w:sz="4" w:space="0" w:color="auto"/>
            </w:tcBorders>
            <w:shd w:val="clear" w:color="auto" w:fill="auto"/>
            <w:noWrap/>
            <w:vAlign w:val="bottom"/>
            <w:hideMark/>
          </w:tcPr>
          <w:p w14:paraId="29B0CD0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7EB5511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c>
          <w:tcPr>
            <w:tcW w:w="1276" w:type="dxa"/>
            <w:tcBorders>
              <w:top w:val="nil"/>
              <w:left w:val="nil"/>
              <w:bottom w:val="single" w:sz="4" w:space="0" w:color="auto"/>
              <w:right w:val="single" w:sz="4" w:space="0" w:color="auto"/>
            </w:tcBorders>
            <w:shd w:val="clear" w:color="auto" w:fill="auto"/>
            <w:noWrap/>
            <w:vAlign w:val="bottom"/>
            <w:hideMark/>
          </w:tcPr>
          <w:p w14:paraId="0CF5B6C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4970CF4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07CC7D0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AE481A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r>
      <w:tr w:rsidR="003A7878" w:rsidRPr="00D747C1" w14:paraId="083EF621"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4D630F"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w:t>
            </w:r>
          </w:p>
        </w:tc>
        <w:tc>
          <w:tcPr>
            <w:tcW w:w="1560" w:type="dxa"/>
            <w:tcBorders>
              <w:top w:val="nil"/>
              <w:left w:val="nil"/>
              <w:bottom w:val="single" w:sz="4" w:space="0" w:color="auto"/>
              <w:right w:val="single" w:sz="4" w:space="0" w:color="auto"/>
            </w:tcBorders>
            <w:shd w:val="clear" w:color="auto" w:fill="auto"/>
            <w:noWrap/>
            <w:vAlign w:val="bottom"/>
            <w:hideMark/>
          </w:tcPr>
          <w:p w14:paraId="17DE0BB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3C74607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276" w:type="dxa"/>
            <w:tcBorders>
              <w:top w:val="nil"/>
              <w:left w:val="nil"/>
              <w:bottom w:val="single" w:sz="4" w:space="0" w:color="auto"/>
              <w:right w:val="single" w:sz="4" w:space="0" w:color="auto"/>
            </w:tcBorders>
            <w:shd w:val="clear" w:color="auto" w:fill="auto"/>
            <w:noWrap/>
            <w:vAlign w:val="bottom"/>
            <w:hideMark/>
          </w:tcPr>
          <w:p w14:paraId="57A4BDA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660C40A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7F1A0F9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25D5703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r>
      <w:tr w:rsidR="003A7878" w:rsidRPr="00D747C1" w14:paraId="14CAA176"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750509"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w:t>
            </w:r>
          </w:p>
        </w:tc>
        <w:tc>
          <w:tcPr>
            <w:tcW w:w="1560" w:type="dxa"/>
            <w:tcBorders>
              <w:top w:val="nil"/>
              <w:left w:val="nil"/>
              <w:bottom w:val="single" w:sz="4" w:space="0" w:color="auto"/>
              <w:right w:val="single" w:sz="4" w:space="0" w:color="auto"/>
            </w:tcBorders>
            <w:shd w:val="clear" w:color="auto" w:fill="auto"/>
            <w:noWrap/>
            <w:vAlign w:val="bottom"/>
            <w:hideMark/>
          </w:tcPr>
          <w:p w14:paraId="0E4F1B3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0BD2D01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3185B90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418" w:type="dxa"/>
            <w:tcBorders>
              <w:top w:val="nil"/>
              <w:left w:val="nil"/>
              <w:bottom w:val="single" w:sz="4" w:space="0" w:color="auto"/>
              <w:right w:val="single" w:sz="4" w:space="0" w:color="auto"/>
            </w:tcBorders>
            <w:shd w:val="clear" w:color="auto" w:fill="auto"/>
            <w:noWrap/>
            <w:vAlign w:val="bottom"/>
            <w:hideMark/>
          </w:tcPr>
          <w:p w14:paraId="7219187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47CD5B6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C38A97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2D5ADA24"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A0F42C"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ACT</w:t>
            </w:r>
          </w:p>
        </w:tc>
        <w:tc>
          <w:tcPr>
            <w:tcW w:w="1560" w:type="dxa"/>
            <w:tcBorders>
              <w:top w:val="nil"/>
              <w:left w:val="nil"/>
              <w:bottom w:val="single" w:sz="4" w:space="0" w:color="auto"/>
              <w:right w:val="single" w:sz="4" w:space="0" w:color="auto"/>
            </w:tcBorders>
            <w:shd w:val="clear" w:color="auto" w:fill="auto"/>
            <w:noWrap/>
            <w:vAlign w:val="bottom"/>
            <w:hideMark/>
          </w:tcPr>
          <w:p w14:paraId="05C420B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5026DE9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7E3570A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6330EE1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672C018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1E43E2A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r>
      <w:tr w:rsidR="003A7878" w:rsidRPr="00D747C1" w14:paraId="700E3784"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6F56C5"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NT</w:t>
            </w:r>
          </w:p>
        </w:tc>
        <w:tc>
          <w:tcPr>
            <w:tcW w:w="1560" w:type="dxa"/>
            <w:tcBorders>
              <w:top w:val="nil"/>
              <w:left w:val="nil"/>
              <w:bottom w:val="single" w:sz="4" w:space="0" w:color="auto"/>
              <w:right w:val="single" w:sz="4" w:space="0" w:color="auto"/>
            </w:tcBorders>
            <w:shd w:val="clear" w:color="auto" w:fill="auto"/>
            <w:noWrap/>
            <w:vAlign w:val="bottom"/>
            <w:hideMark/>
          </w:tcPr>
          <w:p w14:paraId="7760862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4D08588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76" w:type="dxa"/>
            <w:tcBorders>
              <w:top w:val="nil"/>
              <w:left w:val="nil"/>
              <w:bottom w:val="single" w:sz="4" w:space="0" w:color="auto"/>
              <w:right w:val="single" w:sz="4" w:space="0" w:color="auto"/>
            </w:tcBorders>
            <w:shd w:val="clear" w:color="auto" w:fill="auto"/>
            <w:noWrap/>
            <w:vAlign w:val="bottom"/>
            <w:hideMark/>
          </w:tcPr>
          <w:p w14:paraId="5439B16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14:paraId="44586FC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5" w:type="dxa"/>
            <w:tcBorders>
              <w:top w:val="nil"/>
              <w:left w:val="nil"/>
              <w:bottom w:val="single" w:sz="4" w:space="0" w:color="auto"/>
              <w:right w:val="single" w:sz="4" w:space="0" w:color="auto"/>
            </w:tcBorders>
            <w:shd w:val="clear" w:color="auto" w:fill="auto"/>
            <w:noWrap/>
            <w:vAlign w:val="bottom"/>
            <w:hideMark/>
          </w:tcPr>
          <w:p w14:paraId="0FC4DC3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0E41094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7FE4F422" w14:textId="77777777" w:rsidTr="00C572E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74C8C6"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Pambansang Kabuuan</w:t>
            </w:r>
          </w:p>
        </w:tc>
        <w:tc>
          <w:tcPr>
            <w:tcW w:w="1560" w:type="dxa"/>
            <w:tcBorders>
              <w:top w:val="nil"/>
              <w:left w:val="nil"/>
              <w:bottom w:val="single" w:sz="4" w:space="0" w:color="auto"/>
              <w:right w:val="single" w:sz="4" w:space="0" w:color="auto"/>
            </w:tcBorders>
            <w:shd w:val="clear" w:color="auto" w:fill="auto"/>
            <w:noWrap/>
            <w:vAlign w:val="bottom"/>
            <w:hideMark/>
          </w:tcPr>
          <w:p w14:paraId="57473DA7"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10</w:t>
            </w:r>
          </w:p>
        </w:tc>
        <w:tc>
          <w:tcPr>
            <w:tcW w:w="1275" w:type="dxa"/>
            <w:tcBorders>
              <w:top w:val="nil"/>
              <w:left w:val="nil"/>
              <w:bottom w:val="single" w:sz="4" w:space="0" w:color="auto"/>
              <w:right w:val="single" w:sz="4" w:space="0" w:color="auto"/>
            </w:tcBorders>
            <w:shd w:val="clear" w:color="auto" w:fill="auto"/>
            <w:noWrap/>
            <w:vAlign w:val="bottom"/>
            <w:hideMark/>
          </w:tcPr>
          <w:p w14:paraId="631514E5"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62</w:t>
            </w:r>
          </w:p>
        </w:tc>
        <w:tc>
          <w:tcPr>
            <w:tcW w:w="1276" w:type="dxa"/>
            <w:tcBorders>
              <w:top w:val="nil"/>
              <w:left w:val="nil"/>
              <w:bottom w:val="single" w:sz="4" w:space="0" w:color="auto"/>
              <w:right w:val="single" w:sz="4" w:space="0" w:color="auto"/>
            </w:tcBorders>
            <w:shd w:val="clear" w:color="auto" w:fill="auto"/>
            <w:noWrap/>
            <w:vAlign w:val="bottom"/>
            <w:hideMark/>
          </w:tcPr>
          <w:p w14:paraId="3ACF7E3E"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9</w:t>
            </w:r>
          </w:p>
        </w:tc>
        <w:tc>
          <w:tcPr>
            <w:tcW w:w="1418" w:type="dxa"/>
            <w:tcBorders>
              <w:top w:val="nil"/>
              <w:left w:val="nil"/>
              <w:bottom w:val="single" w:sz="4" w:space="0" w:color="auto"/>
              <w:right w:val="single" w:sz="4" w:space="0" w:color="auto"/>
            </w:tcBorders>
            <w:shd w:val="clear" w:color="auto" w:fill="auto"/>
            <w:noWrap/>
            <w:vAlign w:val="bottom"/>
            <w:hideMark/>
          </w:tcPr>
          <w:p w14:paraId="452ADD53"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w:t>
            </w:r>
          </w:p>
        </w:tc>
        <w:tc>
          <w:tcPr>
            <w:tcW w:w="1265" w:type="dxa"/>
            <w:tcBorders>
              <w:top w:val="nil"/>
              <w:left w:val="nil"/>
              <w:bottom w:val="single" w:sz="4" w:space="0" w:color="auto"/>
              <w:right w:val="single" w:sz="4" w:space="0" w:color="auto"/>
            </w:tcBorders>
            <w:shd w:val="clear" w:color="auto" w:fill="auto"/>
            <w:noWrap/>
            <w:vAlign w:val="bottom"/>
            <w:hideMark/>
          </w:tcPr>
          <w:p w14:paraId="187999F6"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0C143FEC"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83</w:t>
            </w:r>
          </w:p>
        </w:tc>
      </w:tr>
    </w:tbl>
    <w:p w14:paraId="1CE7BF76" w14:textId="77777777" w:rsidR="009A7249" w:rsidRPr="00D747C1" w:rsidRDefault="009A7249">
      <w:pPr>
        <w:rPr>
          <w:rFonts w:cs="Arial"/>
        </w:rPr>
      </w:pPr>
    </w:p>
    <w:p w14:paraId="01A8C054" w14:textId="77777777" w:rsidR="007D4E3A" w:rsidRPr="00D747C1" w:rsidRDefault="00000000" w:rsidP="00A75BCD">
      <w:pPr>
        <w:spacing w:before="60" w:after="120" w:line="240" w:lineRule="auto"/>
        <w:rPr>
          <w:rFonts w:cs="Arial"/>
        </w:rPr>
      </w:pPr>
      <w:r w:rsidRPr="00D747C1">
        <w:rPr>
          <w:rFonts w:cs="Arial"/>
        </w:rPr>
        <w:t>Chart 3:</w:t>
      </w:r>
      <w:r w:rsidR="00BA0144" w:rsidRPr="00D747C1">
        <w:rPr>
          <w:rFonts w:eastAsia="Times New Roman" w:cs="Arial"/>
          <w:color w:val="000000"/>
          <w:lang w:eastAsia="en-AU"/>
        </w:rPr>
        <w:t xml:space="preserve"> </w:t>
      </w:r>
      <w:bookmarkStart w:id="3" w:name="_Hlk120144220"/>
      <w:r w:rsidR="00BA0144" w:rsidRPr="00D747C1">
        <w:rPr>
          <w:rFonts w:eastAsia="Times New Roman" w:cs="Arial"/>
          <w:color w:val="000000"/>
          <w:lang w:eastAsia="en-AU"/>
        </w:rPr>
        <w:t>TAP sa Pagtatrabaho - progreso ng mga aksyon kada pamahalaan</w:t>
      </w:r>
      <w:bookmarkEnd w:id="3"/>
    </w:p>
    <w:p w14:paraId="41E6FB4E" w14:textId="75FBF10F" w:rsidR="00DE52F9" w:rsidRPr="00D747C1" w:rsidRDefault="00C572E2"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741184" behindDoc="0" locked="0" layoutInCell="1" allowOverlap="1" wp14:anchorId="64500A02" wp14:editId="5C6F520C">
                <wp:simplePos x="0" y="0"/>
                <wp:positionH relativeFrom="margin">
                  <wp:posOffset>-387350</wp:posOffset>
                </wp:positionH>
                <wp:positionV relativeFrom="paragraph">
                  <wp:posOffset>445848</wp:posOffset>
                </wp:positionV>
                <wp:extent cx="866140" cy="302895"/>
                <wp:effectExtent l="0" t="0" r="0" b="190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02895"/>
                        </a:xfrm>
                        <a:prstGeom prst="rect">
                          <a:avLst/>
                        </a:prstGeom>
                        <a:solidFill>
                          <a:schemeClr val="bg1"/>
                        </a:solidFill>
                        <a:ln w="9525">
                          <a:noFill/>
                          <a:miter lim="800000"/>
                          <a:headEnd/>
                          <a:tailEnd/>
                        </a:ln>
                      </wps:spPr>
                      <wps:txbx>
                        <w:txbxContent>
                          <w:p w14:paraId="7F84D5B2"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rPr>
                              <w:t>Pamahalaang Australya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00A02" id="Text Box 198" o:spid="_x0000_s1052" type="#_x0000_t202" style="position:absolute;margin-left:-30.5pt;margin-top:35.1pt;width:68.2pt;height:23.8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" fillcolor="white [3212]" stroked="f">
                <v:textbox inset="0,0,0,0">
                  <w:txbxContent>
                    <w:p w14:paraId="7F84D5B2" w14:textId="77777777" w:rsidR="00AB3082" w:rsidRPr="00235A43" w:rsidRDefault="00000000" w:rsidP="00AB3082">
                      <w:pPr>
                        <w:jc w:val="right"/>
                        <w:rPr>
                          <w:color w:val="595959" w:themeColor="text1" w:themeTint="A6"/>
                          <w:sz w:val="16"/>
                          <w:szCs w:val="16"/>
                        </w:rPr>
                      </w:pPr>
                      <w:r w:rsidRPr="00235A43">
                        <w:rPr>
                          <w:color w:val="595959" w:themeColor="text1" w:themeTint="A6"/>
                          <w:sz w:val="16"/>
                          <w:szCs w:val="16"/>
                        </w:rPr>
                        <w:t>Pamahalaang Australya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37088" behindDoc="0" locked="0" layoutInCell="1" allowOverlap="1" wp14:anchorId="089E0590" wp14:editId="5D5BC05D">
                <wp:simplePos x="0" y="0"/>
                <wp:positionH relativeFrom="margin">
                  <wp:posOffset>4163060</wp:posOffset>
                </wp:positionH>
                <wp:positionV relativeFrom="paragraph">
                  <wp:posOffset>2931160</wp:posOffset>
                </wp:positionV>
                <wp:extent cx="487680" cy="243840"/>
                <wp:effectExtent l="0" t="0" r="7620" b="381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43840"/>
                        </a:xfrm>
                        <a:prstGeom prst="rect">
                          <a:avLst/>
                        </a:prstGeom>
                        <a:solidFill>
                          <a:schemeClr val="bg1"/>
                        </a:solidFill>
                        <a:ln w="9525">
                          <a:noFill/>
                          <a:miter lim="800000"/>
                          <a:headEnd/>
                          <a:tailEnd/>
                        </a:ln>
                      </wps:spPr>
                      <wps:txbx>
                        <w:txbxContent>
                          <w:p w14:paraId="036AE2F2"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89E0590" id="Text Box 196" o:spid="_x0000_s1053" type="#_x0000_t202" style="position:absolute;margin-left:327.8pt;margin-top:230.8pt;width:38.4pt;height:19.2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" fillcolor="white [3212]" stroked="f">
                <v:textbox inset="0,0,0,0">
                  <w:txbxContent>
                    <w:p w14:paraId="036AE2F2"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39136" behindDoc="0" locked="0" layoutInCell="1" allowOverlap="1" wp14:anchorId="4FBE81BD" wp14:editId="5A841F14">
                <wp:simplePos x="0" y="0"/>
                <wp:positionH relativeFrom="column">
                  <wp:posOffset>4746171</wp:posOffset>
                </wp:positionH>
                <wp:positionV relativeFrom="paragraph">
                  <wp:posOffset>2932067</wp:posOffset>
                </wp:positionV>
                <wp:extent cx="1005840" cy="188686"/>
                <wp:effectExtent l="0" t="0" r="381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686"/>
                        </a:xfrm>
                        <a:prstGeom prst="rect">
                          <a:avLst/>
                        </a:prstGeom>
                        <a:solidFill>
                          <a:schemeClr val="bg1"/>
                        </a:solidFill>
                        <a:ln w="9525">
                          <a:noFill/>
                          <a:miter lim="800000"/>
                          <a:headEnd/>
                          <a:tailEnd/>
                        </a:ln>
                      </wps:spPr>
                      <wps:txbx>
                        <w:txbxContent>
                          <w:p w14:paraId="42725E4C"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FBE81BD" id="Text Box 197" o:spid="_x0000_s1054" type="#_x0000_t202" style="position:absolute;margin-left:373.7pt;margin-top:230.85pt;width:79.2pt;height:14.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" fillcolor="white [3212]" stroked="f">
                <v:textbox inset="0,0,0,0">
                  <w:txbxContent>
                    <w:p w14:paraId="42725E4C"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735040" behindDoc="0" locked="0" layoutInCell="1" allowOverlap="1" wp14:anchorId="19A91FEE" wp14:editId="083AA2E3">
                <wp:simplePos x="0" y="0"/>
                <wp:positionH relativeFrom="column">
                  <wp:posOffset>3360057</wp:posOffset>
                </wp:positionH>
                <wp:positionV relativeFrom="paragraph">
                  <wp:posOffset>2932067</wp:posOffset>
                </wp:positionV>
                <wp:extent cx="643890" cy="206829"/>
                <wp:effectExtent l="0" t="0" r="3810" b="31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829"/>
                        </a:xfrm>
                        <a:prstGeom prst="rect">
                          <a:avLst/>
                        </a:prstGeom>
                        <a:solidFill>
                          <a:schemeClr val="bg1"/>
                        </a:solidFill>
                        <a:ln w="9525">
                          <a:noFill/>
                          <a:miter lim="800000"/>
                          <a:headEnd/>
                          <a:tailEnd/>
                        </a:ln>
                      </wps:spPr>
                      <wps:txbx>
                        <w:txbxContent>
                          <w:p w14:paraId="4988004F"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A91FEE" id="Text Box 195" o:spid="_x0000_s1055" type="#_x0000_t202" style="position:absolute;margin-left:264.55pt;margin-top:230.85pt;width:50.7pt;height:16.3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" fillcolor="white [3212]" stroked="f">
                <v:textbox inset="0,0,0,0">
                  <w:txbxContent>
                    <w:p w14:paraId="4988004F"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730944" behindDoc="0" locked="0" layoutInCell="1" allowOverlap="1" wp14:anchorId="4C87A57F" wp14:editId="4F69423D">
                <wp:simplePos x="0" y="0"/>
                <wp:positionH relativeFrom="column">
                  <wp:posOffset>2024743</wp:posOffset>
                </wp:positionH>
                <wp:positionV relativeFrom="paragraph">
                  <wp:posOffset>2932067</wp:posOffset>
                </wp:positionV>
                <wp:extent cx="605790" cy="195943"/>
                <wp:effectExtent l="0" t="0" r="381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943"/>
                        </a:xfrm>
                        <a:prstGeom prst="rect">
                          <a:avLst/>
                        </a:prstGeom>
                        <a:solidFill>
                          <a:schemeClr val="bg1"/>
                        </a:solidFill>
                        <a:ln w="9525">
                          <a:noFill/>
                          <a:miter lim="800000"/>
                          <a:headEnd/>
                          <a:tailEnd/>
                        </a:ln>
                      </wps:spPr>
                      <wps:txbx>
                        <w:txbxContent>
                          <w:p w14:paraId="442C0B56"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C87A57F" id="Text Box 193" o:spid="_x0000_s1056" type="#_x0000_t202" style="position:absolute;margin-left:159.45pt;margin-top:230.85pt;width:47.7pt;height:15.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" fillcolor="white [3212]" stroked="f">
                <v:textbox inset="0,0,0,0">
                  <w:txbxContent>
                    <w:p w14:paraId="442C0B56"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732992" behindDoc="0" locked="0" layoutInCell="1" allowOverlap="1" wp14:anchorId="3755FEC3" wp14:editId="791B43B2">
                <wp:simplePos x="0" y="0"/>
                <wp:positionH relativeFrom="column">
                  <wp:posOffset>2759710</wp:posOffset>
                </wp:positionH>
                <wp:positionV relativeFrom="paragraph">
                  <wp:posOffset>2931795</wp:posOffset>
                </wp:positionV>
                <wp:extent cx="461010" cy="21717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3ABB9A6"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755FEC3" id="Text Box 194" o:spid="_x0000_s1057" type="#_x0000_t202" style="position:absolute;margin-left:217.3pt;margin-top:230.85pt;width:36.3pt;height:17.1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" fillcolor="white [3212]" stroked="f">
                <v:textbox inset="0,0,0,0">
                  <w:txbxContent>
                    <w:p w14:paraId="73ABB9A6" w14:textId="77777777" w:rsidR="00AB3082" w:rsidRPr="00C572E2" w:rsidRDefault="00000000" w:rsidP="00AB3082">
                      <w:pPr>
                        <w:rPr>
                          <w:color w:val="595959" w:themeColor="text1" w:themeTint="A6"/>
                          <w:sz w:val="12"/>
                          <w:szCs w:val="12"/>
                        </w:rPr>
                      </w:pPr>
                      <w:r w:rsidRPr="00C572E2">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756544" behindDoc="0" locked="0" layoutInCell="1" allowOverlap="1" wp14:anchorId="26010119" wp14:editId="0F93D242">
                <wp:simplePos x="0" y="0"/>
                <wp:positionH relativeFrom="column">
                  <wp:posOffset>43543</wp:posOffset>
                </wp:positionH>
                <wp:positionV relativeFrom="paragraph">
                  <wp:posOffset>2405924</wp:posOffset>
                </wp:positionV>
                <wp:extent cx="438876" cy="203200"/>
                <wp:effectExtent l="0" t="0" r="0" b="635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203200"/>
                        </a:xfrm>
                        <a:prstGeom prst="rect">
                          <a:avLst/>
                        </a:prstGeom>
                        <a:solidFill>
                          <a:schemeClr val="bg1"/>
                        </a:solidFill>
                        <a:ln w="9525">
                          <a:noFill/>
                          <a:miter lim="800000"/>
                          <a:headEnd/>
                          <a:tailEnd/>
                        </a:ln>
                      </wps:spPr>
                      <wps:txbx>
                        <w:txbxContent>
                          <w:p w14:paraId="345E7280"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6" o:spid="_x0000_s1056" type="#_x0000_t202" style="width:34.55pt;height:16pt;margin-top:189.45pt;margin-left:3.45pt;mso-height-percent:0;mso-height-relative:margin;mso-width-percent:0;mso-width-relative:margin;mso-wrap-distance-bottom:3.6pt;mso-wrap-distance-left:9pt;mso-wrap-distance-right:9pt;mso-wrap-distance-top:3.6pt;mso-wrap-style:square;position:absolute;v-text-anchor:top;visibility:visible;z-index:251757568" fillcolor="white" stroked="f">
                <v:textbox inset="0,0,0,0">
                  <w:txbxContent>
                    <w:p w:rsidR="00AB3082" w:rsidRPr="00235A43" w:rsidP="00AB3082" w14:paraId="575A016B"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D747C1">
        <w:rPr>
          <w:rFonts w:cs="Arial"/>
          <w:noProof/>
        </w:rPr>
        <mc:AlternateContent>
          <mc:Choice Requires="wps">
            <w:drawing>
              <wp:anchor distT="45720" distB="45720" distL="114300" distR="114300" simplePos="0" relativeHeight="251754496" behindDoc="0" locked="0" layoutInCell="1" allowOverlap="1" wp14:anchorId="34F5EDF7" wp14:editId="59B6FB37">
                <wp:simplePos x="0" y="0"/>
                <wp:positionH relativeFrom="column">
                  <wp:posOffset>43543</wp:posOffset>
                </wp:positionH>
                <wp:positionV relativeFrom="paragraph">
                  <wp:posOffset>2173696</wp:posOffset>
                </wp:positionV>
                <wp:extent cx="438876" cy="199571"/>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76" cy="199571"/>
                        </a:xfrm>
                        <a:prstGeom prst="rect">
                          <a:avLst/>
                        </a:prstGeom>
                        <a:solidFill>
                          <a:schemeClr val="bg1"/>
                        </a:solidFill>
                        <a:ln w="9525">
                          <a:noFill/>
                          <a:miter lim="800000"/>
                          <a:headEnd/>
                          <a:tailEnd/>
                        </a:ln>
                      </wps:spPr>
                      <wps:txbx>
                        <w:txbxContent>
                          <w:p w14:paraId="19BA8DC2"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5" o:spid="_x0000_s1057" type="#_x0000_t202" style="width:34.55pt;height:15.7pt;margin-top:171.15pt;margin-left:3.45pt;mso-height-percent:0;mso-height-relative:margin;mso-width-percent:0;mso-width-relative:margin;mso-wrap-distance-bottom:3.6pt;mso-wrap-distance-left:9pt;mso-wrap-distance-right:9pt;mso-wrap-distance-top:3.6pt;mso-wrap-style:square;position:absolute;v-text-anchor:top;visibility:visible;z-index:251755520" fillcolor="white" stroked="f">
                <v:textbox inset="0,0,0,0">
                  <w:txbxContent>
                    <w:p w:rsidR="00AB3082" w:rsidRPr="00235A43" w:rsidP="00AB3082" w14:paraId="3E7CDDE9"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D747C1">
        <w:rPr>
          <w:rFonts w:cs="Arial"/>
          <w:noProof/>
        </w:rPr>
        <mc:AlternateContent>
          <mc:Choice Requires="wps">
            <w:drawing>
              <wp:anchor distT="45720" distB="45720" distL="114300" distR="114300" simplePos="0" relativeHeight="251752448" behindDoc="0" locked="0" layoutInCell="1" allowOverlap="1" wp14:anchorId="5BD048B1" wp14:editId="608194BA">
                <wp:simplePos x="0" y="0"/>
                <wp:positionH relativeFrom="column">
                  <wp:posOffset>58057</wp:posOffset>
                </wp:positionH>
                <wp:positionV relativeFrom="paragraph">
                  <wp:posOffset>1937839</wp:posOffset>
                </wp:positionV>
                <wp:extent cx="424362" cy="188685"/>
                <wp:effectExtent l="0" t="0" r="0" b="190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188685"/>
                        </a:xfrm>
                        <a:prstGeom prst="rect">
                          <a:avLst/>
                        </a:prstGeom>
                        <a:solidFill>
                          <a:schemeClr val="bg1"/>
                        </a:solidFill>
                        <a:ln w="9525">
                          <a:noFill/>
                          <a:miter lim="800000"/>
                          <a:headEnd/>
                          <a:tailEnd/>
                        </a:ln>
                      </wps:spPr>
                      <wps:txbx>
                        <w:txbxContent>
                          <w:p w14:paraId="50B15FD5"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4" o:spid="_x0000_s1058" type="#_x0000_t202" style="width:33.4pt;height:14.85pt;margin-top:152.6pt;margin-left:4.55pt;mso-height-percent:0;mso-height-relative:margin;mso-width-percent:0;mso-width-relative:margin;mso-wrap-distance-bottom:3.6pt;mso-wrap-distance-left:9pt;mso-wrap-distance-right:9pt;mso-wrap-distance-top:3.6pt;mso-wrap-style:square;position:absolute;v-text-anchor:top;visibility:visible;z-index:251753472" fillcolor="white" stroked="f">
                <v:textbox inset="0,0,0,0">
                  <w:txbxContent>
                    <w:p w:rsidR="00AB3082" w:rsidRPr="00235A43" w:rsidP="00AB3082" w14:paraId="63047EA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D747C1">
        <w:rPr>
          <w:rFonts w:cs="Arial"/>
          <w:noProof/>
        </w:rPr>
        <mc:AlternateContent>
          <mc:Choice Requires="wps">
            <w:drawing>
              <wp:anchor distT="45720" distB="45720" distL="114300" distR="114300" simplePos="0" relativeHeight="251750400" behindDoc="0" locked="0" layoutInCell="1" allowOverlap="1" wp14:anchorId="66338905" wp14:editId="621C82C5">
                <wp:simplePos x="0" y="0"/>
                <wp:positionH relativeFrom="column">
                  <wp:posOffset>43543</wp:posOffset>
                </wp:positionH>
                <wp:positionV relativeFrom="paragraph">
                  <wp:posOffset>1705610</wp:posOffset>
                </wp:positionV>
                <wp:extent cx="442504" cy="210457"/>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04" cy="210457"/>
                        </a:xfrm>
                        <a:prstGeom prst="rect">
                          <a:avLst/>
                        </a:prstGeom>
                        <a:solidFill>
                          <a:schemeClr val="bg1"/>
                        </a:solidFill>
                        <a:ln w="9525">
                          <a:noFill/>
                          <a:miter lim="800000"/>
                          <a:headEnd/>
                          <a:tailEnd/>
                        </a:ln>
                      </wps:spPr>
                      <wps:txbx>
                        <w:txbxContent>
                          <w:p w14:paraId="5116E5D5"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3" o:spid="_x0000_s1059" type="#_x0000_t202" style="width:34.85pt;height:16.55pt;margin-top:134.3pt;margin-left:3.45pt;mso-height-percent:0;mso-height-relative:margin;mso-width-percent:0;mso-width-relative:margin;mso-wrap-distance-bottom:3.6pt;mso-wrap-distance-left:9pt;mso-wrap-distance-right:9pt;mso-wrap-distance-top:3.6pt;mso-wrap-style:square;position:absolute;v-text-anchor:top;visibility:visible;z-index:251751424" fillcolor="white" stroked="f">
                <v:textbox inset="0,0,0,0">
                  <w:txbxContent>
                    <w:p w:rsidR="00AB3082" w:rsidRPr="00235A43" w:rsidP="00AB3082" w14:paraId="49D7487B"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D747C1">
        <w:rPr>
          <w:rFonts w:cs="Arial"/>
          <w:noProof/>
        </w:rPr>
        <mc:AlternateContent>
          <mc:Choice Requires="wps">
            <w:drawing>
              <wp:anchor distT="45720" distB="45720" distL="114300" distR="114300" simplePos="0" relativeHeight="251748352" behindDoc="0" locked="0" layoutInCell="1" allowOverlap="1" wp14:anchorId="7AD1A65D" wp14:editId="57E84614">
                <wp:simplePos x="0" y="0"/>
                <wp:positionH relativeFrom="column">
                  <wp:posOffset>64770</wp:posOffset>
                </wp:positionH>
                <wp:positionV relativeFrom="paragraph">
                  <wp:posOffset>1476556</wp:posOffset>
                </wp:positionV>
                <wp:extent cx="409847" cy="199571"/>
                <wp:effectExtent l="0" t="0" r="9525"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47" cy="199571"/>
                        </a:xfrm>
                        <a:prstGeom prst="rect">
                          <a:avLst/>
                        </a:prstGeom>
                        <a:solidFill>
                          <a:schemeClr val="bg1"/>
                        </a:solidFill>
                        <a:ln w="9525">
                          <a:noFill/>
                          <a:miter lim="800000"/>
                          <a:headEnd/>
                          <a:tailEnd/>
                        </a:ln>
                      </wps:spPr>
                      <wps:txbx>
                        <w:txbxContent>
                          <w:p w14:paraId="0C0EFA9D"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2" o:spid="_x0000_s1060" type="#_x0000_t202" style="width:32.25pt;height:15.7pt;margin-top:116.25pt;margin-left:5.1pt;mso-height-percent:0;mso-height-relative:margin;mso-width-percent:0;mso-width-relative:margin;mso-wrap-distance-bottom:3.6pt;mso-wrap-distance-left:9pt;mso-wrap-distance-right:9pt;mso-wrap-distance-top:3.6pt;mso-wrap-style:square;position:absolute;v-text-anchor:top;visibility:visible;z-index:251749376" fillcolor="white" stroked="f">
                <v:textbox inset="0,0,0,0">
                  <w:txbxContent>
                    <w:p w:rsidR="00AB3082" w:rsidRPr="00235A43" w:rsidP="00AB3082" w14:paraId="6235ED23"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D747C1">
        <w:rPr>
          <w:rFonts w:cs="Arial"/>
          <w:noProof/>
        </w:rPr>
        <mc:AlternateContent>
          <mc:Choice Requires="wps">
            <w:drawing>
              <wp:anchor distT="45720" distB="45720" distL="114300" distR="114300" simplePos="0" relativeHeight="251746304" behindDoc="0" locked="0" layoutInCell="1" allowOverlap="1" wp14:anchorId="04D556B2" wp14:editId="076B8D96">
                <wp:simplePos x="0" y="0"/>
                <wp:positionH relativeFrom="column">
                  <wp:posOffset>76199</wp:posOffset>
                </wp:positionH>
                <wp:positionV relativeFrom="paragraph">
                  <wp:posOffset>1233896</wp:posOffset>
                </wp:positionV>
                <wp:extent cx="406219" cy="210457"/>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210457"/>
                        </a:xfrm>
                        <a:prstGeom prst="rect">
                          <a:avLst/>
                        </a:prstGeom>
                        <a:solidFill>
                          <a:schemeClr val="bg1"/>
                        </a:solidFill>
                        <a:ln w="9525">
                          <a:noFill/>
                          <a:miter lim="800000"/>
                          <a:headEnd/>
                          <a:tailEnd/>
                        </a:ln>
                      </wps:spPr>
                      <wps:txbx>
                        <w:txbxContent>
                          <w:p w14:paraId="66EBB039"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1" o:spid="_x0000_s1061" type="#_x0000_t202" style="width:32pt;height:16.55pt;margin-top:97.15pt;margin-left:6pt;mso-height-percent:0;mso-height-relative:margin;mso-width-percent:0;mso-width-relative:margin;mso-wrap-distance-bottom:3.6pt;mso-wrap-distance-left:9pt;mso-wrap-distance-right:9pt;mso-wrap-distance-top:3.6pt;mso-wrap-style:square;position:absolute;v-text-anchor:top;visibility:visible;z-index:251747328" fillcolor="white" stroked="f">
                <v:textbox inset="0,0,0,0">
                  <w:txbxContent>
                    <w:p w:rsidR="00AB3082" w:rsidRPr="00235A43" w:rsidP="00AB3082" w14:paraId="2AC1A72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D747C1">
        <w:rPr>
          <w:rFonts w:cs="Arial"/>
          <w:noProof/>
        </w:rPr>
        <mc:AlternateContent>
          <mc:Choice Requires="wps">
            <w:drawing>
              <wp:anchor distT="45720" distB="45720" distL="114300" distR="114300" simplePos="0" relativeHeight="251744256" behindDoc="0" locked="0" layoutInCell="1" allowOverlap="1" wp14:anchorId="44235955" wp14:editId="1B26E14E">
                <wp:simplePos x="0" y="0"/>
                <wp:positionH relativeFrom="column">
                  <wp:posOffset>65314</wp:posOffset>
                </wp:positionH>
                <wp:positionV relativeFrom="paragraph">
                  <wp:posOffset>998039</wp:posOffset>
                </wp:positionV>
                <wp:extent cx="424362" cy="210457"/>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62" cy="210457"/>
                        </a:xfrm>
                        <a:prstGeom prst="rect">
                          <a:avLst/>
                        </a:prstGeom>
                        <a:solidFill>
                          <a:schemeClr val="bg1"/>
                        </a:solidFill>
                        <a:ln w="9525">
                          <a:noFill/>
                          <a:miter lim="800000"/>
                          <a:headEnd/>
                          <a:tailEnd/>
                        </a:ln>
                      </wps:spPr>
                      <wps:txbx>
                        <w:txbxContent>
                          <w:p w14:paraId="3FED02D3"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00" o:spid="_x0000_s1062" type="#_x0000_t202" style="width:33.4pt;height:16.55pt;margin-top:78.6pt;margin-left:5.15pt;mso-height-percent:0;mso-height-relative:margin;mso-width-percent:0;mso-width-relative:margin;mso-wrap-distance-bottom:3.6pt;mso-wrap-distance-left:9pt;mso-wrap-distance-right:9pt;mso-wrap-distance-top:3.6pt;mso-wrap-style:square;position:absolute;v-text-anchor:top;visibility:visible;z-index:251745280" fillcolor="white" stroked="f">
                <v:textbox inset="0,0,0,0">
                  <w:txbxContent>
                    <w:p w:rsidR="00AB3082" w:rsidRPr="00235A43" w:rsidP="00AB3082" w14:paraId="65D8019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D747C1">
        <w:rPr>
          <w:rFonts w:cs="Arial"/>
          <w:noProof/>
        </w:rPr>
        <mc:AlternateContent>
          <mc:Choice Requires="wps">
            <w:drawing>
              <wp:anchor distT="45720" distB="45720" distL="114300" distR="114300" simplePos="0" relativeHeight="251742208" behindDoc="0" locked="0" layoutInCell="1" allowOverlap="1" wp14:anchorId="3D9E357E" wp14:editId="279665B2">
                <wp:simplePos x="0" y="0"/>
                <wp:positionH relativeFrom="column">
                  <wp:posOffset>72570</wp:posOffset>
                </wp:positionH>
                <wp:positionV relativeFrom="paragraph">
                  <wp:posOffset>758553</wp:posOffset>
                </wp:positionV>
                <wp:extent cx="406219" cy="192314"/>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19" cy="192314"/>
                        </a:xfrm>
                        <a:prstGeom prst="rect">
                          <a:avLst/>
                        </a:prstGeom>
                        <a:solidFill>
                          <a:schemeClr val="bg1"/>
                        </a:solidFill>
                        <a:ln w="9525">
                          <a:noFill/>
                          <a:miter lim="800000"/>
                          <a:headEnd/>
                          <a:tailEnd/>
                        </a:ln>
                      </wps:spPr>
                      <wps:txbx>
                        <w:txbxContent>
                          <w:p w14:paraId="3B5D77D4"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D9E357E" id="Text Box 199" o:spid="_x0000_s1065" type="#_x0000_t202" style="position:absolute;margin-left:5.7pt;margin-top:59.75pt;width:32pt;height:15.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" fillcolor="white [3212]" stroked="f">
                <v:textbox inset="0,0,0,0">
                  <w:txbxContent>
                    <w:p w14:paraId="3B5D77D4" w14:textId="77777777" w:rsidR="00AB3082" w:rsidRPr="00235A43" w:rsidRDefault="00000000" w:rsidP="00AB3082">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D747C1">
        <w:rPr>
          <w:rFonts w:cs="Arial"/>
          <w:noProof/>
        </w:rPr>
        <mc:AlternateContent>
          <mc:Choice Requires="wps">
            <w:drawing>
              <wp:anchor distT="45720" distB="45720" distL="114300" distR="114300" simplePos="0" relativeHeight="251727872" behindDoc="0" locked="0" layoutInCell="1" allowOverlap="1" wp14:anchorId="350BDA3A" wp14:editId="22BFA1A3">
                <wp:simplePos x="0" y="0"/>
                <wp:positionH relativeFrom="column">
                  <wp:posOffset>791528</wp:posOffset>
                </wp:positionH>
                <wp:positionV relativeFrom="paragraph">
                  <wp:posOffset>76200</wp:posOffset>
                </wp:positionV>
                <wp:extent cx="5591175" cy="29337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7860E752" w14:textId="3FEEC585" w:rsidR="00AB3082" w:rsidRPr="00235A43" w:rsidRDefault="00C572E2" w:rsidP="00AB3082">
                            <w:pPr>
                              <w:jc w:val="center"/>
                              <w:rPr>
                                <w:color w:val="595959" w:themeColor="text1" w:themeTint="A6"/>
                                <w:sz w:val="24"/>
                                <w:szCs w:val="24"/>
                              </w:rPr>
                            </w:pPr>
                            <w:r w:rsidRPr="00C572E2">
                              <w:rPr>
                                <w:color w:val="595959" w:themeColor="text1" w:themeTint="A6"/>
                                <w:sz w:val="24"/>
                                <w:szCs w:val="24"/>
                              </w:rPr>
                              <w:t>TAP sa Pagtatrabaho - progreso ng mga aksyon kada pamahalaan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50BDA3A" id="_x0000_s1066" type="#_x0000_t202" style="position:absolute;margin-left:62.35pt;margin-top:6pt;width:440.25pt;height:23.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" fillcolor="white [3212]" stroked="f">
                <v:textbox>
                  <w:txbxContent>
                    <w:p w14:paraId="7860E752" w14:textId="3FEEC585" w:rsidR="00AB3082" w:rsidRPr="00235A43" w:rsidRDefault="00C572E2" w:rsidP="00AB3082">
                      <w:pPr>
                        <w:jc w:val="center"/>
                        <w:rPr>
                          <w:color w:val="595959" w:themeColor="text1" w:themeTint="A6"/>
                          <w:sz w:val="24"/>
                          <w:szCs w:val="24"/>
                        </w:rPr>
                      </w:pPr>
                      <w:r w:rsidRPr="00C572E2">
                        <w:rPr>
                          <w:color w:val="595959" w:themeColor="text1" w:themeTint="A6"/>
                          <w:sz w:val="24"/>
                          <w:szCs w:val="24"/>
                        </w:rPr>
                        <w:t>TAP sa Pagtatrabaho - progreso ng mga aksyon kada pamahalaan</w:t>
                      </w:r>
                    </w:p>
                  </w:txbxContent>
                </v:textbox>
              </v:shape>
            </w:pict>
          </mc:Fallback>
        </mc:AlternateContent>
      </w:r>
      <w:r w:rsidR="00F67EDD" w:rsidRPr="00D747C1">
        <w:rPr>
          <w:rFonts w:cs="Arial"/>
          <w:noProof/>
          <w:lang w:eastAsia="en-AU"/>
        </w:rPr>
        <w:drawing>
          <wp:inline distT="0" distB="0" distL="0" distR="0" wp14:anchorId="2CA8B764" wp14:editId="1CA5E6CB">
            <wp:extent cx="7181850" cy="3182620"/>
            <wp:effectExtent l="0" t="0" r="0" b="0"/>
            <wp:docPr id="8" name="Picture 8" descr="Bar graph na nagpapakita ng visual na progreso ng TAP sa Pagtatrabaho kada hurisdiksyon mula sa Table 3 sa pahin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r graph na nagpapakita ng visual na progreso ng TAP sa Pagtatrabaho kada hurisdiksyon mula sa Table 3 sa pahina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181850" cy="3182620"/>
                    </a:xfrm>
                    <a:prstGeom prst="rect">
                      <a:avLst/>
                    </a:prstGeom>
                    <a:noFill/>
                  </pic:spPr>
                </pic:pic>
              </a:graphicData>
            </a:graphic>
          </wp:inline>
        </w:drawing>
      </w:r>
    </w:p>
    <w:p w14:paraId="5543C04B" w14:textId="77777777" w:rsidR="00C44E70" w:rsidRPr="00D747C1" w:rsidRDefault="00C44E70" w:rsidP="00A75BCD">
      <w:pPr>
        <w:spacing w:before="60" w:after="120" w:line="240" w:lineRule="auto"/>
        <w:rPr>
          <w:rFonts w:cs="Arial"/>
        </w:rPr>
      </w:pPr>
    </w:p>
    <w:p w14:paraId="2334E433" w14:textId="77777777" w:rsidR="00DE52F9" w:rsidRPr="00D747C1" w:rsidRDefault="00000000" w:rsidP="00A75BCD">
      <w:pPr>
        <w:spacing w:before="60" w:after="120" w:line="240" w:lineRule="auto"/>
        <w:rPr>
          <w:rFonts w:eastAsia="Times New Roman" w:cs="Arial"/>
          <w:color w:val="000000"/>
          <w:lang w:eastAsia="en-AU"/>
        </w:rPr>
      </w:pPr>
      <w:r w:rsidRPr="00D747C1">
        <w:rPr>
          <w:rFonts w:eastAsia="Times New Roman" w:cs="Arial"/>
          <w:color w:val="000000"/>
          <w:lang w:eastAsia="en-AU"/>
        </w:rPr>
        <w:t>Table 4: TAP sa Pagtatrabaho - progreso ng mga aksyon kada layunin</w:t>
      </w:r>
    </w:p>
    <w:tbl>
      <w:tblPr>
        <w:tblW w:w="9736" w:type="dxa"/>
        <w:tblLayout w:type="fixed"/>
        <w:tblLook w:val="04A0" w:firstRow="1" w:lastRow="0" w:firstColumn="1" w:lastColumn="0" w:noHBand="0" w:noVBand="1"/>
      </w:tblPr>
      <w:tblGrid>
        <w:gridCol w:w="1696"/>
        <w:gridCol w:w="1560"/>
        <w:gridCol w:w="1275"/>
        <w:gridCol w:w="1276"/>
        <w:gridCol w:w="1418"/>
        <w:gridCol w:w="1242"/>
        <w:gridCol w:w="1269"/>
      </w:tblGrid>
      <w:tr w:rsidR="003A7878" w:rsidRPr="00D747C1" w14:paraId="3FE7AFF5" w14:textId="77777777" w:rsidTr="00A60C28">
        <w:trPr>
          <w:trHeight w:val="6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4208" w14:textId="77777777" w:rsidR="009A7249" w:rsidRPr="00C572E2" w:rsidRDefault="00000000" w:rsidP="009A7249">
            <w:pPr>
              <w:spacing w:after="0" w:line="240" w:lineRule="auto"/>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Layunin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6A90E03"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Nakumpleto na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E8B7283"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Sumusulong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6B4FB3C"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May ilang pagkaantala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816F901"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Inihinto pansamantala</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745B446C"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Sisimulan sa hinaharap</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6C5CD1C0" w14:textId="77777777" w:rsidR="009A7249" w:rsidRPr="00C572E2" w:rsidRDefault="00000000" w:rsidP="009A7249">
            <w:pPr>
              <w:spacing w:after="0" w:line="240" w:lineRule="auto"/>
              <w:jc w:val="center"/>
              <w:rPr>
                <w:rFonts w:ascii="Calibri" w:eastAsia="Times New Roman" w:hAnsi="Calibri" w:cs="Calibri"/>
                <w:b/>
                <w:bCs/>
                <w:color w:val="000000"/>
                <w:sz w:val="20"/>
                <w:szCs w:val="20"/>
                <w:lang w:eastAsia="en-AU"/>
              </w:rPr>
            </w:pPr>
            <w:r w:rsidRPr="00C572E2">
              <w:rPr>
                <w:rFonts w:ascii="Calibri" w:eastAsia="Times New Roman" w:hAnsi="Calibri" w:cs="Calibri"/>
                <w:b/>
                <w:bCs/>
                <w:color w:val="000000"/>
                <w:sz w:val="20"/>
                <w:szCs w:val="20"/>
                <w:lang w:eastAsia="en-AU"/>
              </w:rPr>
              <w:t>Kabuuan</w:t>
            </w:r>
          </w:p>
        </w:tc>
      </w:tr>
      <w:tr w:rsidR="003A7878" w:rsidRPr="00D747C1" w14:paraId="5D25B4A1" w14:textId="77777777" w:rsidTr="00A60C2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561190"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1</w:t>
            </w:r>
          </w:p>
        </w:tc>
        <w:tc>
          <w:tcPr>
            <w:tcW w:w="1560" w:type="dxa"/>
            <w:tcBorders>
              <w:top w:val="nil"/>
              <w:left w:val="nil"/>
              <w:bottom w:val="single" w:sz="4" w:space="0" w:color="auto"/>
              <w:right w:val="single" w:sz="4" w:space="0" w:color="auto"/>
            </w:tcBorders>
            <w:shd w:val="clear" w:color="auto" w:fill="auto"/>
            <w:noWrap/>
            <w:vAlign w:val="bottom"/>
            <w:hideMark/>
          </w:tcPr>
          <w:p w14:paraId="1EEC86B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5" w:type="dxa"/>
            <w:tcBorders>
              <w:top w:val="nil"/>
              <w:left w:val="nil"/>
              <w:bottom w:val="single" w:sz="4" w:space="0" w:color="auto"/>
              <w:right w:val="single" w:sz="4" w:space="0" w:color="auto"/>
            </w:tcBorders>
            <w:shd w:val="clear" w:color="auto" w:fill="auto"/>
            <w:noWrap/>
            <w:vAlign w:val="bottom"/>
            <w:hideMark/>
          </w:tcPr>
          <w:p w14:paraId="72F83C2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41</w:t>
            </w:r>
          </w:p>
        </w:tc>
        <w:tc>
          <w:tcPr>
            <w:tcW w:w="1276" w:type="dxa"/>
            <w:tcBorders>
              <w:top w:val="nil"/>
              <w:left w:val="nil"/>
              <w:bottom w:val="single" w:sz="4" w:space="0" w:color="auto"/>
              <w:right w:val="single" w:sz="4" w:space="0" w:color="auto"/>
            </w:tcBorders>
            <w:shd w:val="clear" w:color="auto" w:fill="auto"/>
            <w:noWrap/>
            <w:vAlign w:val="bottom"/>
            <w:hideMark/>
          </w:tcPr>
          <w:p w14:paraId="38283D5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418" w:type="dxa"/>
            <w:tcBorders>
              <w:top w:val="nil"/>
              <w:left w:val="nil"/>
              <w:bottom w:val="single" w:sz="4" w:space="0" w:color="auto"/>
              <w:right w:val="single" w:sz="4" w:space="0" w:color="auto"/>
            </w:tcBorders>
            <w:shd w:val="clear" w:color="auto" w:fill="auto"/>
            <w:noWrap/>
            <w:vAlign w:val="bottom"/>
            <w:hideMark/>
          </w:tcPr>
          <w:p w14:paraId="7AC6340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2" w:type="dxa"/>
            <w:tcBorders>
              <w:top w:val="nil"/>
              <w:left w:val="nil"/>
              <w:bottom w:val="single" w:sz="4" w:space="0" w:color="auto"/>
              <w:right w:val="single" w:sz="4" w:space="0" w:color="auto"/>
            </w:tcBorders>
            <w:shd w:val="clear" w:color="auto" w:fill="auto"/>
            <w:noWrap/>
            <w:vAlign w:val="bottom"/>
            <w:hideMark/>
          </w:tcPr>
          <w:p w14:paraId="20C5FEC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6CCE2C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53</w:t>
            </w:r>
          </w:p>
        </w:tc>
      </w:tr>
      <w:tr w:rsidR="003A7878" w:rsidRPr="00D747C1" w14:paraId="7437464B" w14:textId="77777777" w:rsidTr="00A60C2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F5C62"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2</w:t>
            </w:r>
          </w:p>
        </w:tc>
        <w:tc>
          <w:tcPr>
            <w:tcW w:w="1560" w:type="dxa"/>
            <w:tcBorders>
              <w:top w:val="nil"/>
              <w:left w:val="nil"/>
              <w:bottom w:val="single" w:sz="4" w:space="0" w:color="auto"/>
              <w:right w:val="single" w:sz="4" w:space="0" w:color="auto"/>
            </w:tcBorders>
            <w:shd w:val="clear" w:color="auto" w:fill="auto"/>
            <w:noWrap/>
            <w:vAlign w:val="bottom"/>
            <w:hideMark/>
          </w:tcPr>
          <w:p w14:paraId="38D7D18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5" w:type="dxa"/>
            <w:tcBorders>
              <w:top w:val="nil"/>
              <w:left w:val="nil"/>
              <w:bottom w:val="single" w:sz="4" w:space="0" w:color="auto"/>
              <w:right w:val="single" w:sz="4" w:space="0" w:color="auto"/>
            </w:tcBorders>
            <w:shd w:val="clear" w:color="auto" w:fill="auto"/>
            <w:noWrap/>
            <w:vAlign w:val="bottom"/>
            <w:hideMark/>
          </w:tcPr>
          <w:p w14:paraId="4A8EDFA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21</w:t>
            </w:r>
          </w:p>
        </w:tc>
        <w:tc>
          <w:tcPr>
            <w:tcW w:w="1276" w:type="dxa"/>
            <w:tcBorders>
              <w:top w:val="nil"/>
              <w:left w:val="nil"/>
              <w:bottom w:val="single" w:sz="4" w:space="0" w:color="auto"/>
              <w:right w:val="single" w:sz="4" w:space="0" w:color="auto"/>
            </w:tcBorders>
            <w:shd w:val="clear" w:color="auto" w:fill="auto"/>
            <w:noWrap/>
            <w:vAlign w:val="bottom"/>
            <w:hideMark/>
          </w:tcPr>
          <w:p w14:paraId="66278DF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418" w:type="dxa"/>
            <w:tcBorders>
              <w:top w:val="nil"/>
              <w:left w:val="nil"/>
              <w:bottom w:val="single" w:sz="4" w:space="0" w:color="auto"/>
              <w:right w:val="single" w:sz="4" w:space="0" w:color="auto"/>
            </w:tcBorders>
            <w:shd w:val="clear" w:color="auto" w:fill="auto"/>
            <w:noWrap/>
            <w:vAlign w:val="bottom"/>
            <w:hideMark/>
          </w:tcPr>
          <w:p w14:paraId="167E3DA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2" w:type="dxa"/>
            <w:tcBorders>
              <w:top w:val="nil"/>
              <w:left w:val="nil"/>
              <w:bottom w:val="single" w:sz="4" w:space="0" w:color="auto"/>
              <w:right w:val="single" w:sz="4" w:space="0" w:color="auto"/>
            </w:tcBorders>
            <w:shd w:val="clear" w:color="auto" w:fill="auto"/>
            <w:noWrap/>
            <w:vAlign w:val="bottom"/>
            <w:hideMark/>
          </w:tcPr>
          <w:p w14:paraId="04112D3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21FFFA6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30</w:t>
            </w:r>
          </w:p>
        </w:tc>
      </w:tr>
      <w:tr w:rsidR="003A7878" w:rsidRPr="00D747C1" w14:paraId="6E5ADC38" w14:textId="77777777" w:rsidTr="00A60C2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90A083"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Pangkalahatan</w:t>
            </w:r>
          </w:p>
        </w:tc>
        <w:tc>
          <w:tcPr>
            <w:tcW w:w="1560" w:type="dxa"/>
            <w:tcBorders>
              <w:top w:val="nil"/>
              <w:left w:val="nil"/>
              <w:bottom w:val="single" w:sz="4" w:space="0" w:color="auto"/>
              <w:right w:val="single" w:sz="4" w:space="0" w:color="auto"/>
            </w:tcBorders>
            <w:shd w:val="clear" w:color="auto" w:fill="auto"/>
            <w:noWrap/>
            <w:vAlign w:val="bottom"/>
            <w:hideMark/>
          </w:tcPr>
          <w:p w14:paraId="526A7F68"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10</w:t>
            </w:r>
          </w:p>
        </w:tc>
        <w:tc>
          <w:tcPr>
            <w:tcW w:w="1275" w:type="dxa"/>
            <w:tcBorders>
              <w:top w:val="nil"/>
              <w:left w:val="nil"/>
              <w:bottom w:val="single" w:sz="4" w:space="0" w:color="auto"/>
              <w:right w:val="single" w:sz="4" w:space="0" w:color="auto"/>
            </w:tcBorders>
            <w:shd w:val="clear" w:color="auto" w:fill="auto"/>
            <w:noWrap/>
            <w:vAlign w:val="bottom"/>
            <w:hideMark/>
          </w:tcPr>
          <w:p w14:paraId="5AA68D00"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62</w:t>
            </w:r>
          </w:p>
        </w:tc>
        <w:tc>
          <w:tcPr>
            <w:tcW w:w="1276" w:type="dxa"/>
            <w:tcBorders>
              <w:top w:val="nil"/>
              <w:left w:val="nil"/>
              <w:bottom w:val="single" w:sz="4" w:space="0" w:color="auto"/>
              <w:right w:val="single" w:sz="4" w:space="0" w:color="auto"/>
            </w:tcBorders>
            <w:shd w:val="clear" w:color="auto" w:fill="auto"/>
            <w:noWrap/>
            <w:vAlign w:val="bottom"/>
            <w:hideMark/>
          </w:tcPr>
          <w:p w14:paraId="427C1922"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9</w:t>
            </w:r>
          </w:p>
        </w:tc>
        <w:tc>
          <w:tcPr>
            <w:tcW w:w="1418" w:type="dxa"/>
            <w:tcBorders>
              <w:top w:val="nil"/>
              <w:left w:val="nil"/>
              <w:bottom w:val="single" w:sz="4" w:space="0" w:color="auto"/>
              <w:right w:val="single" w:sz="4" w:space="0" w:color="auto"/>
            </w:tcBorders>
            <w:shd w:val="clear" w:color="auto" w:fill="auto"/>
            <w:noWrap/>
            <w:vAlign w:val="bottom"/>
            <w:hideMark/>
          </w:tcPr>
          <w:p w14:paraId="2DDD08EA"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w:t>
            </w:r>
          </w:p>
        </w:tc>
        <w:tc>
          <w:tcPr>
            <w:tcW w:w="1242" w:type="dxa"/>
            <w:tcBorders>
              <w:top w:val="nil"/>
              <w:left w:val="nil"/>
              <w:bottom w:val="single" w:sz="4" w:space="0" w:color="auto"/>
              <w:right w:val="single" w:sz="4" w:space="0" w:color="auto"/>
            </w:tcBorders>
            <w:shd w:val="clear" w:color="auto" w:fill="auto"/>
            <w:noWrap/>
            <w:vAlign w:val="bottom"/>
            <w:hideMark/>
          </w:tcPr>
          <w:p w14:paraId="13ABD180"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4190E2D5"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83</w:t>
            </w:r>
          </w:p>
        </w:tc>
      </w:tr>
    </w:tbl>
    <w:p w14:paraId="7341AC94" w14:textId="77777777" w:rsidR="00C572E2" w:rsidRDefault="00C572E2" w:rsidP="00A75BCD">
      <w:pPr>
        <w:spacing w:before="60" w:after="120" w:line="240" w:lineRule="auto"/>
        <w:rPr>
          <w:rFonts w:cs="Arial"/>
        </w:rPr>
      </w:pPr>
    </w:p>
    <w:p w14:paraId="79C19C5D" w14:textId="6F56E2A4" w:rsidR="007D4E3A" w:rsidRPr="00D747C1" w:rsidRDefault="00000000" w:rsidP="00A75BCD">
      <w:pPr>
        <w:spacing w:before="60" w:after="120" w:line="240" w:lineRule="auto"/>
        <w:rPr>
          <w:rFonts w:cs="Arial"/>
        </w:rPr>
      </w:pPr>
      <w:r w:rsidRPr="00D747C1">
        <w:rPr>
          <w:rFonts w:cs="Arial"/>
        </w:rPr>
        <w:lastRenderedPageBreak/>
        <w:t>Chart 4:</w:t>
      </w:r>
      <w:r w:rsidR="00BA0144" w:rsidRPr="00D747C1">
        <w:rPr>
          <w:rFonts w:eastAsia="Times New Roman" w:cs="Arial"/>
          <w:color w:val="000000"/>
          <w:lang w:eastAsia="en-AU"/>
        </w:rPr>
        <w:t xml:space="preserve"> </w:t>
      </w:r>
      <w:bookmarkStart w:id="4" w:name="_Hlk120144355"/>
      <w:r w:rsidR="00BA0144" w:rsidRPr="00D747C1">
        <w:rPr>
          <w:rFonts w:eastAsia="Times New Roman" w:cs="Arial"/>
          <w:color w:val="000000"/>
          <w:lang w:eastAsia="en-AU"/>
        </w:rPr>
        <w:t>TAP sa Pagtatrabaho - progreso ng mga aksyon kada layunin</w:t>
      </w:r>
      <w:bookmarkEnd w:id="4"/>
    </w:p>
    <w:p w14:paraId="13988F54" w14:textId="25E4A9DF" w:rsidR="007D4E3A" w:rsidRPr="00D747C1" w:rsidRDefault="00A60C28"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722752" behindDoc="0" locked="0" layoutInCell="1" allowOverlap="1" wp14:anchorId="21517AAF" wp14:editId="06DD549F">
                <wp:simplePos x="0" y="0"/>
                <wp:positionH relativeFrom="margin">
                  <wp:posOffset>3551900</wp:posOffset>
                </wp:positionH>
                <wp:positionV relativeFrom="paragraph">
                  <wp:posOffset>1571625</wp:posOffset>
                </wp:positionV>
                <wp:extent cx="493257" cy="243840"/>
                <wp:effectExtent l="0" t="0" r="254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57" cy="243840"/>
                        </a:xfrm>
                        <a:prstGeom prst="rect">
                          <a:avLst/>
                        </a:prstGeom>
                        <a:solidFill>
                          <a:schemeClr val="bg1"/>
                        </a:solidFill>
                        <a:ln w="9525">
                          <a:noFill/>
                          <a:miter lim="800000"/>
                          <a:headEnd/>
                          <a:tailEnd/>
                        </a:ln>
                      </wps:spPr>
                      <wps:txbx>
                        <w:txbxContent>
                          <w:p w14:paraId="559F6292"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1517AAF" id="Text Box 46" o:spid="_x0000_s1067" type="#_x0000_t202" style="position:absolute;margin-left:279.7pt;margin-top:123.75pt;width:38.85pt;height:19.2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" fillcolor="white [3212]" stroked="f">
                <v:textbox inset="0,0,0,0">
                  <w:txbxContent>
                    <w:p w14:paraId="559F6292"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11488" behindDoc="0" locked="0" layoutInCell="1" allowOverlap="1" wp14:anchorId="3F0AEA58" wp14:editId="574A0855">
                <wp:simplePos x="0" y="0"/>
                <wp:positionH relativeFrom="column">
                  <wp:posOffset>488329</wp:posOffset>
                </wp:positionH>
                <wp:positionV relativeFrom="paragraph">
                  <wp:posOffset>69189</wp:posOffset>
                </wp:positionV>
                <wp:extent cx="4999004" cy="310243"/>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004" cy="310243"/>
                        </a:xfrm>
                        <a:prstGeom prst="rect">
                          <a:avLst/>
                        </a:prstGeom>
                        <a:solidFill>
                          <a:schemeClr val="bg1"/>
                        </a:solidFill>
                        <a:ln w="9525">
                          <a:noFill/>
                          <a:miter lim="800000"/>
                          <a:headEnd/>
                          <a:tailEnd/>
                        </a:ln>
                      </wps:spPr>
                      <wps:txbx>
                        <w:txbxContent>
                          <w:p w14:paraId="197481A5" w14:textId="1FECFEC2" w:rsidR="00AB3082" w:rsidRPr="00AB3082" w:rsidRDefault="00A60C28" w:rsidP="00AB3082">
                            <w:pPr>
                              <w:jc w:val="center"/>
                              <w:rPr>
                                <w:color w:val="595959" w:themeColor="text1" w:themeTint="A6"/>
                                <w:sz w:val="25"/>
                                <w:szCs w:val="25"/>
                              </w:rPr>
                            </w:pPr>
                            <w:r w:rsidRPr="00A60C28">
                              <w:rPr>
                                <w:color w:val="595959" w:themeColor="text1" w:themeTint="A6"/>
                                <w:sz w:val="25"/>
                                <w:szCs w:val="25"/>
                              </w:rPr>
                              <w:t>TAP sa Pagtatrabaho - progreso ng mga aksyon kada layunin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F0AEA58" id="_x0000_s1068" type="#_x0000_t202" style="position:absolute;margin-left:38.45pt;margin-top:5.45pt;width:393.6pt;height:24.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" fillcolor="white [3212]" stroked="f">
                <v:textbox>
                  <w:txbxContent>
                    <w:p w14:paraId="197481A5" w14:textId="1FECFEC2" w:rsidR="00AB3082" w:rsidRPr="00AB3082" w:rsidRDefault="00A60C28" w:rsidP="00AB3082">
                      <w:pPr>
                        <w:jc w:val="center"/>
                        <w:rPr>
                          <w:color w:val="595959" w:themeColor="text1" w:themeTint="A6"/>
                          <w:sz w:val="25"/>
                          <w:szCs w:val="25"/>
                        </w:rPr>
                      </w:pPr>
                      <w:r w:rsidRPr="00A60C28">
                        <w:rPr>
                          <w:color w:val="595959" w:themeColor="text1" w:themeTint="A6"/>
                          <w:sz w:val="25"/>
                          <w:szCs w:val="25"/>
                        </w:rPr>
                        <w:t>TAP sa Pagtatrabaho - progreso ng mga aksyon kada layunin</w:t>
                      </w:r>
                    </w:p>
                  </w:txbxContent>
                </v:textbox>
              </v:shape>
            </w:pict>
          </mc:Fallback>
        </mc:AlternateContent>
      </w:r>
      <w:r w:rsidRPr="00D747C1">
        <w:rPr>
          <w:rFonts w:cs="Arial"/>
          <w:noProof/>
        </w:rPr>
        <mc:AlternateContent>
          <mc:Choice Requires="wps">
            <w:drawing>
              <wp:anchor distT="45720" distB="45720" distL="114300" distR="114300" simplePos="0" relativeHeight="251720704" behindDoc="0" locked="0" layoutInCell="1" allowOverlap="1" wp14:anchorId="758FD2C4" wp14:editId="765AC490">
                <wp:simplePos x="0" y="0"/>
                <wp:positionH relativeFrom="column">
                  <wp:posOffset>2757488</wp:posOffset>
                </wp:positionH>
                <wp:positionV relativeFrom="paragraph">
                  <wp:posOffset>1572895</wp:posOffset>
                </wp:positionV>
                <wp:extent cx="643890" cy="200025"/>
                <wp:effectExtent l="0" t="0" r="381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45EFCD27"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58FD2C4" id="Text Box 45" o:spid="_x0000_s1069" type="#_x0000_t202" style="position:absolute;margin-left:217.15pt;margin-top:123.85pt;width:50.7pt;height:15.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" fillcolor="white [3212]" stroked="f">
                <v:textbox inset="0,0,0,0">
                  <w:txbxContent>
                    <w:p w14:paraId="45EFCD27"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716608" behindDoc="0" locked="0" layoutInCell="1" allowOverlap="1" wp14:anchorId="6A2CB395" wp14:editId="4FF24C6B">
                <wp:simplePos x="0" y="0"/>
                <wp:positionH relativeFrom="column">
                  <wp:posOffset>1414463</wp:posOffset>
                </wp:positionH>
                <wp:positionV relativeFrom="paragraph">
                  <wp:posOffset>1572895</wp:posOffset>
                </wp:positionV>
                <wp:extent cx="605790" cy="195263"/>
                <wp:effectExtent l="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263"/>
                        </a:xfrm>
                        <a:prstGeom prst="rect">
                          <a:avLst/>
                        </a:prstGeom>
                        <a:solidFill>
                          <a:schemeClr val="bg1"/>
                        </a:solidFill>
                        <a:ln w="9525">
                          <a:noFill/>
                          <a:miter lim="800000"/>
                          <a:headEnd/>
                          <a:tailEnd/>
                        </a:ln>
                      </wps:spPr>
                      <wps:txbx>
                        <w:txbxContent>
                          <w:p w14:paraId="1F128FD2"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A2CB395" id="Text Box 43" o:spid="_x0000_s1070" type="#_x0000_t202" style="position:absolute;margin-left:111.4pt;margin-top:123.85pt;width:47.7pt;height:15.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" fillcolor="white [3212]" stroked="f">
                <v:textbox inset="0,0,0,0">
                  <w:txbxContent>
                    <w:p w14:paraId="1F128FD2"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714560" behindDoc="0" locked="0" layoutInCell="1" allowOverlap="1" wp14:anchorId="1D6A974A" wp14:editId="1D3AB35F">
                <wp:simplePos x="0" y="0"/>
                <wp:positionH relativeFrom="column">
                  <wp:posOffset>56147</wp:posOffset>
                </wp:positionH>
                <wp:positionV relativeFrom="paragraph">
                  <wp:posOffset>597334</wp:posOffset>
                </wp:positionV>
                <wp:extent cx="564315" cy="276225"/>
                <wp:effectExtent l="0" t="0" r="762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15" cy="276225"/>
                        </a:xfrm>
                        <a:prstGeom prst="rect">
                          <a:avLst/>
                        </a:prstGeom>
                        <a:solidFill>
                          <a:schemeClr val="bg1"/>
                        </a:solidFill>
                        <a:ln w="9525">
                          <a:noFill/>
                          <a:miter lim="800000"/>
                          <a:headEnd/>
                          <a:tailEnd/>
                        </a:ln>
                      </wps:spPr>
                      <wps:txbx>
                        <w:txbxContent>
                          <w:p w14:paraId="56D087EE"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rPr>
                              <w:t>Layunin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1" o:spid="_x0000_s1069" type="#_x0000_t202" style="width:44.43pt;height:21.75pt;margin-top:47.03pt;margin-left:4.42pt;mso-height-percent:0;mso-height-relative:margin;mso-width-percent:0;mso-width-relative:margin;mso-wrap-distance-bottom:3.6pt;mso-wrap-distance-left:9pt;mso-wrap-distance-right:9pt;mso-wrap-distance-top:3.6pt;position:absolute;v-text-anchor:top;z-index:251713536" fillcolor="white" stroked="f" strokeweight="0.75pt">
                <v:textbox inset="0,0,0,0">
                  <w:txbxContent>
                    <w:p w:rsidR="00AB3082" w:rsidRPr="00AB3082" w:rsidP="00AB3082" w14:paraId="248474CA" w14:textId="731826C4">
                      <w:pPr>
                        <w:bidi w:val="0"/>
                        <w:jc w:val="right"/>
                        <w:rPr>
                          <w:color w:val="595959" w:themeColor="text1" w:themeTint="A6"/>
                          <w:sz w:val="16"/>
                          <w:szCs w:val="16"/>
                        </w:rPr>
                      </w:pPr>
                      <w:r w:rsidRPr="00AB3082">
                        <w:rPr>
                          <w:color w:val="595959" w:themeColor="text1" w:themeTint="A6"/>
                          <w:sz w:val="16"/>
                          <w:szCs w:val="16"/>
                          <w:rtl w:val="0"/>
                        </w:rPr>
                        <w:t>Layunin 1</w:t>
                      </w:r>
                    </w:p>
                  </w:txbxContent>
                </v:textbox>
              </v:shape>
            </w:pict>
          </mc:Fallback>
        </mc:AlternateContent>
      </w:r>
      <w:r w:rsidRPr="00D747C1">
        <w:rPr>
          <w:rFonts w:cs="Arial"/>
          <w:noProof/>
        </w:rPr>
        <mc:AlternateContent>
          <mc:Choice Requires="wps">
            <w:drawing>
              <wp:anchor distT="45720" distB="45720" distL="114300" distR="114300" simplePos="0" relativeHeight="251726848" behindDoc="0" locked="0" layoutInCell="1" allowOverlap="1" wp14:anchorId="700013E8" wp14:editId="4E08A7A9">
                <wp:simplePos x="0" y="0"/>
                <wp:positionH relativeFrom="margin">
                  <wp:posOffset>60158</wp:posOffset>
                </wp:positionH>
                <wp:positionV relativeFrom="paragraph">
                  <wp:posOffset>978334</wp:posOffset>
                </wp:positionV>
                <wp:extent cx="560237"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7" cy="276225"/>
                        </a:xfrm>
                        <a:prstGeom prst="rect">
                          <a:avLst/>
                        </a:prstGeom>
                        <a:solidFill>
                          <a:schemeClr val="bg1"/>
                        </a:solidFill>
                        <a:ln w="9525">
                          <a:noFill/>
                          <a:miter lim="800000"/>
                          <a:headEnd/>
                          <a:tailEnd/>
                        </a:ln>
                      </wps:spPr>
                      <wps:txbx>
                        <w:txbxContent>
                          <w:p w14:paraId="05ACAF09" w14:textId="77777777" w:rsidR="00AB3082" w:rsidRPr="00AB3082" w:rsidRDefault="00000000" w:rsidP="00AB3082">
                            <w:pPr>
                              <w:jc w:val="right"/>
                              <w:rPr>
                                <w:color w:val="595959" w:themeColor="text1" w:themeTint="A6"/>
                                <w:sz w:val="16"/>
                                <w:szCs w:val="16"/>
                              </w:rPr>
                            </w:pPr>
                            <w:r w:rsidRPr="00AB3082">
                              <w:rPr>
                                <w:color w:val="595959" w:themeColor="text1" w:themeTint="A6"/>
                                <w:sz w:val="16"/>
                                <w:szCs w:val="16"/>
                              </w:rPr>
                              <w:t>Layunin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48" o:spid="_x0000_s1070" type="#_x0000_t202" style="width:44.11pt;height:21.75pt;margin-top:77.03pt;margin-left:4.74pt;mso-height-percent:0;mso-height-relative:margin;mso-position-horizontal-relative:margin;mso-width-percent:0;mso-width-relative:margin;mso-wrap-distance-bottom:3.6pt;mso-wrap-distance-left:9pt;mso-wrap-distance-right:9pt;mso-wrap-distance-top:3.6pt;position:absolute;v-text-anchor:top;z-index:251725824" fillcolor="white" stroked="f" strokeweight="0.75pt">
                <v:textbox inset="0,0,0,0">
                  <w:txbxContent>
                    <w:p w:rsidR="00AB3082" w:rsidRPr="00AB3082" w:rsidP="00AB3082" w14:paraId="06EAF222" w14:textId="4090F475">
                      <w:pPr>
                        <w:bidi w:val="0"/>
                        <w:jc w:val="right"/>
                        <w:rPr>
                          <w:color w:val="595959" w:themeColor="text1" w:themeTint="A6"/>
                          <w:sz w:val="16"/>
                          <w:szCs w:val="16"/>
                        </w:rPr>
                      </w:pPr>
                      <w:r w:rsidRPr="00AB3082">
                        <w:rPr>
                          <w:color w:val="595959" w:themeColor="text1" w:themeTint="A6"/>
                          <w:sz w:val="16"/>
                          <w:szCs w:val="16"/>
                          <w:rtl w:val="0"/>
                        </w:rPr>
                        <w:t>Layunin 2</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24800" behindDoc="0" locked="0" layoutInCell="1" allowOverlap="1" wp14:anchorId="3D14EC51" wp14:editId="3BDF2BE1">
                <wp:simplePos x="0" y="0"/>
                <wp:positionH relativeFrom="column">
                  <wp:posOffset>4137025</wp:posOffset>
                </wp:positionH>
                <wp:positionV relativeFrom="paragraph">
                  <wp:posOffset>1566999</wp:posOffset>
                </wp:positionV>
                <wp:extent cx="1005840" cy="22860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099D3F80"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D14EC51" id="Text Box 47" o:spid="_x0000_s1073" type="#_x0000_t202" style="position:absolute;margin-left:325.75pt;margin-top:123.4pt;width:79.2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" fillcolor="white [3212]" stroked="f">
                <v:textbox inset="0,0,0,0">
                  <w:txbxContent>
                    <w:p w14:paraId="099D3F80"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718656" behindDoc="0" locked="0" layoutInCell="1" allowOverlap="1" wp14:anchorId="173A7293" wp14:editId="384A3F7A">
                <wp:simplePos x="0" y="0"/>
                <wp:positionH relativeFrom="column">
                  <wp:posOffset>2140404</wp:posOffset>
                </wp:positionH>
                <wp:positionV relativeFrom="paragraph">
                  <wp:posOffset>1570990</wp:posOffset>
                </wp:positionV>
                <wp:extent cx="461010" cy="2171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221F8AD3"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73A7293" id="Text Box 44" o:spid="_x0000_s1074" type="#_x0000_t202" style="position:absolute;margin-left:168.55pt;margin-top:123.7pt;width:36.3pt;height:17.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" fillcolor="white [3212]" stroked="f">
                <v:textbox inset="0,0,0,0">
                  <w:txbxContent>
                    <w:p w14:paraId="221F8AD3" w14:textId="77777777" w:rsidR="00AB3082" w:rsidRPr="00A60C28" w:rsidRDefault="00000000" w:rsidP="00AB3082">
                      <w:pPr>
                        <w:rPr>
                          <w:color w:val="595959" w:themeColor="text1" w:themeTint="A6"/>
                          <w:sz w:val="12"/>
                          <w:szCs w:val="12"/>
                        </w:rPr>
                      </w:pPr>
                      <w:r w:rsidRPr="00A60C28">
                        <w:rPr>
                          <w:color w:val="595959" w:themeColor="text1" w:themeTint="A6"/>
                          <w:sz w:val="12"/>
                          <w:szCs w:val="12"/>
                        </w:rPr>
                        <w:t>Sumusulong</w:t>
                      </w:r>
                    </w:p>
                  </w:txbxContent>
                </v:textbox>
              </v:shape>
            </w:pict>
          </mc:Fallback>
        </mc:AlternateContent>
      </w:r>
      <w:r w:rsidR="00F67EDD" w:rsidRPr="00D747C1">
        <w:rPr>
          <w:rFonts w:cs="Arial"/>
          <w:noProof/>
          <w:lang w:eastAsia="en-AU"/>
        </w:rPr>
        <w:drawing>
          <wp:inline distT="0" distB="0" distL="0" distR="0" wp14:anchorId="13720F81" wp14:editId="3AE4E365">
            <wp:extent cx="5968365" cy="1828800"/>
            <wp:effectExtent l="0" t="0" r="0" b="0"/>
            <wp:docPr id="9" name="Picture 9" descr="Bar graph na nagdidispley ng visual na mga datos ng TAP sa Pagtatrabaho mula sa Table 4 sa pahin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r graph na nagdidispley ng visual na mga datos ng TAP sa Pagtatrabaho mula sa Table 4 sa pahina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68365" cy="1828800"/>
                    </a:xfrm>
                    <a:prstGeom prst="rect">
                      <a:avLst/>
                    </a:prstGeom>
                    <a:noFill/>
                  </pic:spPr>
                </pic:pic>
              </a:graphicData>
            </a:graphic>
          </wp:inline>
        </w:drawing>
      </w:r>
    </w:p>
    <w:p w14:paraId="5EBF4096" w14:textId="77777777" w:rsidR="00D868B5" w:rsidRPr="00D747C1" w:rsidRDefault="00000000">
      <w:pPr>
        <w:rPr>
          <w:rFonts w:cs="Arial"/>
          <w:b/>
        </w:rPr>
      </w:pPr>
      <w:r w:rsidRPr="00D747C1">
        <w:rPr>
          <w:rFonts w:cs="Arial"/>
          <w:b/>
        </w:rPr>
        <w:br w:type="page"/>
      </w:r>
    </w:p>
    <w:p w14:paraId="6A1DA7BC" w14:textId="77777777" w:rsidR="00B73C37" w:rsidRPr="00D747C1" w:rsidRDefault="00000000" w:rsidP="00D868B5">
      <w:pPr>
        <w:pStyle w:val="Heading1"/>
        <w:rPr>
          <w:rFonts w:cs="Arial"/>
          <w:sz w:val="22"/>
          <w:szCs w:val="22"/>
          <w:lang w:val="fr-FR"/>
        </w:rPr>
      </w:pPr>
      <w:bookmarkStart w:id="5" w:name="_Toc256000003"/>
      <w:r w:rsidRPr="00D747C1">
        <w:rPr>
          <w:rFonts w:cs="Arial"/>
          <w:sz w:val="22"/>
          <w:szCs w:val="22"/>
          <w:lang w:val="fr-FR"/>
        </w:rPr>
        <w:lastRenderedPageBreak/>
        <w:t>Tinarget na Plano ng Aksyon sa mga Saloobin ng Komunidad</w:t>
      </w:r>
      <w:bookmarkEnd w:id="5"/>
    </w:p>
    <w:p w14:paraId="0EB8D10F" w14:textId="77777777" w:rsidR="00A75BCD" w:rsidRPr="00D747C1" w:rsidRDefault="00A75BCD" w:rsidP="00A75BCD">
      <w:pPr>
        <w:spacing w:before="60" w:after="120" w:line="240" w:lineRule="auto"/>
        <w:rPr>
          <w:rFonts w:cs="Arial"/>
          <w:lang w:val="fr-FR"/>
        </w:rPr>
      </w:pPr>
    </w:p>
    <w:p w14:paraId="6338E64B" w14:textId="77777777" w:rsidR="008D6089" w:rsidRPr="00D747C1" w:rsidRDefault="00000000" w:rsidP="008D6089">
      <w:pPr>
        <w:autoSpaceDE w:val="0"/>
        <w:autoSpaceDN w:val="0"/>
        <w:adjustRightInd w:val="0"/>
        <w:spacing w:before="60" w:after="0" w:line="240" w:lineRule="auto"/>
        <w:rPr>
          <w:rFonts w:cs="Arial"/>
          <w:b/>
          <w:lang w:val="fr-FR"/>
        </w:rPr>
      </w:pPr>
      <w:r w:rsidRPr="00D747C1">
        <w:rPr>
          <w:rFonts w:cs="Arial"/>
          <w:b/>
          <w:lang w:val="fr-FR"/>
        </w:rPr>
        <w:t>Panimula</w:t>
      </w:r>
    </w:p>
    <w:p w14:paraId="18E7ADC8" w14:textId="77777777" w:rsidR="008D6089" w:rsidRPr="00D747C1" w:rsidRDefault="00000000" w:rsidP="00A75BCD">
      <w:pPr>
        <w:spacing w:before="60" w:after="120" w:line="240" w:lineRule="auto"/>
        <w:rPr>
          <w:rFonts w:cs="Arial"/>
          <w:lang w:val="fr-FR"/>
        </w:rPr>
      </w:pPr>
      <w:r w:rsidRPr="00D747C1">
        <w:rPr>
          <w:rFonts w:cs="Arial"/>
          <w:lang w:val="fr-FR"/>
        </w:rPr>
        <w:t>Ang TAP sa mga Saloobin ng Komunidad ay dinisenyo upang isulong ang progreso sa ilalim ng Community Attitudes Outcome Area (Kalalabasang Bahagi ng mga Saloobin ng Komunidad) ng Istratehiya. Ang Kalalabasang Bahaging ito ay naglalayong tiyakin na mapabuti ang mga saloobin ng komunidad at magkaroon ang mga taong may kapansanan ng lubusang pagkakapantay-pantay, pagsasali at paglahok sa lipunan.</w:t>
      </w:r>
    </w:p>
    <w:p w14:paraId="0B027FAA" w14:textId="77777777" w:rsidR="008D6089" w:rsidRPr="00D747C1" w:rsidRDefault="00000000" w:rsidP="00A75BCD">
      <w:pPr>
        <w:spacing w:before="60" w:after="120" w:line="240" w:lineRule="auto"/>
        <w:rPr>
          <w:rFonts w:cs="Arial"/>
          <w:lang w:val="fr-FR"/>
        </w:rPr>
      </w:pPr>
      <w:r w:rsidRPr="00D747C1">
        <w:rPr>
          <w:rFonts w:cs="Arial"/>
          <w:lang w:val="fr-FR"/>
        </w:rPr>
        <w:t xml:space="preserve">May 68 aksyon sa lahat ng mga pamahalaang Australya, estado at teritoryo sa ilalim ng TAP sa mga Saloobin ng Komunidad. Kabilang dito ang mga aksyon na bubuo ng kumpiyansa sa kapansanan sa pangunahing mga propesyonal, maghahatid ng mga aktibidad sa edukasyon at pakikipag-ugnayan sa komunidad, at lilikha ng mga mapagkukunan sa pagsasanay para sa mga frontline na kawani upang mapabuti ang kanilang pag-unawa ng kapansanan. </w:t>
      </w:r>
    </w:p>
    <w:p w14:paraId="79E86476" w14:textId="77777777" w:rsidR="008D6089" w:rsidRPr="00D747C1" w:rsidRDefault="008D6089" w:rsidP="00A75BCD">
      <w:pPr>
        <w:spacing w:before="60" w:after="120" w:line="240" w:lineRule="auto"/>
        <w:rPr>
          <w:rFonts w:cs="Arial"/>
          <w:lang w:val="fr-FR"/>
        </w:rPr>
      </w:pPr>
    </w:p>
    <w:p w14:paraId="6362FC8D" w14:textId="77777777" w:rsidR="003712C2" w:rsidRPr="00D747C1" w:rsidRDefault="00000000" w:rsidP="003712C2">
      <w:pPr>
        <w:autoSpaceDE w:val="0"/>
        <w:autoSpaceDN w:val="0"/>
        <w:adjustRightInd w:val="0"/>
        <w:spacing w:before="60" w:after="0" w:line="240" w:lineRule="auto"/>
        <w:rPr>
          <w:rFonts w:cs="Arial"/>
          <w:b/>
          <w:lang w:val="fr-FR"/>
        </w:rPr>
      </w:pPr>
      <w:r w:rsidRPr="00D747C1">
        <w:rPr>
          <w:rFonts w:cs="Arial"/>
          <w:b/>
          <w:lang w:val="fr-FR"/>
        </w:rPr>
        <w:t>Mga Layunin</w:t>
      </w:r>
    </w:p>
    <w:p w14:paraId="677F8676" w14:textId="77777777" w:rsidR="003712C2" w:rsidRPr="00D747C1" w:rsidRDefault="00000000" w:rsidP="003712C2">
      <w:pPr>
        <w:autoSpaceDE w:val="0"/>
        <w:autoSpaceDN w:val="0"/>
        <w:adjustRightInd w:val="0"/>
        <w:spacing w:before="60" w:after="0" w:line="240" w:lineRule="auto"/>
        <w:ind w:left="720" w:hanging="720"/>
        <w:rPr>
          <w:rFonts w:cs="Arial"/>
          <w:lang w:val="fr-FR"/>
        </w:rPr>
      </w:pPr>
      <w:r w:rsidRPr="00D747C1">
        <w:rPr>
          <w:rFonts w:cs="Arial"/>
          <w:lang w:val="fr-FR"/>
        </w:rPr>
        <w:t>1.</w:t>
      </w:r>
      <w:r w:rsidRPr="00D747C1">
        <w:rPr>
          <w:rFonts w:cs="Arial"/>
          <w:lang w:val="fr-FR"/>
        </w:rPr>
        <w:tab/>
        <w:t>Pinahahalagahan ng mga tagapag-empleyo ang ginagawang kontribusyon ng mga taong may kapansanan sa lakas-manggagawa, at kinikilala ang mga pakinabang sa pag-empleyo ng mga taong may kapansanan.</w:t>
      </w:r>
    </w:p>
    <w:p w14:paraId="22564385" w14:textId="77777777" w:rsidR="003712C2" w:rsidRPr="00D747C1" w:rsidRDefault="00000000" w:rsidP="003712C2">
      <w:pPr>
        <w:autoSpaceDE w:val="0"/>
        <w:autoSpaceDN w:val="0"/>
        <w:adjustRightInd w:val="0"/>
        <w:spacing w:before="60" w:after="0" w:line="240" w:lineRule="auto"/>
        <w:ind w:left="720" w:hanging="720"/>
        <w:rPr>
          <w:rFonts w:cs="Arial"/>
          <w:lang w:val="fr-FR"/>
        </w:rPr>
      </w:pPr>
      <w:r w:rsidRPr="00D747C1">
        <w:rPr>
          <w:rFonts w:cs="Arial"/>
          <w:lang w:val="fr-FR"/>
        </w:rPr>
        <w:t>2.</w:t>
      </w:r>
      <w:r w:rsidRPr="00D747C1">
        <w:rPr>
          <w:rFonts w:cs="Arial"/>
          <w:lang w:val="fr-FR"/>
        </w:rPr>
        <w:tab/>
        <w:t>Ang mahalagang propesyonal na mga lakas-manggagawa ay kayang tumugon nang may tiwala at positibo sa mga taong may kapansanan.</w:t>
      </w:r>
    </w:p>
    <w:p w14:paraId="6269194F" w14:textId="77777777" w:rsidR="003712C2" w:rsidRPr="00D747C1" w:rsidRDefault="00000000" w:rsidP="003712C2">
      <w:pPr>
        <w:autoSpaceDE w:val="0"/>
        <w:autoSpaceDN w:val="0"/>
        <w:adjustRightInd w:val="0"/>
        <w:spacing w:before="60" w:after="0" w:line="240" w:lineRule="auto"/>
        <w:ind w:left="720" w:hanging="720"/>
        <w:rPr>
          <w:rFonts w:cs="Arial"/>
        </w:rPr>
      </w:pPr>
      <w:r w:rsidRPr="00D747C1">
        <w:rPr>
          <w:rFonts w:cs="Arial"/>
        </w:rPr>
        <w:t>3.</w:t>
      </w:r>
      <w:r w:rsidRPr="00D747C1">
        <w:rPr>
          <w:rFonts w:cs="Arial"/>
        </w:rPr>
        <w:tab/>
        <w:t>Tumaas na representasyon ng mga taong may kapansanan sa mga tungkuling pampamunuan.</w:t>
      </w:r>
    </w:p>
    <w:p w14:paraId="74FCDD4A" w14:textId="77777777" w:rsidR="003712C2" w:rsidRPr="00D747C1" w:rsidRDefault="00000000" w:rsidP="003712C2">
      <w:pPr>
        <w:autoSpaceDE w:val="0"/>
        <w:autoSpaceDN w:val="0"/>
        <w:adjustRightInd w:val="0"/>
        <w:spacing w:before="60" w:after="0" w:line="240" w:lineRule="auto"/>
        <w:ind w:left="720" w:hanging="720"/>
        <w:rPr>
          <w:rFonts w:cs="Arial"/>
        </w:rPr>
      </w:pPr>
      <w:r w:rsidRPr="00D747C1">
        <w:rPr>
          <w:rFonts w:cs="Arial"/>
        </w:rPr>
        <w:t>4.</w:t>
      </w:r>
      <w:r w:rsidRPr="00D747C1">
        <w:rPr>
          <w:rFonts w:cs="Arial"/>
        </w:rPr>
        <w:tab/>
        <w:t>Pagpapabuti ng mga saloobin ng komunidad upang umapekto nang positibo sa Mga Prayoridad ng Polisiya sa ilalim ng Istratehiya.</w:t>
      </w:r>
    </w:p>
    <w:p w14:paraId="23C247CF" w14:textId="77777777" w:rsidR="008D6089" w:rsidRPr="00D747C1" w:rsidRDefault="008D6089" w:rsidP="00A75BCD">
      <w:pPr>
        <w:spacing w:before="60" w:after="120" w:line="240" w:lineRule="auto"/>
        <w:rPr>
          <w:rFonts w:cs="Arial"/>
        </w:rPr>
      </w:pPr>
    </w:p>
    <w:p w14:paraId="6F49A7A3" w14:textId="77777777" w:rsidR="008D6089" w:rsidRPr="00D747C1" w:rsidRDefault="00000000" w:rsidP="00A75BCD">
      <w:pPr>
        <w:spacing w:before="60" w:after="120" w:line="240" w:lineRule="auto"/>
        <w:rPr>
          <w:rFonts w:cs="Arial"/>
        </w:rPr>
      </w:pPr>
      <w:r w:rsidRPr="00D747C1">
        <w:rPr>
          <w:rFonts w:cs="Arial"/>
        </w:rPr>
        <w:t>Table 5: TAP sa mga Saloobin ng Komunidad - progreso ng mga aksyon kada pamahalaan</w:t>
      </w:r>
    </w:p>
    <w:tbl>
      <w:tblPr>
        <w:tblW w:w="9736" w:type="dxa"/>
        <w:tblLayout w:type="fixed"/>
        <w:tblLook w:val="04A0" w:firstRow="1" w:lastRow="0" w:firstColumn="1" w:lastColumn="0" w:noHBand="0" w:noVBand="1"/>
      </w:tblPr>
      <w:tblGrid>
        <w:gridCol w:w="1696"/>
        <w:gridCol w:w="1560"/>
        <w:gridCol w:w="1275"/>
        <w:gridCol w:w="1276"/>
        <w:gridCol w:w="1418"/>
        <w:gridCol w:w="1287"/>
        <w:gridCol w:w="1224"/>
      </w:tblGrid>
      <w:tr w:rsidR="003A7878" w:rsidRPr="00D747C1" w14:paraId="19444567" w14:textId="77777777" w:rsidTr="00120504">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11771" w14:textId="77777777" w:rsidR="009A7249" w:rsidRPr="00120504" w:rsidRDefault="00000000" w:rsidP="009A7249">
            <w:pPr>
              <w:spacing w:after="0" w:line="240" w:lineRule="auto"/>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Pamahalaan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FDD345F"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Nakumpleto na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442F1720"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Sumusulong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D96EEB4"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May ilang pagkaantala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250658E"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Inihinto pansamantala</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6154BD38"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Sisimulan sa hinaharap</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0AEBF5E0"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Kabuuan</w:t>
            </w:r>
          </w:p>
        </w:tc>
      </w:tr>
      <w:tr w:rsidR="003A7878" w:rsidRPr="00D747C1" w14:paraId="51ED82A5"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274EA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Australya</w:t>
            </w:r>
          </w:p>
        </w:tc>
        <w:tc>
          <w:tcPr>
            <w:tcW w:w="1560" w:type="dxa"/>
            <w:tcBorders>
              <w:top w:val="nil"/>
              <w:left w:val="nil"/>
              <w:bottom w:val="single" w:sz="4" w:space="0" w:color="auto"/>
              <w:right w:val="single" w:sz="4" w:space="0" w:color="auto"/>
            </w:tcBorders>
            <w:shd w:val="clear" w:color="auto" w:fill="auto"/>
            <w:noWrap/>
            <w:vAlign w:val="bottom"/>
            <w:hideMark/>
          </w:tcPr>
          <w:p w14:paraId="5E00DBB1"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1F907B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29A9DF5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14:paraId="74E99046"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3F50C9D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195AF81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r>
      <w:tr w:rsidR="003A7878" w:rsidRPr="00D747C1" w14:paraId="1EEDACF9"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B9D56D"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NSW</w:t>
            </w:r>
          </w:p>
        </w:tc>
        <w:tc>
          <w:tcPr>
            <w:tcW w:w="1560" w:type="dxa"/>
            <w:tcBorders>
              <w:top w:val="nil"/>
              <w:left w:val="nil"/>
              <w:bottom w:val="single" w:sz="4" w:space="0" w:color="auto"/>
              <w:right w:val="single" w:sz="4" w:space="0" w:color="auto"/>
            </w:tcBorders>
            <w:shd w:val="clear" w:color="auto" w:fill="auto"/>
            <w:noWrap/>
            <w:vAlign w:val="bottom"/>
            <w:hideMark/>
          </w:tcPr>
          <w:p w14:paraId="373D7623"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4BE9F7C1"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7</w:t>
            </w:r>
          </w:p>
        </w:tc>
        <w:tc>
          <w:tcPr>
            <w:tcW w:w="1276" w:type="dxa"/>
            <w:tcBorders>
              <w:top w:val="nil"/>
              <w:left w:val="nil"/>
              <w:bottom w:val="single" w:sz="4" w:space="0" w:color="auto"/>
              <w:right w:val="single" w:sz="4" w:space="0" w:color="auto"/>
            </w:tcBorders>
            <w:shd w:val="clear" w:color="auto" w:fill="auto"/>
            <w:noWrap/>
            <w:vAlign w:val="bottom"/>
            <w:hideMark/>
          </w:tcPr>
          <w:p w14:paraId="69D2753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w:t>
            </w:r>
          </w:p>
        </w:tc>
        <w:tc>
          <w:tcPr>
            <w:tcW w:w="1418" w:type="dxa"/>
            <w:tcBorders>
              <w:top w:val="nil"/>
              <w:left w:val="nil"/>
              <w:bottom w:val="single" w:sz="4" w:space="0" w:color="auto"/>
              <w:right w:val="single" w:sz="4" w:space="0" w:color="auto"/>
            </w:tcBorders>
            <w:shd w:val="clear" w:color="auto" w:fill="auto"/>
            <w:noWrap/>
            <w:vAlign w:val="bottom"/>
            <w:hideMark/>
          </w:tcPr>
          <w:p w14:paraId="49E6969E"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87" w:type="dxa"/>
            <w:tcBorders>
              <w:top w:val="nil"/>
              <w:left w:val="nil"/>
              <w:bottom w:val="single" w:sz="4" w:space="0" w:color="auto"/>
              <w:right w:val="single" w:sz="4" w:space="0" w:color="auto"/>
            </w:tcBorders>
            <w:shd w:val="clear" w:color="auto" w:fill="auto"/>
            <w:noWrap/>
            <w:vAlign w:val="bottom"/>
            <w:hideMark/>
          </w:tcPr>
          <w:p w14:paraId="2E2CFF9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0F573089"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11</w:t>
            </w:r>
          </w:p>
        </w:tc>
      </w:tr>
      <w:tr w:rsidR="003A7878" w:rsidRPr="00D747C1" w14:paraId="4AE3FBB6"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117E96"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w:t>
            </w:r>
          </w:p>
        </w:tc>
        <w:tc>
          <w:tcPr>
            <w:tcW w:w="1560" w:type="dxa"/>
            <w:tcBorders>
              <w:top w:val="nil"/>
              <w:left w:val="nil"/>
              <w:bottom w:val="single" w:sz="4" w:space="0" w:color="auto"/>
              <w:right w:val="single" w:sz="4" w:space="0" w:color="auto"/>
            </w:tcBorders>
            <w:shd w:val="clear" w:color="auto" w:fill="auto"/>
            <w:noWrap/>
            <w:vAlign w:val="bottom"/>
            <w:hideMark/>
          </w:tcPr>
          <w:p w14:paraId="7D3207D2"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0363008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9</w:t>
            </w:r>
          </w:p>
        </w:tc>
        <w:tc>
          <w:tcPr>
            <w:tcW w:w="1276" w:type="dxa"/>
            <w:tcBorders>
              <w:top w:val="nil"/>
              <w:left w:val="nil"/>
              <w:bottom w:val="single" w:sz="4" w:space="0" w:color="auto"/>
              <w:right w:val="single" w:sz="4" w:space="0" w:color="auto"/>
            </w:tcBorders>
            <w:shd w:val="clear" w:color="auto" w:fill="auto"/>
            <w:noWrap/>
            <w:vAlign w:val="bottom"/>
            <w:hideMark/>
          </w:tcPr>
          <w:p w14:paraId="0816CFB2"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6E2AA50C"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87" w:type="dxa"/>
            <w:tcBorders>
              <w:top w:val="nil"/>
              <w:left w:val="nil"/>
              <w:bottom w:val="single" w:sz="4" w:space="0" w:color="auto"/>
              <w:right w:val="single" w:sz="4" w:space="0" w:color="auto"/>
            </w:tcBorders>
            <w:shd w:val="clear" w:color="auto" w:fill="auto"/>
            <w:noWrap/>
            <w:vAlign w:val="bottom"/>
            <w:hideMark/>
          </w:tcPr>
          <w:p w14:paraId="750A9ED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37C841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10</w:t>
            </w:r>
          </w:p>
        </w:tc>
      </w:tr>
      <w:tr w:rsidR="003A7878" w:rsidRPr="00D747C1" w14:paraId="0176E0A9"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3C460B"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QLD</w:t>
            </w:r>
          </w:p>
        </w:tc>
        <w:tc>
          <w:tcPr>
            <w:tcW w:w="1560" w:type="dxa"/>
            <w:tcBorders>
              <w:top w:val="nil"/>
              <w:left w:val="nil"/>
              <w:bottom w:val="single" w:sz="4" w:space="0" w:color="auto"/>
              <w:right w:val="single" w:sz="4" w:space="0" w:color="auto"/>
            </w:tcBorders>
            <w:shd w:val="clear" w:color="auto" w:fill="auto"/>
            <w:noWrap/>
            <w:vAlign w:val="bottom"/>
            <w:hideMark/>
          </w:tcPr>
          <w:p w14:paraId="4E57CE11"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1989334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3F7FE642"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w:t>
            </w:r>
          </w:p>
        </w:tc>
        <w:tc>
          <w:tcPr>
            <w:tcW w:w="1418" w:type="dxa"/>
            <w:tcBorders>
              <w:top w:val="nil"/>
              <w:left w:val="nil"/>
              <w:bottom w:val="single" w:sz="4" w:space="0" w:color="auto"/>
              <w:right w:val="single" w:sz="4" w:space="0" w:color="auto"/>
            </w:tcBorders>
            <w:shd w:val="clear" w:color="auto" w:fill="auto"/>
            <w:noWrap/>
            <w:vAlign w:val="bottom"/>
            <w:hideMark/>
          </w:tcPr>
          <w:p w14:paraId="28B13AC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3229DFF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0B817BC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13</w:t>
            </w:r>
          </w:p>
        </w:tc>
      </w:tr>
      <w:tr w:rsidR="003A7878" w:rsidRPr="00D747C1" w14:paraId="658EFDA0"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55291"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WA</w:t>
            </w:r>
          </w:p>
        </w:tc>
        <w:tc>
          <w:tcPr>
            <w:tcW w:w="1560" w:type="dxa"/>
            <w:tcBorders>
              <w:top w:val="nil"/>
              <w:left w:val="nil"/>
              <w:bottom w:val="single" w:sz="4" w:space="0" w:color="auto"/>
              <w:right w:val="single" w:sz="4" w:space="0" w:color="auto"/>
            </w:tcBorders>
            <w:shd w:val="clear" w:color="auto" w:fill="auto"/>
            <w:noWrap/>
            <w:vAlign w:val="bottom"/>
            <w:hideMark/>
          </w:tcPr>
          <w:p w14:paraId="238D4DBC"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7EEBE80E"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3B325B38"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15E2502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262AD093"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390656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r>
      <w:tr w:rsidR="003A7878" w:rsidRPr="00D747C1" w14:paraId="3769FC94"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A4E1D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w:t>
            </w:r>
          </w:p>
        </w:tc>
        <w:tc>
          <w:tcPr>
            <w:tcW w:w="1560" w:type="dxa"/>
            <w:tcBorders>
              <w:top w:val="nil"/>
              <w:left w:val="nil"/>
              <w:bottom w:val="single" w:sz="4" w:space="0" w:color="auto"/>
              <w:right w:val="single" w:sz="4" w:space="0" w:color="auto"/>
            </w:tcBorders>
            <w:shd w:val="clear" w:color="auto" w:fill="auto"/>
            <w:noWrap/>
            <w:vAlign w:val="bottom"/>
            <w:hideMark/>
          </w:tcPr>
          <w:p w14:paraId="057861C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764BC803"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5445082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7757DEE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010EDFA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2A67883"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8</w:t>
            </w:r>
          </w:p>
        </w:tc>
      </w:tr>
      <w:tr w:rsidR="003A7878" w:rsidRPr="00D747C1" w14:paraId="5AC76B68"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0B8793"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w:t>
            </w:r>
          </w:p>
        </w:tc>
        <w:tc>
          <w:tcPr>
            <w:tcW w:w="1560" w:type="dxa"/>
            <w:tcBorders>
              <w:top w:val="nil"/>
              <w:left w:val="nil"/>
              <w:bottom w:val="single" w:sz="4" w:space="0" w:color="auto"/>
              <w:right w:val="single" w:sz="4" w:space="0" w:color="auto"/>
            </w:tcBorders>
            <w:shd w:val="clear" w:color="auto" w:fill="auto"/>
            <w:noWrap/>
            <w:vAlign w:val="bottom"/>
            <w:hideMark/>
          </w:tcPr>
          <w:p w14:paraId="6D5D17C6"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2765ED0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0C44221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2CDD2E7E"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3C4D5298"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7D665B3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5</w:t>
            </w:r>
          </w:p>
        </w:tc>
      </w:tr>
      <w:tr w:rsidR="003A7878" w:rsidRPr="00D747C1" w14:paraId="317CA79D"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7067CC"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ACT</w:t>
            </w:r>
          </w:p>
        </w:tc>
        <w:tc>
          <w:tcPr>
            <w:tcW w:w="1560" w:type="dxa"/>
            <w:tcBorders>
              <w:top w:val="nil"/>
              <w:left w:val="nil"/>
              <w:bottom w:val="single" w:sz="4" w:space="0" w:color="auto"/>
              <w:right w:val="single" w:sz="4" w:space="0" w:color="auto"/>
            </w:tcBorders>
            <w:shd w:val="clear" w:color="auto" w:fill="auto"/>
            <w:noWrap/>
            <w:vAlign w:val="bottom"/>
            <w:hideMark/>
          </w:tcPr>
          <w:p w14:paraId="064ACFFC"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7F19A5F9"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160140D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4921237D"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175B52C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58319AC"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10</w:t>
            </w:r>
          </w:p>
        </w:tc>
      </w:tr>
      <w:tr w:rsidR="003A7878" w:rsidRPr="00D747C1" w14:paraId="72E9909E"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36FA7E"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NT</w:t>
            </w:r>
          </w:p>
        </w:tc>
        <w:tc>
          <w:tcPr>
            <w:tcW w:w="1560" w:type="dxa"/>
            <w:tcBorders>
              <w:top w:val="nil"/>
              <w:left w:val="nil"/>
              <w:bottom w:val="single" w:sz="4" w:space="0" w:color="auto"/>
              <w:right w:val="single" w:sz="4" w:space="0" w:color="auto"/>
            </w:tcBorders>
            <w:shd w:val="clear" w:color="auto" w:fill="auto"/>
            <w:noWrap/>
            <w:vAlign w:val="bottom"/>
            <w:hideMark/>
          </w:tcPr>
          <w:p w14:paraId="5634800D"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3721491E"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12FEC7F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14:paraId="5348F2F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87" w:type="dxa"/>
            <w:tcBorders>
              <w:top w:val="nil"/>
              <w:left w:val="nil"/>
              <w:bottom w:val="single" w:sz="4" w:space="0" w:color="auto"/>
              <w:right w:val="single" w:sz="4" w:space="0" w:color="auto"/>
            </w:tcBorders>
            <w:shd w:val="clear" w:color="auto" w:fill="auto"/>
            <w:noWrap/>
            <w:vAlign w:val="bottom"/>
            <w:hideMark/>
          </w:tcPr>
          <w:p w14:paraId="309DD116"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16B0D4A"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5</w:t>
            </w:r>
          </w:p>
        </w:tc>
      </w:tr>
      <w:tr w:rsidR="003A7878" w:rsidRPr="00D747C1" w14:paraId="54A392AD"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5DFB35"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Pambansang Kabuuan</w:t>
            </w:r>
          </w:p>
        </w:tc>
        <w:tc>
          <w:tcPr>
            <w:tcW w:w="1560" w:type="dxa"/>
            <w:tcBorders>
              <w:top w:val="nil"/>
              <w:left w:val="nil"/>
              <w:bottom w:val="single" w:sz="4" w:space="0" w:color="auto"/>
              <w:right w:val="single" w:sz="4" w:space="0" w:color="auto"/>
            </w:tcBorders>
            <w:shd w:val="clear" w:color="auto" w:fill="auto"/>
            <w:noWrap/>
            <w:vAlign w:val="bottom"/>
            <w:hideMark/>
          </w:tcPr>
          <w:p w14:paraId="017AD2D6"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5</w:t>
            </w:r>
          </w:p>
        </w:tc>
        <w:tc>
          <w:tcPr>
            <w:tcW w:w="1275" w:type="dxa"/>
            <w:tcBorders>
              <w:top w:val="nil"/>
              <w:left w:val="nil"/>
              <w:bottom w:val="single" w:sz="4" w:space="0" w:color="auto"/>
              <w:right w:val="single" w:sz="4" w:space="0" w:color="auto"/>
            </w:tcBorders>
            <w:shd w:val="clear" w:color="auto" w:fill="auto"/>
            <w:noWrap/>
            <w:vAlign w:val="bottom"/>
            <w:hideMark/>
          </w:tcPr>
          <w:p w14:paraId="5FF70028"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54</w:t>
            </w:r>
          </w:p>
        </w:tc>
        <w:tc>
          <w:tcPr>
            <w:tcW w:w="1276" w:type="dxa"/>
            <w:tcBorders>
              <w:top w:val="nil"/>
              <w:left w:val="nil"/>
              <w:bottom w:val="single" w:sz="4" w:space="0" w:color="auto"/>
              <w:right w:val="single" w:sz="4" w:space="0" w:color="auto"/>
            </w:tcBorders>
            <w:shd w:val="clear" w:color="auto" w:fill="auto"/>
            <w:noWrap/>
            <w:vAlign w:val="bottom"/>
            <w:hideMark/>
          </w:tcPr>
          <w:p w14:paraId="21CDE303"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6</w:t>
            </w:r>
          </w:p>
        </w:tc>
        <w:tc>
          <w:tcPr>
            <w:tcW w:w="1418" w:type="dxa"/>
            <w:tcBorders>
              <w:top w:val="nil"/>
              <w:left w:val="nil"/>
              <w:bottom w:val="single" w:sz="4" w:space="0" w:color="auto"/>
              <w:right w:val="single" w:sz="4" w:space="0" w:color="auto"/>
            </w:tcBorders>
            <w:shd w:val="clear" w:color="auto" w:fill="auto"/>
            <w:noWrap/>
            <w:vAlign w:val="bottom"/>
            <w:hideMark/>
          </w:tcPr>
          <w:p w14:paraId="728ABF48"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3</w:t>
            </w:r>
          </w:p>
        </w:tc>
        <w:tc>
          <w:tcPr>
            <w:tcW w:w="1287" w:type="dxa"/>
            <w:tcBorders>
              <w:top w:val="nil"/>
              <w:left w:val="nil"/>
              <w:bottom w:val="single" w:sz="4" w:space="0" w:color="auto"/>
              <w:right w:val="single" w:sz="4" w:space="0" w:color="auto"/>
            </w:tcBorders>
            <w:shd w:val="clear" w:color="auto" w:fill="auto"/>
            <w:noWrap/>
            <w:vAlign w:val="bottom"/>
            <w:hideMark/>
          </w:tcPr>
          <w:p w14:paraId="4FD91B26"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6F37385"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68</w:t>
            </w:r>
          </w:p>
        </w:tc>
      </w:tr>
    </w:tbl>
    <w:p w14:paraId="223EDD20" w14:textId="77777777" w:rsidR="009A7249" w:rsidRPr="00D747C1" w:rsidRDefault="009A7249" w:rsidP="00A75BCD">
      <w:pPr>
        <w:spacing w:before="60" w:after="120" w:line="240" w:lineRule="auto"/>
        <w:rPr>
          <w:rFonts w:ascii="Calibri" w:eastAsia="Times New Roman" w:hAnsi="Calibri" w:cs="Calibri"/>
          <w:b/>
          <w:bCs/>
          <w:color w:val="000000"/>
          <w:lang w:eastAsia="en-AU"/>
        </w:rPr>
      </w:pPr>
    </w:p>
    <w:p w14:paraId="2E9FC102" w14:textId="77777777" w:rsidR="00ED66C0" w:rsidRDefault="00ED66C0">
      <w:pPr>
        <w:rPr>
          <w:rFonts w:cs="Arial"/>
        </w:rPr>
      </w:pPr>
      <w:r>
        <w:rPr>
          <w:rFonts w:cs="Arial"/>
        </w:rPr>
        <w:br w:type="page"/>
      </w:r>
    </w:p>
    <w:p w14:paraId="60B5EC24" w14:textId="79F45CF9" w:rsidR="008D6089" w:rsidRPr="00D747C1" w:rsidRDefault="00000000" w:rsidP="00A75BCD">
      <w:pPr>
        <w:spacing w:before="60" w:after="120" w:line="240" w:lineRule="auto"/>
        <w:rPr>
          <w:rFonts w:cs="Arial"/>
        </w:rPr>
      </w:pPr>
      <w:r w:rsidRPr="00D747C1">
        <w:rPr>
          <w:rFonts w:cs="Arial"/>
        </w:rPr>
        <w:lastRenderedPageBreak/>
        <w:t>Chart 5: TAP sa mga Saloobin ng Komunidad - progreso ng mga aksyon kada pamahalaan</w:t>
      </w:r>
    </w:p>
    <w:p w14:paraId="3E3100E9" w14:textId="6AC755B8" w:rsidR="00C44E70" w:rsidRPr="00D747C1" w:rsidRDefault="00120504"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767808" behindDoc="0" locked="0" layoutInCell="1" allowOverlap="1" wp14:anchorId="610F56C6" wp14:editId="3BEA353B">
                <wp:simplePos x="0" y="0"/>
                <wp:positionH relativeFrom="margin">
                  <wp:posOffset>4069954</wp:posOffset>
                </wp:positionH>
                <wp:positionV relativeFrom="paragraph">
                  <wp:posOffset>2721324</wp:posOffset>
                </wp:positionV>
                <wp:extent cx="500951" cy="220980"/>
                <wp:effectExtent l="0" t="0" r="0" b="762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 cy="220980"/>
                        </a:xfrm>
                        <a:prstGeom prst="rect">
                          <a:avLst/>
                        </a:prstGeom>
                        <a:solidFill>
                          <a:schemeClr val="bg1"/>
                        </a:solidFill>
                        <a:ln w="9525">
                          <a:noFill/>
                          <a:miter lim="800000"/>
                          <a:headEnd/>
                          <a:tailEnd/>
                        </a:ln>
                      </wps:spPr>
                      <wps:txbx>
                        <w:txbxContent>
                          <w:p w14:paraId="010C7E2A"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F56C6" id="Text Box 211" o:spid="_x0000_s1075" type="#_x0000_t202" style="position:absolute;margin-left:320.45pt;margin-top:214.3pt;width:39.45pt;height:17.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" fillcolor="white [3212]" stroked="f">
                <v:textbox inset="0,0,0,0">
                  <w:txbxContent>
                    <w:p w14:paraId="010C7E2A"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71904" behindDoc="0" locked="0" layoutInCell="1" allowOverlap="1" wp14:anchorId="04D21D19" wp14:editId="05195D39">
                <wp:simplePos x="0" y="0"/>
                <wp:positionH relativeFrom="margin">
                  <wp:posOffset>-199528</wp:posOffset>
                </wp:positionH>
                <wp:positionV relativeFrom="paragraph">
                  <wp:posOffset>428130</wp:posOffset>
                </wp:positionV>
                <wp:extent cx="677148" cy="269354"/>
                <wp:effectExtent l="0" t="0" r="889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48" cy="269354"/>
                        </a:xfrm>
                        <a:prstGeom prst="rect">
                          <a:avLst/>
                        </a:prstGeom>
                        <a:solidFill>
                          <a:schemeClr val="bg1"/>
                        </a:solidFill>
                        <a:ln w="9525">
                          <a:noFill/>
                          <a:miter lim="800000"/>
                          <a:headEnd/>
                          <a:tailEnd/>
                        </a:ln>
                      </wps:spPr>
                      <wps:txbx>
                        <w:txbxContent>
                          <w:p w14:paraId="11DBFF70"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rPr>
                              <w:t>Pamahalaang Australya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21D19" id="Text Box 213" o:spid="_x0000_s1076" type="#_x0000_t202" style="position:absolute;margin-left:-15.7pt;margin-top:33.7pt;width:53.3pt;height:21.2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" fillcolor="white [3212]" stroked="f">
                <v:textbox inset="0,0,0,0">
                  <w:txbxContent>
                    <w:p w14:paraId="11DBFF70" w14:textId="77777777" w:rsidR="008C6DD5" w:rsidRPr="00235A43" w:rsidRDefault="00000000" w:rsidP="008C6DD5">
                      <w:pPr>
                        <w:jc w:val="right"/>
                        <w:rPr>
                          <w:color w:val="595959" w:themeColor="text1" w:themeTint="A6"/>
                          <w:sz w:val="16"/>
                          <w:szCs w:val="16"/>
                        </w:rPr>
                      </w:pPr>
                      <w:r w:rsidRPr="00235A43">
                        <w:rPr>
                          <w:color w:val="595959" w:themeColor="text1" w:themeTint="A6"/>
                          <w:sz w:val="16"/>
                          <w:szCs w:val="16"/>
                        </w:rPr>
                        <w:t>Pamahalaang Australya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58592" behindDoc="0" locked="0" layoutInCell="1" allowOverlap="1" wp14:anchorId="60B5F3FA" wp14:editId="1319C0E6">
                <wp:simplePos x="0" y="0"/>
                <wp:positionH relativeFrom="column">
                  <wp:posOffset>397934</wp:posOffset>
                </wp:positionH>
                <wp:positionV relativeFrom="paragraph">
                  <wp:posOffset>84667</wp:posOffset>
                </wp:positionV>
                <wp:extent cx="6183842" cy="293370"/>
                <wp:effectExtent l="0" t="0" r="762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842" cy="293370"/>
                        </a:xfrm>
                        <a:prstGeom prst="rect">
                          <a:avLst/>
                        </a:prstGeom>
                        <a:solidFill>
                          <a:schemeClr val="bg1"/>
                        </a:solidFill>
                        <a:ln w="9525">
                          <a:noFill/>
                          <a:miter lim="800000"/>
                          <a:headEnd/>
                          <a:tailEnd/>
                        </a:ln>
                      </wps:spPr>
                      <wps:txbx>
                        <w:txbxContent>
                          <w:p w14:paraId="1CD0F00D" w14:textId="40089DAA" w:rsidR="008C6DD5" w:rsidRPr="00235A43" w:rsidRDefault="00120504" w:rsidP="008C6DD5">
                            <w:pPr>
                              <w:jc w:val="center"/>
                              <w:rPr>
                                <w:color w:val="595959" w:themeColor="text1" w:themeTint="A6"/>
                                <w:sz w:val="24"/>
                                <w:szCs w:val="24"/>
                              </w:rPr>
                            </w:pPr>
                            <w:r w:rsidRPr="00120504">
                              <w:rPr>
                                <w:color w:val="595959" w:themeColor="text1" w:themeTint="A6"/>
                                <w:sz w:val="24"/>
                                <w:szCs w:val="24"/>
                              </w:rPr>
                              <w:t>TAP sa mga Saloobin ng Komunidad - progreso ng mga aksyon kada pamahalaan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0B5F3FA" id="_x0000_s1077" type="#_x0000_t202" style="position:absolute;margin-left:31.35pt;margin-top:6.65pt;width:486.9pt;height:23.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" fillcolor="white [3212]" stroked="f">
                <v:textbox>
                  <w:txbxContent>
                    <w:p w14:paraId="1CD0F00D" w14:textId="40089DAA" w:rsidR="008C6DD5" w:rsidRPr="00235A43" w:rsidRDefault="00120504" w:rsidP="008C6DD5">
                      <w:pPr>
                        <w:jc w:val="center"/>
                        <w:rPr>
                          <w:color w:val="595959" w:themeColor="text1" w:themeTint="A6"/>
                          <w:sz w:val="24"/>
                          <w:szCs w:val="24"/>
                        </w:rPr>
                      </w:pPr>
                      <w:r w:rsidRPr="00120504">
                        <w:rPr>
                          <w:color w:val="595959" w:themeColor="text1" w:themeTint="A6"/>
                          <w:sz w:val="24"/>
                          <w:szCs w:val="24"/>
                        </w:rPr>
                        <w:t>TAP sa mga Saloobin ng Komunidad - progreso ng mga aksyon kada pamahalaan</w:t>
                      </w:r>
                    </w:p>
                  </w:txbxContent>
                </v:textbox>
              </v:shape>
            </w:pict>
          </mc:Fallback>
        </mc:AlternateContent>
      </w:r>
      <w:r w:rsidRPr="00D747C1">
        <w:rPr>
          <w:rFonts w:cs="Arial"/>
          <w:noProof/>
        </w:rPr>
        <mc:AlternateContent>
          <mc:Choice Requires="wps">
            <w:drawing>
              <wp:anchor distT="45720" distB="45720" distL="114300" distR="114300" simplePos="0" relativeHeight="251772928" behindDoc="0" locked="0" layoutInCell="1" allowOverlap="1" wp14:anchorId="69A36E90" wp14:editId="3DD57828">
                <wp:simplePos x="0" y="0"/>
                <wp:positionH relativeFrom="column">
                  <wp:posOffset>72390</wp:posOffset>
                </wp:positionH>
                <wp:positionV relativeFrom="paragraph">
                  <wp:posOffset>728980</wp:posOffset>
                </wp:positionV>
                <wp:extent cx="405765" cy="19177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081B1554"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4" o:spid="_x0000_s1076" type="#_x0000_t202" style="width:31.95pt;height:15.1pt;margin-top:57.4pt;margin-left:5.7pt;mso-height-percent:0;mso-height-relative:margin;mso-width-percent:0;mso-width-relative:margin;mso-wrap-distance-bottom:3.6pt;mso-wrap-distance-left:9pt;mso-wrap-distance-right:9pt;mso-wrap-distance-top:3.6pt;mso-wrap-style:square;position:absolute;v-text-anchor:top;visibility:visible;z-index:251773952" fillcolor="white" stroked="f">
                <v:textbox inset="0,0,0,0">
                  <w:txbxContent>
                    <w:p w:rsidR="008C6DD5" w:rsidRPr="00235A43" w:rsidP="008C6DD5" w14:paraId="78E77F21"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D747C1">
        <w:rPr>
          <w:rFonts w:cs="Arial"/>
          <w:noProof/>
        </w:rPr>
        <mc:AlternateContent>
          <mc:Choice Requires="wps">
            <w:drawing>
              <wp:anchor distT="45720" distB="45720" distL="114300" distR="114300" simplePos="0" relativeHeight="251774976" behindDoc="0" locked="0" layoutInCell="1" allowOverlap="1" wp14:anchorId="416F7B4F" wp14:editId="6CDA6B4D">
                <wp:simplePos x="0" y="0"/>
                <wp:positionH relativeFrom="column">
                  <wp:posOffset>64770</wp:posOffset>
                </wp:positionH>
                <wp:positionV relativeFrom="paragraph">
                  <wp:posOffset>945515</wp:posOffset>
                </wp:positionV>
                <wp:extent cx="424180" cy="21018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3C05580C"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5" o:spid="_x0000_s1077" type="#_x0000_t202" style="width:33.4pt;height:16.55pt;margin-top:74.45pt;margin-left:5.1pt;mso-height-percent:0;mso-height-relative:margin;mso-width-percent:0;mso-width-relative:margin;mso-wrap-distance-bottom:3.6pt;mso-wrap-distance-left:9pt;mso-wrap-distance-right:9pt;mso-wrap-distance-top:3.6pt;mso-wrap-style:square;position:absolute;v-text-anchor:top;visibility:visible;z-index:251776000" fillcolor="white" stroked="f">
                <v:textbox inset="0,0,0,0">
                  <w:txbxContent>
                    <w:p w:rsidR="008C6DD5" w:rsidRPr="00235A43" w:rsidP="008C6DD5" w14:paraId="31D9ECD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D747C1">
        <w:rPr>
          <w:rFonts w:cs="Arial"/>
          <w:noProof/>
        </w:rPr>
        <mc:AlternateContent>
          <mc:Choice Requires="wps">
            <w:drawing>
              <wp:anchor distT="45720" distB="45720" distL="114300" distR="114300" simplePos="0" relativeHeight="251777024" behindDoc="0" locked="0" layoutInCell="1" allowOverlap="1" wp14:anchorId="12534E81" wp14:editId="20F76323">
                <wp:simplePos x="0" y="0"/>
                <wp:positionH relativeFrom="column">
                  <wp:posOffset>75565</wp:posOffset>
                </wp:positionH>
                <wp:positionV relativeFrom="paragraph">
                  <wp:posOffset>1151255</wp:posOffset>
                </wp:positionV>
                <wp:extent cx="405765" cy="210185"/>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56D01537"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6" o:spid="_x0000_s1078" type="#_x0000_t202" style="width:31.95pt;height:16.55pt;margin-top:90.65pt;margin-left:5.95pt;mso-height-percent:0;mso-height-relative:margin;mso-width-percent:0;mso-width-relative:margin;mso-wrap-distance-bottom:3.6pt;mso-wrap-distance-left:9pt;mso-wrap-distance-right:9pt;mso-wrap-distance-top:3.6pt;mso-wrap-style:square;position:absolute;v-text-anchor:top;visibility:visible;z-index:251778048" fillcolor="white" stroked="f">
                <v:textbox inset="0,0,0,0">
                  <w:txbxContent>
                    <w:p w:rsidR="008C6DD5" w:rsidRPr="00235A43" w:rsidP="008C6DD5" w14:paraId="2AB36DE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D747C1">
        <w:rPr>
          <w:rFonts w:cs="Arial"/>
          <w:noProof/>
        </w:rPr>
        <mc:AlternateContent>
          <mc:Choice Requires="wps">
            <w:drawing>
              <wp:anchor distT="45720" distB="45720" distL="114300" distR="114300" simplePos="0" relativeHeight="251779072" behindDoc="0" locked="0" layoutInCell="1" allowOverlap="1" wp14:anchorId="4DA2F900" wp14:editId="00375330">
                <wp:simplePos x="0" y="0"/>
                <wp:positionH relativeFrom="column">
                  <wp:posOffset>64770</wp:posOffset>
                </wp:positionH>
                <wp:positionV relativeFrom="paragraph">
                  <wp:posOffset>1367155</wp:posOffset>
                </wp:positionV>
                <wp:extent cx="409575" cy="199390"/>
                <wp:effectExtent l="0" t="0" r="952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0835158D"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8" o:spid="_x0000_s1079" type="#_x0000_t202" style="width:32.25pt;height:15.7pt;margin-top:107.65pt;margin-left:5.1pt;mso-height-percent:0;mso-height-relative:margin;mso-width-percent:0;mso-width-relative:margin;mso-wrap-distance-bottom:3.6pt;mso-wrap-distance-left:9pt;mso-wrap-distance-right:9pt;mso-wrap-distance-top:3.6pt;mso-wrap-style:square;position:absolute;v-text-anchor:top;visibility:visible;z-index:251780096" fillcolor="white" stroked="f">
                <v:textbox inset="0,0,0,0">
                  <w:txbxContent>
                    <w:p w:rsidR="008C6DD5" w:rsidRPr="00235A43" w:rsidP="008C6DD5" w14:paraId="4865CCB2"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D747C1">
        <w:rPr>
          <w:rFonts w:cs="Arial"/>
          <w:noProof/>
        </w:rPr>
        <mc:AlternateContent>
          <mc:Choice Requires="wps">
            <w:drawing>
              <wp:anchor distT="45720" distB="45720" distL="114300" distR="114300" simplePos="0" relativeHeight="251781120" behindDoc="0" locked="0" layoutInCell="1" allowOverlap="1" wp14:anchorId="657F1846" wp14:editId="57D32C57">
                <wp:simplePos x="0" y="0"/>
                <wp:positionH relativeFrom="column">
                  <wp:posOffset>43180</wp:posOffset>
                </wp:positionH>
                <wp:positionV relativeFrom="paragraph">
                  <wp:posOffset>1577340</wp:posOffset>
                </wp:positionV>
                <wp:extent cx="441960" cy="21018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473AFB2B"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19" o:spid="_x0000_s1080" type="#_x0000_t202" style="width:34.8pt;height:16.55pt;margin-top:124.2pt;margin-left:3.4pt;mso-height-percent:0;mso-height-relative:margin;mso-width-percent:0;mso-width-relative:margin;mso-wrap-distance-bottom:3.6pt;mso-wrap-distance-left:9pt;mso-wrap-distance-right:9pt;mso-wrap-distance-top:3.6pt;mso-wrap-style:square;position:absolute;v-text-anchor:top;visibility:visible;z-index:251782144" fillcolor="white" stroked="f">
                <v:textbox inset="0,0,0,0">
                  <w:txbxContent>
                    <w:p w:rsidR="008C6DD5" w:rsidRPr="00235A43" w:rsidP="008C6DD5" w14:paraId="0B840E0C"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D747C1">
        <w:rPr>
          <w:rFonts w:cs="Arial"/>
          <w:noProof/>
        </w:rPr>
        <mc:AlternateContent>
          <mc:Choice Requires="wps">
            <w:drawing>
              <wp:anchor distT="45720" distB="45720" distL="114300" distR="114300" simplePos="0" relativeHeight="251783168" behindDoc="0" locked="0" layoutInCell="1" allowOverlap="1" wp14:anchorId="5B58F7F2" wp14:editId="7F2CDFCB">
                <wp:simplePos x="0" y="0"/>
                <wp:positionH relativeFrom="column">
                  <wp:posOffset>57785</wp:posOffset>
                </wp:positionH>
                <wp:positionV relativeFrom="paragraph">
                  <wp:posOffset>1790065</wp:posOffset>
                </wp:positionV>
                <wp:extent cx="424180" cy="188595"/>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0AD85E71"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0" o:spid="_x0000_s1081" type="#_x0000_t202" style="width:33.4pt;height:14.85pt;margin-top:140.95pt;margin-left:4.55pt;mso-height-percent:0;mso-height-relative:margin;mso-width-percent:0;mso-width-relative:margin;mso-wrap-distance-bottom:3.6pt;mso-wrap-distance-left:9pt;mso-wrap-distance-right:9pt;mso-wrap-distance-top:3.6pt;mso-wrap-style:square;position:absolute;v-text-anchor:top;visibility:visible;z-index:251784192" fillcolor="white" stroked="f">
                <v:textbox inset="0,0,0,0">
                  <w:txbxContent>
                    <w:p w:rsidR="008C6DD5" w:rsidRPr="00235A43" w:rsidP="008C6DD5" w14:paraId="0F2AFD1E"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D747C1">
        <w:rPr>
          <w:rFonts w:cs="Arial"/>
          <w:noProof/>
        </w:rPr>
        <mc:AlternateContent>
          <mc:Choice Requires="wps">
            <w:drawing>
              <wp:anchor distT="45720" distB="45720" distL="114300" distR="114300" simplePos="0" relativeHeight="251785216" behindDoc="0" locked="0" layoutInCell="1" allowOverlap="1" wp14:anchorId="779269A0" wp14:editId="46EB1B22">
                <wp:simplePos x="0" y="0"/>
                <wp:positionH relativeFrom="column">
                  <wp:posOffset>43180</wp:posOffset>
                </wp:positionH>
                <wp:positionV relativeFrom="paragraph">
                  <wp:posOffset>1995805</wp:posOffset>
                </wp:positionV>
                <wp:extent cx="438785" cy="19939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3D7AFD40"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1" o:spid="_x0000_s1082" type="#_x0000_t202" style="width:34.55pt;height:15.7pt;margin-top:157.15pt;margin-left:3.4pt;mso-height-percent:0;mso-height-relative:margin;mso-width-percent:0;mso-width-relative:margin;mso-wrap-distance-bottom:3.6pt;mso-wrap-distance-left:9pt;mso-wrap-distance-right:9pt;mso-wrap-distance-top:3.6pt;mso-wrap-style:square;position:absolute;v-text-anchor:top;visibility:visible;z-index:251786240" fillcolor="white" stroked="f">
                <v:textbox inset="0,0,0,0">
                  <w:txbxContent>
                    <w:p w:rsidR="008C6DD5" w:rsidRPr="00235A43" w:rsidP="008C6DD5" w14:paraId="6938820D"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D747C1">
        <w:rPr>
          <w:rFonts w:cs="Arial"/>
          <w:noProof/>
        </w:rPr>
        <mc:AlternateContent>
          <mc:Choice Requires="wps">
            <w:drawing>
              <wp:anchor distT="45720" distB="45720" distL="114300" distR="114300" simplePos="0" relativeHeight="251787264" behindDoc="0" locked="0" layoutInCell="1" allowOverlap="1" wp14:anchorId="447CB281" wp14:editId="78FB9032">
                <wp:simplePos x="0" y="0"/>
                <wp:positionH relativeFrom="column">
                  <wp:posOffset>43180</wp:posOffset>
                </wp:positionH>
                <wp:positionV relativeFrom="paragraph">
                  <wp:posOffset>2208530</wp:posOffset>
                </wp:positionV>
                <wp:extent cx="438785" cy="203200"/>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1CC9F0DB"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47CB281" id="Text Box 222" o:spid="_x0000_s1085" type="#_x0000_t202" style="position:absolute;margin-left:3.4pt;margin-top:173.9pt;width:34.55pt;height:16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" fillcolor="white [3212]" stroked="f">
                <v:textbox inset="0,0,0,0">
                  <w:txbxContent>
                    <w:p w14:paraId="1CC9F0DB" w14:textId="77777777" w:rsidR="008C6DD5" w:rsidRPr="00235A43" w:rsidRDefault="00000000" w:rsidP="008C6DD5">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D747C1">
        <w:rPr>
          <w:rFonts w:cs="Arial"/>
          <w:noProof/>
        </w:rPr>
        <mc:AlternateContent>
          <mc:Choice Requires="wps">
            <w:drawing>
              <wp:anchor distT="45720" distB="45720" distL="114300" distR="114300" simplePos="0" relativeHeight="251769856" behindDoc="0" locked="0" layoutInCell="1" allowOverlap="1" wp14:anchorId="7F66BA3F" wp14:editId="2303FB99">
                <wp:simplePos x="0" y="0"/>
                <wp:positionH relativeFrom="column">
                  <wp:posOffset>4654550</wp:posOffset>
                </wp:positionH>
                <wp:positionV relativeFrom="paragraph">
                  <wp:posOffset>2719705</wp:posOffset>
                </wp:positionV>
                <wp:extent cx="1005840" cy="188595"/>
                <wp:effectExtent l="0" t="0" r="3810" b="190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505EB48E"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F66BA3F" id="Text Box 212" o:spid="_x0000_s1086" type="#_x0000_t202" style="position:absolute;margin-left:366.5pt;margin-top:214.15pt;width:79.2pt;height:14.8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" fillcolor="white [3212]" stroked="f">
                <v:textbox inset="0,0,0,0">
                  <w:txbxContent>
                    <w:p w14:paraId="505EB48E"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765760" behindDoc="0" locked="0" layoutInCell="1" allowOverlap="1" wp14:anchorId="6AD7E808" wp14:editId="77ED77BC">
                <wp:simplePos x="0" y="0"/>
                <wp:positionH relativeFrom="column">
                  <wp:posOffset>3268345</wp:posOffset>
                </wp:positionH>
                <wp:positionV relativeFrom="paragraph">
                  <wp:posOffset>2719705</wp:posOffset>
                </wp:positionV>
                <wp:extent cx="643890" cy="206375"/>
                <wp:effectExtent l="0" t="0" r="3810" b="317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5B297B6E"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AD7E808" id="Text Box 210" o:spid="_x0000_s1087" type="#_x0000_t202" style="position:absolute;margin-left:257.35pt;margin-top:214.15pt;width:50.7pt;height:16.2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" fillcolor="white [3212]" stroked="f">
                <v:textbox inset="0,0,0,0">
                  <w:txbxContent>
                    <w:p w14:paraId="5B297B6E"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763712" behindDoc="0" locked="0" layoutInCell="1" allowOverlap="1" wp14:anchorId="6C1758D0" wp14:editId="56B70498">
                <wp:simplePos x="0" y="0"/>
                <wp:positionH relativeFrom="column">
                  <wp:posOffset>2668270</wp:posOffset>
                </wp:positionH>
                <wp:positionV relativeFrom="paragraph">
                  <wp:posOffset>2719705</wp:posOffset>
                </wp:positionV>
                <wp:extent cx="461010" cy="21717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4802DBF2"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C1758D0" id="Text Box 209" o:spid="_x0000_s1088" type="#_x0000_t202" style="position:absolute;margin-left:210.1pt;margin-top:214.15pt;width:36.3pt;height:17.1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" fillcolor="white [3212]" stroked="f">
                <v:textbox inset="0,0,0,0">
                  <w:txbxContent>
                    <w:p w14:paraId="4802DBF2"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761664" behindDoc="0" locked="0" layoutInCell="1" allowOverlap="1" wp14:anchorId="46381DC0" wp14:editId="71DA231E">
                <wp:simplePos x="0" y="0"/>
                <wp:positionH relativeFrom="column">
                  <wp:posOffset>1932940</wp:posOffset>
                </wp:positionH>
                <wp:positionV relativeFrom="paragraph">
                  <wp:posOffset>2719705</wp:posOffset>
                </wp:positionV>
                <wp:extent cx="605790" cy="195580"/>
                <wp:effectExtent l="0" t="0" r="381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522ACF0D"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6381DC0" id="Text Box 208" o:spid="_x0000_s1089" type="#_x0000_t202" style="position:absolute;margin-left:152.2pt;margin-top:214.15pt;width:47.7pt;height:15.4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" fillcolor="white [3212]" stroked="f">
                <v:textbox inset="0,0,0,0">
                  <w:txbxContent>
                    <w:p w14:paraId="522ACF0D" w14:textId="77777777" w:rsidR="008C6DD5" w:rsidRPr="00120504" w:rsidRDefault="00000000" w:rsidP="008C6DD5">
                      <w:pPr>
                        <w:rPr>
                          <w:color w:val="595959" w:themeColor="text1" w:themeTint="A6"/>
                          <w:sz w:val="12"/>
                          <w:szCs w:val="12"/>
                        </w:rPr>
                      </w:pPr>
                      <w:r w:rsidRPr="00120504">
                        <w:rPr>
                          <w:color w:val="595959" w:themeColor="text1" w:themeTint="A6"/>
                          <w:sz w:val="12"/>
                          <w:szCs w:val="12"/>
                        </w:rPr>
                        <w:t>Nakumpleto na</w:t>
                      </w:r>
                    </w:p>
                  </w:txbxContent>
                </v:textbox>
              </v:shape>
            </w:pict>
          </mc:Fallback>
        </mc:AlternateContent>
      </w:r>
      <w:r w:rsidR="00856227" w:rsidRPr="00D747C1">
        <w:rPr>
          <w:rFonts w:cs="Arial"/>
          <w:noProof/>
          <w:lang w:eastAsia="en-AU"/>
        </w:rPr>
        <w:drawing>
          <wp:inline distT="0" distB="0" distL="0" distR="0" wp14:anchorId="588223F8" wp14:editId="5D9C909D">
            <wp:extent cx="7004685" cy="2974975"/>
            <wp:effectExtent l="0" t="0" r="5715" b="0"/>
            <wp:docPr id="10" name="Picture 10" descr="Bar graph na nagpapakita ng visual na progreso ng TAP sa mga Saloobin ng Komunidad kada hurisdiksyon mula sa Table 5 sa pahin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r graph na nagpapakita ng visual na progreso ng TAP sa mga Saloobin ng Komunidad kada hurisdiksyon mula sa Table 5 sa pahina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004685" cy="2974975"/>
                    </a:xfrm>
                    <a:prstGeom prst="rect">
                      <a:avLst/>
                    </a:prstGeom>
                    <a:noFill/>
                  </pic:spPr>
                </pic:pic>
              </a:graphicData>
            </a:graphic>
          </wp:inline>
        </w:drawing>
      </w:r>
    </w:p>
    <w:p w14:paraId="78FCD0B2" w14:textId="77777777" w:rsidR="00856227" w:rsidRPr="00D747C1" w:rsidRDefault="00856227" w:rsidP="00A75BCD">
      <w:pPr>
        <w:spacing w:before="60" w:after="120" w:line="240" w:lineRule="auto"/>
        <w:rPr>
          <w:rFonts w:cs="Arial"/>
        </w:rPr>
      </w:pPr>
    </w:p>
    <w:p w14:paraId="15DF25A4" w14:textId="77777777" w:rsidR="00BA0144" w:rsidRPr="00D747C1" w:rsidRDefault="00000000" w:rsidP="00A75BCD">
      <w:pPr>
        <w:spacing w:before="60" w:after="120" w:line="240" w:lineRule="auto"/>
        <w:rPr>
          <w:rFonts w:cs="Arial"/>
        </w:rPr>
      </w:pPr>
      <w:r w:rsidRPr="00D747C1">
        <w:rPr>
          <w:rFonts w:cs="Arial"/>
        </w:rPr>
        <w:t>Table 6: TAP sa mga Saloobin ng Komunidad - progreso ng mga aksyon kada layunin</w:t>
      </w:r>
    </w:p>
    <w:tbl>
      <w:tblPr>
        <w:tblW w:w="9736" w:type="dxa"/>
        <w:tblLayout w:type="fixed"/>
        <w:tblLook w:val="04A0" w:firstRow="1" w:lastRow="0" w:firstColumn="1" w:lastColumn="0" w:noHBand="0" w:noVBand="1"/>
      </w:tblPr>
      <w:tblGrid>
        <w:gridCol w:w="1696"/>
        <w:gridCol w:w="1560"/>
        <w:gridCol w:w="1275"/>
        <w:gridCol w:w="1276"/>
        <w:gridCol w:w="1418"/>
        <w:gridCol w:w="1287"/>
        <w:gridCol w:w="1224"/>
      </w:tblGrid>
      <w:tr w:rsidR="003A7878" w:rsidRPr="00D747C1" w14:paraId="608AC3B6" w14:textId="77777777" w:rsidTr="00120504">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CA7D" w14:textId="77777777" w:rsidR="009A7249" w:rsidRPr="00120504" w:rsidRDefault="00000000" w:rsidP="009A7249">
            <w:pPr>
              <w:spacing w:after="0" w:line="240" w:lineRule="auto"/>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Layunin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86BE2F3"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Nakumpleto na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DEE26F8"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Sumusulong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59D5C2"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May ilang pagkaantala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56A28E7"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Inihinto pansamantala</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74AFECF2"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Sisimulan sa hinaharap</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1C22079D" w14:textId="77777777" w:rsidR="009A7249" w:rsidRPr="00120504" w:rsidRDefault="00000000" w:rsidP="009A7249">
            <w:pPr>
              <w:spacing w:after="0" w:line="240" w:lineRule="auto"/>
              <w:jc w:val="center"/>
              <w:rPr>
                <w:rFonts w:ascii="Calibri" w:eastAsia="Times New Roman" w:hAnsi="Calibri" w:cs="Calibri"/>
                <w:b/>
                <w:bCs/>
                <w:color w:val="000000"/>
                <w:sz w:val="20"/>
                <w:szCs w:val="20"/>
                <w:lang w:eastAsia="en-AU"/>
              </w:rPr>
            </w:pPr>
            <w:r w:rsidRPr="00120504">
              <w:rPr>
                <w:rFonts w:ascii="Calibri" w:eastAsia="Times New Roman" w:hAnsi="Calibri" w:cs="Calibri"/>
                <w:b/>
                <w:bCs/>
                <w:color w:val="000000"/>
                <w:sz w:val="20"/>
                <w:szCs w:val="20"/>
                <w:lang w:eastAsia="en-AU"/>
              </w:rPr>
              <w:t>Kabuuan</w:t>
            </w:r>
          </w:p>
        </w:tc>
      </w:tr>
      <w:tr w:rsidR="003A7878" w:rsidRPr="00D747C1" w14:paraId="7ACCF8A9"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83075E"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1</w:t>
            </w:r>
          </w:p>
        </w:tc>
        <w:tc>
          <w:tcPr>
            <w:tcW w:w="1560" w:type="dxa"/>
            <w:tcBorders>
              <w:top w:val="nil"/>
              <w:left w:val="nil"/>
              <w:bottom w:val="single" w:sz="4" w:space="0" w:color="auto"/>
              <w:right w:val="single" w:sz="4" w:space="0" w:color="auto"/>
            </w:tcBorders>
            <w:shd w:val="clear" w:color="auto" w:fill="auto"/>
            <w:noWrap/>
            <w:vAlign w:val="bottom"/>
            <w:hideMark/>
          </w:tcPr>
          <w:p w14:paraId="2BBE6A5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4302EA4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6</w:t>
            </w:r>
          </w:p>
        </w:tc>
        <w:tc>
          <w:tcPr>
            <w:tcW w:w="1276" w:type="dxa"/>
            <w:tcBorders>
              <w:top w:val="nil"/>
              <w:left w:val="nil"/>
              <w:bottom w:val="single" w:sz="4" w:space="0" w:color="auto"/>
              <w:right w:val="single" w:sz="4" w:space="0" w:color="auto"/>
            </w:tcBorders>
            <w:shd w:val="clear" w:color="auto" w:fill="auto"/>
            <w:noWrap/>
            <w:vAlign w:val="bottom"/>
            <w:hideMark/>
          </w:tcPr>
          <w:p w14:paraId="61E312CA"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14:paraId="5F54BD8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50F7BE5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4B4D97F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8</w:t>
            </w:r>
          </w:p>
        </w:tc>
      </w:tr>
      <w:tr w:rsidR="003A7878" w:rsidRPr="00D747C1" w14:paraId="764CF79D"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6C623C"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2</w:t>
            </w:r>
          </w:p>
        </w:tc>
        <w:tc>
          <w:tcPr>
            <w:tcW w:w="1560" w:type="dxa"/>
            <w:tcBorders>
              <w:top w:val="nil"/>
              <w:left w:val="nil"/>
              <w:bottom w:val="single" w:sz="4" w:space="0" w:color="auto"/>
              <w:right w:val="single" w:sz="4" w:space="0" w:color="auto"/>
            </w:tcBorders>
            <w:shd w:val="clear" w:color="auto" w:fill="auto"/>
            <w:noWrap/>
            <w:vAlign w:val="bottom"/>
            <w:hideMark/>
          </w:tcPr>
          <w:p w14:paraId="6D014E91"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6300869"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5BBF882C"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w:t>
            </w:r>
          </w:p>
        </w:tc>
        <w:tc>
          <w:tcPr>
            <w:tcW w:w="1418" w:type="dxa"/>
            <w:tcBorders>
              <w:top w:val="nil"/>
              <w:left w:val="nil"/>
              <w:bottom w:val="single" w:sz="4" w:space="0" w:color="auto"/>
              <w:right w:val="single" w:sz="4" w:space="0" w:color="auto"/>
            </w:tcBorders>
            <w:shd w:val="clear" w:color="auto" w:fill="auto"/>
            <w:noWrap/>
            <w:vAlign w:val="bottom"/>
            <w:hideMark/>
          </w:tcPr>
          <w:p w14:paraId="5DD7ECA1"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3F9DC4DD"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22962D1A"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18</w:t>
            </w:r>
          </w:p>
        </w:tc>
      </w:tr>
      <w:tr w:rsidR="003A7878" w:rsidRPr="00D747C1" w14:paraId="143A0913"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43295"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3</w:t>
            </w:r>
          </w:p>
        </w:tc>
        <w:tc>
          <w:tcPr>
            <w:tcW w:w="1560" w:type="dxa"/>
            <w:tcBorders>
              <w:top w:val="nil"/>
              <w:left w:val="nil"/>
              <w:bottom w:val="single" w:sz="4" w:space="0" w:color="auto"/>
              <w:right w:val="single" w:sz="4" w:space="0" w:color="auto"/>
            </w:tcBorders>
            <w:shd w:val="clear" w:color="auto" w:fill="auto"/>
            <w:noWrap/>
            <w:vAlign w:val="bottom"/>
            <w:hideMark/>
          </w:tcPr>
          <w:p w14:paraId="5ED52B02"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32DFE45D"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7</w:t>
            </w:r>
          </w:p>
        </w:tc>
        <w:tc>
          <w:tcPr>
            <w:tcW w:w="1276" w:type="dxa"/>
            <w:tcBorders>
              <w:top w:val="nil"/>
              <w:left w:val="nil"/>
              <w:bottom w:val="single" w:sz="4" w:space="0" w:color="auto"/>
              <w:right w:val="single" w:sz="4" w:space="0" w:color="auto"/>
            </w:tcBorders>
            <w:shd w:val="clear" w:color="auto" w:fill="auto"/>
            <w:noWrap/>
            <w:vAlign w:val="bottom"/>
            <w:hideMark/>
          </w:tcPr>
          <w:p w14:paraId="52489F32"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14:paraId="4710321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87" w:type="dxa"/>
            <w:tcBorders>
              <w:top w:val="nil"/>
              <w:left w:val="nil"/>
              <w:bottom w:val="single" w:sz="4" w:space="0" w:color="auto"/>
              <w:right w:val="single" w:sz="4" w:space="0" w:color="auto"/>
            </w:tcBorders>
            <w:shd w:val="clear" w:color="auto" w:fill="auto"/>
            <w:noWrap/>
            <w:vAlign w:val="bottom"/>
            <w:hideMark/>
          </w:tcPr>
          <w:p w14:paraId="535E1F34"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5CDFE3F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8</w:t>
            </w:r>
          </w:p>
        </w:tc>
      </w:tr>
      <w:tr w:rsidR="003A7878" w:rsidRPr="00D747C1" w14:paraId="5C649336"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7ADF2B"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4</w:t>
            </w:r>
          </w:p>
        </w:tc>
        <w:tc>
          <w:tcPr>
            <w:tcW w:w="1560" w:type="dxa"/>
            <w:tcBorders>
              <w:top w:val="nil"/>
              <w:left w:val="nil"/>
              <w:bottom w:val="single" w:sz="4" w:space="0" w:color="auto"/>
              <w:right w:val="single" w:sz="4" w:space="0" w:color="auto"/>
            </w:tcBorders>
            <w:shd w:val="clear" w:color="auto" w:fill="auto"/>
            <w:noWrap/>
            <w:vAlign w:val="bottom"/>
            <w:hideMark/>
          </w:tcPr>
          <w:p w14:paraId="31D0301E"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1AD2AAE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25</w:t>
            </w:r>
          </w:p>
        </w:tc>
        <w:tc>
          <w:tcPr>
            <w:tcW w:w="1276" w:type="dxa"/>
            <w:tcBorders>
              <w:top w:val="nil"/>
              <w:left w:val="nil"/>
              <w:bottom w:val="single" w:sz="4" w:space="0" w:color="auto"/>
              <w:right w:val="single" w:sz="4" w:space="0" w:color="auto"/>
            </w:tcBorders>
            <w:shd w:val="clear" w:color="auto" w:fill="auto"/>
            <w:noWrap/>
            <w:vAlign w:val="bottom"/>
            <w:hideMark/>
          </w:tcPr>
          <w:p w14:paraId="1EF3BFCE"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c>
          <w:tcPr>
            <w:tcW w:w="1418" w:type="dxa"/>
            <w:tcBorders>
              <w:top w:val="nil"/>
              <w:left w:val="nil"/>
              <w:bottom w:val="single" w:sz="4" w:space="0" w:color="auto"/>
              <w:right w:val="single" w:sz="4" w:space="0" w:color="auto"/>
            </w:tcBorders>
            <w:shd w:val="clear" w:color="auto" w:fill="auto"/>
            <w:noWrap/>
            <w:vAlign w:val="bottom"/>
            <w:hideMark/>
          </w:tcPr>
          <w:p w14:paraId="081211CA"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w:t>
            </w:r>
          </w:p>
        </w:tc>
        <w:tc>
          <w:tcPr>
            <w:tcW w:w="1287" w:type="dxa"/>
            <w:tcBorders>
              <w:top w:val="nil"/>
              <w:left w:val="nil"/>
              <w:bottom w:val="single" w:sz="4" w:space="0" w:color="auto"/>
              <w:right w:val="single" w:sz="4" w:space="0" w:color="auto"/>
            </w:tcBorders>
            <w:shd w:val="clear" w:color="auto" w:fill="auto"/>
            <w:noWrap/>
            <w:vAlign w:val="bottom"/>
            <w:hideMark/>
          </w:tcPr>
          <w:p w14:paraId="38411E97"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53F6724"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34</w:t>
            </w:r>
          </w:p>
        </w:tc>
      </w:tr>
      <w:tr w:rsidR="003A7878" w:rsidRPr="00D747C1" w14:paraId="18BD565E" w14:textId="77777777" w:rsidTr="00120504">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70753B"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Pangkalahatan</w:t>
            </w:r>
          </w:p>
        </w:tc>
        <w:tc>
          <w:tcPr>
            <w:tcW w:w="1560" w:type="dxa"/>
            <w:tcBorders>
              <w:top w:val="nil"/>
              <w:left w:val="nil"/>
              <w:bottom w:val="single" w:sz="4" w:space="0" w:color="auto"/>
              <w:right w:val="single" w:sz="4" w:space="0" w:color="auto"/>
            </w:tcBorders>
            <w:shd w:val="clear" w:color="auto" w:fill="auto"/>
            <w:noWrap/>
            <w:vAlign w:val="bottom"/>
            <w:hideMark/>
          </w:tcPr>
          <w:p w14:paraId="0A4E2085"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5</w:t>
            </w:r>
          </w:p>
        </w:tc>
        <w:tc>
          <w:tcPr>
            <w:tcW w:w="1275" w:type="dxa"/>
            <w:tcBorders>
              <w:top w:val="nil"/>
              <w:left w:val="nil"/>
              <w:bottom w:val="single" w:sz="4" w:space="0" w:color="auto"/>
              <w:right w:val="single" w:sz="4" w:space="0" w:color="auto"/>
            </w:tcBorders>
            <w:shd w:val="clear" w:color="auto" w:fill="auto"/>
            <w:noWrap/>
            <w:vAlign w:val="bottom"/>
            <w:hideMark/>
          </w:tcPr>
          <w:p w14:paraId="724237C0"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54</w:t>
            </w:r>
          </w:p>
        </w:tc>
        <w:tc>
          <w:tcPr>
            <w:tcW w:w="1276" w:type="dxa"/>
            <w:tcBorders>
              <w:top w:val="nil"/>
              <w:left w:val="nil"/>
              <w:bottom w:val="single" w:sz="4" w:space="0" w:color="auto"/>
              <w:right w:val="single" w:sz="4" w:space="0" w:color="auto"/>
            </w:tcBorders>
            <w:shd w:val="clear" w:color="auto" w:fill="auto"/>
            <w:noWrap/>
            <w:vAlign w:val="bottom"/>
            <w:hideMark/>
          </w:tcPr>
          <w:p w14:paraId="7161ABBF"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6</w:t>
            </w:r>
          </w:p>
        </w:tc>
        <w:tc>
          <w:tcPr>
            <w:tcW w:w="1418" w:type="dxa"/>
            <w:tcBorders>
              <w:top w:val="nil"/>
              <w:left w:val="nil"/>
              <w:bottom w:val="single" w:sz="4" w:space="0" w:color="auto"/>
              <w:right w:val="single" w:sz="4" w:space="0" w:color="auto"/>
            </w:tcBorders>
            <w:shd w:val="clear" w:color="auto" w:fill="auto"/>
            <w:noWrap/>
            <w:vAlign w:val="bottom"/>
            <w:hideMark/>
          </w:tcPr>
          <w:p w14:paraId="4B06A6E9"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3</w:t>
            </w:r>
          </w:p>
        </w:tc>
        <w:tc>
          <w:tcPr>
            <w:tcW w:w="1287" w:type="dxa"/>
            <w:tcBorders>
              <w:top w:val="nil"/>
              <w:left w:val="nil"/>
              <w:bottom w:val="single" w:sz="4" w:space="0" w:color="auto"/>
              <w:right w:val="single" w:sz="4" w:space="0" w:color="auto"/>
            </w:tcBorders>
            <w:shd w:val="clear" w:color="auto" w:fill="auto"/>
            <w:noWrap/>
            <w:vAlign w:val="bottom"/>
            <w:hideMark/>
          </w:tcPr>
          <w:p w14:paraId="593E2178"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0</w:t>
            </w:r>
          </w:p>
        </w:tc>
        <w:tc>
          <w:tcPr>
            <w:tcW w:w="1224" w:type="dxa"/>
            <w:tcBorders>
              <w:top w:val="nil"/>
              <w:left w:val="nil"/>
              <w:bottom w:val="single" w:sz="4" w:space="0" w:color="auto"/>
              <w:right w:val="single" w:sz="4" w:space="0" w:color="auto"/>
            </w:tcBorders>
            <w:shd w:val="clear" w:color="auto" w:fill="auto"/>
            <w:noWrap/>
            <w:vAlign w:val="bottom"/>
            <w:hideMark/>
          </w:tcPr>
          <w:p w14:paraId="3F96D6DB"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68</w:t>
            </w:r>
          </w:p>
        </w:tc>
      </w:tr>
    </w:tbl>
    <w:p w14:paraId="32A72094" w14:textId="77777777" w:rsidR="009A7249" w:rsidRPr="00D747C1" w:rsidRDefault="009A7249" w:rsidP="00A75BCD">
      <w:pPr>
        <w:spacing w:before="60" w:after="120" w:line="240" w:lineRule="auto"/>
        <w:rPr>
          <w:rFonts w:ascii="Calibri" w:eastAsia="Times New Roman" w:hAnsi="Calibri" w:cs="Calibri"/>
          <w:b/>
          <w:bCs/>
          <w:color w:val="000000"/>
          <w:lang w:eastAsia="en-AU"/>
        </w:rPr>
      </w:pPr>
    </w:p>
    <w:p w14:paraId="50998BBB" w14:textId="77777777" w:rsidR="00BA0144" w:rsidRPr="00D747C1" w:rsidRDefault="00000000" w:rsidP="00A75BCD">
      <w:pPr>
        <w:spacing w:before="60" w:after="120" w:line="240" w:lineRule="auto"/>
        <w:rPr>
          <w:rFonts w:cs="Arial"/>
        </w:rPr>
      </w:pPr>
      <w:r w:rsidRPr="00D747C1">
        <w:rPr>
          <w:rFonts w:cs="Arial"/>
        </w:rPr>
        <w:t>Chart 6: TAP sa mga Saloobin ng Komunidad - progreso ng mga aksyon kada layunin</w:t>
      </w:r>
    </w:p>
    <w:p w14:paraId="2D926717" w14:textId="3E84BCAC" w:rsidR="008D6089" w:rsidRPr="00D747C1" w:rsidRDefault="00120504"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800576" behindDoc="0" locked="0" layoutInCell="1" allowOverlap="1" wp14:anchorId="4E307DF8" wp14:editId="398A7782">
                <wp:simplePos x="0" y="0"/>
                <wp:positionH relativeFrom="margin">
                  <wp:posOffset>3550920</wp:posOffset>
                </wp:positionH>
                <wp:positionV relativeFrom="paragraph">
                  <wp:posOffset>1769110</wp:posOffset>
                </wp:positionV>
                <wp:extent cx="490220" cy="205740"/>
                <wp:effectExtent l="0" t="0" r="5080" b="381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05740"/>
                        </a:xfrm>
                        <a:prstGeom prst="rect">
                          <a:avLst/>
                        </a:prstGeom>
                        <a:solidFill>
                          <a:schemeClr val="bg1"/>
                        </a:solidFill>
                        <a:ln w="9525">
                          <a:noFill/>
                          <a:miter lim="800000"/>
                          <a:headEnd/>
                          <a:tailEnd/>
                        </a:ln>
                      </wps:spPr>
                      <wps:txbx>
                        <w:txbxContent>
                          <w:p w14:paraId="3B2F4E28"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E307DF8" id="Text Box 228" o:spid="_x0000_s1090" type="#_x0000_t202" style="position:absolute;margin-left:279.6pt;margin-top:139.3pt;width:38.6pt;height:16.2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" fillcolor="white [3212]" stroked="f">
                <v:textbox inset="0,0,0,0">
                  <w:txbxContent>
                    <w:p w14:paraId="3B2F4E28"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89312" behindDoc="0" locked="0" layoutInCell="1" allowOverlap="1" wp14:anchorId="0E27D27E" wp14:editId="3C320097">
                <wp:simplePos x="0" y="0"/>
                <wp:positionH relativeFrom="column">
                  <wp:posOffset>69574</wp:posOffset>
                </wp:positionH>
                <wp:positionV relativeFrom="paragraph">
                  <wp:posOffset>90391</wp:posOffset>
                </wp:positionV>
                <wp:extent cx="5834600" cy="304800"/>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600" cy="304800"/>
                        </a:xfrm>
                        <a:prstGeom prst="rect">
                          <a:avLst/>
                        </a:prstGeom>
                        <a:solidFill>
                          <a:schemeClr val="bg1"/>
                        </a:solidFill>
                        <a:ln w="9525">
                          <a:noFill/>
                          <a:miter lim="800000"/>
                          <a:headEnd/>
                          <a:tailEnd/>
                        </a:ln>
                      </wps:spPr>
                      <wps:txbx>
                        <w:txbxContent>
                          <w:p w14:paraId="60CE2B94" w14:textId="31D12044" w:rsidR="002D7567" w:rsidRPr="00AB3082" w:rsidRDefault="00120504" w:rsidP="002D7567">
                            <w:pPr>
                              <w:jc w:val="center"/>
                              <w:rPr>
                                <w:color w:val="595959" w:themeColor="text1" w:themeTint="A6"/>
                                <w:sz w:val="25"/>
                                <w:szCs w:val="25"/>
                              </w:rPr>
                            </w:pPr>
                            <w:r w:rsidRPr="00120504">
                              <w:rPr>
                                <w:color w:val="595959" w:themeColor="text1" w:themeTint="A6"/>
                                <w:sz w:val="25"/>
                                <w:szCs w:val="25"/>
                              </w:rPr>
                              <w:t>TAP sa mga Saloobin ng Komunidad - progreso ng mga aksyon kada layunin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E27D27E" id="_x0000_s1091" type="#_x0000_t202" style="position:absolute;margin-left:5.5pt;margin-top:7.1pt;width:459.4pt;height:24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" fillcolor="white [3212]" stroked="f">
                <v:textbox>
                  <w:txbxContent>
                    <w:p w14:paraId="60CE2B94" w14:textId="31D12044" w:rsidR="002D7567" w:rsidRPr="00AB3082" w:rsidRDefault="00120504" w:rsidP="002D7567">
                      <w:pPr>
                        <w:jc w:val="center"/>
                        <w:rPr>
                          <w:color w:val="595959" w:themeColor="text1" w:themeTint="A6"/>
                          <w:sz w:val="25"/>
                          <w:szCs w:val="25"/>
                        </w:rPr>
                      </w:pPr>
                      <w:r w:rsidRPr="00120504">
                        <w:rPr>
                          <w:color w:val="595959" w:themeColor="text1" w:themeTint="A6"/>
                          <w:sz w:val="25"/>
                          <w:szCs w:val="25"/>
                        </w:rPr>
                        <w:t>TAP sa mga Saloobin ng Komunidad - progreso ng mga aksyon kada layunin</w:t>
                      </w:r>
                    </w:p>
                  </w:txbxContent>
                </v:textbox>
              </v:shape>
            </w:pict>
          </mc:Fallback>
        </mc:AlternateContent>
      </w:r>
      <w:r w:rsidRPr="00D747C1">
        <w:rPr>
          <w:rFonts w:cs="Arial"/>
          <w:noProof/>
        </w:rPr>
        <mc:AlternateContent>
          <mc:Choice Requires="wps">
            <w:drawing>
              <wp:anchor distT="45720" distB="45720" distL="114300" distR="114300" simplePos="0" relativeHeight="251808768" behindDoc="0" locked="0" layoutInCell="1" allowOverlap="1" wp14:anchorId="16DAFF9F" wp14:editId="6A8D32ED">
                <wp:simplePos x="0" y="0"/>
                <wp:positionH relativeFrom="margin">
                  <wp:posOffset>57150</wp:posOffset>
                </wp:positionH>
                <wp:positionV relativeFrom="paragraph">
                  <wp:posOffset>1254760</wp:posOffset>
                </wp:positionV>
                <wp:extent cx="560070" cy="182880"/>
                <wp:effectExtent l="0" t="0" r="0" b="762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31A46433"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rPr>
                              <w:t>Layunin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2" o:spid="_x0000_s1089" type="#_x0000_t202" style="width:44.1pt;height:14.4pt;margin-top:98.8pt;margin-left:4.5pt;mso-height-percent:0;mso-height-relative:margin;mso-position-horizontal-relative:margin;mso-width-percent:0;mso-width-relative:margin;mso-wrap-distance-bottom:3.6pt;mso-wrap-distance-left:9pt;mso-wrap-distance-right:9pt;mso-wrap-distance-top:3.6pt;position:absolute;v-text-anchor:top;z-index:251807744" fillcolor="white" stroked="f" strokeweight="0.75pt">
                <v:textbox inset="0,0,0,0">
                  <w:txbxContent>
                    <w:p w:rsidR="002D7567" w:rsidRPr="00AB3082" w:rsidP="002D7567" w14:paraId="30CD86D8" w14:textId="61C99CE1">
                      <w:pPr>
                        <w:bidi w:val="0"/>
                        <w:jc w:val="right"/>
                        <w:rPr>
                          <w:color w:val="595959" w:themeColor="text1" w:themeTint="A6"/>
                          <w:sz w:val="16"/>
                          <w:szCs w:val="16"/>
                        </w:rPr>
                      </w:pPr>
                      <w:r w:rsidRPr="00AB3082">
                        <w:rPr>
                          <w:color w:val="595959" w:themeColor="text1" w:themeTint="A6"/>
                          <w:sz w:val="16"/>
                          <w:szCs w:val="16"/>
                          <w:rtl w:val="0"/>
                        </w:rPr>
                        <w:t>Layunin 4</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06720" behindDoc="0" locked="0" layoutInCell="1" allowOverlap="1" wp14:anchorId="45E7A8D5" wp14:editId="6344BB15">
                <wp:simplePos x="0" y="0"/>
                <wp:positionH relativeFrom="margin">
                  <wp:posOffset>57150</wp:posOffset>
                </wp:positionH>
                <wp:positionV relativeFrom="paragraph">
                  <wp:posOffset>1003300</wp:posOffset>
                </wp:positionV>
                <wp:extent cx="560070" cy="182880"/>
                <wp:effectExtent l="0" t="0" r="0" b="762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703B50EA"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rPr>
                              <w:t>Layunin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31" o:spid="_x0000_s1090" type="#_x0000_t202" style="width:44.1pt;height:14.4pt;margin-top:79pt;margin-left:4.5pt;mso-height-percent:0;mso-height-relative:margin;mso-position-horizontal-relative:margin;mso-width-percent:0;mso-width-relative:margin;mso-wrap-distance-bottom:3.6pt;mso-wrap-distance-left:9pt;mso-wrap-distance-right:9pt;mso-wrap-distance-top:3.6pt;position:absolute;v-text-anchor:top;z-index:251805696" fillcolor="white" stroked="f" strokeweight="0.75pt">
                <v:textbox inset="0,0,0,0">
                  <w:txbxContent>
                    <w:p w:rsidR="002D7567" w:rsidRPr="00AB3082" w:rsidP="002D7567" w14:paraId="2640261F" w14:textId="32AE4F5F">
                      <w:pPr>
                        <w:bidi w:val="0"/>
                        <w:jc w:val="right"/>
                        <w:rPr>
                          <w:color w:val="595959" w:themeColor="text1" w:themeTint="A6"/>
                          <w:sz w:val="16"/>
                          <w:szCs w:val="16"/>
                        </w:rPr>
                      </w:pPr>
                      <w:r w:rsidRPr="00AB3082">
                        <w:rPr>
                          <w:color w:val="595959" w:themeColor="text1" w:themeTint="A6"/>
                          <w:sz w:val="16"/>
                          <w:szCs w:val="16"/>
                          <w:rtl w:val="0"/>
                        </w:rPr>
                        <w:t>Layunin 3</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92384" behindDoc="0" locked="0" layoutInCell="1" allowOverlap="1" wp14:anchorId="5ECA0E50" wp14:editId="0893EC4E">
                <wp:simplePos x="0" y="0"/>
                <wp:positionH relativeFrom="column">
                  <wp:posOffset>49530</wp:posOffset>
                </wp:positionH>
                <wp:positionV relativeFrom="paragraph">
                  <wp:posOffset>527051</wp:posOffset>
                </wp:positionV>
                <wp:extent cx="563880" cy="190500"/>
                <wp:effectExtent l="0" t="0" r="762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90500"/>
                        </a:xfrm>
                        <a:prstGeom prst="rect">
                          <a:avLst/>
                        </a:prstGeom>
                        <a:solidFill>
                          <a:schemeClr val="bg1"/>
                        </a:solidFill>
                        <a:ln w="9525">
                          <a:noFill/>
                          <a:miter lim="800000"/>
                          <a:headEnd/>
                          <a:tailEnd/>
                        </a:ln>
                      </wps:spPr>
                      <wps:txbx>
                        <w:txbxContent>
                          <w:p w14:paraId="324EF8DB"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rPr>
                              <w:t>Layunin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24" o:spid="_x0000_s1091" type="#_x0000_t202" style="width:44.4pt;height:15pt;margin-top:41.5pt;margin-left:3.9pt;mso-height-percent:0;mso-height-relative:margin;mso-width-percent:0;mso-width-relative:margin;mso-wrap-distance-bottom:3.6pt;mso-wrap-distance-left:9pt;mso-wrap-distance-right:9pt;mso-wrap-distance-top:3.6pt;position:absolute;v-text-anchor:top;z-index:251791360" fillcolor="white" stroked="f" strokeweight="0.75pt">
                <v:textbox inset="0,0,0,0">
                  <w:txbxContent>
                    <w:p w:rsidR="002D7567" w:rsidRPr="00AB3082" w:rsidP="002D7567" w14:paraId="5C4A602F" w14:textId="77777777">
                      <w:pPr>
                        <w:bidi w:val="0"/>
                        <w:jc w:val="right"/>
                        <w:rPr>
                          <w:color w:val="595959" w:themeColor="text1" w:themeTint="A6"/>
                          <w:sz w:val="16"/>
                          <w:szCs w:val="16"/>
                        </w:rPr>
                      </w:pPr>
                      <w:r w:rsidRPr="00AB3082">
                        <w:rPr>
                          <w:color w:val="595959" w:themeColor="text1" w:themeTint="A6"/>
                          <w:sz w:val="16"/>
                          <w:szCs w:val="16"/>
                          <w:rtl w:val="0"/>
                        </w:rPr>
                        <w:t>Layunin 1</w:t>
                      </w:r>
                    </w:p>
                  </w:txbxContent>
                </v:textbox>
              </v:shape>
            </w:pict>
          </mc:Fallback>
        </mc:AlternateContent>
      </w:r>
      <w:r w:rsidRPr="00D747C1">
        <w:rPr>
          <w:rFonts w:cs="Arial"/>
          <w:noProof/>
        </w:rPr>
        <mc:AlternateContent>
          <mc:Choice Requires="wps">
            <w:drawing>
              <wp:anchor distT="45720" distB="45720" distL="114300" distR="114300" simplePos="0" relativeHeight="251804672" behindDoc="0" locked="0" layoutInCell="1" allowOverlap="1" wp14:anchorId="2DDD2CA0" wp14:editId="5D4CEE2C">
                <wp:simplePos x="0" y="0"/>
                <wp:positionH relativeFrom="margin">
                  <wp:posOffset>57150</wp:posOffset>
                </wp:positionH>
                <wp:positionV relativeFrom="paragraph">
                  <wp:posOffset>767081</wp:posOffset>
                </wp:positionV>
                <wp:extent cx="560070" cy="182880"/>
                <wp:effectExtent l="0" t="0" r="0" b="762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880"/>
                        </a:xfrm>
                        <a:prstGeom prst="rect">
                          <a:avLst/>
                        </a:prstGeom>
                        <a:solidFill>
                          <a:schemeClr val="bg1"/>
                        </a:solidFill>
                        <a:ln w="9525">
                          <a:noFill/>
                          <a:miter lim="800000"/>
                          <a:headEnd/>
                          <a:tailEnd/>
                        </a:ln>
                      </wps:spPr>
                      <wps:txbx>
                        <w:txbxContent>
                          <w:p w14:paraId="171F926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rPr>
                              <w:t>Layunin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DDD2CA0" id="Text Box 230" o:spid="_x0000_s1095" type="#_x0000_t202" style="position:absolute;margin-left:4.5pt;margin-top:60.4pt;width:44.1pt;height:14.4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" fillcolor="white [3212]" stroked="f">
                <v:textbox inset="0,0,0,0">
                  <w:txbxContent>
                    <w:p w14:paraId="171F9260" w14:textId="77777777" w:rsidR="002D7567" w:rsidRPr="00AB3082" w:rsidRDefault="00000000" w:rsidP="002D7567">
                      <w:pPr>
                        <w:jc w:val="right"/>
                        <w:rPr>
                          <w:color w:val="595959" w:themeColor="text1" w:themeTint="A6"/>
                          <w:sz w:val="16"/>
                          <w:szCs w:val="16"/>
                        </w:rPr>
                      </w:pPr>
                      <w:r w:rsidRPr="00AB3082">
                        <w:rPr>
                          <w:color w:val="595959" w:themeColor="text1" w:themeTint="A6"/>
                          <w:sz w:val="16"/>
                          <w:szCs w:val="16"/>
                        </w:rPr>
                        <w:t>Layunin 2</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798528" behindDoc="0" locked="0" layoutInCell="1" allowOverlap="1" wp14:anchorId="5917D39B" wp14:editId="0565B16E">
                <wp:simplePos x="0" y="0"/>
                <wp:positionH relativeFrom="column">
                  <wp:posOffset>2769870</wp:posOffset>
                </wp:positionH>
                <wp:positionV relativeFrom="paragraph">
                  <wp:posOffset>1769110</wp:posOffset>
                </wp:positionV>
                <wp:extent cx="643890" cy="200025"/>
                <wp:effectExtent l="0" t="0" r="3810" b="95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770D73E6"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917D39B" id="Text Box 227" o:spid="_x0000_s1096" type="#_x0000_t202" style="position:absolute;margin-left:218.1pt;margin-top:139.3pt;width:50.7pt;height:15.7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" fillcolor="white [3212]" stroked="f">
                <v:textbox inset="0,0,0,0">
                  <w:txbxContent>
                    <w:p w14:paraId="770D73E6"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794432" behindDoc="0" locked="0" layoutInCell="1" allowOverlap="1" wp14:anchorId="5E50DCAB" wp14:editId="5F2E6AD4">
                <wp:simplePos x="0" y="0"/>
                <wp:positionH relativeFrom="column">
                  <wp:posOffset>1411605</wp:posOffset>
                </wp:positionH>
                <wp:positionV relativeFrom="paragraph">
                  <wp:posOffset>1769110</wp:posOffset>
                </wp:positionV>
                <wp:extent cx="605790" cy="194945"/>
                <wp:effectExtent l="0" t="0" r="381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55924F1A"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E50DCAB" id="Text Box 225" o:spid="_x0000_s1097" type="#_x0000_t202" style="position:absolute;margin-left:111.15pt;margin-top:139.3pt;width:47.7pt;height:15.3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" fillcolor="white [3212]" stroked="f">
                <v:textbox inset="0,0,0,0">
                  <w:txbxContent>
                    <w:p w14:paraId="55924F1A"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796480" behindDoc="0" locked="0" layoutInCell="1" allowOverlap="1" wp14:anchorId="12C537A3" wp14:editId="32F41BEB">
                <wp:simplePos x="0" y="0"/>
                <wp:positionH relativeFrom="column">
                  <wp:posOffset>2137410</wp:posOffset>
                </wp:positionH>
                <wp:positionV relativeFrom="paragraph">
                  <wp:posOffset>1767205</wp:posOffset>
                </wp:positionV>
                <wp:extent cx="461010" cy="21717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147A6C82"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2C537A3" id="Text Box 226" o:spid="_x0000_s1098" type="#_x0000_t202" style="position:absolute;margin-left:168.3pt;margin-top:139.15pt;width:36.3pt;height:17.1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" fillcolor="white [3212]" stroked="f">
                <v:textbox inset="0,0,0,0">
                  <w:txbxContent>
                    <w:p w14:paraId="147A6C82"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802624" behindDoc="0" locked="0" layoutInCell="1" allowOverlap="1" wp14:anchorId="59DFC695" wp14:editId="78D23584">
                <wp:simplePos x="0" y="0"/>
                <wp:positionH relativeFrom="column">
                  <wp:posOffset>4134485</wp:posOffset>
                </wp:positionH>
                <wp:positionV relativeFrom="paragraph">
                  <wp:posOffset>1762760</wp:posOffset>
                </wp:positionV>
                <wp:extent cx="1005840" cy="228600"/>
                <wp:effectExtent l="0" t="0" r="381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4A6140B4"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9DFC695" id="Text Box 229" o:spid="_x0000_s1099" type="#_x0000_t202" style="position:absolute;margin-left:325.55pt;margin-top:138.8pt;width:79.2pt;height:18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" fillcolor="white [3212]" stroked="f">
                <v:textbox inset="0,0,0,0">
                  <w:txbxContent>
                    <w:p w14:paraId="4A6140B4" w14:textId="77777777" w:rsidR="002D7567" w:rsidRPr="00120504" w:rsidRDefault="00000000" w:rsidP="002D7567">
                      <w:pPr>
                        <w:rPr>
                          <w:color w:val="595959" w:themeColor="text1" w:themeTint="A6"/>
                          <w:sz w:val="12"/>
                          <w:szCs w:val="12"/>
                        </w:rPr>
                      </w:pPr>
                      <w:r w:rsidRPr="00120504">
                        <w:rPr>
                          <w:color w:val="595959" w:themeColor="text1" w:themeTint="A6"/>
                          <w:sz w:val="12"/>
                          <w:szCs w:val="12"/>
                        </w:rPr>
                        <w:t>Sisimulan sa hinaharap</w:t>
                      </w:r>
                    </w:p>
                  </w:txbxContent>
                </v:textbox>
              </v:shape>
            </w:pict>
          </mc:Fallback>
        </mc:AlternateContent>
      </w:r>
      <w:r w:rsidR="00856227" w:rsidRPr="00D747C1">
        <w:rPr>
          <w:rFonts w:cs="Arial"/>
          <w:noProof/>
          <w:lang w:eastAsia="en-AU"/>
        </w:rPr>
        <w:drawing>
          <wp:inline distT="0" distB="0" distL="0" distR="0" wp14:anchorId="335BFEAB" wp14:editId="71D6E29B">
            <wp:extent cx="5962650" cy="2018030"/>
            <wp:effectExtent l="0" t="0" r="0" b="1270"/>
            <wp:docPr id="11" name="Picture 11" descr="Bar graph na nagdidispley ng visual na mga datos ng TAP sa mga Saloobin ng Komunidad mula sa Table 6 sa pahin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r graph na nagdidispley ng visual na mga datos ng TAP sa mga Saloobin ng Komunidad mula sa Table 6 sa pahina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62650" cy="2018030"/>
                    </a:xfrm>
                    <a:prstGeom prst="rect">
                      <a:avLst/>
                    </a:prstGeom>
                    <a:noFill/>
                  </pic:spPr>
                </pic:pic>
              </a:graphicData>
            </a:graphic>
          </wp:inline>
        </w:drawing>
      </w:r>
    </w:p>
    <w:p w14:paraId="6489B53F" w14:textId="77777777" w:rsidR="006A398A" w:rsidRPr="00D747C1" w:rsidRDefault="00000000">
      <w:pPr>
        <w:rPr>
          <w:rFonts w:cs="Arial"/>
          <w:b/>
        </w:rPr>
      </w:pPr>
      <w:r w:rsidRPr="00D747C1">
        <w:rPr>
          <w:rFonts w:cs="Arial"/>
          <w:b/>
        </w:rPr>
        <w:br w:type="page"/>
      </w:r>
    </w:p>
    <w:p w14:paraId="11FB0E34" w14:textId="77777777" w:rsidR="00A81E84" w:rsidRPr="00D747C1" w:rsidRDefault="00000000" w:rsidP="0081205E">
      <w:pPr>
        <w:pStyle w:val="Heading1"/>
        <w:spacing w:line="240" w:lineRule="auto"/>
        <w:rPr>
          <w:rFonts w:cs="Arial"/>
          <w:sz w:val="22"/>
          <w:szCs w:val="22"/>
        </w:rPr>
      </w:pPr>
      <w:bookmarkStart w:id="6" w:name="_Toc256000004"/>
      <w:r w:rsidRPr="00D747C1">
        <w:rPr>
          <w:rFonts w:cs="Arial"/>
          <w:sz w:val="22"/>
          <w:szCs w:val="22"/>
        </w:rPr>
        <w:lastRenderedPageBreak/>
        <w:t>Tinarget na Plano ng Aksyon sa Early Childhood</w:t>
      </w:r>
      <w:bookmarkEnd w:id="6"/>
    </w:p>
    <w:p w14:paraId="6472BA4E" w14:textId="77777777" w:rsidR="00006B6B" w:rsidRPr="00D747C1" w:rsidRDefault="00006B6B" w:rsidP="0081205E">
      <w:pPr>
        <w:spacing w:before="60" w:after="120" w:line="240" w:lineRule="auto"/>
        <w:rPr>
          <w:rFonts w:cs="Arial"/>
        </w:rPr>
      </w:pPr>
    </w:p>
    <w:p w14:paraId="20621CED" w14:textId="77777777" w:rsidR="00F64161" w:rsidRPr="00D747C1" w:rsidRDefault="00000000" w:rsidP="0081205E">
      <w:pPr>
        <w:autoSpaceDE w:val="0"/>
        <w:autoSpaceDN w:val="0"/>
        <w:adjustRightInd w:val="0"/>
        <w:spacing w:before="60" w:after="0" w:line="240" w:lineRule="auto"/>
        <w:rPr>
          <w:rFonts w:cs="Arial"/>
          <w:b/>
        </w:rPr>
      </w:pPr>
      <w:r w:rsidRPr="00D747C1">
        <w:rPr>
          <w:rFonts w:cs="Arial"/>
          <w:b/>
        </w:rPr>
        <w:t>Panimula</w:t>
      </w:r>
    </w:p>
    <w:p w14:paraId="6EFC7AB9" w14:textId="77777777" w:rsidR="00A81E84" w:rsidRPr="00D747C1" w:rsidRDefault="00000000" w:rsidP="0081205E">
      <w:pPr>
        <w:spacing w:before="60" w:after="120" w:line="240" w:lineRule="auto"/>
        <w:rPr>
          <w:rFonts w:cs="Arial"/>
        </w:rPr>
      </w:pPr>
      <w:r w:rsidRPr="00D747C1">
        <w:rPr>
          <w:rFonts w:cs="Arial"/>
        </w:rPr>
        <w:t>Ang TAP sa Early Childhood ay dinisenyo upang isulong ang progreso sa ilalim ng Kalusugan at Kagalingan; Edukasyon at Pagkatuto; Inklusibong mga Bahay at Komunidad; at Mga Kalalabasang Bahagi ng Personal at Pangkomunidad na Suporta (Personal and Community Support Outcome Areas) ng Istratehiya. Ayon sa pagkakasunod-sunod, ang mga Kalalabasang Bahaging ito ay naglalayong tiyakin na makakamit ng mga taong may kapansanan ang pinakamagaling na posibleng mga kalalabasan sa kalusugan at kagalingan sa buong buhay nila; makamit ang lubos nilang potensyal sa pamamagitan ng edukasyon at pagkatuto; tumira sa inklusibo, maa-access at mahusay ang pagkadisenyong mga bahay at komunidad; at maka-access sa isang hanay ng mga suporta upang tulungan silang mamuhay nang nagsasarili at nakikipag-ugnayan sa kanilang mga komunidad.</w:t>
      </w:r>
    </w:p>
    <w:p w14:paraId="66FD081C" w14:textId="77777777" w:rsidR="00E55559" w:rsidRPr="00D747C1" w:rsidRDefault="00000000" w:rsidP="0081205E">
      <w:pPr>
        <w:spacing w:before="60" w:after="120" w:line="240" w:lineRule="auto"/>
        <w:rPr>
          <w:rFonts w:cs="Arial"/>
        </w:rPr>
      </w:pPr>
      <w:r w:rsidRPr="00D747C1">
        <w:rPr>
          <w:rFonts w:cs="Arial"/>
        </w:rPr>
        <w:t>May 76 na aksyon sa lahat ng mga pamahalaang Australya, estado at teritoryo sa ilalim ng TAP sa Early Childhood. Kabilang dito ang mga aksyon na bubuo ng mga mapagkukunan, magtatatag ng mga grupong pangsuporta sa kapwa, susuporta sa mga magulang at tagapag-alaga, at magtataguyod sa inklusibong mga gawi sa kindergarten at early childhood na edukasyon at pangangalaga.</w:t>
      </w:r>
    </w:p>
    <w:p w14:paraId="142D1296" w14:textId="77777777" w:rsidR="00F64161" w:rsidRPr="00D747C1" w:rsidRDefault="00F64161" w:rsidP="0081205E">
      <w:pPr>
        <w:spacing w:before="60" w:after="120" w:line="240" w:lineRule="auto"/>
        <w:rPr>
          <w:rFonts w:cs="Arial"/>
        </w:rPr>
      </w:pPr>
    </w:p>
    <w:p w14:paraId="202EB400" w14:textId="77777777" w:rsidR="00F64161" w:rsidRPr="00D747C1" w:rsidRDefault="00000000" w:rsidP="0081205E">
      <w:pPr>
        <w:autoSpaceDE w:val="0"/>
        <w:autoSpaceDN w:val="0"/>
        <w:adjustRightInd w:val="0"/>
        <w:spacing w:before="60" w:after="0" w:line="240" w:lineRule="auto"/>
        <w:rPr>
          <w:rFonts w:cs="Arial"/>
          <w:b/>
        </w:rPr>
      </w:pPr>
      <w:r w:rsidRPr="00D747C1">
        <w:rPr>
          <w:rFonts w:cs="Arial"/>
          <w:b/>
        </w:rPr>
        <w:t>Mga Layunin</w:t>
      </w:r>
    </w:p>
    <w:p w14:paraId="3ABC1D9F" w14:textId="77777777" w:rsidR="00F64161" w:rsidRPr="00D747C1" w:rsidRDefault="00000000" w:rsidP="0081205E">
      <w:pPr>
        <w:pStyle w:val="BulletsandNumberedLists"/>
        <w:spacing w:line="240" w:lineRule="auto"/>
        <w:rPr>
          <w:rFonts w:ascii="Arial" w:hAnsi="Arial" w:cs="Arial"/>
          <w:color w:val="auto"/>
          <w:szCs w:val="22"/>
          <w:lang w:val="en-AU"/>
        </w:rPr>
      </w:pPr>
      <w:r w:rsidRPr="00D747C1">
        <w:rPr>
          <w:rFonts w:ascii="Arial" w:hAnsi="Arial" w:cs="Arial"/>
          <w:color w:val="auto"/>
          <w:szCs w:val="22"/>
        </w:rPr>
        <w:t>1.</w:t>
      </w:r>
      <w:r w:rsidRPr="00D747C1">
        <w:rPr>
          <w:rFonts w:ascii="Arial" w:hAnsi="Arial" w:cs="Arial"/>
          <w:color w:val="auto"/>
          <w:szCs w:val="22"/>
        </w:rPr>
        <w:tab/>
        <w:t>Matukoy nang maaga ang kapansanan o mga alalahanin sa pag-unlad at gumawa ng mas malinaw na landasin at nasa oras na pag-access sa angkop na mga suporta.</w:t>
      </w:r>
    </w:p>
    <w:p w14:paraId="5DC92A63" w14:textId="77777777" w:rsidR="00F64161" w:rsidRPr="00D747C1" w:rsidRDefault="00000000" w:rsidP="0081205E">
      <w:pPr>
        <w:pStyle w:val="BulletsandNumberedLists"/>
        <w:spacing w:line="240" w:lineRule="auto"/>
        <w:rPr>
          <w:rFonts w:ascii="Arial" w:hAnsi="Arial" w:cs="Arial"/>
          <w:color w:val="auto"/>
          <w:szCs w:val="22"/>
          <w:lang w:val="en-AU"/>
        </w:rPr>
      </w:pPr>
      <w:r w:rsidRPr="00D747C1">
        <w:rPr>
          <w:rFonts w:ascii="Arial" w:hAnsi="Arial" w:cs="Arial"/>
          <w:color w:val="auto"/>
          <w:szCs w:val="22"/>
        </w:rPr>
        <w:t>2.</w:t>
      </w:r>
      <w:r w:rsidRPr="00D747C1">
        <w:rPr>
          <w:rFonts w:ascii="Arial" w:hAnsi="Arial" w:cs="Arial"/>
          <w:color w:val="auto"/>
          <w:szCs w:val="22"/>
        </w:rPr>
        <w:tab/>
        <w:t>Patatagin ang kakayahan at kapasidad ng pangunahing mga serbisyo at sistema upang suportahan ang mga magulang at tagapag-alaga sa paggawa ng may-kaalamang pagpapasya tungkol sa kanilang anak.</w:t>
      </w:r>
    </w:p>
    <w:p w14:paraId="096BF8B3" w14:textId="77777777" w:rsidR="00F64161" w:rsidRPr="00D747C1" w:rsidRDefault="00000000" w:rsidP="0081205E">
      <w:pPr>
        <w:pStyle w:val="BulletsandNumberedLists"/>
        <w:spacing w:line="240" w:lineRule="auto"/>
        <w:rPr>
          <w:rFonts w:ascii="Arial" w:hAnsi="Arial" w:cs="Arial"/>
          <w:color w:val="auto"/>
          <w:szCs w:val="22"/>
          <w:lang w:val="en-AU"/>
        </w:rPr>
      </w:pPr>
      <w:r w:rsidRPr="00D747C1">
        <w:rPr>
          <w:rFonts w:ascii="Arial" w:hAnsi="Arial" w:cs="Arial"/>
          <w:color w:val="auto"/>
          <w:szCs w:val="22"/>
        </w:rPr>
        <w:t>3.</w:t>
      </w:r>
      <w:r w:rsidRPr="00D747C1">
        <w:rPr>
          <w:rFonts w:ascii="Arial" w:hAnsi="Arial" w:cs="Arial"/>
          <w:color w:val="auto"/>
          <w:szCs w:val="22"/>
        </w:rPr>
        <w:tab/>
        <w:t>Hikayatin ang matatag na pag-unawa ng pagsasali (inclusion) at magbigay ng mga pagkakataon para sa mga magulang, tagapag-alaga at mga bata na bumuo ng mga network ng kapwa, kabilang ang para sa mga Aborihinal at Torres Strait Islander at mga magulang at tagapag-alaga na mula sa iba't-ibang kultura at wika.</w:t>
      </w:r>
    </w:p>
    <w:p w14:paraId="0E30B19D" w14:textId="77777777" w:rsidR="00F64161" w:rsidRPr="00D747C1" w:rsidRDefault="00F64161" w:rsidP="00A75BCD">
      <w:pPr>
        <w:spacing w:before="60" w:after="120" w:line="240" w:lineRule="auto"/>
        <w:rPr>
          <w:rFonts w:cs="Arial"/>
        </w:rPr>
      </w:pPr>
    </w:p>
    <w:p w14:paraId="7D1A8B8E" w14:textId="77777777" w:rsidR="00F64161" w:rsidRPr="00D747C1" w:rsidRDefault="00000000" w:rsidP="00A75BCD">
      <w:pPr>
        <w:spacing w:before="60" w:after="120" w:line="240" w:lineRule="auto"/>
        <w:rPr>
          <w:rFonts w:cs="Arial"/>
        </w:rPr>
      </w:pPr>
      <w:r w:rsidRPr="00D747C1">
        <w:rPr>
          <w:rFonts w:cs="Arial"/>
        </w:rPr>
        <w:t>Table 7: TAP sa Early Childhood - progreso ng mga aksyon kada pamahalaan</w:t>
      </w:r>
    </w:p>
    <w:tbl>
      <w:tblPr>
        <w:tblW w:w="9736" w:type="dxa"/>
        <w:tblLayout w:type="fixed"/>
        <w:tblLook w:val="04A0" w:firstRow="1" w:lastRow="0" w:firstColumn="1" w:lastColumn="0" w:noHBand="0" w:noVBand="1"/>
      </w:tblPr>
      <w:tblGrid>
        <w:gridCol w:w="1696"/>
        <w:gridCol w:w="1560"/>
        <w:gridCol w:w="1275"/>
        <w:gridCol w:w="1276"/>
        <w:gridCol w:w="1438"/>
        <w:gridCol w:w="1245"/>
        <w:gridCol w:w="1246"/>
      </w:tblGrid>
      <w:tr w:rsidR="003A7878" w:rsidRPr="00D747C1" w14:paraId="639A41CC" w14:textId="77777777" w:rsidTr="0081205E">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B746" w14:textId="77777777" w:rsidR="009A7249" w:rsidRPr="0081205E" w:rsidRDefault="00000000" w:rsidP="009A7249">
            <w:pPr>
              <w:spacing w:after="0" w:line="240" w:lineRule="auto"/>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Pamahalaan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24BFFD4"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Nakumpleto na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8A22430"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Sumusulong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F52F371"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May ilang pagkaantala</w:t>
            </w:r>
          </w:p>
        </w:tc>
        <w:tc>
          <w:tcPr>
            <w:tcW w:w="1438" w:type="dxa"/>
            <w:tcBorders>
              <w:top w:val="single" w:sz="4" w:space="0" w:color="auto"/>
              <w:left w:val="nil"/>
              <w:bottom w:val="single" w:sz="4" w:space="0" w:color="auto"/>
              <w:right w:val="single" w:sz="4" w:space="0" w:color="auto"/>
            </w:tcBorders>
            <w:shd w:val="clear" w:color="auto" w:fill="auto"/>
            <w:vAlign w:val="bottom"/>
            <w:hideMark/>
          </w:tcPr>
          <w:p w14:paraId="3C52241F"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Inihinto pansamantala</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36408C95"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Sisimulan sa hinaharap</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655E095E"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Kabuuan</w:t>
            </w:r>
          </w:p>
        </w:tc>
      </w:tr>
      <w:tr w:rsidR="003A7878" w:rsidRPr="00D747C1" w14:paraId="0A5C6F1E"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DB2978"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Australya</w:t>
            </w:r>
          </w:p>
        </w:tc>
        <w:tc>
          <w:tcPr>
            <w:tcW w:w="1560" w:type="dxa"/>
            <w:tcBorders>
              <w:top w:val="nil"/>
              <w:left w:val="nil"/>
              <w:bottom w:val="single" w:sz="4" w:space="0" w:color="auto"/>
              <w:right w:val="single" w:sz="4" w:space="0" w:color="auto"/>
            </w:tcBorders>
            <w:shd w:val="clear" w:color="auto" w:fill="auto"/>
            <w:noWrap/>
            <w:vAlign w:val="bottom"/>
            <w:hideMark/>
          </w:tcPr>
          <w:p w14:paraId="05D2ABD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7E167F3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76" w:type="dxa"/>
            <w:tcBorders>
              <w:top w:val="nil"/>
              <w:left w:val="nil"/>
              <w:bottom w:val="single" w:sz="4" w:space="0" w:color="auto"/>
              <w:right w:val="single" w:sz="4" w:space="0" w:color="auto"/>
            </w:tcBorders>
            <w:shd w:val="clear" w:color="auto" w:fill="auto"/>
            <w:noWrap/>
            <w:vAlign w:val="bottom"/>
            <w:hideMark/>
          </w:tcPr>
          <w:p w14:paraId="401B385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438" w:type="dxa"/>
            <w:tcBorders>
              <w:top w:val="nil"/>
              <w:left w:val="nil"/>
              <w:bottom w:val="single" w:sz="4" w:space="0" w:color="auto"/>
              <w:right w:val="single" w:sz="4" w:space="0" w:color="auto"/>
            </w:tcBorders>
            <w:shd w:val="clear" w:color="auto" w:fill="auto"/>
            <w:noWrap/>
            <w:vAlign w:val="bottom"/>
            <w:hideMark/>
          </w:tcPr>
          <w:p w14:paraId="6F4D806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0B42DF1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46" w:type="dxa"/>
            <w:tcBorders>
              <w:top w:val="nil"/>
              <w:left w:val="nil"/>
              <w:bottom w:val="single" w:sz="4" w:space="0" w:color="auto"/>
              <w:right w:val="single" w:sz="4" w:space="0" w:color="auto"/>
            </w:tcBorders>
            <w:shd w:val="clear" w:color="auto" w:fill="auto"/>
            <w:noWrap/>
            <w:vAlign w:val="bottom"/>
            <w:hideMark/>
          </w:tcPr>
          <w:p w14:paraId="1F75EEF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r>
      <w:tr w:rsidR="003A7878" w:rsidRPr="00D747C1" w14:paraId="429495AA"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1F8407"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NSW</w:t>
            </w:r>
          </w:p>
        </w:tc>
        <w:tc>
          <w:tcPr>
            <w:tcW w:w="1560" w:type="dxa"/>
            <w:tcBorders>
              <w:top w:val="nil"/>
              <w:left w:val="nil"/>
              <w:bottom w:val="single" w:sz="4" w:space="0" w:color="auto"/>
              <w:right w:val="single" w:sz="4" w:space="0" w:color="auto"/>
            </w:tcBorders>
            <w:shd w:val="clear" w:color="auto" w:fill="auto"/>
            <w:noWrap/>
            <w:vAlign w:val="bottom"/>
            <w:hideMark/>
          </w:tcPr>
          <w:p w14:paraId="2F18C7E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4B8B33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76" w:type="dxa"/>
            <w:tcBorders>
              <w:top w:val="nil"/>
              <w:left w:val="nil"/>
              <w:bottom w:val="single" w:sz="4" w:space="0" w:color="auto"/>
              <w:right w:val="single" w:sz="4" w:space="0" w:color="auto"/>
            </w:tcBorders>
            <w:shd w:val="clear" w:color="auto" w:fill="auto"/>
            <w:noWrap/>
            <w:vAlign w:val="bottom"/>
            <w:hideMark/>
          </w:tcPr>
          <w:p w14:paraId="1CC032D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8" w:type="dxa"/>
            <w:tcBorders>
              <w:top w:val="nil"/>
              <w:left w:val="nil"/>
              <w:bottom w:val="single" w:sz="4" w:space="0" w:color="auto"/>
              <w:right w:val="single" w:sz="4" w:space="0" w:color="auto"/>
            </w:tcBorders>
            <w:shd w:val="clear" w:color="auto" w:fill="auto"/>
            <w:noWrap/>
            <w:vAlign w:val="bottom"/>
            <w:hideMark/>
          </w:tcPr>
          <w:p w14:paraId="146AAD6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5B8C3A9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2DAF8BD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58C4A9E2"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3E7D70"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w:t>
            </w:r>
          </w:p>
        </w:tc>
        <w:tc>
          <w:tcPr>
            <w:tcW w:w="1560" w:type="dxa"/>
            <w:tcBorders>
              <w:top w:val="nil"/>
              <w:left w:val="nil"/>
              <w:bottom w:val="single" w:sz="4" w:space="0" w:color="auto"/>
              <w:right w:val="single" w:sz="4" w:space="0" w:color="auto"/>
            </w:tcBorders>
            <w:shd w:val="clear" w:color="auto" w:fill="auto"/>
            <w:noWrap/>
            <w:vAlign w:val="bottom"/>
            <w:hideMark/>
          </w:tcPr>
          <w:p w14:paraId="4D5F13F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538EDD1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76" w:type="dxa"/>
            <w:tcBorders>
              <w:top w:val="nil"/>
              <w:left w:val="nil"/>
              <w:bottom w:val="single" w:sz="4" w:space="0" w:color="auto"/>
              <w:right w:val="single" w:sz="4" w:space="0" w:color="auto"/>
            </w:tcBorders>
            <w:shd w:val="clear" w:color="auto" w:fill="auto"/>
            <w:noWrap/>
            <w:vAlign w:val="bottom"/>
            <w:hideMark/>
          </w:tcPr>
          <w:p w14:paraId="2AC5028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8" w:type="dxa"/>
            <w:tcBorders>
              <w:top w:val="nil"/>
              <w:left w:val="nil"/>
              <w:bottom w:val="single" w:sz="4" w:space="0" w:color="auto"/>
              <w:right w:val="single" w:sz="4" w:space="0" w:color="auto"/>
            </w:tcBorders>
            <w:shd w:val="clear" w:color="auto" w:fill="auto"/>
            <w:noWrap/>
            <w:vAlign w:val="bottom"/>
            <w:hideMark/>
          </w:tcPr>
          <w:p w14:paraId="62FE542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51EF199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5CB64D6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r>
      <w:tr w:rsidR="003A7878" w:rsidRPr="00D747C1" w14:paraId="730E9C9F"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B61CCB"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QLD</w:t>
            </w:r>
          </w:p>
        </w:tc>
        <w:tc>
          <w:tcPr>
            <w:tcW w:w="1560" w:type="dxa"/>
            <w:tcBorders>
              <w:top w:val="nil"/>
              <w:left w:val="nil"/>
              <w:bottom w:val="single" w:sz="4" w:space="0" w:color="auto"/>
              <w:right w:val="single" w:sz="4" w:space="0" w:color="auto"/>
            </w:tcBorders>
            <w:shd w:val="clear" w:color="auto" w:fill="auto"/>
            <w:noWrap/>
            <w:vAlign w:val="bottom"/>
            <w:hideMark/>
          </w:tcPr>
          <w:p w14:paraId="647B5B7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B715F5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276" w:type="dxa"/>
            <w:tcBorders>
              <w:top w:val="nil"/>
              <w:left w:val="nil"/>
              <w:bottom w:val="single" w:sz="4" w:space="0" w:color="auto"/>
              <w:right w:val="single" w:sz="4" w:space="0" w:color="auto"/>
            </w:tcBorders>
            <w:shd w:val="clear" w:color="auto" w:fill="auto"/>
            <w:noWrap/>
            <w:vAlign w:val="bottom"/>
            <w:hideMark/>
          </w:tcPr>
          <w:p w14:paraId="776273E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8" w:type="dxa"/>
            <w:tcBorders>
              <w:top w:val="nil"/>
              <w:left w:val="nil"/>
              <w:bottom w:val="single" w:sz="4" w:space="0" w:color="auto"/>
              <w:right w:val="single" w:sz="4" w:space="0" w:color="auto"/>
            </w:tcBorders>
            <w:shd w:val="clear" w:color="auto" w:fill="auto"/>
            <w:noWrap/>
            <w:vAlign w:val="bottom"/>
            <w:hideMark/>
          </w:tcPr>
          <w:p w14:paraId="170537D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3E3CF61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43BADF2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r>
      <w:tr w:rsidR="003A7878" w:rsidRPr="00D747C1" w14:paraId="29FE4A26"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9B8357"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WA</w:t>
            </w:r>
          </w:p>
        </w:tc>
        <w:tc>
          <w:tcPr>
            <w:tcW w:w="1560" w:type="dxa"/>
            <w:tcBorders>
              <w:top w:val="nil"/>
              <w:left w:val="nil"/>
              <w:bottom w:val="single" w:sz="4" w:space="0" w:color="auto"/>
              <w:right w:val="single" w:sz="4" w:space="0" w:color="auto"/>
            </w:tcBorders>
            <w:shd w:val="clear" w:color="auto" w:fill="auto"/>
            <w:noWrap/>
            <w:vAlign w:val="bottom"/>
            <w:hideMark/>
          </w:tcPr>
          <w:p w14:paraId="730A529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E0EFDE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502ECCB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8" w:type="dxa"/>
            <w:tcBorders>
              <w:top w:val="nil"/>
              <w:left w:val="nil"/>
              <w:bottom w:val="single" w:sz="4" w:space="0" w:color="auto"/>
              <w:right w:val="single" w:sz="4" w:space="0" w:color="auto"/>
            </w:tcBorders>
            <w:shd w:val="clear" w:color="auto" w:fill="auto"/>
            <w:noWrap/>
            <w:vAlign w:val="bottom"/>
            <w:hideMark/>
          </w:tcPr>
          <w:p w14:paraId="2E6FC3C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0B6471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BD3089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787EDBDC"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6F68DA"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w:t>
            </w:r>
          </w:p>
        </w:tc>
        <w:tc>
          <w:tcPr>
            <w:tcW w:w="1560" w:type="dxa"/>
            <w:tcBorders>
              <w:top w:val="nil"/>
              <w:left w:val="nil"/>
              <w:bottom w:val="single" w:sz="4" w:space="0" w:color="auto"/>
              <w:right w:val="single" w:sz="4" w:space="0" w:color="auto"/>
            </w:tcBorders>
            <w:shd w:val="clear" w:color="auto" w:fill="auto"/>
            <w:noWrap/>
            <w:vAlign w:val="bottom"/>
            <w:hideMark/>
          </w:tcPr>
          <w:p w14:paraId="1C162CE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19C4FB6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12</w:t>
            </w:r>
          </w:p>
        </w:tc>
        <w:tc>
          <w:tcPr>
            <w:tcW w:w="1276" w:type="dxa"/>
            <w:tcBorders>
              <w:top w:val="nil"/>
              <w:left w:val="nil"/>
              <w:bottom w:val="single" w:sz="4" w:space="0" w:color="auto"/>
              <w:right w:val="single" w:sz="4" w:space="0" w:color="auto"/>
            </w:tcBorders>
            <w:shd w:val="clear" w:color="auto" w:fill="auto"/>
            <w:noWrap/>
            <w:vAlign w:val="bottom"/>
            <w:hideMark/>
          </w:tcPr>
          <w:p w14:paraId="34EE3AD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438" w:type="dxa"/>
            <w:tcBorders>
              <w:top w:val="nil"/>
              <w:left w:val="nil"/>
              <w:bottom w:val="single" w:sz="4" w:space="0" w:color="auto"/>
              <w:right w:val="single" w:sz="4" w:space="0" w:color="auto"/>
            </w:tcBorders>
            <w:shd w:val="clear" w:color="auto" w:fill="auto"/>
            <w:noWrap/>
            <w:vAlign w:val="bottom"/>
            <w:hideMark/>
          </w:tcPr>
          <w:p w14:paraId="32545DC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699EE8B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6" w:type="dxa"/>
            <w:tcBorders>
              <w:top w:val="nil"/>
              <w:left w:val="nil"/>
              <w:bottom w:val="single" w:sz="4" w:space="0" w:color="auto"/>
              <w:right w:val="single" w:sz="4" w:space="0" w:color="auto"/>
            </w:tcBorders>
            <w:shd w:val="clear" w:color="auto" w:fill="auto"/>
            <w:noWrap/>
            <w:vAlign w:val="bottom"/>
            <w:hideMark/>
          </w:tcPr>
          <w:p w14:paraId="1053C37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17</w:t>
            </w:r>
          </w:p>
        </w:tc>
      </w:tr>
      <w:tr w:rsidR="003A7878" w:rsidRPr="00D747C1" w14:paraId="1D6156EF"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57E22"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w:t>
            </w:r>
          </w:p>
        </w:tc>
        <w:tc>
          <w:tcPr>
            <w:tcW w:w="1560" w:type="dxa"/>
            <w:tcBorders>
              <w:top w:val="nil"/>
              <w:left w:val="nil"/>
              <w:bottom w:val="single" w:sz="4" w:space="0" w:color="auto"/>
              <w:right w:val="single" w:sz="4" w:space="0" w:color="auto"/>
            </w:tcBorders>
            <w:shd w:val="clear" w:color="auto" w:fill="auto"/>
            <w:noWrap/>
            <w:vAlign w:val="bottom"/>
            <w:hideMark/>
          </w:tcPr>
          <w:p w14:paraId="7484B7E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228F81F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767AB0E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38" w:type="dxa"/>
            <w:tcBorders>
              <w:top w:val="nil"/>
              <w:left w:val="nil"/>
              <w:bottom w:val="single" w:sz="4" w:space="0" w:color="auto"/>
              <w:right w:val="single" w:sz="4" w:space="0" w:color="auto"/>
            </w:tcBorders>
            <w:shd w:val="clear" w:color="auto" w:fill="auto"/>
            <w:noWrap/>
            <w:vAlign w:val="bottom"/>
            <w:hideMark/>
          </w:tcPr>
          <w:p w14:paraId="5BE29B7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1F73DC2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3AD1CAE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r>
      <w:tr w:rsidR="003A7878" w:rsidRPr="00D747C1" w14:paraId="04776CA1"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50DAF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ACT</w:t>
            </w:r>
          </w:p>
        </w:tc>
        <w:tc>
          <w:tcPr>
            <w:tcW w:w="1560" w:type="dxa"/>
            <w:tcBorders>
              <w:top w:val="nil"/>
              <w:left w:val="nil"/>
              <w:bottom w:val="single" w:sz="4" w:space="0" w:color="auto"/>
              <w:right w:val="single" w:sz="4" w:space="0" w:color="auto"/>
            </w:tcBorders>
            <w:shd w:val="clear" w:color="auto" w:fill="auto"/>
            <w:noWrap/>
            <w:vAlign w:val="bottom"/>
            <w:hideMark/>
          </w:tcPr>
          <w:p w14:paraId="4AEC8B1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6FA10A5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shd w:val="clear" w:color="auto" w:fill="auto"/>
            <w:noWrap/>
            <w:vAlign w:val="bottom"/>
            <w:hideMark/>
          </w:tcPr>
          <w:p w14:paraId="101741D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8" w:type="dxa"/>
            <w:tcBorders>
              <w:top w:val="nil"/>
              <w:left w:val="nil"/>
              <w:bottom w:val="single" w:sz="4" w:space="0" w:color="auto"/>
              <w:right w:val="single" w:sz="4" w:space="0" w:color="auto"/>
            </w:tcBorders>
            <w:shd w:val="clear" w:color="auto" w:fill="auto"/>
            <w:noWrap/>
            <w:vAlign w:val="bottom"/>
            <w:hideMark/>
          </w:tcPr>
          <w:p w14:paraId="6744B30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5" w:type="dxa"/>
            <w:tcBorders>
              <w:top w:val="nil"/>
              <w:left w:val="nil"/>
              <w:bottom w:val="single" w:sz="4" w:space="0" w:color="auto"/>
              <w:right w:val="single" w:sz="4" w:space="0" w:color="auto"/>
            </w:tcBorders>
            <w:shd w:val="clear" w:color="auto" w:fill="auto"/>
            <w:noWrap/>
            <w:vAlign w:val="bottom"/>
            <w:hideMark/>
          </w:tcPr>
          <w:p w14:paraId="51953E6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586EE7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380F85AC"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8F19B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NT</w:t>
            </w:r>
          </w:p>
        </w:tc>
        <w:tc>
          <w:tcPr>
            <w:tcW w:w="1560" w:type="dxa"/>
            <w:tcBorders>
              <w:top w:val="nil"/>
              <w:left w:val="nil"/>
              <w:bottom w:val="single" w:sz="4" w:space="0" w:color="auto"/>
              <w:right w:val="single" w:sz="4" w:space="0" w:color="auto"/>
            </w:tcBorders>
            <w:shd w:val="clear" w:color="auto" w:fill="auto"/>
            <w:noWrap/>
            <w:vAlign w:val="bottom"/>
            <w:hideMark/>
          </w:tcPr>
          <w:p w14:paraId="30D9F79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14:paraId="34FC369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c>
          <w:tcPr>
            <w:tcW w:w="1276" w:type="dxa"/>
            <w:tcBorders>
              <w:top w:val="nil"/>
              <w:left w:val="nil"/>
              <w:bottom w:val="single" w:sz="4" w:space="0" w:color="auto"/>
              <w:right w:val="single" w:sz="4" w:space="0" w:color="auto"/>
            </w:tcBorders>
            <w:shd w:val="clear" w:color="auto" w:fill="auto"/>
            <w:noWrap/>
            <w:vAlign w:val="bottom"/>
            <w:hideMark/>
          </w:tcPr>
          <w:p w14:paraId="4AC73DC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438" w:type="dxa"/>
            <w:tcBorders>
              <w:top w:val="nil"/>
              <w:left w:val="nil"/>
              <w:bottom w:val="single" w:sz="4" w:space="0" w:color="auto"/>
              <w:right w:val="single" w:sz="4" w:space="0" w:color="auto"/>
            </w:tcBorders>
            <w:shd w:val="clear" w:color="auto" w:fill="auto"/>
            <w:noWrap/>
            <w:vAlign w:val="bottom"/>
            <w:hideMark/>
          </w:tcPr>
          <w:p w14:paraId="589A165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5" w:type="dxa"/>
            <w:tcBorders>
              <w:top w:val="nil"/>
              <w:left w:val="nil"/>
              <w:bottom w:val="single" w:sz="4" w:space="0" w:color="auto"/>
              <w:right w:val="single" w:sz="4" w:space="0" w:color="auto"/>
            </w:tcBorders>
            <w:shd w:val="clear" w:color="auto" w:fill="auto"/>
            <w:noWrap/>
            <w:vAlign w:val="bottom"/>
            <w:hideMark/>
          </w:tcPr>
          <w:p w14:paraId="2A571A8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6" w:type="dxa"/>
            <w:tcBorders>
              <w:top w:val="nil"/>
              <w:left w:val="nil"/>
              <w:bottom w:val="single" w:sz="4" w:space="0" w:color="auto"/>
              <w:right w:val="single" w:sz="4" w:space="0" w:color="auto"/>
            </w:tcBorders>
            <w:shd w:val="clear" w:color="auto" w:fill="auto"/>
            <w:noWrap/>
            <w:vAlign w:val="bottom"/>
            <w:hideMark/>
          </w:tcPr>
          <w:p w14:paraId="6AA0DB7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14</w:t>
            </w:r>
          </w:p>
        </w:tc>
      </w:tr>
      <w:tr w:rsidR="003A7878" w:rsidRPr="00D747C1" w14:paraId="7874416F" w14:textId="77777777" w:rsidTr="0081205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87E87B"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Pambansang Kabuuan</w:t>
            </w:r>
          </w:p>
        </w:tc>
        <w:tc>
          <w:tcPr>
            <w:tcW w:w="1560" w:type="dxa"/>
            <w:tcBorders>
              <w:top w:val="nil"/>
              <w:left w:val="nil"/>
              <w:bottom w:val="single" w:sz="4" w:space="0" w:color="auto"/>
              <w:right w:val="single" w:sz="4" w:space="0" w:color="auto"/>
            </w:tcBorders>
            <w:shd w:val="clear" w:color="auto" w:fill="auto"/>
            <w:noWrap/>
            <w:vAlign w:val="bottom"/>
            <w:hideMark/>
          </w:tcPr>
          <w:p w14:paraId="66EE9E15"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2</w:t>
            </w:r>
          </w:p>
        </w:tc>
        <w:tc>
          <w:tcPr>
            <w:tcW w:w="1275" w:type="dxa"/>
            <w:tcBorders>
              <w:top w:val="nil"/>
              <w:left w:val="nil"/>
              <w:bottom w:val="single" w:sz="4" w:space="0" w:color="auto"/>
              <w:right w:val="single" w:sz="4" w:space="0" w:color="auto"/>
            </w:tcBorders>
            <w:shd w:val="clear" w:color="auto" w:fill="auto"/>
            <w:noWrap/>
            <w:vAlign w:val="bottom"/>
            <w:hideMark/>
          </w:tcPr>
          <w:p w14:paraId="6B337EF1"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59</w:t>
            </w:r>
          </w:p>
        </w:tc>
        <w:tc>
          <w:tcPr>
            <w:tcW w:w="1276" w:type="dxa"/>
            <w:tcBorders>
              <w:top w:val="nil"/>
              <w:left w:val="nil"/>
              <w:bottom w:val="single" w:sz="4" w:space="0" w:color="auto"/>
              <w:right w:val="single" w:sz="4" w:space="0" w:color="auto"/>
            </w:tcBorders>
            <w:shd w:val="clear" w:color="auto" w:fill="auto"/>
            <w:noWrap/>
            <w:vAlign w:val="bottom"/>
            <w:hideMark/>
          </w:tcPr>
          <w:p w14:paraId="3199D24C"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10</w:t>
            </w:r>
          </w:p>
        </w:tc>
        <w:tc>
          <w:tcPr>
            <w:tcW w:w="1438" w:type="dxa"/>
            <w:tcBorders>
              <w:top w:val="nil"/>
              <w:left w:val="nil"/>
              <w:bottom w:val="single" w:sz="4" w:space="0" w:color="auto"/>
              <w:right w:val="single" w:sz="4" w:space="0" w:color="auto"/>
            </w:tcBorders>
            <w:shd w:val="clear" w:color="auto" w:fill="auto"/>
            <w:noWrap/>
            <w:vAlign w:val="bottom"/>
            <w:hideMark/>
          </w:tcPr>
          <w:p w14:paraId="75257311"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2</w:t>
            </w:r>
          </w:p>
        </w:tc>
        <w:tc>
          <w:tcPr>
            <w:tcW w:w="1245" w:type="dxa"/>
            <w:tcBorders>
              <w:top w:val="nil"/>
              <w:left w:val="nil"/>
              <w:bottom w:val="single" w:sz="4" w:space="0" w:color="auto"/>
              <w:right w:val="single" w:sz="4" w:space="0" w:color="auto"/>
            </w:tcBorders>
            <w:shd w:val="clear" w:color="auto" w:fill="auto"/>
            <w:noWrap/>
            <w:vAlign w:val="bottom"/>
            <w:hideMark/>
          </w:tcPr>
          <w:p w14:paraId="38BC3BA0"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3</w:t>
            </w:r>
          </w:p>
        </w:tc>
        <w:tc>
          <w:tcPr>
            <w:tcW w:w="1246" w:type="dxa"/>
            <w:tcBorders>
              <w:top w:val="nil"/>
              <w:left w:val="nil"/>
              <w:bottom w:val="single" w:sz="4" w:space="0" w:color="auto"/>
              <w:right w:val="single" w:sz="4" w:space="0" w:color="auto"/>
            </w:tcBorders>
            <w:shd w:val="clear" w:color="auto" w:fill="auto"/>
            <w:noWrap/>
            <w:vAlign w:val="bottom"/>
            <w:hideMark/>
          </w:tcPr>
          <w:p w14:paraId="28484B0F"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76</w:t>
            </w:r>
          </w:p>
        </w:tc>
      </w:tr>
    </w:tbl>
    <w:p w14:paraId="3DAE5866" w14:textId="77777777" w:rsidR="00F64161" w:rsidRPr="00D747C1" w:rsidRDefault="00000000" w:rsidP="00A75BCD">
      <w:pPr>
        <w:spacing w:before="60" w:after="120" w:line="240" w:lineRule="auto"/>
        <w:rPr>
          <w:rFonts w:cs="Arial"/>
        </w:rPr>
      </w:pPr>
      <w:r w:rsidRPr="00D747C1">
        <w:rPr>
          <w:rFonts w:cs="Arial"/>
        </w:rPr>
        <w:lastRenderedPageBreak/>
        <w:t xml:space="preserve">Chart 7: </w:t>
      </w:r>
      <w:bookmarkStart w:id="7" w:name="_Hlk120144684"/>
      <w:r w:rsidRPr="00D747C1">
        <w:rPr>
          <w:rFonts w:cs="Arial"/>
        </w:rPr>
        <w:t>TAP sa Early Childhood - progreso ng mga aksyon kada pamahalaan</w:t>
      </w:r>
      <w:bookmarkEnd w:id="7"/>
    </w:p>
    <w:p w14:paraId="64821712" w14:textId="6B62F580" w:rsidR="00F64161" w:rsidRPr="00D747C1" w:rsidRDefault="0081205E"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819008" behindDoc="0" locked="0" layoutInCell="1" allowOverlap="1" wp14:anchorId="0D720B13" wp14:editId="18A985EC">
                <wp:simplePos x="0" y="0"/>
                <wp:positionH relativeFrom="margin">
                  <wp:posOffset>3664139</wp:posOffset>
                </wp:positionH>
                <wp:positionV relativeFrom="paragraph">
                  <wp:posOffset>2362835</wp:posOffset>
                </wp:positionV>
                <wp:extent cx="491285" cy="220980"/>
                <wp:effectExtent l="0" t="0" r="4445" b="762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85" cy="220980"/>
                        </a:xfrm>
                        <a:prstGeom prst="rect">
                          <a:avLst/>
                        </a:prstGeom>
                        <a:solidFill>
                          <a:schemeClr val="bg1"/>
                        </a:solidFill>
                        <a:ln w="9525">
                          <a:noFill/>
                          <a:miter lim="800000"/>
                          <a:headEnd/>
                          <a:tailEnd/>
                        </a:ln>
                      </wps:spPr>
                      <wps:txbx>
                        <w:txbxContent>
                          <w:p w14:paraId="7B2A4E2A"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D720B13" id="Text Box 237" o:spid="_x0000_s1100" type="#_x0000_t202" style="position:absolute;margin-left:288.5pt;margin-top:186.05pt;width:38.7pt;height:17.4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" fillcolor="white [3212]" stroked="f">
                <v:textbox inset="0,0,0,0">
                  <w:txbxContent>
                    <w:p w14:paraId="7B2A4E2A"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23104" behindDoc="0" locked="0" layoutInCell="1" allowOverlap="1" wp14:anchorId="6A333C75" wp14:editId="5BE3D487">
                <wp:simplePos x="0" y="0"/>
                <wp:positionH relativeFrom="margin">
                  <wp:posOffset>-215536</wp:posOffset>
                </wp:positionH>
                <wp:positionV relativeFrom="paragraph">
                  <wp:posOffset>393895</wp:posOffset>
                </wp:positionV>
                <wp:extent cx="679878" cy="278092"/>
                <wp:effectExtent l="0" t="0" r="6350" b="825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78" cy="278092"/>
                        </a:xfrm>
                        <a:prstGeom prst="rect">
                          <a:avLst/>
                        </a:prstGeom>
                        <a:solidFill>
                          <a:schemeClr val="bg1"/>
                        </a:solidFill>
                        <a:ln w="9525">
                          <a:noFill/>
                          <a:miter lim="800000"/>
                          <a:headEnd/>
                          <a:tailEnd/>
                        </a:ln>
                      </wps:spPr>
                      <wps:txbx>
                        <w:txbxContent>
                          <w:p w14:paraId="554C66AA"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rPr>
                              <w:t>Pamahalaang Australya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33C75" id="Text Box 239" o:spid="_x0000_s1101" type="#_x0000_t202" style="position:absolute;margin-left:-16.95pt;margin-top:31pt;width:53.55pt;height:21.9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" fillcolor="white [3212]" stroked="f">
                <v:textbox inset="0,0,0,0">
                  <w:txbxContent>
                    <w:p w14:paraId="554C66AA" w14:textId="77777777" w:rsidR="00173A79" w:rsidRPr="00235A43" w:rsidRDefault="00000000" w:rsidP="00173A79">
                      <w:pPr>
                        <w:jc w:val="right"/>
                        <w:rPr>
                          <w:color w:val="595959" w:themeColor="text1" w:themeTint="A6"/>
                          <w:sz w:val="16"/>
                          <w:szCs w:val="16"/>
                        </w:rPr>
                      </w:pPr>
                      <w:r w:rsidRPr="00235A43">
                        <w:rPr>
                          <w:color w:val="595959" w:themeColor="text1" w:themeTint="A6"/>
                          <w:sz w:val="16"/>
                          <w:szCs w:val="16"/>
                        </w:rPr>
                        <w:t>Pamahalaang Australya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24128" behindDoc="0" locked="0" layoutInCell="1" allowOverlap="1" wp14:anchorId="728328A3" wp14:editId="2CBAE349">
                <wp:simplePos x="0" y="0"/>
                <wp:positionH relativeFrom="column">
                  <wp:posOffset>59828</wp:posOffset>
                </wp:positionH>
                <wp:positionV relativeFrom="paragraph">
                  <wp:posOffset>662305</wp:posOffset>
                </wp:positionV>
                <wp:extent cx="405765" cy="19177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2383928E"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0" o:spid="_x0000_s1100" type="#_x0000_t202" style="width:31.95pt;height:15.1pt;margin-top:52.15pt;margin-left:4.7pt;mso-height-percent:0;mso-height-relative:margin;mso-width-percent:0;mso-width-relative:margin;mso-wrap-distance-bottom:3.6pt;mso-wrap-distance-left:9pt;mso-wrap-distance-right:9pt;mso-wrap-distance-top:3.6pt;mso-wrap-style:square;position:absolute;v-text-anchor:top;visibility:visible;z-index:251825152" fillcolor="white" stroked="f">
                <v:textbox inset="0,0,0,0">
                  <w:txbxContent>
                    <w:p w:rsidR="00173A79" w:rsidRPr="00235A43" w:rsidP="00173A79" w14:paraId="77589CF3"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D747C1">
        <w:rPr>
          <w:rFonts w:cs="Arial"/>
          <w:noProof/>
        </w:rPr>
        <mc:AlternateContent>
          <mc:Choice Requires="wps">
            <w:drawing>
              <wp:anchor distT="45720" distB="45720" distL="114300" distR="114300" simplePos="0" relativeHeight="251826176" behindDoc="0" locked="0" layoutInCell="1" allowOverlap="1" wp14:anchorId="18AE3AEB" wp14:editId="6F170337">
                <wp:simplePos x="0" y="0"/>
                <wp:positionH relativeFrom="column">
                  <wp:posOffset>52208</wp:posOffset>
                </wp:positionH>
                <wp:positionV relativeFrom="paragraph">
                  <wp:posOffset>836295</wp:posOffset>
                </wp:positionV>
                <wp:extent cx="424180" cy="210185"/>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7A1F0AAA"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1" o:spid="_x0000_s1101" type="#_x0000_t202" style="width:33.4pt;height:16.55pt;margin-top:65.85pt;margin-left:4.1pt;mso-height-percent:0;mso-height-relative:margin;mso-width-percent:0;mso-width-relative:margin;mso-wrap-distance-bottom:3.6pt;mso-wrap-distance-left:9pt;mso-wrap-distance-right:9pt;mso-wrap-distance-top:3.6pt;mso-wrap-style:square;position:absolute;v-text-anchor:top;visibility:visible;z-index:251827200" fillcolor="white" stroked="f">
                <v:textbox inset="0,0,0,0">
                  <w:txbxContent>
                    <w:p w:rsidR="00173A79" w:rsidRPr="00235A43" w:rsidP="00173A79" w14:paraId="51740DB5"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D747C1">
        <w:rPr>
          <w:rFonts w:cs="Arial"/>
          <w:noProof/>
        </w:rPr>
        <mc:AlternateContent>
          <mc:Choice Requires="wps">
            <w:drawing>
              <wp:anchor distT="45720" distB="45720" distL="114300" distR="114300" simplePos="0" relativeHeight="251828224" behindDoc="0" locked="0" layoutInCell="1" allowOverlap="1" wp14:anchorId="60E33782" wp14:editId="07D5710A">
                <wp:simplePos x="0" y="0"/>
                <wp:positionH relativeFrom="column">
                  <wp:posOffset>66178</wp:posOffset>
                </wp:positionH>
                <wp:positionV relativeFrom="paragraph">
                  <wp:posOffset>1009650</wp:posOffset>
                </wp:positionV>
                <wp:extent cx="405765" cy="21018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6ED195E8"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2" o:spid="_x0000_s1102" type="#_x0000_t202" style="width:31.95pt;height:16.55pt;margin-top:79.5pt;margin-left:5.2pt;mso-height-percent:0;mso-height-relative:margin;mso-width-percent:0;mso-width-relative:margin;mso-wrap-distance-bottom:3.6pt;mso-wrap-distance-left:9pt;mso-wrap-distance-right:9pt;mso-wrap-distance-top:3.6pt;mso-wrap-style:square;position:absolute;v-text-anchor:top;visibility:visible;z-index:251829248" fillcolor="white" stroked="f">
                <v:textbox inset="0,0,0,0">
                  <w:txbxContent>
                    <w:p w:rsidR="00173A79" w:rsidRPr="00235A43" w:rsidP="00173A79" w14:paraId="3F8F3DC6"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D747C1">
        <w:rPr>
          <w:rFonts w:cs="Arial"/>
          <w:noProof/>
        </w:rPr>
        <mc:AlternateContent>
          <mc:Choice Requires="wps">
            <w:drawing>
              <wp:anchor distT="45720" distB="45720" distL="114300" distR="114300" simplePos="0" relativeHeight="251830272" behindDoc="0" locked="0" layoutInCell="1" allowOverlap="1" wp14:anchorId="225E34F2" wp14:editId="1321F71E">
                <wp:simplePos x="0" y="0"/>
                <wp:positionH relativeFrom="column">
                  <wp:posOffset>55383</wp:posOffset>
                </wp:positionH>
                <wp:positionV relativeFrom="paragraph">
                  <wp:posOffset>1180465</wp:posOffset>
                </wp:positionV>
                <wp:extent cx="409575" cy="199390"/>
                <wp:effectExtent l="0" t="0" r="9525"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7AC1BC22"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3" o:spid="_x0000_s1103" type="#_x0000_t202" style="width:32.25pt;height:15.7pt;margin-top:92.95pt;margin-left:4.35pt;mso-height-percent:0;mso-height-relative:margin;mso-width-percent:0;mso-width-relative:margin;mso-wrap-distance-bottom:3.6pt;mso-wrap-distance-left:9pt;mso-wrap-distance-right:9pt;mso-wrap-distance-top:3.6pt;mso-wrap-style:square;position:absolute;v-text-anchor:top;visibility:visible;z-index:251831296" fillcolor="white" stroked="f">
                <v:textbox inset="0,0,0,0">
                  <w:txbxContent>
                    <w:p w:rsidR="00173A79" w:rsidRPr="00235A43" w:rsidP="00173A79" w14:paraId="74C642A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D747C1">
        <w:rPr>
          <w:rFonts w:cs="Arial"/>
          <w:noProof/>
        </w:rPr>
        <mc:AlternateContent>
          <mc:Choice Requires="wps">
            <w:drawing>
              <wp:anchor distT="45720" distB="45720" distL="114300" distR="114300" simplePos="0" relativeHeight="251832320" behindDoc="0" locked="0" layoutInCell="1" allowOverlap="1" wp14:anchorId="1911ED27" wp14:editId="5FC3ADEF">
                <wp:simplePos x="0" y="0"/>
                <wp:positionH relativeFrom="column">
                  <wp:posOffset>27305</wp:posOffset>
                </wp:positionH>
                <wp:positionV relativeFrom="paragraph">
                  <wp:posOffset>1354593</wp:posOffset>
                </wp:positionV>
                <wp:extent cx="441960" cy="21018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4D97F40F"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4" o:spid="_x0000_s1104" type="#_x0000_t202" style="width:34.8pt;height:16.55pt;margin-top:106.65pt;margin-left:2.15pt;mso-height-percent:0;mso-height-relative:margin;mso-width-percent:0;mso-width-relative:margin;mso-wrap-distance-bottom:3.6pt;mso-wrap-distance-left:9pt;mso-wrap-distance-right:9pt;mso-wrap-distance-top:3.6pt;mso-wrap-style:square;position:absolute;v-text-anchor:top;visibility:visible;z-index:251833344" fillcolor="white" stroked="f">
                <v:textbox inset="0,0,0,0">
                  <w:txbxContent>
                    <w:p w:rsidR="00173A79" w:rsidRPr="00235A43" w:rsidP="00173A79" w14:paraId="47D03E2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D747C1">
        <w:rPr>
          <w:rFonts w:cs="Arial"/>
          <w:noProof/>
        </w:rPr>
        <mc:AlternateContent>
          <mc:Choice Requires="wps">
            <w:drawing>
              <wp:anchor distT="45720" distB="45720" distL="114300" distR="114300" simplePos="0" relativeHeight="251834368" behindDoc="0" locked="0" layoutInCell="1" allowOverlap="1" wp14:anchorId="70F48F93" wp14:editId="7134EDDD">
                <wp:simplePos x="0" y="0"/>
                <wp:positionH relativeFrom="column">
                  <wp:posOffset>45223</wp:posOffset>
                </wp:positionH>
                <wp:positionV relativeFrom="paragraph">
                  <wp:posOffset>1525905</wp:posOffset>
                </wp:positionV>
                <wp:extent cx="424180" cy="188595"/>
                <wp:effectExtent l="0" t="0" r="0" b="19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53582197"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5" o:spid="_x0000_s1105" type="#_x0000_t202" style="width:33.4pt;height:14.85pt;margin-top:120.15pt;margin-left:3.55pt;mso-height-percent:0;mso-height-relative:margin;mso-width-percent:0;mso-width-relative:margin;mso-wrap-distance-bottom:3.6pt;mso-wrap-distance-left:9pt;mso-wrap-distance-right:9pt;mso-wrap-distance-top:3.6pt;mso-wrap-style:square;position:absolute;v-text-anchor:top;visibility:visible;z-index:251835392" fillcolor="white" stroked="f">
                <v:textbox inset="0,0,0,0">
                  <w:txbxContent>
                    <w:p w:rsidR="00173A79" w:rsidRPr="00235A43" w:rsidP="00173A79" w14:paraId="1574257A"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D747C1">
        <w:rPr>
          <w:rFonts w:cs="Arial"/>
          <w:noProof/>
        </w:rPr>
        <mc:AlternateContent>
          <mc:Choice Requires="wps">
            <w:drawing>
              <wp:anchor distT="45720" distB="45720" distL="114300" distR="114300" simplePos="0" relativeHeight="251836416" behindDoc="0" locked="0" layoutInCell="1" allowOverlap="1" wp14:anchorId="1696340B" wp14:editId="1B574E1C">
                <wp:simplePos x="0" y="0"/>
                <wp:positionH relativeFrom="column">
                  <wp:posOffset>27305</wp:posOffset>
                </wp:positionH>
                <wp:positionV relativeFrom="paragraph">
                  <wp:posOffset>1700033</wp:posOffset>
                </wp:positionV>
                <wp:extent cx="438785" cy="1993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5C7BE4E7"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6" o:spid="_x0000_s1106" type="#_x0000_t202" style="width:34.55pt;height:15.7pt;margin-top:133.85pt;margin-left:2.15pt;mso-height-percent:0;mso-height-relative:margin;mso-width-percent:0;mso-width-relative:margin;mso-wrap-distance-bottom:3.6pt;mso-wrap-distance-left:9pt;mso-wrap-distance-right:9pt;mso-wrap-distance-top:3.6pt;mso-wrap-style:square;position:absolute;v-text-anchor:top;visibility:visible;z-index:251837440" fillcolor="white" stroked="f">
                <v:textbox inset="0,0,0,0">
                  <w:txbxContent>
                    <w:p w:rsidR="00173A79" w:rsidRPr="00235A43" w:rsidP="00173A79" w14:paraId="41B4D9D5"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D747C1">
        <w:rPr>
          <w:rFonts w:cs="Arial"/>
          <w:noProof/>
        </w:rPr>
        <mc:AlternateContent>
          <mc:Choice Requires="wps">
            <w:drawing>
              <wp:anchor distT="45720" distB="45720" distL="114300" distR="114300" simplePos="0" relativeHeight="251838464" behindDoc="0" locked="0" layoutInCell="1" allowOverlap="1" wp14:anchorId="7F5C3FEA" wp14:editId="110CF99C">
                <wp:simplePos x="0" y="0"/>
                <wp:positionH relativeFrom="column">
                  <wp:posOffset>31253</wp:posOffset>
                </wp:positionH>
                <wp:positionV relativeFrom="paragraph">
                  <wp:posOffset>1874520</wp:posOffset>
                </wp:positionV>
                <wp:extent cx="438785" cy="203200"/>
                <wp:effectExtent l="0" t="0" r="0" b="63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37C3221D" w14:textId="77777777" w:rsidR="00173A79" w:rsidRPr="00235A43" w:rsidRDefault="00000000" w:rsidP="00173A79">
                            <w:pPr>
                              <w:jc w:val="right"/>
                              <w:rPr>
                                <w:color w:val="595959" w:themeColor="text1" w:themeTint="A6"/>
                                <w:sz w:val="16"/>
                                <w:szCs w:val="16"/>
                              </w:rPr>
                            </w:pPr>
                            <w:r>
                              <w:rPr>
                                <w:color w:val="595959" w:themeColor="text1" w:themeTint="A6"/>
                                <w:sz w:val="16"/>
                                <w:szCs w:val="16"/>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47" o:spid="_x0000_s1107" type="#_x0000_t202" style="width:34.55pt;height:16pt;margin-top:147.6pt;margin-left:2.45pt;mso-height-percent:0;mso-height-relative:margin;mso-width-percent:0;mso-width-relative:margin;mso-wrap-distance-bottom:3.6pt;mso-wrap-distance-left:9pt;mso-wrap-distance-right:9pt;mso-wrap-distance-top:3.6pt;mso-wrap-style:square;position:absolute;v-text-anchor:top;visibility:visible;z-index:251839488" fillcolor="white" stroked="f">
                <v:textbox inset="0,0,0,0">
                  <w:txbxContent>
                    <w:p w:rsidR="00173A79" w:rsidRPr="00235A43" w:rsidP="00173A79" w14:paraId="220F24EA"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D747C1">
        <w:rPr>
          <w:rFonts w:cs="Arial"/>
          <w:noProof/>
        </w:rPr>
        <mc:AlternateContent>
          <mc:Choice Requires="wps">
            <w:drawing>
              <wp:anchor distT="45720" distB="45720" distL="114300" distR="114300" simplePos="0" relativeHeight="251809792" behindDoc="0" locked="0" layoutInCell="1" allowOverlap="1" wp14:anchorId="39D0840E" wp14:editId="0F66D146">
                <wp:simplePos x="0" y="0"/>
                <wp:positionH relativeFrom="column">
                  <wp:posOffset>253153</wp:posOffset>
                </wp:positionH>
                <wp:positionV relativeFrom="paragraph">
                  <wp:posOffset>71120</wp:posOffset>
                </wp:positionV>
                <wp:extent cx="5591175" cy="293370"/>
                <wp:effectExtent l="0" t="0" r="9525"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34D3C803" w14:textId="700987B2" w:rsidR="00173A79" w:rsidRPr="00235A43" w:rsidRDefault="0081205E" w:rsidP="00173A79">
                            <w:pPr>
                              <w:jc w:val="center"/>
                              <w:rPr>
                                <w:color w:val="595959" w:themeColor="text1" w:themeTint="A6"/>
                                <w:sz w:val="24"/>
                                <w:szCs w:val="24"/>
                              </w:rPr>
                            </w:pPr>
                            <w:r w:rsidRPr="0081205E">
                              <w:rPr>
                                <w:color w:val="595959" w:themeColor="text1" w:themeTint="A6"/>
                                <w:sz w:val="24"/>
                                <w:szCs w:val="24"/>
                              </w:rPr>
                              <w:t>TAP sa Early Childhood - progreso ng mga aksyon kada pamahalaan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9D0840E" id="_x0000_s1110" type="#_x0000_t202" style="position:absolute;margin-left:19.95pt;margin-top:5.6pt;width:440.25pt;height:23.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" fillcolor="white [3212]" stroked="f">
                <v:textbox>
                  <w:txbxContent>
                    <w:p w14:paraId="34D3C803" w14:textId="700987B2" w:rsidR="00173A79" w:rsidRPr="00235A43" w:rsidRDefault="0081205E" w:rsidP="00173A79">
                      <w:pPr>
                        <w:jc w:val="center"/>
                        <w:rPr>
                          <w:color w:val="595959" w:themeColor="text1" w:themeTint="A6"/>
                          <w:sz w:val="24"/>
                          <w:szCs w:val="24"/>
                        </w:rPr>
                      </w:pPr>
                      <w:r w:rsidRPr="0081205E">
                        <w:rPr>
                          <w:color w:val="595959" w:themeColor="text1" w:themeTint="A6"/>
                          <w:sz w:val="24"/>
                          <w:szCs w:val="24"/>
                        </w:rPr>
                        <w:t>TAP sa Early Childhood - progreso ng mga aksyon kada pamahalaan</w:t>
                      </w:r>
                    </w:p>
                  </w:txbxContent>
                </v:textbox>
              </v:shape>
            </w:pict>
          </mc:Fallback>
        </mc:AlternateContent>
      </w:r>
      <w:r w:rsidRPr="00D747C1">
        <w:rPr>
          <w:rFonts w:cs="Arial"/>
          <w:noProof/>
        </w:rPr>
        <mc:AlternateContent>
          <mc:Choice Requires="wps">
            <w:drawing>
              <wp:anchor distT="45720" distB="45720" distL="114300" distR="114300" simplePos="0" relativeHeight="251812864" behindDoc="0" locked="0" layoutInCell="1" allowOverlap="1" wp14:anchorId="76772924" wp14:editId="54724B8E">
                <wp:simplePos x="0" y="0"/>
                <wp:positionH relativeFrom="column">
                  <wp:posOffset>1524635</wp:posOffset>
                </wp:positionH>
                <wp:positionV relativeFrom="paragraph">
                  <wp:posOffset>2363470</wp:posOffset>
                </wp:positionV>
                <wp:extent cx="605790" cy="195580"/>
                <wp:effectExtent l="0" t="0" r="381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74A7A6DB"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6772924" id="Text Box 234" o:spid="_x0000_s1111" type="#_x0000_t202" style="position:absolute;margin-left:120.05pt;margin-top:186.1pt;width:47.7pt;height:15.4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" fillcolor="white [3212]" stroked="f">
                <v:textbox inset="0,0,0,0">
                  <w:txbxContent>
                    <w:p w14:paraId="74A7A6DB"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814912" behindDoc="0" locked="0" layoutInCell="1" allowOverlap="1" wp14:anchorId="3FC95BA1" wp14:editId="2ACD0F8C">
                <wp:simplePos x="0" y="0"/>
                <wp:positionH relativeFrom="column">
                  <wp:posOffset>2259965</wp:posOffset>
                </wp:positionH>
                <wp:positionV relativeFrom="paragraph">
                  <wp:posOffset>2363470</wp:posOffset>
                </wp:positionV>
                <wp:extent cx="461010" cy="21717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C91A9C7"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FC95BA1" id="Text Box 235" o:spid="_x0000_s1112" type="#_x0000_t202" style="position:absolute;margin-left:177.95pt;margin-top:186.1pt;width:36.3pt;height:17.1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" fillcolor="white [3212]" stroked="f">
                <v:textbox inset="0,0,0,0">
                  <w:txbxContent>
                    <w:p w14:paraId="7C91A9C7"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816960" behindDoc="0" locked="0" layoutInCell="1" allowOverlap="1" wp14:anchorId="17DA4275" wp14:editId="6A5C56E1">
                <wp:simplePos x="0" y="0"/>
                <wp:positionH relativeFrom="column">
                  <wp:posOffset>2860040</wp:posOffset>
                </wp:positionH>
                <wp:positionV relativeFrom="paragraph">
                  <wp:posOffset>2363470</wp:posOffset>
                </wp:positionV>
                <wp:extent cx="643890" cy="206375"/>
                <wp:effectExtent l="0" t="0" r="3810" b="317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419E5019"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7DA4275" id="Text Box 236" o:spid="_x0000_s1113" type="#_x0000_t202" style="position:absolute;margin-left:225.2pt;margin-top:186.1pt;width:50.7pt;height:16.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" fillcolor="white [3212]" stroked="f">
                <v:textbox inset="0,0,0,0">
                  <w:txbxContent>
                    <w:p w14:paraId="419E5019"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821056" behindDoc="0" locked="0" layoutInCell="1" allowOverlap="1" wp14:anchorId="3446F902" wp14:editId="21CB7E59">
                <wp:simplePos x="0" y="0"/>
                <wp:positionH relativeFrom="column">
                  <wp:posOffset>4246245</wp:posOffset>
                </wp:positionH>
                <wp:positionV relativeFrom="paragraph">
                  <wp:posOffset>2363470</wp:posOffset>
                </wp:positionV>
                <wp:extent cx="1005840" cy="188595"/>
                <wp:effectExtent l="0" t="0" r="3810" b="190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6F7A8456"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46F902" id="Text Box 238" o:spid="_x0000_s1114" type="#_x0000_t202" style="position:absolute;margin-left:334.35pt;margin-top:186.1pt;width:79.2pt;height:14.8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" fillcolor="white [3212]" stroked="f">
                <v:textbox inset="0,0,0,0">
                  <w:txbxContent>
                    <w:p w14:paraId="6F7A8456" w14:textId="77777777" w:rsidR="00173A79" w:rsidRPr="0081205E" w:rsidRDefault="00000000" w:rsidP="00173A79">
                      <w:pPr>
                        <w:rPr>
                          <w:color w:val="595959" w:themeColor="text1" w:themeTint="A6"/>
                          <w:sz w:val="12"/>
                          <w:szCs w:val="12"/>
                        </w:rPr>
                      </w:pPr>
                      <w:r w:rsidRPr="0081205E">
                        <w:rPr>
                          <w:color w:val="595959" w:themeColor="text1" w:themeTint="A6"/>
                          <w:sz w:val="12"/>
                          <w:szCs w:val="12"/>
                        </w:rPr>
                        <w:t>Sisimulan sa hinaharap</w:t>
                      </w:r>
                    </w:p>
                  </w:txbxContent>
                </v:textbox>
              </v:shape>
            </w:pict>
          </mc:Fallback>
        </mc:AlternateContent>
      </w:r>
      <w:r w:rsidR="00893E0D" w:rsidRPr="00D747C1">
        <w:rPr>
          <w:noProof/>
          <w:lang w:eastAsia="en-AU"/>
        </w:rPr>
        <w:drawing>
          <wp:inline distT="0" distB="0" distL="0" distR="0" wp14:anchorId="16BACDCA" wp14:editId="0ED9293B">
            <wp:extent cx="6188710" cy="2611755"/>
            <wp:effectExtent l="0" t="0" r="2540" b="17145"/>
            <wp:docPr id="12" name="Chart 12" descr="Bar graph na nagpapakita ng visual na progreso ng mga datos ng TAP sa Early Childhood kada hurisdiksyon mula sa Table 7 sa pahin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BBFB75" w14:textId="77777777" w:rsidR="00F64161" w:rsidRPr="00D747C1" w:rsidRDefault="00F64161" w:rsidP="00A75BCD">
      <w:pPr>
        <w:spacing w:before="60" w:after="120" w:line="240" w:lineRule="auto"/>
        <w:rPr>
          <w:rFonts w:cs="Arial"/>
        </w:rPr>
      </w:pPr>
    </w:p>
    <w:p w14:paraId="5FAAA340" w14:textId="77777777" w:rsidR="00F64161" w:rsidRPr="00D747C1" w:rsidRDefault="00000000" w:rsidP="00A75BCD">
      <w:pPr>
        <w:spacing w:before="60" w:after="120" w:line="240" w:lineRule="auto"/>
        <w:rPr>
          <w:rFonts w:cs="Arial"/>
        </w:rPr>
      </w:pPr>
      <w:r w:rsidRPr="00D747C1">
        <w:rPr>
          <w:rFonts w:cs="Arial"/>
        </w:rPr>
        <w:t>Table 8: TAP sa Early Childhood - progreso ng mga aksyon kada layunin</w:t>
      </w:r>
    </w:p>
    <w:tbl>
      <w:tblPr>
        <w:tblW w:w="9736" w:type="dxa"/>
        <w:tblLayout w:type="fixed"/>
        <w:tblLook w:val="04A0" w:firstRow="1" w:lastRow="0" w:firstColumn="1" w:lastColumn="0" w:noHBand="0" w:noVBand="1"/>
      </w:tblPr>
      <w:tblGrid>
        <w:gridCol w:w="1838"/>
        <w:gridCol w:w="1276"/>
        <w:gridCol w:w="1276"/>
        <w:gridCol w:w="1275"/>
        <w:gridCol w:w="1529"/>
        <w:gridCol w:w="1271"/>
        <w:gridCol w:w="1271"/>
      </w:tblGrid>
      <w:tr w:rsidR="003A7878" w:rsidRPr="00D747C1" w14:paraId="0E08078A" w14:textId="77777777" w:rsidTr="0081205E">
        <w:trPr>
          <w:trHeight w:val="9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5AFE2" w14:textId="77777777" w:rsidR="009A7249" w:rsidRPr="0081205E" w:rsidRDefault="00000000" w:rsidP="009A7249">
            <w:pPr>
              <w:spacing w:after="0" w:line="240" w:lineRule="auto"/>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Layunin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C793E93"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Nakumpleto na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2628690"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Sumusulong</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8D11137"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May ilang pagkaantala</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14:paraId="778E28B8"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Inihinto pansamantala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3BD0E76"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Sisimulan sa hinaharap</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6E082D6"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Kabuuan</w:t>
            </w:r>
          </w:p>
        </w:tc>
      </w:tr>
      <w:tr w:rsidR="003A7878" w:rsidRPr="00D747C1" w14:paraId="016F9419" w14:textId="77777777" w:rsidTr="0081205E">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15EAA9" w14:textId="77777777" w:rsidR="009A7249" w:rsidRPr="00D747C1" w:rsidRDefault="00000000" w:rsidP="009A7249">
            <w:pPr>
              <w:spacing w:after="0" w:line="240" w:lineRule="auto"/>
              <w:rPr>
                <w:rFonts w:ascii="Calibri" w:eastAsia="Times New Roman" w:hAnsi="Calibri" w:cs="Calibri"/>
                <w:lang w:eastAsia="en-AU"/>
              </w:rPr>
            </w:pPr>
            <w:r w:rsidRPr="00D747C1">
              <w:rPr>
                <w:rFonts w:ascii="Calibri" w:eastAsia="Times New Roman" w:hAnsi="Calibri" w:cs="Calibri"/>
                <w:lang w:eastAsia="en-AU"/>
              </w:rPr>
              <w:t>Layunin 1</w:t>
            </w:r>
          </w:p>
        </w:tc>
        <w:tc>
          <w:tcPr>
            <w:tcW w:w="1276" w:type="dxa"/>
            <w:tcBorders>
              <w:top w:val="nil"/>
              <w:left w:val="nil"/>
              <w:bottom w:val="single" w:sz="4" w:space="0" w:color="auto"/>
              <w:right w:val="single" w:sz="4" w:space="0" w:color="auto"/>
            </w:tcBorders>
            <w:shd w:val="clear" w:color="auto" w:fill="auto"/>
            <w:noWrap/>
            <w:vAlign w:val="bottom"/>
            <w:hideMark/>
          </w:tcPr>
          <w:p w14:paraId="14D831B6"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4F7BE33"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26</w:t>
            </w:r>
          </w:p>
        </w:tc>
        <w:tc>
          <w:tcPr>
            <w:tcW w:w="1275" w:type="dxa"/>
            <w:tcBorders>
              <w:top w:val="nil"/>
              <w:left w:val="nil"/>
              <w:bottom w:val="single" w:sz="4" w:space="0" w:color="auto"/>
              <w:right w:val="single" w:sz="4" w:space="0" w:color="auto"/>
            </w:tcBorders>
            <w:shd w:val="clear" w:color="auto" w:fill="auto"/>
            <w:noWrap/>
            <w:vAlign w:val="bottom"/>
            <w:hideMark/>
          </w:tcPr>
          <w:p w14:paraId="6F48955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4</w:t>
            </w:r>
          </w:p>
        </w:tc>
        <w:tc>
          <w:tcPr>
            <w:tcW w:w="1529" w:type="dxa"/>
            <w:tcBorders>
              <w:top w:val="nil"/>
              <w:left w:val="nil"/>
              <w:bottom w:val="single" w:sz="4" w:space="0" w:color="auto"/>
              <w:right w:val="single" w:sz="4" w:space="0" w:color="auto"/>
            </w:tcBorders>
            <w:shd w:val="clear" w:color="auto" w:fill="auto"/>
            <w:noWrap/>
            <w:vAlign w:val="bottom"/>
            <w:hideMark/>
          </w:tcPr>
          <w:p w14:paraId="4E975E76"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200FC5F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18293F56"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32</w:t>
            </w:r>
          </w:p>
        </w:tc>
      </w:tr>
      <w:tr w:rsidR="003A7878" w:rsidRPr="00D747C1" w14:paraId="6926DCE9" w14:textId="77777777" w:rsidTr="0081205E">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912BFF" w14:textId="77777777" w:rsidR="009A7249" w:rsidRPr="00D747C1" w:rsidRDefault="00000000" w:rsidP="009A7249">
            <w:pPr>
              <w:spacing w:after="0" w:line="240" w:lineRule="auto"/>
              <w:rPr>
                <w:rFonts w:ascii="Calibri" w:eastAsia="Times New Roman" w:hAnsi="Calibri" w:cs="Calibri"/>
                <w:lang w:eastAsia="en-AU"/>
              </w:rPr>
            </w:pPr>
            <w:r w:rsidRPr="00D747C1">
              <w:rPr>
                <w:rFonts w:ascii="Calibri" w:eastAsia="Times New Roman" w:hAnsi="Calibri" w:cs="Calibri"/>
                <w:lang w:eastAsia="en-AU"/>
              </w:rPr>
              <w:t>Layunin 2</w:t>
            </w:r>
          </w:p>
        </w:tc>
        <w:tc>
          <w:tcPr>
            <w:tcW w:w="1276" w:type="dxa"/>
            <w:tcBorders>
              <w:top w:val="nil"/>
              <w:left w:val="nil"/>
              <w:bottom w:val="single" w:sz="4" w:space="0" w:color="auto"/>
              <w:right w:val="single" w:sz="4" w:space="0" w:color="auto"/>
            </w:tcBorders>
            <w:shd w:val="clear" w:color="auto" w:fill="auto"/>
            <w:noWrap/>
            <w:vAlign w:val="bottom"/>
            <w:hideMark/>
          </w:tcPr>
          <w:p w14:paraId="4C518FD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008AF11"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22</w:t>
            </w:r>
          </w:p>
        </w:tc>
        <w:tc>
          <w:tcPr>
            <w:tcW w:w="1275" w:type="dxa"/>
            <w:tcBorders>
              <w:top w:val="nil"/>
              <w:left w:val="nil"/>
              <w:bottom w:val="single" w:sz="4" w:space="0" w:color="auto"/>
              <w:right w:val="single" w:sz="4" w:space="0" w:color="auto"/>
            </w:tcBorders>
            <w:shd w:val="clear" w:color="auto" w:fill="auto"/>
            <w:noWrap/>
            <w:vAlign w:val="bottom"/>
            <w:hideMark/>
          </w:tcPr>
          <w:p w14:paraId="183113E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5</w:t>
            </w:r>
          </w:p>
        </w:tc>
        <w:tc>
          <w:tcPr>
            <w:tcW w:w="1529" w:type="dxa"/>
            <w:tcBorders>
              <w:top w:val="nil"/>
              <w:left w:val="nil"/>
              <w:bottom w:val="single" w:sz="4" w:space="0" w:color="auto"/>
              <w:right w:val="single" w:sz="4" w:space="0" w:color="auto"/>
            </w:tcBorders>
            <w:shd w:val="clear" w:color="auto" w:fill="auto"/>
            <w:noWrap/>
            <w:vAlign w:val="bottom"/>
            <w:hideMark/>
          </w:tcPr>
          <w:p w14:paraId="2DD5D1D9"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EE0438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7C8A8540"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30</w:t>
            </w:r>
          </w:p>
        </w:tc>
      </w:tr>
      <w:tr w:rsidR="003A7878" w:rsidRPr="00D747C1" w14:paraId="69C71CCD" w14:textId="77777777" w:rsidTr="0081205E">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F5CFCF" w14:textId="77777777" w:rsidR="009A7249" w:rsidRPr="00D747C1" w:rsidRDefault="00000000" w:rsidP="009A7249">
            <w:pPr>
              <w:spacing w:after="0" w:line="240" w:lineRule="auto"/>
              <w:rPr>
                <w:rFonts w:ascii="Calibri" w:eastAsia="Times New Roman" w:hAnsi="Calibri" w:cs="Calibri"/>
                <w:lang w:eastAsia="en-AU"/>
              </w:rPr>
            </w:pPr>
            <w:r w:rsidRPr="00D747C1">
              <w:rPr>
                <w:rFonts w:ascii="Calibri" w:eastAsia="Times New Roman" w:hAnsi="Calibri" w:cs="Calibri"/>
                <w:lang w:eastAsia="en-AU"/>
              </w:rPr>
              <w:t>Layunin 3</w:t>
            </w:r>
          </w:p>
        </w:tc>
        <w:tc>
          <w:tcPr>
            <w:tcW w:w="1276" w:type="dxa"/>
            <w:tcBorders>
              <w:top w:val="nil"/>
              <w:left w:val="nil"/>
              <w:bottom w:val="single" w:sz="4" w:space="0" w:color="auto"/>
              <w:right w:val="single" w:sz="4" w:space="0" w:color="auto"/>
            </w:tcBorders>
            <w:shd w:val="clear" w:color="auto" w:fill="auto"/>
            <w:noWrap/>
            <w:vAlign w:val="bottom"/>
            <w:hideMark/>
          </w:tcPr>
          <w:p w14:paraId="7B31E0A8"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3849088"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11</w:t>
            </w:r>
          </w:p>
        </w:tc>
        <w:tc>
          <w:tcPr>
            <w:tcW w:w="1275" w:type="dxa"/>
            <w:tcBorders>
              <w:top w:val="nil"/>
              <w:left w:val="nil"/>
              <w:bottom w:val="single" w:sz="4" w:space="0" w:color="auto"/>
              <w:right w:val="single" w:sz="4" w:space="0" w:color="auto"/>
            </w:tcBorders>
            <w:shd w:val="clear" w:color="auto" w:fill="auto"/>
            <w:noWrap/>
            <w:vAlign w:val="bottom"/>
            <w:hideMark/>
          </w:tcPr>
          <w:p w14:paraId="4FA982DA"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529" w:type="dxa"/>
            <w:tcBorders>
              <w:top w:val="nil"/>
              <w:left w:val="nil"/>
              <w:bottom w:val="single" w:sz="4" w:space="0" w:color="auto"/>
              <w:right w:val="single" w:sz="4" w:space="0" w:color="auto"/>
            </w:tcBorders>
            <w:shd w:val="clear" w:color="auto" w:fill="auto"/>
            <w:noWrap/>
            <w:vAlign w:val="bottom"/>
            <w:hideMark/>
          </w:tcPr>
          <w:p w14:paraId="350DD00B"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DF31095"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0D0151F" w14:textId="77777777" w:rsidR="009A7249" w:rsidRPr="00D747C1" w:rsidRDefault="00000000" w:rsidP="009A7249">
            <w:pPr>
              <w:spacing w:after="0" w:line="240" w:lineRule="auto"/>
              <w:jc w:val="right"/>
              <w:rPr>
                <w:rFonts w:ascii="Calibri" w:eastAsia="Times New Roman" w:hAnsi="Calibri" w:cs="Calibri"/>
                <w:lang w:eastAsia="en-AU"/>
              </w:rPr>
            </w:pPr>
            <w:r w:rsidRPr="00D747C1">
              <w:rPr>
                <w:rFonts w:ascii="Calibri" w:eastAsia="Times New Roman" w:hAnsi="Calibri" w:cs="Calibri"/>
                <w:lang w:eastAsia="en-AU"/>
              </w:rPr>
              <w:t>14</w:t>
            </w:r>
          </w:p>
        </w:tc>
      </w:tr>
      <w:tr w:rsidR="003A7878" w:rsidRPr="00D747C1" w14:paraId="72FB47D4" w14:textId="77777777" w:rsidTr="0081205E">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A8DCCF"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Pangkalahatan</w:t>
            </w:r>
          </w:p>
        </w:tc>
        <w:tc>
          <w:tcPr>
            <w:tcW w:w="1276" w:type="dxa"/>
            <w:tcBorders>
              <w:top w:val="nil"/>
              <w:left w:val="nil"/>
              <w:bottom w:val="single" w:sz="4" w:space="0" w:color="auto"/>
              <w:right w:val="single" w:sz="4" w:space="0" w:color="auto"/>
            </w:tcBorders>
            <w:shd w:val="clear" w:color="auto" w:fill="auto"/>
            <w:noWrap/>
            <w:vAlign w:val="bottom"/>
            <w:hideMark/>
          </w:tcPr>
          <w:p w14:paraId="672BC019"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14756330"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59</w:t>
            </w:r>
          </w:p>
        </w:tc>
        <w:tc>
          <w:tcPr>
            <w:tcW w:w="1275" w:type="dxa"/>
            <w:tcBorders>
              <w:top w:val="nil"/>
              <w:left w:val="nil"/>
              <w:bottom w:val="single" w:sz="4" w:space="0" w:color="auto"/>
              <w:right w:val="single" w:sz="4" w:space="0" w:color="auto"/>
            </w:tcBorders>
            <w:shd w:val="clear" w:color="auto" w:fill="auto"/>
            <w:noWrap/>
            <w:vAlign w:val="bottom"/>
            <w:hideMark/>
          </w:tcPr>
          <w:p w14:paraId="766AF5B0"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10</w:t>
            </w:r>
          </w:p>
        </w:tc>
        <w:tc>
          <w:tcPr>
            <w:tcW w:w="1529" w:type="dxa"/>
            <w:tcBorders>
              <w:top w:val="nil"/>
              <w:left w:val="nil"/>
              <w:bottom w:val="single" w:sz="4" w:space="0" w:color="auto"/>
              <w:right w:val="single" w:sz="4" w:space="0" w:color="auto"/>
            </w:tcBorders>
            <w:shd w:val="clear" w:color="auto" w:fill="auto"/>
            <w:noWrap/>
            <w:vAlign w:val="bottom"/>
            <w:hideMark/>
          </w:tcPr>
          <w:p w14:paraId="00604532"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2</w:t>
            </w:r>
          </w:p>
        </w:tc>
        <w:tc>
          <w:tcPr>
            <w:tcW w:w="1271" w:type="dxa"/>
            <w:tcBorders>
              <w:top w:val="nil"/>
              <w:left w:val="nil"/>
              <w:bottom w:val="single" w:sz="4" w:space="0" w:color="auto"/>
              <w:right w:val="single" w:sz="4" w:space="0" w:color="auto"/>
            </w:tcBorders>
            <w:shd w:val="clear" w:color="auto" w:fill="auto"/>
            <w:noWrap/>
            <w:vAlign w:val="bottom"/>
            <w:hideMark/>
          </w:tcPr>
          <w:p w14:paraId="084B4424"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4A81DCAA" w14:textId="77777777" w:rsidR="009A7249" w:rsidRPr="00D747C1" w:rsidRDefault="00000000" w:rsidP="009A7249">
            <w:pPr>
              <w:spacing w:after="0" w:line="240" w:lineRule="auto"/>
              <w:jc w:val="right"/>
              <w:rPr>
                <w:rFonts w:ascii="Calibri" w:eastAsia="Times New Roman" w:hAnsi="Calibri" w:cs="Calibri"/>
                <w:b/>
                <w:bCs/>
                <w:lang w:eastAsia="en-AU"/>
              </w:rPr>
            </w:pPr>
            <w:r w:rsidRPr="00D747C1">
              <w:rPr>
                <w:rFonts w:ascii="Calibri" w:eastAsia="Times New Roman" w:hAnsi="Calibri" w:cs="Calibri"/>
                <w:b/>
                <w:bCs/>
                <w:lang w:eastAsia="en-AU"/>
              </w:rPr>
              <w:t>76</w:t>
            </w:r>
          </w:p>
        </w:tc>
      </w:tr>
    </w:tbl>
    <w:p w14:paraId="2CFF7805" w14:textId="77777777" w:rsidR="009A7249" w:rsidRPr="00D747C1" w:rsidRDefault="009A7249" w:rsidP="00A75BCD">
      <w:pPr>
        <w:spacing w:before="60" w:after="120" w:line="240" w:lineRule="auto"/>
        <w:rPr>
          <w:rFonts w:ascii="Calibri" w:hAnsi="Calibri" w:cs="Calibri"/>
          <w:b/>
          <w:bCs/>
          <w:color w:val="000000"/>
        </w:rPr>
      </w:pPr>
    </w:p>
    <w:p w14:paraId="5FAC0FC9" w14:textId="77777777" w:rsidR="00F64161" w:rsidRPr="00D747C1" w:rsidRDefault="00000000" w:rsidP="00A75BCD">
      <w:pPr>
        <w:spacing w:before="60" w:after="120" w:line="240" w:lineRule="auto"/>
        <w:rPr>
          <w:rFonts w:cs="Arial"/>
        </w:rPr>
      </w:pPr>
      <w:r w:rsidRPr="00D747C1">
        <w:rPr>
          <w:rFonts w:cs="Arial"/>
        </w:rPr>
        <w:t>Chart 8: TAP sa Early Childhood - progreso ng mga aksyon kada layunin</w:t>
      </w:r>
    </w:p>
    <w:p w14:paraId="66E68628" w14:textId="119AD1C8" w:rsidR="00F64161" w:rsidRPr="00D747C1" w:rsidRDefault="0081205E"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851776" behindDoc="0" locked="0" layoutInCell="1" allowOverlap="1" wp14:anchorId="054F4AF6" wp14:editId="16B306D6">
                <wp:simplePos x="0" y="0"/>
                <wp:positionH relativeFrom="margin">
                  <wp:posOffset>3541466</wp:posOffset>
                </wp:positionH>
                <wp:positionV relativeFrom="paragraph">
                  <wp:posOffset>1375811</wp:posOffset>
                </wp:positionV>
                <wp:extent cx="493874" cy="224155"/>
                <wp:effectExtent l="0" t="0" r="1905" b="444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74" cy="224155"/>
                        </a:xfrm>
                        <a:prstGeom prst="rect">
                          <a:avLst/>
                        </a:prstGeom>
                        <a:solidFill>
                          <a:schemeClr val="bg1"/>
                        </a:solidFill>
                        <a:ln w="9525">
                          <a:noFill/>
                          <a:miter lim="800000"/>
                          <a:headEnd/>
                          <a:tailEnd/>
                        </a:ln>
                      </wps:spPr>
                      <wps:txbx>
                        <w:txbxContent>
                          <w:p w14:paraId="2BC1D2C6"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54F4AF6" id="Text Box 253" o:spid="_x0000_s1115" type="#_x0000_t202" style="position:absolute;margin-left:278.85pt;margin-top:108.35pt;width:38.9pt;height:17.6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" fillcolor="white [3212]" stroked="f">
                <v:textbox inset="0,0,0,0">
                  <w:txbxContent>
                    <w:p w14:paraId="2BC1D2C6"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58272" behindDoc="0" locked="0" layoutInCell="1" allowOverlap="1" wp14:anchorId="2CF5EB31" wp14:editId="554F4EA1">
                <wp:simplePos x="0" y="0"/>
                <wp:positionH relativeFrom="margin">
                  <wp:posOffset>52958</wp:posOffset>
                </wp:positionH>
                <wp:positionV relativeFrom="paragraph">
                  <wp:posOffset>868557</wp:posOffset>
                </wp:positionV>
                <wp:extent cx="560070" cy="182034"/>
                <wp:effectExtent l="0" t="0" r="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30E9DD22" w14:textId="5AA699C6" w:rsidR="0081205E" w:rsidRPr="00AB3082" w:rsidRDefault="0081205E" w:rsidP="0081205E">
                            <w:pPr>
                              <w:jc w:val="right"/>
                              <w:rPr>
                                <w:color w:val="595959" w:themeColor="text1" w:themeTint="A6"/>
                                <w:sz w:val="16"/>
                                <w:szCs w:val="16"/>
                              </w:rPr>
                            </w:pPr>
                            <w:r w:rsidRPr="00AB3082">
                              <w:rPr>
                                <w:color w:val="595959" w:themeColor="text1" w:themeTint="A6"/>
                                <w:sz w:val="16"/>
                                <w:szCs w:val="16"/>
                              </w:rPr>
                              <w:t xml:space="preserve">Layunin </w:t>
                            </w:r>
                            <w:r>
                              <w:rPr>
                                <w:color w:val="595959" w:themeColor="text1" w:themeTint="A6"/>
                                <w:sz w:val="16"/>
                                <w:szCs w:val="16"/>
                              </w:rPr>
                              <w:t>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CF5EB31" id="Text Box 17" o:spid="_x0000_s1116" type="#_x0000_t202" style="position:absolute;margin-left:4.15pt;margin-top:68.4pt;width:44.1pt;height:14.3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" fillcolor="white [3212]" stroked="f">
                <v:textbox inset="0,0,0,0">
                  <w:txbxContent>
                    <w:p w14:paraId="30E9DD22" w14:textId="5AA699C6" w:rsidR="0081205E" w:rsidRPr="00AB3082" w:rsidRDefault="0081205E" w:rsidP="0081205E">
                      <w:pPr>
                        <w:jc w:val="right"/>
                        <w:rPr>
                          <w:color w:val="595959" w:themeColor="text1" w:themeTint="A6"/>
                          <w:sz w:val="16"/>
                          <w:szCs w:val="16"/>
                        </w:rPr>
                      </w:pPr>
                      <w:r w:rsidRPr="00AB3082">
                        <w:rPr>
                          <w:color w:val="595959" w:themeColor="text1" w:themeTint="A6"/>
                          <w:sz w:val="16"/>
                          <w:szCs w:val="16"/>
                        </w:rPr>
                        <w:t xml:space="preserve">Layunin </w:t>
                      </w:r>
                      <w:r>
                        <w:rPr>
                          <w:color w:val="595959" w:themeColor="text1" w:themeTint="A6"/>
                          <w:sz w:val="16"/>
                          <w:szCs w:val="16"/>
                        </w:rPr>
                        <w:t>3</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40512" behindDoc="0" locked="0" layoutInCell="1" allowOverlap="1" wp14:anchorId="0EF15E5B" wp14:editId="64464680">
                <wp:simplePos x="0" y="0"/>
                <wp:positionH relativeFrom="column">
                  <wp:posOffset>514571</wp:posOffset>
                </wp:positionH>
                <wp:positionV relativeFrom="paragraph">
                  <wp:posOffset>64824</wp:posOffset>
                </wp:positionV>
                <wp:extent cx="4910608" cy="310243"/>
                <wp:effectExtent l="0" t="0" r="4445"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608" cy="310243"/>
                        </a:xfrm>
                        <a:prstGeom prst="rect">
                          <a:avLst/>
                        </a:prstGeom>
                        <a:solidFill>
                          <a:schemeClr val="bg1"/>
                        </a:solidFill>
                        <a:ln w="9525">
                          <a:noFill/>
                          <a:miter lim="800000"/>
                          <a:headEnd/>
                          <a:tailEnd/>
                        </a:ln>
                      </wps:spPr>
                      <wps:txbx>
                        <w:txbxContent>
                          <w:p w14:paraId="4075B267" w14:textId="715FB26D" w:rsidR="007957AC" w:rsidRPr="00AB3082" w:rsidRDefault="0081205E" w:rsidP="007957AC">
                            <w:pPr>
                              <w:jc w:val="center"/>
                              <w:rPr>
                                <w:color w:val="595959" w:themeColor="text1" w:themeTint="A6"/>
                                <w:sz w:val="25"/>
                                <w:szCs w:val="25"/>
                              </w:rPr>
                            </w:pPr>
                            <w:r w:rsidRPr="0081205E">
                              <w:rPr>
                                <w:color w:val="595959" w:themeColor="text1" w:themeTint="A6"/>
                                <w:sz w:val="25"/>
                                <w:szCs w:val="25"/>
                              </w:rPr>
                              <w:t>TAP sa Early Childhood - progreso ng mga aksyon kada layunin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EF15E5B" id="_x0000_s1117" type="#_x0000_t202" style="position:absolute;margin-left:40.5pt;margin-top:5.1pt;width:386.65pt;height:24.4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" fillcolor="white [3212]" stroked="f">
                <v:textbox>
                  <w:txbxContent>
                    <w:p w14:paraId="4075B267" w14:textId="715FB26D" w:rsidR="007957AC" w:rsidRPr="00AB3082" w:rsidRDefault="0081205E" w:rsidP="007957AC">
                      <w:pPr>
                        <w:jc w:val="center"/>
                        <w:rPr>
                          <w:color w:val="595959" w:themeColor="text1" w:themeTint="A6"/>
                          <w:sz w:val="25"/>
                          <w:szCs w:val="25"/>
                        </w:rPr>
                      </w:pPr>
                      <w:r w:rsidRPr="0081205E">
                        <w:rPr>
                          <w:color w:val="595959" w:themeColor="text1" w:themeTint="A6"/>
                          <w:sz w:val="25"/>
                          <w:szCs w:val="25"/>
                        </w:rPr>
                        <w:t>TAP sa Early Childhood - progreso ng mga aksyon kada layunin</w:t>
                      </w:r>
                    </w:p>
                  </w:txbxContent>
                </v:textbox>
              </v:shape>
            </w:pict>
          </mc:Fallback>
        </mc:AlternateContent>
      </w:r>
      <w:r w:rsidRPr="00D747C1">
        <w:rPr>
          <w:rFonts w:cs="Arial"/>
          <w:noProof/>
        </w:rPr>
        <mc:AlternateContent>
          <mc:Choice Requires="wps">
            <w:drawing>
              <wp:anchor distT="45720" distB="45720" distL="114300" distR="114300" simplePos="0" relativeHeight="251855872" behindDoc="0" locked="0" layoutInCell="1" allowOverlap="1" wp14:anchorId="6EDD88BA" wp14:editId="43D34D2B">
                <wp:simplePos x="0" y="0"/>
                <wp:positionH relativeFrom="margin">
                  <wp:posOffset>50800</wp:posOffset>
                </wp:positionH>
                <wp:positionV relativeFrom="paragraph">
                  <wp:posOffset>685589</wp:posOffset>
                </wp:positionV>
                <wp:extent cx="560070" cy="182034"/>
                <wp:effectExtent l="0" t="0" r="0" b="889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2034"/>
                        </a:xfrm>
                        <a:prstGeom prst="rect">
                          <a:avLst/>
                        </a:prstGeom>
                        <a:solidFill>
                          <a:schemeClr val="bg1"/>
                        </a:solidFill>
                        <a:ln w="9525">
                          <a:noFill/>
                          <a:miter lim="800000"/>
                          <a:headEnd/>
                          <a:tailEnd/>
                        </a:ln>
                      </wps:spPr>
                      <wps:txbx>
                        <w:txbxContent>
                          <w:p w14:paraId="74C12B42"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rPr>
                              <w:t>Layunin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55" o:spid="_x0000_s1115" type="#_x0000_t202" style="width:44.1pt;height:14.33pt;margin-top:53.98pt;margin-left:4pt;mso-height-percent:0;mso-height-relative:margin;mso-position-horizontal-relative:margin;mso-width-percent:0;mso-width-relative:margin;mso-wrap-distance-bottom:3.6pt;mso-wrap-distance-left:9pt;mso-wrap-distance-right:9pt;mso-wrap-distance-top:3.6pt;position:absolute;v-text-anchor:top;z-index:251854848" fillcolor="white" stroked="f" strokeweight="0.75pt">
                <v:textbox inset="0,0,0,0">
                  <w:txbxContent>
                    <w:p w:rsidR="007957AC" w:rsidRPr="00AB3082" w:rsidP="007957AC" w14:paraId="68BCA29B" w14:textId="77777777">
                      <w:pPr>
                        <w:bidi w:val="0"/>
                        <w:jc w:val="right"/>
                        <w:rPr>
                          <w:color w:val="595959" w:themeColor="text1" w:themeTint="A6"/>
                          <w:sz w:val="16"/>
                          <w:szCs w:val="16"/>
                        </w:rPr>
                      </w:pPr>
                      <w:r w:rsidRPr="00AB3082">
                        <w:rPr>
                          <w:color w:val="595959" w:themeColor="text1" w:themeTint="A6"/>
                          <w:sz w:val="16"/>
                          <w:szCs w:val="16"/>
                          <w:rtl w:val="0"/>
                        </w:rPr>
                        <w:t>Layunin 2</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43584" behindDoc="0" locked="0" layoutInCell="1" allowOverlap="1" wp14:anchorId="1C443F5E" wp14:editId="3A169E95">
                <wp:simplePos x="0" y="0"/>
                <wp:positionH relativeFrom="column">
                  <wp:posOffset>46567</wp:posOffset>
                </wp:positionH>
                <wp:positionV relativeFrom="paragraph">
                  <wp:posOffset>490855</wp:posOffset>
                </wp:positionV>
                <wp:extent cx="563880" cy="186267"/>
                <wp:effectExtent l="0" t="0" r="7620" b="444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267"/>
                        </a:xfrm>
                        <a:prstGeom prst="rect">
                          <a:avLst/>
                        </a:prstGeom>
                        <a:solidFill>
                          <a:schemeClr val="bg1"/>
                        </a:solidFill>
                        <a:ln w="9525">
                          <a:noFill/>
                          <a:miter lim="800000"/>
                          <a:headEnd/>
                          <a:tailEnd/>
                        </a:ln>
                      </wps:spPr>
                      <wps:txbx>
                        <w:txbxContent>
                          <w:p w14:paraId="366404EC"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rPr>
                              <w:t>Layunin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C443F5E" id="Text Box 249" o:spid="_x0000_s1119" type="#_x0000_t202" style="position:absolute;margin-left:3.65pt;margin-top:38.65pt;width:44.4pt;height:14.6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" fillcolor="white [3212]" stroked="f">
                <v:textbox inset="0,0,0,0">
                  <w:txbxContent>
                    <w:p w14:paraId="366404EC" w14:textId="77777777" w:rsidR="007957AC" w:rsidRPr="00AB3082" w:rsidRDefault="00000000" w:rsidP="007957AC">
                      <w:pPr>
                        <w:jc w:val="right"/>
                        <w:rPr>
                          <w:color w:val="595959" w:themeColor="text1" w:themeTint="A6"/>
                          <w:sz w:val="16"/>
                          <w:szCs w:val="16"/>
                        </w:rPr>
                      </w:pPr>
                      <w:r w:rsidRPr="00AB3082">
                        <w:rPr>
                          <w:color w:val="595959" w:themeColor="text1" w:themeTint="A6"/>
                          <w:sz w:val="16"/>
                          <w:szCs w:val="16"/>
                        </w:rPr>
                        <w:t>Layunin 1</w:t>
                      </w:r>
                    </w:p>
                  </w:txbxContent>
                </v:textbox>
              </v:shape>
            </w:pict>
          </mc:Fallback>
        </mc:AlternateContent>
      </w:r>
      <w:r w:rsidRPr="00D747C1">
        <w:rPr>
          <w:rFonts w:cs="Arial"/>
          <w:noProof/>
        </w:rPr>
        <mc:AlternateContent>
          <mc:Choice Requires="wps">
            <w:drawing>
              <wp:anchor distT="45720" distB="45720" distL="114300" distR="114300" simplePos="0" relativeHeight="251845632" behindDoc="0" locked="0" layoutInCell="1" allowOverlap="1" wp14:anchorId="42A28370" wp14:editId="6F9946C9">
                <wp:simplePos x="0" y="0"/>
                <wp:positionH relativeFrom="column">
                  <wp:posOffset>1408430</wp:posOffset>
                </wp:positionH>
                <wp:positionV relativeFrom="paragraph">
                  <wp:posOffset>1376045</wp:posOffset>
                </wp:positionV>
                <wp:extent cx="605790" cy="194945"/>
                <wp:effectExtent l="0" t="0" r="381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682E45C8"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2A28370" id="Text Box 250" o:spid="_x0000_s1120" type="#_x0000_t202" style="position:absolute;margin-left:110.9pt;margin-top:108.35pt;width:47.7pt;height:15.3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" fillcolor="white [3212]" stroked="f">
                <v:textbox inset="0,0,0,0">
                  <w:txbxContent>
                    <w:p w14:paraId="682E45C8"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847680" behindDoc="0" locked="0" layoutInCell="1" allowOverlap="1" wp14:anchorId="663D8AD2" wp14:editId="62039997">
                <wp:simplePos x="0" y="0"/>
                <wp:positionH relativeFrom="column">
                  <wp:posOffset>2134235</wp:posOffset>
                </wp:positionH>
                <wp:positionV relativeFrom="paragraph">
                  <wp:posOffset>1374140</wp:posOffset>
                </wp:positionV>
                <wp:extent cx="461010" cy="21717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4A1E7742"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63D8AD2" id="Text Box 251" o:spid="_x0000_s1121" type="#_x0000_t202" style="position:absolute;margin-left:168.05pt;margin-top:108.2pt;width:36.3pt;height:17.1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" fillcolor="white [3212]" stroked="f">
                <v:textbox inset="0,0,0,0">
                  <w:txbxContent>
                    <w:p w14:paraId="4A1E7742"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849728" behindDoc="0" locked="0" layoutInCell="1" allowOverlap="1" wp14:anchorId="3F2826FF" wp14:editId="026CE91F">
                <wp:simplePos x="0" y="0"/>
                <wp:positionH relativeFrom="column">
                  <wp:posOffset>2751455</wp:posOffset>
                </wp:positionH>
                <wp:positionV relativeFrom="paragraph">
                  <wp:posOffset>1376045</wp:posOffset>
                </wp:positionV>
                <wp:extent cx="643890" cy="200025"/>
                <wp:effectExtent l="0" t="0" r="3810" b="952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4C544F50"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F2826FF" id="Text Box 252" o:spid="_x0000_s1122" type="#_x0000_t202" style="position:absolute;margin-left:216.65pt;margin-top:108.35pt;width:50.7pt;height:15.7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" fillcolor="white [3212]" stroked="f">
                <v:textbox inset="0,0,0,0">
                  <w:txbxContent>
                    <w:p w14:paraId="4C544F50"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853824" behindDoc="0" locked="0" layoutInCell="1" allowOverlap="1" wp14:anchorId="2737EDA1" wp14:editId="27A40924">
                <wp:simplePos x="0" y="0"/>
                <wp:positionH relativeFrom="column">
                  <wp:posOffset>4131310</wp:posOffset>
                </wp:positionH>
                <wp:positionV relativeFrom="paragraph">
                  <wp:posOffset>1369695</wp:posOffset>
                </wp:positionV>
                <wp:extent cx="1005840" cy="228600"/>
                <wp:effectExtent l="0" t="0" r="381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3F3F22F2"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737EDA1" id="Text Box 254" o:spid="_x0000_s1123" type="#_x0000_t202" style="position:absolute;margin-left:325.3pt;margin-top:107.85pt;width:79.2pt;height:18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" fillcolor="white [3212]" stroked="f">
                <v:textbox inset="0,0,0,0">
                  <w:txbxContent>
                    <w:p w14:paraId="3F3F22F2" w14:textId="77777777" w:rsidR="007957AC" w:rsidRPr="0081205E" w:rsidRDefault="00000000" w:rsidP="007957AC">
                      <w:pPr>
                        <w:rPr>
                          <w:color w:val="595959" w:themeColor="text1" w:themeTint="A6"/>
                          <w:sz w:val="12"/>
                          <w:szCs w:val="12"/>
                        </w:rPr>
                      </w:pPr>
                      <w:r w:rsidRPr="0081205E">
                        <w:rPr>
                          <w:color w:val="595959" w:themeColor="text1" w:themeTint="A6"/>
                          <w:sz w:val="12"/>
                          <w:szCs w:val="12"/>
                        </w:rPr>
                        <w:t>Sisimulan sa hinaharap</w:t>
                      </w:r>
                    </w:p>
                  </w:txbxContent>
                </v:textbox>
              </v:shape>
            </w:pict>
          </mc:Fallback>
        </mc:AlternateContent>
      </w:r>
      <w:r w:rsidR="00893E0D" w:rsidRPr="00D747C1">
        <w:rPr>
          <w:noProof/>
          <w:lang w:eastAsia="en-AU"/>
        </w:rPr>
        <w:drawing>
          <wp:inline distT="0" distB="0" distL="0" distR="0" wp14:anchorId="5AFF77C7" wp14:editId="71ACDA3F">
            <wp:extent cx="5953124" cy="1628775"/>
            <wp:effectExtent l="0" t="0" r="10160" b="9525"/>
            <wp:docPr id="13" name="Chart 13" descr="Bar graph na nagdidispley ng visual na mga datos ng TAP sa Early Childhood mula sa Table 8 sa pahin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B59B34" w14:textId="65682749" w:rsidR="00F64161" w:rsidRPr="00D747C1" w:rsidRDefault="00F64161" w:rsidP="00A75BCD">
      <w:pPr>
        <w:spacing w:before="60" w:after="120" w:line="240" w:lineRule="auto"/>
        <w:rPr>
          <w:rFonts w:cs="Arial"/>
        </w:rPr>
      </w:pPr>
    </w:p>
    <w:p w14:paraId="360FD83B" w14:textId="77777777" w:rsidR="00A81E84" w:rsidRPr="00D747C1" w:rsidRDefault="00000000" w:rsidP="00A81E84">
      <w:pPr>
        <w:rPr>
          <w:rFonts w:cs="Arial"/>
        </w:rPr>
      </w:pPr>
      <w:r w:rsidRPr="00D747C1">
        <w:rPr>
          <w:rFonts w:cs="Arial"/>
        </w:rPr>
        <w:br w:type="page"/>
      </w:r>
    </w:p>
    <w:p w14:paraId="18E72E12" w14:textId="77777777" w:rsidR="00A81E84" w:rsidRPr="00C572E2" w:rsidRDefault="00000000" w:rsidP="0081205E">
      <w:pPr>
        <w:pStyle w:val="Heading1"/>
        <w:spacing w:line="240" w:lineRule="auto"/>
        <w:rPr>
          <w:rFonts w:cs="Arial"/>
          <w:sz w:val="22"/>
          <w:szCs w:val="22"/>
          <w:lang w:val="fr-FR"/>
        </w:rPr>
      </w:pPr>
      <w:bookmarkStart w:id="8" w:name="_Toc256000005"/>
      <w:r w:rsidRPr="00C572E2">
        <w:rPr>
          <w:rFonts w:cs="Arial"/>
          <w:sz w:val="22"/>
          <w:szCs w:val="22"/>
          <w:lang w:val="fr-FR"/>
        </w:rPr>
        <w:lastRenderedPageBreak/>
        <w:t>Tinarget na Plano ng Aksyon sa Kaligtasan</w:t>
      </w:r>
      <w:bookmarkEnd w:id="8"/>
    </w:p>
    <w:p w14:paraId="77DF2BD2" w14:textId="77777777" w:rsidR="00A75BCD" w:rsidRPr="00C572E2" w:rsidRDefault="00A75BCD" w:rsidP="0081205E">
      <w:pPr>
        <w:spacing w:before="60" w:after="120" w:line="240" w:lineRule="auto"/>
        <w:rPr>
          <w:rFonts w:cs="Arial"/>
          <w:lang w:val="fr-FR"/>
        </w:rPr>
      </w:pPr>
    </w:p>
    <w:p w14:paraId="47A11BD6" w14:textId="77777777" w:rsidR="00D10B27" w:rsidRPr="00C572E2" w:rsidRDefault="00000000" w:rsidP="0081205E">
      <w:pPr>
        <w:autoSpaceDE w:val="0"/>
        <w:autoSpaceDN w:val="0"/>
        <w:adjustRightInd w:val="0"/>
        <w:spacing w:before="60" w:after="0" w:line="240" w:lineRule="auto"/>
        <w:rPr>
          <w:rFonts w:cs="Arial"/>
          <w:b/>
          <w:lang w:val="fr-FR"/>
        </w:rPr>
      </w:pPr>
      <w:r w:rsidRPr="00C572E2">
        <w:rPr>
          <w:rFonts w:cs="Arial"/>
          <w:b/>
          <w:lang w:val="fr-FR"/>
        </w:rPr>
        <w:t>Panimula</w:t>
      </w:r>
    </w:p>
    <w:p w14:paraId="0AB5C706" w14:textId="77777777" w:rsidR="00FF036F" w:rsidRPr="00C572E2" w:rsidRDefault="00000000" w:rsidP="0081205E">
      <w:pPr>
        <w:spacing w:before="60" w:after="120" w:line="240" w:lineRule="auto"/>
        <w:rPr>
          <w:rFonts w:cs="Arial"/>
          <w:lang w:val="fr-FR"/>
        </w:rPr>
      </w:pPr>
      <w:r w:rsidRPr="00C572E2">
        <w:rPr>
          <w:rFonts w:cs="Arial"/>
          <w:lang w:val="fr-FR"/>
        </w:rPr>
        <w:t>Ang TAP sa Kaligtasan ay dinisenyo upang isulong ang progreso sa ilalim ng Kalalabasang Bahagi ng Kaligtasan, mga Karapatan at Katarungan (Safety, Rights and Justice Outcome Area) ng Istratehiya. Ang Kalalabasang Bahagi na ito ay naglalayong tiyakin na itataguyod, ipagtatanggol at poprotektahan ang mga karapatan ng mga taong may kapansanan, at madama nilang sila ay ligtas at may pagkakapantay-pantay sa batas.</w:t>
      </w:r>
    </w:p>
    <w:p w14:paraId="7AA0E254" w14:textId="77777777" w:rsidR="00D10B27" w:rsidRPr="00C572E2" w:rsidRDefault="00000000" w:rsidP="0081205E">
      <w:pPr>
        <w:spacing w:before="60" w:after="120" w:line="240" w:lineRule="auto"/>
        <w:rPr>
          <w:rFonts w:cs="Arial"/>
          <w:lang w:val="fr-FR"/>
        </w:rPr>
      </w:pPr>
      <w:r w:rsidRPr="00C572E2">
        <w:rPr>
          <w:rFonts w:cs="Arial"/>
          <w:lang w:val="fr-FR"/>
        </w:rPr>
        <w:t>May 132 mga aksyon sa lahat ng mga pamahalaang Australya, estado at teritoryo, sa ilalim ng TAP sa Kaligtasan. Kabilang dito ang mga aksyon na sumusuporta sa pagtukoy ng mga taong may kapansanan na nanganganib mapinsala, pag-isipan kung paano mas mahusay na ihahanay ang pambansang batas at polisiya, at pabutihin ang mga serbisyo at mapagkukunan na sumusuporta sa mga taong nasa panganib.</w:t>
      </w:r>
    </w:p>
    <w:p w14:paraId="0917B6B7" w14:textId="77777777" w:rsidR="00D10B27" w:rsidRPr="00C572E2" w:rsidRDefault="00D10B27" w:rsidP="0081205E">
      <w:pPr>
        <w:spacing w:before="60" w:after="120" w:line="240" w:lineRule="auto"/>
        <w:rPr>
          <w:rFonts w:cs="Arial"/>
          <w:lang w:val="fr-FR"/>
        </w:rPr>
      </w:pPr>
    </w:p>
    <w:p w14:paraId="6DC94A3E" w14:textId="77777777" w:rsidR="00D10B27" w:rsidRPr="00C572E2" w:rsidRDefault="00000000" w:rsidP="0081205E">
      <w:pPr>
        <w:autoSpaceDE w:val="0"/>
        <w:autoSpaceDN w:val="0"/>
        <w:adjustRightInd w:val="0"/>
        <w:spacing w:before="60" w:after="0" w:line="240" w:lineRule="auto"/>
        <w:rPr>
          <w:rFonts w:cs="Arial"/>
          <w:b/>
          <w:lang w:val="fr-FR"/>
        </w:rPr>
      </w:pPr>
      <w:r w:rsidRPr="00C572E2">
        <w:rPr>
          <w:rFonts w:cs="Arial"/>
          <w:b/>
          <w:lang w:val="fr-FR"/>
        </w:rPr>
        <w:t>Mga Layunin</w:t>
      </w:r>
    </w:p>
    <w:p w14:paraId="5E321C77" w14:textId="77777777" w:rsidR="00D10B27" w:rsidRPr="00C572E2" w:rsidRDefault="00000000" w:rsidP="0081205E">
      <w:pPr>
        <w:pStyle w:val="04BODYCOPY"/>
        <w:spacing w:line="240" w:lineRule="auto"/>
        <w:ind w:left="227" w:hanging="227"/>
        <w:rPr>
          <w:rFonts w:ascii="Arial" w:hAnsi="Arial" w:cs="Arial"/>
          <w:color w:val="auto"/>
          <w:szCs w:val="22"/>
          <w:lang w:val="fr-FR"/>
        </w:rPr>
      </w:pPr>
      <w:r w:rsidRPr="00C572E2">
        <w:rPr>
          <w:rFonts w:ascii="Arial" w:hAnsi="Arial" w:cs="Arial"/>
          <w:color w:val="auto"/>
          <w:szCs w:val="22"/>
          <w:lang w:val="fr-FR"/>
        </w:rPr>
        <w:t>1.</w:t>
      </w:r>
      <w:r w:rsidRPr="00C572E2">
        <w:rPr>
          <w:rFonts w:ascii="Arial" w:hAnsi="Arial" w:cs="Arial"/>
          <w:color w:val="auto"/>
          <w:szCs w:val="22"/>
          <w:lang w:val="fr-FR"/>
        </w:rPr>
        <w:tab/>
        <w:t xml:space="preserve">Bumuo ng kakayahang tukuyin at tumugon sa panganib at pamproteksyong mga salik na nagreresulta sa isang taong may kapansanan na dumanas, o posibleng maging nasa panganib ng pinsala. </w:t>
      </w:r>
    </w:p>
    <w:p w14:paraId="437AE975" w14:textId="77777777" w:rsidR="00D10B27" w:rsidRPr="00C572E2" w:rsidRDefault="00000000" w:rsidP="0081205E">
      <w:pPr>
        <w:pStyle w:val="04BODYCOPY"/>
        <w:spacing w:line="240" w:lineRule="auto"/>
        <w:ind w:left="227" w:hanging="227"/>
        <w:rPr>
          <w:rFonts w:ascii="Arial" w:hAnsi="Arial" w:cs="Arial"/>
          <w:color w:val="auto"/>
          <w:szCs w:val="22"/>
          <w:lang w:val="fr-FR"/>
        </w:rPr>
      </w:pPr>
      <w:r w:rsidRPr="00C572E2">
        <w:rPr>
          <w:rFonts w:ascii="Arial" w:hAnsi="Arial" w:cs="Arial"/>
          <w:color w:val="auto"/>
          <w:szCs w:val="22"/>
          <w:lang w:val="fr-FR"/>
        </w:rPr>
        <w:t>2.</w:t>
      </w:r>
      <w:r w:rsidRPr="00C572E2">
        <w:rPr>
          <w:rFonts w:ascii="Arial" w:hAnsi="Arial" w:cs="Arial"/>
          <w:color w:val="auto"/>
          <w:szCs w:val="22"/>
          <w:lang w:val="fr-FR"/>
        </w:rPr>
        <w:tab/>
        <w:t>Tiyaking ang mga serbisyong panlahat (mainstream) at pang-espesyalista ay nagbibigay ng angkop at kasukat na proteksyon para sa mga taong may kapansanan na dumaranas o maaaring nasa panganib na mapinsala.</w:t>
      </w:r>
    </w:p>
    <w:p w14:paraId="5D5AFA61" w14:textId="77777777" w:rsidR="00D10B27" w:rsidRPr="00C572E2" w:rsidRDefault="00000000" w:rsidP="0081205E">
      <w:pPr>
        <w:pStyle w:val="04BODYCOPY"/>
        <w:spacing w:line="240" w:lineRule="auto"/>
        <w:ind w:left="227" w:hanging="227"/>
        <w:rPr>
          <w:rFonts w:ascii="Arial" w:hAnsi="Arial" w:cs="Arial"/>
          <w:color w:val="auto"/>
          <w:szCs w:val="22"/>
          <w:lang w:val="fr-FR"/>
        </w:rPr>
      </w:pPr>
      <w:r w:rsidRPr="00C572E2">
        <w:rPr>
          <w:rFonts w:ascii="Arial" w:hAnsi="Arial" w:cs="Arial"/>
          <w:color w:val="auto"/>
          <w:szCs w:val="22"/>
          <w:lang w:val="fr-FR"/>
        </w:rPr>
        <w:t>3.</w:t>
      </w:r>
      <w:r w:rsidRPr="00C572E2">
        <w:rPr>
          <w:rFonts w:ascii="Arial" w:hAnsi="Arial" w:cs="Arial"/>
          <w:color w:val="auto"/>
          <w:szCs w:val="22"/>
          <w:lang w:val="fr-FR"/>
        </w:rPr>
        <w:tab/>
        <w:t xml:space="preserve">Patatagin ang disenyo ng lahat ng mga pampamahalaang sistema ng serbisyo at ang mga suportang kanilang ibinibigay para sa mga taong may kapansanan na nanganganib mapinsala. </w:t>
      </w:r>
    </w:p>
    <w:p w14:paraId="06444305" w14:textId="77777777" w:rsidR="00D10B27" w:rsidRPr="00D747C1" w:rsidRDefault="00000000" w:rsidP="0081205E">
      <w:pPr>
        <w:pStyle w:val="04BODYCOPY"/>
        <w:spacing w:line="240" w:lineRule="auto"/>
        <w:ind w:left="227" w:hanging="227"/>
        <w:rPr>
          <w:rFonts w:ascii="Arial" w:hAnsi="Arial" w:cs="Arial"/>
          <w:color w:val="auto"/>
          <w:szCs w:val="22"/>
          <w:lang w:val="en-AU"/>
        </w:rPr>
      </w:pPr>
      <w:r w:rsidRPr="00D747C1">
        <w:rPr>
          <w:rFonts w:ascii="Arial" w:hAnsi="Arial" w:cs="Arial"/>
          <w:color w:val="auto"/>
          <w:szCs w:val="22"/>
        </w:rPr>
        <w:t>4.</w:t>
      </w:r>
      <w:r w:rsidRPr="00D747C1">
        <w:rPr>
          <w:rFonts w:ascii="Arial" w:hAnsi="Arial" w:cs="Arial"/>
          <w:color w:val="auto"/>
          <w:szCs w:val="22"/>
        </w:rPr>
        <w:tab/>
        <w:t>Bawasan at alisin ang paggamit ng may-paghihigpit na mga gawi sa lahat ng mga pampamahalaang sistema ng serbisyo.</w:t>
      </w:r>
    </w:p>
    <w:p w14:paraId="03CBB9E3" w14:textId="77777777" w:rsidR="00D10B27" w:rsidRPr="00D747C1" w:rsidRDefault="00000000" w:rsidP="0081205E">
      <w:pPr>
        <w:pStyle w:val="04BODYCOPY"/>
        <w:spacing w:line="240" w:lineRule="auto"/>
        <w:ind w:left="227" w:hanging="227"/>
        <w:rPr>
          <w:rFonts w:ascii="Arial" w:hAnsi="Arial" w:cs="Arial"/>
          <w:color w:val="auto"/>
          <w:szCs w:val="22"/>
          <w:lang w:val="en-AU"/>
        </w:rPr>
      </w:pPr>
      <w:r w:rsidRPr="00D747C1">
        <w:rPr>
          <w:rFonts w:ascii="Arial" w:hAnsi="Arial" w:cs="Arial"/>
          <w:color w:val="auto"/>
          <w:szCs w:val="22"/>
        </w:rPr>
        <w:t>5.</w:t>
      </w:r>
      <w:r w:rsidRPr="00D747C1">
        <w:rPr>
          <w:rFonts w:ascii="Arial" w:hAnsi="Arial" w:cs="Arial"/>
          <w:color w:val="auto"/>
          <w:szCs w:val="22"/>
        </w:rPr>
        <w:tab/>
        <w:t>Bumuo ng pang-indibidwal na kapasidad at epektibong likas na pag-iingat ng mga taong may kapansanan (ibig sabihin, hindi pormal na mga suporta at proteksyon gaya ng pakikipag-ugnayan sa pamilya at komunidad).</w:t>
      </w:r>
    </w:p>
    <w:p w14:paraId="39A6ED3E" w14:textId="77777777" w:rsidR="00D10B27" w:rsidRPr="00D747C1" w:rsidRDefault="00D10B27" w:rsidP="0081205E">
      <w:pPr>
        <w:spacing w:before="60" w:after="120" w:line="240" w:lineRule="auto"/>
        <w:rPr>
          <w:rFonts w:cs="Arial"/>
        </w:rPr>
      </w:pPr>
    </w:p>
    <w:p w14:paraId="53E82AB4" w14:textId="77777777" w:rsidR="00D10B27" w:rsidRPr="00D747C1" w:rsidRDefault="00000000" w:rsidP="0081205E">
      <w:pPr>
        <w:spacing w:before="60" w:after="120" w:line="240" w:lineRule="auto"/>
        <w:rPr>
          <w:rFonts w:cs="Arial"/>
        </w:rPr>
      </w:pPr>
      <w:r w:rsidRPr="00D747C1">
        <w:rPr>
          <w:rFonts w:cs="Arial"/>
        </w:rPr>
        <w:t>Table 9: TAP sa Kaligtasan - progreso ng mga aksyon kada pamahalaan</w:t>
      </w:r>
    </w:p>
    <w:tbl>
      <w:tblPr>
        <w:tblW w:w="9736" w:type="dxa"/>
        <w:tblLayout w:type="fixed"/>
        <w:tblLook w:val="04A0" w:firstRow="1" w:lastRow="0" w:firstColumn="1" w:lastColumn="0" w:noHBand="0" w:noVBand="1"/>
      </w:tblPr>
      <w:tblGrid>
        <w:gridCol w:w="1555"/>
        <w:gridCol w:w="1559"/>
        <w:gridCol w:w="1276"/>
        <w:gridCol w:w="1275"/>
        <w:gridCol w:w="1533"/>
        <w:gridCol w:w="1269"/>
        <w:gridCol w:w="1269"/>
      </w:tblGrid>
      <w:tr w:rsidR="003A7878" w:rsidRPr="00D747C1" w14:paraId="0CD95042" w14:textId="77777777" w:rsidTr="0081205E">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B2AAA" w14:textId="77777777" w:rsidR="009A7249" w:rsidRPr="0081205E" w:rsidRDefault="00000000" w:rsidP="009A7249">
            <w:pPr>
              <w:spacing w:after="0" w:line="240" w:lineRule="auto"/>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Pamahalaan</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360651F"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Nakumpleto na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1413EE"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Sumusulong</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14D57BF"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May ilang pagkaantala</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14:paraId="7F2BFC65"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Inihinto pansamantala</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557EAFDE"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Sisimulan sa hinaharap</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782DB72E"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Kabuuan</w:t>
            </w:r>
          </w:p>
        </w:tc>
      </w:tr>
      <w:tr w:rsidR="003A7878" w:rsidRPr="00D747C1" w14:paraId="40D652E2"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7E8A0DD"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Australya</w:t>
            </w:r>
          </w:p>
        </w:tc>
        <w:tc>
          <w:tcPr>
            <w:tcW w:w="1559" w:type="dxa"/>
            <w:tcBorders>
              <w:top w:val="nil"/>
              <w:left w:val="nil"/>
              <w:bottom w:val="single" w:sz="4" w:space="0" w:color="auto"/>
              <w:right w:val="single" w:sz="4" w:space="0" w:color="auto"/>
            </w:tcBorders>
            <w:shd w:val="clear" w:color="auto" w:fill="auto"/>
            <w:noWrap/>
            <w:vAlign w:val="bottom"/>
            <w:hideMark/>
          </w:tcPr>
          <w:p w14:paraId="026FEA3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1A78449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8</w:t>
            </w:r>
          </w:p>
        </w:tc>
        <w:tc>
          <w:tcPr>
            <w:tcW w:w="1275" w:type="dxa"/>
            <w:tcBorders>
              <w:top w:val="nil"/>
              <w:left w:val="nil"/>
              <w:bottom w:val="single" w:sz="4" w:space="0" w:color="auto"/>
              <w:right w:val="single" w:sz="4" w:space="0" w:color="auto"/>
            </w:tcBorders>
            <w:shd w:val="clear" w:color="auto" w:fill="auto"/>
            <w:noWrap/>
            <w:vAlign w:val="bottom"/>
            <w:hideMark/>
          </w:tcPr>
          <w:p w14:paraId="12EB8F0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533" w:type="dxa"/>
            <w:tcBorders>
              <w:top w:val="nil"/>
              <w:left w:val="nil"/>
              <w:bottom w:val="single" w:sz="4" w:space="0" w:color="auto"/>
              <w:right w:val="single" w:sz="4" w:space="0" w:color="auto"/>
            </w:tcBorders>
            <w:shd w:val="clear" w:color="auto" w:fill="auto"/>
            <w:noWrap/>
            <w:vAlign w:val="bottom"/>
            <w:hideMark/>
          </w:tcPr>
          <w:p w14:paraId="71DABEE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6FDBA3E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269" w:type="dxa"/>
            <w:tcBorders>
              <w:top w:val="nil"/>
              <w:left w:val="nil"/>
              <w:bottom w:val="single" w:sz="4" w:space="0" w:color="auto"/>
              <w:right w:val="single" w:sz="4" w:space="0" w:color="auto"/>
            </w:tcBorders>
            <w:shd w:val="clear" w:color="auto" w:fill="auto"/>
            <w:noWrap/>
            <w:vAlign w:val="bottom"/>
            <w:hideMark/>
          </w:tcPr>
          <w:p w14:paraId="582C917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20</w:t>
            </w:r>
          </w:p>
        </w:tc>
      </w:tr>
      <w:tr w:rsidR="003A7878" w:rsidRPr="00D747C1" w14:paraId="22C502FF"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368635"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NSW</w:t>
            </w:r>
          </w:p>
        </w:tc>
        <w:tc>
          <w:tcPr>
            <w:tcW w:w="1559" w:type="dxa"/>
            <w:tcBorders>
              <w:top w:val="nil"/>
              <w:left w:val="nil"/>
              <w:bottom w:val="single" w:sz="4" w:space="0" w:color="auto"/>
              <w:right w:val="single" w:sz="4" w:space="0" w:color="auto"/>
            </w:tcBorders>
            <w:shd w:val="clear" w:color="auto" w:fill="auto"/>
            <w:noWrap/>
            <w:vAlign w:val="bottom"/>
            <w:hideMark/>
          </w:tcPr>
          <w:p w14:paraId="3BC7A4D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50C13F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12</w:t>
            </w:r>
          </w:p>
        </w:tc>
        <w:tc>
          <w:tcPr>
            <w:tcW w:w="1275" w:type="dxa"/>
            <w:tcBorders>
              <w:top w:val="nil"/>
              <w:left w:val="nil"/>
              <w:bottom w:val="single" w:sz="4" w:space="0" w:color="auto"/>
              <w:right w:val="single" w:sz="4" w:space="0" w:color="auto"/>
            </w:tcBorders>
            <w:shd w:val="clear" w:color="auto" w:fill="auto"/>
            <w:noWrap/>
            <w:vAlign w:val="bottom"/>
            <w:hideMark/>
          </w:tcPr>
          <w:p w14:paraId="6B65C8B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533" w:type="dxa"/>
            <w:tcBorders>
              <w:top w:val="nil"/>
              <w:left w:val="nil"/>
              <w:bottom w:val="single" w:sz="4" w:space="0" w:color="auto"/>
              <w:right w:val="single" w:sz="4" w:space="0" w:color="auto"/>
            </w:tcBorders>
            <w:shd w:val="clear" w:color="auto" w:fill="auto"/>
            <w:noWrap/>
            <w:vAlign w:val="bottom"/>
            <w:hideMark/>
          </w:tcPr>
          <w:p w14:paraId="3AD2B98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12432C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4BDDC9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19</w:t>
            </w:r>
          </w:p>
        </w:tc>
      </w:tr>
      <w:tr w:rsidR="003A7878" w:rsidRPr="00D747C1" w14:paraId="11764B8D"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B10BE8F"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w:t>
            </w:r>
          </w:p>
        </w:tc>
        <w:tc>
          <w:tcPr>
            <w:tcW w:w="1559" w:type="dxa"/>
            <w:tcBorders>
              <w:top w:val="nil"/>
              <w:left w:val="nil"/>
              <w:bottom w:val="single" w:sz="4" w:space="0" w:color="auto"/>
              <w:right w:val="single" w:sz="4" w:space="0" w:color="auto"/>
            </w:tcBorders>
            <w:shd w:val="clear" w:color="auto" w:fill="auto"/>
            <w:noWrap/>
            <w:vAlign w:val="bottom"/>
            <w:hideMark/>
          </w:tcPr>
          <w:p w14:paraId="4C6B708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50C9D41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13</w:t>
            </w:r>
          </w:p>
        </w:tc>
        <w:tc>
          <w:tcPr>
            <w:tcW w:w="1275" w:type="dxa"/>
            <w:tcBorders>
              <w:top w:val="nil"/>
              <w:left w:val="nil"/>
              <w:bottom w:val="single" w:sz="4" w:space="0" w:color="auto"/>
              <w:right w:val="single" w:sz="4" w:space="0" w:color="auto"/>
            </w:tcBorders>
            <w:shd w:val="clear" w:color="auto" w:fill="auto"/>
            <w:noWrap/>
            <w:vAlign w:val="bottom"/>
            <w:hideMark/>
          </w:tcPr>
          <w:p w14:paraId="69DB8F9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533" w:type="dxa"/>
            <w:tcBorders>
              <w:top w:val="nil"/>
              <w:left w:val="nil"/>
              <w:bottom w:val="single" w:sz="4" w:space="0" w:color="auto"/>
              <w:right w:val="single" w:sz="4" w:space="0" w:color="auto"/>
            </w:tcBorders>
            <w:shd w:val="clear" w:color="auto" w:fill="auto"/>
            <w:noWrap/>
            <w:vAlign w:val="bottom"/>
            <w:hideMark/>
          </w:tcPr>
          <w:p w14:paraId="2721588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454DC20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3196CF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14</w:t>
            </w:r>
          </w:p>
        </w:tc>
      </w:tr>
      <w:tr w:rsidR="003A7878" w:rsidRPr="00D747C1" w14:paraId="10DF5AE2"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23D117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QLD</w:t>
            </w:r>
          </w:p>
        </w:tc>
        <w:tc>
          <w:tcPr>
            <w:tcW w:w="1559" w:type="dxa"/>
            <w:tcBorders>
              <w:top w:val="nil"/>
              <w:left w:val="nil"/>
              <w:bottom w:val="single" w:sz="4" w:space="0" w:color="auto"/>
              <w:right w:val="single" w:sz="4" w:space="0" w:color="auto"/>
            </w:tcBorders>
            <w:shd w:val="clear" w:color="auto" w:fill="auto"/>
            <w:noWrap/>
            <w:vAlign w:val="bottom"/>
            <w:hideMark/>
          </w:tcPr>
          <w:p w14:paraId="7BD34F9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74A0C2B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275" w:type="dxa"/>
            <w:tcBorders>
              <w:top w:val="nil"/>
              <w:left w:val="nil"/>
              <w:bottom w:val="single" w:sz="4" w:space="0" w:color="auto"/>
              <w:right w:val="single" w:sz="4" w:space="0" w:color="auto"/>
            </w:tcBorders>
            <w:shd w:val="clear" w:color="auto" w:fill="auto"/>
            <w:noWrap/>
            <w:vAlign w:val="bottom"/>
            <w:hideMark/>
          </w:tcPr>
          <w:p w14:paraId="565A270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533" w:type="dxa"/>
            <w:tcBorders>
              <w:top w:val="nil"/>
              <w:left w:val="nil"/>
              <w:bottom w:val="single" w:sz="4" w:space="0" w:color="auto"/>
              <w:right w:val="single" w:sz="4" w:space="0" w:color="auto"/>
            </w:tcBorders>
            <w:shd w:val="clear" w:color="auto" w:fill="auto"/>
            <w:noWrap/>
            <w:vAlign w:val="bottom"/>
            <w:hideMark/>
          </w:tcPr>
          <w:p w14:paraId="5B97A42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380AAD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69" w:type="dxa"/>
            <w:tcBorders>
              <w:top w:val="nil"/>
              <w:left w:val="nil"/>
              <w:bottom w:val="single" w:sz="4" w:space="0" w:color="auto"/>
              <w:right w:val="single" w:sz="4" w:space="0" w:color="auto"/>
            </w:tcBorders>
            <w:shd w:val="clear" w:color="auto" w:fill="auto"/>
            <w:noWrap/>
            <w:vAlign w:val="bottom"/>
            <w:hideMark/>
          </w:tcPr>
          <w:p w14:paraId="5A26783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16</w:t>
            </w:r>
          </w:p>
        </w:tc>
      </w:tr>
      <w:tr w:rsidR="003A7878" w:rsidRPr="00D747C1" w14:paraId="40E7DBF0"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3AE55B5"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WA</w:t>
            </w:r>
          </w:p>
        </w:tc>
        <w:tc>
          <w:tcPr>
            <w:tcW w:w="1559" w:type="dxa"/>
            <w:tcBorders>
              <w:top w:val="nil"/>
              <w:left w:val="nil"/>
              <w:bottom w:val="single" w:sz="4" w:space="0" w:color="auto"/>
              <w:right w:val="single" w:sz="4" w:space="0" w:color="auto"/>
            </w:tcBorders>
            <w:shd w:val="clear" w:color="auto" w:fill="auto"/>
            <w:noWrap/>
            <w:vAlign w:val="bottom"/>
            <w:hideMark/>
          </w:tcPr>
          <w:p w14:paraId="321AF72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F87F99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c>
          <w:tcPr>
            <w:tcW w:w="1275" w:type="dxa"/>
            <w:tcBorders>
              <w:top w:val="nil"/>
              <w:left w:val="nil"/>
              <w:bottom w:val="single" w:sz="4" w:space="0" w:color="auto"/>
              <w:right w:val="single" w:sz="4" w:space="0" w:color="auto"/>
            </w:tcBorders>
            <w:shd w:val="clear" w:color="auto" w:fill="auto"/>
            <w:noWrap/>
            <w:vAlign w:val="bottom"/>
            <w:hideMark/>
          </w:tcPr>
          <w:p w14:paraId="2E7FFE9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533" w:type="dxa"/>
            <w:tcBorders>
              <w:top w:val="nil"/>
              <w:left w:val="nil"/>
              <w:bottom w:val="single" w:sz="4" w:space="0" w:color="auto"/>
              <w:right w:val="single" w:sz="4" w:space="0" w:color="auto"/>
            </w:tcBorders>
            <w:shd w:val="clear" w:color="auto" w:fill="auto"/>
            <w:noWrap/>
            <w:vAlign w:val="bottom"/>
            <w:hideMark/>
          </w:tcPr>
          <w:p w14:paraId="7F559DD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294746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6441871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r>
      <w:tr w:rsidR="003A7878" w:rsidRPr="00D747C1" w14:paraId="1B2D2972"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9ED5F9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w:t>
            </w:r>
          </w:p>
        </w:tc>
        <w:tc>
          <w:tcPr>
            <w:tcW w:w="1559" w:type="dxa"/>
            <w:tcBorders>
              <w:top w:val="nil"/>
              <w:left w:val="nil"/>
              <w:bottom w:val="single" w:sz="4" w:space="0" w:color="auto"/>
              <w:right w:val="single" w:sz="4" w:space="0" w:color="auto"/>
            </w:tcBorders>
            <w:shd w:val="clear" w:color="auto" w:fill="auto"/>
            <w:noWrap/>
            <w:vAlign w:val="bottom"/>
            <w:hideMark/>
          </w:tcPr>
          <w:p w14:paraId="42787EF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8</w:t>
            </w:r>
          </w:p>
        </w:tc>
        <w:tc>
          <w:tcPr>
            <w:tcW w:w="1276" w:type="dxa"/>
            <w:tcBorders>
              <w:top w:val="nil"/>
              <w:left w:val="nil"/>
              <w:bottom w:val="single" w:sz="4" w:space="0" w:color="auto"/>
              <w:right w:val="single" w:sz="4" w:space="0" w:color="auto"/>
            </w:tcBorders>
            <w:shd w:val="clear" w:color="auto" w:fill="auto"/>
            <w:noWrap/>
            <w:vAlign w:val="bottom"/>
            <w:hideMark/>
          </w:tcPr>
          <w:p w14:paraId="23ACA20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12</w:t>
            </w:r>
          </w:p>
        </w:tc>
        <w:tc>
          <w:tcPr>
            <w:tcW w:w="1275" w:type="dxa"/>
            <w:tcBorders>
              <w:top w:val="nil"/>
              <w:left w:val="nil"/>
              <w:bottom w:val="single" w:sz="4" w:space="0" w:color="auto"/>
              <w:right w:val="single" w:sz="4" w:space="0" w:color="auto"/>
            </w:tcBorders>
            <w:shd w:val="clear" w:color="auto" w:fill="auto"/>
            <w:noWrap/>
            <w:vAlign w:val="bottom"/>
            <w:hideMark/>
          </w:tcPr>
          <w:p w14:paraId="30D0B28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533" w:type="dxa"/>
            <w:tcBorders>
              <w:top w:val="nil"/>
              <w:left w:val="nil"/>
              <w:bottom w:val="single" w:sz="4" w:space="0" w:color="auto"/>
              <w:right w:val="single" w:sz="4" w:space="0" w:color="auto"/>
            </w:tcBorders>
            <w:shd w:val="clear" w:color="auto" w:fill="auto"/>
            <w:noWrap/>
            <w:vAlign w:val="bottom"/>
            <w:hideMark/>
          </w:tcPr>
          <w:p w14:paraId="515D793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69" w:type="dxa"/>
            <w:tcBorders>
              <w:top w:val="nil"/>
              <w:left w:val="nil"/>
              <w:bottom w:val="single" w:sz="4" w:space="0" w:color="auto"/>
              <w:right w:val="single" w:sz="4" w:space="0" w:color="auto"/>
            </w:tcBorders>
            <w:shd w:val="clear" w:color="auto" w:fill="auto"/>
            <w:noWrap/>
            <w:vAlign w:val="bottom"/>
            <w:hideMark/>
          </w:tcPr>
          <w:p w14:paraId="09FF6E0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272D980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23</w:t>
            </w:r>
          </w:p>
        </w:tc>
      </w:tr>
      <w:tr w:rsidR="003A7878" w:rsidRPr="00D747C1" w14:paraId="4A1C872D"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E9BAE0B"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w:t>
            </w:r>
          </w:p>
        </w:tc>
        <w:tc>
          <w:tcPr>
            <w:tcW w:w="1559" w:type="dxa"/>
            <w:tcBorders>
              <w:top w:val="nil"/>
              <w:left w:val="nil"/>
              <w:bottom w:val="single" w:sz="4" w:space="0" w:color="auto"/>
              <w:right w:val="single" w:sz="4" w:space="0" w:color="auto"/>
            </w:tcBorders>
            <w:shd w:val="clear" w:color="auto" w:fill="auto"/>
            <w:noWrap/>
            <w:vAlign w:val="bottom"/>
            <w:hideMark/>
          </w:tcPr>
          <w:p w14:paraId="2570953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6B1A3CA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c>
          <w:tcPr>
            <w:tcW w:w="1275" w:type="dxa"/>
            <w:tcBorders>
              <w:top w:val="nil"/>
              <w:left w:val="nil"/>
              <w:bottom w:val="single" w:sz="4" w:space="0" w:color="auto"/>
              <w:right w:val="single" w:sz="4" w:space="0" w:color="auto"/>
            </w:tcBorders>
            <w:shd w:val="clear" w:color="auto" w:fill="auto"/>
            <w:noWrap/>
            <w:vAlign w:val="bottom"/>
            <w:hideMark/>
          </w:tcPr>
          <w:p w14:paraId="6896617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533" w:type="dxa"/>
            <w:tcBorders>
              <w:top w:val="nil"/>
              <w:left w:val="nil"/>
              <w:bottom w:val="single" w:sz="4" w:space="0" w:color="auto"/>
              <w:right w:val="single" w:sz="4" w:space="0" w:color="auto"/>
            </w:tcBorders>
            <w:shd w:val="clear" w:color="auto" w:fill="auto"/>
            <w:noWrap/>
            <w:vAlign w:val="bottom"/>
            <w:hideMark/>
          </w:tcPr>
          <w:p w14:paraId="6C25B0B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CF9A6A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107A97C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8</w:t>
            </w:r>
          </w:p>
        </w:tc>
      </w:tr>
      <w:tr w:rsidR="003A7878" w:rsidRPr="00D747C1" w14:paraId="75D9136C"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7AAECD"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ACT</w:t>
            </w:r>
          </w:p>
        </w:tc>
        <w:tc>
          <w:tcPr>
            <w:tcW w:w="1559" w:type="dxa"/>
            <w:tcBorders>
              <w:top w:val="nil"/>
              <w:left w:val="nil"/>
              <w:bottom w:val="single" w:sz="4" w:space="0" w:color="auto"/>
              <w:right w:val="single" w:sz="4" w:space="0" w:color="auto"/>
            </w:tcBorders>
            <w:shd w:val="clear" w:color="auto" w:fill="auto"/>
            <w:noWrap/>
            <w:vAlign w:val="bottom"/>
            <w:hideMark/>
          </w:tcPr>
          <w:p w14:paraId="5490C61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510B3A9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13</w:t>
            </w:r>
          </w:p>
        </w:tc>
        <w:tc>
          <w:tcPr>
            <w:tcW w:w="1275" w:type="dxa"/>
            <w:tcBorders>
              <w:top w:val="nil"/>
              <w:left w:val="nil"/>
              <w:bottom w:val="single" w:sz="4" w:space="0" w:color="auto"/>
              <w:right w:val="single" w:sz="4" w:space="0" w:color="auto"/>
            </w:tcBorders>
            <w:shd w:val="clear" w:color="auto" w:fill="auto"/>
            <w:noWrap/>
            <w:vAlign w:val="bottom"/>
            <w:hideMark/>
          </w:tcPr>
          <w:p w14:paraId="36D47AF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533" w:type="dxa"/>
            <w:tcBorders>
              <w:top w:val="nil"/>
              <w:left w:val="nil"/>
              <w:bottom w:val="single" w:sz="4" w:space="0" w:color="auto"/>
              <w:right w:val="single" w:sz="4" w:space="0" w:color="auto"/>
            </w:tcBorders>
            <w:shd w:val="clear" w:color="auto" w:fill="auto"/>
            <w:noWrap/>
            <w:vAlign w:val="bottom"/>
            <w:hideMark/>
          </w:tcPr>
          <w:p w14:paraId="107E3F1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5646CAF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4E44FD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14</w:t>
            </w:r>
          </w:p>
        </w:tc>
      </w:tr>
      <w:tr w:rsidR="003A7878" w:rsidRPr="00D747C1" w14:paraId="79175734"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3CB085A"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NT</w:t>
            </w:r>
          </w:p>
        </w:tc>
        <w:tc>
          <w:tcPr>
            <w:tcW w:w="1559" w:type="dxa"/>
            <w:tcBorders>
              <w:top w:val="nil"/>
              <w:left w:val="nil"/>
              <w:bottom w:val="single" w:sz="4" w:space="0" w:color="auto"/>
              <w:right w:val="single" w:sz="4" w:space="0" w:color="auto"/>
            </w:tcBorders>
            <w:shd w:val="clear" w:color="auto" w:fill="auto"/>
            <w:noWrap/>
            <w:vAlign w:val="bottom"/>
            <w:hideMark/>
          </w:tcPr>
          <w:p w14:paraId="3F0C30B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51B6F73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275" w:type="dxa"/>
            <w:tcBorders>
              <w:top w:val="nil"/>
              <w:left w:val="nil"/>
              <w:bottom w:val="single" w:sz="4" w:space="0" w:color="auto"/>
              <w:right w:val="single" w:sz="4" w:space="0" w:color="auto"/>
            </w:tcBorders>
            <w:shd w:val="clear" w:color="auto" w:fill="auto"/>
            <w:noWrap/>
            <w:vAlign w:val="bottom"/>
            <w:hideMark/>
          </w:tcPr>
          <w:p w14:paraId="7337AF8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533" w:type="dxa"/>
            <w:tcBorders>
              <w:top w:val="nil"/>
              <w:left w:val="nil"/>
              <w:bottom w:val="single" w:sz="4" w:space="0" w:color="auto"/>
              <w:right w:val="single" w:sz="4" w:space="0" w:color="auto"/>
            </w:tcBorders>
            <w:shd w:val="clear" w:color="auto" w:fill="auto"/>
            <w:noWrap/>
            <w:vAlign w:val="bottom"/>
            <w:hideMark/>
          </w:tcPr>
          <w:p w14:paraId="3A56D6F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3081AFA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69" w:type="dxa"/>
            <w:tcBorders>
              <w:top w:val="nil"/>
              <w:left w:val="nil"/>
              <w:bottom w:val="single" w:sz="4" w:space="0" w:color="auto"/>
              <w:right w:val="single" w:sz="4" w:space="0" w:color="auto"/>
            </w:tcBorders>
            <w:shd w:val="clear" w:color="auto" w:fill="auto"/>
            <w:noWrap/>
            <w:vAlign w:val="bottom"/>
            <w:hideMark/>
          </w:tcPr>
          <w:p w14:paraId="7A3C5F0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r>
      <w:tr w:rsidR="003A7878" w:rsidRPr="00D747C1" w14:paraId="58599AA5" w14:textId="77777777" w:rsidTr="0081205E">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F794BDF"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Pambansang Kabuuan</w:t>
            </w:r>
          </w:p>
        </w:tc>
        <w:tc>
          <w:tcPr>
            <w:tcW w:w="1559" w:type="dxa"/>
            <w:tcBorders>
              <w:top w:val="nil"/>
              <w:left w:val="nil"/>
              <w:bottom w:val="single" w:sz="4" w:space="0" w:color="auto"/>
              <w:right w:val="single" w:sz="4" w:space="0" w:color="auto"/>
            </w:tcBorders>
            <w:shd w:val="clear" w:color="auto" w:fill="auto"/>
            <w:noWrap/>
            <w:vAlign w:val="bottom"/>
            <w:hideMark/>
          </w:tcPr>
          <w:p w14:paraId="3B6065BB"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15</w:t>
            </w:r>
          </w:p>
        </w:tc>
        <w:tc>
          <w:tcPr>
            <w:tcW w:w="1276" w:type="dxa"/>
            <w:tcBorders>
              <w:top w:val="nil"/>
              <w:left w:val="nil"/>
              <w:bottom w:val="single" w:sz="4" w:space="0" w:color="auto"/>
              <w:right w:val="single" w:sz="4" w:space="0" w:color="auto"/>
            </w:tcBorders>
            <w:shd w:val="clear" w:color="auto" w:fill="auto"/>
            <w:noWrap/>
            <w:vAlign w:val="bottom"/>
            <w:hideMark/>
          </w:tcPr>
          <w:p w14:paraId="7C2B87DA"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88</w:t>
            </w:r>
          </w:p>
        </w:tc>
        <w:tc>
          <w:tcPr>
            <w:tcW w:w="1275" w:type="dxa"/>
            <w:tcBorders>
              <w:top w:val="nil"/>
              <w:left w:val="nil"/>
              <w:bottom w:val="single" w:sz="4" w:space="0" w:color="auto"/>
              <w:right w:val="single" w:sz="4" w:space="0" w:color="auto"/>
            </w:tcBorders>
            <w:shd w:val="clear" w:color="auto" w:fill="auto"/>
            <w:noWrap/>
            <w:vAlign w:val="bottom"/>
            <w:hideMark/>
          </w:tcPr>
          <w:p w14:paraId="2D07BCFE"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21</w:t>
            </w:r>
          </w:p>
        </w:tc>
        <w:tc>
          <w:tcPr>
            <w:tcW w:w="1533" w:type="dxa"/>
            <w:tcBorders>
              <w:top w:val="nil"/>
              <w:left w:val="nil"/>
              <w:bottom w:val="single" w:sz="4" w:space="0" w:color="auto"/>
              <w:right w:val="single" w:sz="4" w:space="0" w:color="auto"/>
            </w:tcBorders>
            <w:shd w:val="clear" w:color="auto" w:fill="auto"/>
            <w:noWrap/>
            <w:vAlign w:val="bottom"/>
            <w:hideMark/>
          </w:tcPr>
          <w:p w14:paraId="1CEA2D6C"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3</w:t>
            </w:r>
          </w:p>
        </w:tc>
        <w:tc>
          <w:tcPr>
            <w:tcW w:w="1269" w:type="dxa"/>
            <w:tcBorders>
              <w:top w:val="nil"/>
              <w:left w:val="nil"/>
              <w:bottom w:val="single" w:sz="4" w:space="0" w:color="auto"/>
              <w:right w:val="single" w:sz="4" w:space="0" w:color="auto"/>
            </w:tcBorders>
            <w:shd w:val="clear" w:color="auto" w:fill="auto"/>
            <w:noWrap/>
            <w:vAlign w:val="bottom"/>
            <w:hideMark/>
          </w:tcPr>
          <w:p w14:paraId="5EDD5735"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5</w:t>
            </w:r>
          </w:p>
        </w:tc>
        <w:tc>
          <w:tcPr>
            <w:tcW w:w="1269" w:type="dxa"/>
            <w:tcBorders>
              <w:top w:val="nil"/>
              <w:left w:val="nil"/>
              <w:bottom w:val="single" w:sz="4" w:space="0" w:color="auto"/>
              <w:right w:val="single" w:sz="4" w:space="0" w:color="auto"/>
            </w:tcBorders>
            <w:shd w:val="clear" w:color="auto" w:fill="auto"/>
            <w:noWrap/>
            <w:vAlign w:val="bottom"/>
            <w:hideMark/>
          </w:tcPr>
          <w:p w14:paraId="6C677753"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132</w:t>
            </w:r>
          </w:p>
        </w:tc>
      </w:tr>
    </w:tbl>
    <w:p w14:paraId="784D08B4" w14:textId="77777777" w:rsidR="00D10B27" w:rsidRPr="00D747C1" w:rsidRDefault="00000000" w:rsidP="00A75BCD">
      <w:pPr>
        <w:spacing w:before="60" w:after="120" w:line="240" w:lineRule="auto"/>
        <w:rPr>
          <w:rFonts w:cs="Arial"/>
        </w:rPr>
      </w:pPr>
      <w:r w:rsidRPr="00D747C1">
        <w:rPr>
          <w:rFonts w:cs="Arial"/>
        </w:rPr>
        <w:lastRenderedPageBreak/>
        <w:t>Chart 9: TAP sa Kaligtasan - progreso ng mga aksyon kada pamahalaan</w:t>
      </w:r>
    </w:p>
    <w:p w14:paraId="3E53CF2A" w14:textId="32405F0F" w:rsidR="00893E0D" w:rsidRPr="00D747C1" w:rsidRDefault="0081205E"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866112" behindDoc="0" locked="0" layoutInCell="1" allowOverlap="1" wp14:anchorId="316DAE29" wp14:editId="5CC44796">
                <wp:simplePos x="0" y="0"/>
                <wp:positionH relativeFrom="margin">
                  <wp:posOffset>4105130</wp:posOffset>
                </wp:positionH>
                <wp:positionV relativeFrom="paragraph">
                  <wp:posOffset>2713355</wp:posOffset>
                </wp:positionV>
                <wp:extent cx="490004" cy="220980"/>
                <wp:effectExtent l="0" t="0" r="5715"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04" cy="220980"/>
                        </a:xfrm>
                        <a:prstGeom prst="rect">
                          <a:avLst/>
                        </a:prstGeom>
                        <a:solidFill>
                          <a:schemeClr val="bg1"/>
                        </a:solidFill>
                        <a:ln w="9525">
                          <a:noFill/>
                          <a:miter lim="800000"/>
                          <a:headEnd/>
                          <a:tailEnd/>
                        </a:ln>
                      </wps:spPr>
                      <wps:txbx>
                        <w:txbxContent>
                          <w:p w14:paraId="5D0F127B"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16DAE29" id="Text Box 260" o:spid="_x0000_s1124" type="#_x0000_t202" style="position:absolute;margin-left:323.25pt;margin-top:213.65pt;width:38.6pt;height:17.4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" fillcolor="white [3212]" stroked="f">
                <v:textbox inset="0,0,0,0">
                  <w:txbxContent>
                    <w:p w14:paraId="5D0F127B"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70208" behindDoc="0" locked="0" layoutInCell="1" allowOverlap="1" wp14:anchorId="71E8DBC4" wp14:editId="3761772D">
                <wp:simplePos x="0" y="0"/>
                <wp:positionH relativeFrom="margin">
                  <wp:posOffset>-180937</wp:posOffset>
                </wp:positionH>
                <wp:positionV relativeFrom="paragraph">
                  <wp:posOffset>391574</wp:posOffset>
                </wp:positionV>
                <wp:extent cx="659098" cy="308353"/>
                <wp:effectExtent l="0" t="0" r="8255"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98" cy="308353"/>
                        </a:xfrm>
                        <a:prstGeom prst="rect">
                          <a:avLst/>
                        </a:prstGeom>
                        <a:solidFill>
                          <a:schemeClr val="bg1"/>
                        </a:solidFill>
                        <a:ln w="9525">
                          <a:noFill/>
                          <a:miter lim="800000"/>
                          <a:headEnd/>
                          <a:tailEnd/>
                        </a:ln>
                      </wps:spPr>
                      <wps:txbx>
                        <w:txbxContent>
                          <w:p w14:paraId="4B8B69E0"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rPr>
                              <w:t>Pamahalaang Australya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8DBC4" id="Text Box 262" o:spid="_x0000_s1125" type="#_x0000_t202" style="position:absolute;margin-left:-14.25pt;margin-top:30.85pt;width:51.9pt;height:24.3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" fillcolor="white [3212]" stroked="f">
                <v:textbox inset="0,0,0,0">
                  <w:txbxContent>
                    <w:p w14:paraId="4B8B69E0" w14:textId="77777777" w:rsidR="00265C5E" w:rsidRPr="00235A43" w:rsidRDefault="00000000" w:rsidP="00265C5E">
                      <w:pPr>
                        <w:jc w:val="right"/>
                        <w:rPr>
                          <w:color w:val="595959" w:themeColor="text1" w:themeTint="A6"/>
                          <w:sz w:val="16"/>
                          <w:szCs w:val="16"/>
                        </w:rPr>
                      </w:pPr>
                      <w:r w:rsidRPr="00235A43">
                        <w:rPr>
                          <w:color w:val="595959" w:themeColor="text1" w:themeTint="A6"/>
                          <w:sz w:val="16"/>
                          <w:szCs w:val="16"/>
                        </w:rPr>
                        <w:t>Pamahalaang Australya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56896" behindDoc="0" locked="0" layoutInCell="1" allowOverlap="1" wp14:anchorId="279D9D1A" wp14:editId="64A0A657">
                <wp:simplePos x="0" y="0"/>
                <wp:positionH relativeFrom="column">
                  <wp:posOffset>635896</wp:posOffset>
                </wp:positionH>
                <wp:positionV relativeFrom="paragraph">
                  <wp:posOffset>62118</wp:posOffset>
                </wp:positionV>
                <wp:extent cx="5591175" cy="29337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3370"/>
                        </a:xfrm>
                        <a:prstGeom prst="rect">
                          <a:avLst/>
                        </a:prstGeom>
                        <a:solidFill>
                          <a:schemeClr val="bg1"/>
                        </a:solidFill>
                        <a:ln w="9525">
                          <a:noFill/>
                          <a:miter lim="800000"/>
                          <a:headEnd/>
                          <a:tailEnd/>
                        </a:ln>
                      </wps:spPr>
                      <wps:txbx>
                        <w:txbxContent>
                          <w:p w14:paraId="68799E9A" w14:textId="34EC0DD4" w:rsidR="00265C5E" w:rsidRPr="00235A43" w:rsidRDefault="0081205E" w:rsidP="00265C5E">
                            <w:pPr>
                              <w:jc w:val="center"/>
                              <w:rPr>
                                <w:color w:val="595959" w:themeColor="text1" w:themeTint="A6"/>
                                <w:sz w:val="24"/>
                                <w:szCs w:val="24"/>
                              </w:rPr>
                            </w:pPr>
                            <w:r w:rsidRPr="0081205E">
                              <w:rPr>
                                <w:color w:val="595959" w:themeColor="text1" w:themeTint="A6"/>
                                <w:sz w:val="24"/>
                                <w:szCs w:val="24"/>
                              </w:rPr>
                              <w:t>TAP sa Kaligtasan - progreso ng mga aksyon kada pamahalaan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79D9D1A" id="_x0000_s1126" type="#_x0000_t202" style="position:absolute;margin-left:50.05pt;margin-top:4.9pt;width:440.25pt;height:23.1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" fillcolor="white [3212]" stroked="f">
                <v:textbox>
                  <w:txbxContent>
                    <w:p w14:paraId="68799E9A" w14:textId="34EC0DD4" w:rsidR="00265C5E" w:rsidRPr="00235A43" w:rsidRDefault="0081205E" w:rsidP="00265C5E">
                      <w:pPr>
                        <w:jc w:val="center"/>
                        <w:rPr>
                          <w:color w:val="595959" w:themeColor="text1" w:themeTint="A6"/>
                          <w:sz w:val="24"/>
                          <w:szCs w:val="24"/>
                        </w:rPr>
                      </w:pPr>
                      <w:r w:rsidRPr="0081205E">
                        <w:rPr>
                          <w:color w:val="595959" w:themeColor="text1" w:themeTint="A6"/>
                          <w:sz w:val="24"/>
                          <w:szCs w:val="24"/>
                        </w:rPr>
                        <w:t>TAP sa Kaligtasan - progreso ng mga aksyon kada pamahalaan</w:t>
                      </w:r>
                    </w:p>
                  </w:txbxContent>
                </v:textbox>
              </v:shape>
            </w:pict>
          </mc:Fallback>
        </mc:AlternateContent>
      </w:r>
      <w:r w:rsidRPr="00D747C1">
        <w:rPr>
          <w:rFonts w:cs="Arial"/>
          <w:noProof/>
        </w:rPr>
        <mc:AlternateContent>
          <mc:Choice Requires="wps">
            <w:drawing>
              <wp:anchor distT="45720" distB="45720" distL="114300" distR="114300" simplePos="0" relativeHeight="251873280" behindDoc="0" locked="0" layoutInCell="1" allowOverlap="1" wp14:anchorId="021A44C8" wp14:editId="44CD52B8">
                <wp:simplePos x="0" y="0"/>
                <wp:positionH relativeFrom="column">
                  <wp:posOffset>69215</wp:posOffset>
                </wp:positionH>
                <wp:positionV relativeFrom="paragraph">
                  <wp:posOffset>941668</wp:posOffset>
                </wp:positionV>
                <wp:extent cx="424180" cy="210185"/>
                <wp:effectExtent l="0" t="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0446211F"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4" o:spid="_x0000_s1123" type="#_x0000_t202" style="width:33.4pt;height:16.55pt;margin-top:74.15pt;margin-left:5.45pt;mso-height-percent:0;mso-height-relative:margin;mso-width-percent:0;mso-width-relative:margin;mso-wrap-distance-bottom:3.6pt;mso-wrap-distance-left:9pt;mso-wrap-distance-right:9pt;mso-wrap-distance-top:3.6pt;mso-wrap-style:square;position:absolute;v-text-anchor:top;visibility:visible;z-index:251874304" fillcolor="white" stroked="f">
                <v:textbox inset="0,0,0,0">
                  <w:txbxContent>
                    <w:p w:rsidR="00265C5E" w:rsidRPr="00235A43" w:rsidP="00265C5E" w14:paraId="3C5DB702"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D747C1">
        <w:rPr>
          <w:rFonts w:cs="Arial"/>
          <w:noProof/>
        </w:rPr>
        <mc:AlternateContent>
          <mc:Choice Requires="wps">
            <w:drawing>
              <wp:anchor distT="45720" distB="45720" distL="114300" distR="114300" simplePos="0" relativeHeight="251875328" behindDoc="0" locked="0" layoutInCell="1" allowOverlap="1" wp14:anchorId="13EB412E" wp14:editId="43302E25">
                <wp:simplePos x="0" y="0"/>
                <wp:positionH relativeFrom="column">
                  <wp:posOffset>78740</wp:posOffset>
                </wp:positionH>
                <wp:positionV relativeFrom="paragraph">
                  <wp:posOffset>1155849</wp:posOffset>
                </wp:positionV>
                <wp:extent cx="405765" cy="21018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41F91C18"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5" o:spid="_x0000_s1124" type="#_x0000_t202" style="width:31.95pt;height:16.55pt;margin-top:91pt;margin-left:6.2pt;mso-height-percent:0;mso-height-relative:margin;mso-width-percent:0;mso-width-relative:margin;mso-wrap-distance-bottom:3.6pt;mso-wrap-distance-left:9pt;mso-wrap-distance-right:9pt;mso-wrap-distance-top:3.6pt;mso-wrap-style:square;position:absolute;v-text-anchor:top;visibility:visible;z-index:251876352" fillcolor="white" stroked="f">
                <v:textbox inset="0,0,0,0">
                  <w:txbxContent>
                    <w:p w:rsidR="00265C5E" w:rsidRPr="00235A43" w:rsidP="00265C5E" w14:paraId="02B87848"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D747C1">
        <w:rPr>
          <w:rFonts w:cs="Arial"/>
          <w:noProof/>
        </w:rPr>
        <mc:AlternateContent>
          <mc:Choice Requires="wps">
            <w:drawing>
              <wp:anchor distT="45720" distB="45720" distL="114300" distR="114300" simplePos="0" relativeHeight="251877376" behindDoc="0" locked="0" layoutInCell="1" allowOverlap="1" wp14:anchorId="2A671045" wp14:editId="4EE7DDD7">
                <wp:simplePos x="0" y="0"/>
                <wp:positionH relativeFrom="column">
                  <wp:posOffset>67945</wp:posOffset>
                </wp:positionH>
                <wp:positionV relativeFrom="paragraph">
                  <wp:posOffset>1362187</wp:posOffset>
                </wp:positionV>
                <wp:extent cx="409575" cy="199390"/>
                <wp:effectExtent l="0" t="0" r="952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7AAF6C9A"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6" o:spid="_x0000_s1125" type="#_x0000_t202" style="width:32.25pt;height:15.7pt;margin-top:107.25pt;margin-left:5.35pt;mso-height-percent:0;mso-height-relative:margin;mso-width-percent:0;mso-width-relative:margin;mso-wrap-distance-bottom:3.6pt;mso-wrap-distance-left:9pt;mso-wrap-distance-right:9pt;mso-wrap-distance-top:3.6pt;mso-wrap-style:square;position:absolute;v-text-anchor:top;visibility:visible;z-index:251878400" fillcolor="white" stroked="f">
                <v:textbox inset="0,0,0,0">
                  <w:txbxContent>
                    <w:p w:rsidR="00265C5E" w:rsidRPr="00235A43" w:rsidP="00265C5E" w14:paraId="4995C5F1"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D747C1">
        <w:rPr>
          <w:rFonts w:cs="Arial"/>
          <w:noProof/>
        </w:rPr>
        <mc:AlternateContent>
          <mc:Choice Requires="wps">
            <w:drawing>
              <wp:anchor distT="45720" distB="45720" distL="114300" distR="114300" simplePos="0" relativeHeight="251879424" behindDoc="0" locked="0" layoutInCell="1" allowOverlap="1" wp14:anchorId="3036527B" wp14:editId="2F06F633">
                <wp:simplePos x="0" y="0"/>
                <wp:positionH relativeFrom="column">
                  <wp:posOffset>40005</wp:posOffset>
                </wp:positionH>
                <wp:positionV relativeFrom="paragraph">
                  <wp:posOffset>1562698</wp:posOffset>
                </wp:positionV>
                <wp:extent cx="441960" cy="210185"/>
                <wp:effectExtent l="0" t="0" r="0" b="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3B672185"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7" o:spid="_x0000_s1126" type="#_x0000_t202" style="width:34.8pt;height:16.55pt;margin-top:123.05pt;margin-left:3.15pt;mso-height-percent:0;mso-height-relative:margin;mso-width-percent:0;mso-width-relative:margin;mso-wrap-distance-bottom:3.6pt;mso-wrap-distance-left:9pt;mso-wrap-distance-right:9pt;mso-wrap-distance-top:3.6pt;mso-wrap-style:square;position:absolute;v-text-anchor:top;visibility:visible;z-index:251880448" fillcolor="white" stroked="f">
                <v:textbox inset="0,0,0,0">
                  <w:txbxContent>
                    <w:p w:rsidR="00265C5E" w:rsidRPr="00235A43" w:rsidP="00265C5E" w14:paraId="14087C78"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D747C1">
        <w:rPr>
          <w:rFonts w:cs="Arial"/>
          <w:noProof/>
        </w:rPr>
        <mc:AlternateContent>
          <mc:Choice Requires="wps">
            <w:drawing>
              <wp:anchor distT="45720" distB="45720" distL="114300" distR="114300" simplePos="0" relativeHeight="251881472" behindDoc="0" locked="0" layoutInCell="1" allowOverlap="1" wp14:anchorId="391FE13D" wp14:editId="1710AB6B">
                <wp:simplePos x="0" y="0"/>
                <wp:positionH relativeFrom="column">
                  <wp:posOffset>62230</wp:posOffset>
                </wp:positionH>
                <wp:positionV relativeFrom="paragraph">
                  <wp:posOffset>1783043</wp:posOffset>
                </wp:positionV>
                <wp:extent cx="424180" cy="188595"/>
                <wp:effectExtent l="0" t="0" r="0" b="190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38B11056"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8" o:spid="_x0000_s1127" type="#_x0000_t202" style="width:33.4pt;height:14.85pt;margin-top:140.4pt;margin-left:4.9pt;mso-height-percent:0;mso-height-relative:margin;mso-width-percent:0;mso-width-relative:margin;mso-wrap-distance-bottom:3.6pt;mso-wrap-distance-left:9pt;mso-wrap-distance-right:9pt;mso-wrap-distance-top:3.6pt;mso-wrap-style:square;position:absolute;v-text-anchor:top;visibility:visible;z-index:251882496" fillcolor="white" stroked="f">
                <v:textbox inset="0,0,0,0">
                  <w:txbxContent>
                    <w:p w:rsidR="00265C5E" w:rsidRPr="00235A43" w:rsidP="00265C5E" w14:paraId="07755B6B"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D747C1">
        <w:rPr>
          <w:rFonts w:cs="Arial"/>
          <w:noProof/>
        </w:rPr>
        <mc:AlternateContent>
          <mc:Choice Requires="wps">
            <w:drawing>
              <wp:anchor distT="45720" distB="45720" distL="114300" distR="114300" simplePos="0" relativeHeight="251883520" behindDoc="0" locked="0" layoutInCell="1" allowOverlap="1" wp14:anchorId="758CDB92" wp14:editId="37D0569E">
                <wp:simplePos x="0" y="0"/>
                <wp:positionH relativeFrom="column">
                  <wp:posOffset>44487</wp:posOffset>
                </wp:positionH>
                <wp:positionV relativeFrom="paragraph">
                  <wp:posOffset>2001520</wp:posOffset>
                </wp:positionV>
                <wp:extent cx="438785" cy="19939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EC38D87"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69" o:spid="_x0000_s1128" type="#_x0000_t202" style="width:34.55pt;height:15.7pt;margin-top:157.6pt;margin-left:3.5pt;mso-height-percent:0;mso-height-relative:margin;mso-width-percent:0;mso-width-relative:margin;mso-wrap-distance-bottom:3.6pt;mso-wrap-distance-left:9pt;mso-wrap-distance-right:9pt;mso-wrap-distance-top:3.6pt;mso-wrap-style:square;position:absolute;v-text-anchor:top;visibility:visible;z-index:251884544" fillcolor="white" stroked="f">
                <v:textbox inset="0,0,0,0">
                  <w:txbxContent>
                    <w:p w:rsidR="00265C5E" w:rsidRPr="00235A43" w:rsidP="00265C5E" w14:paraId="1E0D9843"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D747C1">
        <w:rPr>
          <w:rFonts w:cs="Arial"/>
          <w:noProof/>
        </w:rPr>
        <mc:AlternateContent>
          <mc:Choice Requires="wps">
            <w:drawing>
              <wp:anchor distT="45720" distB="45720" distL="114300" distR="114300" simplePos="0" relativeHeight="251885568" behindDoc="0" locked="0" layoutInCell="1" allowOverlap="1" wp14:anchorId="4E97B880" wp14:editId="2D8DDCD2">
                <wp:simplePos x="0" y="0"/>
                <wp:positionH relativeFrom="column">
                  <wp:posOffset>43815</wp:posOffset>
                </wp:positionH>
                <wp:positionV relativeFrom="paragraph">
                  <wp:posOffset>2216113</wp:posOffset>
                </wp:positionV>
                <wp:extent cx="438785" cy="203200"/>
                <wp:effectExtent l="0" t="0" r="0" b="63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6A549742"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0" o:spid="_x0000_s1129" type="#_x0000_t202" style="width:34.55pt;height:16pt;margin-top:174.5pt;margin-left:3.45pt;mso-height-percent:0;mso-height-relative:margin;mso-width-percent:0;mso-width-relative:margin;mso-wrap-distance-bottom:3.6pt;mso-wrap-distance-left:9pt;mso-wrap-distance-right:9pt;mso-wrap-distance-top:3.6pt;mso-wrap-style:square;position:absolute;v-text-anchor:top;visibility:visible;z-index:251886592" fillcolor="white" stroked="f">
                <v:textbox inset="0,0,0,0">
                  <w:txbxContent>
                    <w:p w:rsidR="00265C5E" w:rsidRPr="00235A43" w:rsidP="00265C5E" w14:paraId="60A57374" w14:textId="77777777">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D747C1">
        <w:rPr>
          <w:rFonts w:cs="Arial"/>
          <w:noProof/>
        </w:rPr>
        <mc:AlternateContent>
          <mc:Choice Requires="wps">
            <w:drawing>
              <wp:anchor distT="45720" distB="45720" distL="114300" distR="114300" simplePos="0" relativeHeight="251871232" behindDoc="0" locked="0" layoutInCell="1" allowOverlap="1" wp14:anchorId="365D215B" wp14:editId="684FD061">
                <wp:simplePos x="0" y="0"/>
                <wp:positionH relativeFrom="column">
                  <wp:posOffset>72390</wp:posOffset>
                </wp:positionH>
                <wp:positionV relativeFrom="paragraph">
                  <wp:posOffset>719492</wp:posOffset>
                </wp:positionV>
                <wp:extent cx="405765" cy="191770"/>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6E9B567B"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65D215B" id="Text Box 263" o:spid="_x0000_s1134" type="#_x0000_t202" style="position:absolute;margin-left:5.7pt;margin-top:56.65pt;width:31.95pt;height:15.1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" fillcolor="white [3212]" stroked="f">
                <v:textbox inset="0,0,0,0">
                  <w:txbxContent>
                    <w:p w14:paraId="6E9B567B" w14:textId="77777777" w:rsidR="00265C5E" w:rsidRPr="00235A43" w:rsidRDefault="00000000" w:rsidP="00265C5E">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D747C1">
        <w:rPr>
          <w:rFonts w:cs="Arial"/>
          <w:noProof/>
        </w:rPr>
        <mc:AlternateContent>
          <mc:Choice Requires="wps">
            <w:drawing>
              <wp:anchor distT="45720" distB="45720" distL="114300" distR="114300" simplePos="0" relativeHeight="251868160" behindDoc="0" locked="0" layoutInCell="1" allowOverlap="1" wp14:anchorId="01D040F3" wp14:editId="560CFB8A">
                <wp:simplePos x="0" y="0"/>
                <wp:positionH relativeFrom="column">
                  <wp:posOffset>4683760</wp:posOffset>
                </wp:positionH>
                <wp:positionV relativeFrom="paragraph">
                  <wp:posOffset>2713355</wp:posOffset>
                </wp:positionV>
                <wp:extent cx="1005840" cy="188595"/>
                <wp:effectExtent l="0" t="0" r="3810" b="190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7474ECA3"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D040F3" id="Text Box 261" o:spid="_x0000_s1135" type="#_x0000_t202" style="position:absolute;margin-left:368.8pt;margin-top:213.65pt;width:79.2pt;height:14.8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" fillcolor="white [3212]" stroked="f">
                <v:textbox inset="0,0,0,0">
                  <w:txbxContent>
                    <w:p w14:paraId="7474ECA3"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864064" behindDoc="0" locked="0" layoutInCell="1" allowOverlap="1" wp14:anchorId="5BAD751C" wp14:editId="287288AB">
                <wp:simplePos x="0" y="0"/>
                <wp:positionH relativeFrom="column">
                  <wp:posOffset>3297555</wp:posOffset>
                </wp:positionH>
                <wp:positionV relativeFrom="paragraph">
                  <wp:posOffset>2713355</wp:posOffset>
                </wp:positionV>
                <wp:extent cx="643890" cy="206375"/>
                <wp:effectExtent l="0" t="0" r="3810" b="317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3A19472C"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BAD751C" id="Text Box 259" o:spid="_x0000_s1136" type="#_x0000_t202" style="position:absolute;margin-left:259.65pt;margin-top:213.65pt;width:50.7pt;height:16.2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" fillcolor="white [3212]" stroked="f">
                <v:textbox inset="0,0,0,0">
                  <w:txbxContent>
                    <w:p w14:paraId="3A19472C"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862016" behindDoc="0" locked="0" layoutInCell="1" allowOverlap="1" wp14:anchorId="4CF1C543" wp14:editId="72297D91">
                <wp:simplePos x="0" y="0"/>
                <wp:positionH relativeFrom="column">
                  <wp:posOffset>2697480</wp:posOffset>
                </wp:positionH>
                <wp:positionV relativeFrom="paragraph">
                  <wp:posOffset>2713355</wp:posOffset>
                </wp:positionV>
                <wp:extent cx="461010" cy="217170"/>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109A469E"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CF1C543" id="Text Box 258" o:spid="_x0000_s1137" type="#_x0000_t202" style="position:absolute;margin-left:212.4pt;margin-top:213.65pt;width:36.3pt;height:17.1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" fillcolor="white [3212]" stroked="f">
                <v:textbox inset="0,0,0,0">
                  <w:txbxContent>
                    <w:p w14:paraId="109A469E"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859968" behindDoc="0" locked="0" layoutInCell="1" allowOverlap="1" wp14:anchorId="3CC328E6" wp14:editId="2604D7E6">
                <wp:simplePos x="0" y="0"/>
                <wp:positionH relativeFrom="column">
                  <wp:posOffset>1962150</wp:posOffset>
                </wp:positionH>
                <wp:positionV relativeFrom="paragraph">
                  <wp:posOffset>2713355</wp:posOffset>
                </wp:positionV>
                <wp:extent cx="605790" cy="195580"/>
                <wp:effectExtent l="0" t="0" r="381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0720B14B"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C328E6" id="Text Box 257" o:spid="_x0000_s1138" type="#_x0000_t202" style="position:absolute;margin-left:154.5pt;margin-top:213.65pt;width:47.7pt;height:15.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" fillcolor="white [3212]" stroked="f">
                <v:textbox inset="0,0,0,0">
                  <w:txbxContent>
                    <w:p w14:paraId="0720B14B" w14:textId="77777777" w:rsidR="00265C5E" w:rsidRPr="0081205E" w:rsidRDefault="00000000" w:rsidP="00265C5E">
                      <w:pPr>
                        <w:rPr>
                          <w:color w:val="595959" w:themeColor="text1" w:themeTint="A6"/>
                          <w:sz w:val="12"/>
                          <w:szCs w:val="12"/>
                        </w:rPr>
                      </w:pPr>
                      <w:r w:rsidRPr="0081205E">
                        <w:rPr>
                          <w:color w:val="595959" w:themeColor="text1" w:themeTint="A6"/>
                          <w:sz w:val="12"/>
                          <w:szCs w:val="12"/>
                        </w:rPr>
                        <w:t>Nakumpleto na</w:t>
                      </w:r>
                    </w:p>
                  </w:txbxContent>
                </v:textbox>
              </v:shape>
            </w:pict>
          </mc:Fallback>
        </mc:AlternateContent>
      </w:r>
      <w:r w:rsidR="00893E0D" w:rsidRPr="00D747C1">
        <w:rPr>
          <w:rFonts w:cs="Arial"/>
          <w:noProof/>
          <w:lang w:eastAsia="en-AU"/>
        </w:rPr>
        <w:drawing>
          <wp:inline distT="0" distB="0" distL="0" distR="0" wp14:anchorId="22DB4BF4" wp14:editId="056F704B">
            <wp:extent cx="7071995" cy="2969260"/>
            <wp:effectExtent l="0" t="0" r="0" b="2540"/>
            <wp:docPr id="21" name="Picture 21" descr="Bar graph na nagpapakita ng visual na progreso ng mga datos ng TAP sa Kaligtasan kada hurisdiksyon mula sa Table 9 sa pahin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r graph na nagpapakita ng visual na progreso ng mga datos ng TAP sa Kaligtasan kada hurisdiksyon mula sa Table 9 sa pahina 1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7071995" cy="2969260"/>
                    </a:xfrm>
                    <a:prstGeom prst="rect">
                      <a:avLst/>
                    </a:prstGeom>
                    <a:noFill/>
                  </pic:spPr>
                </pic:pic>
              </a:graphicData>
            </a:graphic>
          </wp:inline>
        </w:drawing>
      </w:r>
    </w:p>
    <w:p w14:paraId="303F4152" w14:textId="77777777" w:rsidR="00893E0D" w:rsidRPr="00D747C1" w:rsidRDefault="00893E0D" w:rsidP="00A75BCD">
      <w:pPr>
        <w:spacing w:before="60" w:after="120" w:line="240" w:lineRule="auto"/>
        <w:rPr>
          <w:rFonts w:cs="Arial"/>
        </w:rPr>
      </w:pPr>
    </w:p>
    <w:p w14:paraId="05B9B013" w14:textId="77777777" w:rsidR="00D10B27" w:rsidRPr="00D747C1" w:rsidRDefault="00000000" w:rsidP="00A75BCD">
      <w:pPr>
        <w:spacing w:before="60" w:after="120" w:line="240" w:lineRule="auto"/>
        <w:rPr>
          <w:rFonts w:cs="Arial"/>
        </w:rPr>
      </w:pPr>
      <w:r w:rsidRPr="00D747C1">
        <w:rPr>
          <w:rFonts w:cs="Arial"/>
        </w:rPr>
        <w:t>Table 10: TAP sa Kaligtasan - progreso ng mga aksyon kada layunin</w:t>
      </w:r>
    </w:p>
    <w:tbl>
      <w:tblPr>
        <w:tblW w:w="9736" w:type="dxa"/>
        <w:tblLayout w:type="fixed"/>
        <w:tblLook w:val="04A0" w:firstRow="1" w:lastRow="0" w:firstColumn="1" w:lastColumn="0" w:noHBand="0" w:noVBand="1"/>
      </w:tblPr>
      <w:tblGrid>
        <w:gridCol w:w="1696"/>
        <w:gridCol w:w="1560"/>
        <w:gridCol w:w="1275"/>
        <w:gridCol w:w="1276"/>
        <w:gridCol w:w="1418"/>
        <w:gridCol w:w="1240"/>
        <w:gridCol w:w="1271"/>
      </w:tblGrid>
      <w:tr w:rsidR="003A7878" w:rsidRPr="00D747C1" w14:paraId="312B605C" w14:textId="77777777" w:rsidTr="00E534FE">
        <w:trPr>
          <w:trHeight w:val="9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6EBE" w14:textId="77777777" w:rsidR="009A7249" w:rsidRPr="0081205E" w:rsidRDefault="00000000" w:rsidP="009A7249">
            <w:pPr>
              <w:spacing w:after="0" w:line="240" w:lineRule="auto"/>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Layunin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2393E73"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Nakumpleto na</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91D89F0"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Sumusulong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D416C97"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May ilang pagkaantala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1EFC3BB"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Inihinto pansamantala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634C5D5"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Sisimulan sa hinaharap</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196619B" w14:textId="77777777" w:rsidR="009A7249" w:rsidRPr="0081205E" w:rsidRDefault="00000000" w:rsidP="009A7249">
            <w:pPr>
              <w:spacing w:after="0" w:line="240" w:lineRule="auto"/>
              <w:jc w:val="center"/>
              <w:rPr>
                <w:rFonts w:ascii="Calibri" w:eastAsia="Times New Roman" w:hAnsi="Calibri" w:cs="Calibri"/>
                <w:b/>
                <w:bCs/>
                <w:color w:val="000000"/>
                <w:sz w:val="20"/>
                <w:szCs w:val="20"/>
                <w:lang w:eastAsia="en-AU"/>
              </w:rPr>
            </w:pPr>
            <w:r w:rsidRPr="0081205E">
              <w:rPr>
                <w:rFonts w:ascii="Calibri" w:eastAsia="Times New Roman" w:hAnsi="Calibri" w:cs="Calibri"/>
                <w:b/>
                <w:bCs/>
                <w:color w:val="000000"/>
                <w:sz w:val="20"/>
                <w:szCs w:val="20"/>
                <w:lang w:eastAsia="en-AU"/>
              </w:rPr>
              <w:t>Kabuuan</w:t>
            </w:r>
          </w:p>
        </w:tc>
      </w:tr>
      <w:tr w:rsidR="003A7878" w:rsidRPr="00D747C1" w14:paraId="1EC62FDF" w14:textId="77777777" w:rsidTr="00E534F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1C765F"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1</w:t>
            </w:r>
          </w:p>
        </w:tc>
        <w:tc>
          <w:tcPr>
            <w:tcW w:w="1560" w:type="dxa"/>
            <w:tcBorders>
              <w:top w:val="nil"/>
              <w:left w:val="nil"/>
              <w:bottom w:val="single" w:sz="4" w:space="0" w:color="auto"/>
              <w:right w:val="single" w:sz="4" w:space="0" w:color="auto"/>
            </w:tcBorders>
            <w:shd w:val="clear" w:color="auto" w:fill="auto"/>
            <w:noWrap/>
            <w:vAlign w:val="bottom"/>
            <w:hideMark/>
          </w:tcPr>
          <w:p w14:paraId="26F6094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47CDEE4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13</w:t>
            </w:r>
          </w:p>
        </w:tc>
        <w:tc>
          <w:tcPr>
            <w:tcW w:w="1276" w:type="dxa"/>
            <w:tcBorders>
              <w:top w:val="nil"/>
              <w:left w:val="nil"/>
              <w:bottom w:val="single" w:sz="4" w:space="0" w:color="auto"/>
              <w:right w:val="single" w:sz="4" w:space="0" w:color="auto"/>
            </w:tcBorders>
            <w:shd w:val="clear" w:color="auto" w:fill="auto"/>
            <w:noWrap/>
            <w:vAlign w:val="bottom"/>
            <w:hideMark/>
          </w:tcPr>
          <w:p w14:paraId="423B410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14:paraId="763AB9E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0" w:type="dxa"/>
            <w:tcBorders>
              <w:top w:val="nil"/>
              <w:left w:val="nil"/>
              <w:bottom w:val="single" w:sz="4" w:space="0" w:color="auto"/>
              <w:right w:val="single" w:sz="4" w:space="0" w:color="auto"/>
            </w:tcBorders>
            <w:shd w:val="clear" w:color="auto" w:fill="auto"/>
            <w:noWrap/>
            <w:vAlign w:val="bottom"/>
            <w:hideMark/>
          </w:tcPr>
          <w:p w14:paraId="45FBBA2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1" w:type="dxa"/>
            <w:tcBorders>
              <w:top w:val="nil"/>
              <w:left w:val="nil"/>
              <w:bottom w:val="single" w:sz="4" w:space="0" w:color="auto"/>
              <w:right w:val="single" w:sz="4" w:space="0" w:color="auto"/>
            </w:tcBorders>
            <w:shd w:val="clear" w:color="auto" w:fill="auto"/>
            <w:noWrap/>
            <w:vAlign w:val="bottom"/>
            <w:hideMark/>
          </w:tcPr>
          <w:p w14:paraId="65202F5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20</w:t>
            </w:r>
          </w:p>
        </w:tc>
      </w:tr>
      <w:tr w:rsidR="003A7878" w:rsidRPr="00D747C1" w14:paraId="096ACE71" w14:textId="77777777" w:rsidTr="00E534F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27481E"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2</w:t>
            </w:r>
          </w:p>
        </w:tc>
        <w:tc>
          <w:tcPr>
            <w:tcW w:w="1560" w:type="dxa"/>
            <w:tcBorders>
              <w:top w:val="nil"/>
              <w:left w:val="nil"/>
              <w:bottom w:val="single" w:sz="4" w:space="0" w:color="auto"/>
              <w:right w:val="single" w:sz="4" w:space="0" w:color="auto"/>
            </w:tcBorders>
            <w:shd w:val="clear" w:color="auto" w:fill="auto"/>
            <w:noWrap/>
            <w:vAlign w:val="bottom"/>
            <w:hideMark/>
          </w:tcPr>
          <w:p w14:paraId="6206730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5" w:type="dxa"/>
            <w:tcBorders>
              <w:top w:val="nil"/>
              <w:left w:val="nil"/>
              <w:bottom w:val="single" w:sz="4" w:space="0" w:color="auto"/>
              <w:right w:val="single" w:sz="4" w:space="0" w:color="auto"/>
            </w:tcBorders>
            <w:shd w:val="clear" w:color="auto" w:fill="auto"/>
            <w:noWrap/>
            <w:vAlign w:val="bottom"/>
            <w:hideMark/>
          </w:tcPr>
          <w:p w14:paraId="2C779C0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19</w:t>
            </w:r>
          </w:p>
        </w:tc>
        <w:tc>
          <w:tcPr>
            <w:tcW w:w="1276" w:type="dxa"/>
            <w:tcBorders>
              <w:top w:val="nil"/>
              <w:left w:val="nil"/>
              <w:bottom w:val="single" w:sz="4" w:space="0" w:color="auto"/>
              <w:right w:val="single" w:sz="4" w:space="0" w:color="auto"/>
            </w:tcBorders>
            <w:shd w:val="clear" w:color="auto" w:fill="auto"/>
            <w:noWrap/>
            <w:vAlign w:val="bottom"/>
            <w:hideMark/>
          </w:tcPr>
          <w:p w14:paraId="03A8784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418" w:type="dxa"/>
            <w:tcBorders>
              <w:top w:val="nil"/>
              <w:left w:val="nil"/>
              <w:bottom w:val="single" w:sz="4" w:space="0" w:color="auto"/>
              <w:right w:val="single" w:sz="4" w:space="0" w:color="auto"/>
            </w:tcBorders>
            <w:shd w:val="clear" w:color="auto" w:fill="auto"/>
            <w:noWrap/>
            <w:vAlign w:val="bottom"/>
            <w:hideMark/>
          </w:tcPr>
          <w:p w14:paraId="711B122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40" w:type="dxa"/>
            <w:tcBorders>
              <w:top w:val="nil"/>
              <w:left w:val="nil"/>
              <w:bottom w:val="single" w:sz="4" w:space="0" w:color="auto"/>
              <w:right w:val="single" w:sz="4" w:space="0" w:color="auto"/>
            </w:tcBorders>
            <w:shd w:val="clear" w:color="auto" w:fill="auto"/>
            <w:noWrap/>
            <w:vAlign w:val="bottom"/>
            <w:hideMark/>
          </w:tcPr>
          <w:p w14:paraId="36957F7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20481C1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26</w:t>
            </w:r>
          </w:p>
        </w:tc>
      </w:tr>
      <w:tr w:rsidR="003A7878" w:rsidRPr="00D747C1" w14:paraId="17125D94" w14:textId="77777777" w:rsidTr="00E534F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7E72FB"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3</w:t>
            </w:r>
          </w:p>
        </w:tc>
        <w:tc>
          <w:tcPr>
            <w:tcW w:w="1560" w:type="dxa"/>
            <w:tcBorders>
              <w:top w:val="nil"/>
              <w:left w:val="nil"/>
              <w:bottom w:val="single" w:sz="4" w:space="0" w:color="auto"/>
              <w:right w:val="single" w:sz="4" w:space="0" w:color="auto"/>
            </w:tcBorders>
            <w:shd w:val="clear" w:color="auto" w:fill="auto"/>
            <w:noWrap/>
            <w:vAlign w:val="bottom"/>
            <w:hideMark/>
          </w:tcPr>
          <w:p w14:paraId="4B0DEE4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275" w:type="dxa"/>
            <w:tcBorders>
              <w:top w:val="nil"/>
              <w:left w:val="nil"/>
              <w:bottom w:val="single" w:sz="4" w:space="0" w:color="auto"/>
              <w:right w:val="single" w:sz="4" w:space="0" w:color="auto"/>
            </w:tcBorders>
            <w:shd w:val="clear" w:color="auto" w:fill="auto"/>
            <w:noWrap/>
            <w:vAlign w:val="bottom"/>
            <w:hideMark/>
          </w:tcPr>
          <w:p w14:paraId="707B3DF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36</w:t>
            </w:r>
          </w:p>
        </w:tc>
        <w:tc>
          <w:tcPr>
            <w:tcW w:w="1276" w:type="dxa"/>
            <w:tcBorders>
              <w:top w:val="nil"/>
              <w:left w:val="nil"/>
              <w:bottom w:val="single" w:sz="4" w:space="0" w:color="auto"/>
              <w:right w:val="single" w:sz="4" w:space="0" w:color="auto"/>
            </w:tcBorders>
            <w:shd w:val="clear" w:color="auto" w:fill="auto"/>
            <w:noWrap/>
            <w:vAlign w:val="bottom"/>
            <w:hideMark/>
          </w:tcPr>
          <w:p w14:paraId="4304DF3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CF4C4C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0" w:type="dxa"/>
            <w:tcBorders>
              <w:top w:val="nil"/>
              <w:left w:val="nil"/>
              <w:bottom w:val="single" w:sz="4" w:space="0" w:color="auto"/>
              <w:right w:val="single" w:sz="4" w:space="0" w:color="auto"/>
            </w:tcBorders>
            <w:shd w:val="clear" w:color="auto" w:fill="auto"/>
            <w:noWrap/>
            <w:vAlign w:val="bottom"/>
            <w:hideMark/>
          </w:tcPr>
          <w:p w14:paraId="452D16A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1" w:type="dxa"/>
            <w:tcBorders>
              <w:top w:val="nil"/>
              <w:left w:val="nil"/>
              <w:bottom w:val="single" w:sz="4" w:space="0" w:color="auto"/>
              <w:right w:val="single" w:sz="4" w:space="0" w:color="auto"/>
            </w:tcBorders>
            <w:shd w:val="clear" w:color="auto" w:fill="auto"/>
            <w:noWrap/>
            <w:vAlign w:val="bottom"/>
            <w:hideMark/>
          </w:tcPr>
          <w:p w14:paraId="6DCAC5C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53</w:t>
            </w:r>
          </w:p>
        </w:tc>
      </w:tr>
      <w:tr w:rsidR="003A7878" w:rsidRPr="00D747C1" w14:paraId="680A9544" w14:textId="77777777" w:rsidTr="00E534F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CBB07"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4</w:t>
            </w:r>
          </w:p>
        </w:tc>
        <w:tc>
          <w:tcPr>
            <w:tcW w:w="1560" w:type="dxa"/>
            <w:tcBorders>
              <w:top w:val="nil"/>
              <w:left w:val="nil"/>
              <w:bottom w:val="single" w:sz="4" w:space="0" w:color="auto"/>
              <w:right w:val="single" w:sz="4" w:space="0" w:color="auto"/>
            </w:tcBorders>
            <w:shd w:val="clear" w:color="auto" w:fill="auto"/>
            <w:noWrap/>
            <w:vAlign w:val="bottom"/>
            <w:hideMark/>
          </w:tcPr>
          <w:p w14:paraId="35BFC13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1864A51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17</w:t>
            </w:r>
          </w:p>
        </w:tc>
        <w:tc>
          <w:tcPr>
            <w:tcW w:w="1276" w:type="dxa"/>
            <w:tcBorders>
              <w:top w:val="nil"/>
              <w:left w:val="nil"/>
              <w:bottom w:val="single" w:sz="4" w:space="0" w:color="auto"/>
              <w:right w:val="single" w:sz="4" w:space="0" w:color="auto"/>
            </w:tcBorders>
            <w:shd w:val="clear" w:color="auto" w:fill="auto"/>
            <w:noWrap/>
            <w:vAlign w:val="bottom"/>
            <w:hideMark/>
          </w:tcPr>
          <w:p w14:paraId="681D2C3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418" w:type="dxa"/>
            <w:tcBorders>
              <w:top w:val="nil"/>
              <w:left w:val="nil"/>
              <w:bottom w:val="single" w:sz="4" w:space="0" w:color="auto"/>
              <w:right w:val="single" w:sz="4" w:space="0" w:color="auto"/>
            </w:tcBorders>
            <w:shd w:val="clear" w:color="auto" w:fill="auto"/>
            <w:noWrap/>
            <w:vAlign w:val="bottom"/>
            <w:hideMark/>
          </w:tcPr>
          <w:p w14:paraId="4236AFF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0" w:type="dxa"/>
            <w:tcBorders>
              <w:top w:val="nil"/>
              <w:left w:val="nil"/>
              <w:bottom w:val="single" w:sz="4" w:space="0" w:color="auto"/>
              <w:right w:val="single" w:sz="4" w:space="0" w:color="auto"/>
            </w:tcBorders>
            <w:shd w:val="clear" w:color="auto" w:fill="auto"/>
            <w:noWrap/>
            <w:vAlign w:val="bottom"/>
            <w:hideMark/>
          </w:tcPr>
          <w:p w14:paraId="4709A37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57D02AE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24</w:t>
            </w:r>
          </w:p>
        </w:tc>
      </w:tr>
      <w:tr w:rsidR="003A7878" w:rsidRPr="00D747C1" w14:paraId="340AA5B4" w14:textId="77777777" w:rsidTr="00E534F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0D3820"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5</w:t>
            </w:r>
          </w:p>
        </w:tc>
        <w:tc>
          <w:tcPr>
            <w:tcW w:w="1560" w:type="dxa"/>
            <w:tcBorders>
              <w:top w:val="nil"/>
              <w:left w:val="nil"/>
              <w:bottom w:val="single" w:sz="4" w:space="0" w:color="auto"/>
              <w:right w:val="single" w:sz="4" w:space="0" w:color="auto"/>
            </w:tcBorders>
            <w:shd w:val="clear" w:color="auto" w:fill="auto"/>
            <w:noWrap/>
            <w:vAlign w:val="bottom"/>
            <w:hideMark/>
          </w:tcPr>
          <w:p w14:paraId="0B2F2F7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5" w:type="dxa"/>
            <w:tcBorders>
              <w:top w:val="nil"/>
              <w:left w:val="nil"/>
              <w:bottom w:val="single" w:sz="4" w:space="0" w:color="auto"/>
              <w:right w:val="single" w:sz="4" w:space="0" w:color="auto"/>
            </w:tcBorders>
            <w:shd w:val="clear" w:color="auto" w:fill="auto"/>
            <w:noWrap/>
            <w:vAlign w:val="bottom"/>
            <w:hideMark/>
          </w:tcPr>
          <w:p w14:paraId="2C3BD9C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0F1F0F2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418" w:type="dxa"/>
            <w:tcBorders>
              <w:top w:val="nil"/>
              <w:left w:val="nil"/>
              <w:bottom w:val="single" w:sz="4" w:space="0" w:color="auto"/>
              <w:right w:val="single" w:sz="4" w:space="0" w:color="auto"/>
            </w:tcBorders>
            <w:shd w:val="clear" w:color="auto" w:fill="auto"/>
            <w:noWrap/>
            <w:vAlign w:val="bottom"/>
            <w:hideMark/>
          </w:tcPr>
          <w:p w14:paraId="3593F1F4"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40" w:type="dxa"/>
            <w:tcBorders>
              <w:top w:val="nil"/>
              <w:left w:val="nil"/>
              <w:bottom w:val="single" w:sz="4" w:space="0" w:color="auto"/>
              <w:right w:val="single" w:sz="4" w:space="0" w:color="auto"/>
            </w:tcBorders>
            <w:shd w:val="clear" w:color="auto" w:fill="auto"/>
            <w:noWrap/>
            <w:vAlign w:val="bottom"/>
            <w:hideMark/>
          </w:tcPr>
          <w:p w14:paraId="07B5E16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1" w:type="dxa"/>
            <w:tcBorders>
              <w:top w:val="nil"/>
              <w:left w:val="nil"/>
              <w:bottom w:val="single" w:sz="4" w:space="0" w:color="auto"/>
              <w:right w:val="single" w:sz="4" w:space="0" w:color="auto"/>
            </w:tcBorders>
            <w:shd w:val="clear" w:color="auto" w:fill="auto"/>
            <w:noWrap/>
            <w:vAlign w:val="bottom"/>
            <w:hideMark/>
          </w:tcPr>
          <w:p w14:paraId="6794018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r>
      <w:tr w:rsidR="003A7878" w:rsidRPr="00D747C1" w14:paraId="720BFC79" w14:textId="77777777" w:rsidTr="00E534F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83BD30"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Pangkalahatan</w:t>
            </w:r>
          </w:p>
        </w:tc>
        <w:tc>
          <w:tcPr>
            <w:tcW w:w="1560" w:type="dxa"/>
            <w:tcBorders>
              <w:top w:val="nil"/>
              <w:left w:val="nil"/>
              <w:bottom w:val="single" w:sz="4" w:space="0" w:color="auto"/>
              <w:right w:val="single" w:sz="4" w:space="0" w:color="auto"/>
            </w:tcBorders>
            <w:shd w:val="clear" w:color="auto" w:fill="auto"/>
            <w:noWrap/>
            <w:vAlign w:val="bottom"/>
            <w:hideMark/>
          </w:tcPr>
          <w:p w14:paraId="33FDA943"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15</w:t>
            </w:r>
          </w:p>
        </w:tc>
        <w:tc>
          <w:tcPr>
            <w:tcW w:w="1275" w:type="dxa"/>
            <w:tcBorders>
              <w:top w:val="nil"/>
              <w:left w:val="nil"/>
              <w:bottom w:val="single" w:sz="4" w:space="0" w:color="auto"/>
              <w:right w:val="single" w:sz="4" w:space="0" w:color="auto"/>
            </w:tcBorders>
            <w:shd w:val="clear" w:color="auto" w:fill="auto"/>
            <w:noWrap/>
            <w:vAlign w:val="bottom"/>
            <w:hideMark/>
          </w:tcPr>
          <w:p w14:paraId="25534C7A"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88</w:t>
            </w:r>
          </w:p>
        </w:tc>
        <w:tc>
          <w:tcPr>
            <w:tcW w:w="1276" w:type="dxa"/>
            <w:tcBorders>
              <w:top w:val="nil"/>
              <w:left w:val="nil"/>
              <w:bottom w:val="single" w:sz="4" w:space="0" w:color="auto"/>
              <w:right w:val="single" w:sz="4" w:space="0" w:color="auto"/>
            </w:tcBorders>
            <w:shd w:val="clear" w:color="auto" w:fill="auto"/>
            <w:noWrap/>
            <w:vAlign w:val="bottom"/>
            <w:hideMark/>
          </w:tcPr>
          <w:p w14:paraId="07A9B5B2"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21</w:t>
            </w:r>
          </w:p>
        </w:tc>
        <w:tc>
          <w:tcPr>
            <w:tcW w:w="1418" w:type="dxa"/>
            <w:tcBorders>
              <w:top w:val="nil"/>
              <w:left w:val="nil"/>
              <w:bottom w:val="single" w:sz="4" w:space="0" w:color="auto"/>
              <w:right w:val="single" w:sz="4" w:space="0" w:color="auto"/>
            </w:tcBorders>
            <w:shd w:val="clear" w:color="auto" w:fill="auto"/>
            <w:noWrap/>
            <w:vAlign w:val="bottom"/>
            <w:hideMark/>
          </w:tcPr>
          <w:p w14:paraId="14AC2B2F"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3</w:t>
            </w:r>
          </w:p>
        </w:tc>
        <w:tc>
          <w:tcPr>
            <w:tcW w:w="1240" w:type="dxa"/>
            <w:tcBorders>
              <w:top w:val="nil"/>
              <w:left w:val="nil"/>
              <w:bottom w:val="single" w:sz="4" w:space="0" w:color="auto"/>
              <w:right w:val="single" w:sz="4" w:space="0" w:color="auto"/>
            </w:tcBorders>
            <w:shd w:val="clear" w:color="auto" w:fill="auto"/>
            <w:noWrap/>
            <w:vAlign w:val="bottom"/>
            <w:hideMark/>
          </w:tcPr>
          <w:p w14:paraId="2C01626C"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5</w:t>
            </w:r>
          </w:p>
        </w:tc>
        <w:tc>
          <w:tcPr>
            <w:tcW w:w="1271" w:type="dxa"/>
            <w:tcBorders>
              <w:top w:val="nil"/>
              <w:left w:val="nil"/>
              <w:bottom w:val="single" w:sz="4" w:space="0" w:color="auto"/>
              <w:right w:val="single" w:sz="4" w:space="0" w:color="auto"/>
            </w:tcBorders>
            <w:shd w:val="clear" w:color="auto" w:fill="auto"/>
            <w:noWrap/>
            <w:vAlign w:val="bottom"/>
            <w:hideMark/>
          </w:tcPr>
          <w:p w14:paraId="4C29937D"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132</w:t>
            </w:r>
          </w:p>
        </w:tc>
      </w:tr>
    </w:tbl>
    <w:p w14:paraId="50E19488" w14:textId="77777777" w:rsidR="009A7249" w:rsidRPr="00D747C1" w:rsidRDefault="009A7249" w:rsidP="00A75BCD">
      <w:pPr>
        <w:spacing w:before="60" w:after="120" w:line="240" w:lineRule="auto"/>
        <w:rPr>
          <w:rFonts w:eastAsia="Times New Roman" w:cs="Arial"/>
          <w:b/>
          <w:bCs/>
          <w:color w:val="000000"/>
          <w:lang w:eastAsia="en-AU"/>
        </w:rPr>
      </w:pPr>
    </w:p>
    <w:p w14:paraId="790C18DE" w14:textId="77777777" w:rsidR="00D10B27" w:rsidRPr="00D747C1" w:rsidRDefault="00000000" w:rsidP="00A75BCD">
      <w:pPr>
        <w:spacing w:before="60" w:after="120" w:line="240" w:lineRule="auto"/>
        <w:rPr>
          <w:rFonts w:cs="Arial"/>
        </w:rPr>
      </w:pPr>
      <w:r w:rsidRPr="00D747C1">
        <w:rPr>
          <w:rFonts w:cs="Arial"/>
        </w:rPr>
        <w:t>Chart 10: TAP sa Kaligtasan - progreso ng mga aksyon kada layunin</w:t>
      </w:r>
    </w:p>
    <w:p w14:paraId="6022F954" w14:textId="309B72AF" w:rsidR="00893E0D" w:rsidRPr="00D747C1" w:rsidRDefault="00E534FE" w:rsidP="00A81E84">
      <w:pPr>
        <w:rPr>
          <w:rFonts w:cs="Arial"/>
        </w:rPr>
      </w:pPr>
      <w:r w:rsidRPr="00D747C1">
        <w:rPr>
          <w:rFonts w:cs="Arial"/>
          <w:noProof/>
        </w:rPr>
        <mc:AlternateContent>
          <mc:Choice Requires="wps">
            <w:drawing>
              <wp:anchor distT="45720" distB="45720" distL="114300" distR="114300" simplePos="0" relativeHeight="251898880" behindDoc="0" locked="0" layoutInCell="1" allowOverlap="1" wp14:anchorId="3B03AE4E" wp14:editId="6B34988C">
                <wp:simplePos x="0" y="0"/>
                <wp:positionH relativeFrom="margin">
                  <wp:posOffset>3792950</wp:posOffset>
                </wp:positionH>
                <wp:positionV relativeFrom="paragraph">
                  <wp:posOffset>1765935</wp:posOffset>
                </wp:positionV>
                <wp:extent cx="488984" cy="224155"/>
                <wp:effectExtent l="0" t="0" r="6350" b="444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84" cy="224155"/>
                        </a:xfrm>
                        <a:prstGeom prst="rect">
                          <a:avLst/>
                        </a:prstGeom>
                        <a:solidFill>
                          <a:schemeClr val="bg1"/>
                        </a:solidFill>
                        <a:ln w="9525">
                          <a:noFill/>
                          <a:miter lim="800000"/>
                          <a:headEnd/>
                          <a:tailEnd/>
                        </a:ln>
                      </wps:spPr>
                      <wps:txbx>
                        <w:txbxContent>
                          <w:p w14:paraId="771F1014"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B03AE4E" id="Text Box 276" o:spid="_x0000_s1139" type="#_x0000_t202" style="position:absolute;margin-left:298.65pt;margin-top:139.05pt;width:38.5pt;height:17.65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" fillcolor="white [3212]" stroked="f">
                <v:textbox inset="0,0,0,0">
                  <w:txbxContent>
                    <w:p w14:paraId="771F1014"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87616" behindDoc="0" locked="0" layoutInCell="1" allowOverlap="1" wp14:anchorId="71DA0E1C" wp14:editId="1E05DAE8">
                <wp:simplePos x="0" y="0"/>
                <wp:positionH relativeFrom="column">
                  <wp:posOffset>948923</wp:posOffset>
                </wp:positionH>
                <wp:positionV relativeFrom="paragraph">
                  <wp:posOffset>74010</wp:posOffset>
                </wp:positionV>
                <wp:extent cx="4480898" cy="309880"/>
                <wp:effectExtent l="0" t="0" r="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898" cy="309880"/>
                        </a:xfrm>
                        <a:prstGeom prst="rect">
                          <a:avLst/>
                        </a:prstGeom>
                        <a:solidFill>
                          <a:schemeClr val="bg1"/>
                        </a:solidFill>
                        <a:ln w="9525">
                          <a:noFill/>
                          <a:miter lim="800000"/>
                          <a:headEnd/>
                          <a:tailEnd/>
                        </a:ln>
                      </wps:spPr>
                      <wps:txbx>
                        <w:txbxContent>
                          <w:p w14:paraId="322D204C" w14:textId="2969E354" w:rsidR="00265C5E" w:rsidRPr="00AB3082" w:rsidRDefault="00E534FE" w:rsidP="00265C5E">
                            <w:pPr>
                              <w:jc w:val="center"/>
                              <w:rPr>
                                <w:color w:val="595959" w:themeColor="text1" w:themeTint="A6"/>
                                <w:sz w:val="25"/>
                                <w:szCs w:val="25"/>
                              </w:rPr>
                            </w:pPr>
                            <w:r w:rsidRPr="00E534FE">
                              <w:rPr>
                                <w:color w:val="595959" w:themeColor="text1" w:themeTint="A6"/>
                                <w:sz w:val="25"/>
                                <w:szCs w:val="25"/>
                              </w:rPr>
                              <w:t>TAP sa Kaligtasan - progreso ng mga aksyon kada layunin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1DA0E1C" id="_x0000_s1140" type="#_x0000_t202" style="position:absolute;margin-left:74.7pt;margin-top:5.85pt;width:352.85pt;height:24.4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" fillcolor="white [3212]" stroked="f">
                <v:textbox>
                  <w:txbxContent>
                    <w:p w14:paraId="322D204C" w14:textId="2969E354" w:rsidR="00265C5E" w:rsidRPr="00AB3082" w:rsidRDefault="00E534FE" w:rsidP="00265C5E">
                      <w:pPr>
                        <w:jc w:val="center"/>
                        <w:rPr>
                          <w:color w:val="595959" w:themeColor="text1" w:themeTint="A6"/>
                          <w:sz w:val="25"/>
                          <w:szCs w:val="25"/>
                        </w:rPr>
                      </w:pPr>
                      <w:r w:rsidRPr="00E534FE">
                        <w:rPr>
                          <w:color w:val="595959" w:themeColor="text1" w:themeTint="A6"/>
                          <w:sz w:val="25"/>
                          <w:szCs w:val="25"/>
                        </w:rPr>
                        <w:t>TAP sa Kaligtasan - progreso ng mga aksyon kada layunin</w:t>
                      </w:r>
                    </w:p>
                  </w:txbxContent>
                </v:textbox>
              </v:shape>
            </w:pict>
          </mc:Fallback>
        </mc:AlternateContent>
      </w:r>
      <w:r w:rsidRPr="00D747C1">
        <w:rPr>
          <w:rFonts w:cs="Arial"/>
          <w:noProof/>
        </w:rPr>
        <mc:AlternateContent>
          <mc:Choice Requires="wps">
            <w:drawing>
              <wp:anchor distT="45720" distB="45720" distL="114300" distR="114300" simplePos="0" relativeHeight="251909120" behindDoc="0" locked="0" layoutInCell="1" allowOverlap="1" wp14:anchorId="06651E85" wp14:editId="705099C6">
                <wp:simplePos x="0" y="0"/>
                <wp:positionH relativeFrom="margin">
                  <wp:posOffset>62267</wp:posOffset>
                </wp:positionH>
                <wp:positionV relativeFrom="paragraph">
                  <wp:posOffset>1273175</wp:posOffset>
                </wp:positionV>
                <wp:extent cx="560070" cy="181610"/>
                <wp:effectExtent l="0" t="0" r="0" b="889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832122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rPr>
                              <w:t>Layunin 5</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1" o:spid="_x0000_s1137" type="#_x0000_t202" style="width:44.1pt;height:14.3pt;margin-top:100.25pt;margin-left:4.9pt;mso-height-percent:0;mso-height-relative:margin;mso-position-horizontal-relative:margin;mso-width-percent:0;mso-width-relative:margin;mso-wrap-distance-bottom:3.6pt;mso-wrap-distance-left:9pt;mso-wrap-distance-right:9pt;mso-wrap-distance-top:3.6pt;position:absolute;v-text-anchor:top;z-index:251908096" fillcolor="white" stroked="f" strokeweight="0.75pt">
                <v:textbox inset="0,0,0,0">
                  <w:txbxContent>
                    <w:p w:rsidR="00265C5E" w:rsidRPr="00AB3082" w:rsidP="00265C5E" w14:paraId="181329DD" w14:textId="201EEB9B">
                      <w:pPr>
                        <w:bidi w:val="0"/>
                        <w:jc w:val="right"/>
                        <w:rPr>
                          <w:color w:val="595959" w:themeColor="text1" w:themeTint="A6"/>
                          <w:sz w:val="16"/>
                          <w:szCs w:val="16"/>
                        </w:rPr>
                      </w:pPr>
                      <w:r w:rsidRPr="00AB3082">
                        <w:rPr>
                          <w:color w:val="595959" w:themeColor="text1" w:themeTint="A6"/>
                          <w:sz w:val="16"/>
                          <w:szCs w:val="16"/>
                          <w:rtl w:val="0"/>
                        </w:rPr>
                        <w:t>Layunin 5</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07072" behindDoc="0" locked="0" layoutInCell="1" allowOverlap="1" wp14:anchorId="5F282961" wp14:editId="22C8502C">
                <wp:simplePos x="0" y="0"/>
                <wp:positionH relativeFrom="margin">
                  <wp:posOffset>61595</wp:posOffset>
                </wp:positionH>
                <wp:positionV relativeFrom="paragraph">
                  <wp:posOffset>1078193</wp:posOffset>
                </wp:positionV>
                <wp:extent cx="560070" cy="181610"/>
                <wp:effectExtent l="0" t="0" r="0" b="889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3B56A8C4"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rPr>
                              <w:t>Layunin 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0" o:spid="_x0000_s1138" type="#_x0000_t202" style="width:44.1pt;height:14.3pt;margin-top:84.9pt;margin-left:4.85pt;mso-height-percent:0;mso-height-relative:margin;mso-position-horizontal-relative:margin;mso-width-percent:0;mso-width-relative:margin;mso-wrap-distance-bottom:3.6pt;mso-wrap-distance-left:9pt;mso-wrap-distance-right:9pt;mso-wrap-distance-top:3.6pt;position:absolute;v-text-anchor:top;z-index:251906048" fillcolor="white" stroked="f" strokeweight="0.75pt">
                <v:textbox inset="0,0,0,0">
                  <w:txbxContent>
                    <w:p w:rsidR="00265C5E" w:rsidRPr="00AB3082" w:rsidP="00265C5E" w14:paraId="0FD3475E" w14:textId="187E0009">
                      <w:pPr>
                        <w:bidi w:val="0"/>
                        <w:jc w:val="right"/>
                        <w:rPr>
                          <w:color w:val="595959" w:themeColor="text1" w:themeTint="A6"/>
                          <w:sz w:val="16"/>
                          <w:szCs w:val="16"/>
                        </w:rPr>
                      </w:pPr>
                      <w:r w:rsidRPr="00AB3082">
                        <w:rPr>
                          <w:color w:val="595959" w:themeColor="text1" w:themeTint="A6"/>
                          <w:sz w:val="16"/>
                          <w:szCs w:val="16"/>
                          <w:rtl w:val="0"/>
                        </w:rPr>
                        <w:t>Layunin 4</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05024" behindDoc="0" locked="0" layoutInCell="1" allowOverlap="1" wp14:anchorId="79B86AF8" wp14:editId="32EC94C5">
                <wp:simplePos x="0" y="0"/>
                <wp:positionH relativeFrom="margin">
                  <wp:posOffset>66040</wp:posOffset>
                </wp:positionH>
                <wp:positionV relativeFrom="paragraph">
                  <wp:posOffset>892773</wp:posOffset>
                </wp:positionV>
                <wp:extent cx="560070" cy="181610"/>
                <wp:effectExtent l="0" t="0" r="0" b="889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2793CD2B"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rPr>
                              <w:t>Layunin 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9" o:spid="_x0000_s1139" type="#_x0000_t202" style="width:44.1pt;height:14.3pt;margin-top:70.3pt;margin-left:5.2pt;mso-height-percent:0;mso-height-relative:margin;mso-position-horizontal-relative:margin;mso-width-percent:0;mso-width-relative:margin;mso-wrap-distance-bottom:3.6pt;mso-wrap-distance-left:9pt;mso-wrap-distance-right:9pt;mso-wrap-distance-top:3.6pt;position:absolute;v-text-anchor:top;z-index:251904000" fillcolor="white" stroked="f" strokeweight="0.75pt">
                <v:textbox inset="0,0,0,0">
                  <w:txbxContent>
                    <w:p w:rsidR="00265C5E" w:rsidRPr="00AB3082" w:rsidP="00265C5E" w14:paraId="464D3EA3" w14:textId="37BDAEAE">
                      <w:pPr>
                        <w:bidi w:val="0"/>
                        <w:jc w:val="right"/>
                        <w:rPr>
                          <w:color w:val="595959" w:themeColor="text1" w:themeTint="A6"/>
                          <w:sz w:val="16"/>
                          <w:szCs w:val="16"/>
                        </w:rPr>
                      </w:pPr>
                      <w:r w:rsidRPr="00AB3082">
                        <w:rPr>
                          <w:color w:val="595959" w:themeColor="text1" w:themeTint="A6"/>
                          <w:sz w:val="16"/>
                          <w:szCs w:val="16"/>
                          <w:rtl w:val="0"/>
                        </w:rPr>
                        <w:t>Layunin 3</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02976" behindDoc="0" locked="0" layoutInCell="1" allowOverlap="1" wp14:anchorId="391419F7" wp14:editId="5334EEBF">
                <wp:simplePos x="0" y="0"/>
                <wp:positionH relativeFrom="margin">
                  <wp:posOffset>66040</wp:posOffset>
                </wp:positionH>
                <wp:positionV relativeFrom="paragraph">
                  <wp:posOffset>695923</wp:posOffset>
                </wp:positionV>
                <wp:extent cx="560070" cy="181610"/>
                <wp:effectExtent l="0" t="0" r="0" b="889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71434493"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rPr>
                              <w:t>Layunin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78" o:spid="_x0000_s1140" type="#_x0000_t202" style="width:44.1pt;height:14.3pt;margin-top:54.8pt;margin-left:5.2pt;mso-height-percent:0;mso-height-relative:margin;mso-position-horizontal-relative:margin;mso-width-percent:0;mso-width-relative:margin;mso-wrap-distance-bottom:3.6pt;mso-wrap-distance-left:9pt;mso-wrap-distance-right:9pt;mso-wrap-distance-top:3.6pt;position:absolute;v-text-anchor:top;z-index:251901952" fillcolor="white" stroked="f" strokeweight="0.75pt">
                <v:textbox inset="0,0,0,0">
                  <w:txbxContent>
                    <w:p w:rsidR="00265C5E" w:rsidRPr="00AB3082" w:rsidP="00265C5E" w14:paraId="622F9FD0" w14:textId="77777777">
                      <w:pPr>
                        <w:bidi w:val="0"/>
                        <w:jc w:val="right"/>
                        <w:rPr>
                          <w:color w:val="595959" w:themeColor="text1" w:themeTint="A6"/>
                          <w:sz w:val="16"/>
                          <w:szCs w:val="16"/>
                        </w:rPr>
                      </w:pPr>
                      <w:r w:rsidRPr="00AB3082">
                        <w:rPr>
                          <w:color w:val="595959" w:themeColor="text1" w:themeTint="A6"/>
                          <w:sz w:val="16"/>
                          <w:szCs w:val="16"/>
                          <w:rtl w:val="0"/>
                        </w:rPr>
                        <w:t>Layunin 2</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890688" behindDoc="0" locked="0" layoutInCell="1" allowOverlap="1" wp14:anchorId="30B8034F" wp14:editId="7F95445D">
                <wp:simplePos x="0" y="0"/>
                <wp:positionH relativeFrom="column">
                  <wp:posOffset>59055</wp:posOffset>
                </wp:positionH>
                <wp:positionV relativeFrom="paragraph">
                  <wp:posOffset>509233</wp:posOffset>
                </wp:positionV>
                <wp:extent cx="563880" cy="186055"/>
                <wp:effectExtent l="0" t="0" r="7620"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78F82893"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rPr>
                              <w:t>Layunin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0B8034F" id="Text Box 272" o:spid="_x0000_s1145" type="#_x0000_t202" style="position:absolute;margin-left:4.65pt;margin-top:40.1pt;width:44.4pt;height:14.6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" fillcolor="white [3212]" stroked="f">
                <v:textbox inset="0,0,0,0">
                  <w:txbxContent>
                    <w:p w14:paraId="78F82893" w14:textId="77777777" w:rsidR="00265C5E" w:rsidRPr="00AB3082" w:rsidRDefault="00000000" w:rsidP="00265C5E">
                      <w:pPr>
                        <w:jc w:val="right"/>
                        <w:rPr>
                          <w:color w:val="595959" w:themeColor="text1" w:themeTint="A6"/>
                          <w:sz w:val="16"/>
                          <w:szCs w:val="16"/>
                        </w:rPr>
                      </w:pPr>
                      <w:r w:rsidRPr="00AB3082">
                        <w:rPr>
                          <w:color w:val="595959" w:themeColor="text1" w:themeTint="A6"/>
                          <w:sz w:val="16"/>
                          <w:szCs w:val="16"/>
                        </w:rPr>
                        <w:t>Layunin 1</w:t>
                      </w:r>
                    </w:p>
                  </w:txbxContent>
                </v:textbox>
              </v:shape>
            </w:pict>
          </mc:Fallback>
        </mc:AlternateContent>
      </w:r>
      <w:r w:rsidRPr="00D747C1">
        <w:rPr>
          <w:rFonts w:cs="Arial"/>
          <w:noProof/>
        </w:rPr>
        <mc:AlternateContent>
          <mc:Choice Requires="wps">
            <w:drawing>
              <wp:anchor distT="45720" distB="45720" distL="114300" distR="114300" simplePos="0" relativeHeight="251900928" behindDoc="0" locked="0" layoutInCell="1" allowOverlap="1" wp14:anchorId="4C6069F1" wp14:editId="26F6BB7F">
                <wp:simplePos x="0" y="0"/>
                <wp:positionH relativeFrom="column">
                  <wp:posOffset>4366260</wp:posOffset>
                </wp:positionH>
                <wp:positionV relativeFrom="paragraph">
                  <wp:posOffset>1760220</wp:posOffset>
                </wp:positionV>
                <wp:extent cx="1005840" cy="228600"/>
                <wp:effectExtent l="0" t="0" r="381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1E1D2396"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C6069F1" id="Text Box 277" o:spid="_x0000_s1146" type="#_x0000_t202" style="position:absolute;margin-left:343.8pt;margin-top:138.6pt;width:79.2pt;height:18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" fillcolor="white [3212]" stroked="f">
                <v:textbox inset="0,0,0,0">
                  <w:txbxContent>
                    <w:p w14:paraId="1E1D2396"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896832" behindDoc="0" locked="0" layoutInCell="1" allowOverlap="1" wp14:anchorId="75FBB9B7" wp14:editId="5510A368">
                <wp:simplePos x="0" y="0"/>
                <wp:positionH relativeFrom="column">
                  <wp:posOffset>2986405</wp:posOffset>
                </wp:positionH>
                <wp:positionV relativeFrom="paragraph">
                  <wp:posOffset>1766570</wp:posOffset>
                </wp:positionV>
                <wp:extent cx="643890" cy="200025"/>
                <wp:effectExtent l="0" t="0" r="3810" b="952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34163646"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5FBB9B7" id="Text Box 275" o:spid="_x0000_s1147" type="#_x0000_t202" style="position:absolute;margin-left:235.15pt;margin-top:139.1pt;width:50.7pt;height:15.7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" fillcolor="white [3212]" stroked="f">
                <v:textbox inset="0,0,0,0">
                  <w:txbxContent>
                    <w:p w14:paraId="34163646"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894784" behindDoc="0" locked="0" layoutInCell="1" allowOverlap="1" wp14:anchorId="7A59A56B" wp14:editId="5C2BF580">
                <wp:simplePos x="0" y="0"/>
                <wp:positionH relativeFrom="column">
                  <wp:posOffset>2369185</wp:posOffset>
                </wp:positionH>
                <wp:positionV relativeFrom="paragraph">
                  <wp:posOffset>1764665</wp:posOffset>
                </wp:positionV>
                <wp:extent cx="461010" cy="21717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7BF5CA53"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A59A56B" id="Text Box 274" o:spid="_x0000_s1148" type="#_x0000_t202" style="position:absolute;margin-left:186.55pt;margin-top:138.95pt;width:36.3pt;height:17.1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" fillcolor="white [3212]" stroked="f">
                <v:textbox inset="0,0,0,0">
                  <w:txbxContent>
                    <w:p w14:paraId="7BF5CA53"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892736" behindDoc="0" locked="0" layoutInCell="1" allowOverlap="1" wp14:anchorId="1D76249E" wp14:editId="58677134">
                <wp:simplePos x="0" y="0"/>
                <wp:positionH relativeFrom="column">
                  <wp:posOffset>1643380</wp:posOffset>
                </wp:positionH>
                <wp:positionV relativeFrom="paragraph">
                  <wp:posOffset>1766570</wp:posOffset>
                </wp:positionV>
                <wp:extent cx="605790" cy="194945"/>
                <wp:effectExtent l="0" t="0" r="381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3A6BFAED"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D76249E" id="Text Box 273" o:spid="_x0000_s1149" type="#_x0000_t202" style="position:absolute;margin-left:129.4pt;margin-top:139.1pt;width:47.7pt;height:15.3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" fillcolor="white [3212]" stroked="f">
                <v:textbox inset="0,0,0,0">
                  <w:txbxContent>
                    <w:p w14:paraId="3A6BFAED" w14:textId="77777777" w:rsidR="00265C5E" w:rsidRPr="00E534FE" w:rsidRDefault="00000000" w:rsidP="00265C5E">
                      <w:pPr>
                        <w:rPr>
                          <w:color w:val="595959" w:themeColor="text1" w:themeTint="A6"/>
                          <w:sz w:val="12"/>
                          <w:szCs w:val="12"/>
                        </w:rPr>
                      </w:pPr>
                      <w:r w:rsidRPr="00E534FE">
                        <w:rPr>
                          <w:color w:val="595959" w:themeColor="text1" w:themeTint="A6"/>
                          <w:sz w:val="12"/>
                          <w:szCs w:val="12"/>
                        </w:rPr>
                        <w:t>Nakumpleto na</w:t>
                      </w:r>
                    </w:p>
                  </w:txbxContent>
                </v:textbox>
              </v:shape>
            </w:pict>
          </mc:Fallback>
        </mc:AlternateContent>
      </w:r>
      <w:r w:rsidR="00893E0D" w:rsidRPr="00D747C1">
        <w:rPr>
          <w:rFonts w:cs="Arial"/>
          <w:noProof/>
          <w:lang w:eastAsia="en-AU"/>
        </w:rPr>
        <w:drawing>
          <wp:inline distT="0" distB="0" distL="0" distR="0" wp14:anchorId="136EAD63" wp14:editId="19B74933">
            <wp:extent cx="6443980" cy="2018030"/>
            <wp:effectExtent l="0" t="0" r="0" b="1270"/>
            <wp:docPr id="22" name="Picture 22" descr="Bar graph na nagdidispley ng visual na mga datos ng TAP sa Kaligtasan mula sa Table 10 sa pahin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r graph na nagdidispley ng visual na mga datos ng TAP sa Kaligtasan mula sa Table 10 sa pahina 1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443980" cy="2018030"/>
                    </a:xfrm>
                    <a:prstGeom prst="rect">
                      <a:avLst/>
                    </a:prstGeom>
                    <a:noFill/>
                  </pic:spPr>
                </pic:pic>
              </a:graphicData>
            </a:graphic>
          </wp:inline>
        </w:drawing>
      </w:r>
    </w:p>
    <w:p w14:paraId="38C3EEF2" w14:textId="77777777" w:rsidR="00893E0D" w:rsidRPr="00D747C1" w:rsidRDefault="00893E0D" w:rsidP="00A81E84">
      <w:pPr>
        <w:rPr>
          <w:rFonts w:cs="Arial"/>
        </w:rPr>
      </w:pPr>
    </w:p>
    <w:p w14:paraId="4FB2952D" w14:textId="77777777" w:rsidR="00A81E84" w:rsidRPr="00D747C1" w:rsidRDefault="00000000" w:rsidP="00A81E84">
      <w:pPr>
        <w:rPr>
          <w:rFonts w:cs="Arial"/>
        </w:rPr>
      </w:pPr>
      <w:r w:rsidRPr="00D747C1">
        <w:rPr>
          <w:rFonts w:cs="Arial"/>
        </w:rPr>
        <w:br w:type="page"/>
      </w:r>
    </w:p>
    <w:p w14:paraId="1111C255" w14:textId="77777777" w:rsidR="00A81E84" w:rsidRPr="00C572E2" w:rsidRDefault="00000000" w:rsidP="00D868B5">
      <w:pPr>
        <w:pStyle w:val="Heading1"/>
        <w:rPr>
          <w:rFonts w:cs="Arial"/>
          <w:sz w:val="22"/>
          <w:szCs w:val="22"/>
          <w:lang w:val="fr-FR"/>
        </w:rPr>
      </w:pPr>
      <w:bookmarkStart w:id="9" w:name="_Toc256000006"/>
      <w:r w:rsidRPr="00C572E2">
        <w:rPr>
          <w:rFonts w:cs="Arial"/>
          <w:sz w:val="22"/>
          <w:szCs w:val="22"/>
          <w:lang w:val="fr-FR"/>
        </w:rPr>
        <w:lastRenderedPageBreak/>
        <w:t>Tinarget na Plano ng Aksyon sa Pamamahala ng Emerhensya</w:t>
      </w:r>
      <w:bookmarkEnd w:id="9"/>
    </w:p>
    <w:p w14:paraId="7158E854" w14:textId="77777777" w:rsidR="00A75BCD" w:rsidRPr="00C572E2" w:rsidRDefault="00A75BCD" w:rsidP="00A75BCD">
      <w:pPr>
        <w:spacing w:before="60" w:after="120" w:line="240" w:lineRule="auto"/>
        <w:rPr>
          <w:rFonts w:cs="Arial"/>
          <w:lang w:val="fr-FR"/>
        </w:rPr>
      </w:pPr>
    </w:p>
    <w:p w14:paraId="7AD5DA38" w14:textId="77777777" w:rsidR="005E6259" w:rsidRPr="00D747C1" w:rsidRDefault="00000000" w:rsidP="005E6259">
      <w:pPr>
        <w:autoSpaceDE w:val="0"/>
        <w:autoSpaceDN w:val="0"/>
        <w:adjustRightInd w:val="0"/>
        <w:spacing w:before="60" w:after="0" w:line="240" w:lineRule="auto"/>
        <w:rPr>
          <w:rFonts w:cs="Arial"/>
          <w:b/>
        </w:rPr>
      </w:pPr>
      <w:r w:rsidRPr="00D747C1">
        <w:rPr>
          <w:rFonts w:cs="Arial"/>
          <w:b/>
        </w:rPr>
        <w:t>Panimula</w:t>
      </w:r>
    </w:p>
    <w:p w14:paraId="79219259" w14:textId="77777777" w:rsidR="005E6259" w:rsidRPr="00D747C1" w:rsidRDefault="00000000" w:rsidP="00A75BCD">
      <w:pPr>
        <w:spacing w:before="60" w:after="120" w:line="240" w:lineRule="auto"/>
        <w:rPr>
          <w:rFonts w:cs="Arial"/>
        </w:rPr>
      </w:pPr>
      <w:r w:rsidRPr="00D747C1">
        <w:rPr>
          <w:rFonts w:cs="Arial"/>
          <w:color w:val="000000"/>
        </w:rPr>
        <w:t>Ang TAP sa Pamamahala ng Emerhensya ay dinisenyo upang isulong ang progreso sa ilalim ng Kalalabasang Bahagi ng Kalusugan at Kagalingan (Health and Wellbeing Outcome Area) ng Istratehiya. Ang Kalalabasang Bahagi na ito ay naglalayong tiyaking makamit ng mga taong may kapansanan ang pinakamagaling na kalalabasan sa kalusugan at kagalingan sa buong buhay nila.</w:t>
      </w:r>
    </w:p>
    <w:p w14:paraId="17F851DA" w14:textId="77777777" w:rsidR="00DB19BA" w:rsidRPr="00D747C1" w:rsidRDefault="00000000" w:rsidP="00DB19BA">
      <w:pPr>
        <w:spacing w:before="60" w:after="120" w:line="240" w:lineRule="auto"/>
        <w:rPr>
          <w:rFonts w:cs="Arial"/>
        </w:rPr>
      </w:pPr>
      <w:r w:rsidRPr="00D747C1">
        <w:rPr>
          <w:rFonts w:cs="Arial"/>
        </w:rPr>
        <w:t>May 58 aksyon sa lahat ng mga pamahalaang Australya, estado at teritoryo sa ilalim ng TAP sa Pamamahala ng Emerhensya. Kabilang dito ang mga aksyon na aktibong hihiling ng komento (feedback) mula sa mga taong may kapansanan at sa sektor, rebyuhin at pabutihin ang mga plano sa pang-emerhensyang pagtugon at mga paghahanda upang mas mahusay na maisali ang mga taong may kapansanan, at pabutihin ang ibinibigay na komunikasyon sa panahon ng mga emerhensya.</w:t>
      </w:r>
    </w:p>
    <w:p w14:paraId="2C68D2DE" w14:textId="77777777" w:rsidR="005E6259" w:rsidRPr="00D747C1" w:rsidRDefault="005E6259" w:rsidP="00A75BCD">
      <w:pPr>
        <w:spacing w:before="60" w:after="120" w:line="240" w:lineRule="auto"/>
        <w:rPr>
          <w:rFonts w:cs="Arial"/>
        </w:rPr>
      </w:pPr>
    </w:p>
    <w:p w14:paraId="4C6E4ABE" w14:textId="77777777" w:rsidR="005E6259" w:rsidRPr="00D747C1" w:rsidRDefault="00000000" w:rsidP="005E6259">
      <w:pPr>
        <w:autoSpaceDE w:val="0"/>
        <w:autoSpaceDN w:val="0"/>
        <w:adjustRightInd w:val="0"/>
        <w:spacing w:before="60" w:after="0" w:line="240" w:lineRule="auto"/>
        <w:rPr>
          <w:rFonts w:cs="Arial"/>
          <w:b/>
        </w:rPr>
      </w:pPr>
      <w:r w:rsidRPr="00D747C1">
        <w:rPr>
          <w:rFonts w:cs="Arial"/>
          <w:b/>
        </w:rPr>
        <w:t>Mga Layunin</w:t>
      </w:r>
    </w:p>
    <w:p w14:paraId="3E36286D" w14:textId="77777777" w:rsidR="005E6259" w:rsidRPr="00D747C1"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rPr>
      </w:pPr>
      <w:r w:rsidRPr="00D747C1">
        <w:rPr>
          <w:rFonts w:cs="Arial"/>
        </w:rPr>
        <w:t xml:space="preserve">Tiyaking isinasali ang mga taong may kapansanan sa mga proseso ng pagpaplano sa kapahamakan/emerhensya para sa pagsasagawa ng pagtasa ng panganib ng kapahamakan, at ang kasunod na pagbuo at pagpapanatili ng mga plano para sa pamamahala ng kapahamakan/emerhensya. </w:t>
      </w:r>
    </w:p>
    <w:p w14:paraId="3EB9A96D" w14:textId="77777777" w:rsidR="005E6259" w:rsidRPr="00D747C1" w:rsidRDefault="00000000" w:rsidP="00F304C5">
      <w:pPr>
        <w:pStyle w:val="ListParagraph"/>
        <w:numPr>
          <w:ilvl w:val="0"/>
          <w:numId w:val="6"/>
        </w:numPr>
        <w:suppressAutoHyphens/>
        <w:autoSpaceDE w:val="0"/>
        <w:autoSpaceDN w:val="0"/>
        <w:adjustRightInd w:val="0"/>
        <w:spacing w:before="60" w:after="120" w:line="240" w:lineRule="auto"/>
        <w:ind w:left="357" w:hanging="357"/>
        <w:contextualSpacing w:val="0"/>
        <w:textAlignment w:val="center"/>
        <w:rPr>
          <w:rFonts w:cs="Arial"/>
        </w:rPr>
      </w:pPr>
      <w:r w:rsidRPr="00D747C1">
        <w:rPr>
          <w:rFonts w:cs="Arial"/>
        </w:rPr>
        <w:t>Tiyaking ang inklusibong pamamahala ng kapahamakan/emerhensya, kahandaan at ang mga proseso ng pagplano ng muling pagbuti (recovery) ay susuporta sa kalusugan at kagalingan ng mga taong may kapansanan, bago, habang at pagkatapos ng mga emerhensya.</w:t>
      </w:r>
    </w:p>
    <w:p w14:paraId="73A58D8A" w14:textId="77777777" w:rsidR="005E6259" w:rsidRPr="00D747C1" w:rsidRDefault="005E6259" w:rsidP="00A75BCD">
      <w:pPr>
        <w:spacing w:before="60" w:after="120" w:line="240" w:lineRule="auto"/>
        <w:rPr>
          <w:rFonts w:cs="Arial"/>
        </w:rPr>
      </w:pPr>
    </w:p>
    <w:p w14:paraId="3133EA42" w14:textId="77777777" w:rsidR="00F304C5" w:rsidRPr="00D747C1" w:rsidRDefault="00000000" w:rsidP="00A75BCD">
      <w:pPr>
        <w:spacing w:before="60" w:after="120" w:line="240" w:lineRule="auto"/>
        <w:rPr>
          <w:rFonts w:cs="Arial"/>
        </w:rPr>
      </w:pPr>
      <w:r w:rsidRPr="00D747C1">
        <w:rPr>
          <w:rFonts w:cs="Arial"/>
        </w:rPr>
        <w:t>Table 11: TAP sa Pamamahala ng Emerhensya - progreso ng mga aksyon kada pamahalaan</w:t>
      </w:r>
    </w:p>
    <w:tbl>
      <w:tblPr>
        <w:tblW w:w="9736" w:type="dxa"/>
        <w:tblLayout w:type="fixed"/>
        <w:tblLook w:val="04A0" w:firstRow="1" w:lastRow="0" w:firstColumn="1" w:lastColumn="0" w:noHBand="0" w:noVBand="1"/>
      </w:tblPr>
      <w:tblGrid>
        <w:gridCol w:w="1980"/>
        <w:gridCol w:w="1559"/>
        <w:gridCol w:w="1276"/>
        <w:gridCol w:w="1376"/>
        <w:gridCol w:w="1437"/>
        <w:gridCol w:w="1190"/>
        <w:gridCol w:w="918"/>
      </w:tblGrid>
      <w:tr w:rsidR="003A7878" w:rsidRPr="00D747C1" w14:paraId="4E0C2D79" w14:textId="77777777" w:rsidTr="0095513E">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EBB06" w14:textId="77777777" w:rsidR="009A7249" w:rsidRPr="0095513E" w:rsidRDefault="00000000" w:rsidP="009A7249">
            <w:pPr>
              <w:spacing w:after="0" w:line="240" w:lineRule="auto"/>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Pamahalaan</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D498EDF" w14:textId="77777777" w:rsidR="009A7249" w:rsidRPr="0095513E" w:rsidRDefault="00000000" w:rsidP="009A7249">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Nakumpleto na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9FAFBF8" w14:textId="77777777" w:rsidR="009A7249" w:rsidRPr="0095513E" w:rsidRDefault="00000000" w:rsidP="009A7249">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Sumusulong</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14:paraId="5CA135B4" w14:textId="77777777" w:rsidR="009A7249" w:rsidRPr="0095513E" w:rsidRDefault="00000000" w:rsidP="009A7249">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May ilang pagkaantala</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2F9627B6" w14:textId="77777777" w:rsidR="009A7249" w:rsidRPr="0095513E" w:rsidRDefault="00000000" w:rsidP="009A7249">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Inihinto pansamantala</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14:paraId="2E7E4B7B" w14:textId="77777777" w:rsidR="009A7249" w:rsidRPr="0095513E" w:rsidRDefault="00000000" w:rsidP="009A7249">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Sisimulan sa hinaharap</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3E2289C5" w14:textId="77777777" w:rsidR="009A7249" w:rsidRPr="0095513E" w:rsidRDefault="00000000" w:rsidP="009A7249">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Kabuuan</w:t>
            </w:r>
          </w:p>
        </w:tc>
      </w:tr>
      <w:tr w:rsidR="003A7878" w:rsidRPr="00D747C1" w14:paraId="0676075F"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394BCE"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Australya</w:t>
            </w:r>
          </w:p>
        </w:tc>
        <w:tc>
          <w:tcPr>
            <w:tcW w:w="1559" w:type="dxa"/>
            <w:tcBorders>
              <w:top w:val="nil"/>
              <w:left w:val="nil"/>
              <w:bottom w:val="single" w:sz="4" w:space="0" w:color="auto"/>
              <w:right w:val="single" w:sz="4" w:space="0" w:color="auto"/>
            </w:tcBorders>
            <w:shd w:val="clear" w:color="auto" w:fill="auto"/>
            <w:noWrap/>
            <w:vAlign w:val="bottom"/>
            <w:hideMark/>
          </w:tcPr>
          <w:p w14:paraId="651DF74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9A51A2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11</w:t>
            </w:r>
          </w:p>
        </w:tc>
        <w:tc>
          <w:tcPr>
            <w:tcW w:w="1376" w:type="dxa"/>
            <w:tcBorders>
              <w:top w:val="nil"/>
              <w:left w:val="nil"/>
              <w:bottom w:val="single" w:sz="4" w:space="0" w:color="auto"/>
              <w:right w:val="single" w:sz="4" w:space="0" w:color="auto"/>
            </w:tcBorders>
            <w:shd w:val="clear" w:color="auto" w:fill="auto"/>
            <w:noWrap/>
            <w:vAlign w:val="bottom"/>
            <w:hideMark/>
          </w:tcPr>
          <w:p w14:paraId="5DE9AB4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37" w:type="dxa"/>
            <w:tcBorders>
              <w:top w:val="nil"/>
              <w:left w:val="nil"/>
              <w:bottom w:val="single" w:sz="4" w:space="0" w:color="auto"/>
              <w:right w:val="single" w:sz="4" w:space="0" w:color="auto"/>
            </w:tcBorders>
            <w:shd w:val="clear" w:color="auto" w:fill="auto"/>
            <w:noWrap/>
            <w:vAlign w:val="bottom"/>
            <w:hideMark/>
          </w:tcPr>
          <w:p w14:paraId="685BA8F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1F6DE91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5693FDA2"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13</w:t>
            </w:r>
          </w:p>
        </w:tc>
      </w:tr>
      <w:tr w:rsidR="003A7878" w:rsidRPr="00D747C1" w14:paraId="0189E6D3"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0580FB"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NSW</w:t>
            </w:r>
          </w:p>
        </w:tc>
        <w:tc>
          <w:tcPr>
            <w:tcW w:w="1559" w:type="dxa"/>
            <w:tcBorders>
              <w:top w:val="nil"/>
              <w:left w:val="nil"/>
              <w:bottom w:val="single" w:sz="4" w:space="0" w:color="auto"/>
              <w:right w:val="single" w:sz="4" w:space="0" w:color="auto"/>
            </w:tcBorders>
            <w:shd w:val="clear" w:color="auto" w:fill="auto"/>
            <w:noWrap/>
            <w:vAlign w:val="bottom"/>
            <w:hideMark/>
          </w:tcPr>
          <w:p w14:paraId="6332033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0B2FDE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376" w:type="dxa"/>
            <w:tcBorders>
              <w:top w:val="nil"/>
              <w:left w:val="nil"/>
              <w:bottom w:val="single" w:sz="4" w:space="0" w:color="auto"/>
              <w:right w:val="single" w:sz="4" w:space="0" w:color="auto"/>
            </w:tcBorders>
            <w:shd w:val="clear" w:color="auto" w:fill="auto"/>
            <w:noWrap/>
            <w:vAlign w:val="bottom"/>
            <w:hideMark/>
          </w:tcPr>
          <w:p w14:paraId="3DC41A8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2739A38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190" w:type="dxa"/>
            <w:tcBorders>
              <w:top w:val="nil"/>
              <w:left w:val="nil"/>
              <w:bottom w:val="single" w:sz="4" w:space="0" w:color="auto"/>
              <w:right w:val="single" w:sz="4" w:space="0" w:color="auto"/>
            </w:tcBorders>
            <w:shd w:val="clear" w:color="auto" w:fill="auto"/>
            <w:noWrap/>
            <w:vAlign w:val="bottom"/>
            <w:hideMark/>
          </w:tcPr>
          <w:p w14:paraId="6944262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7678560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r>
      <w:tr w:rsidR="003A7878" w:rsidRPr="00D747C1" w14:paraId="53870B4E"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68E5D3"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w:t>
            </w:r>
          </w:p>
        </w:tc>
        <w:tc>
          <w:tcPr>
            <w:tcW w:w="1559" w:type="dxa"/>
            <w:tcBorders>
              <w:top w:val="nil"/>
              <w:left w:val="nil"/>
              <w:bottom w:val="single" w:sz="4" w:space="0" w:color="auto"/>
              <w:right w:val="single" w:sz="4" w:space="0" w:color="auto"/>
            </w:tcBorders>
            <w:shd w:val="clear" w:color="auto" w:fill="auto"/>
            <w:noWrap/>
            <w:vAlign w:val="bottom"/>
            <w:hideMark/>
          </w:tcPr>
          <w:p w14:paraId="2D4599D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622B5EF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376" w:type="dxa"/>
            <w:tcBorders>
              <w:top w:val="nil"/>
              <w:left w:val="nil"/>
              <w:bottom w:val="single" w:sz="4" w:space="0" w:color="auto"/>
              <w:right w:val="single" w:sz="4" w:space="0" w:color="auto"/>
            </w:tcBorders>
            <w:shd w:val="clear" w:color="auto" w:fill="auto"/>
            <w:noWrap/>
            <w:vAlign w:val="bottom"/>
            <w:hideMark/>
          </w:tcPr>
          <w:p w14:paraId="34E76FC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437" w:type="dxa"/>
            <w:tcBorders>
              <w:top w:val="nil"/>
              <w:left w:val="nil"/>
              <w:bottom w:val="single" w:sz="4" w:space="0" w:color="auto"/>
              <w:right w:val="single" w:sz="4" w:space="0" w:color="auto"/>
            </w:tcBorders>
            <w:shd w:val="clear" w:color="auto" w:fill="auto"/>
            <w:noWrap/>
            <w:vAlign w:val="bottom"/>
            <w:hideMark/>
          </w:tcPr>
          <w:p w14:paraId="2DB8FED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2D1633A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47C7B56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r>
      <w:tr w:rsidR="003A7878" w:rsidRPr="00D747C1" w14:paraId="130CBC03"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EC995D6"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QLD</w:t>
            </w:r>
          </w:p>
        </w:tc>
        <w:tc>
          <w:tcPr>
            <w:tcW w:w="1559" w:type="dxa"/>
            <w:tcBorders>
              <w:top w:val="nil"/>
              <w:left w:val="nil"/>
              <w:bottom w:val="single" w:sz="4" w:space="0" w:color="auto"/>
              <w:right w:val="single" w:sz="4" w:space="0" w:color="auto"/>
            </w:tcBorders>
            <w:shd w:val="clear" w:color="auto" w:fill="auto"/>
            <w:noWrap/>
            <w:vAlign w:val="bottom"/>
            <w:hideMark/>
          </w:tcPr>
          <w:p w14:paraId="16861F2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326661CE"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376" w:type="dxa"/>
            <w:tcBorders>
              <w:top w:val="nil"/>
              <w:left w:val="nil"/>
              <w:bottom w:val="single" w:sz="4" w:space="0" w:color="auto"/>
              <w:right w:val="single" w:sz="4" w:space="0" w:color="auto"/>
            </w:tcBorders>
            <w:shd w:val="clear" w:color="auto" w:fill="auto"/>
            <w:noWrap/>
            <w:vAlign w:val="bottom"/>
            <w:hideMark/>
          </w:tcPr>
          <w:p w14:paraId="1CC2E39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7BA2FEA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37117B0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34AAAF1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r>
      <w:tr w:rsidR="003A7878" w:rsidRPr="00D747C1" w14:paraId="7D23DF51"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9575B6"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WA</w:t>
            </w:r>
          </w:p>
        </w:tc>
        <w:tc>
          <w:tcPr>
            <w:tcW w:w="1559" w:type="dxa"/>
            <w:tcBorders>
              <w:top w:val="nil"/>
              <w:left w:val="nil"/>
              <w:bottom w:val="single" w:sz="4" w:space="0" w:color="auto"/>
              <w:right w:val="single" w:sz="4" w:space="0" w:color="auto"/>
            </w:tcBorders>
            <w:shd w:val="clear" w:color="auto" w:fill="auto"/>
            <w:noWrap/>
            <w:vAlign w:val="bottom"/>
            <w:hideMark/>
          </w:tcPr>
          <w:p w14:paraId="02D1B0E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17CED2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376" w:type="dxa"/>
            <w:tcBorders>
              <w:top w:val="nil"/>
              <w:left w:val="nil"/>
              <w:bottom w:val="single" w:sz="4" w:space="0" w:color="auto"/>
              <w:right w:val="single" w:sz="4" w:space="0" w:color="auto"/>
            </w:tcBorders>
            <w:shd w:val="clear" w:color="auto" w:fill="auto"/>
            <w:noWrap/>
            <w:vAlign w:val="bottom"/>
            <w:hideMark/>
          </w:tcPr>
          <w:p w14:paraId="70A1E8F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0E729A9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5DA0F39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02AE8B5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69FDA3C9"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3B2368"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w:t>
            </w:r>
          </w:p>
        </w:tc>
        <w:tc>
          <w:tcPr>
            <w:tcW w:w="1559" w:type="dxa"/>
            <w:tcBorders>
              <w:top w:val="nil"/>
              <w:left w:val="nil"/>
              <w:bottom w:val="single" w:sz="4" w:space="0" w:color="auto"/>
              <w:right w:val="single" w:sz="4" w:space="0" w:color="auto"/>
            </w:tcBorders>
            <w:shd w:val="clear" w:color="auto" w:fill="auto"/>
            <w:noWrap/>
            <w:vAlign w:val="bottom"/>
            <w:hideMark/>
          </w:tcPr>
          <w:p w14:paraId="4BCA3CC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288B4D2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9</w:t>
            </w:r>
          </w:p>
        </w:tc>
        <w:tc>
          <w:tcPr>
            <w:tcW w:w="1376" w:type="dxa"/>
            <w:tcBorders>
              <w:top w:val="nil"/>
              <w:left w:val="nil"/>
              <w:bottom w:val="single" w:sz="4" w:space="0" w:color="auto"/>
              <w:right w:val="single" w:sz="4" w:space="0" w:color="auto"/>
            </w:tcBorders>
            <w:shd w:val="clear" w:color="auto" w:fill="auto"/>
            <w:noWrap/>
            <w:vAlign w:val="bottom"/>
            <w:hideMark/>
          </w:tcPr>
          <w:p w14:paraId="031BB25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5895F0B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0B40D4B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512DED8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10</w:t>
            </w:r>
          </w:p>
        </w:tc>
      </w:tr>
      <w:tr w:rsidR="003A7878" w:rsidRPr="00D747C1" w14:paraId="0104D4FF"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281571F"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w:t>
            </w:r>
          </w:p>
        </w:tc>
        <w:tc>
          <w:tcPr>
            <w:tcW w:w="1559" w:type="dxa"/>
            <w:tcBorders>
              <w:top w:val="nil"/>
              <w:left w:val="nil"/>
              <w:bottom w:val="single" w:sz="4" w:space="0" w:color="auto"/>
              <w:right w:val="single" w:sz="4" w:space="0" w:color="auto"/>
            </w:tcBorders>
            <w:shd w:val="clear" w:color="auto" w:fill="auto"/>
            <w:noWrap/>
            <w:vAlign w:val="bottom"/>
            <w:hideMark/>
          </w:tcPr>
          <w:p w14:paraId="76F818D3"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shd w:val="clear" w:color="auto" w:fill="auto"/>
            <w:noWrap/>
            <w:vAlign w:val="bottom"/>
            <w:hideMark/>
          </w:tcPr>
          <w:p w14:paraId="26DD4B5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376" w:type="dxa"/>
            <w:tcBorders>
              <w:top w:val="nil"/>
              <w:left w:val="nil"/>
              <w:bottom w:val="single" w:sz="4" w:space="0" w:color="auto"/>
              <w:right w:val="single" w:sz="4" w:space="0" w:color="auto"/>
            </w:tcBorders>
            <w:shd w:val="clear" w:color="auto" w:fill="auto"/>
            <w:noWrap/>
            <w:vAlign w:val="bottom"/>
            <w:hideMark/>
          </w:tcPr>
          <w:p w14:paraId="129F353A"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00C99A89"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513A308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406515DF"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r>
      <w:tr w:rsidR="003A7878" w:rsidRPr="00D747C1" w14:paraId="44305012"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16BEAF7"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ACT</w:t>
            </w:r>
          </w:p>
        </w:tc>
        <w:tc>
          <w:tcPr>
            <w:tcW w:w="1559" w:type="dxa"/>
            <w:tcBorders>
              <w:top w:val="nil"/>
              <w:left w:val="nil"/>
              <w:bottom w:val="single" w:sz="4" w:space="0" w:color="auto"/>
              <w:right w:val="single" w:sz="4" w:space="0" w:color="auto"/>
            </w:tcBorders>
            <w:shd w:val="clear" w:color="auto" w:fill="auto"/>
            <w:noWrap/>
            <w:vAlign w:val="bottom"/>
            <w:hideMark/>
          </w:tcPr>
          <w:p w14:paraId="1421E5A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shd w:val="clear" w:color="auto" w:fill="auto"/>
            <w:noWrap/>
            <w:vAlign w:val="bottom"/>
            <w:hideMark/>
          </w:tcPr>
          <w:p w14:paraId="737396B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376" w:type="dxa"/>
            <w:tcBorders>
              <w:top w:val="nil"/>
              <w:left w:val="nil"/>
              <w:bottom w:val="single" w:sz="4" w:space="0" w:color="auto"/>
              <w:right w:val="single" w:sz="4" w:space="0" w:color="auto"/>
            </w:tcBorders>
            <w:shd w:val="clear" w:color="auto" w:fill="auto"/>
            <w:noWrap/>
            <w:vAlign w:val="bottom"/>
            <w:hideMark/>
          </w:tcPr>
          <w:p w14:paraId="346A9DCD"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79348820"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6F573ED7"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0112AAD5"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r>
      <w:tr w:rsidR="003A7878" w:rsidRPr="00D747C1" w14:paraId="7FB7A4F6"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C7CA034" w14:textId="77777777" w:rsidR="009A7249" w:rsidRPr="00D747C1" w:rsidRDefault="00000000" w:rsidP="009A724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NT</w:t>
            </w:r>
          </w:p>
        </w:tc>
        <w:tc>
          <w:tcPr>
            <w:tcW w:w="1559" w:type="dxa"/>
            <w:tcBorders>
              <w:top w:val="nil"/>
              <w:left w:val="nil"/>
              <w:bottom w:val="single" w:sz="4" w:space="0" w:color="auto"/>
              <w:right w:val="single" w:sz="4" w:space="0" w:color="auto"/>
            </w:tcBorders>
            <w:shd w:val="clear" w:color="auto" w:fill="auto"/>
            <w:noWrap/>
            <w:vAlign w:val="bottom"/>
            <w:hideMark/>
          </w:tcPr>
          <w:p w14:paraId="241AABC8"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shd w:val="clear" w:color="auto" w:fill="auto"/>
            <w:noWrap/>
            <w:vAlign w:val="bottom"/>
            <w:hideMark/>
          </w:tcPr>
          <w:p w14:paraId="2E3CD6A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4</w:t>
            </w:r>
          </w:p>
        </w:tc>
        <w:tc>
          <w:tcPr>
            <w:tcW w:w="1376" w:type="dxa"/>
            <w:tcBorders>
              <w:top w:val="nil"/>
              <w:left w:val="nil"/>
              <w:bottom w:val="single" w:sz="4" w:space="0" w:color="auto"/>
              <w:right w:val="single" w:sz="4" w:space="0" w:color="auto"/>
            </w:tcBorders>
            <w:shd w:val="clear" w:color="auto" w:fill="auto"/>
            <w:noWrap/>
            <w:vAlign w:val="bottom"/>
            <w:hideMark/>
          </w:tcPr>
          <w:p w14:paraId="6F04551B"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1441D7BC"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190" w:type="dxa"/>
            <w:tcBorders>
              <w:top w:val="nil"/>
              <w:left w:val="nil"/>
              <w:bottom w:val="single" w:sz="4" w:space="0" w:color="auto"/>
              <w:right w:val="single" w:sz="4" w:space="0" w:color="auto"/>
            </w:tcBorders>
            <w:shd w:val="clear" w:color="auto" w:fill="auto"/>
            <w:noWrap/>
            <w:vAlign w:val="bottom"/>
            <w:hideMark/>
          </w:tcPr>
          <w:p w14:paraId="3CFE0291"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77B54226" w14:textId="77777777" w:rsidR="009A7249" w:rsidRPr="00D747C1" w:rsidRDefault="00000000" w:rsidP="009A7249">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7</w:t>
            </w:r>
          </w:p>
        </w:tc>
      </w:tr>
      <w:tr w:rsidR="003A7878" w:rsidRPr="00D747C1" w14:paraId="74F681B1" w14:textId="77777777" w:rsidTr="0095513E">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34066A1" w14:textId="77777777" w:rsidR="009A7249" w:rsidRPr="00D747C1" w:rsidRDefault="00000000" w:rsidP="009A7249">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Pambansang Kabuuan</w:t>
            </w:r>
          </w:p>
        </w:tc>
        <w:tc>
          <w:tcPr>
            <w:tcW w:w="1559" w:type="dxa"/>
            <w:tcBorders>
              <w:top w:val="nil"/>
              <w:left w:val="nil"/>
              <w:bottom w:val="single" w:sz="4" w:space="0" w:color="auto"/>
              <w:right w:val="single" w:sz="4" w:space="0" w:color="auto"/>
            </w:tcBorders>
            <w:shd w:val="clear" w:color="auto" w:fill="auto"/>
            <w:noWrap/>
            <w:vAlign w:val="bottom"/>
            <w:hideMark/>
          </w:tcPr>
          <w:p w14:paraId="18AE12AC"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11</w:t>
            </w:r>
          </w:p>
        </w:tc>
        <w:tc>
          <w:tcPr>
            <w:tcW w:w="1276" w:type="dxa"/>
            <w:tcBorders>
              <w:top w:val="nil"/>
              <w:left w:val="nil"/>
              <w:bottom w:val="single" w:sz="4" w:space="0" w:color="auto"/>
              <w:right w:val="single" w:sz="4" w:space="0" w:color="auto"/>
            </w:tcBorders>
            <w:shd w:val="clear" w:color="auto" w:fill="auto"/>
            <w:noWrap/>
            <w:vAlign w:val="bottom"/>
            <w:hideMark/>
          </w:tcPr>
          <w:p w14:paraId="690EFE57"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44</w:t>
            </w:r>
          </w:p>
        </w:tc>
        <w:tc>
          <w:tcPr>
            <w:tcW w:w="1376" w:type="dxa"/>
            <w:tcBorders>
              <w:top w:val="nil"/>
              <w:left w:val="nil"/>
              <w:bottom w:val="single" w:sz="4" w:space="0" w:color="auto"/>
              <w:right w:val="single" w:sz="4" w:space="0" w:color="auto"/>
            </w:tcBorders>
            <w:shd w:val="clear" w:color="auto" w:fill="auto"/>
            <w:noWrap/>
            <w:vAlign w:val="bottom"/>
            <w:hideMark/>
          </w:tcPr>
          <w:p w14:paraId="7F402FBC"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2</w:t>
            </w:r>
          </w:p>
        </w:tc>
        <w:tc>
          <w:tcPr>
            <w:tcW w:w="1437" w:type="dxa"/>
            <w:tcBorders>
              <w:top w:val="nil"/>
              <w:left w:val="nil"/>
              <w:bottom w:val="single" w:sz="4" w:space="0" w:color="auto"/>
              <w:right w:val="single" w:sz="4" w:space="0" w:color="auto"/>
            </w:tcBorders>
            <w:shd w:val="clear" w:color="auto" w:fill="auto"/>
            <w:noWrap/>
            <w:vAlign w:val="bottom"/>
            <w:hideMark/>
          </w:tcPr>
          <w:p w14:paraId="5C744139"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w:t>
            </w:r>
          </w:p>
        </w:tc>
        <w:tc>
          <w:tcPr>
            <w:tcW w:w="1190" w:type="dxa"/>
            <w:tcBorders>
              <w:top w:val="nil"/>
              <w:left w:val="nil"/>
              <w:bottom w:val="single" w:sz="4" w:space="0" w:color="auto"/>
              <w:right w:val="single" w:sz="4" w:space="0" w:color="auto"/>
            </w:tcBorders>
            <w:shd w:val="clear" w:color="auto" w:fill="auto"/>
            <w:noWrap/>
            <w:vAlign w:val="bottom"/>
            <w:hideMark/>
          </w:tcPr>
          <w:p w14:paraId="72F70058"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0</w:t>
            </w:r>
          </w:p>
        </w:tc>
        <w:tc>
          <w:tcPr>
            <w:tcW w:w="918" w:type="dxa"/>
            <w:tcBorders>
              <w:top w:val="nil"/>
              <w:left w:val="nil"/>
              <w:bottom w:val="single" w:sz="4" w:space="0" w:color="auto"/>
              <w:right w:val="single" w:sz="4" w:space="0" w:color="auto"/>
            </w:tcBorders>
            <w:shd w:val="clear" w:color="auto" w:fill="auto"/>
            <w:noWrap/>
            <w:vAlign w:val="bottom"/>
            <w:hideMark/>
          </w:tcPr>
          <w:p w14:paraId="08D52B9B" w14:textId="77777777" w:rsidR="009A7249" w:rsidRPr="00D747C1" w:rsidRDefault="00000000" w:rsidP="009A7249">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58</w:t>
            </w:r>
          </w:p>
        </w:tc>
      </w:tr>
    </w:tbl>
    <w:p w14:paraId="2FDA5FD5" w14:textId="77777777" w:rsidR="00BD2675" w:rsidRPr="00D747C1" w:rsidRDefault="00BD2675" w:rsidP="00A75BCD">
      <w:pPr>
        <w:spacing w:before="60" w:after="120" w:line="240" w:lineRule="auto"/>
        <w:rPr>
          <w:rFonts w:cs="Arial"/>
        </w:rPr>
      </w:pPr>
    </w:p>
    <w:p w14:paraId="6EC4473D" w14:textId="77777777" w:rsidR="00ED66C0" w:rsidRDefault="00ED66C0">
      <w:pPr>
        <w:rPr>
          <w:rFonts w:cs="Arial"/>
        </w:rPr>
      </w:pPr>
      <w:r>
        <w:rPr>
          <w:rFonts w:cs="Arial"/>
        </w:rPr>
        <w:br w:type="page"/>
      </w:r>
    </w:p>
    <w:p w14:paraId="679B4405" w14:textId="277FD969" w:rsidR="00F304C5" w:rsidRPr="00D747C1" w:rsidRDefault="0095513E" w:rsidP="00A75BCD">
      <w:pPr>
        <w:spacing w:before="60" w:after="120" w:line="240" w:lineRule="auto"/>
        <w:rPr>
          <w:rFonts w:cs="Arial"/>
        </w:rPr>
      </w:pPr>
      <w:r w:rsidRPr="0095513E">
        <w:rPr>
          <w:rFonts w:cs="Arial"/>
        </w:rPr>
        <w:lastRenderedPageBreak/>
        <w:t>Chart 11: TAP sa Pamamahala ng Emerhensya - progreso ng mga aksyon kada pamahalaan</w:t>
      </w:r>
    </w:p>
    <w:p w14:paraId="4A8D6542" w14:textId="4E2DB07C" w:rsidR="00F304C5" w:rsidRPr="00D747C1" w:rsidRDefault="0095513E"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919360" behindDoc="0" locked="0" layoutInCell="1" allowOverlap="1" wp14:anchorId="36633727" wp14:editId="631CC6C1">
                <wp:simplePos x="0" y="0"/>
                <wp:positionH relativeFrom="margin">
                  <wp:posOffset>4083153</wp:posOffset>
                </wp:positionH>
                <wp:positionV relativeFrom="paragraph">
                  <wp:posOffset>2721610</wp:posOffset>
                </wp:positionV>
                <wp:extent cx="502127" cy="220980"/>
                <wp:effectExtent l="0" t="0" r="0" b="762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27" cy="220980"/>
                        </a:xfrm>
                        <a:prstGeom prst="rect">
                          <a:avLst/>
                        </a:prstGeom>
                        <a:solidFill>
                          <a:schemeClr val="bg1"/>
                        </a:solidFill>
                        <a:ln w="9525">
                          <a:noFill/>
                          <a:miter lim="800000"/>
                          <a:headEnd/>
                          <a:tailEnd/>
                        </a:ln>
                      </wps:spPr>
                      <wps:txbx>
                        <w:txbxContent>
                          <w:p w14:paraId="44A9A69D"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6633727" id="Text Box 286" o:spid="_x0000_s1150" type="#_x0000_t202" style="position:absolute;margin-left:321.5pt;margin-top:214.3pt;width:39.55pt;height:17.4pt;z-index:25191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" fillcolor="white [3212]" stroked="f">
                <v:textbox inset="0,0,0,0">
                  <w:txbxContent>
                    <w:p w14:paraId="44A9A69D"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23456" behindDoc="0" locked="0" layoutInCell="1" allowOverlap="1" wp14:anchorId="16862A0B" wp14:editId="317DB37A">
                <wp:simplePos x="0" y="0"/>
                <wp:positionH relativeFrom="margin">
                  <wp:posOffset>-142591</wp:posOffset>
                </wp:positionH>
                <wp:positionV relativeFrom="paragraph">
                  <wp:posOffset>425514</wp:posOffset>
                </wp:positionV>
                <wp:extent cx="643368" cy="275320"/>
                <wp:effectExtent l="0" t="0" r="4445"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68" cy="275320"/>
                        </a:xfrm>
                        <a:prstGeom prst="rect">
                          <a:avLst/>
                        </a:prstGeom>
                        <a:solidFill>
                          <a:schemeClr val="bg1"/>
                        </a:solidFill>
                        <a:ln w="9525">
                          <a:noFill/>
                          <a:miter lim="800000"/>
                          <a:headEnd/>
                          <a:tailEnd/>
                        </a:ln>
                      </wps:spPr>
                      <wps:txbx>
                        <w:txbxContent>
                          <w:p w14:paraId="459C3F5A"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rPr>
                              <w:t>Pamahalaang Australya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2A0B" id="Text Box 288" o:spid="_x0000_s1151" type="#_x0000_t202" style="position:absolute;margin-left:-11.25pt;margin-top:33.5pt;width:50.65pt;height:21.7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" fillcolor="white [3212]" stroked="f">
                <v:textbox inset="0,0,0,0">
                  <w:txbxContent>
                    <w:p w14:paraId="459C3F5A" w14:textId="77777777" w:rsidR="00C067BA" w:rsidRPr="00235A43" w:rsidRDefault="00000000" w:rsidP="00C067BA">
                      <w:pPr>
                        <w:jc w:val="right"/>
                        <w:rPr>
                          <w:color w:val="595959" w:themeColor="text1" w:themeTint="A6"/>
                          <w:sz w:val="16"/>
                          <w:szCs w:val="16"/>
                        </w:rPr>
                      </w:pPr>
                      <w:r w:rsidRPr="00235A43">
                        <w:rPr>
                          <w:color w:val="595959" w:themeColor="text1" w:themeTint="A6"/>
                          <w:sz w:val="16"/>
                          <w:szCs w:val="16"/>
                        </w:rPr>
                        <w:t>Pamahalaang Australya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10144" behindDoc="0" locked="0" layoutInCell="1" allowOverlap="1" wp14:anchorId="160B7AAA" wp14:editId="089A3685">
                <wp:simplePos x="0" y="0"/>
                <wp:positionH relativeFrom="margin">
                  <wp:posOffset>441357</wp:posOffset>
                </wp:positionH>
                <wp:positionV relativeFrom="paragraph">
                  <wp:posOffset>76954</wp:posOffset>
                </wp:positionV>
                <wp:extent cx="6089116" cy="293370"/>
                <wp:effectExtent l="0" t="0" r="6985"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116" cy="293370"/>
                        </a:xfrm>
                        <a:prstGeom prst="rect">
                          <a:avLst/>
                        </a:prstGeom>
                        <a:solidFill>
                          <a:schemeClr val="bg1"/>
                        </a:solidFill>
                        <a:ln w="9525">
                          <a:noFill/>
                          <a:miter lim="800000"/>
                          <a:headEnd/>
                          <a:tailEnd/>
                        </a:ln>
                      </wps:spPr>
                      <wps:txbx>
                        <w:txbxContent>
                          <w:p w14:paraId="391FB48A" w14:textId="4FC1C214" w:rsidR="00C067BA" w:rsidRPr="00235A43" w:rsidRDefault="0095513E" w:rsidP="00C067BA">
                            <w:pPr>
                              <w:jc w:val="center"/>
                              <w:rPr>
                                <w:color w:val="595959" w:themeColor="text1" w:themeTint="A6"/>
                                <w:sz w:val="24"/>
                                <w:szCs w:val="24"/>
                              </w:rPr>
                            </w:pPr>
                            <w:r w:rsidRPr="0095513E">
                              <w:rPr>
                                <w:color w:val="595959" w:themeColor="text1" w:themeTint="A6"/>
                                <w:sz w:val="24"/>
                                <w:szCs w:val="24"/>
                              </w:rPr>
                              <w:t>TAP sa Pamamahala ng Emerhensya - progreso ng mga aksyon kada pamahalaan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60B7AAA" id="_x0000_s1152" type="#_x0000_t202" style="position:absolute;margin-left:34.75pt;margin-top:6.05pt;width:479.45pt;height:23.1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" fillcolor="white [3212]" stroked="f">
                <v:textbox>
                  <w:txbxContent>
                    <w:p w14:paraId="391FB48A" w14:textId="4FC1C214" w:rsidR="00C067BA" w:rsidRPr="00235A43" w:rsidRDefault="0095513E" w:rsidP="00C067BA">
                      <w:pPr>
                        <w:jc w:val="center"/>
                        <w:rPr>
                          <w:color w:val="595959" w:themeColor="text1" w:themeTint="A6"/>
                          <w:sz w:val="24"/>
                          <w:szCs w:val="24"/>
                        </w:rPr>
                      </w:pPr>
                      <w:r w:rsidRPr="0095513E">
                        <w:rPr>
                          <w:color w:val="595959" w:themeColor="text1" w:themeTint="A6"/>
                          <w:sz w:val="24"/>
                          <w:szCs w:val="24"/>
                        </w:rPr>
                        <w:t>TAP sa Pamamahala ng Emerhensya - progreso ng mga aksyon kada pamahalaan</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24480" behindDoc="0" locked="0" layoutInCell="1" allowOverlap="1" wp14:anchorId="23A4D9F7" wp14:editId="064AAA8E">
                <wp:simplePos x="0" y="0"/>
                <wp:positionH relativeFrom="column">
                  <wp:posOffset>98425</wp:posOffset>
                </wp:positionH>
                <wp:positionV relativeFrom="paragraph">
                  <wp:posOffset>721360</wp:posOffset>
                </wp:positionV>
                <wp:extent cx="405765" cy="191770"/>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1770"/>
                        </a:xfrm>
                        <a:prstGeom prst="rect">
                          <a:avLst/>
                        </a:prstGeom>
                        <a:solidFill>
                          <a:schemeClr val="bg1"/>
                        </a:solidFill>
                        <a:ln w="9525">
                          <a:noFill/>
                          <a:miter lim="800000"/>
                          <a:headEnd/>
                          <a:tailEnd/>
                        </a:ln>
                      </wps:spPr>
                      <wps:txbx>
                        <w:txbxContent>
                          <w:p w14:paraId="5F0335D0"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NSW</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89" o:spid="_x0000_s1149" type="#_x0000_t202" style="width:31.95pt;height:15.1pt;margin-top:56.8pt;margin-left:7.75pt;mso-height-percent:0;mso-height-relative:margin;mso-width-percent:0;mso-width-relative:margin;mso-wrap-distance-bottom:3.6pt;mso-wrap-distance-left:9pt;mso-wrap-distance-right:9pt;mso-wrap-distance-top:3.6pt;mso-wrap-style:square;position:absolute;v-text-anchor:top;visibility:visible;z-index:251925504" fillcolor="white" stroked="f">
                <v:textbox inset="0,0,0,0">
                  <w:txbxContent>
                    <w:p w:rsidR="00C067BA" w:rsidRPr="00235A43" w:rsidP="00C067BA" w14:paraId="2926E01F" w14:textId="77777777">
                      <w:pPr>
                        <w:jc w:val="right"/>
                        <w:rPr>
                          <w:color w:val="595959" w:themeColor="text1" w:themeTint="A6"/>
                          <w:sz w:val="16"/>
                          <w:szCs w:val="16"/>
                        </w:rPr>
                      </w:pPr>
                      <w:r>
                        <w:rPr>
                          <w:color w:val="595959" w:themeColor="text1" w:themeTint="A6"/>
                          <w:sz w:val="16"/>
                          <w:szCs w:val="16"/>
                        </w:rPr>
                        <w:t>NSW</w:t>
                      </w:r>
                    </w:p>
                  </w:txbxContent>
                </v:textbox>
              </v:shape>
            </w:pict>
          </mc:Fallback>
        </mc:AlternateContent>
      </w:r>
      <w:r w:rsidRPr="00D747C1">
        <w:rPr>
          <w:rFonts w:cs="Arial"/>
          <w:noProof/>
        </w:rPr>
        <mc:AlternateContent>
          <mc:Choice Requires="wps">
            <w:drawing>
              <wp:anchor distT="45720" distB="45720" distL="114300" distR="114300" simplePos="0" relativeHeight="251926528" behindDoc="0" locked="0" layoutInCell="1" allowOverlap="1" wp14:anchorId="797DCA8C" wp14:editId="69D04934">
                <wp:simplePos x="0" y="0"/>
                <wp:positionH relativeFrom="column">
                  <wp:posOffset>95250</wp:posOffset>
                </wp:positionH>
                <wp:positionV relativeFrom="paragraph">
                  <wp:posOffset>942975</wp:posOffset>
                </wp:positionV>
                <wp:extent cx="424180" cy="210185"/>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10185"/>
                        </a:xfrm>
                        <a:prstGeom prst="rect">
                          <a:avLst/>
                        </a:prstGeom>
                        <a:solidFill>
                          <a:schemeClr val="bg1"/>
                        </a:solidFill>
                        <a:ln w="9525">
                          <a:noFill/>
                          <a:miter lim="800000"/>
                          <a:headEnd/>
                          <a:tailEnd/>
                        </a:ln>
                      </wps:spPr>
                      <wps:txbx>
                        <w:txbxContent>
                          <w:p w14:paraId="062187B9"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VIC</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0" o:spid="_x0000_s1150" type="#_x0000_t202" style="width:33.4pt;height:16.55pt;margin-top:74.25pt;margin-left:7.5pt;mso-height-percent:0;mso-height-relative:margin;mso-width-percent:0;mso-width-relative:margin;mso-wrap-distance-bottom:3.6pt;mso-wrap-distance-left:9pt;mso-wrap-distance-right:9pt;mso-wrap-distance-top:3.6pt;mso-wrap-style:square;position:absolute;v-text-anchor:top;visibility:visible;z-index:251927552" fillcolor="white" stroked="f">
                <v:textbox inset="0,0,0,0">
                  <w:txbxContent>
                    <w:p w:rsidR="00C067BA" w:rsidRPr="00235A43" w:rsidP="00C067BA" w14:paraId="2B9920B7" w14:textId="77777777">
                      <w:pPr>
                        <w:jc w:val="right"/>
                        <w:rPr>
                          <w:color w:val="595959" w:themeColor="text1" w:themeTint="A6"/>
                          <w:sz w:val="16"/>
                          <w:szCs w:val="16"/>
                        </w:rPr>
                      </w:pPr>
                      <w:r>
                        <w:rPr>
                          <w:color w:val="595959" w:themeColor="text1" w:themeTint="A6"/>
                          <w:sz w:val="16"/>
                          <w:szCs w:val="16"/>
                        </w:rPr>
                        <w:t>VIC</w:t>
                      </w:r>
                    </w:p>
                  </w:txbxContent>
                </v:textbox>
              </v:shape>
            </w:pict>
          </mc:Fallback>
        </mc:AlternateContent>
      </w:r>
      <w:r w:rsidRPr="00D747C1">
        <w:rPr>
          <w:rFonts w:cs="Arial"/>
          <w:noProof/>
        </w:rPr>
        <mc:AlternateContent>
          <mc:Choice Requires="wps">
            <w:drawing>
              <wp:anchor distT="45720" distB="45720" distL="114300" distR="114300" simplePos="0" relativeHeight="251928576" behindDoc="0" locked="0" layoutInCell="1" allowOverlap="1" wp14:anchorId="769542E7" wp14:editId="57349127">
                <wp:simplePos x="0" y="0"/>
                <wp:positionH relativeFrom="column">
                  <wp:posOffset>104775</wp:posOffset>
                </wp:positionH>
                <wp:positionV relativeFrom="paragraph">
                  <wp:posOffset>1157605</wp:posOffset>
                </wp:positionV>
                <wp:extent cx="405765" cy="210185"/>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10185"/>
                        </a:xfrm>
                        <a:prstGeom prst="rect">
                          <a:avLst/>
                        </a:prstGeom>
                        <a:solidFill>
                          <a:schemeClr val="bg1"/>
                        </a:solidFill>
                        <a:ln w="9525">
                          <a:noFill/>
                          <a:miter lim="800000"/>
                          <a:headEnd/>
                          <a:tailEnd/>
                        </a:ln>
                      </wps:spPr>
                      <wps:txbx>
                        <w:txbxContent>
                          <w:p w14:paraId="4215EF2B"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QLD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1" o:spid="_x0000_s1151" type="#_x0000_t202" style="width:31.95pt;height:16.55pt;margin-top:91.15pt;margin-left:8.25pt;mso-height-percent:0;mso-height-relative:margin;mso-width-percent:0;mso-width-relative:margin;mso-wrap-distance-bottom:3.6pt;mso-wrap-distance-left:9pt;mso-wrap-distance-right:9pt;mso-wrap-distance-top:3.6pt;mso-wrap-style:square;position:absolute;v-text-anchor:top;visibility:visible;z-index:251929600" fillcolor="white" stroked="f">
                <v:textbox inset="0,0,0,0">
                  <w:txbxContent>
                    <w:p w:rsidR="00C067BA" w:rsidRPr="00235A43" w:rsidP="00C067BA" w14:paraId="17E7ECC5" w14:textId="77777777">
                      <w:pPr>
                        <w:jc w:val="right"/>
                        <w:rPr>
                          <w:color w:val="595959" w:themeColor="text1" w:themeTint="A6"/>
                          <w:sz w:val="16"/>
                          <w:szCs w:val="16"/>
                        </w:rPr>
                      </w:pPr>
                      <w:r>
                        <w:rPr>
                          <w:color w:val="595959" w:themeColor="text1" w:themeTint="A6"/>
                          <w:sz w:val="16"/>
                          <w:szCs w:val="16"/>
                        </w:rPr>
                        <w:t>QLD</w:t>
                      </w:r>
                    </w:p>
                  </w:txbxContent>
                </v:textbox>
              </v:shape>
            </w:pict>
          </mc:Fallback>
        </mc:AlternateContent>
      </w:r>
      <w:r w:rsidRPr="00D747C1">
        <w:rPr>
          <w:rFonts w:cs="Arial"/>
          <w:noProof/>
        </w:rPr>
        <mc:AlternateContent>
          <mc:Choice Requires="wps">
            <w:drawing>
              <wp:anchor distT="45720" distB="45720" distL="114300" distR="114300" simplePos="0" relativeHeight="251930624" behindDoc="0" locked="0" layoutInCell="1" allowOverlap="1" wp14:anchorId="16B15B1D" wp14:editId="2D012820">
                <wp:simplePos x="0" y="0"/>
                <wp:positionH relativeFrom="column">
                  <wp:posOffset>93980</wp:posOffset>
                </wp:positionH>
                <wp:positionV relativeFrom="paragraph">
                  <wp:posOffset>1363980</wp:posOffset>
                </wp:positionV>
                <wp:extent cx="409575" cy="199390"/>
                <wp:effectExtent l="0" t="0" r="9525"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9390"/>
                        </a:xfrm>
                        <a:prstGeom prst="rect">
                          <a:avLst/>
                        </a:prstGeom>
                        <a:solidFill>
                          <a:schemeClr val="bg1"/>
                        </a:solidFill>
                        <a:ln w="9525">
                          <a:noFill/>
                          <a:miter lim="800000"/>
                          <a:headEnd/>
                          <a:tailEnd/>
                        </a:ln>
                      </wps:spPr>
                      <wps:txbx>
                        <w:txbxContent>
                          <w:p w14:paraId="363BAC07"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WA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2" o:spid="_x0000_s1152" type="#_x0000_t202" style="width:32.25pt;height:15.7pt;margin-top:107.4pt;margin-left:7.4pt;mso-height-percent:0;mso-height-relative:margin;mso-width-percent:0;mso-width-relative:margin;mso-wrap-distance-bottom:3.6pt;mso-wrap-distance-left:9pt;mso-wrap-distance-right:9pt;mso-wrap-distance-top:3.6pt;mso-wrap-style:square;position:absolute;v-text-anchor:top;visibility:visible;z-index:251931648" fillcolor="white" stroked="f">
                <v:textbox inset="0,0,0,0">
                  <w:txbxContent>
                    <w:p w:rsidR="00C067BA" w:rsidRPr="00235A43" w:rsidP="00C067BA" w14:paraId="51FE43D8" w14:textId="77777777">
                      <w:pPr>
                        <w:jc w:val="right"/>
                        <w:rPr>
                          <w:color w:val="595959" w:themeColor="text1" w:themeTint="A6"/>
                          <w:sz w:val="16"/>
                          <w:szCs w:val="16"/>
                        </w:rPr>
                      </w:pPr>
                      <w:r>
                        <w:rPr>
                          <w:color w:val="595959" w:themeColor="text1" w:themeTint="A6"/>
                          <w:sz w:val="16"/>
                          <w:szCs w:val="16"/>
                        </w:rPr>
                        <w:t>WA</w:t>
                      </w:r>
                    </w:p>
                  </w:txbxContent>
                </v:textbox>
              </v:shape>
            </w:pict>
          </mc:Fallback>
        </mc:AlternateContent>
      </w:r>
      <w:r w:rsidRPr="00D747C1">
        <w:rPr>
          <w:rFonts w:cs="Arial"/>
          <w:noProof/>
        </w:rPr>
        <mc:AlternateContent>
          <mc:Choice Requires="wps">
            <w:drawing>
              <wp:anchor distT="45720" distB="45720" distL="114300" distR="114300" simplePos="0" relativeHeight="251932672" behindDoc="0" locked="0" layoutInCell="1" allowOverlap="1" wp14:anchorId="206D1D22" wp14:editId="15035C19">
                <wp:simplePos x="0" y="0"/>
                <wp:positionH relativeFrom="column">
                  <wp:posOffset>66040</wp:posOffset>
                </wp:positionH>
                <wp:positionV relativeFrom="paragraph">
                  <wp:posOffset>1564005</wp:posOffset>
                </wp:positionV>
                <wp:extent cx="441960" cy="210185"/>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10185"/>
                        </a:xfrm>
                        <a:prstGeom prst="rect">
                          <a:avLst/>
                        </a:prstGeom>
                        <a:solidFill>
                          <a:schemeClr val="bg1"/>
                        </a:solidFill>
                        <a:ln w="9525">
                          <a:noFill/>
                          <a:miter lim="800000"/>
                          <a:headEnd/>
                          <a:tailEnd/>
                        </a:ln>
                      </wps:spPr>
                      <wps:txbx>
                        <w:txbxContent>
                          <w:p w14:paraId="75F13D78"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3" o:spid="_x0000_s1153" type="#_x0000_t202" style="width:34.8pt;height:16.55pt;margin-top:123.15pt;margin-left:5.2pt;mso-height-percent:0;mso-height-relative:margin;mso-width-percent:0;mso-width-relative:margin;mso-wrap-distance-bottom:3.6pt;mso-wrap-distance-left:9pt;mso-wrap-distance-right:9pt;mso-wrap-distance-top:3.6pt;mso-wrap-style:square;position:absolute;v-text-anchor:top;visibility:visible;z-index:251933696" fillcolor="white" stroked="f">
                <v:textbox inset="0,0,0,0">
                  <w:txbxContent>
                    <w:p w:rsidR="00C067BA" w:rsidRPr="00235A43" w:rsidP="00C067BA" w14:paraId="49EC0D76" w14:textId="77777777">
                      <w:pPr>
                        <w:jc w:val="right"/>
                        <w:rPr>
                          <w:color w:val="595959" w:themeColor="text1" w:themeTint="A6"/>
                          <w:sz w:val="16"/>
                          <w:szCs w:val="16"/>
                        </w:rPr>
                      </w:pPr>
                      <w:r>
                        <w:rPr>
                          <w:color w:val="595959" w:themeColor="text1" w:themeTint="A6"/>
                          <w:sz w:val="16"/>
                          <w:szCs w:val="16"/>
                        </w:rPr>
                        <w:t>SA</w:t>
                      </w:r>
                    </w:p>
                  </w:txbxContent>
                </v:textbox>
              </v:shape>
            </w:pict>
          </mc:Fallback>
        </mc:AlternateContent>
      </w:r>
      <w:r w:rsidRPr="00D747C1">
        <w:rPr>
          <w:rFonts w:cs="Arial"/>
          <w:noProof/>
        </w:rPr>
        <mc:AlternateContent>
          <mc:Choice Requires="wps">
            <w:drawing>
              <wp:anchor distT="45720" distB="45720" distL="114300" distR="114300" simplePos="0" relativeHeight="251934720" behindDoc="0" locked="0" layoutInCell="1" allowOverlap="1" wp14:anchorId="3CF0EE25" wp14:editId="01ECCABA">
                <wp:simplePos x="0" y="0"/>
                <wp:positionH relativeFrom="column">
                  <wp:posOffset>88265</wp:posOffset>
                </wp:positionH>
                <wp:positionV relativeFrom="paragraph">
                  <wp:posOffset>1784350</wp:posOffset>
                </wp:positionV>
                <wp:extent cx="424180" cy="188595"/>
                <wp:effectExtent l="0" t="0" r="0" b="190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88595"/>
                        </a:xfrm>
                        <a:prstGeom prst="rect">
                          <a:avLst/>
                        </a:prstGeom>
                        <a:solidFill>
                          <a:schemeClr val="bg1"/>
                        </a:solidFill>
                        <a:ln w="9525">
                          <a:noFill/>
                          <a:miter lim="800000"/>
                          <a:headEnd/>
                          <a:tailEnd/>
                        </a:ln>
                      </wps:spPr>
                      <wps:txbx>
                        <w:txbxContent>
                          <w:p w14:paraId="450F6411"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TAS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4" o:spid="_x0000_s1154" type="#_x0000_t202" style="width:33.4pt;height:14.85pt;margin-top:140.5pt;margin-left:6.95pt;mso-height-percent:0;mso-height-relative:margin;mso-width-percent:0;mso-width-relative:margin;mso-wrap-distance-bottom:3.6pt;mso-wrap-distance-left:9pt;mso-wrap-distance-right:9pt;mso-wrap-distance-top:3.6pt;mso-wrap-style:square;position:absolute;v-text-anchor:top;visibility:visible;z-index:251935744" fillcolor="white" stroked="f">
                <v:textbox inset="0,0,0,0">
                  <w:txbxContent>
                    <w:p w:rsidR="00C067BA" w:rsidRPr="00235A43" w:rsidP="00C067BA" w14:paraId="7F86F81F" w14:textId="77777777">
                      <w:pPr>
                        <w:jc w:val="right"/>
                        <w:rPr>
                          <w:color w:val="595959" w:themeColor="text1" w:themeTint="A6"/>
                          <w:sz w:val="16"/>
                          <w:szCs w:val="16"/>
                        </w:rPr>
                      </w:pPr>
                      <w:r>
                        <w:rPr>
                          <w:color w:val="595959" w:themeColor="text1" w:themeTint="A6"/>
                          <w:sz w:val="16"/>
                          <w:szCs w:val="16"/>
                        </w:rPr>
                        <w:t>TAS</w:t>
                      </w:r>
                    </w:p>
                  </w:txbxContent>
                </v:textbox>
              </v:shape>
            </w:pict>
          </mc:Fallback>
        </mc:AlternateContent>
      </w:r>
      <w:r w:rsidRPr="00D747C1">
        <w:rPr>
          <w:rFonts w:cs="Arial"/>
          <w:noProof/>
        </w:rPr>
        <mc:AlternateContent>
          <mc:Choice Requires="wps">
            <w:drawing>
              <wp:anchor distT="45720" distB="45720" distL="114300" distR="114300" simplePos="0" relativeHeight="251936768" behindDoc="0" locked="0" layoutInCell="1" allowOverlap="1" wp14:anchorId="7429E768" wp14:editId="069F7693">
                <wp:simplePos x="0" y="0"/>
                <wp:positionH relativeFrom="column">
                  <wp:posOffset>70485</wp:posOffset>
                </wp:positionH>
                <wp:positionV relativeFrom="paragraph">
                  <wp:posOffset>2003425</wp:posOffset>
                </wp:positionV>
                <wp:extent cx="438785" cy="19939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99390"/>
                        </a:xfrm>
                        <a:prstGeom prst="rect">
                          <a:avLst/>
                        </a:prstGeom>
                        <a:solidFill>
                          <a:schemeClr val="bg1"/>
                        </a:solidFill>
                        <a:ln w="9525">
                          <a:noFill/>
                          <a:miter lim="800000"/>
                          <a:headEnd/>
                          <a:tailEnd/>
                        </a:ln>
                      </wps:spPr>
                      <wps:txbx>
                        <w:txbxContent>
                          <w:p w14:paraId="6BCF9052"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ACT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5" o:spid="_x0000_s1155" type="#_x0000_t202" style="width:34.55pt;height:15.7pt;margin-top:157.75pt;margin-left:5.55pt;mso-height-percent:0;mso-height-relative:margin;mso-width-percent:0;mso-width-relative:margin;mso-wrap-distance-bottom:3.6pt;mso-wrap-distance-left:9pt;mso-wrap-distance-right:9pt;mso-wrap-distance-top:3.6pt;mso-wrap-style:square;position:absolute;v-text-anchor:top;visibility:visible;z-index:251937792" fillcolor="white" stroked="f">
                <v:textbox inset="0,0,0,0">
                  <w:txbxContent>
                    <w:p w:rsidR="00C067BA" w:rsidRPr="00235A43" w:rsidP="00C067BA" w14:paraId="5D5B4CDF" w14:textId="77777777">
                      <w:pPr>
                        <w:jc w:val="right"/>
                        <w:rPr>
                          <w:color w:val="595959" w:themeColor="text1" w:themeTint="A6"/>
                          <w:sz w:val="16"/>
                          <w:szCs w:val="16"/>
                        </w:rPr>
                      </w:pPr>
                      <w:r>
                        <w:rPr>
                          <w:color w:val="595959" w:themeColor="text1" w:themeTint="A6"/>
                          <w:sz w:val="16"/>
                          <w:szCs w:val="16"/>
                        </w:rPr>
                        <w:t>ACT</w:t>
                      </w:r>
                    </w:p>
                  </w:txbxContent>
                </v:textbox>
              </v:shape>
            </w:pict>
          </mc:Fallback>
        </mc:AlternateContent>
      </w:r>
      <w:r w:rsidRPr="00D747C1">
        <w:rPr>
          <w:rFonts w:cs="Arial"/>
          <w:noProof/>
        </w:rPr>
        <mc:AlternateContent>
          <mc:Choice Requires="wps">
            <w:drawing>
              <wp:anchor distT="45720" distB="45720" distL="114300" distR="114300" simplePos="0" relativeHeight="251938816" behindDoc="0" locked="0" layoutInCell="1" allowOverlap="1" wp14:anchorId="2E949E46" wp14:editId="52B392E4">
                <wp:simplePos x="0" y="0"/>
                <wp:positionH relativeFrom="column">
                  <wp:posOffset>69850</wp:posOffset>
                </wp:positionH>
                <wp:positionV relativeFrom="paragraph">
                  <wp:posOffset>2218018</wp:posOffset>
                </wp:positionV>
                <wp:extent cx="438785" cy="203200"/>
                <wp:effectExtent l="0" t="0" r="0"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03200"/>
                        </a:xfrm>
                        <a:prstGeom prst="rect">
                          <a:avLst/>
                        </a:prstGeom>
                        <a:solidFill>
                          <a:schemeClr val="bg1"/>
                        </a:solidFill>
                        <a:ln w="9525">
                          <a:noFill/>
                          <a:miter lim="800000"/>
                          <a:headEnd/>
                          <a:tailEnd/>
                        </a:ln>
                      </wps:spPr>
                      <wps:txbx>
                        <w:txbxContent>
                          <w:p w14:paraId="03CBE1B4"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NT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E949E46" id="Text Box 296" o:spid="_x0000_s1160" type="#_x0000_t202" style="position:absolute;margin-left:5.5pt;margin-top:174.65pt;width:34.55pt;height:16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" fillcolor="white [3212]" stroked="f">
                <v:textbox inset="0,0,0,0">
                  <w:txbxContent>
                    <w:p w14:paraId="03CBE1B4" w14:textId="77777777" w:rsidR="00C067BA" w:rsidRPr="00235A43" w:rsidRDefault="00000000" w:rsidP="00C067BA">
                      <w:pPr>
                        <w:jc w:val="right"/>
                        <w:rPr>
                          <w:color w:val="595959" w:themeColor="text1" w:themeTint="A6"/>
                          <w:sz w:val="16"/>
                          <w:szCs w:val="16"/>
                        </w:rPr>
                      </w:pPr>
                      <w:r>
                        <w:rPr>
                          <w:color w:val="595959" w:themeColor="text1" w:themeTint="A6"/>
                          <w:sz w:val="16"/>
                          <w:szCs w:val="16"/>
                        </w:rPr>
                        <w:t>NT</w:t>
                      </w:r>
                    </w:p>
                  </w:txbxContent>
                </v:textbox>
              </v:shape>
            </w:pict>
          </mc:Fallback>
        </mc:AlternateContent>
      </w:r>
      <w:r w:rsidRPr="00D747C1">
        <w:rPr>
          <w:rFonts w:cs="Arial"/>
          <w:noProof/>
        </w:rPr>
        <mc:AlternateContent>
          <mc:Choice Requires="wps">
            <w:drawing>
              <wp:anchor distT="45720" distB="45720" distL="114300" distR="114300" simplePos="0" relativeHeight="251917312" behindDoc="0" locked="0" layoutInCell="1" allowOverlap="1" wp14:anchorId="730437F4" wp14:editId="03E38A93">
                <wp:simplePos x="0" y="0"/>
                <wp:positionH relativeFrom="column">
                  <wp:posOffset>3292512</wp:posOffset>
                </wp:positionH>
                <wp:positionV relativeFrom="paragraph">
                  <wp:posOffset>2720340</wp:posOffset>
                </wp:positionV>
                <wp:extent cx="643890" cy="206375"/>
                <wp:effectExtent l="0" t="0" r="3810" b="31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6375"/>
                        </a:xfrm>
                        <a:prstGeom prst="rect">
                          <a:avLst/>
                        </a:prstGeom>
                        <a:solidFill>
                          <a:schemeClr val="bg1"/>
                        </a:solidFill>
                        <a:ln w="9525">
                          <a:noFill/>
                          <a:miter lim="800000"/>
                          <a:headEnd/>
                          <a:tailEnd/>
                        </a:ln>
                      </wps:spPr>
                      <wps:txbx>
                        <w:txbxContent>
                          <w:p w14:paraId="7DD3A565"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30437F4" id="Text Box 285" o:spid="_x0000_s1161" type="#_x0000_t202" style="position:absolute;margin-left:259.25pt;margin-top:214.2pt;width:50.7pt;height:16.2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" fillcolor="white [3212]" stroked="f">
                <v:textbox inset="0,0,0,0">
                  <w:txbxContent>
                    <w:p w14:paraId="7DD3A565"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921408" behindDoc="0" locked="0" layoutInCell="1" allowOverlap="1" wp14:anchorId="4B47D17D" wp14:editId="11616E50">
                <wp:simplePos x="0" y="0"/>
                <wp:positionH relativeFrom="column">
                  <wp:posOffset>4665345</wp:posOffset>
                </wp:positionH>
                <wp:positionV relativeFrom="paragraph">
                  <wp:posOffset>2720340</wp:posOffset>
                </wp:positionV>
                <wp:extent cx="1005840" cy="188595"/>
                <wp:effectExtent l="0" t="0" r="381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
                        </a:xfrm>
                        <a:prstGeom prst="rect">
                          <a:avLst/>
                        </a:prstGeom>
                        <a:solidFill>
                          <a:schemeClr val="bg1"/>
                        </a:solidFill>
                        <a:ln w="9525">
                          <a:noFill/>
                          <a:miter lim="800000"/>
                          <a:headEnd/>
                          <a:tailEnd/>
                        </a:ln>
                      </wps:spPr>
                      <wps:txbx>
                        <w:txbxContent>
                          <w:p w14:paraId="45C208C6"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B47D17D" id="Text Box 287" o:spid="_x0000_s1162" type="#_x0000_t202" style="position:absolute;margin-left:367.35pt;margin-top:214.2pt;width:79.2pt;height:14.8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" fillcolor="white [3212]" stroked="f">
                <v:textbox inset="0,0,0,0">
                  <w:txbxContent>
                    <w:p w14:paraId="45C208C6"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Sisimulan sa hinaharap</w:t>
                      </w:r>
                    </w:p>
                  </w:txbxContent>
                </v:textbox>
              </v:shape>
            </w:pict>
          </mc:Fallback>
        </mc:AlternateContent>
      </w:r>
      <w:r w:rsidRPr="00D747C1">
        <w:rPr>
          <w:rFonts w:cs="Arial"/>
          <w:noProof/>
        </w:rPr>
        <mc:AlternateContent>
          <mc:Choice Requires="wps">
            <w:drawing>
              <wp:anchor distT="45720" distB="45720" distL="114300" distR="114300" simplePos="0" relativeHeight="251915264" behindDoc="0" locked="0" layoutInCell="1" allowOverlap="1" wp14:anchorId="34FE494E" wp14:editId="1A4EF387">
                <wp:simplePos x="0" y="0"/>
                <wp:positionH relativeFrom="column">
                  <wp:posOffset>2670175</wp:posOffset>
                </wp:positionH>
                <wp:positionV relativeFrom="paragraph">
                  <wp:posOffset>2720340</wp:posOffset>
                </wp:positionV>
                <wp:extent cx="461010" cy="217170"/>
                <wp:effectExtent l="0" t="0" r="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5DF1155E"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FE494E" id="Text Box 284" o:spid="_x0000_s1163" type="#_x0000_t202" style="position:absolute;margin-left:210.25pt;margin-top:214.2pt;width:36.3pt;height:17.1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" fillcolor="white [3212]" stroked="f">
                <v:textbox inset="0,0,0,0">
                  <w:txbxContent>
                    <w:p w14:paraId="5DF1155E"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913216" behindDoc="0" locked="0" layoutInCell="1" allowOverlap="1" wp14:anchorId="61E152BD" wp14:editId="1C300E8E">
                <wp:simplePos x="0" y="0"/>
                <wp:positionH relativeFrom="column">
                  <wp:posOffset>1934845</wp:posOffset>
                </wp:positionH>
                <wp:positionV relativeFrom="paragraph">
                  <wp:posOffset>2720938</wp:posOffset>
                </wp:positionV>
                <wp:extent cx="605790" cy="195580"/>
                <wp:effectExtent l="0" t="0" r="3810"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5580"/>
                        </a:xfrm>
                        <a:prstGeom prst="rect">
                          <a:avLst/>
                        </a:prstGeom>
                        <a:solidFill>
                          <a:schemeClr val="bg1"/>
                        </a:solidFill>
                        <a:ln w="9525">
                          <a:noFill/>
                          <a:miter lim="800000"/>
                          <a:headEnd/>
                          <a:tailEnd/>
                        </a:ln>
                      </wps:spPr>
                      <wps:txbx>
                        <w:txbxContent>
                          <w:p w14:paraId="60340991"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E152BD" id="Text Box 283" o:spid="_x0000_s1164" type="#_x0000_t202" style="position:absolute;margin-left:152.35pt;margin-top:214.25pt;width:47.7pt;height:15.4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" fillcolor="white [3212]" stroked="f">
                <v:textbox inset="0,0,0,0">
                  <w:txbxContent>
                    <w:p w14:paraId="60340991" w14:textId="77777777" w:rsidR="00C067BA" w:rsidRPr="0095513E" w:rsidRDefault="00000000" w:rsidP="00C067BA">
                      <w:pPr>
                        <w:rPr>
                          <w:color w:val="595959" w:themeColor="text1" w:themeTint="A6"/>
                          <w:sz w:val="12"/>
                          <w:szCs w:val="12"/>
                        </w:rPr>
                      </w:pPr>
                      <w:r w:rsidRPr="0095513E">
                        <w:rPr>
                          <w:color w:val="595959" w:themeColor="text1" w:themeTint="A6"/>
                          <w:sz w:val="12"/>
                          <w:szCs w:val="12"/>
                        </w:rPr>
                        <w:t>Nakumpleto na</w:t>
                      </w:r>
                    </w:p>
                  </w:txbxContent>
                </v:textbox>
              </v:shape>
            </w:pict>
          </mc:Fallback>
        </mc:AlternateContent>
      </w:r>
      <w:r w:rsidR="00BD2675" w:rsidRPr="00D747C1">
        <w:rPr>
          <w:rFonts w:cs="Arial"/>
          <w:noProof/>
          <w:lang w:eastAsia="en-AU"/>
        </w:rPr>
        <w:drawing>
          <wp:inline distT="0" distB="0" distL="0" distR="0" wp14:anchorId="7AAB14A8" wp14:editId="2D1D58C1">
            <wp:extent cx="7035165" cy="2974975"/>
            <wp:effectExtent l="0" t="0" r="0" b="0"/>
            <wp:docPr id="23" name="Picture 23" descr="Bar graph na nagpapakita ng visual na progreso ng TAP sa Emerhensya kada hurisdiksyon mula sa Table 11 sa pahin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ar graph na nagpapakita ng visual na progreso ng TAP sa Emerhensya kada hurisdiksyon mula sa Table 11 sa pahina 1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7035165" cy="2974975"/>
                    </a:xfrm>
                    <a:prstGeom prst="rect">
                      <a:avLst/>
                    </a:prstGeom>
                    <a:noFill/>
                  </pic:spPr>
                </pic:pic>
              </a:graphicData>
            </a:graphic>
          </wp:inline>
        </w:drawing>
      </w:r>
    </w:p>
    <w:p w14:paraId="2D726EF8" w14:textId="77777777" w:rsidR="00BD2675" w:rsidRPr="00D747C1" w:rsidRDefault="00BD2675" w:rsidP="00A75BCD">
      <w:pPr>
        <w:spacing w:before="60" w:after="120" w:line="240" w:lineRule="auto"/>
        <w:rPr>
          <w:rFonts w:cs="Arial"/>
        </w:rPr>
      </w:pPr>
    </w:p>
    <w:p w14:paraId="1A17D957" w14:textId="03500ABB" w:rsidR="00F304C5" w:rsidRPr="00D747C1" w:rsidRDefault="0095513E" w:rsidP="00A75BCD">
      <w:pPr>
        <w:spacing w:before="60" w:after="120" w:line="240" w:lineRule="auto"/>
        <w:rPr>
          <w:rFonts w:cs="Arial"/>
        </w:rPr>
      </w:pPr>
      <w:r w:rsidRPr="0095513E">
        <w:rPr>
          <w:rFonts w:cs="Arial"/>
        </w:rPr>
        <w:t>Table 12: TAP sa Pagtatrabaho - progreso ng mga aksyon kada layunin</w:t>
      </w:r>
    </w:p>
    <w:tbl>
      <w:tblPr>
        <w:tblW w:w="9736" w:type="dxa"/>
        <w:tblLook w:val="04A0" w:firstRow="1" w:lastRow="0" w:firstColumn="1" w:lastColumn="0" w:noHBand="0" w:noVBand="1"/>
      </w:tblPr>
      <w:tblGrid>
        <w:gridCol w:w="2020"/>
        <w:gridCol w:w="1377"/>
        <w:gridCol w:w="1307"/>
        <w:gridCol w:w="1316"/>
        <w:gridCol w:w="1437"/>
        <w:gridCol w:w="1230"/>
        <w:gridCol w:w="1049"/>
      </w:tblGrid>
      <w:tr w:rsidR="0095513E" w:rsidRPr="00D747C1" w14:paraId="6F838B91" w14:textId="77777777" w:rsidTr="0095513E">
        <w:trPr>
          <w:trHeight w:val="9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AFC1" w14:textId="77777777" w:rsidR="00F078A0" w:rsidRPr="0095513E" w:rsidRDefault="00000000" w:rsidP="00F078A0">
            <w:pPr>
              <w:spacing w:after="0" w:line="240" w:lineRule="auto"/>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Layunin</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48D84E16" w14:textId="77777777" w:rsidR="00F078A0" w:rsidRPr="0095513E" w:rsidRDefault="00000000" w:rsidP="00F078A0">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Nakumpleto na</w:t>
            </w:r>
          </w:p>
        </w:tc>
        <w:tc>
          <w:tcPr>
            <w:tcW w:w="1307" w:type="dxa"/>
            <w:tcBorders>
              <w:top w:val="single" w:sz="4" w:space="0" w:color="auto"/>
              <w:left w:val="nil"/>
              <w:bottom w:val="single" w:sz="4" w:space="0" w:color="auto"/>
              <w:right w:val="single" w:sz="4" w:space="0" w:color="auto"/>
            </w:tcBorders>
            <w:shd w:val="clear" w:color="auto" w:fill="auto"/>
            <w:vAlign w:val="bottom"/>
            <w:hideMark/>
          </w:tcPr>
          <w:p w14:paraId="2D388D11" w14:textId="77777777" w:rsidR="00F078A0" w:rsidRPr="0095513E" w:rsidRDefault="00000000" w:rsidP="00F078A0">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Sumusulong</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6D888E4E" w14:textId="77777777" w:rsidR="00F078A0" w:rsidRPr="0095513E" w:rsidRDefault="00000000" w:rsidP="00F078A0">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May ilang pagkaantala</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2AC82AF7" w14:textId="77777777" w:rsidR="00F078A0" w:rsidRPr="0095513E" w:rsidRDefault="00000000" w:rsidP="00F078A0">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Inihinto pansamantala</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5C251D78" w14:textId="77777777" w:rsidR="00F078A0" w:rsidRPr="0095513E" w:rsidRDefault="00000000" w:rsidP="00F078A0">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Sisimulan sa hinaharap</w:t>
            </w:r>
          </w:p>
        </w:tc>
        <w:tc>
          <w:tcPr>
            <w:tcW w:w="1049" w:type="dxa"/>
            <w:tcBorders>
              <w:top w:val="single" w:sz="4" w:space="0" w:color="auto"/>
              <w:left w:val="nil"/>
              <w:bottom w:val="single" w:sz="4" w:space="0" w:color="auto"/>
              <w:right w:val="single" w:sz="4" w:space="0" w:color="auto"/>
            </w:tcBorders>
            <w:shd w:val="clear" w:color="auto" w:fill="auto"/>
            <w:vAlign w:val="bottom"/>
            <w:hideMark/>
          </w:tcPr>
          <w:p w14:paraId="16E87956" w14:textId="77777777" w:rsidR="00F078A0" w:rsidRPr="0095513E" w:rsidRDefault="00000000" w:rsidP="00F078A0">
            <w:pPr>
              <w:spacing w:after="0" w:line="240" w:lineRule="auto"/>
              <w:jc w:val="center"/>
              <w:rPr>
                <w:rFonts w:ascii="Calibri" w:eastAsia="Times New Roman" w:hAnsi="Calibri" w:cs="Calibri"/>
                <w:b/>
                <w:bCs/>
                <w:color w:val="000000"/>
                <w:sz w:val="20"/>
                <w:szCs w:val="20"/>
                <w:lang w:eastAsia="en-AU"/>
              </w:rPr>
            </w:pPr>
            <w:r w:rsidRPr="0095513E">
              <w:rPr>
                <w:rFonts w:ascii="Calibri" w:eastAsia="Times New Roman" w:hAnsi="Calibri" w:cs="Calibri"/>
                <w:b/>
                <w:bCs/>
                <w:color w:val="000000"/>
                <w:sz w:val="20"/>
                <w:szCs w:val="20"/>
                <w:lang w:eastAsia="en-AU"/>
              </w:rPr>
              <w:t>Kabuuan</w:t>
            </w:r>
          </w:p>
        </w:tc>
      </w:tr>
      <w:tr w:rsidR="0095513E" w:rsidRPr="00D747C1" w14:paraId="4528C649" w14:textId="77777777" w:rsidTr="0095513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48E23C7" w14:textId="77777777" w:rsidR="00F078A0" w:rsidRPr="00D747C1" w:rsidRDefault="00000000" w:rsidP="00F078A0">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1</w:t>
            </w:r>
          </w:p>
        </w:tc>
        <w:tc>
          <w:tcPr>
            <w:tcW w:w="1377" w:type="dxa"/>
            <w:tcBorders>
              <w:top w:val="nil"/>
              <w:left w:val="nil"/>
              <w:bottom w:val="single" w:sz="4" w:space="0" w:color="auto"/>
              <w:right w:val="single" w:sz="4" w:space="0" w:color="auto"/>
            </w:tcBorders>
            <w:shd w:val="clear" w:color="auto" w:fill="auto"/>
            <w:noWrap/>
            <w:vAlign w:val="bottom"/>
            <w:hideMark/>
          </w:tcPr>
          <w:p w14:paraId="7BFF448F"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5</w:t>
            </w:r>
          </w:p>
        </w:tc>
        <w:tc>
          <w:tcPr>
            <w:tcW w:w="1307" w:type="dxa"/>
            <w:tcBorders>
              <w:top w:val="nil"/>
              <w:left w:val="nil"/>
              <w:bottom w:val="single" w:sz="4" w:space="0" w:color="auto"/>
              <w:right w:val="single" w:sz="4" w:space="0" w:color="auto"/>
            </w:tcBorders>
            <w:shd w:val="clear" w:color="auto" w:fill="auto"/>
            <w:noWrap/>
            <w:vAlign w:val="bottom"/>
            <w:hideMark/>
          </w:tcPr>
          <w:p w14:paraId="0AF615CB"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22</w:t>
            </w:r>
          </w:p>
        </w:tc>
        <w:tc>
          <w:tcPr>
            <w:tcW w:w="1316" w:type="dxa"/>
            <w:tcBorders>
              <w:top w:val="nil"/>
              <w:left w:val="nil"/>
              <w:bottom w:val="single" w:sz="4" w:space="0" w:color="auto"/>
              <w:right w:val="single" w:sz="4" w:space="0" w:color="auto"/>
            </w:tcBorders>
            <w:shd w:val="clear" w:color="auto" w:fill="auto"/>
            <w:noWrap/>
            <w:vAlign w:val="bottom"/>
            <w:hideMark/>
          </w:tcPr>
          <w:p w14:paraId="1DAEB955"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w:t>
            </w:r>
          </w:p>
        </w:tc>
        <w:tc>
          <w:tcPr>
            <w:tcW w:w="1437" w:type="dxa"/>
            <w:tcBorders>
              <w:top w:val="nil"/>
              <w:left w:val="nil"/>
              <w:bottom w:val="single" w:sz="4" w:space="0" w:color="auto"/>
              <w:right w:val="single" w:sz="4" w:space="0" w:color="auto"/>
            </w:tcBorders>
            <w:shd w:val="clear" w:color="auto" w:fill="auto"/>
            <w:noWrap/>
            <w:vAlign w:val="bottom"/>
            <w:hideMark/>
          </w:tcPr>
          <w:p w14:paraId="5308A847"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230" w:type="dxa"/>
            <w:tcBorders>
              <w:top w:val="nil"/>
              <w:left w:val="nil"/>
              <w:bottom w:val="single" w:sz="4" w:space="0" w:color="auto"/>
              <w:right w:val="single" w:sz="4" w:space="0" w:color="auto"/>
            </w:tcBorders>
            <w:shd w:val="clear" w:color="auto" w:fill="auto"/>
            <w:noWrap/>
            <w:vAlign w:val="bottom"/>
            <w:hideMark/>
          </w:tcPr>
          <w:p w14:paraId="0E2C80B1"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049" w:type="dxa"/>
            <w:tcBorders>
              <w:top w:val="nil"/>
              <w:left w:val="nil"/>
              <w:bottom w:val="single" w:sz="4" w:space="0" w:color="auto"/>
              <w:right w:val="single" w:sz="4" w:space="0" w:color="auto"/>
            </w:tcBorders>
            <w:shd w:val="clear" w:color="auto" w:fill="auto"/>
            <w:noWrap/>
            <w:vAlign w:val="bottom"/>
            <w:hideMark/>
          </w:tcPr>
          <w:p w14:paraId="5C51B20F"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29</w:t>
            </w:r>
          </w:p>
        </w:tc>
      </w:tr>
      <w:tr w:rsidR="0095513E" w:rsidRPr="00D747C1" w14:paraId="7DFE3E13" w14:textId="77777777" w:rsidTr="0095513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4BBA62" w14:textId="77777777" w:rsidR="00F078A0" w:rsidRPr="00D747C1" w:rsidRDefault="00000000" w:rsidP="00F078A0">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2</w:t>
            </w:r>
          </w:p>
        </w:tc>
        <w:tc>
          <w:tcPr>
            <w:tcW w:w="1377" w:type="dxa"/>
            <w:tcBorders>
              <w:top w:val="nil"/>
              <w:left w:val="nil"/>
              <w:bottom w:val="single" w:sz="4" w:space="0" w:color="auto"/>
              <w:right w:val="single" w:sz="4" w:space="0" w:color="auto"/>
            </w:tcBorders>
            <w:shd w:val="clear" w:color="auto" w:fill="auto"/>
            <w:noWrap/>
            <w:vAlign w:val="bottom"/>
            <w:hideMark/>
          </w:tcPr>
          <w:p w14:paraId="1C3A0F9B"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6</w:t>
            </w:r>
          </w:p>
        </w:tc>
        <w:tc>
          <w:tcPr>
            <w:tcW w:w="1307" w:type="dxa"/>
            <w:tcBorders>
              <w:top w:val="nil"/>
              <w:left w:val="nil"/>
              <w:bottom w:val="single" w:sz="4" w:space="0" w:color="auto"/>
              <w:right w:val="single" w:sz="4" w:space="0" w:color="auto"/>
            </w:tcBorders>
            <w:shd w:val="clear" w:color="auto" w:fill="auto"/>
            <w:noWrap/>
            <w:vAlign w:val="bottom"/>
            <w:hideMark/>
          </w:tcPr>
          <w:p w14:paraId="7A756427"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22</w:t>
            </w:r>
          </w:p>
        </w:tc>
        <w:tc>
          <w:tcPr>
            <w:tcW w:w="1316" w:type="dxa"/>
            <w:tcBorders>
              <w:top w:val="nil"/>
              <w:left w:val="nil"/>
              <w:bottom w:val="single" w:sz="4" w:space="0" w:color="auto"/>
              <w:right w:val="single" w:sz="4" w:space="0" w:color="auto"/>
            </w:tcBorders>
            <w:shd w:val="clear" w:color="auto" w:fill="auto"/>
            <w:noWrap/>
            <w:vAlign w:val="bottom"/>
            <w:hideMark/>
          </w:tcPr>
          <w:p w14:paraId="04902AE0"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437" w:type="dxa"/>
            <w:tcBorders>
              <w:top w:val="nil"/>
              <w:left w:val="nil"/>
              <w:bottom w:val="single" w:sz="4" w:space="0" w:color="auto"/>
              <w:right w:val="single" w:sz="4" w:space="0" w:color="auto"/>
            </w:tcBorders>
            <w:shd w:val="clear" w:color="auto" w:fill="auto"/>
            <w:noWrap/>
            <w:vAlign w:val="bottom"/>
            <w:hideMark/>
          </w:tcPr>
          <w:p w14:paraId="29C98CD9"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1</w:t>
            </w:r>
          </w:p>
        </w:tc>
        <w:tc>
          <w:tcPr>
            <w:tcW w:w="1230" w:type="dxa"/>
            <w:tcBorders>
              <w:top w:val="nil"/>
              <w:left w:val="nil"/>
              <w:bottom w:val="single" w:sz="4" w:space="0" w:color="auto"/>
              <w:right w:val="single" w:sz="4" w:space="0" w:color="auto"/>
            </w:tcBorders>
            <w:shd w:val="clear" w:color="auto" w:fill="auto"/>
            <w:noWrap/>
            <w:vAlign w:val="bottom"/>
            <w:hideMark/>
          </w:tcPr>
          <w:p w14:paraId="342D2086"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0</w:t>
            </w:r>
          </w:p>
        </w:tc>
        <w:tc>
          <w:tcPr>
            <w:tcW w:w="1049" w:type="dxa"/>
            <w:tcBorders>
              <w:top w:val="nil"/>
              <w:left w:val="nil"/>
              <w:bottom w:val="single" w:sz="4" w:space="0" w:color="auto"/>
              <w:right w:val="single" w:sz="4" w:space="0" w:color="auto"/>
            </w:tcBorders>
            <w:shd w:val="clear" w:color="auto" w:fill="auto"/>
            <w:noWrap/>
            <w:vAlign w:val="bottom"/>
            <w:hideMark/>
          </w:tcPr>
          <w:p w14:paraId="4245774B" w14:textId="77777777" w:rsidR="00F078A0" w:rsidRPr="00D747C1" w:rsidRDefault="00000000" w:rsidP="00F078A0">
            <w:pPr>
              <w:spacing w:after="0" w:line="240" w:lineRule="auto"/>
              <w:jc w:val="right"/>
              <w:rPr>
                <w:rFonts w:ascii="Calibri" w:eastAsia="Times New Roman" w:hAnsi="Calibri" w:cs="Calibri"/>
                <w:color w:val="000000"/>
                <w:lang w:eastAsia="en-AU"/>
              </w:rPr>
            </w:pPr>
            <w:r w:rsidRPr="00D747C1">
              <w:rPr>
                <w:rFonts w:ascii="Calibri" w:eastAsia="Times New Roman" w:hAnsi="Calibri" w:cs="Calibri"/>
                <w:color w:val="000000"/>
                <w:lang w:eastAsia="en-AU"/>
              </w:rPr>
              <w:t>29</w:t>
            </w:r>
          </w:p>
        </w:tc>
      </w:tr>
      <w:tr w:rsidR="0095513E" w:rsidRPr="00D747C1" w14:paraId="0616088C" w14:textId="77777777" w:rsidTr="0095513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DA06A32" w14:textId="77777777" w:rsidR="00F078A0" w:rsidRPr="00D747C1" w:rsidRDefault="00000000" w:rsidP="00F078A0">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Pangkalahatan</w:t>
            </w:r>
          </w:p>
        </w:tc>
        <w:tc>
          <w:tcPr>
            <w:tcW w:w="1377" w:type="dxa"/>
            <w:tcBorders>
              <w:top w:val="nil"/>
              <w:left w:val="nil"/>
              <w:bottom w:val="single" w:sz="4" w:space="0" w:color="auto"/>
              <w:right w:val="single" w:sz="4" w:space="0" w:color="auto"/>
            </w:tcBorders>
            <w:shd w:val="clear" w:color="auto" w:fill="auto"/>
            <w:noWrap/>
            <w:vAlign w:val="bottom"/>
            <w:hideMark/>
          </w:tcPr>
          <w:p w14:paraId="2E16CD6B" w14:textId="77777777" w:rsidR="00F078A0" w:rsidRPr="00D747C1" w:rsidRDefault="00000000" w:rsidP="00F078A0">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11</w:t>
            </w:r>
          </w:p>
        </w:tc>
        <w:tc>
          <w:tcPr>
            <w:tcW w:w="1307" w:type="dxa"/>
            <w:tcBorders>
              <w:top w:val="nil"/>
              <w:left w:val="nil"/>
              <w:bottom w:val="single" w:sz="4" w:space="0" w:color="auto"/>
              <w:right w:val="single" w:sz="4" w:space="0" w:color="auto"/>
            </w:tcBorders>
            <w:shd w:val="clear" w:color="auto" w:fill="auto"/>
            <w:noWrap/>
            <w:vAlign w:val="bottom"/>
            <w:hideMark/>
          </w:tcPr>
          <w:p w14:paraId="3BD33FC3" w14:textId="77777777" w:rsidR="00F078A0" w:rsidRPr="00D747C1" w:rsidRDefault="00000000" w:rsidP="00F078A0">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44</w:t>
            </w:r>
          </w:p>
        </w:tc>
        <w:tc>
          <w:tcPr>
            <w:tcW w:w="1316" w:type="dxa"/>
            <w:tcBorders>
              <w:top w:val="nil"/>
              <w:left w:val="nil"/>
              <w:bottom w:val="single" w:sz="4" w:space="0" w:color="auto"/>
              <w:right w:val="single" w:sz="4" w:space="0" w:color="auto"/>
            </w:tcBorders>
            <w:shd w:val="clear" w:color="auto" w:fill="auto"/>
            <w:noWrap/>
            <w:vAlign w:val="bottom"/>
            <w:hideMark/>
          </w:tcPr>
          <w:p w14:paraId="3241F707" w14:textId="77777777" w:rsidR="00F078A0" w:rsidRPr="00D747C1" w:rsidRDefault="00000000" w:rsidP="00F078A0">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2</w:t>
            </w:r>
          </w:p>
        </w:tc>
        <w:tc>
          <w:tcPr>
            <w:tcW w:w="1437" w:type="dxa"/>
            <w:tcBorders>
              <w:top w:val="nil"/>
              <w:left w:val="nil"/>
              <w:bottom w:val="single" w:sz="4" w:space="0" w:color="auto"/>
              <w:right w:val="single" w:sz="4" w:space="0" w:color="auto"/>
            </w:tcBorders>
            <w:shd w:val="clear" w:color="auto" w:fill="auto"/>
            <w:noWrap/>
            <w:vAlign w:val="bottom"/>
            <w:hideMark/>
          </w:tcPr>
          <w:p w14:paraId="27AEA38F" w14:textId="77777777" w:rsidR="00F078A0" w:rsidRPr="00D747C1" w:rsidRDefault="00000000" w:rsidP="00F078A0">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1</w:t>
            </w:r>
          </w:p>
        </w:tc>
        <w:tc>
          <w:tcPr>
            <w:tcW w:w="1230" w:type="dxa"/>
            <w:tcBorders>
              <w:top w:val="nil"/>
              <w:left w:val="nil"/>
              <w:bottom w:val="single" w:sz="4" w:space="0" w:color="auto"/>
              <w:right w:val="single" w:sz="4" w:space="0" w:color="auto"/>
            </w:tcBorders>
            <w:shd w:val="clear" w:color="auto" w:fill="auto"/>
            <w:noWrap/>
            <w:vAlign w:val="bottom"/>
            <w:hideMark/>
          </w:tcPr>
          <w:p w14:paraId="71C55A85" w14:textId="77777777" w:rsidR="00F078A0" w:rsidRPr="00D747C1" w:rsidRDefault="00000000" w:rsidP="00F078A0">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0</w:t>
            </w:r>
          </w:p>
        </w:tc>
        <w:tc>
          <w:tcPr>
            <w:tcW w:w="1049" w:type="dxa"/>
            <w:tcBorders>
              <w:top w:val="nil"/>
              <w:left w:val="nil"/>
              <w:bottom w:val="single" w:sz="4" w:space="0" w:color="auto"/>
              <w:right w:val="single" w:sz="4" w:space="0" w:color="auto"/>
            </w:tcBorders>
            <w:shd w:val="clear" w:color="auto" w:fill="auto"/>
            <w:noWrap/>
            <w:vAlign w:val="bottom"/>
            <w:hideMark/>
          </w:tcPr>
          <w:p w14:paraId="3B2E9BA6" w14:textId="77777777" w:rsidR="00F078A0" w:rsidRPr="00D747C1" w:rsidRDefault="00000000" w:rsidP="00F078A0">
            <w:pPr>
              <w:spacing w:after="0" w:line="240" w:lineRule="auto"/>
              <w:jc w:val="right"/>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58</w:t>
            </w:r>
          </w:p>
        </w:tc>
      </w:tr>
    </w:tbl>
    <w:p w14:paraId="1652A327" w14:textId="77777777" w:rsidR="00BD2675" w:rsidRPr="00D747C1" w:rsidRDefault="00BD2675" w:rsidP="00A75BCD">
      <w:pPr>
        <w:spacing w:before="60" w:after="120" w:line="240" w:lineRule="auto"/>
        <w:rPr>
          <w:rFonts w:cs="Arial"/>
        </w:rPr>
      </w:pPr>
    </w:p>
    <w:p w14:paraId="7B49BCCC" w14:textId="77777777" w:rsidR="00F304C5" w:rsidRPr="00D747C1" w:rsidRDefault="00000000" w:rsidP="00A75BCD">
      <w:pPr>
        <w:spacing w:before="60" w:after="120" w:line="240" w:lineRule="auto"/>
        <w:rPr>
          <w:rFonts w:cs="Arial"/>
        </w:rPr>
      </w:pPr>
      <w:r w:rsidRPr="00D747C1">
        <w:rPr>
          <w:rFonts w:cs="Arial"/>
        </w:rPr>
        <w:t>Chart 12: TAP sa Pagtatrabaho - progreso ng mga aksyon kada layunin</w:t>
      </w:r>
    </w:p>
    <w:p w14:paraId="56DCCFB3" w14:textId="09F49CEE" w:rsidR="00F304C5" w:rsidRPr="00D747C1" w:rsidRDefault="0095513E" w:rsidP="00A75BCD">
      <w:pPr>
        <w:spacing w:before="60" w:after="120" w:line="240" w:lineRule="auto"/>
        <w:rPr>
          <w:rFonts w:cs="Arial"/>
        </w:rPr>
      </w:pPr>
      <w:r w:rsidRPr="00D747C1">
        <w:rPr>
          <w:rFonts w:cs="Arial"/>
          <w:noProof/>
        </w:rPr>
        <mc:AlternateContent>
          <mc:Choice Requires="wps">
            <w:drawing>
              <wp:anchor distT="45720" distB="45720" distL="114300" distR="114300" simplePos="0" relativeHeight="251952128" behindDoc="0" locked="0" layoutInCell="1" allowOverlap="1" wp14:anchorId="40E7CB46" wp14:editId="1D3202FA">
                <wp:simplePos x="0" y="0"/>
                <wp:positionH relativeFrom="margin">
                  <wp:posOffset>3557458</wp:posOffset>
                </wp:positionH>
                <wp:positionV relativeFrom="paragraph">
                  <wp:posOffset>1385495</wp:posOffset>
                </wp:positionV>
                <wp:extent cx="497080" cy="224155"/>
                <wp:effectExtent l="0" t="0" r="0" b="444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80" cy="224155"/>
                        </a:xfrm>
                        <a:prstGeom prst="rect">
                          <a:avLst/>
                        </a:prstGeom>
                        <a:solidFill>
                          <a:schemeClr val="bg1"/>
                        </a:solidFill>
                        <a:ln w="9525">
                          <a:noFill/>
                          <a:miter lim="800000"/>
                          <a:headEnd/>
                          <a:tailEnd/>
                        </a:ln>
                      </wps:spPr>
                      <wps:txbx>
                        <w:txbxContent>
                          <w:p w14:paraId="05993CF6"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Inihinto pansamantala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40E7CB46" id="Text Box 302" o:spid="_x0000_s1165" type="#_x0000_t202" style="position:absolute;margin-left:280.1pt;margin-top:109.1pt;width:39.15pt;height:17.65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" fillcolor="white [3212]" stroked="f">
                <v:textbox inset="0,0,0,0">
                  <w:txbxContent>
                    <w:p w14:paraId="05993CF6"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Inihinto pansamantala</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40864" behindDoc="0" locked="0" layoutInCell="1" allowOverlap="1" wp14:anchorId="29E19D57" wp14:editId="4F5DDA63">
                <wp:simplePos x="0" y="0"/>
                <wp:positionH relativeFrom="column">
                  <wp:posOffset>556260</wp:posOffset>
                </wp:positionH>
                <wp:positionV relativeFrom="paragraph">
                  <wp:posOffset>59055</wp:posOffset>
                </wp:positionV>
                <wp:extent cx="4754880" cy="309880"/>
                <wp:effectExtent l="0" t="0" r="762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309880"/>
                        </a:xfrm>
                        <a:prstGeom prst="rect">
                          <a:avLst/>
                        </a:prstGeom>
                        <a:solidFill>
                          <a:schemeClr val="bg1"/>
                        </a:solidFill>
                        <a:ln w="9525">
                          <a:noFill/>
                          <a:miter lim="800000"/>
                          <a:headEnd/>
                          <a:tailEnd/>
                        </a:ln>
                      </wps:spPr>
                      <wps:txbx>
                        <w:txbxContent>
                          <w:p w14:paraId="47641DDE" w14:textId="2BF04BEA" w:rsidR="001E043C" w:rsidRPr="00AB3082" w:rsidRDefault="0095513E" w:rsidP="001E043C">
                            <w:pPr>
                              <w:jc w:val="center"/>
                              <w:rPr>
                                <w:color w:val="595959" w:themeColor="text1" w:themeTint="A6"/>
                                <w:sz w:val="25"/>
                                <w:szCs w:val="25"/>
                              </w:rPr>
                            </w:pPr>
                            <w:r w:rsidRPr="0095513E">
                              <w:rPr>
                                <w:color w:val="595959" w:themeColor="text1" w:themeTint="A6"/>
                                <w:sz w:val="25"/>
                                <w:szCs w:val="25"/>
                              </w:rPr>
                              <w:t>TAP sa Pagtatrabaho - progreso ng mga aksyon kada layunin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9E19D57" id="_x0000_s1166" type="#_x0000_t202" style="position:absolute;margin-left:43.8pt;margin-top:4.65pt;width:374.4pt;height:24.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" fillcolor="white [3212]" stroked="f">
                <v:textbox>
                  <w:txbxContent>
                    <w:p w14:paraId="47641DDE" w14:textId="2BF04BEA" w:rsidR="001E043C" w:rsidRPr="00AB3082" w:rsidRDefault="0095513E" w:rsidP="001E043C">
                      <w:pPr>
                        <w:jc w:val="center"/>
                        <w:rPr>
                          <w:color w:val="595959" w:themeColor="text1" w:themeTint="A6"/>
                          <w:sz w:val="25"/>
                          <w:szCs w:val="25"/>
                        </w:rPr>
                      </w:pPr>
                      <w:r w:rsidRPr="0095513E">
                        <w:rPr>
                          <w:color w:val="595959" w:themeColor="text1" w:themeTint="A6"/>
                          <w:sz w:val="25"/>
                          <w:szCs w:val="25"/>
                        </w:rPr>
                        <w:t>TAP sa Pagtatrabaho - progreso ng mga aksyon kada layunin</w:t>
                      </w:r>
                    </w:p>
                  </w:txbxContent>
                </v:textbox>
              </v:shape>
            </w:pict>
          </mc:Fallback>
        </mc:AlternateContent>
      </w:r>
      <w:r w:rsidRPr="00D747C1">
        <w:rPr>
          <w:rFonts w:cs="Arial"/>
          <w:noProof/>
        </w:rPr>
        <mc:AlternateContent>
          <mc:Choice Requires="wps">
            <w:drawing>
              <wp:anchor distT="45720" distB="45720" distL="114300" distR="114300" simplePos="0" relativeHeight="251943936" behindDoc="0" locked="0" layoutInCell="1" allowOverlap="1" wp14:anchorId="5E8FE240" wp14:editId="50E7ACBB">
                <wp:simplePos x="0" y="0"/>
                <wp:positionH relativeFrom="column">
                  <wp:posOffset>51435</wp:posOffset>
                </wp:positionH>
                <wp:positionV relativeFrom="paragraph">
                  <wp:posOffset>558800</wp:posOffset>
                </wp:positionV>
                <wp:extent cx="563880" cy="186055"/>
                <wp:effectExtent l="0" t="0" r="7620" b="444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86055"/>
                        </a:xfrm>
                        <a:prstGeom prst="rect">
                          <a:avLst/>
                        </a:prstGeom>
                        <a:solidFill>
                          <a:schemeClr val="bg1"/>
                        </a:solidFill>
                        <a:ln w="9525">
                          <a:noFill/>
                          <a:miter lim="800000"/>
                          <a:headEnd/>
                          <a:tailEnd/>
                        </a:ln>
                      </wps:spPr>
                      <wps:txbx>
                        <w:txbxContent>
                          <w:p w14:paraId="7029B79E"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rPr>
                              <w:t>Layunin 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298" o:spid="_x0000_s1164" type="#_x0000_t202" style="width:44.4pt;height:14.65pt;margin-top:44pt;margin-left:4.05pt;mso-height-percent:0;mso-height-relative:margin;mso-width-percent:0;mso-width-relative:margin;mso-wrap-distance-bottom:3.6pt;mso-wrap-distance-left:9pt;mso-wrap-distance-right:9pt;mso-wrap-distance-top:3.6pt;position:absolute;v-text-anchor:top;z-index:251942912" fillcolor="white" stroked="f" strokeweight="0.75pt">
                <v:textbox inset="0,0,0,0">
                  <w:txbxContent>
                    <w:p w:rsidR="001E043C" w:rsidRPr="00AB3082" w:rsidP="001E043C" w14:paraId="61F432CA" w14:textId="77777777">
                      <w:pPr>
                        <w:bidi w:val="0"/>
                        <w:jc w:val="right"/>
                        <w:rPr>
                          <w:color w:val="595959" w:themeColor="text1" w:themeTint="A6"/>
                          <w:sz w:val="16"/>
                          <w:szCs w:val="16"/>
                        </w:rPr>
                      </w:pPr>
                      <w:r w:rsidRPr="00AB3082">
                        <w:rPr>
                          <w:color w:val="595959" w:themeColor="text1" w:themeTint="A6"/>
                          <w:sz w:val="16"/>
                          <w:szCs w:val="16"/>
                          <w:rtl w:val="0"/>
                        </w:rPr>
                        <w:t>Layunin 1</w:t>
                      </w:r>
                    </w:p>
                  </w:txbxContent>
                </v:textbox>
              </v:shape>
            </w:pict>
          </mc:Fallback>
        </mc:AlternateContent>
      </w:r>
      <w:r w:rsidRPr="00D747C1">
        <w:rPr>
          <w:rFonts w:cs="Arial"/>
          <w:noProof/>
        </w:rPr>
        <mc:AlternateContent>
          <mc:Choice Requires="wps">
            <w:drawing>
              <wp:anchor distT="45720" distB="45720" distL="114300" distR="114300" simplePos="0" relativeHeight="251956224" behindDoc="0" locked="0" layoutInCell="1" allowOverlap="1" wp14:anchorId="62DA68F5" wp14:editId="6FF975D6">
                <wp:simplePos x="0" y="0"/>
                <wp:positionH relativeFrom="margin">
                  <wp:posOffset>62230</wp:posOffset>
                </wp:positionH>
                <wp:positionV relativeFrom="paragraph">
                  <wp:posOffset>840740</wp:posOffset>
                </wp:positionV>
                <wp:extent cx="560070" cy="181610"/>
                <wp:effectExtent l="0" t="0" r="0" b="889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81610"/>
                        </a:xfrm>
                        <a:prstGeom prst="rect">
                          <a:avLst/>
                        </a:prstGeom>
                        <a:solidFill>
                          <a:schemeClr val="bg1"/>
                        </a:solidFill>
                        <a:ln w="9525">
                          <a:noFill/>
                          <a:miter lim="800000"/>
                          <a:headEnd/>
                          <a:tailEnd/>
                        </a:ln>
                      </wps:spPr>
                      <wps:txbx>
                        <w:txbxContent>
                          <w:p w14:paraId="4F25CBEF" w14:textId="77777777" w:rsidR="001E043C" w:rsidRPr="00AB3082" w:rsidRDefault="00000000" w:rsidP="001E043C">
                            <w:pPr>
                              <w:jc w:val="right"/>
                              <w:rPr>
                                <w:color w:val="595959" w:themeColor="text1" w:themeTint="A6"/>
                                <w:sz w:val="16"/>
                                <w:szCs w:val="16"/>
                              </w:rPr>
                            </w:pPr>
                            <w:r w:rsidRPr="00AB3082">
                              <w:rPr>
                                <w:color w:val="595959" w:themeColor="text1" w:themeTint="A6"/>
                                <w:sz w:val="16"/>
                                <w:szCs w:val="16"/>
                              </w:rPr>
                              <w:t>Layunin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 Box 304" o:spid="_x0000_s1165" type="#_x0000_t202" style="width:44.1pt;height:14.3pt;margin-top:66.2pt;margin-left:4.9pt;mso-height-percent:0;mso-height-relative:margin;mso-position-horizontal-relative:margin;mso-width-percent:0;mso-width-relative:margin;mso-wrap-distance-bottom:3.6pt;mso-wrap-distance-left:9pt;mso-wrap-distance-right:9pt;mso-wrap-distance-top:3.6pt;position:absolute;v-text-anchor:top;z-index:251955200" fillcolor="white" stroked="f" strokeweight="0.75pt">
                <v:textbox inset="0,0,0,0">
                  <w:txbxContent>
                    <w:p w:rsidR="001E043C" w:rsidRPr="00AB3082" w:rsidP="001E043C" w14:paraId="4DA02A81" w14:textId="77777777">
                      <w:pPr>
                        <w:bidi w:val="0"/>
                        <w:jc w:val="right"/>
                        <w:rPr>
                          <w:color w:val="595959" w:themeColor="text1" w:themeTint="A6"/>
                          <w:sz w:val="16"/>
                          <w:szCs w:val="16"/>
                        </w:rPr>
                      </w:pPr>
                      <w:r w:rsidRPr="00AB3082">
                        <w:rPr>
                          <w:color w:val="595959" w:themeColor="text1" w:themeTint="A6"/>
                          <w:sz w:val="16"/>
                          <w:szCs w:val="16"/>
                          <w:rtl w:val="0"/>
                        </w:rPr>
                        <w:t>Layunin 2</w:t>
                      </w:r>
                    </w:p>
                  </w:txbxContent>
                </v:textbox>
                <w10:wrap anchorx="margin"/>
              </v:shape>
            </w:pict>
          </mc:Fallback>
        </mc:AlternateContent>
      </w:r>
      <w:r w:rsidRPr="00D747C1">
        <w:rPr>
          <w:rFonts w:cs="Arial"/>
          <w:noProof/>
        </w:rPr>
        <mc:AlternateContent>
          <mc:Choice Requires="wps">
            <w:drawing>
              <wp:anchor distT="45720" distB="45720" distL="114300" distR="114300" simplePos="0" relativeHeight="251945984" behindDoc="0" locked="0" layoutInCell="1" allowOverlap="1" wp14:anchorId="502A9617" wp14:editId="0CCCDA3C">
                <wp:simplePos x="0" y="0"/>
                <wp:positionH relativeFrom="column">
                  <wp:posOffset>1422400</wp:posOffset>
                </wp:positionH>
                <wp:positionV relativeFrom="paragraph">
                  <wp:posOffset>1386205</wp:posOffset>
                </wp:positionV>
                <wp:extent cx="605790" cy="194945"/>
                <wp:effectExtent l="0" t="0" r="381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94945"/>
                        </a:xfrm>
                        <a:prstGeom prst="rect">
                          <a:avLst/>
                        </a:prstGeom>
                        <a:solidFill>
                          <a:schemeClr val="bg1"/>
                        </a:solidFill>
                        <a:ln w="9525">
                          <a:noFill/>
                          <a:miter lim="800000"/>
                          <a:headEnd/>
                          <a:tailEnd/>
                        </a:ln>
                      </wps:spPr>
                      <wps:txbx>
                        <w:txbxContent>
                          <w:p w14:paraId="3902693F"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Nakumpleto na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2A9617" id="Text Box 299" o:spid="_x0000_s1169" type="#_x0000_t202" style="position:absolute;margin-left:112pt;margin-top:109.15pt;width:47.7pt;height:15.35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" fillcolor="white [3212]" stroked="f">
                <v:textbox inset="0,0,0,0">
                  <w:txbxContent>
                    <w:p w14:paraId="3902693F"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Nakumpleto na</w:t>
                      </w:r>
                    </w:p>
                  </w:txbxContent>
                </v:textbox>
              </v:shape>
            </w:pict>
          </mc:Fallback>
        </mc:AlternateContent>
      </w:r>
      <w:r w:rsidRPr="00D747C1">
        <w:rPr>
          <w:rFonts w:cs="Arial"/>
          <w:noProof/>
        </w:rPr>
        <mc:AlternateContent>
          <mc:Choice Requires="wps">
            <w:drawing>
              <wp:anchor distT="45720" distB="45720" distL="114300" distR="114300" simplePos="0" relativeHeight="251948032" behindDoc="0" locked="0" layoutInCell="1" allowOverlap="1" wp14:anchorId="29DCD629" wp14:editId="1810BCBC">
                <wp:simplePos x="0" y="0"/>
                <wp:positionH relativeFrom="column">
                  <wp:posOffset>2148205</wp:posOffset>
                </wp:positionH>
                <wp:positionV relativeFrom="paragraph">
                  <wp:posOffset>1384300</wp:posOffset>
                </wp:positionV>
                <wp:extent cx="461010" cy="21717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17170"/>
                        </a:xfrm>
                        <a:prstGeom prst="rect">
                          <a:avLst/>
                        </a:prstGeom>
                        <a:solidFill>
                          <a:schemeClr val="bg1"/>
                        </a:solidFill>
                        <a:ln w="9525">
                          <a:noFill/>
                          <a:miter lim="800000"/>
                          <a:headEnd/>
                          <a:tailEnd/>
                        </a:ln>
                      </wps:spPr>
                      <wps:txbx>
                        <w:txbxContent>
                          <w:p w14:paraId="1F70E93B"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Sumusulong</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9DCD629" id="Text Box 300" o:spid="_x0000_s1170" type="#_x0000_t202" style="position:absolute;margin-left:169.15pt;margin-top:109pt;width:36.3pt;height:17.1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" fillcolor="white [3212]" stroked="f">
                <v:textbox inset="0,0,0,0">
                  <w:txbxContent>
                    <w:p w14:paraId="1F70E93B"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Sumusulong</w:t>
                      </w:r>
                    </w:p>
                  </w:txbxContent>
                </v:textbox>
              </v:shape>
            </w:pict>
          </mc:Fallback>
        </mc:AlternateContent>
      </w:r>
      <w:r w:rsidRPr="00D747C1">
        <w:rPr>
          <w:rFonts w:cs="Arial"/>
          <w:noProof/>
        </w:rPr>
        <mc:AlternateContent>
          <mc:Choice Requires="wps">
            <w:drawing>
              <wp:anchor distT="45720" distB="45720" distL="114300" distR="114300" simplePos="0" relativeHeight="251950080" behindDoc="0" locked="0" layoutInCell="1" allowOverlap="1" wp14:anchorId="552549F8" wp14:editId="3391D029">
                <wp:simplePos x="0" y="0"/>
                <wp:positionH relativeFrom="column">
                  <wp:posOffset>2765425</wp:posOffset>
                </wp:positionH>
                <wp:positionV relativeFrom="paragraph">
                  <wp:posOffset>1386205</wp:posOffset>
                </wp:positionV>
                <wp:extent cx="643890" cy="200025"/>
                <wp:effectExtent l="0" t="0" r="381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00025"/>
                        </a:xfrm>
                        <a:prstGeom prst="rect">
                          <a:avLst/>
                        </a:prstGeom>
                        <a:solidFill>
                          <a:schemeClr val="bg1"/>
                        </a:solidFill>
                        <a:ln w="9525">
                          <a:noFill/>
                          <a:miter lim="800000"/>
                          <a:headEnd/>
                          <a:tailEnd/>
                        </a:ln>
                      </wps:spPr>
                      <wps:txbx>
                        <w:txbxContent>
                          <w:p w14:paraId="0B41203F"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May ilang pagkaantala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52549F8" id="Text Box 301" o:spid="_x0000_s1171" type="#_x0000_t202" style="position:absolute;margin-left:217.75pt;margin-top:109.15pt;width:50.7pt;height:15.75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" fillcolor="white [3212]" stroked="f">
                <v:textbox inset="0,0,0,0">
                  <w:txbxContent>
                    <w:p w14:paraId="0B41203F"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May ilang pagkaantala</w:t>
                      </w:r>
                    </w:p>
                  </w:txbxContent>
                </v:textbox>
              </v:shape>
            </w:pict>
          </mc:Fallback>
        </mc:AlternateContent>
      </w:r>
      <w:r w:rsidRPr="00D747C1">
        <w:rPr>
          <w:rFonts w:cs="Arial"/>
          <w:noProof/>
        </w:rPr>
        <mc:AlternateContent>
          <mc:Choice Requires="wps">
            <w:drawing>
              <wp:anchor distT="45720" distB="45720" distL="114300" distR="114300" simplePos="0" relativeHeight="251954176" behindDoc="0" locked="0" layoutInCell="1" allowOverlap="1" wp14:anchorId="733CBF0C" wp14:editId="7C7A369A">
                <wp:simplePos x="0" y="0"/>
                <wp:positionH relativeFrom="column">
                  <wp:posOffset>4145280</wp:posOffset>
                </wp:positionH>
                <wp:positionV relativeFrom="paragraph">
                  <wp:posOffset>1379855</wp:posOffset>
                </wp:positionV>
                <wp:extent cx="1005840" cy="228600"/>
                <wp:effectExtent l="0" t="0" r="381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8600"/>
                        </a:xfrm>
                        <a:prstGeom prst="rect">
                          <a:avLst/>
                        </a:prstGeom>
                        <a:solidFill>
                          <a:schemeClr val="bg1"/>
                        </a:solidFill>
                        <a:ln w="9525">
                          <a:noFill/>
                          <a:miter lim="800000"/>
                          <a:headEnd/>
                          <a:tailEnd/>
                        </a:ln>
                      </wps:spPr>
                      <wps:txbx>
                        <w:txbxContent>
                          <w:p w14:paraId="236C8DA8"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Sisimulan sa hinaharap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33CBF0C" id="Text Box 303" o:spid="_x0000_s1172" type="#_x0000_t202" style="position:absolute;margin-left:326.4pt;margin-top:108.65pt;width:79.2pt;height:18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" fillcolor="white [3212]" stroked="f">
                <v:textbox inset="0,0,0,0">
                  <w:txbxContent>
                    <w:p w14:paraId="236C8DA8" w14:textId="77777777" w:rsidR="001E043C" w:rsidRPr="0095513E" w:rsidRDefault="00000000" w:rsidP="001E043C">
                      <w:pPr>
                        <w:rPr>
                          <w:color w:val="595959" w:themeColor="text1" w:themeTint="A6"/>
                          <w:sz w:val="12"/>
                          <w:szCs w:val="12"/>
                        </w:rPr>
                      </w:pPr>
                      <w:r w:rsidRPr="0095513E">
                        <w:rPr>
                          <w:color w:val="595959" w:themeColor="text1" w:themeTint="A6"/>
                          <w:sz w:val="12"/>
                          <w:szCs w:val="12"/>
                        </w:rPr>
                        <w:t>Sisimulan sa hinaharap</w:t>
                      </w:r>
                    </w:p>
                  </w:txbxContent>
                </v:textbox>
              </v:shape>
            </w:pict>
          </mc:Fallback>
        </mc:AlternateContent>
      </w:r>
      <w:r w:rsidR="00BD2675" w:rsidRPr="00D747C1">
        <w:rPr>
          <w:rFonts w:cs="Arial"/>
          <w:noProof/>
          <w:lang w:eastAsia="en-AU"/>
        </w:rPr>
        <w:drawing>
          <wp:inline distT="0" distB="0" distL="0" distR="0" wp14:anchorId="778DACE6" wp14:editId="2D71A9C1">
            <wp:extent cx="5968365" cy="1640205"/>
            <wp:effectExtent l="0" t="0" r="0" b="0"/>
            <wp:docPr id="24" name="Picture 24" descr="Bar graph na nagdidispley ng visual na mga datos ng TAP sa Emerhensya mula sa Table 12 sa pahin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ar graph na nagdidispley ng visual na mga datos ng TAP sa Emerhensya mula sa Table 12 sa pahina 1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968365" cy="1640205"/>
                    </a:xfrm>
                    <a:prstGeom prst="rect">
                      <a:avLst/>
                    </a:prstGeom>
                    <a:noFill/>
                  </pic:spPr>
                </pic:pic>
              </a:graphicData>
            </a:graphic>
          </wp:inline>
        </w:drawing>
      </w:r>
    </w:p>
    <w:p w14:paraId="7018EDF3" w14:textId="77777777" w:rsidR="00F304C5" w:rsidRPr="00D747C1" w:rsidRDefault="00F304C5" w:rsidP="00A75BCD">
      <w:pPr>
        <w:spacing w:before="60" w:after="120" w:line="240" w:lineRule="auto"/>
        <w:rPr>
          <w:rFonts w:cs="Arial"/>
        </w:rPr>
      </w:pPr>
    </w:p>
    <w:p w14:paraId="076D8103" w14:textId="77777777" w:rsidR="00F304C5" w:rsidRPr="00D747C1" w:rsidRDefault="00F304C5" w:rsidP="00A75BCD">
      <w:pPr>
        <w:spacing w:before="60" w:after="120" w:line="240" w:lineRule="auto"/>
        <w:rPr>
          <w:rFonts w:cs="Arial"/>
        </w:rPr>
      </w:pPr>
    </w:p>
    <w:p w14:paraId="0EFAFBC7" w14:textId="77777777" w:rsidR="005E6259" w:rsidRPr="00D747C1" w:rsidRDefault="005E6259" w:rsidP="00A75BCD">
      <w:pPr>
        <w:spacing w:before="60" w:after="120" w:line="240" w:lineRule="auto"/>
        <w:rPr>
          <w:rFonts w:cs="Arial"/>
        </w:rPr>
      </w:pPr>
    </w:p>
    <w:p w14:paraId="4D99B0CC" w14:textId="77777777" w:rsidR="00A75BCD" w:rsidRPr="00D747C1" w:rsidRDefault="00000000">
      <w:pPr>
        <w:rPr>
          <w:rFonts w:cs="Arial"/>
        </w:rPr>
      </w:pPr>
      <w:r w:rsidRPr="00D747C1">
        <w:rPr>
          <w:rFonts w:cs="Arial"/>
        </w:rPr>
        <w:br w:type="page"/>
      </w:r>
    </w:p>
    <w:p w14:paraId="1C206218" w14:textId="77777777" w:rsidR="00A81E84" w:rsidRPr="00D747C1" w:rsidRDefault="00000000" w:rsidP="00D868B5">
      <w:pPr>
        <w:pStyle w:val="Heading1"/>
        <w:rPr>
          <w:rFonts w:cs="Arial"/>
          <w:sz w:val="22"/>
          <w:szCs w:val="22"/>
        </w:rPr>
      </w:pPr>
      <w:bookmarkStart w:id="10" w:name="_Toc256000007"/>
      <w:r w:rsidRPr="00D747C1">
        <w:rPr>
          <w:rFonts w:cs="Arial"/>
          <w:sz w:val="22"/>
          <w:szCs w:val="22"/>
        </w:rPr>
        <w:lastRenderedPageBreak/>
        <w:t>Ang mga aksyon sa Totoo</w:t>
      </w:r>
      <w:bookmarkEnd w:id="10"/>
    </w:p>
    <w:p w14:paraId="21600059" w14:textId="77777777" w:rsidR="005D0130" w:rsidRPr="00D747C1" w:rsidRDefault="00000000" w:rsidP="00A75BCD">
      <w:pPr>
        <w:spacing w:before="60" w:after="120" w:line="240" w:lineRule="auto"/>
        <w:rPr>
          <w:rFonts w:cs="Arial"/>
        </w:rPr>
      </w:pPr>
      <w:r w:rsidRPr="00D747C1">
        <w:rPr>
          <w:rFonts w:cs="Arial"/>
        </w:rPr>
        <w:t xml:space="preserve">Lahat ng mga antas ng pamahalaan ay nangakong ipapatupad ang mga aksyon sa ilalim ng 5 </w:t>
      </w:r>
      <w:proofErr w:type="gramStart"/>
      <w:r w:rsidRPr="00D747C1">
        <w:rPr>
          <w:rFonts w:cs="Arial"/>
        </w:rPr>
        <w:t>TAP</w:t>
      </w:r>
      <w:proofErr w:type="gramEnd"/>
      <w:r w:rsidRPr="00D747C1">
        <w:rPr>
          <w:rFonts w:cs="Arial"/>
        </w:rPr>
        <w:t xml:space="preserve"> at maraming mga aksyon ang nagawan na ng mabuting progreso sa loob ng panahon ng pag-uulat. </w:t>
      </w:r>
    </w:p>
    <w:p w14:paraId="7AFA10B3" w14:textId="77777777" w:rsidR="005D0130" w:rsidRPr="00D747C1" w:rsidRDefault="00000000" w:rsidP="00A75BCD">
      <w:pPr>
        <w:spacing w:before="60" w:after="120" w:line="240" w:lineRule="auto"/>
        <w:rPr>
          <w:rFonts w:cs="Arial"/>
        </w:rPr>
      </w:pPr>
      <w:r w:rsidRPr="00D747C1">
        <w:rPr>
          <w:rFonts w:cs="Arial"/>
        </w:rPr>
        <w:t>Ang sumusunod na seksyon ay nagbibigay ng mga piling halimbawa mula sa bawat TAP, at mula sa bawat pamahalaan, tungkol sa mga aktibidad na nakakamit at kung paano umaambag ang mga aksyong ito sa pagpapabuti ng mga kalalabasan para sa mga taong may kapansanan.</w:t>
      </w:r>
    </w:p>
    <w:p w14:paraId="665F8FF9" w14:textId="77777777" w:rsidR="005D0130" w:rsidRPr="00D747C1" w:rsidRDefault="005D0130" w:rsidP="00A75BCD">
      <w:pPr>
        <w:spacing w:before="60" w:after="120" w:line="240" w:lineRule="auto"/>
        <w:rPr>
          <w:rFonts w:cs="Arial"/>
        </w:rPr>
      </w:pPr>
    </w:p>
    <w:p w14:paraId="7B23217D" w14:textId="77777777" w:rsidR="007B0106" w:rsidRPr="00C572E2" w:rsidRDefault="00000000" w:rsidP="007B0106">
      <w:pPr>
        <w:spacing w:before="60" w:after="120" w:line="240" w:lineRule="auto"/>
        <w:rPr>
          <w:rFonts w:cs="Arial"/>
          <w:lang w:val="fr-FR"/>
        </w:rPr>
      </w:pPr>
      <w:r w:rsidRPr="00C572E2">
        <w:rPr>
          <w:rFonts w:cs="Arial"/>
          <w:highlight w:val="yellow"/>
          <w:lang w:val="fr-FR"/>
        </w:rPr>
        <w:t>Tinarget na Plano ng Aksyon sa Pagtatrabaho</w:t>
      </w:r>
    </w:p>
    <w:tbl>
      <w:tblPr>
        <w:tblW w:w="9918" w:type="dxa"/>
        <w:tblLook w:val="04A0" w:firstRow="1" w:lastRow="0" w:firstColumn="1" w:lastColumn="0" w:noHBand="0" w:noVBand="1"/>
      </w:tblPr>
      <w:tblGrid>
        <w:gridCol w:w="2542"/>
        <w:gridCol w:w="7376"/>
      </w:tblGrid>
      <w:tr w:rsidR="003A7878" w:rsidRPr="00ED66C0" w14:paraId="1B1B792F"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DC8B70B" w14:textId="77777777" w:rsidR="00D9560A" w:rsidRPr="00C572E2" w:rsidRDefault="00D9560A" w:rsidP="00CB3DE2">
            <w:pPr>
              <w:spacing w:after="0" w:line="240" w:lineRule="auto"/>
              <w:rPr>
                <w:rFonts w:ascii="Calibri" w:eastAsia="Times New Roman" w:hAnsi="Calibri" w:cs="Calibri"/>
                <w:b/>
                <w:bCs/>
                <w:color w:val="000000"/>
                <w:lang w:val="fr-FR" w:eastAsia="en-AU"/>
              </w:rPr>
            </w:pPr>
          </w:p>
        </w:tc>
        <w:tc>
          <w:tcPr>
            <w:tcW w:w="7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822D392" w14:textId="77777777" w:rsidR="00D9560A" w:rsidRPr="00C572E2" w:rsidRDefault="00000000" w:rsidP="00CB3DE2">
            <w:pPr>
              <w:spacing w:after="0" w:line="240" w:lineRule="auto"/>
              <w:rPr>
                <w:rFonts w:ascii="Calibri" w:eastAsia="Times New Roman" w:hAnsi="Calibri" w:cs="Calibri"/>
                <w:b/>
                <w:bCs/>
                <w:color w:val="000000"/>
                <w:highlight w:val="yellow"/>
                <w:lang w:val="fr-FR" w:eastAsia="en-AU"/>
              </w:rPr>
            </w:pPr>
            <w:r w:rsidRPr="00C572E2">
              <w:rPr>
                <w:rFonts w:ascii="Calibri" w:eastAsia="Times New Roman" w:hAnsi="Calibri" w:cs="Calibri"/>
                <w:b/>
                <w:bCs/>
                <w:color w:val="000000"/>
                <w:lang w:val="fr-FR" w:eastAsia="en-AU"/>
              </w:rPr>
              <w:t>Sumusuporta sa mga Pag-transisyon ng Estudyante</w:t>
            </w:r>
          </w:p>
        </w:tc>
      </w:tr>
      <w:tr w:rsidR="003A7878" w:rsidRPr="00D747C1" w14:paraId="18166226" w14:textId="77777777" w:rsidTr="00951CBA">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4BE32"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376" w:type="dxa"/>
            <w:tcBorders>
              <w:top w:val="single" w:sz="4" w:space="0" w:color="auto"/>
              <w:left w:val="nil"/>
              <w:bottom w:val="single" w:sz="4" w:space="0" w:color="auto"/>
              <w:right w:val="single" w:sz="4" w:space="0" w:color="auto"/>
            </w:tcBorders>
            <w:shd w:val="clear" w:color="auto" w:fill="auto"/>
            <w:vAlign w:val="center"/>
            <w:hideMark/>
          </w:tcPr>
          <w:p w14:paraId="39012788"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Northern Territory</w:t>
            </w:r>
          </w:p>
          <w:p w14:paraId="7C565C0D"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Kagawaran ng Edukasyon</w:t>
            </w:r>
          </w:p>
        </w:tc>
      </w:tr>
      <w:tr w:rsidR="003A7878" w:rsidRPr="00D747C1" w14:paraId="0C7B8ABC"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2DC0165C"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376" w:type="dxa"/>
            <w:tcBorders>
              <w:top w:val="nil"/>
              <w:left w:val="nil"/>
              <w:bottom w:val="single" w:sz="4" w:space="0" w:color="auto"/>
              <w:right w:val="single" w:sz="4" w:space="0" w:color="auto"/>
            </w:tcBorders>
            <w:shd w:val="clear" w:color="auto" w:fill="auto"/>
            <w:noWrap/>
            <w:vAlign w:val="bottom"/>
            <w:hideMark/>
          </w:tcPr>
          <w:p w14:paraId="3D2696FF"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Pagtatrabaho</w:t>
            </w:r>
          </w:p>
        </w:tc>
      </w:tr>
      <w:tr w:rsidR="003A7878" w:rsidRPr="00D747C1" w14:paraId="1D8CA9EC"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7A85F675"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376" w:type="dxa"/>
            <w:tcBorders>
              <w:top w:val="nil"/>
              <w:left w:val="nil"/>
              <w:bottom w:val="single" w:sz="4" w:space="0" w:color="auto"/>
              <w:right w:val="single" w:sz="4" w:space="0" w:color="auto"/>
            </w:tcBorders>
            <w:shd w:val="clear" w:color="auto" w:fill="auto"/>
            <w:noWrap/>
            <w:vAlign w:val="bottom"/>
            <w:hideMark/>
          </w:tcPr>
          <w:p w14:paraId="004CCE22"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2: Pabutihin ang transisyon ng mga kabataang may kapansanan mula sa pag-aaral tungo sa pagtatrabaho.</w:t>
            </w:r>
          </w:p>
        </w:tc>
      </w:tr>
      <w:tr w:rsidR="003A7878" w:rsidRPr="00D747C1" w14:paraId="5A6AFFA2" w14:textId="77777777" w:rsidTr="00951CBA">
        <w:trPr>
          <w:trHeight w:val="30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85F85B9"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376" w:type="dxa"/>
            <w:tcBorders>
              <w:top w:val="nil"/>
              <w:left w:val="nil"/>
              <w:bottom w:val="single" w:sz="4" w:space="0" w:color="auto"/>
              <w:right w:val="single" w:sz="4" w:space="0" w:color="auto"/>
            </w:tcBorders>
            <w:shd w:val="clear" w:color="auto" w:fill="auto"/>
            <w:noWrap/>
            <w:vAlign w:val="bottom"/>
            <w:hideMark/>
          </w:tcPr>
          <w:p w14:paraId="4399DAE8"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2.3: Suportahan ang mga pag-transisyon ng estudyante</w:t>
            </w:r>
          </w:p>
          <w:p w14:paraId="006FC1D0"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Pabutihin ang suportang pang-transisyon para sa mga bata at estudyanteng may kapansanan, kabilang ang pag-transisyon paalis sa pag-aaral, na katuwang ang mga organisasyong pangkomunidad at industriya.</w:t>
            </w:r>
          </w:p>
        </w:tc>
      </w:tr>
      <w:tr w:rsidR="003A7878" w:rsidRPr="00D747C1" w14:paraId="0370CDBF" w14:textId="77777777" w:rsidTr="00951CBA">
        <w:trPr>
          <w:trHeight w:val="264"/>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55DDD719"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376" w:type="dxa"/>
            <w:tcBorders>
              <w:top w:val="nil"/>
              <w:left w:val="nil"/>
              <w:bottom w:val="single" w:sz="4" w:space="0" w:color="auto"/>
              <w:right w:val="single" w:sz="4" w:space="0" w:color="auto"/>
            </w:tcBorders>
            <w:shd w:val="clear" w:color="auto" w:fill="auto"/>
            <w:vAlign w:val="bottom"/>
            <w:hideMark/>
          </w:tcPr>
          <w:p w14:paraId="3A91B8F1"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Dami ng mga estudyanteng may kapansanan na may Indibidwal na Plano sa Pag-transisyon.</w:t>
            </w:r>
          </w:p>
        </w:tc>
      </w:tr>
      <w:tr w:rsidR="003A7878" w:rsidRPr="00D747C1" w14:paraId="34D8304D" w14:textId="77777777" w:rsidTr="00951CBA">
        <w:trPr>
          <w:trHeight w:val="2962"/>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1C3D9" w14:textId="77777777" w:rsidR="00951CB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Sumusulong</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14:paraId="08131CCC" w14:textId="77777777" w:rsidR="00951CB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Itinataguyod ng kagawaran ang ilang mga istratehiya upang pabutihin ang pag-transisyon sa pagtatrabaho para sa mga estudyanteng may kapansanan. </w:t>
            </w:r>
          </w:p>
          <w:p w14:paraId="60448417" w14:textId="437924E9" w:rsidR="00951CBA" w:rsidRPr="00D747C1" w:rsidRDefault="00AD7DC1" w:rsidP="00CB3DE2">
            <w:pPr>
              <w:spacing w:after="0" w:line="240" w:lineRule="auto"/>
              <w:rPr>
                <w:rFonts w:ascii="Calibri" w:eastAsia="Times New Roman" w:hAnsi="Calibri" w:cs="Calibri"/>
                <w:color w:val="000000"/>
                <w:lang w:eastAsia="en-AU"/>
              </w:rPr>
            </w:pPr>
            <w:r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 xml:space="preserve">78 estudyante ang mayroong Indibidwal na Plano sa Pag-transisyon. </w:t>
            </w:r>
          </w:p>
          <w:p w14:paraId="3F8C5939" w14:textId="77777777" w:rsidR="00951CB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 Nagbigay ng mga grant (kaloob) sa 8 paaralang malalayo sa bayan o siyudad (remote) upang suportahan ang mga aksyon ng pagpaplano sa pag-transisyon para sa mga estudyanteng may kapansanan. </w:t>
            </w:r>
          </w:p>
          <w:p w14:paraId="0647A4A5" w14:textId="06176864" w:rsidR="00951CBA" w:rsidRPr="00D747C1" w:rsidRDefault="00AD7DC1" w:rsidP="00CB3DE2">
            <w:pPr>
              <w:spacing w:after="0" w:line="240" w:lineRule="auto"/>
              <w:rPr>
                <w:rFonts w:ascii="Calibri" w:eastAsia="Times New Roman" w:hAnsi="Calibri" w:cs="Calibri"/>
                <w:color w:val="000000"/>
                <w:lang w:eastAsia="en-AU"/>
              </w:rPr>
            </w:pPr>
            <w:r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28 estudyante mula sa Darwin at 10 mula sa Alice Springs ang lumahok sa Suportadong Karanasan sa Pagtatrabaho (Supported Work Experience) na paglagay sa trabaho (placement). Ang mga placement na ito ay nagbibigay ng mga kasanayan sa kahandaang magtrabaho at pagiging independiyente at kapasidad sa lugar ng trabaho.</w:t>
            </w:r>
          </w:p>
          <w:p w14:paraId="0584059E" w14:textId="6A27EEE6" w:rsidR="00951CBA" w:rsidRPr="00D747C1" w:rsidRDefault="00AD7DC1" w:rsidP="00CB3DE2">
            <w:pPr>
              <w:spacing w:after="0" w:line="240" w:lineRule="auto"/>
              <w:rPr>
                <w:rFonts w:ascii="Calibri" w:eastAsia="Times New Roman" w:hAnsi="Calibri" w:cs="Calibri"/>
                <w:color w:val="000000"/>
                <w:lang w:eastAsia="en-AU"/>
              </w:rPr>
            </w:pPr>
            <w:r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16 na estudyante ang lumahok na katuwang ang YouthWorX. Ang mga estudyante ay naka-enrol sa Certificate I sa Developing Independence at kukumpletuhin ang kwalipikasyon pati na rin ang pagkakaroon ng suportadong landasin tungo sa pagtatrabaho.</w:t>
            </w:r>
          </w:p>
        </w:tc>
      </w:tr>
    </w:tbl>
    <w:p w14:paraId="64C1D2C3" w14:textId="77777777" w:rsidR="007C4356" w:rsidRPr="00D747C1" w:rsidRDefault="007C4356" w:rsidP="007C4356">
      <w:pPr>
        <w:spacing w:before="60" w:after="120" w:line="240" w:lineRule="auto"/>
        <w:rPr>
          <w:rFonts w:cs="Arial"/>
        </w:rPr>
      </w:pPr>
    </w:p>
    <w:p w14:paraId="7ABF660B" w14:textId="77777777" w:rsidR="00D9560A" w:rsidRPr="00D747C1" w:rsidRDefault="00D9560A" w:rsidP="007C4356">
      <w:pPr>
        <w:spacing w:before="60" w:after="120" w:line="240" w:lineRule="auto"/>
        <w:rPr>
          <w:rFonts w:cs="Arial"/>
        </w:rPr>
      </w:pPr>
    </w:p>
    <w:p w14:paraId="1BBAA0B8" w14:textId="77777777" w:rsidR="00D9560A" w:rsidRPr="00D747C1" w:rsidRDefault="00D9560A" w:rsidP="007C4356">
      <w:pPr>
        <w:spacing w:before="60" w:after="120" w:line="240" w:lineRule="auto"/>
        <w:rPr>
          <w:rFonts w:cs="Arial"/>
        </w:rPr>
      </w:pPr>
    </w:p>
    <w:p w14:paraId="58124D2E" w14:textId="77777777" w:rsidR="00ED66C0" w:rsidRDefault="00ED66C0">
      <w:pPr>
        <w:rPr>
          <w:rFonts w:cs="Arial"/>
          <w:highlight w:val="yellow"/>
          <w:lang w:val="fr-FR"/>
        </w:rPr>
      </w:pPr>
      <w:r>
        <w:rPr>
          <w:rFonts w:cs="Arial"/>
          <w:highlight w:val="yellow"/>
          <w:lang w:val="fr-FR"/>
        </w:rPr>
        <w:br w:type="page"/>
      </w:r>
    </w:p>
    <w:p w14:paraId="61B47BE6" w14:textId="7C8A1346" w:rsidR="007B0106" w:rsidRPr="00C572E2" w:rsidRDefault="00000000" w:rsidP="007B0106">
      <w:pPr>
        <w:spacing w:before="60" w:after="120" w:line="240" w:lineRule="auto"/>
        <w:rPr>
          <w:rFonts w:cs="Arial"/>
          <w:lang w:val="fr-FR"/>
        </w:rPr>
      </w:pPr>
      <w:r w:rsidRPr="00C572E2">
        <w:rPr>
          <w:rFonts w:cs="Arial"/>
          <w:highlight w:val="yellow"/>
          <w:lang w:val="fr-FR"/>
        </w:rPr>
        <w:lastRenderedPageBreak/>
        <w:t>Tinarget na Plano ng Aksyon sa mga Saloobin ng Komunidad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3A7878" w:rsidRPr="00D747C1" w14:paraId="1213859A"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64020437" w14:textId="77777777" w:rsidR="00D9560A" w:rsidRPr="00C572E2" w:rsidRDefault="00D9560A" w:rsidP="00CB3DE2">
            <w:pPr>
              <w:spacing w:after="0" w:line="240" w:lineRule="auto"/>
              <w:rPr>
                <w:rFonts w:ascii="Calibri" w:eastAsia="Times New Roman" w:hAnsi="Calibri" w:cs="Calibri"/>
                <w:b/>
                <w:bCs/>
                <w:color w:val="000000"/>
                <w:highlight w:val="yellow"/>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3C688DC5" w14:textId="77777777" w:rsidR="00D9560A" w:rsidRPr="00D747C1" w:rsidRDefault="00000000" w:rsidP="00CB3DE2">
            <w:pPr>
              <w:spacing w:after="0" w:line="240" w:lineRule="auto"/>
              <w:rPr>
                <w:rFonts w:ascii="Calibri" w:eastAsia="Times New Roman" w:hAnsi="Calibri" w:cs="Calibri"/>
                <w:b/>
                <w:color w:val="000000"/>
                <w:highlight w:val="yellow"/>
                <w:lang w:eastAsia="en-AU"/>
              </w:rPr>
            </w:pPr>
            <w:r w:rsidRPr="00D747C1">
              <w:rPr>
                <w:rFonts w:ascii="Calibri" w:eastAsia="Times New Roman" w:hAnsi="Calibri" w:cs="Calibri"/>
                <w:b/>
                <w:color w:val="000000"/>
                <w:lang w:eastAsia="en-AU"/>
              </w:rPr>
              <w:t>Istratehiya sa Kapansanan ng ACT</w:t>
            </w:r>
          </w:p>
        </w:tc>
      </w:tr>
      <w:tr w:rsidR="003A7878" w:rsidRPr="00D747C1" w14:paraId="45F269FC"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11F91FEB"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D4A2BFA" w14:textId="77777777" w:rsidR="00AE0A96" w:rsidRPr="00D747C1" w:rsidRDefault="00000000" w:rsidP="00AE0A96">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Pamahalaang ACT</w:t>
            </w:r>
          </w:p>
          <w:p w14:paraId="4185D2BD" w14:textId="77777777" w:rsidR="00D9560A" w:rsidRPr="00D747C1" w:rsidRDefault="00000000" w:rsidP="00AE0A96">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Directorate ng mga Serbisyong Pangkomunidad </w:t>
            </w:r>
          </w:p>
        </w:tc>
      </w:tr>
      <w:tr w:rsidR="003A7878" w:rsidRPr="00D747C1" w14:paraId="25353A64"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7FD8D3C4"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C4103A2"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Mga Saloobin ng Komunidad</w:t>
            </w:r>
          </w:p>
        </w:tc>
      </w:tr>
      <w:tr w:rsidR="003A7878" w:rsidRPr="00D747C1" w14:paraId="4D57E15B"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060DCE52"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5AB0D7E9" w14:textId="77777777" w:rsidR="00D9560A" w:rsidRPr="00D747C1" w:rsidRDefault="00000000" w:rsidP="00D3669B">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4: Itaguyod ang pagsasali sa lipunan ng mga taong may kapansanan, kabilang ang pagtatrabaho, sa pamamagitan ng mas malawak na kamalayan ng komunidad at pag-unawa ng kapansanan.</w:t>
            </w:r>
          </w:p>
        </w:tc>
      </w:tr>
      <w:tr w:rsidR="003A7878" w:rsidRPr="00D747C1" w14:paraId="74197376" w14:textId="77777777" w:rsidTr="00ED66C0">
        <w:trPr>
          <w:cantSplit/>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3F6D467C" w14:textId="77777777" w:rsidR="00D9560A"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5E35E880"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4.5: Istratehiya sa Kapansanan ng ACT</w:t>
            </w:r>
          </w:p>
          <w:p w14:paraId="55254E17"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Ang ACT ay bubuo ng panibagong pangako sa bagong Australia’s Disability Strategy (ADS) 2021-2031 (Istratehiya ng Australya sa Kapansanan). Ang bagong Pangako ng ACT ay sasaklaw mula sa mataas na antas na pangako ng kabuuang pamahalaan hanggang sa pagsulong ng pag-access at pagsasali ng kapansanan sa ACT.</w:t>
            </w:r>
          </w:p>
          <w:p w14:paraId="1331AF29" w14:textId="77777777" w:rsidR="00D9560A"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Ang bagong Pangako ng ACT ay ididisenyo na kasama ang mga taong may kapansanan.</w:t>
            </w:r>
          </w:p>
        </w:tc>
      </w:tr>
      <w:tr w:rsidR="003A7878" w:rsidRPr="00D747C1" w14:paraId="4E132218" w14:textId="77777777" w:rsidTr="00D9560A">
        <w:trPr>
          <w:trHeight w:val="300"/>
        </w:trPr>
        <w:tc>
          <w:tcPr>
            <w:tcW w:w="2547" w:type="dxa"/>
            <w:tcBorders>
              <w:top w:val="single" w:sz="4" w:space="0" w:color="auto"/>
              <w:left w:val="single" w:sz="4" w:space="0" w:color="auto"/>
              <w:bottom w:val="single" w:sz="4" w:space="0" w:color="auto"/>
              <w:right w:val="single" w:sz="4" w:space="0" w:color="auto"/>
            </w:tcBorders>
            <w:vAlign w:val="center"/>
            <w:hideMark/>
          </w:tcPr>
          <w:p w14:paraId="0F6F5F38" w14:textId="77777777" w:rsidR="00D9560A" w:rsidRPr="00D747C1" w:rsidRDefault="00000000" w:rsidP="00AE0A96">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371" w:type="dxa"/>
            <w:tcBorders>
              <w:top w:val="single" w:sz="4" w:space="0" w:color="auto"/>
              <w:left w:val="single" w:sz="4" w:space="0" w:color="auto"/>
              <w:bottom w:val="single" w:sz="4" w:space="0" w:color="auto"/>
              <w:right w:val="single" w:sz="4" w:space="0" w:color="auto"/>
            </w:tcBorders>
            <w:noWrap/>
            <w:vAlign w:val="bottom"/>
            <w:hideMark/>
          </w:tcPr>
          <w:p w14:paraId="3EA4A9CE" w14:textId="77777777" w:rsidR="00D9560A" w:rsidRPr="00D747C1" w:rsidRDefault="00000000" w:rsidP="00AE0A96">
            <w:pPr>
              <w:spacing w:after="0" w:line="240" w:lineRule="auto"/>
              <w:rPr>
                <w:rFonts w:ascii="Calibri" w:eastAsia="Times New Roman" w:hAnsi="Calibri" w:cs="Calibri"/>
                <w:color w:val="000000"/>
                <w:lang w:eastAsia="en-AU"/>
              </w:rPr>
            </w:pPr>
            <w:r w:rsidRPr="00D747C1">
              <w:rPr>
                <w:rFonts w:ascii="Calibri" w:hAnsi="Calibri" w:cs="Calibri"/>
                <w:color w:val="000000"/>
              </w:rPr>
              <w:t>Iiral sa Disyembre 2022 ang bagong Pangako ng ACT sa Istratehiya ng Australya sa Kapansanan.</w:t>
            </w:r>
          </w:p>
        </w:tc>
      </w:tr>
      <w:tr w:rsidR="003A7878" w:rsidRPr="00D747C1" w14:paraId="1FE973F2" w14:textId="77777777" w:rsidTr="00951CBA">
        <w:trPr>
          <w:trHeight w:val="3414"/>
        </w:trPr>
        <w:tc>
          <w:tcPr>
            <w:tcW w:w="2547" w:type="dxa"/>
            <w:tcBorders>
              <w:top w:val="single" w:sz="4" w:space="0" w:color="auto"/>
              <w:left w:val="single" w:sz="4" w:space="0" w:color="auto"/>
              <w:right w:val="single" w:sz="4" w:space="0" w:color="auto"/>
            </w:tcBorders>
            <w:vAlign w:val="center"/>
            <w:hideMark/>
          </w:tcPr>
          <w:p w14:paraId="4F0FDFE4" w14:textId="77777777" w:rsidR="00951CBA" w:rsidRPr="00D747C1" w:rsidRDefault="00000000" w:rsidP="00951CBA">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Sumusulong</w:t>
            </w:r>
          </w:p>
        </w:tc>
        <w:tc>
          <w:tcPr>
            <w:tcW w:w="7371" w:type="dxa"/>
            <w:tcBorders>
              <w:top w:val="single" w:sz="4" w:space="0" w:color="auto"/>
              <w:left w:val="single" w:sz="4" w:space="0" w:color="auto"/>
              <w:right w:val="single" w:sz="4" w:space="0" w:color="auto"/>
            </w:tcBorders>
            <w:noWrap/>
            <w:vAlign w:val="bottom"/>
            <w:hideMark/>
          </w:tcPr>
          <w:p w14:paraId="2F0CFA42" w14:textId="77777777" w:rsidR="00951CBA" w:rsidRPr="00D747C1" w:rsidRDefault="00000000" w:rsidP="00CB3DE2">
            <w:pPr>
              <w:spacing w:after="0" w:line="240" w:lineRule="auto"/>
              <w:rPr>
                <w:rFonts w:ascii="Calibri" w:eastAsia="Times New Roman" w:hAnsi="Calibri" w:cs="Calibri"/>
                <w:color w:val="000000"/>
                <w:lang w:eastAsia="en-AU"/>
              </w:rPr>
            </w:pPr>
            <w:r w:rsidRPr="00C572E2">
              <w:rPr>
                <w:rFonts w:ascii="Calibri" w:eastAsia="Times New Roman" w:hAnsi="Calibri" w:cs="Calibri"/>
                <w:color w:val="000000"/>
                <w:lang w:val="fr-FR" w:eastAsia="en-AU"/>
              </w:rPr>
              <w:t xml:space="preserve">Ang konsultasyon sa komunidad para sa Istratehiya ng ACT sa Kapansanan ay isinagawa sa pagitan ng Marso-Hulyo 2022. Ang konsultasyon ay tunay na dinisenyo kasama ang ACT Disability Reference Group, at sa isang bukod-tanging pamamaraan para sa mga pamahalaan, lahat ng mga usapan ay pinamunuan ng mga taong may kapansanan. Nag-alok ang konsultasyon ng iba't ibang paraan para makapagsabi ang mga tao ng kanilang opinyon sa ginugusto nila, kabilang ang pagkumpleto ng online survey o pagsusumite (submission), pagdalo sa isa sa 32 mga usapan nang harapan o sa online, na may malawak na hanay ng pagkakataon para sa nakapokus na usapan, o paglahok sa Kitchen Table na usapan, na sinuportahan sa pamamagitan ng pagbuo ng isang Kitchen Table Conversation Kit. </w:t>
            </w:r>
            <w:r w:rsidRPr="00D747C1">
              <w:rPr>
                <w:rFonts w:ascii="Calibri" w:eastAsia="Times New Roman" w:hAnsi="Calibri" w:cs="Calibri"/>
                <w:color w:val="000000"/>
                <w:lang w:eastAsia="en-AU"/>
              </w:rPr>
              <w:t>Tinanggap ang mga pagsusumiteng nakasulat, audio, at isang hanay ng malikhaing mga format. Naghangad ang konsultasyon na tumanggap ng opinyon ng komunidad, mga karanasan at mga ideya para sa pagbabago, na pagsasama-samahin sa isang Ulat ng Pakikinig, na ilalabas sa kalaunan ng 2022.</w:t>
            </w:r>
          </w:p>
        </w:tc>
      </w:tr>
    </w:tbl>
    <w:p w14:paraId="5A11C6B5" w14:textId="77777777" w:rsidR="00425B5E" w:rsidRPr="00D747C1" w:rsidRDefault="00425B5E" w:rsidP="007B0106">
      <w:pPr>
        <w:spacing w:before="60" w:after="120" w:line="240" w:lineRule="auto"/>
        <w:rPr>
          <w:rFonts w:cs="Arial"/>
        </w:rPr>
      </w:pPr>
    </w:p>
    <w:tbl>
      <w:tblPr>
        <w:tblW w:w="9916" w:type="dxa"/>
        <w:tblInd w:w="-3" w:type="dxa"/>
        <w:tblCellMar>
          <w:left w:w="0" w:type="dxa"/>
          <w:right w:w="0" w:type="dxa"/>
        </w:tblCellMar>
        <w:tblLook w:val="04A0" w:firstRow="1" w:lastRow="0" w:firstColumn="1" w:lastColumn="0" w:noHBand="0" w:noVBand="1"/>
      </w:tblPr>
      <w:tblGrid>
        <w:gridCol w:w="2545"/>
        <w:gridCol w:w="7371"/>
      </w:tblGrid>
      <w:tr w:rsidR="003A7878" w:rsidRPr="00ED66C0" w14:paraId="7FC6DA0F" w14:textId="77777777" w:rsidTr="00D9560A">
        <w:trPr>
          <w:trHeight w:val="327"/>
        </w:trPr>
        <w:tc>
          <w:tcPr>
            <w:tcW w:w="254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7700E5A4" w14:textId="77777777" w:rsidR="00D9560A" w:rsidRPr="00D747C1" w:rsidRDefault="00D9560A" w:rsidP="00D9560A">
            <w:pPr>
              <w:spacing w:after="0" w:line="240" w:lineRule="auto"/>
              <w:rPr>
                <w:rFonts w:asciiTheme="minorHAnsi" w:hAnsiTheme="minorHAnsi" w:cstheme="minorHAnsi"/>
                <w:b/>
                <w:bCs/>
                <w:color w:val="000000"/>
                <w:lang w:eastAsia="en-AU"/>
              </w:rPr>
            </w:pPr>
          </w:p>
        </w:tc>
        <w:tc>
          <w:tcPr>
            <w:tcW w:w="73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14:paraId="7876C740" w14:textId="77777777" w:rsidR="00A51A98" w:rsidRPr="00C572E2" w:rsidRDefault="00000000" w:rsidP="00D9560A">
            <w:pPr>
              <w:spacing w:after="0" w:line="240" w:lineRule="auto"/>
              <w:rPr>
                <w:rFonts w:asciiTheme="minorHAnsi" w:hAnsiTheme="minorHAnsi" w:cstheme="minorHAnsi"/>
                <w:b/>
                <w:color w:val="000000"/>
                <w:lang w:val="fr-FR" w:eastAsia="en-AU"/>
              </w:rPr>
            </w:pPr>
            <w:r w:rsidRPr="00C572E2">
              <w:rPr>
                <w:rFonts w:asciiTheme="minorHAnsi" w:hAnsiTheme="minorHAnsi" w:cstheme="minorHAnsi"/>
                <w:b/>
                <w:szCs w:val="24"/>
                <w:lang w:val="fr-FR"/>
              </w:rPr>
              <w:t>Pagbuo ng kumpiyansa sa kapansanan sa pangunahing mga propesyonal</w:t>
            </w:r>
          </w:p>
        </w:tc>
      </w:tr>
      <w:tr w:rsidR="003A7878" w:rsidRPr="00D747C1" w14:paraId="6A845C50" w14:textId="77777777" w:rsidTr="00D9560A">
        <w:trPr>
          <w:trHeight w:val="300"/>
        </w:trPr>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85C60" w14:textId="77777777" w:rsidR="00D9560A" w:rsidRPr="00D747C1" w:rsidRDefault="00000000" w:rsidP="00D9560A">
            <w:pPr>
              <w:spacing w:after="0" w:line="240" w:lineRule="auto"/>
              <w:rPr>
                <w:rFonts w:asciiTheme="minorHAnsi" w:hAnsiTheme="minorHAnsi" w:cstheme="minorHAnsi"/>
                <w:b/>
                <w:bCs/>
                <w:color w:val="000000"/>
                <w:lang w:eastAsia="en-AU"/>
              </w:rPr>
            </w:pPr>
            <w:r w:rsidRPr="00D747C1">
              <w:rPr>
                <w:rFonts w:asciiTheme="minorHAnsi" w:hAnsiTheme="minorHAnsi" w:cstheme="minorHAnsi"/>
                <w:b/>
                <w:bCs/>
                <w:color w:val="000000"/>
                <w:lang w:eastAsia="en-AU"/>
              </w:rPr>
              <w:t>Hurisdiksyon/Ahensya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EC8A24" w14:textId="77777777" w:rsidR="00AE0A96" w:rsidRPr="00D747C1" w:rsidRDefault="00000000" w:rsidP="00AE0A96">
            <w:pPr>
              <w:spacing w:after="0" w:line="240" w:lineRule="auto"/>
              <w:rPr>
                <w:rFonts w:asciiTheme="minorHAnsi" w:hAnsiTheme="minorHAnsi" w:cstheme="minorHAnsi"/>
                <w:color w:val="000000"/>
                <w:lang w:eastAsia="en-AU"/>
              </w:rPr>
            </w:pPr>
            <w:r w:rsidRPr="00D747C1">
              <w:rPr>
                <w:rFonts w:asciiTheme="minorHAnsi" w:hAnsiTheme="minorHAnsi" w:cstheme="minorHAnsi"/>
                <w:color w:val="000000"/>
                <w:lang w:eastAsia="en-AU"/>
              </w:rPr>
              <w:t>Pamahalaang Australya</w:t>
            </w:r>
          </w:p>
          <w:p w14:paraId="487C7AEB" w14:textId="77777777" w:rsidR="00D9560A" w:rsidRPr="00D747C1" w:rsidRDefault="00000000" w:rsidP="00AE0A96">
            <w:pPr>
              <w:spacing w:after="0" w:line="240" w:lineRule="auto"/>
              <w:rPr>
                <w:rFonts w:asciiTheme="minorHAnsi" w:hAnsiTheme="minorHAnsi" w:cstheme="minorHAnsi"/>
                <w:color w:val="000000"/>
                <w:lang w:eastAsia="en-AU"/>
              </w:rPr>
            </w:pPr>
            <w:r w:rsidRPr="00D747C1">
              <w:rPr>
                <w:rFonts w:asciiTheme="minorHAnsi" w:hAnsiTheme="minorHAnsi" w:cstheme="minorHAnsi"/>
                <w:color w:val="000000"/>
                <w:lang w:eastAsia="en-AU"/>
              </w:rPr>
              <w:t>Department of Social Services</w:t>
            </w:r>
          </w:p>
        </w:tc>
      </w:tr>
      <w:tr w:rsidR="003A7878" w:rsidRPr="00D747C1" w14:paraId="765A8912"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D66C2F" w14:textId="77777777" w:rsidR="00D9560A" w:rsidRPr="00D747C1" w:rsidRDefault="00000000" w:rsidP="00D9560A">
            <w:pPr>
              <w:spacing w:after="0" w:line="240" w:lineRule="auto"/>
              <w:rPr>
                <w:rFonts w:asciiTheme="minorHAnsi" w:hAnsiTheme="minorHAnsi" w:cstheme="minorHAnsi"/>
                <w:b/>
                <w:bCs/>
                <w:color w:val="000000"/>
                <w:lang w:eastAsia="en-AU"/>
              </w:rPr>
            </w:pPr>
            <w:r w:rsidRPr="00D747C1">
              <w:rPr>
                <w:rFonts w:asciiTheme="minorHAnsi" w:hAnsiTheme="minorHAnsi" w:cstheme="minorHAnsi"/>
                <w:b/>
                <w:bCs/>
                <w:color w:val="000000"/>
                <w:lang w:eastAsia="en-AU"/>
              </w:rPr>
              <w:t>TAP</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14255" w14:textId="77777777" w:rsidR="00D9560A" w:rsidRPr="00D747C1" w:rsidRDefault="00000000" w:rsidP="00D9560A">
            <w:pPr>
              <w:spacing w:after="0" w:line="240" w:lineRule="auto"/>
              <w:rPr>
                <w:rFonts w:asciiTheme="minorHAnsi" w:hAnsiTheme="minorHAnsi" w:cstheme="minorHAnsi"/>
                <w:color w:val="000000"/>
                <w:lang w:eastAsia="en-AU"/>
              </w:rPr>
            </w:pPr>
            <w:r w:rsidRPr="00D747C1">
              <w:rPr>
                <w:rFonts w:asciiTheme="minorHAnsi" w:hAnsiTheme="minorHAnsi" w:cstheme="minorHAnsi"/>
                <w:color w:val="000000"/>
                <w:lang w:eastAsia="en-AU"/>
              </w:rPr>
              <w:t>Mga Saloobin ng Komunidad</w:t>
            </w:r>
          </w:p>
        </w:tc>
      </w:tr>
      <w:tr w:rsidR="003A7878" w:rsidRPr="00D747C1" w14:paraId="7E41DA82"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981B6" w14:textId="77777777" w:rsidR="00D9560A" w:rsidRPr="00D747C1" w:rsidRDefault="00000000" w:rsidP="00D9560A">
            <w:pPr>
              <w:spacing w:after="0" w:line="240" w:lineRule="auto"/>
              <w:rPr>
                <w:rFonts w:asciiTheme="minorHAnsi" w:hAnsiTheme="minorHAnsi" w:cstheme="minorHAnsi"/>
                <w:b/>
                <w:bCs/>
                <w:color w:val="000000"/>
                <w:lang w:eastAsia="en-AU"/>
              </w:rPr>
            </w:pPr>
            <w:r w:rsidRPr="00D747C1">
              <w:rPr>
                <w:rFonts w:asciiTheme="minorHAnsi" w:hAnsiTheme="minorHAnsi" w:cstheme="minorHAnsi"/>
                <w:b/>
                <w:bCs/>
                <w:color w:val="000000"/>
                <w:lang w:eastAsia="en-AU"/>
              </w:rPr>
              <w:t>Layunin ng TAP</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1D47F" w14:textId="77777777" w:rsidR="00D9560A" w:rsidRPr="00D747C1" w:rsidRDefault="00000000" w:rsidP="00D9560A">
            <w:pPr>
              <w:spacing w:after="0" w:line="240" w:lineRule="auto"/>
              <w:rPr>
                <w:rFonts w:asciiTheme="minorHAnsi" w:hAnsiTheme="minorHAnsi" w:cstheme="minorHAnsi"/>
                <w:color w:val="000000"/>
                <w:lang w:eastAsia="en-AU"/>
              </w:rPr>
            </w:pPr>
            <w:r w:rsidRPr="00D747C1">
              <w:rPr>
                <w:rFonts w:asciiTheme="minorHAnsi" w:hAnsiTheme="minorHAnsi" w:cstheme="minorHAnsi"/>
                <w:color w:val="000000"/>
                <w:lang w:eastAsia="en-AU"/>
              </w:rPr>
              <w:t xml:space="preserve">Layunin 2: </w:t>
            </w:r>
            <w:r w:rsidRPr="00D747C1">
              <w:rPr>
                <w:rFonts w:asciiTheme="minorHAnsi" w:hAnsiTheme="minorHAnsi" w:cstheme="minorHAnsi"/>
              </w:rPr>
              <w:t>Ang mahalagang propesyonal na mga lakas-manggagawa ay kayang tumugon nang may tiwala at positibo sa mga taong may kapansanan.</w:t>
            </w:r>
          </w:p>
        </w:tc>
      </w:tr>
      <w:tr w:rsidR="003A7878" w:rsidRPr="00ED66C0" w14:paraId="5C0E583B" w14:textId="77777777" w:rsidTr="00D9560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8AD48" w14:textId="77777777" w:rsidR="00D9560A" w:rsidRPr="00D747C1" w:rsidRDefault="00000000" w:rsidP="00D9560A">
            <w:pPr>
              <w:spacing w:after="0" w:line="240" w:lineRule="auto"/>
              <w:rPr>
                <w:rFonts w:asciiTheme="minorHAnsi" w:hAnsiTheme="minorHAnsi" w:cstheme="minorHAnsi"/>
                <w:b/>
                <w:bCs/>
                <w:color w:val="000000"/>
                <w:lang w:eastAsia="en-AU"/>
              </w:rPr>
            </w:pPr>
            <w:r w:rsidRPr="00D747C1">
              <w:rPr>
                <w:rFonts w:asciiTheme="minorHAnsi" w:hAnsiTheme="minorHAnsi" w:cstheme="minorHAnsi"/>
                <w:b/>
                <w:bCs/>
                <w:color w:val="000000"/>
                <w:lang w:eastAsia="en-AU"/>
              </w:rPr>
              <w:t>Aksyon</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CC66F8" w14:textId="77777777" w:rsidR="00D9560A" w:rsidRPr="00C572E2" w:rsidRDefault="00000000" w:rsidP="00D9560A">
            <w:pPr>
              <w:spacing w:after="0" w:line="240" w:lineRule="auto"/>
              <w:rPr>
                <w:rFonts w:asciiTheme="minorHAnsi" w:hAnsiTheme="minorHAnsi" w:cstheme="minorHAnsi"/>
                <w:bCs/>
                <w:color w:val="000000"/>
                <w:lang w:val="fr-FR" w:eastAsia="en-AU"/>
              </w:rPr>
            </w:pPr>
            <w:r w:rsidRPr="00C572E2">
              <w:rPr>
                <w:rFonts w:asciiTheme="minorHAnsi" w:hAnsiTheme="minorHAnsi" w:cstheme="minorHAnsi"/>
                <w:bCs/>
                <w:color w:val="000000"/>
                <w:lang w:val="fr-FR" w:eastAsia="en-AU"/>
              </w:rPr>
              <w:t>2.1: Pagbuo ng kumpiyansa sa kapansanan sa pangunahing mga propesyonal</w:t>
            </w:r>
          </w:p>
          <w:p w14:paraId="1596FA55" w14:textId="77777777" w:rsidR="00D9560A" w:rsidRPr="00C572E2" w:rsidRDefault="00000000" w:rsidP="00D9560A">
            <w:pPr>
              <w:spacing w:after="0" w:line="240" w:lineRule="auto"/>
              <w:rPr>
                <w:rFonts w:asciiTheme="minorHAnsi" w:hAnsiTheme="minorHAnsi" w:cstheme="minorHAnsi"/>
                <w:color w:val="000000"/>
                <w:lang w:val="fr-FR" w:eastAsia="en-AU"/>
              </w:rPr>
            </w:pPr>
            <w:r w:rsidRPr="00C572E2">
              <w:rPr>
                <w:rFonts w:asciiTheme="minorHAnsi" w:hAnsiTheme="minorHAnsi" w:cstheme="minorHAnsi"/>
                <w:color w:val="000000"/>
                <w:lang w:val="fr-FR" w:eastAsia="en-AU"/>
              </w:rPr>
              <w:t>Mamuhunan ng $2.5 milyon sa pagbuo ng mga inklusibong mga gawi ukol sa kapansanan bago at matapos ang kwalipikasyong edukasyon at pagsasanay, at bumuo ng mga mapagkukunan na maaaring magamit sa edukasyong pang-unibersidad at propesyonal na pag-unlad.</w:t>
            </w:r>
          </w:p>
        </w:tc>
      </w:tr>
      <w:tr w:rsidR="003A7878" w:rsidRPr="00D747C1" w14:paraId="7E581A95" w14:textId="77777777" w:rsidTr="00951CBA">
        <w:trPr>
          <w:trHeight w:val="300"/>
        </w:trPr>
        <w:tc>
          <w:tcPr>
            <w:tcW w:w="2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BC8F8" w14:textId="77777777" w:rsidR="00D9560A" w:rsidRPr="00D747C1" w:rsidRDefault="00000000" w:rsidP="00D9560A">
            <w:pPr>
              <w:spacing w:after="0" w:line="240" w:lineRule="auto"/>
              <w:rPr>
                <w:rFonts w:asciiTheme="minorHAnsi" w:hAnsiTheme="minorHAnsi" w:cstheme="minorHAnsi"/>
                <w:b/>
                <w:bCs/>
                <w:color w:val="000000"/>
                <w:lang w:eastAsia="en-AU"/>
              </w:rPr>
            </w:pPr>
            <w:r w:rsidRPr="00D747C1">
              <w:rPr>
                <w:rFonts w:asciiTheme="minorHAnsi" w:hAnsiTheme="minorHAnsi" w:cstheme="minorHAnsi"/>
                <w:b/>
                <w:bCs/>
                <w:color w:val="000000"/>
                <w:lang w:eastAsia="en-AU"/>
              </w:rPr>
              <w:t>Panukat</w:t>
            </w:r>
          </w:p>
        </w:tc>
        <w:tc>
          <w:tcPr>
            <w:tcW w:w="7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99D66" w14:textId="77777777" w:rsidR="00D9560A" w:rsidRPr="00D747C1" w:rsidRDefault="00000000" w:rsidP="00D9560A">
            <w:pPr>
              <w:spacing w:after="0" w:line="240" w:lineRule="auto"/>
              <w:rPr>
                <w:rFonts w:asciiTheme="minorHAnsi" w:hAnsiTheme="minorHAnsi" w:cstheme="minorHAnsi"/>
                <w:color w:val="000000"/>
                <w:lang w:eastAsia="en-AU"/>
              </w:rPr>
            </w:pPr>
            <w:r w:rsidRPr="00D747C1">
              <w:rPr>
                <w:rFonts w:asciiTheme="minorHAnsi" w:hAnsiTheme="minorHAnsi" w:cstheme="minorHAnsi"/>
                <w:color w:val="000000"/>
                <w:lang w:eastAsia="en-AU"/>
              </w:rPr>
              <w:t>Bilang ng pangunahing mga propesyonal na may kaalaman at sinusuportahan upang tumulong sa mga taong may kapansanan.</w:t>
            </w:r>
          </w:p>
        </w:tc>
      </w:tr>
      <w:tr w:rsidR="003A7878" w:rsidRPr="00D747C1" w14:paraId="1A3D5B4F" w14:textId="77777777" w:rsidTr="00ED66C0">
        <w:trPr>
          <w:cantSplit/>
          <w:trHeight w:val="264"/>
        </w:trPr>
        <w:tc>
          <w:tcPr>
            <w:tcW w:w="2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500BFBE" w14:textId="77777777" w:rsidR="00951CBA" w:rsidRPr="00D747C1" w:rsidRDefault="00000000" w:rsidP="00951CBA">
            <w:pPr>
              <w:spacing w:after="0" w:line="240" w:lineRule="auto"/>
              <w:rPr>
                <w:rFonts w:asciiTheme="minorHAnsi" w:hAnsiTheme="minorHAnsi" w:cstheme="minorHAnsi"/>
                <w:b/>
                <w:bCs/>
                <w:color w:val="000000"/>
                <w:lang w:eastAsia="en-AU"/>
              </w:rPr>
            </w:pPr>
            <w:r w:rsidRPr="00D747C1">
              <w:rPr>
                <w:rFonts w:asciiTheme="minorHAnsi" w:hAnsiTheme="minorHAnsi" w:cstheme="minorHAnsi"/>
                <w:b/>
                <w:bCs/>
                <w:color w:val="000000"/>
                <w:lang w:eastAsia="en-AU"/>
              </w:rPr>
              <w:lastRenderedPageBreak/>
              <w:t>Katayuan: Sumusulong</w:t>
            </w:r>
          </w:p>
        </w:tc>
        <w:tc>
          <w:tcPr>
            <w:tcW w:w="737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58C88801" w14:textId="77777777" w:rsidR="00CE4E1B" w:rsidRPr="00D747C1" w:rsidRDefault="00000000" w:rsidP="00CE4E1B">
            <w:pPr>
              <w:spacing w:after="0" w:line="240" w:lineRule="auto"/>
              <w:rPr>
                <w:rFonts w:asciiTheme="minorHAnsi" w:hAnsiTheme="minorHAnsi" w:cstheme="minorHAnsi"/>
                <w:iCs/>
                <w:lang w:eastAsia="en-AU"/>
              </w:rPr>
            </w:pPr>
            <w:r w:rsidRPr="00D747C1">
              <w:rPr>
                <w:rFonts w:asciiTheme="minorHAnsi" w:hAnsiTheme="minorHAnsi" w:cstheme="minorHAnsi"/>
                <w:iCs/>
                <w:lang w:eastAsia="en-AU"/>
              </w:rPr>
              <w:t>Upang isulong ang pagbuo ng kumpiyansa sa kapansanan sa aksyon ng pangunahing mga propesyonal, hinirang ng Department of Social Services ang Australian Council of Learned Academies (kilala rin bilang ACOLA) upang rebyuhin at magbigay ng payo kung sapat ang pagsasanay sa Australya bago at matapos ang kwalipikasyon tungkol sa kapansanan. Higit pa, pagpokus sa kumpiyansa sa kapansanan sa edukasyon, katarungan, kalusugan, at sa mga sektor ng lipunan at komunidad. Sinabi sa pamahalaan ng mga taong may kapansanan na sa mga sektor na ito sila nagkaroon ng pinaka-negatibong mga karanasan.</w:t>
            </w:r>
          </w:p>
          <w:p w14:paraId="2016801B" w14:textId="77777777" w:rsidR="00951CBA" w:rsidRPr="00D747C1" w:rsidRDefault="00000000" w:rsidP="00CE4E1B">
            <w:pPr>
              <w:spacing w:after="0" w:line="240" w:lineRule="auto"/>
              <w:rPr>
                <w:rFonts w:asciiTheme="minorHAnsi" w:hAnsiTheme="minorHAnsi" w:cstheme="minorHAnsi"/>
                <w:color w:val="000000"/>
                <w:lang w:eastAsia="en-AU"/>
              </w:rPr>
            </w:pPr>
            <w:r w:rsidRPr="00D747C1">
              <w:rPr>
                <w:rFonts w:asciiTheme="minorHAnsi" w:hAnsiTheme="minorHAnsi" w:cstheme="minorHAnsi"/>
                <w:iCs/>
                <w:lang w:eastAsia="en-AU"/>
              </w:rPr>
              <w:t>Ang pangunang yugtong ito ng trabaho upang maghatid sa aksyong ito ay nakagawa ng pampatnubay na materyal at isang hanay ng mga aksyon na maaaring maipatupad ng lahat ng mga antas ng pamahalaan, mga institusyon ng edukasyong pang-unibersidad, mga ahensya ng sektor at mga tagapag-empleyo upang bumuo ng inklusibong gawi na pangkapansanan.</w:t>
            </w:r>
          </w:p>
        </w:tc>
      </w:tr>
    </w:tbl>
    <w:p w14:paraId="3EE4B4D3" w14:textId="77777777" w:rsidR="00D9560A" w:rsidRPr="00D747C1" w:rsidRDefault="00D9560A" w:rsidP="007B0106">
      <w:pPr>
        <w:spacing w:before="60" w:after="120" w:line="240" w:lineRule="auto"/>
        <w:rPr>
          <w:rFonts w:cs="Arial"/>
        </w:rPr>
      </w:pPr>
    </w:p>
    <w:p w14:paraId="66F9D54C" w14:textId="77777777" w:rsidR="00D9560A" w:rsidRPr="00D747C1" w:rsidRDefault="00D9560A" w:rsidP="007B0106">
      <w:pPr>
        <w:spacing w:before="60" w:after="120" w:line="240" w:lineRule="auto"/>
        <w:rPr>
          <w:rFonts w:cs="Arial"/>
        </w:rPr>
      </w:pPr>
    </w:p>
    <w:p w14:paraId="1978ABDD" w14:textId="77777777" w:rsidR="007C4356" w:rsidRPr="00D747C1" w:rsidRDefault="007C4356" w:rsidP="007B0106">
      <w:pPr>
        <w:spacing w:before="60" w:after="120" w:line="240" w:lineRule="auto"/>
        <w:rPr>
          <w:rFonts w:cs="Arial"/>
        </w:rPr>
      </w:pPr>
    </w:p>
    <w:p w14:paraId="4565FC4D" w14:textId="77777777" w:rsidR="007B0106" w:rsidRPr="00D747C1" w:rsidRDefault="00000000" w:rsidP="007B0106">
      <w:pPr>
        <w:spacing w:before="60" w:after="120" w:line="240" w:lineRule="auto"/>
        <w:rPr>
          <w:rFonts w:cs="Arial"/>
        </w:rPr>
      </w:pPr>
      <w:r w:rsidRPr="00D747C1">
        <w:rPr>
          <w:rFonts w:cs="Arial"/>
          <w:highlight w:val="yellow"/>
        </w:rPr>
        <w:t>Tinarget na Plano ng Aksyon sa Early Childhood</w:t>
      </w:r>
    </w:p>
    <w:tbl>
      <w:tblPr>
        <w:tblW w:w="9923" w:type="dxa"/>
        <w:tblInd w:w="-5" w:type="dxa"/>
        <w:tblLook w:val="04A0" w:firstRow="1" w:lastRow="0" w:firstColumn="1" w:lastColumn="0" w:noHBand="0" w:noVBand="1"/>
      </w:tblPr>
      <w:tblGrid>
        <w:gridCol w:w="2552"/>
        <w:gridCol w:w="7371"/>
      </w:tblGrid>
      <w:tr w:rsidR="003A7878" w:rsidRPr="00D747C1" w14:paraId="65E486B5"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8CE698" w14:textId="77777777" w:rsidR="00A51A98" w:rsidRPr="00D747C1" w:rsidRDefault="00A51A98" w:rsidP="00CB3DE2">
            <w:pPr>
              <w:spacing w:after="0" w:line="240" w:lineRule="auto"/>
              <w:rPr>
                <w:rFonts w:ascii="Calibri" w:eastAsia="Times New Roman" w:hAnsi="Calibri" w:cs="Calibri"/>
                <w:b/>
                <w:bCs/>
                <w:color w:val="000000"/>
                <w:lang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C774024" w14:textId="77777777" w:rsidR="00A51A98" w:rsidRPr="00D747C1" w:rsidRDefault="00000000" w:rsidP="00CB3DE2">
            <w:pPr>
              <w:spacing w:after="0" w:line="240" w:lineRule="auto"/>
              <w:rPr>
                <w:rFonts w:ascii="Calibri" w:eastAsia="Times New Roman" w:hAnsi="Calibri" w:cs="Calibri"/>
                <w:b/>
                <w:color w:val="000000"/>
                <w:lang w:eastAsia="en-AU"/>
              </w:rPr>
            </w:pPr>
            <w:r w:rsidRPr="00D747C1">
              <w:rPr>
                <w:rFonts w:ascii="Calibri" w:eastAsia="Times New Roman" w:hAnsi="Calibri" w:cs="Calibri"/>
                <w:b/>
                <w:color w:val="000000"/>
                <w:lang w:eastAsia="en-AU"/>
              </w:rPr>
              <w:t>Mga Sentro ng Pagkatuto para sa Bata at Pamilya</w:t>
            </w:r>
          </w:p>
        </w:tc>
      </w:tr>
      <w:tr w:rsidR="003A7878" w:rsidRPr="00D747C1" w14:paraId="4B27F7EE" w14:textId="77777777" w:rsidTr="00A51A98">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C199" w14:textId="77777777" w:rsidR="00A51A98"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CDFB704" w14:textId="77777777" w:rsidR="00A51A98" w:rsidRPr="00D747C1" w:rsidRDefault="00000000" w:rsidP="00A51A98">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Tasmania</w:t>
            </w:r>
          </w:p>
          <w:p w14:paraId="4D7CE347" w14:textId="77777777" w:rsidR="00A51A98" w:rsidRPr="00D747C1" w:rsidRDefault="00000000" w:rsidP="00A51A98">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Kagawaran ng Edukasyon </w:t>
            </w:r>
          </w:p>
        </w:tc>
      </w:tr>
      <w:tr w:rsidR="003A7878" w:rsidRPr="00D747C1" w14:paraId="4FB75BAF" w14:textId="77777777" w:rsidTr="00A51A98">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5F36D5" w14:textId="77777777" w:rsidR="00A51A98"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7AC76D41" w14:textId="77777777" w:rsidR="00A51A98"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Early Childhood (Maagang Pagkabata)</w:t>
            </w:r>
          </w:p>
        </w:tc>
      </w:tr>
      <w:tr w:rsidR="003A7878" w:rsidRPr="00D747C1" w14:paraId="513892DC"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8453931" w14:textId="77777777" w:rsidR="00A51A98"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371" w:type="dxa"/>
            <w:tcBorders>
              <w:top w:val="nil"/>
              <w:left w:val="nil"/>
              <w:bottom w:val="single" w:sz="4" w:space="0" w:color="auto"/>
              <w:right w:val="single" w:sz="4" w:space="0" w:color="auto"/>
            </w:tcBorders>
            <w:shd w:val="clear" w:color="auto" w:fill="auto"/>
            <w:vAlign w:val="bottom"/>
            <w:hideMark/>
          </w:tcPr>
          <w:p w14:paraId="22AFE6DE" w14:textId="77777777" w:rsidR="00A51A98"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Layunin 3: </w:t>
            </w:r>
            <w:r w:rsidR="00DE4C59" w:rsidRPr="00D747C1">
              <w:rPr>
                <w:rFonts w:asciiTheme="minorHAnsi" w:hAnsiTheme="minorHAnsi" w:cstheme="minorHAnsi"/>
              </w:rPr>
              <w:t>Hikayatin ang matatag na pag-unawa ng pagsasali (inclusion) at magbigay ng mga pagkakataon para sa mga magulang, tagapag-alaga at mga bata na bumuo ng mga network ng kapwa, kabilang ang para sa mga Aborihinal at Torres Strait Islander at mga magulang at tagapag-alaga na mula sa iba't-ibang kultura at wika.</w:t>
            </w:r>
          </w:p>
        </w:tc>
      </w:tr>
      <w:tr w:rsidR="003A7878" w:rsidRPr="00D747C1" w14:paraId="521E1CB2" w14:textId="77777777" w:rsidTr="00A51A98">
        <w:trPr>
          <w:trHeight w:val="87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66F551" w14:textId="77777777" w:rsidR="00A51A98"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371" w:type="dxa"/>
            <w:tcBorders>
              <w:top w:val="nil"/>
              <w:left w:val="nil"/>
              <w:bottom w:val="single" w:sz="4" w:space="0" w:color="auto"/>
              <w:right w:val="single" w:sz="4" w:space="0" w:color="auto"/>
            </w:tcBorders>
            <w:shd w:val="clear" w:color="auto" w:fill="auto"/>
            <w:vAlign w:val="bottom"/>
            <w:hideMark/>
          </w:tcPr>
          <w:p w14:paraId="42DDCD69" w14:textId="77777777" w:rsidR="00A51A98"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3.2: Magtayo ng 6 na bagong mga sentro upang palawakin ang network ng mga sentro para sa bata at pamilya na sumusuporta sa edukasyon at pangangalaga sa kalusugan at kagalingan ng napakamusmos na mga bata sa Tasmania sa pamamagitan ng pagsuporta sa mga magulang at pahusayin ang pag-access sa mga serbisyo sa lokal na komunidad.</w:t>
            </w:r>
          </w:p>
        </w:tc>
      </w:tr>
      <w:tr w:rsidR="003A7878" w:rsidRPr="00D747C1" w14:paraId="302AB810" w14:textId="77777777" w:rsidTr="0013521D">
        <w:trPr>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3FCA8E" w14:textId="77777777" w:rsidR="00A51A98"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371" w:type="dxa"/>
            <w:tcBorders>
              <w:top w:val="nil"/>
              <w:left w:val="nil"/>
              <w:bottom w:val="single" w:sz="4" w:space="0" w:color="auto"/>
              <w:right w:val="single" w:sz="4" w:space="0" w:color="auto"/>
            </w:tcBorders>
            <w:shd w:val="clear" w:color="auto" w:fill="auto"/>
            <w:noWrap/>
            <w:vAlign w:val="bottom"/>
            <w:hideMark/>
          </w:tcPr>
          <w:p w14:paraId="724A8705" w14:textId="77777777" w:rsidR="00A51A98"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Lumaking kapasidad upang bumuo ng masuportang mga network.</w:t>
            </w:r>
          </w:p>
        </w:tc>
      </w:tr>
      <w:tr w:rsidR="003A7878" w:rsidRPr="00D747C1" w14:paraId="60DFAB54" w14:textId="77777777" w:rsidTr="0013521D">
        <w:trPr>
          <w:trHeight w:val="303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115B" w14:textId="77777777" w:rsidR="0013521D" w:rsidRPr="00D747C1" w:rsidRDefault="00000000" w:rsidP="0013521D">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Sumusulong</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557ABE34" w14:textId="77777777" w:rsidR="0013521D" w:rsidRPr="00D747C1" w:rsidRDefault="00000000" w:rsidP="00DE4C59">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Patuloy na namumuhununan ang Pamahalaang Tasmania sa aming pinakabatang mag-aaral at sa kanilang mga pamilya sa pamamagitan ng pagbibigay ng may kalidad na pagkatuto sa maagang pagkabata at pag-transisyon sa paaralan. Ang aming batay sa puwesto na Child and Family Learning Centres (CFLCs) ay mga kapaligirang ligtas at inklusibo na lumilikha ng tamang mga kondisyon para sa pagkatuto at kagalingan, kung saan ang mga pamilyang may mga anak na may edad na 5 o wala pang 5 taong gulang ay makaka-access ng mga suplementong serbisyo at suporta na tumutugon sa mga pangangailangan ng mga lokal na komunidad. Nasa iba't ibang yugto sa pagtatayo ang anim na bagong mga sentro at lahat ay mapapalakad pagdating ng 2024. Ang bagong mga sentrong ito ay tutulong paramihin ang pag-access, paglahok at pakikipag-ugnayan upang suportahang umunlad ang mas marami pang pamilya sa buong Estado. Ang una sa mga bagong CFLC ay bubuksan sa East Tamar sa Nobyembre 2022, susundan ito ng larapi sa Waratah Wynyard sa Pebrero 2023. Ang mga sentro sa Kingborough, Glenorchy at West Ulverstone ay takdang bubuksan sa katapusan ng 2023 at sa Sorrell sa katapusan ng 2024.</w:t>
            </w:r>
          </w:p>
        </w:tc>
      </w:tr>
    </w:tbl>
    <w:p w14:paraId="7FBC9891" w14:textId="77777777" w:rsidR="00E60BD6" w:rsidRPr="00D747C1" w:rsidRDefault="00E60BD6" w:rsidP="00E60BD6">
      <w:pPr>
        <w:spacing w:before="60" w:after="120" w:line="240" w:lineRule="auto"/>
        <w:rPr>
          <w:rFonts w:cs="Arial"/>
        </w:rPr>
      </w:pPr>
    </w:p>
    <w:tbl>
      <w:tblPr>
        <w:tblW w:w="9918" w:type="dxa"/>
        <w:tblLook w:val="04A0" w:firstRow="1" w:lastRow="0" w:firstColumn="1" w:lastColumn="0" w:noHBand="0" w:noVBand="1"/>
      </w:tblPr>
      <w:tblGrid>
        <w:gridCol w:w="2547"/>
        <w:gridCol w:w="7371"/>
      </w:tblGrid>
      <w:tr w:rsidR="003A7878" w:rsidRPr="00D747C1" w14:paraId="26898931"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F7D4" w14:textId="77777777" w:rsidR="00DE4C59" w:rsidRPr="00D747C1" w:rsidRDefault="00DE4C59" w:rsidP="00CB3DE2">
            <w:pPr>
              <w:spacing w:after="0" w:line="240" w:lineRule="auto"/>
              <w:rPr>
                <w:rFonts w:ascii="Calibri" w:eastAsia="Times New Roman" w:hAnsi="Calibri" w:cs="Calibri"/>
                <w:b/>
                <w:bCs/>
                <w:color w:val="000000"/>
                <w:lang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0E712AF4" w14:textId="77777777" w:rsidR="00DE4C59"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Isang one-stop na online resource (mapagkukunan) upang mas mahusay na magamit ang sistema ng Edukasyon</w:t>
            </w:r>
          </w:p>
        </w:tc>
      </w:tr>
      <w:tr w:rsidR="003A7878" w:rsidRPr="00D747C1" w14:paraId="5855748E" w14:textId="77777777" w:rsidTr="00DE4C59">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E4C6" w14:textId="77777777" w:rsidR="00DE4C59"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1353217" w14:textId="77777777" w:rsidR="00DE4C59"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New South Wales</w:t>
            </w:r>
          </w:p>
          <w:p w14:paraId="20CFA0B8" w14:textId="77777777" w:rsidR="00DE4C59"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Kagawaran ng Edukasyon</w:t>
            </w:r>
          </w:p>
        </w:tc>
      </w:tr>
      <w:tr w:rsidR="003A7878" w:rsidRPr="00D747C1" w14:paraId="6801D1BA" w14:textId="77777777" w:rsidTr="00DE4C59">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16550E3" w14:textId="77777777" w:rsidR="00DE4C59"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371" w:type="dxa"/>
            <w:tcBorders>
              <w:top w:val="nil"/>
              <w:left w:val="nil"/>
              <w:bottom w:val="single" w:sz="4" w:space="0" w:color="auto"/>
              <w:right w:val="single" w:sz="4" w:space="0" w:color="auto"/>
            </w:tcBorders>
            <w:shd w:val="clear" w:color="auto" w:fill="auto"/>
            <w:vAlign w:val="bottom"/>
            <w:hideMark/>
          </w:tcPr>
          <w:p w14:paraId="06DD047D" w14:textId="77777777" w:rsidR="00DE4C59"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Early Childhood (Maagang Pagkabata)</w:t>
            </w:r>
          </w:p>
        </w:tc>
      </w:tr>
      <w:tr w:rsidR="003A7878" w:rsidRPr="00D747C1" w14:paraId="094D439B" w14:textId="77777777" w:rsidTr="00DE4C59">
        <w:trPr>
          <w:trHeight w:val="6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8D7ADC1" w14:textId="77777777" w:rsidR="00DE4C59"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371" w:type="dxa"/>
            <w:tcBorders>
              <w:top w:val="nil"/>
              <w:left w:val="nil"/>
              <w:bottom w:val="single" w:sz="4" w:space="0" w:color="auto"/>
              <w:right w:val="single" w:sz="4" w:space="0" w:color="auto"/>
            </w:tcBorders>
            <w:shd w:val="clear" w:color="auto" w:fill="auto"/>
            <w:vAlign w:val="bottom"/>
            <w:hideMark/>
          </w:tcPr>
          <w:p w14:paraId="75318F24" w14:textId="77777777" w:rsidR="00DE4C59"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Layunin 2: Patatagin ang kakayahan at kapasidad ng pangunahing mga serbisyo at sistema upang suportahan ang mga magulang at tagapag-alaga sa paggawa ng may-kaalamang pagpapasya tungkol sa kanilang anak. </w:t>
            </w:r>
          </w:p>
        </w:tc>
      </w:tr>
      <w:tr w:rsidR="003A7878" w:rsidRPr="00D747C1" w14:paraId="75002715" w14:textId="77777777" w:rsidTr="00DE4C59">
        <w:trPr>
          <w:trHeight w:val="9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4273798" w14:textId="77777777" w:rsidR="00DE4C59"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371" w:type="dxa"/>
            <w:tcBorders>
              <w:top w:val="nil"/>
              <w:left w:val="nil"/>
              <w:bottom w:val="single" w:sz="4" w:space="0" w:color="auto"/>
              <w:right w:val="single" w:sz="4" w:space="0" w:color="auto"/>
            </w:tcBorders>
            <w:shd w:val="clear" w:color="auto" w:fill="auto"/>
            <w:vAlign w:val="bottom"/>
            <w:hideMark/>
          </w:tcPr>
          <w:p w14:paraId="1F8CBB74" w14:textId="77777777" w:rsidR="00DE4C59"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2.2: Ang Kagawaran ng Edukasyon ng NSW ay lilikha ng isang one-stop na online resource na may impormasyon para sa mga pamilya at tagapag-alaga upang magkaroon ng mas mahusay at mas madaling mga karanasan kapag sila ay nakikipag-ugnayan sa aming sistema at payo sa pag-access.</w:t>
            </w:r>
          </w:p>
        </w:tc>
      </w:tr>
      <w:tr w:rsidR="003A7878" w:rsidRPr="00D747C1" w14:paraId="46289FB3"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1E83795" w14:textId="77777777" w:rsidR="00DE4C59"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371" w:type="dxa"/>
            <w:tcBorders>
              <w:top w:val="nil"/>
              <w:left w:val="nil"/>
              <w:bottom w:val="single" w:sz="4" w:space="0" w:color="auto"/>
              <w:right w:val="single" w:sz="4" w:space="0" w:color="auto"/>
            </w:tcBorders>
            <w:shd w:val="clear" w:color="auto" w:fill="auto"/>
            <w:vAlign w:val="bottom"/>
            <w:hideMark/>
          </w:tcPr>
          <w:p w14:paraId="64A918C8" w14:textId="77777777" w:rsidR="00DE4C59"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Dami ng uma-access sa site.</w:t>
            </w:r>
          </w:p>
        </w:tc>
      </w:tr>
      <w:tr w:rsidR="003A7878" w:rsidRPr="00D747C1" w14:paraId="2134D177" w14:textId="77777777" w:rsidTr="0013521D">
        <w:trPr>
          <w:trHeight w:val="104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37736" w14:textId="77777777" w:rsidR="0013521D" w:rsidRPr="00D747C1" w:rsidRDefault="00000000" w:rsidP="0013521D">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Sumusulong</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11811CA6" w14:textId="77777777" w:rsidR="0013521D"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Ang Kagawaran ng Edukasyon ng NSW ay lumilikha ng isang one-stop na online resource na may impormasyon para sa mga pamilya at tagapag-alaga upang magkaroon ng mas mahusay at mas madaling mga karanasan kapag sila ay nakikipag-ugnayan sa aming sistema at payo sa pag-access. Kabilang dito ang paglikha at pagbuo ng nilalaman ng mga hub para sa mga magulang/tagapag-alaga na tiyakang para sa mga pamilyang may anak na may karagdagang pangangailangan sa pagkatuto at suporta – https://education.nsw.gov.au/parents-and-carers/inclusive-learning-support. </w:t>
            </w:r>
          </w:p>
        </w:tc>
      </w:tr>
    </w:tbl>
    <w:p w14:paraId="02548ED0" w14:textId="77777777" w:rsidR="00D9560A" w:rsidRPr="00D747C1" w:rsidRDefault="00D9560A" w:rsidP="00E60BD6">
      <w:pPr>
        <w:spacing w:before="60" w:after="120" w:line="240" w:lineRule="auto"/>
        <w:rPr>
          <w:rFonts w:cs="Arial"/>
        </w:rPr>
      </w:pPr>
    </w:p>
    <w:p w14:paraId="00F7671B" w14:textId="77777777" w:rsidR="00D9560A" w:rsidRPr="00D747C1" w:rsidRDefault="00D9560A" w:rsidP="00E60BD6">
      <w:pPr>
        <w:spacing w:before="60" w:after="120" w:line="240" w:lineRule="auto"/>
        <w:rPr>
          <w:rFonts w:cs="Arial"/>
        </w:rPr>
      </w:pPr>
    </w:p>
    <w:p w14:paraId="2E3B2A5D" w14:textId="77777777" w:rsidR="00C95FC1" w:rsidRPr="00D747C1" w:rsidRDefault="00C95FC1" w:rsidP="00E60BD6">
      <w:pPr>
        <w:spacing w:before="60" w:after="120" w:line="240" w:lineRule="auto"/>
        <w:rPr>
          <w:rFonts w:cs="Arial"/>
        </w:rPr>
      </w:pPr>
    </w:p>
    <w:p w14:paraId="2ED4FB0F" w14:textId="77777777" w:rsidR="00C95FC1" w:rsidRPr="00D747C1" w:rsidRDefault="00C95FC1" w:rsidP="00E60BD6">
      <w:pPr>
        <w:spacing w:before="60" w:after="120" w:line="240" w:lineRule="auto"/>
        <w:rPr>
          <w:rFonts w:cs="Arial"/>
        </w:rPr>
      </w:pPr>
    </w:p>
    <w:p w14:paraId="3BB04DDF" w14:textId="77777777" w:rsidR="00C95FC1" w:rsidRPr="00D747C1" w:rsidRDefault="00C95FC1" w:rsidP="00E60BD6">
      <w:pPr>
        <w:spacing w:before="60" w:after="120" w:line="240" w:lineRule="auto"/>
        <w:rPr>
          <w:rFonts w:cs="Arial"/>
        </w:rPr>
      </w:pPr>
    </w:p>
    <w:p w14:paraId="75A836EB" w14:textId="77777777" w:rsidR="00425B5E" w:rsidRPr="00D747C1" w:rsidRDefault="00425B5E" w:rsidP="00E60BD6">
      <w:pPr>
        <w:spacing w:before="60" w:after="120" w:line="240" w:lineRule="auto"/>
        <w:rPr>
          <w:rFonts w:cs="Arial"/>
        </w:rPr>
      </w:pPr>
    </w:p>
    <w:p w14:paraId="514FC1DE" w14:textId="77777777" w:rsidR="007B0106" w:rsidRPr="00C572E2" w:rsidRDefault="00000000" w:rsidP="007B0106">
      <w:pPr>
        <w:spacing w:before="60" w:after="120" w:line="240" w:lineRule="auto"/>
        <w:rPr>
          <w:rFonts w:cs="Arial"/>
          <w:lang w:val="fr-FR"/>
        </w:rPr>
      </w:pPr>
      <w:r w:rsidRPr="00C572E2">
        <w:rPr>
          <w:rFonts w:cs="Arial"/>
          <w:highlight w:val="yellow"/>
          <w:lang w:val="fr-FR"/>
        </w:rPr>
        <w:t>Tinarget na Plano ng Aksyon sa Kaligtasan</w:t>
      </w:r>
    </w:p>
    <w:tbl>
      <w:tblPr>
        <w:tblW w:w="9918" w:type="dxa"/>
        <w:tblLook w:val="04A0" w:firstRow="1" w:lastRow="0" w:firstColumn="1" w:lastColumn="0" w:noHBand="0" w:noVBand="1"/>
      </w:tblPr>
      <w:tblGrid>
        <w:gridCol w:w="2547"/>
        <w:gridCol w:w="7371"/>
      </w:tblGrid>
      <w:tr w:rsidR="003A7878" w:rsidRPr="00D747C1" w14:paraId="5459DA4B"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BCD3C15" w14:textId="77777777" w:rsidR="00C95FC1" w:rsidRPr="00C572E2" w:rsidRDefault="00C95FC1" w:rsidP="00CB3DE2">
            <w:pPr>
              <w:spacing w:after="0" w:line="240" w:lineRule="auto"/>
              <w:rPr>
                <w:rFonts w:ascii="Calibri" w:eastAsia="Times New Roman" w:hAnsi="Calibri" w:cs="Calibri"/>
                <w:b/>
                <w:bCs/>
                <w:color w:val="000000"/>
                <w:lang w:val="fr-FR" w:eastAsia="en-AU"/>
              </w:rPr>
            </w:pPr>
          </w:p>
        </w:tc>
        <w:tc>
          <w:tcPr>
            <w:tcW w:w="73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B86FB0D"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Pagtatayo ng Panlipunang Pabahay</w:t>
            </w:r>
          </w:p>
        </w:tc>
      </w:tr>
      <w:tr w:rsidR="003A7878" w:rsidRPr="00D747C1" w14:paraId="6D0C176C"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84E68"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D84B97B"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South Australia</w:t>
            </w:r>
          </w:p>
          <w:p w14:paraId="27CC8B63"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 Housing Authority</w:t>
            </w:r>
          </w:p>
        </w:tc>
      </w:tr>
      <w:tr w:rsidR="003A7878" w:rsidRPr="00D747C1" w14:paraId="32C9161A"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EB8EDD"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7ED454E0"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Kaligtasan</w:t>
            </w:r>
          </w:p>
        </w:tc>
      </w:tr>
      <w:tr w:rsidR="003A7878" w:rsidRPr="00D747C1" w14:paraId="19954CB2"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61BFAE"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371" w:type="dxa"/>
            <w:tcBorders>
              <w:top w:val="nil"/>
              <w:left w:val="nil"/>
              <w:bottom w:val="single" w:sz="4" w:space="0" w:color="auto"/>
              <w:right w:val="single" w:sz="4" w:space="0" w:color="auto"/>
            </w:tcBorders>
            <w:shd w:val="clear" w:color="auto" w:fill="auto"/>
            <w:vAlign w:val="bottom"/>
            <w:hideMark/>
          </w:tcPr>
          <w:p w14:paraId="2C03670E"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3: Patatagin ang disenyo ng lahat ng mga pampamahalaang sistema ng serbisyo at ang mga suportang kanilang ibinibigay para sa mga taong may kapansanan na nanganganib mapinsala.</w:t>
            </w:r>
          </w:p>
        </w:tc>
      </w:tr>
      <w:tr w:rsidR="003A7878" w:rsidRPr="00D747C1" w14:paraId="17402A98"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FABFC85"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371" w:type="dxa"/>
            <w:tcBorders>
              <w:top w:val="nil"/>
              <w:left w:val="nil"/>
              <w:bottom w:val="single" w:sz="4" w:space="0" w:color="auto"/>
              <w:right w:val="single" w:sz="4" w:space="0" w:color="auto"/>
            </w:tcBorders>
            <w:shd w:val="clear" w:color="auto" w:fill="auto"/>
            <w:vAlign w:val="center"/>
            <w:hideMark/>
          </w:tcPr>
          <w:p w14:paraId="5403221A"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3.1: Pabutihin ang kahusayan ng aming mga pabahay upang matirahan sa pamamagitan ng pagtiyak na ilalapat ang SAHT Universal Design Criteria sa </w:t>
            </w:r>
            <w:proofErr w:type="gramStart"/>
            <w:r w:rsidRPr="00D747C1">
              <w:rPr>
                <w:rFonts w:ascii="Calibri" w:eastAsia="Times New Roman" w:hAnsi="Calibri" w:cs="Calibri"/>
                <w:color w:val="000000"/>
                <w:lang w:eastAsia="en-AU"/>
              </w:rPr>
              <w:t>75% man</w:t>
            </w:r>
            <w:proofErr w:type="gramEnd"/>
            <w:r w:rsidRPr="00D747C1">
              <w:rPr>
                <w:rFonts w:ascii="Calibri" w:eastAsia="Times New Roman" w:hAnsi="Calibri" w:cs="Calibri"/>
                <w:color w:val="000000"/>
                <w:lang w:eastAsia="en-AU"/>
              </w:rPr>
              <w:t xml:space="preserve"> lamang ng bagong itatayong panlipunang pabahay.</w:t>
            </w:r>
          </w:p>
        </w:tc>
      </w:tr>
      <w:tr w:rsidR="003A7878" w:rsidRPr="00D747C1" w14:paraId="1B3620DE" w14:textId="77777777" w:rsidTr="0013521D">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3AED952"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371" w:type="dxa"/>
            <w:tcBorders>
              <w:top w:val="nil"/>
              <w:left w:val="nil"/>
              <w:bottom w:val="single" w:sz="4" w:space="0" w:color="auto"/>
              <w:right w:val="single" w:sz="4" w:space="0" w:color="auto"/>
            </w:tcBorders>
            <w:shd w:val="clear" w:color="auto" w:fill="auto"/>
            <w:noWrap/>
            <w:vAlign w:val="bottom"/>
            <w:hideMark/>
          </w:tcPr>
          <w:p w14:paraId="35D3D8EF"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Bilang ng mga bagong propyedad na sumunod sa SAHT Universal Housing design criteria kada taon.</w:t>
            </w:r>
          </w:p>
        </w:tc>
      </w:tr>
      <w:tr w:rsidR="003A7878" w:rsidRPr="00D747C1" w14:paraId="1AA4D0A3" w14:textId="77777777" w:rsidTr="00ED66C0">
        <w:trPr>
          <w:cantSplit/>
          <w:trHeight w:val="41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A88A" w14:textId="77777777" w:rsidR="0013521D" w:rsidRPr="00D747C1" w:rsidRDefault="00000000" w:rsidP="0013521D">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lastRenderedPageBreak/>
              <w:t>Katayuan: Sumusulong</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032958FA" w14:textId="77777777" w:rsidR="0013521D"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Sa panahon ng pag-uulat, lahat ng bagong propyedad ay itinayo ayon sa SAHT Universal Housing design criteria, kabilang ang:</w:t>
            </w:r>
          </w:p>
          <w:p w14:paraId="6447340D" w14:textId="6DA77BE6" w:rsidR="0013521D"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12 Affordable Housing Program (Programa ng Abot-kayang Pabahay)</w:t>
            </w:r>
            <w:r w:rsidRPr="00D747C1">
              <w:rPr>
                <w:rFonts w:ascii="Calibri" w:eastAsia="Times New Roman" w:hAnsi="Calibri" w:cs="Calibri"/>
                <w:color w:val="000000"/>
                <w:lang w:eastAsia="en-AU"/>
              </w:rPr>
              <w:br/>
            </w:r>
            <w:r w:rsidR="00AD7DC1"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12 Better Neighbourhoods Program (Programa ng mga Mas Mabuting Kapitbahayan)</w:t>
            </w:r>
            <w:r w:rsidRPr="00D747C1">
              <w:rPr>
                <w:rFonts w:ascii="Calibri" w:eastAsia="Times New Roman" w:hAnsi="Calibri" w:cs="Calibri"/>
                <w:color w:val="000000"/>
                <w:lang w:eastAsia="en-AU"/>
              </w:rPr>
              <w:br/>
            </w:r>
            <w:r w:rsidR="00AD7DC1"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22 New Build &amp; Redevelopment Program (Programa ng Bagong Itatayo at Muling Pagpapaunlad)</w:t>
            </w:r>
            <w:r w:rsidRPr="00D747C1">
              <w:rPr>
                <w:rFonts w:ascii="Calibri" w:eastAsia="Times New Roman" w:hAnsi="Calibri" w:cs="Calibri"/>
                <w:color w:val="000000"/>
                <w:lang w:eastAsia="en-AU"/>
              </w:rPr>
              <w:br/>
              <w:t>Nagiging luma na ang kasalukuyang stock ng pampublikong pabahay at sa ilang kaso ay hindi angkop para sa mga taong may kapansanan, kahit na may gagawing mga pagbabago. Ang pagtatayo ng bagong panlipunang pabahay na ayon sa Universal Design Criteria ay titiyak na ang bagong pampublikong pabahay ay maa-access at angkop upang suportahan ang pangmatagalang seguridad sa pabahay at pagiging independiyente, pati na rin bilang maipapakitang pangkaligtasang mga kalalabasan sa pamamagitan ng pagbabawas ng mga hadlang sa pag-access na naglalagay sa panganib ng pinsala sa nangungupahan at/o sa kanyang pamilya. Katulad din nito, ang pagtatayo ng Affordable Housing ayon sa Universal Design Criteria ay sumusuporta sa mga oportunidad sa pagmamay-ari ng bahay para sa mga taong may kapansanan, sa pamamagitan ng pinabuting pag-access at paglalagay ng propyedad sa abot-kayang pabahay na presyo.</w:t>
            </w:r>
          </w:p>
        </w:tc>
      </w:tr>
    </w:tbl>
    <w:p w14:paraId="3FE4B5A3" w14:textId="77777777" w:rsidR="00C95FC1" w:rsidRPr="00D747C1" w:rsidRDefault="00C95FC1" w:rsidP="00C95FC1"/>
    <w:tbl>
      <w:tblPr>
        <w:tblW w:w="9918" w:type="dxa"/>
        <w:tblLook w:val="04A0" w:firstRow="1" w:lastRow="0" w:firstColumn="1" w:lastColumn="0" w:noHBand="0" w:noVBand="1"/>
      </w:tblPr>
      <w:tblGrid>
        <w:gridCol w:w="2547"/>
        <w:gridCol w:w="7371"/>
      </w:tblGrid>
      <w:tr w:rsidR="003A7878" w:rsidRPr="00D747C1" w14:paraId="073EA472"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418FF70" w14:textId="77777777" w:rsidR="00C95FC1" w:rsidRPr="00D747C1" w:rsidRDefault="00C95FC1" w:rsidP="00CB3DE2">
            <w:pPr>
              <w:spacing w:after="0" w:line="240" w:lineRule="auto"/>
              <w:rPr>
                <w:rFonts w:ascii="Calibri" w:eastAsia="Times New Roman" w:hAnsi="Calibri" w:cs="Calibri"/>
                <w:b/>
                <w:bCs/>
                <w:color w:val="000000"/>
                <w:lang w:eastAsia="en-AU"/>
              </w:rPr>
            </w:pPr>
          </w:p>
        </w:tc>
        <w:tc>
          <w:tcPr>
            <w:tcW w:w="737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E0C41A2" w14:textId="77777777" w:rsidR="00C95FC1" w:rsidRPr="00D747C1" w:rsidRDefault="00000000" w:rsidP="00CB3DE2">
            <w:pPr>
              <w:spacing w:after="0" w:line="240" w:lineRule="auto"/>
              <w:rPr>
                <w:rFonts w:ascii="Calibri" w:eastAsia="Times New Roman" w:hAnsi="Calibri" w:cs="Calibri"/>
                <w:b/>
                <w:color w:val="000000"/>
                <w:lang w:eastAsia="en-AU"/>
              </w:rPr>
            </w:pPr>
            <w:r w:rsidRPr="00D747C1">
              <w:rPr>
                <w:rFonts w:ascii="Calibri" w:eastAsia="Times New Roman" w:hAnsi="Calibri" w:cs="Calibri"/>
                <w:b/>
                <w:color w:val="000000"/>
                <w:lang w:eastAsia="en-AU"/>
              </w:rPr>
              <w:t>Pagsasanay ng mga Kawani ng Youth Justice (Katarungan para sa Kabataan)</w:t>
            </w:r>
          </w:p>
        </w:tc>
      </w:tr>
      <w:tr w:rsidR="003A7878" w:rsidRPr="00D747C1" w14:paraId="35C3DFDA"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74C8F"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980C4B2" w14:textId="77777777" w:rsidR="00C95FC1" w:rsidRPr="00D747C1" w:rsidRDefault="00000000" w:rsidP="00C95FC1">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Victoria</w:t>
            </w:r>
          </w:p>
          <w:p w14:paraId="4C06A3B9" w14:textId="77777777" w:rsidR="00C95FC1" w:rsidRPr="00D747C1" w:rsidRDefault="00000000" w:rsidP="00C95FC1">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Department of Justice and Community Safety (DJCS) (Kagawaran ng Katarungan at Kaligtasan ng Komunidad)</w:t>
            </w:r>
          </w:p>
        </w:tc>
      </w:tr>
      <w:tr w:rsidR="003A7878" w:rsidRPr="00D747C1" w14:paraId="307CB8D7"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66F7A66"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371" w:type="dxa"/>
            <w:tcBorders>
              <w:top w:val="nil"/>
              <w:left w:val="nil"/>
              <w:bottom w:val="single" w:sz="4" w:space="0" w:color="auto"/>
              <w:right w:val="single" w:sz="4" w:space="0" w:color="auto"/>
            </w:tcBorders>
            <w:shd w:val="clear" w:color="auto" w:fill="auto"/>
            <w:noWrap/>
            <w:vAlign w:val="bottom"/>
            <w:hideMark/>
          </w:tcPr>
          <w:p w14:paraId="6DB76A7A"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Kaligtasan</w:t>
            </w:r>
          </w:p>
        </w:tc>
      </w:tr>
      <w:tr w:rsidR="003A7878" w:rsidRPr="00D747C1" w14:paraId="5F345A41" w14:textId="77777777" w:rsidTr="00C95FC1">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BCBE6F3"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371" w:type="dxa"/>
            <w:tcBorders>
              <w:top w:val="nil"/>
              <w:left w:val="nil"/>
              <w:bottom w:val="single" w:sz="4" w:space="0" w:color="auto"/>
              <w:right w:val="single" w:sz="4" w:space="0" w:color="auto"/>
            </w:tcBorders>
            <w:shd w:val="clear" w:color="auto" w:fill="auto"/>
            <w:vAlign w:val="bottom"/>
            <w:hideMark/>
          </w:tcPr>
          <w:p w14:paraId="1867BFC3"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3: Patatagin ang disenyo ng lahat ng mga pampamahalaang sistema ng serbisyo at ang mga suportang kanilang ibinibigay para sa mga taong may kapansanan na nanganganib mapinsala.</w:t>
            </w:r>
          </w:p>
        </w:tc>
      </w:tr>
      <w:tr w:rsidR="003A7878" w:rsidRPr="00D747C1" w14:paraId="1D72CDDD" w14:textId="77777777" w:rsidTr="00C95FC1">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775537"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371" w:type="dxa"/>
            <w:tcBorders>
              <w:top w:val="nil"/>
              <w:left w:val="nil"/>
              <w:bottom w:val="single" w:sz="4" w:space="0" w:color="auto"/>
              <w:right w:val="single" w:sz="4" w:space="0" w:color="auto"/>
            </w:tcBorders>
            <w:shd w:val="clear" w:color="auto" w:fill="auto"/>
            <w:vAlign w:val="bottom"/>
            <w:hideMark/>
          </w:tcPr>
          <w:p w14:paraId="5B0D0482"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3.6: Ang mga Senior and Specialist Disability Advisor ay magbibigay ng pangalawang konsultasyon at dalubhasang payo sa mga kawani ng youth justice na pang-kustodyo at nasa komunidad at sa mga pangkat ng pangangalaga. Ang gawaing ito ay dinisenyo upang mapabuti ang superbisyon sa youth justice at iugnay ang mga kabataang ito sa mga serbisyo, kabilang ang NDIS. </w:t>
            </w:r>
          </w:p>
        </w:tc>
      </w:tr>
      <w:tr w:rsidR="003A7878" w:rsidRPr="00D747C1" w14:paraId="6E977DE8" w14:textId="77777777" w:rsidTr="00C95FC1">
        <w:trPr>
          <w:trHeight w:val="60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58505A92"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371" w:type="dxa"/>
            <w:tcBorders>
              <w:top w:val="nil"/>
              <w:left w:val="nil"/>
              <w:bottom w:val="nil"/>
              <w:right w:val="single" w:sz="4" w:space="0" w:color="auto"/>
            </w:tcBorders>
            <w:shd w:val="clear" w:color="auto" w:fill="auto"/>
            <w:hideMark/>
          </w:tcPr>
          <w:p w14:paraId="1DAF713A" w14:textId="77777777" w:rsidR="00C95FC1" w:rsidRPr="00D747C1"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D747C1">
              <w:rPr>
                <w:rFonts w:ascii="Calibri" w:eastAsia="Times New Roman" w:hAnsi="Calibri" w:cs="Calibri"/>
                <w:color w:val="000000"/>
                <w:lang w:eastAsia="en-AU"/>
              </w:rPr>
              <w:t>Ang mga kawani ng youth justice ay sinusuportahan upang gumamit ng epektibong mga istratehiya sa pagsuporta sa mga kabataang may kapansanan.</w:t>
            </w:r>
          </w:p>
        </w:tc>
      </w:tr>
      <w:tr w:rsidR="003A7878" w:rsidRPr="00D747C1" w14:paraId="166E64AA" w14:textId="77777777" w:rsidTr="00C95FC1">
        <w:trPr>
          <w:trHeight w:val="300"/>
        </w:trPr>
        <w:tc>
          <w:tcPr>
            <w:tcW w:w="2547" w:type="dxa"/>
            <w:vMerge/>
            <w:tcBorders>
              <w:top w:val="nil"/>
              <w:left w:val="single" w:sz="4" w:space="0" w:color="auto"/>
              <w:bottom w:val="single" w:sz="4" w:space="0" w:color="000000"/>
              <w:right w:val="single" w:sz="4" w:space="0" w:color="auto"/>
            </w:tcBorders>
            <w:vAlign w:val="center"/>
            <w:hideMark/>
          </w:tcPr>
          <w:p w14:paraId="44C62431" w14:textId="77777777" w:rsidR="00C95FC1" w:rsidRPr="00D747C1" w:rsidRDefault="00C95FC1" w:rsidP="00CB3DE2">
            <w:pPr>
              <w:spacing w:after="0" w:line="240" w:lineRule="auto"/>
              <w:rPr>
                <w:rFonts w:ascii="Calibri" w:eastAsia="Times New Roman" w:hAnsi="Calibri" w:cs="Calibri"/>
                <w:b/>
                <w:bCs/>
                <w:color w:val="000000"/>
                <w:lang w:eastAsia="en-AU"/>
              </w:rPr>
            </w:pPr>
          </w:p>
        </w:tc>
        <w:tc>
          <w:tcPr>
            <w:tcW w:w="7371" w:type="dxa"/>
            <w:tcBorders>
              <w:top w:val="nil"/>
              <w:left w:val="nil"/>
              <w:bottom w:val="single" w:sz="4" w:space="0" w:color="auto"/>
              <w:right w:val="single" w:sz="4" w:space="0" w:color="auto"/>
            </w:tcBorders>
            <w:shd w:val="clear" w:color="auto" w:fill="auto"/>
            <w:hideMark/>
          </w:tcPr>
          <w:p w14:paraId="00674FD6" w14:textId="77777777" w:rsidR="00C95FC1" w:rsidRPr="00D747C1" w:rsidRDefault="00000000" w:rsidP="00C95FC1">
            <w:pPr>
              <w:pStyle w:val="ListParagraph"/>
              <w:numPr>
                <w:ilvl w:val="0"/>
                <w:numId w:val="11"/>
              </w:numPr>
              <w:spacing w:after="0" w:line="240" w:lineRule="auto"/>
              <w:ind w:left="323"/>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Ang mga kabataang may kapansanan ay nakaranas ng napabuting pag-access at paggamit ng mga sistema ng serbisyo. </w:t>
            </w:r>
          </w:p>
        </w:tc>
      </w:tr>
      <w:tr w:rsidR="003A7878" w:rsidRPr="00D747C1" w14:paraId="6FC2BEFD" w14:textId="77777777" w:rsidTr="0013521D">
        <w:trPr>
          <w:trHeight w:val="84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188FC6" w14:textId="77777777" w:rsidR="0013521D" w:rsidRPr="00D747C1" w:rsidRDefault="00000000" w:rsidP="0013521D">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Sumusulong</w:t>
            </w:r>
          </w:p>
        </w:tc>
        <w:tc>
          <w:tcPr>
            <w:tcW w:w="7371" w:type="dxa"/>
            <w:tcBorders>
              <w:top w:val="nil"/>
              <w:left w:val="nil"/>
              <w:bottom w:val="single" w:sz="4" w:space="0" w:color="auto"/>
              <w:right w:val="single" w:sz="4" w:space="0" w:color="auto"/>
            </w:tcBorders>
            <w:shd w:val="clear" w:color="auto" w:fill="auto"/>
            <w:noWrap/>
            <w:vAlign w:val="bottom"/>
            <w:hideMark/>
          </w:tcPr>
          <w:p w14:paraId="5D5061BF" w14:textId="77777777" w:rsidR="0013521D"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Ang mga Senior and Specialist Disability Advisor ay naghahatid ng harapang pagsasanay sa Youth Justice, kabilang ang mga programa ng pagtatalaga para sa mga bagong kawani, na may taglay na pagsasanay kaugnay sa pag-unawa sa epekto ng kapansanan at paggamit ng epektibong mga istratehiya upang suportahan ang mga kabataang may kapansanan sa sistema ng hustisya. Kabilang sa pagsasanay ang dalawang hiwalay na programa ng pagtatalaga, isa para mga pang-kustodyong kawani, at isa para sa mga kawaning nasa komunidad. </w:t>
            </w:r>
          </w:p>
        </w:tc>
      </w:tr>
    </w:tbl>
    <w:p w14:paraId="1D25F19D" w14:textId="77777777" w:rsidR="00C95FC1" w:rsidRPr="00D747C1" w:rsidRDefault="00C95FC1" w:rsidP="00C95FC1">
      <w:pPr>
        <w:rPr>
          <w:b/>
        </w:rPr>
      </w:pPr>
    </w:p>
    <w:p w14:paraId="53B2D7B2" w14:textId="77777777" w:rsidR="00B74C46" w:rsidRPr="00D747C1" w:rsidRDefault="00B74C46" w:rsidP="007B0106">
      <w:pPr>
        <w:spacing w:before="60" w:after="120" w:line="240" w:lineRule="auto"/>
        <w:rPr>
          <w:rFonts w:cs="Arial"/>
        </w:rPr>
      </w:pPr>
    </w:p>
    <w:p w14:paraId="75249D59" w14:textId="77777777" w:rsidR="00B74C46" w:rsidRPr="00D747C1" w:rsidRDefault="00000000" w:rsidP="007B0106">
      <w:pPr>
        <w:spacing w:before="60" w:after="120" w:line="240" w:lineRule="auto"/>
        <w:rPr>
          <w:rFonts w:cs="Arial"/>
        </w:rPr>
      </w:pPr>
      <w:r w:rsidRPr="00D747C1">
        <w:rPr>
          <w:rFonts w:cs="Arial"/>
          <w:highlight w:val="yellow"/>
        </w:rPr>
        <w:lastRenderedPageBreak/>
        <w:t>Pamamahala ng Emerhensya</w:t>
      </w:r>
    </w:p>
    <w:p w14:paraId="18B55114" w14:textId="77777777" w:rsidR="00C95FC1" w:rsidRPr="00D747C1" w:rsidRDefault="00C95FC1" w:rsidP="00C95FC1"/>
    <w:tbl>
      <w:tblPr>
        <w:tblW w:w="9776" w:type="dxa"/>
        <w:tblLook w:val="04A0" w:firstRow="1" w:lastRow="0" w:firstColumn="1" w:lastColumn="0" w:noHBand="0" w:noVBand="1"/>
      </w:tblPr>
      <w:tblGrid>
        <w:gridCol w:w="2547"/>
        <w:gridCol w:w="7229"/>
      </w:tblGrid>
      <w:tr w:rsidR="003A7878" w:rsidRPr="00D747C1" w14:paraId="5E751077"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EF42C7A" w14:textId="77777777" w:rsidR="00C95FC1" w:rsidRPr="00D747C1"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85B37B5"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Mga Grupo sa Pantao at Panlipunang Muling Pagbuti</w:t>
            </w:r>
          </w:p>
        </w:tc>
      </w:tr>
      <w:tr w:rsidR="003A7878" w:rsidRPr="00D747C1" w14:paraId="103E6C44"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8CDB"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229" w:type="dxa"/>
            <w:tcBorders>
              <w:top w:val="single" w:sz="4" w:space="0" w:color="auto"/>
              <w:left w:val="nil"/>
              <w:bottom w:val="single" w:sz="4" w:space="0" w:color="auto"/>
              <w:right w:val="single" w:sz="4" w:space="0" w:color="auto"/>
            </w:tcBorders>
            <w:shd w:val="clear" w:color="auto" w:fill="auto"/>
            <w:hideMark/>
          </w:tcPr>
          <w:p w14:paraId="0BF98F6B" w14:textId="77777777" w:rsidR="00C95FC1" w:rsidRPr="00D747C1" w:rsidRDefault="00000000" w:rsidP="00CB3DE2">
            <w:pPr>
              <w:spacing w:after="0" w:line="240" w:lineRule="auto"/>
              <w:rPr>
                <w:rFonts w:ascii="Calibri" w:eastAsia="Times New Roman" w:hAnsi="Calibri" w:cs="Calibri"/>
                <w:lang w:eastAsia="en-AU"/>
              </w:rPr>
            </w:pPr>
            <w:r w:rsidRPr="00D747C1">
              <w:rPr>
                <w:rFonts w:ascii="Calibri" w:eastAsia="Times New Roman" w:hAnsi="Calibri" w:cs="Calibri"/>
                <w:lang w:eastAsia="en-AU"/>
              </w:rPr>
              <w:t>Queensland</w:t>
            </w:r>
          </w:p>
          <w:p w14:paraId="7FFFB7E3" w14:textId="77777777" w:rsidR="00C95FC1" w:rsidRPr="00D747C1" w:rsidRDefault="00000000" w:rsidP="00CB3DE2">
            <w:pPr>
              <w:spacing w:after="0" w:line="240" w:lineRule="auto"/>
              <w:rPr>
                <w:rFonts w:ascii="Calibri" w:eastAsia="Times New Roman" w:hAnsi="Calibri" w:cs="Calibri"/>
                <w:lang w:eastAsia="en-AU"/>
              </w:rPr>
            </w:pPr>
            <w:r w:rsidRPr="00D747C1">
              <w:rPr>
                <w:rFonts w:ascii="Calibri" w:eastAsia="Times New Roman" w:hAnsi="Calibri" w:cs="Calibri"/>
                <w:lang w:eastAsia="en-AU"/>
              </w:rPr>
              <w:t xml:space="preserve">Department of Communities, Housing and Digital Economy (Kagawaran ng mga Komunidad, Pabahay at Digital na Ekonomiya) </w:t>
            </w:r>
          </w:p>
        </w:tc>
      </w:tr>
      <w:tr w:rsidR="003A7878" w:rsidRPr="00D747C1" w14:paraId="62DF2D6C"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CC164A"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229" w:type="dxa"/>
            <w:tcBorders>
              <w:top w:val="nil"/>
              <w:left w:val="nil"/>
              <w:bottom w:val="single" w:sz="4" w:space="0" w:color="auto"/>
              <w:right w:val="single" w:sz="4" w:space="0" w:color="auto"/>
            </w:tcBorders>
            <w:shd w:val="clear" w:color="auto" w:fill="auto"/>
            <w:noWrap/>
            <w:vAlign w:val="bottom"/>
            <w:hideMark/>
          </w:tcPr>
          <w:p w14:paraId="417FE774" w14:textId="77777777" w:rsidR="00C95FC1" w:rsidRPr="00D747C1" w:rsidRDefault="00000000" w:rsidP="00CB3DE2">
            <w:pPr>
              <w:spacing w:after="0" w:line="240" w:lineRule="auto"/>
              <w:rPr>
                <w:rFonts w:ascii="Calibri" w:eastAsia="Times New Roman" w:hAnsi="Calibri" w:cs="Calibri"/>
                <w:lang w:eastAsia="en-AU"/>
              </w:rPr>
            </w:pPr>
            <w:r w:rsidRPr="00D747C1">
              <w:rPr>
                <w:rFonts w:ascii="Calibri" w:eastAsia="Times New Roman" w:hAnsi="Calibri" w:cs="Calibri"/>
                <w:lang w:eastAsia="en-AU"/>
              </w:rPr>
              <w:t>Pamamahala ng Emerhensya</w:t>
            </w:r>
          </w:p>
        </w:tc>
      </w:tr>
      <w:tr w:rsidR="003A7878" w:rsidRPr="00D747C1" w14:paraId="1B8107F1"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6DE71BC"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229" w:type="dxa"/>
            <w:tcBorders>
              <w:top w:val="nil"/>
              <w:left w:val="nil"/>
              <w:bottom w:val="single" w:sz="4" w:space="0" w:color="auto"/>
              <w:right w:val="single" w:sz="4" w:space="0" w:color="auto"/>
            </w:tcBorders>
            <w:shd w:val="clear" w:color="auto" w:fill="auto"/>
            <w:noWrap/>
            <w:vAlign w:val="bottom"/>
            <w:hideMark/>
          </w:tcPr>
          <w:p w14:paraId="3EBE098C" w14:textId="77777777" w:rsidR="00C95FC1" w:rsidRPr="00D747C1" w:rsidRDefault="00000000" w:rsidP="00CB3DE2">
            <w:pPr>
              <w:spacing w:after="0" w:line="240" w:lineRule="auto"/>
              <w:rPr>
                <w:rFonts w:ascii="Calibri" w:eastAsia="Times New Roman" w:hAnsi="Calibri" w:cs="Calibri"/>
                <w:lang w:eastAsia="en-AU"/>
              </w:rPr>
            </w:pPr>
            <w:r w:rsidRPr="00D747C1">
              <w:rPr>
                <w:rFonts w:ascii="Calibri" w:eastAsia="Times New Roman" w:hAnsi="Calibri" w:cs="Calibri"/>
                <w:lang w:eastAsia="en-AU"/>
              </w:rPr>
              <w:t xml:space="preserve">Layunin 2: </w:t>
            </w:r>
            <w:r w:rsidRPr="00D747C1">
              <w:rPr>
                <w:rFonts w:asciiTheme="minorHAnsi" w:hAnsiTheme="minorHAnsi" w:cstheme="minorHAnsi"/>
                <w:color w:val="000000"/>
              </w:rPr>
              <w:t>Tiyaking ang inklusibong pamamahala ng kapahamakan/emerhensya, kahandaan at ang mga proseso ng pagplano ng muling pagbuti (recovery) ay susuporta sa kalusugan at kagalingan ng mga taong may kapansanan, bago, habang at pagkatapos ng mga emerhensya.</w:t>
            </w:r>
          </w:p>
        </w:tc>
      </w:tr>
      <w:tr w:rsidR="003A7878" w:rsidRPr="00D747C1" w14:paraId="40A9540A"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01A785A"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229" w:type="dxa"/>
            <w:tcBorders>
              <w:top w:val="nil"/>
              <w:left w:val="nil"/>
              <w:bottom w:val="single" w:sz="4" w:space="0" w:color="auto"/>
              <w:right w:val="single" w:sz="4" w:space="0" w:color="auto"/>
            </w:tcBorders>
            <w:shd w:val="clear" w:color="auto" w:fill="auto"/>
            <w:hideMark/>
          </w:tcPr>
          <w:p w14:paraId="5287D954" w14:textId="77777777" w:rsidR="00C95FC1" w:rsidRPr="00D747C1" w:rsidRDefault="00000000" w:rsidP="00CB3DE2">
            <w:pPr>
              <w:spacing w:after="0" w:line="240" w:lineRule="auto"/>
              <w:rPr>
                <w:rFonts w:ascii="Calibri" w:eastAsia="Times New Roman" w:hAnsi="Calibri" w:cs="Calibri"/>
                <w:lang w:eastAsia="en-AU"/>
              </w:rPr>
            </w:pPr>
            <w:r w:rsidRPr="00D747C1">
              <w:rPr>
                <w:rFonts w:ascii="Calibri" w:eastAsia="Times New Roman" w:hAnsi="Calibri" w:cs="Calibri"/>
                <w:lang w:eastAsia="en-AU"/>
              </w:rPr>
              <w:t>2.3: Kabilang sa Human and Social Recovery Groups ang mga kinatawan o may mga mekanismo upang makipag-ugnayan ang mga kinatawan ng mga taong may kapansanan sa mga proseso ng pagpaplano sa pantao at panlipunang muling pagbuti.</w:t>
            </w:r>
          </w:p>
        </w:tc>
      </w:tr>
      <w:tr w:rsidR="003A7878" w:rsidRPr="00D747C1" w14:paraId="4C19161F" w14:textId="77777777" w:rsidTr="0013521D">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B09EC62"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Panukat</w:t>
            </w:r>
          </w:p>
        </w:tc>
        <w:tc>
          <w:tcPr>
            <w:tcW w:w="7229" w:type="dxa"/>
            <w:tcBorders>
              <w:top w:val="nil"/>
              <w:left w:val="nil"/>
              <w:bottom w:val="single" w:sz="4" w:space="0" w:color="auto"/>
              <w:right w:val="single" w:sz="4" w:space="0" w:color="auto"/>
            </w:tcBorders>
            <w:shd w:val="clear" w:color="auto" w:fill="auto"/>
            <w:hideMark/>
          </w:tcPr>
          <w:p w14:paraId="06BE42E6" w14:textId="77777777" w:rsidR="00C95FC1" w:rsidRPr="00D747C1" w:rsidRDefault="00000000" w:rsidP="00CB3DE2">
            <w:pPr>
              <w:spacing w:after="0" w:line="240" w:lineRule="auto"/>
              <w:rPr>
                <w:rFonts w:ascii="Calibri" w:eastAsia="Times New Roman" w:hAnsi="Calibri" w:cs="Calibri"/>
                <w:lang w:eastAsia="en-AU"/>
              </w:rPr>
            </w:pPr>
            <w:r w:rsidRPr="00D747C1">
              <w:rPr>
                <w:rFonts w:ascii="Calibri" w:eastAsia="Times New Roman" w:hAnsi="Calibri" w:cs="Calibri"/>
                <w:lang w:eastAsia="en-AU"/>
              </w:rPr>
              <w:t>Porsyento ng Department of Communities, Housing and Digital Economy Human and Social Recovery Groups na kabilang ang mga kinatawan at/o may mga mekanismo upang makipag-ugnayan ang mga kinatawan ng mga taong may kapansanan sa mga proseso ng pagpaplano sa pantao at panlipunang muling pagbuti.</w:t>
            </w:r>
          </w:p>
        </w:tc>
      </w:tr>
      <w:tr w:rsidR="003A7878" w:rsidRPr="00D747C1" w14:paraId="4CDEDC8E" w14:textId="77777777" w:rsidTr="0013521D">
        <w:trPr>
          <w:trHeight w:val="252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6F50" w14:textId="77777777" w:rsidR="0013521D" w:rsidRPr="00D747C1" w:rsidRDefault="00000000" w:rsidP="0013521D">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Nakumpleto na</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362537EA" w14:textId="77777777" w:rsidR="0013521D" w:rsidRPr="00D747C1" w:rsidRDefault="00000000" w:rsidP="00051690">
            <w:pPr>
              <w:spacing w:after="0" w:line="240" w:lineRule="auto"/>
              <w:rPr>
                <w:rFonts w:ascii="Calibri" w:eastAsia="Times New Roman" w:hAnsi="Calibri" w:cs="Calibri"/>
                <w:lang w:eastAsia="en-AU"/>
              </w:rPr>
            </w:pPr>
            <w:r w:rsidRPr="00D747C1">
              <w:rPr>
                <w:rFonts w:ascii="Calibri" w:eastAsia="Times New Roman" w:hAnsi="Calibri" w:cs="Calibri"/>
                <w:lang w:eastAsia="en-AU"/>
              </w:rPr>
              <w:t>Sa panahon ng kapahamakan noong 2021-22, 100 porsyento ng District Human and Social Recovery Groups ay kinabilangan ng isang taong may kapansanan, isang kinatawan ng mga taong may kapansanan o may mga mekanismo upang makipag-ugnayan ang mga kinatawan ng mga taong may kapansanan. Ang pakikipag-ugnayan at pagsasaling ito ng mga taong may kapansanan o mga kinatawan ng mga taong may kapansanan ay tumitiyak na ang mga pangangailangan ng mga taong may kapansanan ay isinasaalang-alang at kasali sa mga proseso ng pagpaplano sa pantao at panlipunang muling pagbuti. Napakadalas na nakakalimutan ang partikular na mga pangangailangan ng mahihinang mga tao sa mga komunidad at ang maagang pakikipag-ugnayang ito ay aambag sa pagpapabuti ng mga kalalabasan ng mga taong may kapansanan sa muli nilang pagbuti mula sa isang kapahamakan.</w:t>
            </w:r>
          </w:p>
        </w:tc>
      </w:tr>
    </w:tbl>
    <w:p w14:paraId="1CC0178B" w14:textId="77777777" w:rsidR="00C95FC1" w:rsidRPr="00D747C1" w:rsidRDefault="00C95FC1" w:rsidP="00C95FC1"/>
    <w:tbl>
      <w:tblPr>
        <w:tblW w:w="9776" w:type="dxa"/>
        <w:tblLook w:val="04A0" w:firstRow="1" w:lastRow="0" w:firstColumn="1" w:lastColumn="0" w:noHBand="0" w:noVBand="1"/>
      </w:tblPr>
      <w:tblGrid>
        <w:gridCol w:w="2547"/>
        <w:gridCol w:w="7229"/>
      </w:tblGrid>
      <w:tr w:rsidR="003A7878" w:rsidRPr="00ED66C0" w14:paraId="5A7FF21A"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53EED0" w14:textId="77777777" w:rsidR="00C95FC1" w:rsidRPr="00D747C1" w:rsidRDefault="00C95FC1" w:rsidP="00CB3DE2">
            <w:pPr>
              <w:spacing w:after="0" w:line="240" w:lineRule="auto"/>
              <w:rPr>
                <w:rFonts w:ascii="Calibri" w:eastAsia="Times New Roman" w:hAnsi="Calibri" w:cs="Calibri"/>
                <w:b/>
                <w:bCs/>
                <w:color w:val="000000"/>
                <w:lang w:eastAsia="en-AU"/>
              </w:rPr>
            </w:pPr>
          </w:p>
        </w:tc>
        <w:tc>
          <w:tcPr>
            <w:tcW w:w="722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EFD67B1" w14:textId="77777777" w:rsidR="00C95FC1" w:rsidRPr="00C572E2" w:rsidRDefault="00000000" w:rsidP="00CB3DE2">
            <w:pPr>
              <w:spacing w:after="0" w:line="240" w:lineRule="auto"/>
              <w:rPr>
                <w:rFonts w:ascii="Calibri" w:eastAsia="Times New Roman" w:hAnsi="Calibri" w:cs="Calibri"/>
                <w:b/>
                <w:color w:val="000000"/>
                <w:lang w:val="fr-FR" w:eastAsia="en-AU"/>
              </w:rPr>
            </w:pPr>
            <w:r w:rsidRPr="00C572E2">
              <w:rPr>
                <w:rFonts w:ascii="Calibri" w:eastAsia="Times New Roman" w:hAnsi="Calibri" w:cs="Calibri"/>
                <w:b/>
                <w:color w:val="000000"/>
                <w:lang w:val="fr-FR" w:eastAsia="en-AU"/>
              </w:rPr>
              <w:t>Mga Plano sa Pamamahala ng Emerhensya</w:t>
            </w:r>
          </w:p>
        </w:tc>
      </w:tr>
      <w:tr w:rsidR="003A7878" w:rsidRPr="00D747C1" w14:paraId="3DEC2AEA" w14:textId="77777777" w:rsidTr="00C95FC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B292"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Hurisdiksyon/Ahensya</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000A9729" w14:textId="77777777" w:rsidR="00C95FC1" w:rsidRPr="00D747C1" w:rsidRDefault="00000000" w:rsidP="00C95FC1">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Western Australia</w:t>
            </w:r>
          </w:p>
          <w:p w14:paraId="3155A6C9" w14:textId="77777777" w:rsidR="00C95FC1" w:rsidRPr="00D747C1" w:rsidRDefault="00000000" w:rsidP="00C95FC1">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Department of Communities (Kagawaran ng mga Komunidad)</w:t>
            </w:r>
          </w:p>
        </w:tc>
      </w:tr>
      <w:tr w:rsidR="003A7878" w:rsidRPr="00D747C1" w14:paraId="7258EA5D" w14:textId="77777777" w:rsidTr="00C95FC1">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8371579"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TAP</w:t>
            </w:r>
          </w:p>
        </w:tc>
        <w:tc>
          <w:tcPr>
            <w:tcW w:w="7229" w:type="dxa"/>
            <w:tcBorders>
              <w:top w:val="nil"/>
              <w:left w:val="nil"/>
              <w:bottom w:val="single" w:sz="4" w:space="0" w:color="auto"/>
              <w:right w:val="single" w:sz="4" w:space="0" w:color="auto"/>
            </w:tcBorders>
            <w:shd w:val="clear" w:color="auto" w:fill="auto"/>
            <w:noWrap/>
            <w:vAlign w:val="bottom"/>
            <w:hideMark/>
          </w:tcPr>
          <w:p w14:paraId="643F7ADA"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Pamamahala ng Emerhensya</w:t>
            </w:r>
          </w:p>
        </w:tc>
      </w:tr>
      <w:tr w:rsidR="003A7878" w:rsidRPr="00D747C1" w14:paraId="753C4B16" w14:textId="77777777" w:rsidTr="00C95FC1">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823E493"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Layunin ng TAP</w:t>
            </w:r>
          </w:p>
        </w:tc>
        <w:tc>
          <w:tcPr>
            <w:tcW w:w="7229" w:type="dxa"/>
            <w:tcBorders>
              <w:top w:val="nil"/>
              <w:left w:val="nil"/>
              <w:bottom w:val="single" w:sz="4" w:space="0" w:color="auto"/>
              <w:right w:val="single" w:sz="4" w:space="0" w:color="auto"/>
            </w:tcBorders>
            <w:shd w:val="clear" w:color="auto" w:fill="auto"/>
            <w:vAlign w:val="bottom"/>
            <w:hideMark/>
          </w:tcPr>
          <w:p w14:paraId="7404BFBA"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Layunin 1: Tiyaking isinasali ang mga taong may kapansanan sa mga proseso ng pagpaplano sa kapahamakan/emerhensya para sa pagsasagawa ng pagtasa ng panganib ng kapahamakan, at ang kasunod na pagbuo at pagpapanatili ng mga plano para sa pamamahala ng kapahamakan/emerhensya.</w:t>
            </w:r>
          </w:p>
        </w:tc>
      </w:tr>
      <w:tr w:rsidR="003A7878" w:rsidRPr="00D747C1" w14:paraId="505DB3A0" w14:textId="77777777" w:rsidTr="00C95FC1">
        <w:trPr>
          <w:trHeight w:val="6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198966"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Aksyon</w:t>
            </w:r>
          </w:p>
        </w:tc>
        <w:tc>
          <w:tcPr>
            <w:tcW w:w="7229" w:type="dxa"/>
            <w:tcBorders>
              <w:top w:val="nil"/>
              <w:left w:val="nil"/>
              <w:bottom w:val="single" w:sz="4" w:space="0" w:color="auto"/>
              <w:right w:val="single" w:sz="4" w:space="0" w:color="auto"/>
            </w:tcBorders>
            <w:shd w:val="clear" w:color="auto" w:fill="auto"/>
            <w:vAlign w:val="bottom"/>
            <w:hideMark/>
          </w:tcPr>
          <w:p w14:paraId="5FB8D203" w14:textId="77777777"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1.1: Pagrebyu ng Mga Plano sa Kahandaan sa Sektor ng Kapansanan</w:t>
            </w:r>
            <w:r w:rsidRPr="00D747C1">
              <w:rPr>
                <w:rFonts w:ascii="Calibri" w:eastAsia="Times New Roman" w:hAnsi="Calibri" w:cs="Calibri"/>
                <w:color w:val="000000"/>
                <w:lang w:eastAsia="en-AU"/>
              </w:rPr>
              <w:br/>
              <w:t xml:space="preserve">Tiyaking haharapin ang mga pangangailangan ng mga taong may kapansanan sakaling may emerhensya. </w:t>
            </w:r>
          </w:p>
        </w:tc>
      </w:tr>
      <w:tr w:rsidR="003A7878" w:rsidRPr="00D747C1" w14:paraId="03411BEA" w14:textId="77777777" w:rsidTr="0013521D">
        <w:trPr>
          <w:trHeight w:val="18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5C0E89A" w14:textId="77777777" w:rsidR="00C95FC1" w:rsidRPr="00D747C1" w:rsidRDefault="00000000" w:rsidP="00CB3DE2">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lastRenderedPageBreak/>
              <w:t>Panukat</w:t>
            </w:r>
          </w:p>
        </w:tc>
        <w:tc>
          <w:tcPr>
            <w:tcW w:w="7229" w:type="dxa"/>
            <w:tcBorders>
              <w:top w:val="nil"/>
              <w:left w:val="nil"/>
              <w:bottom w:val="single" w:sz="4" w:space="0" w:color="auto"/>
              <w:right w:val="single" w:sz="4" w:space="0" w:color="auto"/>
            </w:tcBorders>
            <w:shd w:val="clear" w:color="auto" w:fill="auto"/>
            <w:vAlign w:val="bottom"/>
            <w:hideMark/>
          </w:tcPr>
          <w:p w14:paraId="44A82FDD" w14:textId="0D07122C" w:rsidR="00C95FC1"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Pagpapanatili ng Disability Taskforce sa panahon ng State of Emergency.</w:t>
            </w:r>
            <w:r w:rsidRPr="00D747C1">
              <w:rPr>
                <w:rFonts w:ascii="Calibri" w:eastAsia="Times New Roman" w:hAnsi="Calibri" w:cs="Calibri"/>
                <w:color w:val="000000"/>
                <w:lang w:eastAsia="en-AU"/>
              </w:rPr>
              <w:br/>
            </w:r>
            <w:r w:rsidR="00AD7DC1"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Pagpapatupad ng mga rekomendasyon ng Pagpapatuloy at Integradong Pagkatuto. Pamamahala: Panghuling Ulat sa Pagpaplano para sa Biglang Paglitaw (Outbreak) ng COVID-19 para sa Magkasalong Paninirahan ng mga Taong may Kapansanan – Disyembre 2021.</w:t>
            </w:r>
            <w:r w:rsidRPr="00D747C1">
              <w:rPr>
                <w:rFonts w:ascii="Calibri" w:eastAsia="Times New Roman" w:hAnsi="Calibri" w:cs="Calibri"/>
                <w:color w:val="000000"/>
                <w:lang w:eastAsia="en-AU"/>
              </w:rPr>
              <w:br/>
            </w:r>
            <w:r w:rsidR="00AD7DC1"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 xml:space="preserve">Na-update ang Manwal ng Pagpapalakad. </w:t>
            </w:r>
            <w:r w:rsidRPr="00D747C1">
              <w:rPr>
                <w:rFonts w:ascii="Calibri" w:eastAsia="Times New Roman" w:hAnsi="Calibri" w:cs="Calibri"/>
                <w:color w:val="000000"/>
                <w:lang w:eastAsia="en-AU"/>
              </w:rPr>
              <w:br/>
            </w:r>
            <w:r w:rsidR="00AD7DC1" w:rsidRPr="00055F7E">
              <w:rPr>
                <w:rFonts w:ascii="Calibri" w:eastAsia="Times New Roman" w:hAnsi="Calibri" w:cs="Calibri"/>
                <w:color w:val="000000"/>
                <w:lang w:eastAsia="en-AU"/>
              </w:rPr>
              <w:t xml:space="preserve">• </w:t>
            </w:r>
            <w:r w:rsidRPr="00D747C1">
              <w:rPr>
                <w:rFonts w:ascii="Calibri" w:eastAsia="Times New Roman" w:hAnsi="Calibri" w:cs="Calibri"/>
                <w:color w:val="000000"/>
                <w:lang w:eastAsia="en-AU"/>
              </w:rPr>
              <w:t>Nirebyu ang mga Kaayusan sa Pang-lokal at Pang-distritong Emerhensya.</w:t>
            </w:r>
          </w:p>
        </w:tc>
      </w:tr>
      <w:tr w:rsidR="003A7878" w:rsidRPr="00D747C1" w14:paraId="4549B7A6" w14:textId="77777777" w:rsidTr="0013521D">
        <w:trPr>
          <w:trHeight w:val="45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7F53" w14:textId="77777777" w:rsidR="0013521D" w:rsidRPr="00D747C1" w:rsidRDefault="00000000" w:rsidP="0013521D">
            <w:pPr>
              <w:spacing w:after="0" w:line="240" w:lineRule="auto"/>
              <w:rPr>
                <w:rFonts w:ascii="Calibri" w:eastAsia="Times New Roman" w:hAnsi="Calibri" w:cs="Calibri"/>
                <w:b/>
                <w:bCs/>
                <w:color w:val="000000"/>
                <w:lang w:eastAsia="en-AU"/>
              </w:rPr>
            </w:pPr>
            <w:r w:rsidRPr="00D747C1">
              <w:rPr>
                <w:rFonts w:ascii="Calibri" w:eastAsia="Times New Roman" w:hAnsi="Calibri" w:cs="Calibri"/>
                <w:b/>
                <w:bCs/>
                <w:color w:val="000000"/>
                <w:lang w:eastAsia="en-AU"/>
              </w:rPr>
              <w:t>Katayuan: Sumusulong</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53999082" w14:textId="77777777" w:rsidR="0013521D" w:rsidRPr="00D747C1" w:rsidRDefault="00000000" w:rsidP="00CB3DE2">
            <w:pPr>
              <w:spacing w:after="0" w:line="240" w:lineRule="auto"/>
              <w:rPr>
                <w:rFonts w:ascii="Calibri" w:eastAsia="Times New Roman" w:hAnsi="Calibri" w:cs="Calibri"/>
                <w:color w:val="000000"/>
                <w:lang w:eastAsia="en-AU"/>
              </w:rPr>
            </w:pPr>
            <w:r w:rsidRPr="00D747C1">
              <w:rPr>
                <w:rFonts w:ascii="Calibri" w:eastAsia="Times New Roman" w:hAnsi="Calibri" w:cs="Calibri"/>
                <w:color w:val="000000"/>
                <w:lang w:eastAsia="en-AU"/>
              </w:rPr>
              <w:t xml:space="preserve">Makaraan ang mga Bushfire sa Wooroloo, ang mga Komunidad ay nakipag-ugnayan sa sektor ng kapansanan upang mas mahusay na suportahan ang mga taong may kapansanan na naapektuhan ng mga emerhensya. </w:t>
            </w:r>
            <w:r w:rsidRPr="00D747C1">
              <w:rPr>
                <w:rFonts w:ascii="Calibri" w:eastAsia="Times New Roman" w:hAnsi="Calibri" w:cs="Calibri"/>
                <w:color w:val="000000"/>
                <w:lang w:eastAsia="en-AU"/>
              </w:rPr>
              <w:br/>
            </w:r>
            <w:r w:rsidRPr="00D747C1">
              <w:rPr>
                <w:rFonts w:ascii="Calibri" w:eastAsia="Times New Roman" w:hAnsi="Calibri" w:cs="Calibri"/>
                <w:color w:val="000000"/>
                <w:lang w:eastAsia="en-AU"/>
              </w:rPr>
              <w:br/>
              <w:t xml:space="preserve">Nagtatag ang mga Komunidad ng COVID-19 Disability Taskforce upang maghanda at tumugon sa mga pangangailangan ng mga taong may kapansanan na naapektuhan ng COVID-19. Bumuo ang mga Komunidad ng maaaring ma-search na rehistro ng maa-access na mga opsyon sa akomodasyon upang suportahan ang mga taong may kapansanan sa pagbubukod ng sarili. Binuo ang COVID-19 Vulnerable Cohorts Reference Guide (Sangguniang Gabay sa COVID-19 para sa mga Mahihinang Grupo) upang gawing madali ang pag-access sa angkop na mga pang-emerhensyang serbisyong suporta para sa kapakanan ng mga taong may kapansanan na hindi makagamit ng umiiral na mga serbisyo at suporta habang nagbubukod. Upang suportahan ang sektor ng kapansanan, nagkokoordina ang mga Komunidad sa pamamahagi ng 2.25 milyong mga RAT ng Pamahalaang WA katuwang ang WA Health at Foodbank WA. </w:t>
            </w:r>
            <w:r w:rsidRPr="00D747C1">
              <w:rPr>
                <w:rFonts w:ascii="Calibri" w:eastAsia="Times New Roman" w:hAnsi="Calibri" w:cs="Calibri"/>
                <w:color w:val="000000"/>
                <w:lang w:eastAsia="en-AU"/>
              </w:rPr>
              <w:br/>
            </w:r>
            <w:r w:rsidRPr="00D747C1">
              <w:rPr>
                <w:rFonts w:ascii="Calibri" w:eastAsia="Times New Roman" w:hAnsi="Calibri" w:cs="Calibri"/>
                <w:color w:val="000000"/>
                <w:lang w:eastAsia="en-AU"/>
              </w:rPr>
              <w:br/>
              <w:t>Ang mga Komunidad ay kasalukuyang nagsasagawa ng pagrebyu ng mga natutuhang mga aral mula sa COVID-19. Ito ang pagbabatayan ng pagbuo ng balangkas upang mapabuti ang mga kalalabasan para sa mahihinang mga tao sa isang emerhensya.</w:t>
            </w:r>
          </w:p>
        </w:tc>
      </w:tr>
    </w:tbl>
    <w:p w14:paraId="38172EC7" w14:textId="77777777" w:rsidR="00425B5E" w:rsidRPr="00D747C1" w:rsidRDefault="00425B5E" w:rsidP="007B0106">
      <w:pPr>
        <w:spacing w:before="60" w:after="120" w:line="240" w:lineRule="auto"/>
        <w:rPr>
          <w:rFonts w:cs="Arial"/>
        </w:rPr>
      </w:pPr>
    </w:p>
    <w:p w14:paraId="6C6A491B" w14:textId="77777777" w:rsidR="00D868B5" w:rsidRPr="00D747C1" w:rsidRDefault="00000000">
      <w:pPr>
        <w:rPr>
          <w:rFonts w:cs="Arial"/>
        </w:rPr>
      </w:pPr>
      <w:r w:rsidRPr="00D747C1">
        <w:rPr>
          <w:rFonts w:cs="Arial"/>
        </w:rPr>
        <w:br w:type="page"/>
      </w:r>
    </w:p>
    <w:p w14:paraId="44836F38" w14:textId="77777777" w:rsidR="00D868B5" w:rsidRPr="00D747C1" w:rsidRDefault="00D868B5" w:rsidP="00887179">
      <w:pPr>
        <w:spacing w:before="60" w:after="120" w:line="240" w:lineRule="auto"/>
        <w:rPr>
          <w:rFonts w:cs="Arial"/>
        </w:rPr>
      </w:pPr>
    </w:p>
    <w:p w14:paraId="014E8C18" w14:textId="77777777" w:rsidR="008B2C15" w:rsidRPr="00D747C1" w:rsidRDefault="008B2C15" w:rsidP="00887179">
      <w:pPr>
        <w:spacing w:before="60" w:after="120" w:line="240" w:lineRule="auto"/>
        <w:rPr>
          <w:rFonts w:cs="Arial"/>
        </w:rPr>
      </w:pPr>
    </w:p>
    <w:p w14:paraId="3D61128A" w14:textId="77777777" w:rsidR="008B2C15" w:rsidRPr="00D747C1" w:rsidRDefault="008B2C15" w:rsidP="00887179">
      <w:pPr>
        <w:spacing w:before="60" w:after="120" w:line="240" w:lineRule="auto"/>
        <w:rPr>
          <w:rFonts w:cs="Arial"/>
        </w:rPr>
      </w:pPr>
    </w:p>
    <w:p w14:paraId="50111D36" w14:textId="77777777" w:rsidR="008B2C15" w:rsidRPr="00D747C1" w:rsidRDefault="008B2C15" w:rsidP="00887179">
      <w:pPr>
        <w:spacing w:before="60" w:after="120" w:line="240" w:lineRule="auto"/>
        <w:rPr>
          <w:rFonts w:cs="Arial"/>
        </w:rPr>
      </w:pPr>
    </w:p>
    <w:p w14:paraId="3B9A8732" w14:textId="77777777" w:rsidR="008B2C15" w:rsidRPr="00D747C1" w:rsidRDefault="008B2C15" w:rsidP="00887179">
      <w:pPr>
        <w:spacing w:before="60" w:after="120" w:line="240" w:lineRule="auto"/>
        <w:rPr>
          <w:rFonts w:cs="Arial"/>
        </w:rPr>
      </w:pPr>
    </w:p>
    <w:p w14:paraId="32415631" w14:textId="77777777" w:rsidR="008B2C15" w:rsidRPr="00D747C1" w:rsidRDefault="008B2C15" w:rsidP="008B2C15">
      <w:pPr>
        <w:pStyle w:val="06Bodycopy"/>
        <w:spacing w:after="0"/>
        <w:rPr>
          <w:rFonts w:ascii="Arial" w:hAnsi="Arial" w:cs="Arial"/>
          <w:color w:val="auto"/>
          <w:sz w:val="22"/>
          <w:szCs w:val="22"/>
        </w:rPr>
      </w:pPr>
    </w:p>
    <w:p w14:paraId="0F946527" w14:textId="77777777" w:rsidR="008B2C15" w:rsidRPr="00D747C1" w:rsidRDefault="00000000" w:rsidP="008B2C15">
      <w:pPr>
        <w:pStyle w:val="06Bodycopy"/>
        <w:spacing w:after="0"/>
        <w:rPr>
          <w:rFonts w:ascii="Arial" w:hAnsi="Arial" w:cs="Arial"/>
          <w:color w:val="auto"/>
          <w:sz w:val="22"/>
          <w:szCs w:val="22"/>
        </w:rPr>
      </w:pPr>
      <w:r w:rsidRPr="00D747C1">
        <w:rPr>
          <w:rFonts w:ascii="Arial" w:hAnsi="Arial" w:cs="Arial"/>
          <w:color w:val="auto"/>
          <w:sz w:val="22"/>
          <w:szCs w:val="22"/>
        </w:rPr>
        <w:t>DSS 2796.10.22</w:t>
      </w:r>
    </w:p>
    <w:p w14:paraId="4AF94A5B" w14:textId="77777777" w:rsidR="008B2C15" w:rsidRPr="00F304C5" w:rsidRDefault="008B2C15" w:rsidP="00887179">
      <w:pPr>
        <w:spacing w:before="60" w:after="120" w:line="240" w:lineRule="auto"/>
        <w:rPr>
          <w:rFonts w:cs="Arial"/>
        </w:rPr>
      </w:pPr>
    </w:p>
    <w:sectPr w:rsidR="008B2C15" w:rsidRPr="00F304C5" w:rsidSect="001E2CCF">
      <w:footerReference w:type="default" r:id="rId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1715" w14:textId="77777777" w:rsidR="00171094" w:rsidRDefault="00171094">
      <w:pPr>
        <w:spacing w:after="0" w:line="240" w:lineRule="auto"/>
      </w:pPr>
      <w:r>
        <w:separator/>
      </w:r>
    </w:p>
  </w:endnote>
  <w:endnote w:type="continuationSeparator" w:id="0">
    <w:p w14:paraId="2BC92533" w14:textId="77777777" w:rsidR="00171094" w:rsidRDefault="0017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w:altName w:val="Nunito Sans"/>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8996"/>
      <w:docPartObj>
        <w:docPartGallery w:val="Page Numbers (Bottom of Page)"/>
        <w:docPartUnique/>
      </w:docPartObj>
    </w:sdtPr>
    <w:sdtEndPr>
      <w:rPr>
        <w:noProof/>
      </w:rPr>
    </w:sdtEndPr>
    <w:sdtContent>
      <w:p w14:paraId="5A99CA44" w14:textId="77777777" w:rsidR="00B54676" w:rsidRDefault="00000000">
        <w:pPr>
          <w:pStyle w:val="Footer"/>
          <w:jc w:val="right"/>
        </w:pPr>
        <w:r>
          <w:fldChar w:fldCharType="begin"/>
        </w:r>
        <w:r>
          <w:instrText xml:space="preserve"> PAGE   \* MERGEFORMAT </w:instrText>
        </w:r>
        <w:r>
          <w:fldChar w:fldCharType="separate"/>
        </w:r>
        <w:r w:rsidR="00051690">
          <w:rPr>
            <w:noProof/>
          </w:rPr>
          <w:t>28</w:t>
        </w:r>
        <w:r>
          <w:rPr>
            <w:noProof/>
          </w:rPr>
          <w:fldChar w:fldCharType="end"/>
        </w:r>
      </w:p>
    </w:sdtContent>
  </w:sdt>
  <w:p w14:paraId="58F16E30" w14:textId="77777777" w:rsidR="00B54676" w:rsidRDefault="00B5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784C" w14:textId="77777777" w:rsidR="00171094" w:rsidRDefault="00171094">
      <w:pPr>
        <w:spacing w:after="0" w:line="240" w:lineRule="auto"/>
      </w:pPr>
      <w:r>
        <w:separator/>
      </w:r>
    </w:p>
  </w:footnote>
  <w:footnote w:type="continuationSeparator" w:id="0">
    <w:p w14:paraId="1AD9F204" w14:textId="77777777" w:rsidR="00171094" w:rsidRDefault="0017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82C"/>
    <w:multiLevelType w:val="hybridMultilevel"/>
    <w:tmpl w:val="0128A174"/>
    <w:lvl w:ilvl="0" w:tplc="A41E9C2E">
      <w:start w:val="1"/>
      <w:numFmt w:val="bullet"/>
      <w:lvlText w:val=""/>
      <w:lvlJc w:val="left"/>
      <w:pPr>
        <w:ind w:left="720" w:hanging="360"/>
      </w:pPr>
      <w:rPr>
        <w:rFonts w:ascii="Symbol" w:hAnsi="Symbol" w:hint="default"/>
      </w:rPr>
    </w:lvl>
    <w:lvl w:ilvl="1" w:tplc="0176680C" w:tentative="1">
      <w:start w:val="1"/>
      <w:numFmt w:val="bullet"/>
      <w:lvlText w:val="o"/>
      <w:lvlJc w:val="left"/>
      <w:pPr>
        <w:ind w:left="1440" w:hanging="360"/>
      </w:pPr>
      <w:rPr>
        <w:rFonts w:ascii="Courier New" w:hAnsi="Courier New" w:cs="Courier New" w:hint="default"/>
      </w:rPr>
    </w:lvl>
    <w:lvl w:ilvl="2" w:tplc="00E23B84" w:tentative="1">
      <w:start w:val="1"/>
      <w:numFmt w:val="bullet"/>
      <w:lvlText w:val=""/>
      <w:lvlJc w:val="left"/>
      <w:pPr>
        <w:ind w:left="2160" w:hanging="360"/>
      </w:pPr>
      <w:rPr>
        <w:rFonts w:ascii="Wingdings" w:hAnsi="Wingdings" w:hint="default"/>
      </w:rPr>
    </w:lvl>
    <w:lvl w:ilvl="3" w:tplc="7F7888AE" w:tentative="1">
      <w:start w:val="1"/>
      <w:numFmt w:val="bullet"/>
      <w:lvlText w:val=""/>
      <w:lvlJc w:val="left"/>
      <w:pPr>
        <w:ind w:left="2880" w:hanging="360"/>
      </w:pPr>
      <w:rPr>
        <w:rFonts w:ascii="Symbol" w:hAnsi="Symbol" w:hint="default"/>
      </w:rPr>
    </w:lvl>
    <w:lvl w:ilvl="4" w:tplc="F4CE3182" w:tentative="1">
      <w:start w:val="1"/>
      <w:numFmt w:val="bullet"/>
      <w:lvlText w:val="o"/>
      <w:lvlJc w:val="left"/>
      <w:pPr>
        <w:ind w:left="3600" w:hanging="360"/>
      </w:pPr>
      <w:rPr>
        <w:rFonts w:ascii="Courier New" w:hAnsi="Courier New" w:cs="Courier New" w:hint="default"/>
      </w:rPr>
    </w:lvl>
    <w:lvl w:ilvl="5" w:tplc="C3865CEA" w:tentative="1">
      <w:start w:val="1"/>
      <w:numFmt w:val="bullet"/>
      <w:lvlText w:val=""/>
      <w:lvlJc w:val="left"/>
      <w:pPr>
        <w:ind w:left="4320" w:hanging="360"/>
      </w:pPr>
      <w:rPr>
        <w:rFonts w:ascii="Wingdings" w:hAnsi="Wingdings" w:hint="default"/>
      </w:rPr>
    </w:lvl>
    <w:lvl w:ilvl="6" w:tplc="E45C4C12" w:tentative="1">
      <w:start w:val="1"/>
      <w:numFmt w:val="bullet"/>
      <w:lvlText w:val=""/>
      <w:lvlJc w:val="left"/>
      <w:pPr>
        <w:ind w:left="5040" w:hanging="360"/>
      </w:pPr>
      <w:rPr>
        <w:rFonts w:ascii="Symbol" w:hAnsi="Symbol" w:hint="default"/>
      </w:rPr>
    </w:lvl>
    <w:lvl w:ilvl="7" w:tplc="A93290C4" w:tentative="1">
      <w:start w:val="1"/>
      <w:numFmt w:val="bullet"/>
      <w:lvlText w:val="o"/>
      <w:lvlJc w:val="left"/>
      <w:pPr>
        <w:ind w:left="5760" w:hanging="360"/>
      </w:pPr>
      <w:rPr>
        <w:rFonts w:ascii="Courier New" w:hAnsi="Courier New" w:cs="Courier New" w:hint="default"/>
      </w:rPr>
    </w:lvl>
    <w:lvl w:ilvl="8" w:tplc="31724E44" w:tentative="1">
      <w:start w:val="1"/>
      <w:numFmt w:val="bullet"/>
      <w:lvlText w:val=""/>
      <w:lvlJc w:val="left"/>
      <w:pPr>
        <w:ind w:left="6480" w:hanging="360"/>
      </w:pPr>
      <w:rPr>
        <w:rFonts w:ascii="Wingdings" w:hAnsi="Wingdings" w:hint="default"/>
      </w:rPr>
    </w:lvl>
  </w:abstractNum>
  <w:abstractNum w:abstractNumId="1" w15:restartNumberingAfterBreak="0">
    <w:nsid w:val="0C7A646F"/>
    <w:multiLevelType w:val="hybridMultilevel"/>
    <w:tmpl w:val="70BA080A"/>
    <w:lvl w:ilvl="0" w:tplc="F4922BBC">
      <w:start w:val="1"/>
      <w:numFmt w:val="bullet"/>
      <w:lvlText w:val=""/>
      <w:lvlJc w:val="left"/>
      <w:pPr>
        <w:ind w:left="720" w:hanging="360"/>
      </w:pPr>
      <w:rPr>
        <w:rFonts w:ascii="Symbol" w:hAnsi="Symbol" w:hint="default"/>
      </w:rPr>
    </w:lvl>
    <w:lvl w:ilvl="1" w:tplc="556A3748" w:tentative="1">
      <w:start w:val="1"/>
      <w:numFmt w:val="bullet"/>
      <w:lvlText w:val="o"/>
      <w:lvlJc w:val="left"/>
      <w:pPr>
        <w:ind w:left="1440" w:hanging="360"/>
      </w:pPr>
      <w:rPr>
        <w:rFonts w:ascii="Courier New" w:hAnsi="Courier New" w:cs="Courier New" w:hint="default"/>
      </w:rPr>
    </w:lvl>
    <w:lvl w:ilvl="2" w:tplc="3E2458E4" w:tentative="1">
      <w:start w:val="1"/>
      <w:numFmt w:val="bullet"/>
      <w:lvlText w:val=""/>
      <w:lvlJc w:val="left"/>
      <w:pPr>
        <w:ind w:left="2160" w:hanging="360"/>
      </w:pPr>
      <w:rPr>
        <w:rFonts w:ascii="Wingdings" w:hAnsi="Wingdings" w:hint="default"/>
      </w:rPr>
    </w:lvl>
    <w:lvl w:ilvl="3" w:tplc="9B2ED71E" w:tentative="1">
      <w:start w:val="1"/>
      <w:numFmt w:val="bullet"/>
      <w:lvlText w:val=""/>
      <w:lvlJc w:val="left"/>
      <w:pPr>
        <w:ind w:left="2880" w:hanging="360"/>
      </w:pPr>
      <w:rPr>
        <w:rFonts w:ascii="Symbol" w:hAnsi="Symbol" w:hint="default"/>
      </w:rPr>
    </w:lvl>
    <w:lvl w:ilvl="4" w:tplc="2D1CD3E6" w:tentative="1">
      <w:start w:val="1"/>
      <w:numFmt w:val="bullet"/>
      <w:lvlText w:val="o"/>
      <w:lvlJc w:val="left"/>
      <w:pPr>
        <w:ind w:left="3600" w:hanging="360"/>
      </w:pPr>
      <w:rPr>
        <w:rFonts w:ascii="Courier New" w:hAnsi="Courier New" w:cs="Courier New" w:hint="default"/>
      </w:rPr>
    </w:lvl>
    <w:lvl w:ilvl="5" w:tplc="A3D22376" w:tentative="1">
      <w:start w:val="1"/>
      <w:numFmt w:val="bullet"/>
      <w:lvlText w:val=""/>
      <w:lvlJc w:val="left"/>
      <w:pPr>
        <w:ind w:left="4320" w:hanging="360"/>
      </w:pPr>
      <w:rPr>
        <w:rFonts w:ascii="Wingdings" w:hAnsi="Wingdings" w:hint="default"/>
      </w:rPr>
    </w:lvl>
    <w:lvl w:ilvl="6" w:tplc="EEE4341C" w:tentative="1">
      <w:start w:val="1"/>
      <w:numFmt w:val="bullet"/>
      <w:lvlText w:val=""/>
      <w:lvlJc w:val="left"/>
      <w:pPr>
        <w:ind w:left="5040" w:hanging="360"/>
      </w:pPr>
      <w:rPr>
        <w:rFonts w:ascii="Symbol" w:hAnsi="Symbol" w:hint="default"/>
      </w:rPr>
    </w:lvl>
    <w:lvl w:ilvl="7" w:tplc="936AE49C" w:tentative="1">
      <w:start w:val="1"/>
      <w:numFmt w:val="bullet"/>
      <w:lvlText w:val="o"/>
      <w:lvlJc w:val="left"/>
      <w:pPr>
        <w:ind w:left="5760" w:hanging="360"/>
      </w:pPr>
      <w:rPr>
        <w:rFonts w:ascii="Courier New" w:hAnsi="Courier New" w:cs="Courier New" w:hint="default"/>
      </w:rPr>
    </w:lvl>
    <w:lvl w:ilvl="8" w:tplc="C518C2AA" w:tentative="1">
      <w:start w:val="1"/>
      <w:numFmt w:val="bullet"/>
      <w:lvlText w:val=""/>
      <w:lvlJc w:val="left"/>
      <w:pPr>
        <w:ind w:left="6480" w:hanging="360"/>
      </w:pPr>
      <w:rPr>
        <w:rFonts w:ascii="Wingdings" w:hAnsi="Wingdings" w:hint="default"/>
      </w:rPr>
    </w:lvl>
  </w:abstractNum>
  <w:abstractNum w:abstractNumId="2" w15:restartNumberingAfterBreak="0">
    <w:nsid w:val="1C88562C"/>
    <w:multiLevelType w:val="hybridMultilevel"/>
    <w:tmpl w:val="437A201A"/>
    <w:lvl w:ilvl="0" w:tplc="710EACE6">
      <w:start w:val="1"/>
      <w:numFmt w:val="bullet"/>
      <w:lvlText w:val=""/>
      <w:lvlJc w:val="left"/>
      <w:pPr>
        <w:ind w:left="360" w:hanging="360"/>
      </w:pPr>
      <w:rPr>
        <w:rFonts w:ascii="Symbol" w:hAnsi="Symbol" w:hint="default"/>
      </w:rPr>
    </w:lvl>
    <w:lvl w:ilvl="1" w:tplc="9FB2DB74" w:tentative="1">
      <w:start w:val="1"/>
      <w:numFmt w:val="bullet"/>
      <w:lvlText w:val="o"/>
      <w:lvlJc w:val="left"/>
      <w:pPr>
        <w:ind w:left="1080" w:hanging="360"/>
      </w:pPr>
      <w:rPr>
        <w:rFonts w:ascii="Courier New" w:hAnsi="Courier New" w:cs="Courier New" w:hint="default"/>
      </w:rPr>
    </w:lvl>
    <w:lvl w:ilvl="2" w:tplc="716A57D0" w:tentative="1">
      <w:start w:val="1"/>
      <w:numFmt w:val="bullet"/>
      <w:lvlText w:val=""/>
      <w:lvlJc w:val="left"/>
      <w:pPr>
        <w:ind w:left="1800" w:hanging="360"/>
      </w:pPr>
      <w:rPr>
        <w:rFonts w:ascii="Wingdings" w:hAnsi="Wingdings" w:hint="default"/>
      </w:rPr>
    </w:lvl>
    <w:lvl w:ilvl="3" w:tplc="5D3E7EE4" w:tentative="1">
      <w:start w:val="1"/>
      <w:numFmt w:val="bullet"/>
      <w:lvlText w:val=""/>
      <w:lvlJc w:val="left"/>
      <w:pPr>
        <w:ind w:left="2520" w:hanging="360"/>
      </w:pPr>
      <w:rPr>
        <w:rFonts w:ascii="Symbol" w:hAnsi="Symbol" w:hint="default"/>
      </w:rPr>
    </w:lvl>
    <w:lvl w:ilvl="4" w:tplc="63309208" w:tentative="1">
      <w:start w:val="1"/>
      <w:numFmt w:val="bullet"/>
      <w:lvlText w:val="o"/>
      <w:lvlJc w:val="left"/>
      <w:pPr>
        <w:ind w:left="3240" w:hanging="360"/>
      </w:pPr>
      <w:rPr>
        <w:rFonts w:ascii="Courier New" w:hAnsi="Courier New" w:cs="Courier New" w:hint="default"/>
      </w:rPr>
    </w:lvl>
    <w:lvl w:ilvl="5" w:tplc="AAD2D5D0" w:tentative="1">
      <w:start w:val="1"/>
      <w:numFmt w:val="bullet"/>
      <w:lvlText w:val=""/>
      <w:lvlJc w:val="left"/>
      <w:pPr>
        <w:ind w:left="3960" w:hanging="360"/>
      </w:pPr>
      <w:rPr>
        <w:rFonts w:ascii="Wingdings" w:hAnsi="Wingdings" w:hint="default"/>
      </w:rPr>
    </w:lvl>
    <w:lvl w:ilvl="6" w:tplc="3192309A" w:tentative="1">
      <w:start w:val="1"/>
      <w:numFmt w:val="bullet"/>
      <w:lvlText w:val=""/>
      <w:lvlJc w:val="left"/>
      <w:pPr>
        <w:ind w:left="4680" w:hanging="360"/>
      </w:pPr>
      <w:rPr>
        <w:rFonts w:ascii="Symbol" w:hAnsi="Symbol" w:hint="default"/>
      </w:rPr>
    </w:lvl>
    <w:lvl w:ilvl="7" w:tplc="09B274DC" w:tentative="1">
      <w:start w:val="1"/>
      <w:numFmt w:val="bullet"/>
      <w:lvlText w:val="o"/>
      <w:lvlJc w:val="left"/>
      <w:pPr>
        <w:ind w:left="5400" w:hanging="360"/>
      </w:pPr>
      <w:rPr>
        <w:rFonts w:ascii="Courier New" w:hAnsi="Courier New" w:cs="Courier New" w:hint="default"/>
      </w:rPr>
    </w:lvl>
    <w:lvl w:ilvl="8" w:tplc="76F29DDC" w:tentative="1">
      <w:start w:val="1"/>
      <w:numFmt w:val="bullet"/>
      <w:lvlText w:val=""/>
      <w:lvlJc w:val="left"/>
      <w:pPr>
        <w:ind w:left="6120" w:hanging="360"/>
      </w:pPr>
      <w:rPr>
        <w:rFonts w:ascii="Wingdings" w:hAnsi="Wingdings" w:hint="default"/>
      </w:rPr>
    </w:lvl>
  </w:abstractNum>
  <w:abstractNum w:abstractNumId="3" w15:restartNumberingAfterBreak="0">
    <w:nsid w:val="1D9C2E9E"/>
    <w:multiLevelType w:val="hybridMultilevel"/>
    <w:tmpl w:val="2EE8C866"/>
    <w:lvl w:ilvl="0" w:tplc="8ECCB28C">
      <w:start w:val="1"/>
      <w:numFmt w:val="bullet"/>
      <w:lvlText w:val=""/>
      <w:lvlJc w:val="left"/>
      <w:pPr>
        <w:ind w:left="360" w:hanging="360"/>
      </w:pPr>
      <w:rPr>
        <w:rFonts w:ascii="Symbol" w:hAnsi="Symbol" w:hint="default"/>
      </w:rPr>
    </w:lvl>
    <w:lvl w:ilvl="1" w:tplc="1D00EFA4" w:tentative="1">
      <w:start w:val="1"/>
      <w:numFmt w:val="bullet"/>
      <w:lvlText w:val="o"/>
      <w:lvlJc w:val="left"/>
      <w:pPr>
        <w:ind w:left="1080" w:hanging="360"/>
      </w:pPr>
      <w:rPr>
        <w:rFonts w:ascii="Courier New" w:hAnsi="Courier New" w:cs="Courier New" w:hint="default"/>
      </w:rPr>
    </w:lvl>
    <w:lvl w:ilvl="2" w:tplc="0A92FEB4" w:tentative="1">
      <w:start w:val="1"/>
      <w:numFmt w:val="bullet"/>
      <w:lvlText w:val=""/>
      <w:lvlJc w:val="left"/>
      <w:pPr>
        <w:ind w:left="1800" w:hanging="360"/>
      </w:pPr>
      <w:rPr>
        <w:rFonts w:ascii="Wingdings" w:hAnsi="Wingdings" w:hint="default"/>
      </w:rPr>
    </w:lvl>
    <w:lvl w:ilvl="3" w:tplc="F7C27086" w:tentative="1">
      <w:start w:val="1"/>
      <w:numFmt w:val="bullet"/>
      <w:lvlText w:val=""/>
      <w:lvlJc w:val="left"/>
      <w:pPr>
        <w:ind w:left="2520" w:hanging="360"/>
      </w:pPr>
      <w:rPr>
        <w:rFonts w:ascii="Symbol" w:hAnsi="Symbol" w:hint="default"/>
      </w:rPr>
    </w:lvl>
    <w:lvl w:ilvl="4" w:tplc="24588760" w:tentative="1">
      <w:start w:val="1"/>
      <w:numFmt w:val="bullet"/>
      <w:lvlText w:val="o"/>
      <w:lvlJc w:val="left"/>
      <w:pPr>
        <w:ind w:left="3240" w:hanging="360"/>
      </w:pPr>
      <w:rPr>
        <w:rFonts w:ascii="Courier New" w:hAnsi="Courier New" w:cs="Courier New" w:hint="default"/>
      </w:rPr>
    </w:lvl>
    <w:lvl w:ilvl="5" w:tplc="F21A5ABA" w:tentative="1">
      <w:start w:val="1"/>
      <w:numFmt w:val="bullet"/>
      <w:lvlText w:val=""/>
      <w:lvlJc w:val="left"/>
      <w:pPr>
        <w:ind w:left="3960" w:hanging="360"/>
      </w:pPr>
      <w:rPr>
        <w:rFonts w:ascii="Wingdings" w:hAnsi="Wingdings" w:hint="default"/>
      </w:rPr>
    </w:lvl>
    <w:lvl w:ilvl="6" w:tplc="ED86DF3E" w:tentative="1">
      <w:start w:val="1"/>
      <w:numFmt w:val="bullet"/>
      <w:lvlText w:val=""/>
      <w:lvlJc w:val="left"/>
      <w:pPr>
        <w:ind w:left="4680" w:hanging="360"/>
      </w:pPr>
      <w:rPr>
        <w:rFonts w:ascii="Symbol" w:hAnsi="Symbol" w:hint="default"/>
      </w:rPr>
    </w:lvl>
    <w:lvl w:ilvl="7" w:tplc="C7C2F76E" w:tentative="1">
      <w:start w:val="1"/>
      <w:numFmt w:val="bullet"/>
      <w:lvlText w:val="o"/>
      <w:lvlJc w:val="left"/>
      <w:pPr>
        <w:ind w:left="5400" w:hanging="360"/>
      </w:pPr>
      <w:rPr>
        <w:rFonts w:ascii="Courier New" w:hAnsi="Courier New" w:cs="Courier New" w:hint="default"/>
      </w:rPr>
    </w:lvl>
    <w:lvl w:ilvl="8" w:tplc="038ED09E" w:tentative="1">
      <w:start w:val="1"/>
      <w:numFmt w:val="bullet"/>
      <w:lvlText w:val=""/>
      <w:lvlJc w:val="left"/>
      <w:pPr>
        <w:ind w:left="6120" w:hanging="360"/>
      </w:pPr>
      <w:rPr>
        <w:rFonts w:ascii="Wingdings" w:hAnsi="Wingdings" w:hint="default"/>
      </w:rPr>
    </w:lvl>
  </w:abstractNum>
  <w:abstractNum w:abstractNumId="4" w15:restartNumberingAfterBreak="0">
    <w:nsid w:val="269E3351"/>
    <w:multiLevelType w:val="hybridMultilevel"/>
    <w:tmpl w:val="87DC6460"/>
    <w:lvl w:ilvl="0" w:tplc="95AA418C">
      <w:start w:val="1"/>
      <w:numFmt w:val="bullet"/>
      <w:lvlText w:val=""/>
      <w:lvlJc w:val="left"/>
      <w:pPr>
        <w:ind w:left="720" w:hanging="360"/>
      </w:pPr>
      <w:rPr>
        <w:rFonts w:ascii="Symbol" w:hAnsi="Symbol" w:hint="default"/>
      </w:rPr>
    </w:lvl>
    <w:lvl w:ilvl="1" w:tplc="1D5464A6" w:tentative="1">
      <w:start w:val="1"/>
      <w:numFmt w:val="bullet"/>
      <w:lvlText w:val="o"/>
      <w:lvlJc w:val="left"/>
      <w:pPr>
        <w:ind w:left="1440" w:hanging="360"/>
      </w:pPr>
      <w:rPr>
        <w:rFonts w:ascii="Courier New" w:hAnsi="Courier New" w:cs="Courier New" w:hint="default"/>
      </w:rPr>
    </w:lvl>
    <w:lvl w:ilvl="2" w:tplc="C1B86906" w:tentative="1">
      <w:start w:val="1"/>
      <w:numFmt w:val="bullet"/>
      <w:lvlText w:val=""/>
      <w:lvlJc w:val="left"/>
      <w:pPr>
        <w:ind w:left="2160" w:hanging="360"/>
      </w:pPr>
      <w:rPr>
        <w:rFonts w:ascii="Wingdings" w:hAnsi="Wingdings" w:hint="default"/>
      </w:rPr>
    </w:lvl>
    <w:lvl w:ilvl="3" w:tplc="896EB972" w:tentative="1">
      <w:start w:val="1"/>
      <w:numFmt w:val="bullet"/>
      <w:lvlText w:val=""/>
      <w:lvlJc w:val="left"/>
      <w:pPr>
        <w:ind w:left="2880" w:hanging="360"/>
      </w:pPr>
      <w:rPr>
        <w:rFonts w:ascii="Symbol" w:hAnsi="Symbol" w:hint="default"/>
      </w:rPr>
    </w:lvl>
    <w:lvl w:ilvl="4" w:tplc="E474B5B0" w:tentative="1">
      <w:start w:val="1"/>
      <w:numFmt w:val="bullet"/>
      <w:lvlText w:val="o"/>
      <w:lvlJc w:val="left"/>
      <w:pPr>
        <w:ind w:left="3600" w:hanging="360"/>
      </w:pPr>
      <w:rPr>
        <w:rFonts w:ascii="Courier New" w:hAnsi="Courier New" w:cs="Courier New" w:hint="default"/>
      </w:rPr>
    </w:lvl>
    <w:lvl w:ilvl="5" w:tplc="CC4C03DC" w:tentative="1">
      <w:start w:val="1"/>
      <w:numFmt w:val="bullet"/>
      <w:lvlText w:val=""/>
      <w:lvlJc w:val="left"/>
      <w:pPr>
        <w:ind w:left="4320" w:hanging="360"/>
      </w:pPr>
      <w:rPr>
        <w:rFonts w:ascii="Wingdings" w:hAnsi="Wingdings" w:hint="default"/>
      </w:rPr>
    </w:lvl>
    <w:lvl w:ilvl="6" w:tplc="6308811E" w:tentative="1">
      <w:start w:val="1"/>
      <w:numFmt w:val="bullet"/>
      <w:lvlText w:val=""/>
      <w:lvlJc w:val="left"/>
      <w:pPr>
        <w:ind w:left="5040" w:hanging="360"/>
      </w:pPr>
      <w:rPr>
        <w:rFonts w:ascii="Symbol" w:hAnsi="Symbol" w:hint="default"/>
      </w:rPr>
    </w:lvl>
    <w:lvl w:ilvl="7" w:tplc="E414799C" w:tentative="1">
      <w:start w:val="1"/>
      <w:numFmt w:val="bullet"/>
      <w:lvlText w:val="o"/>
      <w:lvlJc w:val="left"/>
      <w:pPr>
        <w:ind w:left="5760" w:hanging="360"/>
      </w:pPr>
      <w:rPr>
        <w:rFonts w:ascii="Courier New" w:hAnsi="Courier New" w:cs="Courier New" w:hint="default"/>
      </w:rPr>
    </w:lvl>
    <w:lvl w:ilvl="8" w:tplc="D1483434" w:tentative="1">
      <w:start w:val="1"/>
      <w:numFmt w:val="bullet"/>
      <w:lvlText w:val=""/>
      <w:lvlJc w:val="left"/>
      <w:pPr>
        <w:ind w:left="6480" w:hanging="360"/>
      </w:pPr>
      <w:rPr>
        <w:rFonts w:ascii="Wingdings" w:hAnsi="Wingdings" w:hint="default"/>
      </w:rPr>
    </w:lvl>
  </w:abstractNum>
  <w:abstractNum w:abstractNumId="5" w15:restartNumberingAfterBreak="0">
    <w:nsid w:val="354C7188"/>
    <w:multiLevelType w:val="hybridMultilevel"/>
    <w:tmpl w:val="A240F29E"/>
    <w:lvl w:ilvl="0" w:tplc="0602FB8A">
      <w:start w:val="1"/>
      <w:numFmt w:val="bullet"/>
      <w:lvlText w:val=""/>
      <w:lvlJc w:val="left"/>
      <w:pPr>
        <w:ind w:left="720" w:hanging="360"/>
      </w:pPr>
      <w:rPr>
        <w:rFonts w:ascii="Symbol" w:hAnsi="Symbol" w:hint="default"/>
      </w:rPr>
    </w:lvl>
    <w:lvl w:ilvl="1" w:tplc="9F3095A6" w:tentative="1">
      <w:start w:val="1"/>
      <w:numFmt w:val="bullet"/>
      <w:lvlText w:val="o"/>
      <w:lvlJc w:val="left"/>
      <w:pPr>
        <w:ind w:left="1440" w:hanging="360"/>
      </w:pPr>
      <w:rPr>
        <w:rFonts w:ascii="Courier New" w:hAnsi="Courier New" w:cs="Courier New" w:hint="default"/>
      </w:rPr>
    </w:lvl>
    <w:lvl w:ilvl="2" w:tplc="AF503ABE" w:tentative="1">
      <w:start w:val="1"/>
      <w:numFmt w:val="bullet"/>
      <w:lvlText w:val=""/>
      <w:lvlJc w:val="left"/>
      <w:pPr>
        <w:ind w:left="2160" w:hanging="360"/>
      </w:pPr>
      <w:rPr>
        <w:rFonts w:ascii="Wingdings" w:hAnsi="Wingdings" w:hint="default"/>
      </w:rPr>
    </w:lvl>
    <w:lvl w:ilvl="3" w:tplc="10DAC5CA" w:tentative="1">
      <w:start w:val="1"/>
      <w:numFmt w:val="bullet"/>
      <w:lvlText w:val=""/>
      <w:lvlJc w:val="left"/>
      <w:pPr>
        <w:ind w:left="2880" w:hanging="360"/>
      </w:pPr>
      <w:rPr>
        <w:rFonts w:ascii="Symbol" w:hAnsi="Symbol" w:hint="default"/>
      </w:rPr>
    </w:lvl>
    <w:lvl w:ilvl="4" w:tplc="9252C884" w:tentative="1">
      <w:start w:val="1"/>
      <w:numFmt w:val="bullet"/>
      <w:lvlText w:val="o"/>
      <w:lvlJc w:val="left"/>
      <w:pPr>
        <w:ind w:left="3600" w:hanging="360"/>
      </w:pPr>
      <w:rPr>
        <w:rFonts w:ascii="Courier New" w:hAnsi="Courier New" w:cs="Courier New" w:hint="default"/>
      </w:rPr>
    </w:lvl>
    <w:lvl w:ilvl="5" w:tplc="0A085A6E" w:tentative="1">
      <w:start w:val="1"/>
      <w:numFmt w:val="bullet"/>
      <w:lvlText w:val=""/>
      <w:lvlJc w:val="left"/>
      <w:pPr>
        <w:ind w:left="4320" w:hanging="360"/>
      </w:pPr>
      <w:rPr>
        <w:rFonts w:ascii="Wingdings" w:hAnsi="Wingdings" w:hint="default"/>
      </w:rPr>
    </w:lvl>
    <w:lvl w:ilvl="6" w:tplc="BB7294F0" w:tentative="1">
      <w:start w:val="1"/>
      <w:numFmt w:val="bullet"/>
      <w:lvlText w:val=""/>
      <w:lvlJc w:val="left"/>
      <w:pPr>
        <w:ind w:left="5040" w:hanging="360"/>
      </w:pPr>
      <w:rPr>
        <w:rFonts w:ascii="Symbol" w:hAnsi="Symbol" w:hint="default"/>
      </w:rPr>
    </w:lvl>
    <w:lvl w:ilvl="7" w:tplc="39DE8118" w:tentative="1">
      <w:start w:val="1"/>
      <w:numFmt w:val="bullet"/>
      <w:lvlText w:val="o"/>
      <w:lvlJc w:val="left"/>
      <w:pPr>
        <w:ind w:left="5760" w:hanging="360"/>
      </w:pPr>
      <w:rPr>
        <w:rFonts w:ascii="Courier New" w:hAnsi="Courier New" w:cs="Courier New" w:hint="default"/>
      </w:rPr>
    </w:lvl>
    <w:lvl w:ilvl="8" w:tplc="DE90B614" w:tentative="1">
      <w:start w:val="1"/>
      <w:numFmt w:val="bullet"/>
      <w:lvlText w:val=""/>
      <w:lvlJc w:val="left"/>
      <w:pPr>
        <w:ind w:left="6480" w:hanging="360"/>
      </w:pPr>
      <w:rPr>
        <w:rFonts w:ascii="Wingdings" w:hAnsi="Wingdings" w:hint="default"/>
      </w:rPr>
    </w:lvl>
  </w:abstractNum>
  <w:abstractNum w:abstractNumId="6" w15:restartNumberingAfterBreak="0">
    <w:nsid w:val="36521EFD"/>
    <w:multiLevelType w:val="hybridMultilevel"/>
    <w:tmpl w:val="10D635C8"/>
    <w:lvl w:ilvl="0" w:tplc="67B88486">
      <w:start w:val="1"/>
      <w:numFmt w:val="bullet"/>
      <w:lvlText w:val=""/>
      <w:lvlJc w:val="left"/>
      <w:pPr>
        <w:ind w:left="720" w:hanging="360"/>
      </w:pPr>
      <w:rPr>
        <w:rFonts w:ascii="Symbol" w:hAnsi="Symbol" w:hint="default"/>
      </w:rPr>
    </w:lvl>
    <w:lvl w:ilvl="1" w:tplc="A03A710A" w:tentative="1">
      <w:start w:val="1"/>
      <w:numFmt w:val="bullet"/>
      <w:lvlText w:val="o"/>
      <w:lvlJc w:val="left"/>
      <w:pPr>
        <w:ind w:left="1440" w:hanging="360"/>
      </w:pPr>
      <w:rPr>
        <w:rFonts w:ascii="Courier New" w:hAnsi="Courier New" w:cs="Courier New" w:hint="default"/>
      </w:rPr>
    </w:lvl>
    <w:lvl w:ilvl="2" w:tplc="07245EAC" w:tentative="1">
      <w:start w:val="1"/>
      <w:numFmt w:val="bullet"/>
      <w:lvlText w:val=""/>
      <w:lvlJc w:val="left"/>
      <w:pPr>
        <w:ind w:left="2160" w:hanging="360"/>
      </w:pPr>
      <w:rPr>
        <w:rFonts w:ascii="Wingdings" w:hAnsi="Wingdings" w:hint="default"/>
      </w:rPr>
    </w:lvl>
    <w:lvl w:ilvl="3" w:tplc="848C7A44" w:tentative="1">
      <w:start w:val="1"/>
      <w:numFmt w:val="bullet"/>
      <w:lvlText w:val=""/>
      <w:lvlJc w:val="left"/>
      <w:pPr>
        <w:ind w:left="2880" w:hanging="360"/>
      </w:pPr>
      <w:rPr>
        <w:rFonts w:ascii="Symbol" w:hAnsi="Symbol" w:hint="default"/>
      </w:rPr>
    </w:lvl>
    <w:lvl w:ilvl="4" w:tplc="00CE5FC2" w:tentative="1">
      <w:start w:val="1"/>
      <w:numFmt w:val="bullet"/>
      <w:lvlText w:val="o"/>
      <w:lvlJc w:val="left"/>
      <w:pPr>
        <w:ind w:left="3600" w:hanging="360"/>
      </w:pPr>
      <w:rPr>
        <w:rFonts w:ascii="Courier New" w:hAnsi="Courier New" w:cs="Courier New" w:hint="default"/>
      </w:rPr>
    </w:lvl>
    <w:lvl w:ilvl="5" w:tplc="EACAC4B6" w:tentative="1">
      <w:start w:val="1"/>
      <w:numFmt w:val="bullet"/>
      <w:lvlText w:val=""/>
      <w:lvlJc w:val="left"/>
      <w:pPr>
        <w:ind w:left="4320" w:hanging="360"/>
      </w:pPr>
      <w:rPr>
        <w:rFonts w:ascii="Wingdings" w:hAnsi="Wingdings" w:hint="default"/>
      </w:rPr>
    </w:lvl>
    <w:lvl w:ilvl="6" w:tplc="33D25270" w:tentative="1">
      <w:start w:val="1"/>
      <w:numFmt w:val="bullet"/>
      <w:lvlText w:val=""/>
      <w:lvlJc w:val="left"/>
      <w:pPr>
        <w:ind w:left="5040" w:hanging="360"/>
      </w:pPr>
      <w:rPr>
        <w:rFonts w:ascii="Symbol" w:hAnsi="Symbol" w:hint="default"/>
      </w:rPr>
    </w:lvl>
    <w:lvl w:ilvl="7" w:tplc="1ABE5280" w:tentative="1">
      <w:start w:val="1"/>
      <w:numFmt w:val="bullet"/>
      <w:lvlText w:val="o"/>
      <w:lvlJc w:val="left"/>
      <w:pPr>
        <w:ind w:left="5760" w:hanging="360"/>
      </w:pPr>
      <w:rPr>
        <w:rFonts w:ascii="Courier New" w:hAnsi="Courier New" w:cs="Courier New" w:hint="default"/>
      </w:rPr>
    </w:lvl>
    <w:lvl w:ilvl="8" w:tplc="80026BA0" w:tentative="1">
      <w:start w:val="1"/>
      <w:numFmt w:val="bullet"/>
      <w:lvlText w:val=""/>
      <w:lvlJc w:val="left"/>
      <w:pPr>
        <w:ind w:left="6480" w:hanging="360"/>
      </w:pPr>
      <w:rPr>
        <w:rFonts w:ascii="Wingdings" w:hAnsi="Wingdings" w:hint="default"/>
      </w:rPr>
    </w:lvl>
  </w:abstractNum>
  <w:abstractNum w:abstractNumId="7" w15:restartNumberingAfterBreak="0">
    <w:nsid w:val="385609CD"/>
    <w:multiLevelType w:val="hybridMultilevel"/>
    <w:tmpl w:val="37CAAF02"/>
    <w:lvl w:ilvl="0" w:tplc="5AEC8A72">
      <w:start w:val="1"/>
      <w:numFmt w:val="bullet"/>
      <w:lvlText w:val=""/>
      <w:lvlJc w:val="left"/>
      <w:pPr>
        <w:ind w:left="360" w:hanging="360"/>
      </w:pPr>
      <w:rPr>
        <w:rFonts w:ascii="Symbol" w:hAnsi="Symbol" w:hint="default"/>
      </w:rPr>
    </w:lvl>
    <w:lvl w:ilvl="1" w:tplc="BB040F60" w:tentative="1">
      <w:start w:val="1"/>
      <w:numFmt w:val="bullet"/>
      <w:lvlText w:val="o"/>
      <w:lvlJc w:val="left"/>
      <w:pPr>
        <w:ind w:left="1080" w:hanging="360"/>
      </w:pPr>
      <w:rPr>
        <w:rFonts w:ascii="Courier New" w:hAnsi="Courier New" w:cs="Courier New" w:hint="default"/>
      </w:rPr>
    </w:lvl>
    <w:lvl w:ilvl="2" w:tplc="52A4F1C6" w:tentative="1">
      <w:start w:val="1"/>
      <w:numFmt w:val="bullet"/>
      <w:lvlText w:val=""/>
      <w:lvlJc w:val="left"/>
      <w:pPr>
        <w:ind w:left="1800" w:hanging="360"/>
      </w:pPr>
      <w:rPr>
        <w:rFonts w:ascii="Wingdings" w:hAnsi="Wingdings" w:hint="default"/>
      </w:rPr>
    </w:lvl>
    <w:lvl w:ilvl="3" w:tplc="EB302AD4" w:tentative="1">
      <w:start w:val="1"/>
      <w:numFmt w:val="bullet"/>
      <w:lvlText w:val=""/>
      <w:lvlJc w:val="left"/>
      <w:pPr>
        <w:ind w:left="2520" w:hanging="360"/>
      </w:pPr>
      <w:rPr>
        <w:rFonts w:ascii="Symbol" w:hAnsi="Symbol" w:hint="default"/>
      </w:rPr>
    </w:lvl>
    <w:lvl w:ilvl="4" w:tplc="572A3CFC" w:tentative="1">
      <w:start w:val="1"/>
      <w:numFmt w:val="bullet"/>
      <w:lvlText w:val="o"/>
      <w:lvlJc w:val="left"/>
      <w:pPr>
        <w:ind w:left="3240" w:hanging="360"/>
      </w:pPr>
      <w:rPr>
        <w:rFonts w:ascii="Courier New" w:hAnsi="Courier New" w:cs="Courier New" w:hint="default"/>
      </w:rPr>
    </w:lvl>
    <w:lvl w:ilvl="5" w:tplc="0B80830E" w:tentative="1">
      <w:start w:val="1"/>
      <w:numFmt w:val="bullet"/>
      <w:lvlText w:val=""/>
      <w:lvlJc w:val="left"/>
      <w:pPr>
        <w:ind w:left="3960" w:hanging="360"/>
      </w:pPr>
      <w:rPr>
        <w:rFonts w:ascii="Wingdings" w:hAnsi="Wingdings" w:hint="default"/>
      </w:rPr>
    </w:lvl>
    <w:lvl w:ilvl="6" w:tplc="354ACF48" w:tentative="1">
      <w:start w:val="1"/>
      <w:numFmt w:val="bullet"/>
      <w:lvlText w:val=""/>
      <w:lvlJc w:val="left"/>
      <w:pPr>
        <w:ind w:left="4680" w:hanging="360"/>
      </w:pPr>
      <w:rPr>
        <w:rFonts w:ascii="Symbol" w:hAnsi="Symbol" w:hint="default"/>
      </w:rPr>
    </w:lvl>
    <w:lvl w:ilvl="7" w:tplc="A1D4BBC0" w:tentative="1">
      <w:start w:val="1"/>
      <w:numFmt w:val="bullet"/>
      <w:lvlText w:val="o"/>
      <w:lvlJc w:val="left"/>
      <w:pPr>
        <w:ind w:left="5400" w:hanging="360"/>
      </w:pPr>
      <w:rPr>
        <w:rFonts w:ascii="Courier New" w:hAnsi="Courier New" w:cs="Courier New" w:hint="default"/>
      </w:rPr>
    </w:lvl>
    <w:lvl w:ilvl="8" w:tplc="2A80D5BE" w:tentative="1">
      <w:start w:val="1"/>
      <w:numFmt w:val="bullet"/>
      <w:lvlText w:val=""/>
      <w:lvlJc w:val="left"/>
      <w:pPr>
        <w:ind w:left="6120" w:hanging="360"/>
      </w:pPr>
      <w:rPr>
        <w:rFonts w:ascii="Wingdings" w:hAnsi="Wingdings" w:hint="default"/>
      </w:rPr>
    </w:lvl>
  </w:abstractNum>
  <w:abstractNum w:abstractNumId="8" w15:restartNumberingAfterBreak="0">
    <w:nsid w:val="6A7D1883"/>
    <w:multiLevelType w:val="hybridMultilevel"/>
    <w:tmpl w:val="102A9B9C"/>
    <w:lvl w:ilvl="0" w:tplc="54780A00">
      <w:start w:val="1"/>
      <w:numFmt w:val="decimal"/>
      <w:lvlText w:val="%1."/>
      <w:lvlJc w:val="left"/>
      <w:pPr>
        <w:ind w:left="364" w:hanging="365"/>
      </w:pPr>
      <w:rPr>
        <w:rFonts w:ascii="Arial" w:eastAsia="Arial" w:hAnsi="Arial" w:cs="Arial" w:hint="default"/>
        <w:spacing w:val="0"/>
        <w:w w:val="100"/>
        <w:sz w:val="22"/>
        <w:szCs w:val="22"/>
        <w:lang w:val="en-US" w:eastAsia="en-US" w:bidi="ar-SA"/>
      </w:rPr>
    </w:lvl>
    <w:lvl w:ilvl="1" w:tplc="03BEC93E">
      <w:numFmt w:val="bullet"/>
      <w:lvlText w:val="•"/>
      <w:lvlJc w:val="left"/>
      <w:pPr>
        <w:ind w:left="1251" w:hanging="365"/>
      </w:pPr>
      <w:rPr>
        <w:rFonts w:hint="default"/>
        <w:lang w:val="en-US" w:eastAsia="en-US" w:bidi="ar-SA"/>
      </w:rPr>
    </w:lvl>
    <w:lvl w:ilvl="2" w:tplc="C95AF490">
      <w:numFmt w:val="bullet"/>
      <w:lvlText w:val="•"/>
      <w:lvlJc w:val="left"/>
      <w:pPr>
        <w:ind w:left="2143" w:hanging="365"/>
      </w:pPr>
      <w:rPr>
        <w:rFonts w:hint="default"/>
        <w:lang w:val="en-US" w:eastAsia="en-US" w:bidi="ar-SA"/>
      </w:rPr>
    </w:lvl>
    <w:lvl w:ilvl="3" w:tplc="C91CE2B8">
      <w:numFmt w:val="bullet"/>
      <w:lvlText w:val="•"/>
      <w:lvlJc w:val="left"/>
      <w:pPr>
        <w:ind w:left="3034" w:hanging="365"/>
      </w:pPr>
      <w:rPr>
        <w:rFonts w:hint="default"/>
        <w:lang w:val="en-US" w:eastAsia="en-US" w:bidi="ar-SA"/>
      </w:rPr>
    </w:lvl>
    <w:lvl w:ilvl="4" w:tplc="4414392A">
      <w:numFmt w:val="bullet"/>
      <w:lvlText w:val="•"/>
      <w:lvlJc w:val="left"/>
      <w:pPr>
        <w:ind w:left="3926" w:hanging="365"/>
      </w:pPr>
      <w:rPr>
        <w:rFonts w:hint="default"/>
        <w:lang w:val="en-US" w:eastAsia="en-US" w:bidi="ar-SA"/>
      </w:rPr>
    </w:lvl>
    <w:lvl w:ilvl="5" w:tplc="67BADBA8">
      <w:numFmt w:val="bullet"/>
      <w:lvlText w:val="•"/>
      <w:lvlJc w:val="left"/>
      <w:pPr>
        <w:ind w:left="4817" w:hanging="365"/>
      </w:pPr>
      <w:rPr>
        <w:rFonts w:hint="default"/>
        <w:lang w:val="en-US" w:eastAsia="en-US" w:bidi="ar-SA"/>
      </w:rPr>
    </w:lvl>
    <w:lvl w:ilvl="6" w:tplc="6EECB8F2">
      <w:numFmt w:val="bullet"/>
      <w:lvlText w:val="•"/>
      <w:lvlJc w:val="left"/>
      <w:pPr>
        <w:ind w:left="5709" w:hanging="365"/>
      </w:pPr>
      <w:rPr>
        <w:rFonts w:hint="default"/>
        <w:lang w:val="en-US" w:eastAsia="en-US" w:bidi="ar-SA"/>
      </w:rPr>
    </w:lvl>
    <w:lvl w:ilvl="7" w:tplc="CD20F4D2">
      <w:numFmt w:val="bullet"/>
      <w:lvlText w:val="•"/>
      <w:lvlJc w:val="left"/>
      <w:pPr>
        <w:ind w:left="6601" w:hanging="365"/>
      </w:pPr>
      <w:rPr>
        <w:rFonts w:hint="default"/>
        <w:lang w:val="en-US" w:eastAsia="en-US" w:bidi="ar-SA"/>
      </w:rPr>
    </w:lvl>
    <w:lvl w:ilvl="8" w:tplc="D92E3AAC">
      <w:numFmt w:val="bullet"/>
      <w:lvlText w:val="•"/>
      <w:lvlJc w:val="left"/>
      <w:pPr>
        <w:ind w:left="7492" w:hanging="365"/>
      </w:pPr>
      <w:rPr>
        <w:rFonts w:hint="default"/>
        <w:lang w:val="en-US" w:eastAsia="en-US" w:bidi="ar-SA"/>
      </w:rPr>
    </w:lvl>
  </w:abstractNum>
  <w:abstractNum w:abstractNumId="9" w15:restartNumberingAfterBreak="0">
    <w:nsid w:val="79161788"/>
    <w:multiLevelType w:val="hybridMultilevel"/>
    <w:tmpl w:val="DB1AF260"/>
    <w:lvl w:ilvl="0" w:tplc="6456CB02">
      <w:start w:val="1"/>
      <w:numFmt w:val="decimal"/>
      <w:lvlText w:val="%1."/>
      <w:lvlJc w:val="left"/>
      <w:pPr>
        <w:ind w:left="360" w:hanging="360"/>
      </w:pPr>
      <w:rPr>
        <w:rFonts w:hint="default"/>
      </w:rPr>
    </w:lvl>
    <w:lvl w:ilvl="1" w:tplc="AB4E4172" w:tentative="1">
      <w:start w:val="1"/>
      <w:numFmt w:val="bullet"/>
      <w:lvlText w:val="o"/>
      <w:lvlJc w:val="left"/>
      <w:pPr>
        <w:ind w:left="1080" w:hanging="360"/>
      </w:pPr>
      <w:rPr>
        <w:rFonts w:ascii="Courier New" w:hAnsi="Courier New" w:cs="Courier New" w:hint="default"/>
      </w:rPr>
    </w:lvl>
    <w:lvl w:ilvl="2" w:tplc="20269A6A" w:tentative="1">
      <w:start w:val="1"/>
      <w:numFmt w:val="bullet"/>
      <w:lvlText w:val=""/>
      <w:lvlJc w:val="left"/>
      <w:pPr>
        <w:ind w:left="1800" w:hanging="360"/>
      </w:pPr>
      <w:rPr>
        <w:rFonts w:ascii="Wingdings" w:hAnsi="Wingdings" w:hint="default"/>
      </w:rPr>
    </w:lvl>
    <w:lvl w:ilvl="3" w:tplc="6B2E2496" w:tentative="1">
      <w:start w:val="1"/>
      <w:numFmt w:val="bullet"/>
      <w:lvlText w:val=""/>
      <w:lvlJc w:val="left"/>
      <w:pPr>
        <w:ind w:left="2520" w:hanging="360"/>
      </w:pPr>
      <w:rPr>
        <w:rFonts w:ascii="Symbol" w:hAnsi="Symbol" w:hint="default"/>
      </w:rPr>
    </w:lvl>
    <w:lvl w:ilvl="4" w:tplc="D794D420" w:tentative="1">
      <w:start w:val="1"/>
      <w:numFmt w:val="bullet"/>
      <w:lvlText w:val="o"/>
      <w:lvlJc w:val="left"/>
      <w:pPr>
        <w:ind w:left="3240" w:hanging="360"/>
      </w:pPr>
      <w:rPr>
        <w:rFonts w:ascii="Courier New" w:hAnsi="Courier New" w:cs="Courier New" w:hint="default"/>
      </w:rPr>
    </w:lvl>
    <w:lvl w:ilvl="5" w:tplc="4ADE97E2" w:tentative="1">
      <w:start w:val="1"/>
      <w:numFmt w:val="bullet"/>
      <w:lvlText w:val=""/>
      <w:lvlJc w:val="left"/>
      <w:pPr>
        <w:ind w:left="3960" w:hanging="360"/>
      </w:pPr>
      <w:rPr>
        <w:rFonts w:ascii="Wingdings" w:hAnsi="Wingdings" w:hint="default"/>
      </w:rPr>
    </w:lvl>
    <w:lvl w:ilvl="6" w:tplc="4D1A6666" w:tentative="1">
      <w:start w:val="1"/>
      <w:numFmt w:val="bullet"/>
      <w:lvlText w:val=""/>
      <w:lvlJc w:val="left"/>
      <w:pPr>
        <w:ind w:left="4680" w:hanging="360"/>
      </w:pPr>
      <w:rPr>
        <w:rFonts w:ascii="Symbol" w:hAnsi="Symbol" w:hint="default"/>
      </w:rPr>
    </w:lvl>
    <w:lvl w:ilvl="7" w:tplc="C9486F4E" w:tentative="1">
      <w:start w:val="1"/>
      <w:numFmt w:val="bullet"/>
      <w:lvlText w:val="o"/>
      <w:lvlJc w:val="left"/>
      <w:pPr>
        <w:ind w:left="5400" w:hanging="360"/>
      </w:pPr>
      <w:rPr>
        <w:rFonts w:ascii="Courier New" w:hAnsi="Courier New" w:cs="Courier New" w:hint="default"/>
      </w:rPr>
    </w:lvl>
    <w:lvl w:ilvl="8" w:tplc="5D482AC4" w:tentative="1">
      <w:start w:val="1"/>
      <w:numFmt w:val="bullet"/>
      <w:lvlText w:val=""/>
      <w:lvlJc w:val="left"/>
      <w:pPr>
        <w:ind w:left="6120" w:hanging="360"/>
      </w:pPr>
      <w:rPr>
        <w:rFonts w:ascii="Wingdings" w:hAnsi="Wingdings" w:hint="default"/>
      </w:rPr>
    </w:lvl>
  </w:abstractNum>
  <w:abstractNum w:abstractNumId="10" w15:restartNumberingAfterBreak="0">
    <w:nsid w:val="7CD676B1"/>
    <w:multiLevelType w:val="hybridMultilevel"/>
    <w:tmpl w:val="0568C06A"/>
    <w:lvl w:ilvl="0" w:tplc="FA90E8AA">
      <w:start w:val="21"/>
      <w:numFmt w:val="bullet"/>
      <w:lvlText w:val="-"/>
      <w:lvlJc w:val="left"/>
      <w:pPr>
        <w:ind w:left="720" w:hanging="360"/>
      </w:pPr>
      <w:rPr>
        <w:rFonts w:ascii="Arial" w:eastAsiaTheme="minorHAnsi" w:hAnsi="Arial" w:cs="Arial" w:hint="default"/>
      </w:rPr>
    </w:lvl>
    <w:lvl w:ilvl="1" w:tplc="5CC2F802" w:tentative="1">
      <w:start w:val="1"/>
      <w:numFmt w:val="bullet"/>
      <w:lvlText w:val="o"/>
      <w:lvlJc w:val="left"/>
      <w:pPr>
        <w:ind w:left="1440" w:hanging="360"/>
      </w:pPr>
      <w:rPr>
        <w:rFonts w:ascii="Courier New" w:hAnsi="Courier New" w:cs="Courier New" w:hint="default"/>
      </w:rPr>
    </w:lvl>
    <w:lvl w:ilvl="2" w:tplc="16DA2C92" w:tentative="1">
      <w:start w:val="1"/>
      <w:numFmt w:val="bullet"/>
      <w:lvlText w:val=""/>
      <w:lvlJc w:val="left"/>
      <w:pPr>
        <w:ind w:left="2160" w:hanging="360"/>
      </w:pPr>
      <w:rPr>
        <w:rFonts w:ascii="Wingdings" w:hAnsi="Wingdings" w:hint="default"/>
      </w:rPr>
    </w:lvl>
    <w:lvl w:ilvl="3" w:tplc="3F2AA1F2" w:tentative="1">
      <w:start w:val="1"/>
      <w:numFmt w:val="bullet"/>
      <w:lvlText w:val=""/>
      <w:lvlJc w:val="left"/>
      <w:pPr>
        <w:ind w:left="2880" w:hanging="360"/>
      </w:pPr>
      <w:rPr>
        <w:rFonts w:ascii="Symbol" w:hAnsi="Symbol" w:hint="default"/>
      </w:rPr>
    </w:lvl>
    <w:lvl w:ilvl="4" w:tplc="39AAA57C" w:tentative="1">
      <w:start w:val="1"/>
      <w:numFmt w:val="bullet"/>
      <w:lvlText w:val="o"/>
      <w:lvlJc w:val="left"/>
      <w:pPr>
        <w:ind w:left="3600" w:hanging="360"/>
      </w:pPr>
      <w:rPr>
        <w:rFonts w:ascii="Courier New" w:hAnsi="Courier New" w:cs="Courier New" w:hint="default"/>
      </w:rPr>
    </w:lvl>
    <w:lvl w:ilvl="5" w:tplc="0E148B8A" w:tentative="1">
      <w:start w:val="1"/>
      <w:numFmt w:val="bullet"/>
      <w:lvlText w:val=""/>
      <w:lvlJc w:val="left"/>
      <w:pPr>
        <w:ind w:left="4320" w:hanging="360"/>
      </w:pPr>
      <w:rPr>
        <w:rFonts w:ascii="Wingdings" w:hAnsi="Wingdings" w:hint="default"/>
      </w:rPr>
    </w:lvl>
    <w:lvl w:ilvl="6" w:tplc="9F2CEC4A" w:tentative="1">
      <w:start w:val="1"/>
      <w:numFmt w:val="bullet"/>
      <w:lvlText w:val=""/>
      <w:lvlJc w:val="left"/>
      <w:pPr>
        <w:ind w:left="5040" w:hanging="360"/>
      </w:pPr>
      <w:rPr>
        <w:rFonts w:ascii="Symbol" w:hAnsi="Symbol" w:hint="default"/>
      </w:rPr>
    </w:lvl>
    <w:lvl w:ilvl="7" w:tplc="83BC2610" w:tentative="1">
      <w:start w:val="1"/>
      <w:numFmt w:val="bullet"/>
      <w:lvlText w:val="o"/>
      <w:lvlJc w:val="left"/>
      <w:pPr>
        <w:ind w:left="5760" w:hanging="360"/>
      </w:pPr>
      <w:rPr>
        <w:rFonts w:ascii="Courier New" w:hAnsi="Courier New" w:cs="Courier New" w:hint="default"/>
      </w:rPr>
    </w:lvl>
    <w:lvl w:ilvl="8" w:tplc="883CE220" w:tentative="1">
      <w:start w:val="1"/>
      <w:numFmt w:val="bullet"/>
      <w:lvlText w:val=""/>
      <w:lvlJc w:val="left"/>
      <w:pPr>
        <w:ind w:left="6480" w:hanging="360"/>
      </w:pPr>
      <w:rPr>
        <w:rFonts w:ascii="Wingdings" w:hAnsi="Wingdings" w:hint="default"/>
      </w:rPr>
    </w:lvl>
  </w:abstractNum>
  <w:num w:numId="1" w16cid:durableId="1542548736">
    <w:abstractNumId w:val="2"/>
  </w:num>
  <w:num w:numId="2" w16cid:durableId="1226142014">
    <w:abstractNumId w:val="7"/>
  </w:num>
  <w:num w:numId="3" w16cid:durableId="255872342">
    <w:abstractNumId w:val="3"/>
  </w:num>
  <w:num w:numId="4" w16cid:durableId="1596009921">
    <w:abstractNumId w:val="8"/>
  </w:num>
  <w:num w:numId="5" w16cid:durableId="820460560">
    <w:abstractNumId w:val="6"/>
  </w:num>
  <w:num w:numId="6" w16cid:durableId="848450510">
    <w:abstractNumId w:val="9"/>
  </w:num>
  <w:num w:numId="7" w16cid:durableId="587277603">
    <w:abstractNumId w:val="5"/>
  </w:num>
  <w:num w:numId="8" w16cid:durableId="251621141">
    <w:abstractNumId w:val="1"/>
  </w:num>
  <w:num w:numId="9" w16cid:durableId="1358042607">
    <w:abstractNumId w:val="10"/>
  </w:num>
  <w:num w:numId="10" w16cid:durableId="1342783022">
    <w:abstractNumId w:val="4"/>
  </w:num>
  <w:num w:numId="11" w16cid:durableId="114481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37"/>
    <w:rsid w:val="00005633"/>
    <w:rsid w:val="00006128"/>
    <w:rsid w:val="00006B6B"/>
    <w:rsid w:val="00013D51"/>
    <w:rsid w:val="00031CB4"/>
    <w:rsid w:val="00040410"/>
    <w:rsid w:val="000430CC"/>
    <w:rsid w:val="00047211"/>
    <w:rsid w:val="00051690"/>
    <w:rsid w:val="00052337"/>
    <w:rsid w:val="00054EF4"/>
    <w:rsid w:val="00055F7E"/>
    <w:rsid w:val="0005722E"/>
    <w:rsid w:val="00072AC1"/>
    <w:rsid w:val="00093F68"/>
    <w:rsid w:val="000C1AB5"/>
    <w:rsid w:val="000C202E"/>
    <w:rsid w:val="000C33DE"/>
    <w:rsid w:val="000D722E"/>
    <w:rsid w:val="000E339E"/>
    <w:rsid w:val="0010684D"/>
    <w:rsid w:val="00107B36"/>
    <w:rsid w:val="0011621D"/>
    <w:rsid w:val="0011669C"/>
    <w:rsid w:val="00120504"/>
    <w:rsid w:val="0012614C"/>
    <w:rsid w:val="0013521D"/>
    <w:rsid w:val="0014600E"/>
    <w:rsid w:val="001619B7"/>
    <w:rsid w:val="00166395"/>
    <w:rsid w:val="00171094"/>
    <w:rsid w:val="00173A79"/>
    <w:rsid w:val="001928A3"/>
    <w:rsid w:val="00194BD5"/>
    <w:rsid w:val="001B279D"/>
    <w:rsid w:val="001B6726"/>
    <w:rsid w:val="001C3458"/>
    <w:rsid w:val="001C6790"/>
    <w:rsid w:val="001D131E"/>
    <w:rsid w:val="001D5345"/>
    <w:rsid w:val="001E043C"/>
    <w:rsid w:val="001E2CCF"/>
    <w:rsid w:val="001E630D"/>
    <w:rsid w:val="00206D0A"/>
    <w:rsid w:val="00221A63"/>
    <w:rsid w:val="00226E31"/>
    <w:rsid w:val="00235A43"/>
    <w:rsid w:val="002400D3"/>
    <w:rsid w:val="00243E2B"/>
    <w:rsid w:val="00264313"/>
    <w:rsid w:val="00265C5E"/>
    <w:rsid w:val="00273ED9"/>
    <w:rsid w:val="00280FFE"/>
    <w:rsid w:val="00284DC9"/>
    <w:rsid w:val="00290BF6"/>
    <w:rsid w:val="002A4958"/>
    <w:rsid w:val="002C079B"/>
    <w:rsid w:val="002C3D27"/>
    <w:rsid w:val="002D23B9"/>
    <w:rsid w:val="002D5DF3"/>
    <w:rsid w:val="002D7567"/>
    <w:rsid w:val="002E7E65"/>
    <w:rsid w:val="00300BE7"/>
    <w:rsid w:val="00302E1A"/>
    <w:rsid w:val="0031097D"/>
    <w:rsid w:val="003121E0"/>
    <w:rsid w:val="003223CE"/>
    <w:rsid w:val="00337119"/>
    <w:rsid w:val="00343891"/>
    <w:rsid w:val="003665CA"/>
    <w:rsid w:val="003712C2"/>
    <w:rsid w:val="003741A6"/>
    <w:rsid w:val="00374D96"/>
    <w:rsid w:val="0037606C"/>
    <w:rsid w:val="00380560"/>
    <w:rsid w:val="003834D6"/>
    <w:rsid w:val="003849B7"/>
    <w:rsid w:val="00385F3B"/>
    <w:rsid w:val="00386172"/>
    <w:rsid w:val="00397C77"/>
    <w:rsid w:val="00397D60"/>
    <w:rsid w:val="003A1846"/>
    <w:rsid w:val="003A5B7D"/>
    <w:rsid w:val="003A5EFD"/>
    <w:rsid w:val="003A7878"/>
    <w:rsid w:val="003B227F"/>
    <w:rsid w:val="003B2BB8"/>
    <w:rsid w:val="003B7847"/>
    <w:rsid w:val="003C1733"/>
    <w:rsid w:val="003C1CC4"/>
    <w:rsid w:val="003D34FF"/>
    <w:rsid w:val="003D4284"/>
    <w:rsid w:val="00404C3B"/>
    <w:rsid w:val="004104A5"/>
    <w:rsid w:val="0041297B"/>
    <w:rsid w:val="00425B5E"/>
    <w:rsid w:val="004277C3"/>
    <w:rsid w:val="00430B35"/>
    <w:rsid w:val="004349A2"/>
    <w:rsid w:val="0043674B"/>
    <w:rsid w:val="00440039"/>
    <w:rsid w:val="00451926"/>
    <w:rsid w:val="0045475E"/>
    <w:rsid w:val="0046270D"/>
    <w:rsid w:val="00465FEB"/>
    <w:rsid w:val="00472DE3"/>
    <w:rsid w:val="004745B4"/>
    <w:rsid w:val="00480264"/>
    <w:rsid w:val="00490D2D"/>
    <w:rsid w:val="004B54CA"/>
    <w:rsid w:val="004C0929"/>
    <w:rsid w:val="004C2A54"/>
    <w:rsid w:val="004C791A"/>
    <w:rsid w:val="004E5CBF"/>
    <w:rsid w:val="004F088B"/>
    <w:rsid w:val="00521B3B"/>
    <w:rsid w:val="00527146"/>
    <w:rsid w:val="0054307F"/>
    <w:rsid w:val="00545A4A"/>
    <w:rsid w:val="00577A17"/>
    <w:rsid w:val="00584344"/>
    <w:rsid w:val="005904A4"/>
    <w:rsid w:val="005A0DF2"/>
    <w:rsid w:val="005A2B92"/>
    <w:rsid w:val="005B26A6"/>
    <w:rsid w:val="005C3155"/>
    <w:rsid w:val="005C3AA9"/>
    <w:rsid w:val="005D0130"/>
    <w:rsid w:val="005E6259"/>
    <w:rsid w:val="005E6DF3"/>
    <w:rsid w:val="00605D00"/>
    <w:rsid w:val="006105DE"/>
    <w:rsid w:val="00613161"/>
    <w:rsid w:val="00621FC5"/>
    <w:rsid w:val="006263F5"/>
    <w:rsid w:val="00630F10"/>
    <w:rsid w:val="00637B02"/>
    <w:rsid w:val="00663F07"/>
    <w:rsid w:val="00664CB2"/>
    <w:rsid w:val="006668F6"/>
    <w:rsid w:val="00672995"/>
    <w:rsid w:val="00673D07"/>
    <w:rsid w:val="0067774F"/>
    <w:rsid w:val="00683A84"/>
    <w:rsid w:val="00695D55"/>
    <w:rsid w:val="006A398A"/>
    <w:rsid w:val="006A4CE7"/>
    <w:rsid w:val="006B195F"/>
    <w:rsid w:val="006B79C5"/>
    <w:rsid w:val="006C1B2D"/>
    <w:rsid w:val="00706B95"/>
    <w:rsid w:val="00710AA6"/>
    <w:rsid w:val="007167D5"/>
    <w:rsid w:val="00717755"/>
    <w:rsid w:val="00723741"/>
    <w:rsid w:val="0072701B"/>
    <w:rsid w:val="007463EA"/>
    <w:rsid w:val="00750D5E"/>
    <w:rsid w:val="00771696"/>
    <w:rsid w:val="00782604"/>
    <w:rsid w:val="00785261"/>
    <w:rsid w:val="00787BB3"/>
    <w:rsid w:val="007900ED"/>
    <w:rsid w:val="00791A8E"/>
    <w:rsid w:val="007920B6"/>
    <w:rsid w:val="007957AC"/>
    <w:rsid w:val="00797C8B"/>
    <w:rsid w:val="00797E89"/>
    <w:rsid w:val="007B0106"/>
    <w:rsid w:val="007B0256"/>
    <w:rsid w:val="007B6389"/>
    <w:rsid w:val="007C07E8"/>
    <w:rsid w:val="007C1945"/>
    <w:rsid w:val="007C4356"/>
    <w:rsid w:val="007D4E3A"/>
    <w:rsid w:val="007E3F4F"/>
    <w:rsid w:val="007E4EE2"/>
    <w:rsid w:val="007F06E0"/>
    <w:rsid w:val="00800D34"/>
    <w:rsid w:val="008076E7"/>
    <w:rsid w:val="0081205E"/>
    <w:rsid w:val="008159A1"/>
    <w:rsid w:val="00823006"/>
    <w:rsid w:val="008314FB"/>
    <w:rsid w:val="0083177B"/>
    <w:rsid w:val="008332E1"/>
    <w:rsid w:val="00840A7F"/>
    <w:rsid w:val="00843ED4"/>
    <w:rsid w:val="00851482"/>
    <w:rsid w:val="00856227"/>
    <w:rsid w:val="008575BF"/>
    <w:rsid w:val="008718DA"/>
    <w:rsid w:val="00876BB6"/>
    <w:rsid w:val="00877964"/>
    <w:rsid w:val="00887179"/>
    <w:rsid w:val="00887A84"/>
    <w:rsid w:val="00892288"/>
    <w:rsid w:val="00893E0D"/>
    <w:rsid w:val="0089469E"/>
    <w:rsid w:val="008A6154"/>
    <w:rsid w:val="008B2C15"/>
    <w:rsid w:val="008C360E"/>
    <w:rsid w:val="008C4610"/>
    <w:rsid w:val="008C6DD5"/>
    <w:rsid w:val="008D09AC"/>
    <w:rsid w:val="008D6089"/>
    <w:rsid w:val="008D7D85"/>
    <w:rsid w:val="008E3ED9"/>
    <w:rsid w:val="008F795E"/>
    <w:rsid w:val="008F7968"/>
    <w:rsid w:val="009225F0"/>
    <w:rsid w:val="00932E07"/>
    <w:rsid w:val="0093462C"/>
    <w:rsid w:val="0094581C"/>
    <w:rsid w:val="00950F7F"/>
    <w:rsid w:val="00951CBA"/>
    <w:rsid w:val="00953795"/>
    <w:rsid w:val="0095513E"/>
    <w:rsid w:val="009577ED"/>
    <w:rsid w:val="00961C98"/>
    <w:rsid w:val="0096259C"/>
    <w:rsid w:val="00974189"/>
    <w:rsid w:val="00993D65"/>
    <w:rsid w:val="009A33C3"/>
    <w:rsid w:val="009A7249"/>
    <w:rsid w:val="009C5616"/>
    <w:rsid w:val="009D0070"/>
    <w:rsid w:val="009D5C5A"/>
    <w:rsid w:val="009F5A57"/>
    <w:rsid w:val="00A01AD8"/>
    <w:rsid w:val="00A07074"/>
    <w:rsid w:val="00A07392"/>
    <w:rsid w:val="00A07A27"/>
    <w:rsid w:val="00A37261"/>
    <w:rsid w:val="00A51A98"/>
    <w:rsid w:val="00A60C28"/>
    <w:rsid w:val="00A7200B"/>
    <w:rsid w:val="00A73232"/>
    <w:rsid w:val="00A7480E"/>
    <w:rsid w:val="00A75BCD"/>
    <w:rsid w:val="00A766C4"/>
    <w:rsid w:val="00A81E84"/>
    <w:rsid w:val="00A8608B"/>
    <w:rsid w:val="00A8637B"/>
    <w:rsid w:val="00A93A71"/>
    <w:rsid w:val="00A96A00"/>
    <w:rsid w:val="00AB01BB"/>
    <w:rsid w:val="00AB3082"/>
    <w:rsid w:val="00AB3E6E"/>
    <w:rsid w:val="00AD3BB6"/>
    <w:rsid w:val="00AD5E93"/>
    <w:rsid w:val="00AD6CB0"/>
    <w:rsid w:val="00AD7DC1"/>
    <w:rsid w:val="00AE0A96"/>
    <w:rsid w:val="00B002FF"/>
    <w:rsid w:val="00B04ED8"/>
    <w:rsid w:val="00B11A07"/>
    <w:rsid w:val="00B256EC"/>
    <w:rsid w:val="00B35A99"/>
    <w:rsid w:val="00B43ECC"/>
    <w:rsid w:val="00B54676"/>
    <w:rsid w:val="00B60AD2"/>
    <w:rsid w:val="00B71ED2"/>
    <w:rsid w:val="00B7252C"/>
    <w:rsid w:val="00B73C37"/>
    <w:rsid w:val="00B74C46"/>
    <w:rsid w:val="00B844E6"/>
    <w:rsid w:val="00B91E3E"/>
    <w:rsid w:val="00B93ECD"/>
    <w:rsid w:val="00B97730"/>
    <w:rsid w:val="00BA0144"/>
    <w:rsid w:val="00BA2DB9"/>
    <w:rsid w:val="00BA486A"/>
    <w:rsid w:val="00BB2628"/>
    <w:rsid w:val="00BD2675"/>
    <w:rsid w:val="00BE7148"/>
    <w:rsid w:val="00BF2FCF"/>
    <w:rsid w:val="00C067BA"/>
    <w:rsid w:val="00C11B1F"/>
    <w:rsid w:val="00C13976"/>
    <w:rsid w:val="00C22997"/>
    <w:rsid w:val="00C408AE"/>
    <w:rsid w:val="00C44E70"/>
    <w:rsid w:val="00C4591E"/>
    <w:rsid w:val="00C572E2"/>
    <w:rsid w:val="00C62EA1"/>
    <w:rsid w:val="00C64A4B"/>
    <w:rsid w:val="00C8374A"/>
    <w:rsid w:val="00C84DD7"/>
    <w:rsid w:val="00C9057B"/>
    <w:rsid w:val="00C95FC1"/>
    <w:rsid w:val="00CB3DE2"/>
    <w:rsid w:val="00CB5863"/>
    <w:rsid w:val="00CC0542"/>
    <w:rsid w:val="00CC46F1"/>
    <w:rsid w:val="00CE4500"/>
    <w:rsid w:val="00CE4E1B"/>
    <w:rsid w:val="00D10B27"/>
    <w:rsid w:val="00D1348A"/>
    <w:rsid w:val="00D16E43"/>
    <w:rsid w:val="00D16E7B"/>
    <w:rsid w:val="00D23BE5"/>
    <w:rsid w:val="00D3669B"/>
    <w:rsid w:val="00D36B2F"/>
    <w:rsid w:val="00D42022"/>
    <w:rsid w:val="00D45450"/>
    <w:rsid w:val="00D637C7"/>
    <w:rsid w:val="00D747C1"/>
    <w:rsid w:val="00D83DB0"/>
    <w:rsid w:val="00D868B5"/>
    <w:rsid w:val="00D8695F"/>
    <w:rsid w:val="00D9560A"/>
    <w:rsid w:val="00DA0089"/>
    <w:rsid w:val="00DA243A"/>
    <w:rsid w:val="00DA684D"/>
    <w:rsid w:val="00DB19BA"/>
    <w:rsid w:val="00DB60EA"/>
    <w:rsid w:val="00DC00EF"/>
    <w:rsid w:val="00DE014D"/>
    <w:rsid w:val="00DE4C59"/>
    <w:rsid w:val="00DE52F9"/>
    <w:rsid w:val="00E07ED6"/>
    <w:rsid w:val="00E12D73"/>
    <w:rsid w:val="00E23231"/>
    <w:rsid w:val="00E273E4"/>
    <w:rsid w:val="00E43055"/>
    <w:rsid w:val="00E50B18"/>
    <w:rsid w:val="00E534FE"/>
    <w:rsid w:val="00E55559"/>
    <w:rsid w:val="00E60BD6"/>
    <w:rsid w:val="00E87C74"/>
    <w:rsid w:val="00E905DE"/>
    <w:rsid w:val="00E92DFA"/>
    <w:rsid w:val="00EA27DB"/>
    <w:rsid w:val="00EA2D4D"/>
    <w:rsid w:val="00EA3E22"/>
    <w:rsid w:val="00EA71F2"/>
    <w:rsid w:val="00EA7BBB"/>
    <w:rsid w:val="00EB1E40"/>
    <w:rsid w:val="00EB505C"/>
    <w:rsid w:val="00ED2E3A"/>
    <w:rsid w:val="00ED49B0"/>
    <w:rsid w:val="00ED66C0"/>
    <w:rsid w:val="00ED70D4"/>
    <w:rsid w:val="00EE6D43"/>
    <w:rsid w:val="00F02C67"/>
    <w:rsid w:val="00F03C5C"/>
    <w:rsid w:val="00F078A0"/>
    <w:rsid w:val="00F140D5"/>
    <w:rsid w:val="00F212BB"/>
    <w:rsid w:val="00F25D67"/>
    <w:rsid w:val="00F304C5"/>
    <w:rsid w:val="00F30AFE"/>
    <w:rsid w:val="00F47BAA"/>
    <w:rsid w:val="00F64161"/>
    <w:rsid w:val="00F67EDD"/>
    <w:rsid w:val="00F70AD4"/>
    <w:rsid w:val="00F70C4E"/>
    <w:rsid w:val="00F81630"/>
    <w:rsid w:val="00F823D8"/>
    <w:rsid w:val="00F85895"/>
    <w:rsid w:val="00FA1999"/>
    <w:rsid w:val="00FA2927"/>
    <w:rsid w:val="00FA4601"/>
    <w:rsid w:val="00FA7542"/>
    <w:rsid w:val="00FD4536"/>
    <w:rsid w:val="00FF036F"/>
    <w:rsid w:val="00FF48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D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B73C37"/>
    <w:rPr>
      <w:sz w:val="16"/>
      <w:szCs w:val="16"/>
    </w:rPr>
  </w:style>
  <w:style w:type="paragraph" w:styleId="CommentText">
    <w:name w:val="annotation text"/>
    <w:basedOn w:val="Normal"/>
    <w:link w:val="CommentTextChar"/>
    <w:uiPriority w:val="99"/>
    <w:unhideWhenUsed/>
    <w:rsid w:val="00B73C37"/>
    <w:pPr>
      <w:spacing w:line="240" w:lineRule="auto"/>
    </w:pPr>
    <w:rPr>
      <w:sz w:val="20"/>
      <w:szCs w:val="20"/>
    </w:rPr>
  </w:style>
  <w:style w:type="character" w:customStyle="1" w:styleId="CommentTextChar">
    <w:name w:val="Comment Text Char"/>
    <w:basedOn w:val="DefaultParagraphFont"/>
    <w:link w:val="CommentText"/>
    <w:uiPriority w:val="99"/>
    <w:rsid w:val="00B73C37"/>
    <w:rPr>
      <w:rFonts w:ascii="Arial" w:hAnsi="Arial"/>
      <w:sz w:val="20"/>
      <w:szCs w:val="20"/>
    </w:rPr>
  </w:style>
  <w:style w:type="table" w:styleId="TableGrid">
    <w:name w:val="Table Grid"/>
    <w:basedOn w:val="TableNormal"/>
    <w:uiPriority w:val="59"/>
    <w:rsid w:val="00B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copy">
    <w:name w:val="06. Body copy"/>
    <w:basedOn w:val="Normal"/>
    <w:uiPriority w:val="99"/>
    <w:rsid w:val="00B73C37"/>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B73C37"/>
    <w:rPr>
      <w:rFonts w:ascii="Nunito Sans" w:hAnsi="Nunito Sans" w:cs="Nunito Sans"/>
      <w:i/>
      <w:iCs/>
      <w:sz w:val="18"/>
      <w:szCs w:val="18"/>
    </w:rPr>
  </w:style>
  <w:style w:type="character" w:styleId="Hyperlink">
    <w:name w:val="Hyperlink"/>
    <w:basedOn w:val="DefaultParagraphFont"/>
    <w:uiPriority w:val="99"/>
    <w:rsid w:val="00B73C37"/>
    <w:rPr>
      <w:color w:val="465792"/>
      <w:u w:val="thick"/>
    </w:rPr>
  </w:style>
  <w:style w:type="paragraph" w:styleId="BalloonText">
    <w:name w:val="Balloon Text"/>
    <w:basedOn w:val="Normal"/>
    <w:link w:val="BalloonTextChar"/>
    <w:uiPriority w:val="99"/>
    <w:semiHidden/>
    <w:unhideWhenUsed/>
    <w:rsid w:val="00B7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3C37"/>
    <w:rPr>
      <w:b/>
      <w:bCs/>
    </w:rPr>
  </w:style>
  <w:style w:type="character" w:customStyle="1" w:styleId="CommentSubjectChar">
    <w:name w:val="Comment Subject Char"/>
    <w:basedOn w:val="CommentTextChar"/>
    <w:link w:val="CommentSubject"/>
    <w:uiPriority w:val="99"/>
    <w:semiHidden/>
    <w:rsid w:val="00B73C37"/>
    <w:rPr>
      <w:rFonts w:ascii="Arial" w:hAnsi="Arial"/>
      <w:b/>
      <w:bCs/>
      <w:sz w:val="20"/>
      <w:szCs w:val="20"/>
    </w:rPr>
  </w:style>
  <w:style w:type="paragraph" w:styleId="TOC1">
    <w:name w:val="toc 1"/>
    <w:basedOn w:val="Normal"/>
    <w:next w:val="Normal"/>
    <w:autoRedefine/>
    <w:uiPriority w:val="39"/>
    <w:unhideWhenUsed/>
    <w:rsid w:val="00D868B5"/>
    <w:pPr>
      <w:spacing w:after="100"/>
    </w:pPr>
  </w:style>
  <w:style w:type="paragraph" w:styleId="TOC2">
    <w:name w:val="toc 2"/>
    <w:basedOn w:val="Normal"/>
    <w:next w:val="Normal"/>
    <w:autoRedefine/>
    <w:uiPriority w:val="39"/>
    <w:unhideWhenUsed/>
    <w:rsid w:val="00D868B5"/>
    <w:pPr>
      <w:spacing w:after="100"/>
      <w:ind w:left="220"/>
    </w:pPr>
  </w:style>
  <w:style w:type="character" w:styleId="FollowedHyperlink">
    <w:name w:val="FollowedHyperlink"/>
    <w:basedOn w:val="DefaultParagraphFont"/>
    <w:uiPriority w:val="99"/>
    <w:semiHidden/>
    <w:unhideWhenUsed/>
    <w:rsid w:val="00AD5E93"/>
    <w:rPr>
      <w:color w:val="800080" w:themeColor="followedHyperlink"/>
      <w:u w:val="single"/>
    </w:rPr>
  </w:style>
  <w:style w:type="paragraph" w:customStyle="1" w:styleId="BulletsandNumberedLists">
    <w:name w:val="Bullets and Numbered Lists"/>
    <w:basedOn w:val="Normal"/>
    <w:uiPriority w:val="99"/>
    <w:rsid w:val="003712C2"/>
    <w:pPr>
      <w:suppressAutoHyphens/>
      <w:autoSpaceDE w:val="0"/>
      <w:autoSpaceDN w:val="0"/>
      <w:adjustRightInd w:val="0"/>
      <w:spacing w:after="170" w:line="280" w:lineRule="atLeast"/>
      <w:ind w:left="227" w:hanging="227"/>
      <w:textAlignment w:val="center"/>
    </w:pPr>
    <w:rPr>
      <w:rFonts w:ascii="Calibri" w:hAnsi="Calibri" w:cs="Calibri"/>
      <w:color w:val="000000"/>
      <w:szCs w:val="20"/>
      <w:lang w:val="en-US"/>
    </w:rPr>
  </w:style>
  <w:style w:type="paragraph" w:customStyle="1" w:styleId="04BODYCOPY">
    <w:name w:val="04. BODY COPY"/>
    <w:basedOn w:val="Normal"/>
    <w:uiPriority w:val="99"/>
    <w:rsid w:val="00D10B27"/>
    <w:pPr>
      <w:suppressAutoHyphens/>
      <w:autoSpaceDE w:val="0"/>
      <w:autoSpaceDN w:val="0"/>
      <w:adjustRightInd w:val="0"/>
      <w:spacing w:after="170" w:line="280" w:lineRule="atLeast"/>
      <w:textAlignment w:val="center"/>
    </w:pPr>
    <w:rPr>
      <w:rFonts w:ascii="Calibri"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isabilitygateway.gov.au/document/3181"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document/3176"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gateway.gov.au/document/3146"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gateway.gov.au/document/3141"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0074\AppData\Local\Arc\Offline%20Records%20(PR)\Strategy%20~%20DISABILITY%20MANAGEMENT%20-%20REPORTING%20-%20Routine%20Operational(2)\TAP%20Report%202021-22%20MASTER%20Excel%20input%20~%20Fact%20checked%20input%20included%20180920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a:t>
            </a:r>
            <a:r>
              <a:rPr lang="en-AU" baseline="0"/>
              <a:t> of actions by government</a:t>
            </a:r>
            <a:endParaRPr lang="en-AU"/>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graphs'!$D$15</c:f>
              <c:strCache>
                <c:ptCount val="1"/>
                <c:pt idx="0">
                  <c:v>Completed</c:v>
                </c:pt>
              </c:strCache>
            </c:strRef>
          </c:tx>
          <c:spPr>
            <a:solidFill>
              <a:schemeClr val="accent1"/>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graphs'!$D$16:$D$24</c:f>
              <c:numCache>
                <c:formatCode>General</c:formatCode>
                <c:ptCount val="9"/>
                <c:pt idx="0">
                  <c:v>0</c:v>
                </c:pt>
                <c:pt idx="1">
                  <c:v>0</c:v>
                </c:pt>
                <c:pt idx="2">
                  <c:v>0</c:v>
                </c:pt>
                <c:pt idx="3">
                  <c:v>2</c:v>
                </c:pt>
                <c:pt idx="4">
                  <c:v>0</c:v>
                </c:pt>
                <c:pt idx="5">
                  <c:v>0</c:v>
                </c:pt>
                <c:pt idx="6">
                  <c:v>0</c:v>
                </c:pt>
                <c:pt idx="7">
                  <c:v>0</c:v>
                </c:pt>
                <c:pt idx="8">
                  <c:v>0</c:v>
                </c:pt>
              </c:numCache>
            </c:numRef>
          </c:val>
          <c:extLst>
            <c:ext xmlns:c16="http://schemas.microsoft.com/office/drawing/2014/chart" uri="{C3380CC4-5D6E-409C-BE32-E72D297353CC}">
              <c16:uniqueId val="{00000000-F83C-40DE-BF21-20987ECC8D50}"/>
            </c:ext>
          </c:extLst>
        </c:ser>
        <c:ser>
          <c:idx val="1"/>
          <c:order val="1"/>
          <c:tx>
            <c:strRef>
              <c:f>'Early Ch graphs'!$E$15</c:f>
              <c:strCache>
                <c:ptCount val="1"/>
                <c:pt idx="0">
                  <c:v>On track</c:v>
                </c:pt>
              </c:strCache>
            </c:strRef>
          </c:tx>
          <c:spPr>
            <a:solidFill>
              <a:srgbClr val="00B05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graphs'!$E$16:$E$24</c:f>
              <c:numCache>
                <c:formatCode>General</c:formatCode>
                <c:ptCount val="9"/>
                <c:pt idx="0">
                  <c:v>11</c:v>
                </c:pt>
                <c:pt idx="1">
                  <c:v>5</c:v>
                </c:pt>
                <c:pt idx="2">
                  <c:v>5</c:v>
                </c:pt>
                <c:pt idx="3">
                  <c:v>12</c:v>
                </c:pt>
                <c:pt idx="4">
                  <c:v>5</c:v>
                </c:pt>
                <c:pt idx="5">
                  <c:v>9</c:v>
                </c:pt>
                <c:pt idx="6">
                  <c:v>4</c:v>
                </c:pt>
                <c:pt idx="7">
                  <c:v>4</c:v>
                </c:pt>
                <c:pt idx="8">
                  <c:v>4</c:v>
                </c:pt>
              </c:numCache>
            </c:numRef>
          </c:val>
          <c:extLst>
            <c:ext xmlns:c16="http://schemas.microsoft.com/office/drawing/2014/chart" uri="{C3380CC4-5D6E-409C-BE32-E72D297353CC}">
              <c16:uniqueId val="{00000001-F83C-40DE-BF21-20987ECC8D50}"/>
            </c:ext>
          </c:extLst>
        </c:ser>
        <c:ser>
          <c:idx val="2"/>
          <c:order val="2"/>
          <c:tx>
            <c:strRef>
              <c:f>'Early Ch graphs'!$F$15</c:f>
              <c:strCache>
                <c:ptCount val="1"/>
                <c:pt idx="0">
                  <c:v>Some delays</c:v>
                </c:pt>
              </c:strCache>
            </c:strRef>
          </c:tx>
          <c:spPr>
            <a:solidFill>
              <a:srgbClr val="FFFF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graphs'!$F$16:$F$24</c:f>
              <c:numCache>
                <c:formatCode>General</c:formatCode>
                <c:ptCount val="9"/>
                <c:pt idx="0">
                  <c:v>2</c:v>
                </c:pt>
                <c:pt idx="1">
                  <c:v>0</c:v>
                </c:pt>
                <c:pt idx="2">
                  <c:v>1</c:v>
                </c:pt>
                <c:pt idx="3">
                  <c:v>2</c:v>
                </c:pt>
                <c:pt idx="4">
                  <c:v>0</c:v>
                </c:pt>
                <c:pt idx="5">
                  <c:v>0</c:v>
                </c:pt>
                <c:pt idx="6">
                  <c:v>0</c:v>
                </c:pt>
                <c:pt idx="7">
                  <c:v>0</c:v>
                </c:pt>
                <c:pt idx="8">
                  <c:v>5</c:v>
                </c:pt>
              </c:numCache>
            </c:numRef>
          </c:val>
          <c:extLst>
            <c:ext xmlns:c16="http://schemas.microsoft.com/office/drawing/2014/chart" uri="{C3380CC4-5D6E-409C-BE32-E72D297353CC}">
              <c16:uniqueId val="{00000002-F83C-40DE-BF21-20987ECC8D50}"/>
            </c:ext>
          </c:extLst>
        </c:ser>
        <c:ser>
          <c:idx val="3"/>
          <c:order val="3"/>
          <c:tx>
            <c:strRef>
              <c:f>'Early Ch graphs'!$G$15</c:f>
              <c:strCache>
                <c:ptCount val="1"/>
                <c:pt idx="0">
                  <c:v>Paused</c:v>
                </c:pt>
              </c:strCache>
            </c:strRef>
          </c:tx>
          <c:spPr>
            <a:solidFill>
              <a:srgbClr val="FF0000"/>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graphs'!$G$16:$G$24</c:f>
              <c:numCache>
                <c:formatCode>General</c:formatCode>
                <c:ptCount val="9"/>
                <c:pt idx="0">
                  <c:v>1</c:v>
                </c:pt>
                <c:pt idx="1">
                  <c:v>0</c:v>
                </c:pt>
                <c:pt idx="2">
                  <c:v>0</c:v>
                </c:pt>
                <c:pt idx="3">
                  <c:v>0</c:v>
                </c:pt>
                <c:pt idx="4">
                  <c:v>0</c:v>
                </c:pt>
                <c:pt idx="5">
                  <c:v>0</c:v>
                </c:pt>
                <c:pt idx="6">
                  <c:v>0</c:v>
                </c:pt>
                <c:pt idx="7">
                  <c:v>1</c:v>
                </c:pt>
                <c:pt idx="8">
                  <c:v>0</c:v>
                </c:pt>
              </c:numCache>
            </c:numRef>
          </c:val>
          <c:extLst>
            <c:ext xmlns:c16="http://schemas.microsoft.com/office/drawing/2014/chart" uri="{C3380CC4-5D6E-409C-BE32-E72D297353CC}">
              <c16:uniqueId val="{00000003-F83C-40DE-BF21-20987ECC8D50}"/>
            </c:ext>
          </c:extLst>
        </c:ser>
        <c:ser>
          <c:idx val="4"/>
          <c:order val="4"/>
          <c:tx>
            <c:strRef>
              <c:f>'Early Ch graphs'!$H$15</c:f>
              <c:strCache>
                <c:ptCount val="1"/>
                <c:pt idx="0">
                  <c:v>Future start</c:v>
                </c:pt>
              </c:strCache>
            </c:strRef>
          </c:tx>
          <c:spPr>
            <a:solidFill>
              <a:schemeClr val="accent5"/>
            </a:solidFill>
            <a:ln>
              <a:noFill/>
            </a:ln>
            <a:effectLst/>
          </c:spPr>
          <c:invertIfNegative val="0"/>
          <c:cat>
            <c:strRef>
              <c:f>'Early Ch graphs'!$C$16:$C$24</c:f>
              <c:strCache>
                <c:ptCount val="9"/>
                <c:pt idx="0">
                  <c:v>NT</c:v>
                </c:pt>
                <c:pt idx="1">
                  <c:v>ACT</c:v>
                </c:pt>
                <c:pt idx="2">
                  <c:v>TAS</c:v>
                </c:pt>
                <c:pt idx="3">
                  <c:v>SA</c:v>
                </c:pt>
                <c:pt idx="4">
                  <c:v>WA</c:v>
                </c:pt>
                <c:pt idx="5">
                  <c:v>QLD</c:v>
                </c:pt>
                <c:pt idx="6">
                  <c:v>VIC</c:v>
                </c:pt>
                <c:pt idx="7">
                  <c:v>NSW</c:v>
                </c:pt>
                <c:pt idx="8">
                  <c:v>Aus Gov</c:v>
                </c:pt>
              </c:strCache>
            </c:strRef>
          </c:cat>
          <c:val>
            <c:numRef>
              <c:f>'Early Ch graphs'!$H$16:$H$24</c:f>
              <c:numCache>
                <c:formatCode>General</c:formatCode>
                <c:ptCount val="9"/>
                <c:pt idx="0">
                  <c:v>0</c:v>
                </c:pt>
                <c:pt idx="1">
                  <c:v>0</c:v>
                </c:pt>
                <c:pt idx="2">
                  <c:v>0</c:v>
                </c:pt>
                <c:pt idx="3">
                  <c:v>1</c:v>
                </c:pt>
                <c:pt idx="4">
                  <c:v>0</c:v>
                </c:pt>
                <c:pt idx="5">
                  <c:v>0</c:v>
                </c:pt>
                <c:pt idx="6">
                  <c:v>0</c:v>
                </c:pt>
                <c:pt idx="7">
                  <c:v>0</c:v>
                </c:pt>
                <c:pt idx="8">
                  <c:v>2</c:v>
                </c:pt>
              </c:numCache>
            </c:numRef>
          </c:val>
          <c:extLst>
            <c:ext xmlns:c16="http://schemas.microsoft.com/office/drawing/2014/chart" uri="{C3380CC4-5D6E-409C-BE32-E72D297353CC}">
              <c16:uniqueId val="{00000004-F83C-40DE-BF21-20987ECC8D50}"/>
            </c:ext>
          </c:extLst>
        </c:ser>
        <c:dLbls>
          <c:showLegendKey val="0"/>
          <c:showVal val="0"/>
          <c:showCatName val="0"/>
          <c:showSerName val="0"/>
          <c:showPercent val="0"/>
          <c:showBubbleSize val="0"/>
        </c:dLbls>
        <c:gapWidth val="150"/>
        <c:overlap val="100"/>
        <c:axId val="518750608"/>
        <c:axId val="518745032"/>
      </c:barChart>
      <c:catAx>
        <c:axId val="5187506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45032"/>
        <c:crosses val="autoZero"/>
        <c:auto val="1"/>
        <c:lblAlgn val="ctr"/>
        <c:lblOffset val="100"/>
        <c:noMultiLvlLbl val="0"/>
      </c:catAx>
      <c:valAx>
        <c:axId val="51874503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7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Early Childhood TAP - progress of actions by objective</a:t>
            </a: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'Early Ch graphs'!$D$5</c:f>
              <c:strCache>
                <c:ptCount val="1"/>
                <c:pt idx="0">
                  <c:v>Completed</c:v>
                </c:pt>
              </c:strCache>
            </c:strRef>
          </c:tx>
          <c:spPr>
            <a:solidFill>
              <a:schemeClr val="accent1"/>
            </a:solidFill>
            <a:ln>
              <a:noFill/>
            </a:ln>
            <a:effectLst/>
          </c:spPr>
          <c:invertIfNegative val="0"/>
          <c:cat>
            <c:strRef>
              <c:f>'Early Ch graphs'!$C$6:$C$8</c:f>
              <c:strCache>
                <c:ptCount val="3"/>
                <c:pt idx="0">
                  <c:v>Objective 3</c:v>
                </c:pt>
                <c:pt idx="1">
                  <c:v>Objective 2</c:v>
                </c:pt>
                <c:pt idx="2">
                  <c:v>Objective 1</c:v>
                </c:pt>
              </c:strCache>
            </c:strRef>
          </c:cat>
          <c:val>
            <c:numRef>
              <c:f>'Early Ch graphs'!$D$6:$D$8</c:f>
              <c:numCache>
                <c:formatCode>General</c:formatCode>
                <c:ptCount val="3"/>
                <c:pt idx="0">
                  <c:v>0</c:v>
                </c:pt>
                <c:pt idx="1">
                  <c:v>1</c:v>
                </c:pt>
                <c:pt idx="2">
                  <c:v>1</c:v>
                </c:pt>
              </c:numCache>
            </c:numRef>
          </c:val>
          <c:extLst>
            <c:ext xmlns:c16="http://schemas.microsoft.com/office/drawing/2014/chart" uri="{C3380CC4-5D6E-409C-BE32-E72D297353CC}">
              <c16:uniqueId val="{00000000-FD60-46FB-89CD-9B947B0EB51E}"/>
            </c:ext>
          </c:extLst>
        </c:ser>
        <c:ser>
          <c:idx val="1"/>
          <c:order val="1"/>
          <c:tx>
            <c:strRef>
              <c:f>'Early Ch graphs'!$E$5</c:f>
              <c:strCache>
                <c:ptCount val="1"/>
                <c:pt idx="0">
                  <c:v>On track</c:v>
                </c:pt>
              </c:strCache>
            </c:strRef>
          </c:tx>
          <c:spPr>
            <a:solidFill>
              <a:srgbClr val="00B050"/>
            </a:solidFill>
            <a:ln>
              <a:noFill/>
            </a:ln>
            <a:effectLst/>
          </c:spPr>
          <c:invertIfNegative val="0"/>
          <c:cat>
            <c:strRef>
              <c:f>'Early Ch graphs'!$C$6:$C$8</c:f>
              <c:strCache>
                <c:ptCount val="3"/>
                <c:pt idx="0">
                  <c:v>Objective 3</c:v>
                </c:pt>
                <c:pt idx="1">
                  <c:v>Objective 2</c:v>
                </c:pt>
                <c:pt idx="2">
                  <c:v>Objective 1</c:v>
                </c:pt>
              </c:strCache>
            </c:strRef>
          </c:cat>
          <c:val>
            <c:numRef>
              <c:f>'Early Ch graphs'!$E$6:$E$8</c:f>
              <c:numCache>
                <c:formatCode>General</c:formatCode>
                <c:ptCount val="3"/>
                <c:pt idx="0">
                  <c:v>11</c:v>
                </c:pt>
                <c:pt idx="1">
                  <c:v>22</c:v>
                </c:pt>
                <c:pt idx="2">
                  <c:v>26</c:v>
                </c:pt>
              </c:numCache>
            </c:numRef>
          </c:val>
          <c:extLst>
            <c:ext xmlns:c16="http://schemas.microsoft.com/office/drawing/2014/chart" uri="{C3380CC4-5D6E-409C-BE32-E72D297353CC}">
              <c16:uniqueId val="{00000001-FD60-46FB-89CD-9B947B0EB51E}"/>
            </c:ext>
          </c:extLst>
        </c:ser>
        <c:ser>
          <c:idx val="2"/>
          <c:order val="2"/>
          <c:tx>
            <c:strRef>
              <c:f>'Early Ch graphs'!$F$5</c:f>
              <c:strCache>
                <c:ptCount val="1"/>
                <c:pt idx="0">
                  <c:v>Some delays</c:v>
                </c:pt>
              </c:strCache>
            </c:strRef>
          </c:tx>
          <c:spPr>
            <a:solidFill>
              <a:srgbClr val="FFFF00"/>
            </a:solidFill>
            <a:ln>
              <a:noFill/>
            </a:ln>
            <a:effectLst/>
          </c:spPr>
          <c:invertIfNegative val="0"/>
          <c:cat>
            <c:strRef>
              <c:f>'Early Ch graphs'!$C$6:$C$8</c:f>
              <c:strCache>
                <c:ptCount val="3"/>
                <c:pt idx="0">
                  <c:v>Objective 3</c:v>
                </c:pt>
                <c:pt idx="1">
                  <c:v>Objective 2</c:v>
                </c:pt>
                <c:pt idx="2">
                  <c:v>Objective 1</c:v>
                </c:pt>
              </c:strCache>
            </c:strRef>
          </c:cat>
          <c:val>
            <c:numRef>
              <c:f>'Early Ch graphs'!$F$6:$F$8</c:f>
              <c:numCache>
                <c:formatCode>General</c:formatCode>
                <c:ptCount val="3"/>
                <c:pt idx="0">
                  <c:v>1</c:v>
                </c:pt>
                <c:pt idx="1">
                  <c:v>5</c:v>
                </c:pt>
                <c:pt idx="2">
                  <c:v>4</c:v>
                </c:pt>
              </c:numCache>
            </c:numRef>
          </c:val>
          <c:extLst>
            <c:ext xmlns:c16="http://schemas.microsoft.com/office/drawing/2014/chart" uri="{C3380CC4-5D6E-409C-BE32-E72D297353CC}">
              <c16:uniqueId val="{00000002-FD60-46FB-89CD-9B947B0EB51E}"/>
            </c:ext>
          </c:extLst>
        </c:ser>
        <c:ser>
          <c:idx val="3"/>
          <c:order val="3"/>
          <c:tx>
            <c:strRef>
              <c:f>'Early Ch graphs'!$G$5</c:f>
              <c:strCache>
                <c:ptCount val="1"/>
                <c:pt idx="0">
                  <c:v>Paused</c:v>
                </c:pt>
              </c:strCache>
            </c:strRef>
          </c:tx>
          <c:spPr>
            <a:solidFill>
              <a:srgbClr val="FF0000"/>
            </a:solidFill>
            <a:ln>
              <a:noFill/>
            </a:ln>
            <a:effectLst/>
          </c:spPr>
          <c:invertIfNegative val="0"/>
          <c:cat>
            <c:strRef>
              <c:f>'Early Ch graphs'!$C$6:$C$8</c:f>
              <c:strCache>
                <c:ptCount val="3"/>
                <c:pt idx="0">
                  <c:v>Objective 3</c:v>
                </c:pt>
                <c:pt idx="1">
                  <c:v>Objective 2</c:v>
                </c:pt>
                <c:pt idx="2">
                  <c:v>Objective 1</c:v>
                </c:pt>
              </c:strCache>
            </c:strRef>
          </c:cat>
          <c:val>
            <c:numRef>
              <c:f>'Early Ch graphs'!$G$6:$G$8</c:f>
              <c:numCache>
                <c:formatCode>General</c:formatCode>
                <c:ptCount val="3"/>
                <c:pt idx="0">
                  <c:v>1</c:v>
                </c:pt>
                <c:pt idx="1">
                  <c:v>1</c:v>
                </c:pt>
                <c:pt idx="2">
                  <c:v>0</c:v>
                </c:pt>
              </c:numCache>
            </c:numRef>
          </c:val>
          <c:extLst>
            <c:ext xmlns:c16="http://schemas.microsoft.com/office/drawing/2014/chart" uri="{C3380CC4-5D6E-409C-BE32-E72D297353CC}">
              <c16:uniqueId val="{00000003-FD60-46FB-89CD-9B947B0EB51E}"/>
            </c:ext>
          </c:extLst>
        </c:ser>
        <c:ser>
          <c:idx val="4"/>
          <c:order val="4"/>
          <c:tx>
            <c:strRef>
              <c:f>'Early Ch graphs'!$H$5</c:f>
              <c:strCache>
                <c:ptCount val="1"/>
                <c:pt idx="0">
                  <c:v>Future start</c:v>
                </c:pt>
              </c:strCache>
            </c:strRef>
          </c:tx>
          <c:spPr>
            <a:solidFill>
              <a:schemeClr val="accent5"/>
            </a:solidFill>
            <a:ln>
              <a:noFill/>
            </a:ln>
            <a:effectLst/>
          </c:spPr>
          <c:invertIfNegative val="0"/>
          <c:cat>
            <c:strRef>
              <c:f>'Early Ch graphs'!$C$6:$C$8</c:f>
              <c:strCache>
                <c:ptCount val="3"/>
                <c:pt idx="0">
                  <c:v>Objective 3</c:v>
                </c:pt>
                <c:pt idx="1">
                  <c:v>Objective 2</c:v>
                </c:pt>
                <c:pt idx="2">
                  <c:v>Objective 1</c:v>
                </c:pt>
              </c:strCache>
            </c:strRef>
          </c:cat>
          <c:val>
            <c:numRef>
              <c:f>'Early Ch graphs'!$H$6:$H$8</c:f>
              <c:numCache>
                <c:formatCode>General</c:formatCode>
                <c:ptCount val="3"/>
                <c:pt idx="0">
                  <c:v>1</c:v>
                </c:pt>
                <c:pt idx="1">
                  <c:v>1</c:v>
                </c:pt>
                <c:pt idx="2">
                  <c:v>1</c:v>
                </c:pt>
              </c:numCache>
            </c:numRef>
          </c:val>
          <c:extLst>
            <c:ext xmlns:c16="http://schemas.microsoft.com/office/drawing/2014/chart" uri="{C3380CC4-5D6E-409C-BE32-E72D297353CC}">
              <c16:uniqueId val="{00000004-FD60-46FB-89CD-9B947B0EB51E}"/>
            </c:ext>
          </c:extLst>
        </c:ser>
        <c:dLbls>
          <c:showLegendKey val="0"/>
          <c:showVal val="0"/>
          <c:showCatName val="0"/>
          <c:showSerName val="0"/>
          <c:showPercent val="0"/>
          <c:showBubbleSize val="0"/>
        </c:dLbls>
        <c:gapWidth val="150"/>
        <c:overlap val="100"/>
        <c:axId val="728768472"/>
        <c:axId val="728763880"/>
      </c:barChart>
      <c:catAx>
        <c:axId val="72876847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3880"/>
        <c:crosses val="autoZero"/>
        <c:auto val="1"/>
        <c:lblAlgn val="ctr"/>
        <c:lblOffset val="100"/>
        <c:noMultiLvlLbl val="0"/>
      </c:catAx>
      <c:valAx>
        <c:axId val="7287638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0.00853</cdr:x>
      <cdr:y>0.54022</cdr:y>
    </cdr:from>
    <cdr:to>
      <cdr:x>0.10262</cdr:x>
      <cdr:y>0.65172</cdr:y>
    </cdr:to>
    <cdr:sp macro="" textlink="">
      <cdr:nvSpPr>
        <cdr:cNvPr id="36921860" name="Text Box 255"/>
        <cdr:cNvSpPr txBox="1">
          <a:spLocks xmlns:a="http://schemas.openxmlformats.org/drawingml/2006/main" noChangeArrowheads="1"/>
        </cdr:cNvSpPr>
      </cdr:nvSpPr>
      <cdr:spPr bwMode="auto">
        <a:xfrm xmlns:a="http://schemas.openxmlformats.org/drawingml/2006/main">
          <a:off x="50800" y="879898"/>
          <a:ext cx="560070" cy="181610"/>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lstStyle xmlns:a="http://schemas.openxmlformats.org/drawingml/2006/main"/>
        <a:p xmlns:a="http://schemas.openxmlformats.org/drawingml/2006/main">
          <a:pPr algn="r">
            <a:lnSpc>
              <a:spcPct val="115000"/>
            </a:lnSpc>
            <a:spcAft>
              <a:spcPts val="1000"/>
            </a:spcAft>
          </a:pPr>
          <a:r>
            <a:rPr lang="en-AU" sz="800">
              <a:solidFill>
                <a:srgbClr val="595959"/>
              </a:solidFill>
              <a:effectLst/>
              <a:latin typeface="Arial" panose="020B0604020202020204" pitchFamily="34" charset="0"/>
              <a:ea typeface="Calibri" panose="020F0502020204030204" pitchFamily="34" charset="0"/>
              <a:cs typeface="Arial" panose="020B0604020202020204" pitchFamily="34" charset="0"/>
            </a:rPr>
            <a:t>Objective 3</a:t>
          </a:r>
          <a:endParaRPr lang="en-AU"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CEC4A-32A3-4350-BE80-F13F47697BCF}">
  <ds:schemaRefs>
    <ds:schemaRef ds:uri="http://schemas.microsoft.com/sharepoint/v3/contenttype/forms"/>
  </ds:schemaRefs>
</ds:datastoreItem>
</file>

<file path=customXml/itemProps2.xml><?xml version="1.0" encoding="utf-8"?>
<ds:datastoreItem xmlns:ds="http://schemas.openxmlformats.org/officeDocument/2006/customXml" ds:itemID="{C4AF95D5-A007-4FAE-9C46-22B990279D24}">
  <ds:schemaRefs>
    <ds:schemaRef ds:uri="http://schemas.microsoft.com/sharepoint/events"/>
  </ds:schemaRefs>
</ds:datastoreItem>
</file>

<file path=customXml/itemProps3.xml><?xml version="1.0" encoding="utf-8"?>
<ds:datastoreItem xmlns:ds="http://schemas.openxmlformats.org/officeDocument/2006/customXml" ds:itemID="{35C801DF-1127-4456-88C2-14987B1C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FF3D7-4C4F-4247-ACA5-CA1E207C9A16}">
  <ds:schemaRefs>
    <ds:schemaRef ds:uri="http://schemas.openxmlformats.org/officeDocument/2006/bibliography"/>
  </ds:schemaRefs>
</ds:datastoreItem>
</file>

<file path=customXml/itemProps5.xml><?xml version="1.0" encoding="utf-8"?>
<ds:datastoreItem xmlns:ds="http://schemas.openxmlformats.org/officeDocument/2006/customXml" ds:itemID="{A17F940D-8EF8-430C-8259-18E123D2A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5562</Words>
  <Characters>31705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
  <cp:revision>1</cp:revision>
  <dcterms:created xsi:type="dcterms:W3CDTF">2022-09-18T11:23:00Z</dcterms:created>
  <dcterms:modified xsi:type="dcterms:W3CDTF">2022-11-23T23:43:00Z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alt">
    <vt:lpwstr>3121F12537971A733F2AC8EB29285260</vt:lpwstr>
  </property>
  <property fmtid="{D5CDD505-2E9C-101B-9397-08002B2CF9AE}" pid="7" name="PM_Hash_Salt_Prev">
    <vt:lpwstr>7DF1A0739B11CD32B7F47FA80C63D523</vt:lpwstr>
  </property>
  <property fmtid="{D5CDD505-2E9C-101B-9397-08002B2CF9AE}" pid="8" name="PM_Hash_SHA1">
    <vt:lpwstr>DAA312376A6EA089F1DF9DAE3841C4A008793653</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A716986372F34CC9967E0FA836558A96</vt:lpwstr>
  </property>
  <property fmtid="{D5CDD505-2E9C-101B-9397-08002B2CF9AE}" pid="16" name="PM_OriginationTimeStamp">
    <vt:lpwstr>2022-09-25T21:58:40Z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4FA5268E5E1A7A6BAD11ED29307AA7F04F603DFA000827CFDA879D69B34C321C</vt:lpwstr>
  </property>
  <property fmtid="{D5CDD505-2E9C-101B-9397-08002B2CF9AE}" pid="19" name="PM_Originator_Hash_SHA1">
    <vt:lpwstr>16B84A1A2AD8DD1376324931CB732D072917111D</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