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D16F" w14:textId="77777777" w:rsidR="00706B95" w:rsidRPr="004F4004" w:rsidRDefault="00706B95">
      <w:pPr>
        <w:rPr>
          <w:rFonts w:cs="Arial"/>
        </w:rPr>
      </w:pPr>
    </w:p>
    <w:p w14:paraId="0267856A" w14:textId="77777777" w:rsidR="00706B95" w:rsidRPr="004F4004" w:rsidRDefault="00706B95">
      <w:pPr>
        <w:rPr>
          <w:rFonts w:cs="Arial"/>
        </w:rPr>
      </w:pPr>
    </w:p>
    <w:p w14:paraId="5875F12C" w14:textId="77777777" w:rsidR="00706B95" w:rsidRPr="004F4004" w:rsidRDefault="00706B95">
      <w:pPr>
        <w:rPr>
          <w:rFonts w:cs="Arial"/>
        </w:rPr>
      </w:pPr>
    </w:p>
    <w:p w14:paraId="3FB211A2" w14:textId="77777777" w:rsidR="00706B95" w:rsidRPr="004F4004" w:rsidRDefault="00706B95">
      <w:pPr>
        <w:rPr>
          <w:rFonts w:cs="Arial"/>
        </w:rPr>
      </w:pPr>
    </w:p>
    <w:p w14:paraId="2D5B4CDE" w14:textId="77777777" w:rsidR="00706B95" w:rsidRPr="004F4004" w:rsidRDefault="00000000">
      <w:pPr>
        <w:rPr>
          <w:rFonts w:cs="Arial"/>
          <w:lang w:val="fr-FR"/>
        </w:rPr>
      </w:pPr>
      <w:r w:rsidRPr="004F4004">
        <w:rPr>
          <w:rFonts w:cs="Arial"/>
          <w:lang w:val="fr"/>
        </w:rPr>
        <w:t>Rapport sur les Plans d'action ciblés</w:t>
      </w:r>
    </w:p>
    <w:p w14:paraId="22A0B266" w14:textId="77777777" w:rsidR="00706B95" w:rsidRPr="004F4004" w:rsidRDefault="00000000">
      <w:pPr>
        <w:rPr>
          <w:rFonts w:cs="Arial"/>
          <w:lang w:val="fr-FR"/>
        </w:rPr>
      </w:pPr>
      <w:r w:rsidRPr="004F4004">
        <w:rPr>
          <w:rFonts w:cs="Arial"/>
          <w:lang w:val="fr"/>
        </w:rPr>
        <w:t>Du 3 décembre 2021 au 30 juin 2022</w:t>
      </w:r>
    </w:p>
    <w:p w14:paraId="09E8AD0E" w14:textId="77777777" w:rsidR="00706B95" w:rsidRPr="004F4004" w:rsidRDefault="00000000">
      <w:pPr>
        <w:rPr>
          <w:rFonts w:cs="Arial"/>
          <w:i/>
          <w:lang w:val="fr-FR"/>
        </w:rPr>
      </w:pPr>
      <w:r w:rsidRPr="004F4004">
        <w:rPr>
          <w:rFonts w:cs="Arial"/>
          <w:i/>
          <w:lang w:val="fr"/>
        </w:rPr>
        <w:t>Australia's Disability Strategy 2021-2031 (Stratégie australienne en faveur des personnes en situation de handicap 2021-2031)</w:t>
      </w:r>
    </w:p>
    <w:p w14:paraId="3E4395D4" w14:textId="77777777" w:rsidR="00706B95" w:rsidRPr="004F4004" w:rsidRDefault="00706B95">
      <w:pPr>
        <w:rPr>
          <w:rFonts w:cs="Arial"/>
          <w:lang w:val="fr-FR"/>
        </w:rPr>
      </w:pPr>
    </w:p>
    <w:p w14:paraId="41D7B225" w14:textId="77777777" w:rsidR="00706B95" w:rsidRPr="004F4004" w:rsidRDefault="00706B95">
      <w:pPr>
        <w:rPr>
          <w:rFonts w:cs="Arial"/>
          <w:lang w:val="fr-FR"/>
        </w:rPr>
      </w:pPr>
    </w:p>
    <w:p w14:paraId="0AD9FDE7" w14:textId="77777777" w:rsidR="00706B95" w:rsidRPr="004F4004" w:rsidRDefault="00706B95">
      <w:pPr>
        <w:rPr>
          <w:rFonts w:cs="Arial"/>
          <w:lang w:val="fr-FR"/>
        </w:rPr>
      </w:pPr>
    </w:p>
    <w:p w14:paraId="67EE2CD4" w14:textId="77777777" w:rsidR="00706B95" w:rsidRPr="004F4004" w:rsidRDefault="00706B95">
      <w:pPr>
        <w:rPr>
          <w:rFonts w:cs="Arial"/>
          <w:lang w:val="fr-FR"/>
        </w:rPr>
      </w:pPr>
    </w:p>
    <w:p w14:paraId="373ABDC6" w14:textId="77777777" w:rsidR="00706B95" w:rsidRPr="004F4004" w:rsidRDefault="00706B95">
      <w:pPr>
        <w:rPr>
          <w:rFonts w:cs="Arial"/>
          <w:lang w:val="fr-FR"/>
        </w:rPr>
      </w:pPr>
    </w:p>
    <w:p w14:paraId="638F18F6" w14:textId="77777777" w:rsidR="00706B95" w:rsidRPr="004F4004" w:rsidRDefault="00706B95">
      <w:pPr>
        <w:rPr>
          <w:rFonts w:cs="Arial"/>
          <w:lang w:val="fr-FR"/>
        </w:rPr>
      </w:pPr>
    </w:p>
    <w:p w14:paraId="03BD92E0" w14:textId="77777777" w:rsidR="00706B95" w:rsidRPr="004F4004" w:rsidRDefault="00706B95">
      <w:pPr>
        <w:rPr>
          <w:rFonts w:cs="Arial"/>
          <w:lang w:val="fr-FR"/>
        </w:rPr>
      </w:pPr>
    </w:p>
    <w:p w14:paraId="1AB8585F" w14:textId="77777777" w:rsidR="00706B95" w:rsidRPr="004F4004" w:rsidRDefault="00706B95">
      <w:pPr>
        <w:rPr>
          <w:rFonts w:cs="Arial"/>
          <w:lang w:val="fr-FR"/>
        </w:rPr>
      </w:pPr>
    </w:p>
    <w:p w14:paraId="2D22E272" w14:textId="77777777" w:rsidR="00706B95" w:rsidRPr="004F4004" w:rsidRDefault="00706B95">
      <w:pPr>
        <w:rPr>
          <w:rFonts w:cs="Arial"/>
          <w:lang w:val="fr-FR"/>
        </w:rPr>
      </w:pPr>
    </w:p>
    <w:p w14:paraId="2E55F027" w14:textId="77777777" w:rsidR="00706B95" w:rsidRPr="004F4004" w:rsidRDefault="00706B95">
      <w:pPr>
        <w:rPr>
          <w:rFonts w:cs="Arial"/>
          <w:lang w:val="fr-FR"/>
        </w:rPr>
      </w:pPr>
    </w:p>
    <w:p w14:paraId="31EADF9C" w14:textId="77777777" w:rsidR="00706B95" w:rsidRPr="004F4004" w:rsidRDefault="00706B95">
      <w:pPr>
        <w:rPr>
          <w:rFonts w:cs="Arial"/>
          <w:color w:val="000000"/>
          <w:lang w:val="fr-FR"/>
        </w:rPr>
      </w:pPr>
    </w:p>
    <w:p w14:paraId="1A913C8A" w14:textId="77777777" w:rsidR="00706B95" w:rsidRPr="004F4004" w:rsidRDefault="00000000">
      <w:pPr>
        <w:rPr>
          <w:rFonts w:cs="Arial"/>
          <w:color w:val="000000"/>
          <w:lang w:val="fr-FR"/>
        </w:rPr>
      </w:pPr>
      <w:r w:rsidRPr="004F4004">
        <w:rPr>
          <w:rFonts w:cs="Arial"/>
          <w:lang w:val="fr-FR"/>
        </w:rPr>
        <w:br w:type="page"/>
      </w:r>
    </w:p>
    <w:p w14:paraId="50CC3DF1" w14:textId="77777777" w:rsidR="0094581C" w:rsidRPr="004F4004" w:rsidRDefault="0094581C" w:rsidP="00771696">
      <w:pPr>
        <w:pStyle w:val="06Bodycopy"/>
        <w:spacing w:after="0" w:line="240" w:lineRule="auto"/>
        <w:rPr>
          <w:rFonts w:ascii="Arial" w:hAnsi="Arial" w:cs="Arial"/>
          <w:sz w:val="22"/>
          <w:szCs w:val="22"/>
          <w:lang w:val="fr-FR"/>
        </w:rPr>
      </w:pPr>
    </w:p>
    <w:p w14:paraId="46712F27"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This document, Summary Targeted Action Plans Report, is licensed under the Creative Commons Attribution 4.0 International License, with the exception of:</w:t>
      </w:r>
    </w:p>
    <w:p w14:paraId="7F2AB485" w14:textId="77777777" w:rsidR="00771696" w:rsidRPr="004F4004" w:rsidRDefault="00771696" w:rsidP="00771696">
      <w:pPr>
        <w:autoSpaceDE w:val="0"/>
        <w:autoSpaceDN w:val="0"/>
        <w:adjustRightInd w:val="0"/>
        <w:spacing w:after="0" w:line="240" w:lineRule="auto"/>
        <w:rPr>
          <w:rFonts w:cs="Arial"/>
          <w:color w:val="282827"/>
        </w:rPr>
      </w:pPr>
    </w:p>
    <w:p w14:paraId="245C4BDA"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 The Australia’s Disability Strategy 2021-2031 logo and branding</w:t>
      </w:r>
    </w:p>
    <w:p w14:paraId="03D6B5A7"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 Any third-party material</w:t>
      </w:r>
    </w:p>
    <w:p w14:paraId="5F0377C5"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 All images and/or photographs.</w:t>
      </w:r>
    </w:p>
    <w:p w14:paraId="2316B1EF" w14:textId="77777777" w:rsidR="00771696" w:rsidRPr="004F4004" w:rsidRDefault="00771696" w:rsidP="00771696">
      <w:pPr>
        <w:autoSpaceDE w:val="0"/>
        <w:autoSpaceDN w:val="0"/>
        <w:adjustRightInd w:val="0"/>
        <w:spacing w:after="0" w:line="240" w:lineRule="auto"/>
        <w:rPr>
          <w:rFonts w:cs="Arial"/>
          <w:color w:val="282827"/>
        </w:rPr>
      </w:pPr>
    </w:p>
    <w:p w14:paraId="38B4F0D8"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More information on this CC By license is set out at the Creative Commons</w:t>
      </w:r>
    </w:p>
    <w:p w14:paraId="10887234" w14:textId="5945092B" w:rsidR="00771696" w:rsidRPr="004F4004" w:rsidRDefault="00000000" w:rsidP="00771696">
      <w:pPr>
        <w:autoSpaceDE w:val="0"/>
        <w:autoSpaceDN w:val="0"/>
        <w:adjustRightInd w:val="0"/>
        <w:spacing w:after="0" w:line="240" w:lineRule="auto"/>
        <w:rPr>
          <w:rFonts w:cs="Arial"/>
          <w:color w:val="3261A1"/>
        </w:rPr>
      </w:pPr>
      <w:r w:rsidRPr="004F4004">
        <w:rPr>
          <w:rFonts w:cs="Arial"/>
          <w:color w:val="282827"/>
        </w:rPr>
        <w:t xml:space="preserve">website: </w:t>
      </w:r>
      <w:bookmarkStart w:id="0" w:name="_Hlk120172713"/>
      <w:r w:rsidR="00AE7113">
        <w:fldChar w:fldCharType="begin"/>
      </w:r>
      <w:r w:rsidR="00AE7113">
        <w:instrText>HYPERLINK "https://creativecommons.org/licenses/by/4.0/legalcode"</w:instrText>
      </w:r>
      <w:r w:rsidR="00AE7113">
        <w:fldChar w:fldCharType="separate"/>
      </w:r>
      <w:r w:rsidR="00AE7113" w:rsidRPr="00F304C5">
        <w:rPr>
          <w:rStyle w:val="Hyperlink"/>
          <w:rFonts w:cs="Arial"/>
        </w:rPr>
        <w:t>https://creativecommons.org/licenses/by/4.0/legalcode</w:t>
      </w:r>
      <w:r w:rsidR="00AE7113">
        <w:rPr>
          <w:rStyle w:val="Hyperlink"/>
          <w:rFonts w:cs="Arial"/>
        </w:rPr>
        <w:fldChar w:fldCharType="end"/>
      </w:r>
      <w:bookmarkEnd w:id="0"/>
    </w:p>
    <w:p w14:paraId="5D91DF4C" w14:textId="77777777" w:rsidR="00771696" w:rsidRPr="004F4004" w:rsidRDefault="00771696" w:rsidP="00771696">
      <w:pPr>
        <w:autoSpaceDE w:val="0"/>
        <w:autoSpaceDN w:val="0"/>
        <w:adjustRightInd w:val="0"/>
        <w:spacing w:after="0" w:line="240" w:lineRule="auto"/>
        <w:rPr>
          <w:rFonts w:cs="Arial"/>
        </w:rPr>
      </w:pPr>
    </w:p>
    <w:p w14:paraId="40305F78" w14:textId="77777777" w:rsidR="00771696" w:rsidRPr="004F4004" w:rsidRDefault="00000000" w:rsidP="00771696">
      <w:pPr>
        <w:pStyle w:val="06Bodycopy"/>
        <w:spacing w:after="0" w:line="240" w:lineRule="auto"/>
        <w:rPr>
          <w:rFonts w:ascii="Arial" w:hAnsi="Arial" w:cs="Arial"/>
          <w:sz w:val="22"/>
          <w:szCs w:val="22"/>
        </w:rPr>
      </w:pPr>
      <w:r w:rsidRPr="004F4004">
        <w:rPr>
          <w:rFonts w:ascii="Arial" w:hAnsi="Arial" w:cs="Arial"/>
          <w:noProof/>
          <w:sz w:val="22"/>
          <w:szCs w:val="22"/>
          <w:lang w:val="en-AU" w:eastAsia="en-AU"/>
        </w:rPr>
        <w:drawing>
          <wp:inline distT="0" distB="0" distL="0" distR="0" wp14:anchorId="0B86FF13" wp14:editId="127B4A5D">
            <wp:extent cx="829310" cy="292735"/>
            <wp:effectExtent l="0" t="0" r="8890" b="0"/>
            <wp:docPr id="6" name="Picture 6" descr="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reative Common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29310" cy="292735"/>
                    </a:xfrm>
                    <a:prstGeom prst="rect">
                      <a:avLst/>
                    </a:prstGeom>
                    <a:noFill/>
                  </pic:spPr>
                </pic:pic>
              </a:graphicData>
            </a:graphic>
          </wp:inline>
        </w:drawing>
      </w:r>
    </w:p>
    <w:p w14:paraId="1ACB57E9" w14:textId="77777777" w:rsidR="00771696" w:rsidRPr="004F4004" w:rsidRDefault="00771696" w:rsidP="00771696">
      <w:pPr>
        <w:autoSpaceDE w:val="0"/>
        <w:autoSpaceDN w:val="0"/>
        <w:adjustRightInd w:val="0"/>
        <w:spacing w:after="0" w:line="240" w:lineRule="auto"/>
        <w:rPr>
          <w:rFonts w:cs="Arial"/>
          <w:color w:val="282827"/>
        </w:rPr>
      </w:pPr>
    </w:p>
    <w:p w14:paraId="05F84CE8"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Attribution</w:t>
      </w:r>
    </w:p>
    <w:p w14:paraId="21AB09CB"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Use of all or part of this document must include the following attribution:</w:t>
      </w:r>
    </w:p>
    <w:p w14:paraId="39A37C59"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 Commonwealth of Australia (Department of Social Services) 2022</w:t>
      </w:r>
    </w:p>
    <w:p w14:paraId="4FE646BC" w14:textId="77777777" w:rsidR="00771696" w:rsidRPr="004F4004" w:rsidRDefault="00771696" w:rsidP="00771696">
      <w:pPr>
        <w:autoSpaceDE w:val="0"/>
        <w:autoSpaceDN w:val="0"/>
        <w:adjustRightInd w:val="0"/>
        <w:spacing w:after="0" w:line="240" w:lineRule="auto"/>
        <w:rPr>
          <w:rFonts w:cs="Arial"/>
          <w:color w:val="282827"/>
        </w:rPr>
      </w:pPr>
    </w:p>
    <w:p w14:paraId="5034836C"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Enquiries about copyright arrangements and any use of this information can be sent to the Department of Social Services:</w:t>
      </w:r>
    </w:p>
    <w:p w14:paraId="09A29A02" w14:textId="77777777" w:rsidR="00771696" w:rsidRPr="004F4004" w:rsidRDefault="00771696" w:rsidP="00771696">
      <w:pPr>
        <w:autoSpaceDE w:val="0"/>
        <w:autoSpaceDN w:val="0"/>
        <w:adjustRightInd w:val="0"/>
        <w:spacing w:after="0" w:line="240" w:lineRule="auto"/>
        <w:rPr>
          <w:rFonts w:cs="Arial"/>
          <w:color w:val="282827"/>
        </w:rPr>
      </w:pPr>
    </w:p>
    <w:p w14:paraId="3DFAF50D" w14:textId="77777777" w:rsidR="00771696" w:rsidRPr="004F4004" w:rsidRDefault="00000000" w:rsidP="00771696">
      <w:pPr>
        <w:autoSpaceDE w:val="0"/>
        <w:autoSpaceDN w:val="0"/>
        <w:adjustRightInd w:val="0"/>
        <w:spacing w:after="0" w:line="240" w:lineRule="auto"/>
        <w:rPr>
          <w:rFonts w:cs="Arial"/>
          <w:color w:val="3261A1"/>
        </w:rPr>
      </w:pPr>
      <w:r w:rsidRPr="004F4004">
        <w:rPr>
          <w:rFonts w:cs="Arial"/>
          <w:color w:val="282827"/>
        </w:rPr>
        <w:t xml:space="preserve">By email: </w:t>
      </w:r>
      <w:r w:rsidRPr="004F4004">
        <w:rPr>
          <w:rFonts w:cs="Arial"/>
          <w:color w:val="3261A1"/>
        </w:rPr>
        <w:t>copyright@dss.gov.au</w:t>
      </w:r>
    </w:p>
    <w:p w14:paraId="5F97C1A5" w14:textId="77777777" w:rsidR="00771696" w:rsidRPr="004F4004" w:rsidRDefault="00771696" w:rsidP="00771696">
      <w:pPr>
        <w:autoSpaceDE w:val="0"/>
        <w:autoSpaceDN w:val="0"/>
        <w:adjustRightInd w:val="0"/>
        <w:spacing w:after="0" w:line="240" w:lineRule="auto"/>
        <w:rPr>
          <w:rFonts w:cs="Arial"/>
          <w:color w:val="282827"/>
        </w:rPr>
      </w:pPr>
    </w:p>
    <w:p w14:paraId="5BECD38C"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By post:</w:t>
      </w:r>
    </w:p>
    <w:p w14:paraId="277C7E53"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Communications and Media</w:t>
      </w:r>
    </w:p>
    <w:p w14:paraId="6E06EF2C" w14:textId="77777777" w:rsidR="00771696" w:rsidRPr="004F4004" w:rsidRDefault="00000000" w:rsidP="00771696">
      <w:pPr>
        <w:autoSpaceDE w:val="0"/>
        <w:autoSpaceDN w:val="0"/>
        <w:adjustRightInd w:val="0"/>
        <w:spacing w:after="0" w:line="240" w:lineRule="auto"/>
        <w:rPr>
          <w:rFonts w:cs="Arial"/>
          <w:color w:val="282827"/>
        </w:rPr>
      </w:pPr>
      <w:r w:rsidRPr="004F4004">
        <w:rPr>
          <w:rFonts w:cs="Arial"/>
          <w:color w:val="282827"/>
        </w:rPr>
        <w:t>Department of Social Services, GPO Box 9820, Canberra ACT 2601</w:t>
      </w:r>
    </w:p>
    <w:p w14:paraId="1B124D98" w14:textId="77777777" w:rsidR="00771696" w:rsidRPr="004F4004" w:rsidRDefault="00771696" w:rsidP="00771696">
      <w:pPr>
        <w:autoSpaceDE w:val="0"/>
        <w:autoSpaceDN w:val="0"/>
        <w:adjustRightInd w:val="0"/>
        <w:spacing w:after="0" w:line="240" w:lineRule="auto"/>
        <w:rPr>
          <w:rFonts w:cs="Arial"/>
          <w:color w:val="282827"/>
        </w:rPr>
      </w:pPr>
    </w:p>
    <w:p w14:paraId="28377532" w14:textId="77777777" w:rsidR="00771696" w:rsidRPr="004F4004" w:rsidRDefault="00771696" w:rsidP="00771696">
      <w:pPr>
        <w:pStyle w:val="06Bodycopy"/>
        <w:spacing w:after="0" w:line="240" w:lineRule="auto"/>
        <w:rPr>
          <w:rFonts w:ascii="Arial" w:hAnsi="Arial" w:cs="Arial"/>
          <w:color w:val="282827"/>
          <w:sz w:val="22"/>
          <w:szCs w:val="22"/>
        </w:rPr>
      </w:pPr>
    </w:p>
    <w:p w14:paraId="7297C2BF" w14:textId="77777777" w:rsidR="00771696" w:rsidRPr="004F4004" w:rsidRDefault="00000000" w:rsidP="00771696">
      <w:pPr>
        <w:pStyle w:val="06Bodycopy"/>
        <w:spacing w:after="0" w:line="240" w:lineRule="auto"/>
        <w:rPr>
          <w:rFonts w:ascii="Arial" w:hAnsi="Arial" w:cs="Arial"/>
          <w:sz w:val="22"/>
          <w:szCs w:val="22"/>
        </w:rPr>
      </w:pPr>
      <w:r w:rsidRPr="004F4004">
        <w:rPr>
          <w:rFonts w:ascii="Arial" w:hAnsi="Arial" w:cs="Arial"/>
          <w:color w:val="282827"/>
          <w:sz w:val="22"/>
          <w:szCs w:val="22"/>
        </w:rPr>
        <w:t>Design: Dreamtime Creative</w:t>
      </w:r>
    </w:p>
    <w:p w14:paraId="43171372" w14:textId="77777777" w:rsidR="00771696" w:rsidRPr="004F4004" w:rsidRDefault="00771696" w:rsidP="00771696">
      <w:pPr>
        <w:pStyle w:val="06Bodycopy"/>
        <w:spacing w:after="0" w:line="240" w:lineRule="auto"/>
        <w:rPr>
          <w:rFonts w:ascii="Arial" w:hAnsi="Arial" w:cs="Arial"/>
          <w:sz w:val="22"/>
          <w:szCs w:val="22"/>
        </w:rPr>
      </w:pPr>
    </w:p>
    <w:p w14:paraId="6751D234" w14:textId="77777777" w:rsidR="00B73C37" w:rsidRPr="004F4004" w:rsidRDefault="00000000" w:rsidP="00B73C37">
      <w:pPr>
        <w:rPr>
          <w:rFonts w:cs="Arial"/>
          <w:b/>
        </w:rPr>
      </w:pPr>
      <w:r w:rsidRPr="004F4004">
        <w:rPr>
          <w:rFonts w:cs="Arial"/>
          <w:b/>
        </w:rPr>
        <w:br w:type="page"/>
      </w:r>
    </w:p>
    <w:sdt>
      <w:sdtPr>
        <w:rPr>
          <w:rFonts w:eastAsiaTheme="minorHAnsi" w:cs="Arial"/>
          <w:b w:val="0"/>
          <w:bCs w:val="0"/>
          <w:sz w:val="22"/>
          <w:szCs w:val="22"/>
          <w:lang w:bidi="ar-SA"/>
        </w:rPr>
        <w:id w:val="-1854862237"/>
        <w:docPartObj>
          <w:docPartGallery w:val="Table of Contents"/>
          <w:docPartUnique/>
        </w:docPartObj>
      </w:sdtPr>
      <w:sdtEndPr>
        <w:rPr>
          <w:noProof/>
        </w:rPr>
      </w:sdtEndPr>
      <w:sdtContent>
        <w:p w14:paraId="48FA1445" w14:textId="77777777" w:rsidR="00D868B5" w:rsidRPr="004F4004" w:rsidRDefault="00000000">
          <w:pPr>
            <w:pStyle w:val="TOCHeading"/>
            <w:rPr>
              <w:rFonts w:cs="Arial"/>
              <w:sz w:val="22"/>
              <w:szCs w:val="22"/>
            </w:rPr>
          </w:pPr>
          <w:r w:rsidRPr="004F4004">
            <w:rPr>
              <w:rFonts w:cs="Arial"/>
              <w:sz w:val="22"/>
              <w:szCs w:val="22"/>
              <w:lang w:val="fr"/>
            </w:rPr>
            <w:t>Table des matières</w:t>
          </w:r>
        </w:p>
        <w:p w14:paraId="3CE86CD0" w14:textId="6891DB0C" w:rsidR="00BB72C5" w:rsidRPr="004F4004" w:rsidRDefault="00000000">
          <w:pPr>
            <w:pStyle w:val="TOC1"/>
            <w:tabs>
              <w:tab w:val="right" w:leader="dot" w:pos="9736"/>
            </w:tabs>
            <w:rPr>
              <w:rFonts w:asciiTheme="minorHAnsi" w:hAnsiTheme="minorHAnsi"/>
              <w:noProof/>
            </w:rPr>
          </w:pPr>
          <w:r w:rsidRPr="004F4004">
            <w:rPr>
              <w:rFonts w:cs="Arial"/>
            </w:rPr>
            <w:fldChar w:fldCharType="begin"/>
          </w:r>
          <w:r w:rsidRPr="004F4004">
            <w:rPr>
              <w:rFonts w:cs="Arial"/>
            </w:rPr>
            <w:instrText xml:space="preserve"> TOC \o "1-3" \h \z \u </w:instrText>
          </w:r>
          <w:r w:rsidRPr="004F4004">
            <w:rPr>
              <w:rFonts w:cs="Arial"/>
            </w:rPr>
            <w:fldChar w:fldCharType="separate"/>
          </w:r>
          <w:hyperlink w:anchor="_Toc256000000" w:history="1">
            <w:r w:rsidRPr="004F4004">
              <w:rPr>
                <w:rStyle w:val="Hyperlink"/>
                <w:rFonts w:cs="Arial"/>
                <w:noProof/>
                <w:lang w:val="fr"/>
              </w:rPr>
              <w:t>Introduction</w:t>
            </w:r>
            <w:r w:rsidRPr="004F4004">
              <w:rPr>
                <w:noProof/>
              </w:rPr>
              <w:tab/>
            </w:r>
            <w:r w:rsidRPr="004F4004">
              <w:rPr>
                <w:noProof/>
              </w:rPr>
              <w:fldChar w:fldCharType="begin"/>
            </w:r>
            <w:r w:rsidRPr="004F4004">
              <w:rPr>
                <w:noProof/>
              </w:rPr>
              <w:instrText xml:space="preserve"> PAGEREF _Toc256000000 \h </w:instrText>
            </w:r>
            <w:r w:rsidRPr="004F4004">
              <w:rPr>
                <w:noProof/>
              </w:rPr>
            </w:r>
            <w:r w:rsidRPr="004F4004">
              <w:rPr>
                <w:noProof/>
              </w:rPr>
              <w:fldChar w:fldCharType="separate"/>
            </w:r>
            <w:r w:rsidR="00096CAD">
              <w:rPr>
                <w:noProof/>
              </w:rPr>
              <w:t>4</w:t>
            </w:r>
            <w:r w:rsidRPr="004F4004">
              <w:rPr>
                <w:noProof/>
              </w:rPr>
              <w:fldChar w:fldCharType="end"/>
            </w:r>
          </w:hyperlink>
        </w:p>
        <w:p w14:paraId="3BA347EC" w14:textId="12378483" w:rsidR="00BB72C5" w:rsidRPr="004F4004" w:rsidRDefault="00000000">
          <w:pPr>
            <w:pStyle w:val="TOC1"/>
            <w:tabs>
              <w:tab w:val="right" w:leader="dot" w:pos="9736"/>
            </w:tabs>
            <w:rPr>
              <w:rFonts w:asciiTheme="minorHAnsi" w:hAnsiTheme="minorHAnsi"/>
              <w:noProof/>
            </w:rPr>
          </w:pPr>
          <w:hyperlink w:anchor="_Toc256000001" w:history="1">
            <w:r w:rsidRPr="004F4004">
              <w:rPr>
                <w:rStyle w:val="Hyperlink"/>
                <w:rFonts w:cs="Arial"/>
                <w:noProof/>
                <w:lang w:val="fr"/>
              </w:rPr>
              <w:t>Progrès national</w:t>
            </w:r>
            <w:r w:rsidRPr="004F4004">
              <w:rPr>
                <w:noProof/>
              </w:rPr>
              <w:tab/>
            </w:r>
            <w:r w:rsidRPr="004F4004">
              <w:rPr>
                <w:noProof/>
              </w:rPr>
              <w:fldChar w:fldCharType="begin"/>
            </w:r>
            <w:r w:rsidRPr="004F4004">
              <w:rPr>
                <w:noProof/>
              </w:rPr>
              <w:instrText xml:space="preserve"> PAGEREF _Toc256000001 \h </w:instrText>
            </w:r>
            <w:r w:rsidRPr="004F4004">
              <w:rPr>
                <w:noProof/>
              </w:rPr>
            </w:r>
            <w:r w:rsidRPr="004F4004">
              <w:rPr>
                <w:noProof/>
              </w:rPr>
              <w:fldChar w:fldCharType="separate"/>
            </w:r>
            <w:r w:rsidR="00096CAD">
              <w:rPr>
                <w:noProof/>
              </w:rPr>
              <w:t>5</w:t>
            </w:r>
            <w:r w:rsidRPr="004F4004">
              <w:rPr>
                <w:noProof/>
              </w:rPr>
              <w:fldChar w:fldCharType="end"/>
            </w:r>
          </w:hyperlink>
        </w:p>
        <w:p w14:paraId="020AF2D8" w14:textId="755E7BC5" w:rsidR="00BB72C5" w:rsidRPr="004F4004" w:rsidRDefault="00000000">
          <w:pPr>
            <w:pStyle w:val="TOC1"/>
            <w:tabs>
              <w:tab w:val="right" w:leader="dot" w:pos="9736"/>
            </w:tabs>
            <w:rPr>
              <w:rFonts w:asciiTheme="minorHAnsi" w:hAnsiTheme="minorHAnsi"/>
              <w:noProof/>
            </w:rPr>
          </w:pPr>
          <w:hyperlink w:anchor="_Toc256000002" w:history="1">
            <w:r w:rsidRPr="004F4004">
              <w:rPr>
                <w:rStyle w:val="Hyperlink"/>
                <w:rFonts w:cs="Arial"/>
                <w:noProof/>
                <w:lang w:val="fr"/>
              </w:rPr>
              <w:t>Plan d'action ciblé sur l'emploi</w:t>
            </w:r>
            <w:r w:rsidRPr="004F4004">
              <w:rPr>
                <w:noProof/>
              </w:rPr>
              <w:tab/>
            </w:r>
            <w:r w:rsidRPr="004F4004">
              <w:rPr>
                <w:noProof/>
              </w:rPr>
              <w:fldChar w:fldCharType="begin"/>
            </w:r>
            <w:r w:rsidRPr="004F4004">
              <w:rPr>
                <w:noProof/>
              </w:rPr>
              <w:instrText xml:space="preserve"> PAGEREF _Toc256000002 \h </w:instrText>
            </w:r>
            <w:r w:rsidRPr="004F4004">
              <w:rPr>
                <w:noProof/>
              </w:rPr>
            </w:r>
            <w:r w:rsidRPr="004F4004">
              <w:rPr>
                <w:noProof/>
              </w:rPr>
              <w:fldChar w:fldCharType="separate"/>
            </w:r>
            <w:r w:rsidR="00096CAD">
              <w:rPr>
                <w:noProof/>
              </w:rPr>
              <w:t>8</w:t>
            </w:r>
            <w:r w:rsidRPr="004F4004">
              <w:rPr>
                <w:noProof/>
              </w:rPr>
              <w:fldChar w:fldCharType="end"/>
            </w:r>
          </w:hyperlink>
        </w:p>
        <w:p w14:paraId="7912EE3B" w14:textId="3572EE5F" w:rsidR="00BB72C5" w:rsidRPr="004F4004" w:rsidRDefault="00000000">
          <w:pPr>
            <w:pStyle w:val="TOC1"/>
            <w:tabs>
              <w:tab w:val="right" w:leader="dot" w:pos="9736"/>
            </w:tabs>
            <w:rPr>
              <w:rFonts w:asciiTheme="minorHAnsi" w:hAnsiTheme="minorHAnsi"/>
              <w:noProof/>
            </w:rPr>
          </w:pPr>
          <w:hyperlink w:anchor="_Toc256000003" w:history="1">
            <w:r w:rsidRPr="004F4004">
              <w:rPr>
                <w:rStyle w:val="Hyperlink"/>
                <w:rFonts w:cs="Arial"/>
                <w:noProof/>
                <w:lang w:val="fr"/>
              </w:rPr>
              <w:t>Plan d'action ciblé sur l'état d'esprit des communautés</w:t>
            </w:r>
            <w:r w:rsidRPr="004F4004">
              <w:rPr>
                <w:noProof/>
              </w:rPr>
              <w:tab/>
            </w:r>
            <w:r w:rsidRPr="004F4004">
              <w:rPr>
                <w:noProof/>
              </w:rPr>
              <w:fldChar w:fldCharType="begin"/>
            </w:r>
            <w:r w:rsidRPr="004F4004">
              <w:rPr>
                <w:noProof/>
              </w:rPr>
              <w:instrText xml:space="preserve"> PAGEREF _Toc256000003 \h </w:instrText>
            </w:r>
            <w:r w:rsidRPr="004F4004">
              <w:rPr>
                <w:noProof/>
              </w:rPr>
            </w:r>
            <w:r w:rsidRPr="004F4004">
              <w:rPr>
                <w:noProof/>
              </w:rPr>
              <w:fldChar w:fldCharType="separate"/>
            </w:r>
            <w:r w:rsidR="00096CAD">
              <w:rPr>
                <w:noProof/>
              </w:rPr>
              <w:t>11</w:t>
            </w:r>
            <w:r w:rsidRPr="004F4004">
              <w:rPr>
                <w:noProof/>
              </w:rPr>
              <w:fldChar w:fldCharType="end"/>
            </w:r>
          </w:hyperlink>
        </w:p>
        <w:p w14:paraId="664A3C41" w14:textId="4D5AF1D6" w:rsidR="00BB72C5" w:rsidRPr="004F4004" w:rsidRDefault="00000000">
          <w:pPr>
            <w:pStyle w:val="TOC1"/>
            <w:tabs>
              <w:tab w:val="right" w:leader="dot" w:pos="9736"/>
            </w:tabs>
            <w:rPr>
              <w:rFonts w:asciiTheme="minorHAnsi" w:hAnsiTheme="minorHAnsi"/>
              <w:noProof/>
            </w:rPr>
          </w:pPr>
          <w:hyperlink w:anchor="_Toc256000004" w:history="1">
            <w:r w:rsidRPr="004F4004">
              <w:rPr>
                <w:rStyle w:val="Hyperlink"/>
                <w:rFonts w:cs="Arial"/>
                <w:noProof/>
                <w:lang w:val="fr"/>
              </w:rPr>
              <w:t>Plan d'action ciblé sur la petite enfance</w:t>
            </w:r>
            <w:r w:rsidRPr="004F4004">
              <w:rPr>
                <w:noProof/>
              </w:rPr>
              <w:tab/>
            </w:r>
            <w:r w:rsidRPr="004F4004">
              <w:rPr>
                <w:noProof/>
              </w:rPr>
              <w:fldChar w:fldCharType="begin"/>
            </w:r>
            <w:r w:rsidRPr="004F4004">
              <w:rPr>
                <w:noProof/>
              </w:rPr>
              <w:instrText xml:space="preserve"> PAGEREF _Toc256000004 \h </w:instrText>
            </w:r>
            <w:r w:rsidRPr="004F4004">
              <w:rPr>
                <w:noProof/>
              </w:rPr>
            </w:r>
            <w:r w:rsidRPr="004F4004">
              <w:rPr>
                <w:noProof/>
              </w:rPr>
              <w:fldChar w:fldCharType="separate"/>
            </w:r>
            <w:r w:rsidR="00096CAD">
              <w:rPr>
                <w:noProof/>
              </w:rPr>
              <w:t>13</w:t>
            </w:r>
            <w:r w:rsidRPr="004F4004">
              <w:rPr>
                <w:noProof/>
              </w:rPr>
              <w:fldChar w:fldCharType="end"/>
            </w:r>
          </w:hyperlink>
        </w:p>
        <w:p w14:paraId="48F66CE5" w14:textId="570C1BB5" w:rsidR="00BB72C5" w:rsidRPr="004F4004" w:rsidRDefault="00000000">
          <w:pPr>
            <w:pStyle w:val="TOC1"/>
            <w:tabs>
              <w:tab w:val="right" w:leader="dot" w:pos="9736"/>
            </w:tabs>
            <w:rPr>
              <w:rFonts w:asciiTheme="minorHAnsi" w:hAnsiTheme="minorHAnsi"/>
              <w:noProof/>
            </w:rPr>
          </w:pPr>
          <w:hyperlink w:anchor="_Toc256000005" w:history="1">
            <w:r w:rsidRPr="004F4004">
              <w:rPr>
                <w:rStyle w:val="Hyperlink"/>
                <w:rFonts w:cs="Arial"/>
                <w:noProof/>
                <w:lang w:val="fr"/>
              </w:rPr>
              <w:t>Plan d'action ciblé sur la sécurité</w:t>
            </w:r>
            <w:r w:rsidRPr="004F4004">
              <w:rPr>
                <w:noProof/>
              </w:rPr>
              <w:tab/>
            </w:r>
            <w:r w:rsidRPr="004F4004">
              <w:rPr>
                <w:noProof/>
              </w:rPr>
              <w:fldChar w:fldCharType="begin"/>
            </w:r>
            <w:r w:rsidRPr="004F4004">
              <w:rPr>
                <w:noProof/>
              </w:rPr>
              <w:instrText xml:space="preserve"> PAGEREF _Toc256000005 \h </w:instrText>
            </w:r>
            <w:r w:rsidRPr="004F4004">
              <w:rPr>
                <w:noProof/>
              </w:rPr>
            </w:r>
            <w:r w:rsidRPr="004F4004">
              <w:rPr>
                <w:noProof/>
              </w:rPr>
              <w:fldChar w:fldCharType="separate"/>
            </w:r>
            <w:r w:rsidR="00096CAD">
              <w:rPr>
                <w:noProof/>
              </w:rPr>
              <w:t>15</w:t>
            </w:r>
            <w:r w:rsidRPr="004F4004">
              <w:rPr>
                <w:noProof/>
              </w:rPr>
              <w:fldChar w:fldCharType="end"/>
            </w:r>
          </w:hyperlink>
        </w:p>
        <w:p w14:paraId="30BC5A85" w14:textId="7C2D518D" w:rsidR="00BB72C5" w:rsidRPr="004F4004" w:rsidRDefault="00000000">
          <w:pPr>
            <w:pStyle w:val="TOC1"/>
            <w:tabs>
              <w:tab w:val="right" w:leader="dot" w:pos="9736"/>
            </w:tabs>
            <w:rPr>
              <w:rFonts w:asciiTheme="minorHAnsi" w:hAnsiTheme="minorHAnsi"/>
              <w:noProof/>
            </w:rPr>
          </w:pPr>
          <w:hyperlink w:anchor="_Toc256000006" w:history="1">
            <w:r w:rsidRPr="004F4004">
              <w:rPr>
                <w:rStyle w:val="Hyperlink"/>
                <w:rFonts w:cs="Arial"/>
                <w:noProof/>
                <w:lang w:val="fr"/>
              </w:rPr>
              <w:t>Plan d'action ciblé sur la gestion des urgences</w:t>
            </w:r>
            <w:r w:rsidRPr="004F4004">
              <w:rPr>
                <w:noProof/>
              </w:rPr>
              <w:tab/>
            </w:r>
            <w:r w:rsidRPr="004F4004">
              <w:rPr>
                <w:noProof/>
              </w:rPr>
              <w:fldChar w:fldCharType="begin"/>
            </w:r>
            <w:r w:rsidRPr="004F4004">
              <w:rPr>
                <w:noProof/>
              </w:rPr>
              <w:instrText xml:space="preserve"> PAGEREF _Toc256000006 \h </w:instrText>
            </w:r>
            <w:r w:rsidRPr="004F4004">
              <w:rPr>
                <w:noProof/>
              </w:rPr>
            </w:r>
            <w:r w:rsidRPr="004F4004">
              <w:rPr>
                <w:noProof/>
              </w:rPr>
              <w:fldChar w:fldCharType="separate"/>
            </w:r>
            <w:r w:rsidR="00096CAD">
              <w:rPr>
                <w:noProof/>
              </w:rPr>
              <w:t>17</w:t>
            </w:r>
            <w:r w:rsidRPr="004F4004">
              <w:rPr>
                <w:noProof/>
              </w:rPr>
              <w:fldChar w:fldCharType="end"/>
            </w:r>
          </w:hyperlink>
        </w:p>
        <w:p w14:paraId="44E9652D" w14:textId="7DE70768" w:rsidR="00BB72C5" w:rsidRPr="004F4004" w:rsidRDefault="00000000">
          <w:pPr>
            <w:pStyle w:val="TOC1"/>
            <w:tabs>
              <w:tab w:val="right" w:leader="dot" w:pos="9736"/>
            </w:tabs>
            <w:rPr>
              <w:rFonts w:asciiTheme="minorHAnsi" w:hAnsiTheme="minorHAnsi"/>
              <w:noProof/>
            </w:rPr>
          </w:pPr>
          <w:hyperlink w:anchor="_Toc256000007" w:history="1">
            <w:r w:rsidRPr="004F4004">
              <w:rPr>
                <w:rStyle w:val="Hyperlink"/>
                <w:rFonts w:cs="Arial"/>
                <w:noProof/>
                <w:lang w:val="fr"/>
              </w:rPr>
              <w:t>Actions mises en pratique</w:t>
            </w:r>
            <w:r w:rsidRPr="004F4004">
              <w:rPr>
                <w:noProof/>
              </w:rPr>
              <w:tab/>
            </w:r>
            <w:r w:rsidRPr="004F4004">
              <w:rPr>
                <w:noProof/>
              </w:rPr>
              <w:fldChar w:fldCharType="begin"/>
            </w:r>
            <w:r w:rsidRPr="004F4004">
              <w:rPr>
                <w:noProof/>
              </w:rPr>
              <w:instrText xml:space="preserve"> PAGEREF _Toc256000007 \h </w:instrText>
            </w:r>
            <w:r w:rsidRPr="004F4004">
              <w:rPr>
                <w:noProof/>
              </w:rPr>
            </w:r>
            <w:r w:rsidRPr="004F4004">
              <w:rPr>
                <w:noProof/>
              </w:rPr>
              <w:fldChar w:fldCharType="separate"/>
            </w:r>
            <w:r w:rsidR="00096CAD">
              <w:rPr>
                <w:noProof/>
              </w:rPr>
              <w:t>19</w:t>
            </w:r>
            <w:r w:rsidRPr="004F4004">
              <w:rPr>
                <w:noProof/>
              </w:rPr>
              <w:fldChar w:fldCharType="end"/>
            </w:r>
          </w:hyperlink>
        </w:p>
        <w:p w14:paraId="48DB466A" w14:textId="77777777" w:rsidR="00D868B5" w:rsidRPr="004F4004" w:rsidRDefault="00000000">
          <w:pPr>
            <w:rPr>
              <w:rFonts w:cs="Arial"/>
            </w:rPr>
          </w:pPr>
          <w:r w:rsidRPr="004F4004">
            <w:rPr>
              <w:rFonts w:cs="Arial"/>
              <w:b/>
              <w:bCs/>
              <w:noProof/>
            </w:rPr>
            <w:fldChar w:fldCharType="end"/>
          </w:r>
        </w:p>
      </w:sdtContent>
    </w:sdt>
    <w:p w14:paraId="1F292CE6" w14:textId="77777777" w:rsidR="00D868B5" w:rsidRPr="004F4004" w:rsidRDefault="00000000">
      <w:pPr>
        <w:rPr>
          <w:rFonts w:eastAsiaTheme="majorEastAsia" w:cs="Arial"/>
          <w:b/>
          <w:bCs/>
        </w:rPr>
      </w:pPr>
      <w:r w:rsidRPr="004F4004">
        <w:rPr>
          <w:rFonts w:cs="Arial"/>
        </w:rPr>
        <w:br w:type="page"/>
      </w:r>
    </w:p>
    <w:p w14:paraId="09AC259C" w14:textId="77777777" w:rsidR="00B73C37" w:rsidRPr="004F4004" w:rsidRDefault="00000000" w:rsidP="00F47BAA">
      <w:pPr>
        <w:pStyle w:val="Heading1"/>
        <w:rPr>
          <w:rFonts w:cs="Arial"/>
          <w:sz w:val="22"/>
          <w:szCs w:val="22"/>
          <w:lang w:val="fr-FR"/>
        </w:rPr>
      </w:pPr>
      <w:bookmarkStart w:id="1" w:name="_Toc256000000"/>
      <w:r w:rsidRPr="004F4004">
        <w:rPr>
          <w:rFonts w:cs="Arial"/>
          <w:sz w:val="22"/>
          <w:szCs w:val="22"/>
          <w:lang w:val="fr"/>
        </w:rPr>
        <w:lastRenderedPageBreak/>
        <w:t>Introduction</w:t>
      </w:r>
      <w:bookmarkEnd w:id="1"/>
    </w:p>
    <w:p w14:paraId="2C2B9209" w14:textId="77777777" w:rsidR="00B73C37" w:rsidRPr="004F4004" w:rsidRDefault="00B73C37" w:rsidP="00A75BCD">
      <w:pPr>
        <w:spacing w:before="60" w:after="120" w:line="240" w:lineRule="auto"/>
        <w:rPr>
          <w:rFonts w:cs="Arial"/>
          <w:lang w:val="fr-FR"/>
        </w:rPr>
      </w:pPr>
    </w:p>
    <w:p w14:paraId="1E8E3E3C" w14:textId="77777777" w:rsidR="00A766C4" w:rsidRPr="004F4004" w:rsidRDefault="00000000" w:rsidP="00A766C4">
      <w:pPr>
        <w:spacing w:before="60" w:after="120" w:line="240" w:lineRule="auto"/>
        <w:rPr>
          <w:rFonts w:cs="Arial"/>
          <w:lang w:val="fr-FR"/>
        </w:rPr>
      </w:pPr>
      <w:r w:rsidRPr="004F4004">
        <w:rPr>
          <w:rFonts w:cs="Arial"/>
          <w:i/>
          <w:lang w:val="fr"/>
        </w:rPr>
        <w:t>La Stratégie australienne en faveur des personnes en situation de handicap 2021-2031</w:t>
      </w:r>
      <w:r w:rsidRPr="004F4004">
        <w:rPr>
          <w:rFonts w:cs="Arial"/>
          <w:lang w:val="fr"/>
        </w:rPr>
        <w:t xml:space="preserve"> (Stratégie) présente un plan décennal visant à changer la vie des personnes en situation de handicap. </w:t>
      </w:r>
    </w:p>
    <w:p w14:paraId="51F64AE7" w14:textId="77777777" w:rsidR="00A766C4" w:rsidRPr="004F4004" w:rsidRDefault="00000000" w:rsidP="00A766C4">
      <w:pPr>
        <w:spacing w:before="60" w:after="120" w:line="240" w:lineRule="auto"/>
        <w:rPr>
          <w:lang w:val="fr-FR"/>
        </w:rPr>
      </w:pPr>
      <w:r w:rsidRPr="004F4004">
        <w:rPr>
          <w:rFonts w:cs="Arial"/>
          <w:lang w:val="fr"/>
        </w:rPr>
        <w:t>Dans le cadre de la Stratégie, les Plans d'action ciblés (PAC) mettent l'accent sur une période d'une à trois années pour atteindre des résultats spécifiques qui améliorent la situation des personnes en situation de handicap.</w:t>
      </w:r>
    </w:p>
    <w:p w14:paraId="70A46837" w14:textId="77777777" w:rsidR="00B93ECD" w:rsidRPr="004F4004" w:rsidRDefault="00000000" w:rsidP="00A766C4">
      <w:pPr>
        <w:spacing w:before="60" w:after="120" w:line="240" w:lineRule="auto"/>
        <w:rPr>
          <w:rFonts w:cs="Arial"/>
          <w:lang w:val="fr-FR"/>
        </w:rPr>
      </w:pPr>
      <w:r w:rsidRPr="004F4004">
        <w:rPr>
          <w:lang w:val="fr"/>
        </w:rPr>
        <w:t xml:space="preserve">Chaque PAC est </w:t>
      </w:r>
      <w:proofErr w:type="gramStart"/>
      <w:r w:rsidRPr="004F4004">
        <w:rPr>
          <w:lang w:val="fr"/>
        </w:rPr>
        <w:t>sollicité et approuvé</w:t>
      </w:r>
      <w:proofErr w:type="gramEnd"/>
      <w:r w:rsidRPr="004F4004">
        <w:rPr>
          <w:lang w:val="fr"/>
        </w:rPr>
        <w:t xml:space="preserve"> par l'ensemble des ministres australiens en charge du handicap et comprend une série d'actions ciblées et coordonnées de la part des gouvernements. Les actions sont basées sur les preuves disponibles et les personnes en situation de handicap impliquées dans la mise en œuvre de ces actions.</w:t>
      </w:r>
    </w:p>
    <w:p w14:paraId="6E3F0030" w14:textId="77777777" w:rsidR="00A766C4" w:rsidRPr="004F4004" w:rsidRDefault="00000000" w:rsidP="00A766C4">
      <w:pPr>
        <w:spacing w:before="60" w:after="120" w:line="240" w:lineRule="auto"/>
        <w:rPr>
          <w:rFonts w:cs="Arial"/>
          <w:lang w:val="fr-FR"/>
        </w:rPr>
      </w:pPr>
      <w:r w:rsidRPr="004F4004">
        <w:rPr>
          <w:rFonts w:cs="Arial"/>
          <w:lang w:val="fr"/>
        </w:rPr>
        <w:t>Les cinq Plans d'action ciblés lancés avec la Stratégie, le 3 décembre 2021, sont les suivants :</w:t>
      </w:r>
    </w:p>
    <w:p w14:paraId="01F7152C" w14:textId="77777777" w:rsidR="00A766C4" w:rsidRPr="004F4004" w:rsidRDefault="00000000" w:rsidP="00A766C4">
      <w:pPr>
        <w:pStyle w:val="ListParagraph"/>
        <w:numPr>
          <w:ilvl w:val="0"/>
          <w:numId w:val="8"/>
        </w:numPr>
        <w:spacing w:before="60" w:after="120" w:line="240" w:lineRule="auto"/>
        <w:rPr>
          <w:rFonts w:cs="Arial"/>
        </w:rPr>
      </w:pPr>
      <w:hyperlink r:id="rId13" w:history="1">
        <w:r w:rsidRPr="004F4004">
          <w:rPr>
            <w:rStyle w:val="Hyperlink"/>
            <w:rFonts w:cs="Arial"/>
            <w:lang w:val="fr"/>
          </w:rPr>
          <w:t>Plan d'action ciblé sur l'emploi</w:t>
        </w:r>
      </w:hyperlink>
    </w:p>
    <w:p w14:paraId="7EF3E377" w14:textId="77777777" w:rsidR="00A766C4" w:rsidRPr="004F4004" w:rsidRDefault="00000000" w:rsidP="00A766C4">
      <w:pPr>
        <w:pStyle w:val="ListParagraph"/>
        <w:numPr>
          <w:ilvl w:val="0"/>
          <w:numId w:val="8"/>
        </w:numPr>
        <w:spacing w:before="60" w:after="120" w:line="240" w:lineRule="auto"/>
        <w:rPr>
          <w:rFonts w:cs="Arial"/>
          <w:lang w:val="fr-FR"/>
        </w:rPr>
      </w:pPr>
      <w:hyperlink r:id="rId14" w:history="1">
        <w:r w:rsidRPr="004F4004">
          <w:rPr>
            <w:rStyle w:val="Hyperlink"/>
            <w:rFonts w:cs="Arial"/>
            <w:lang w:val="fr"/>
          </w:rPr>
          <w:t>Plan d'action ciblé sur l'état d'esprit des communautés</w:t>
        </w:r>
      </w:hyperlink>
    </w:p>
    <w:p w14:paraId="6D6A4C0F" w14:textId="77777777" w:rsidR="00A766C4" w:rsidRPr="004F4004" w:rsidRDefault="00000000" w:rsidP="00A766C4">
      <w:pPr>
        <w:pStyle w:val="ListParagraph"/>
        <w:numPr>
          <w:ilvl w:val="0"/>
          <w:numId w:val="8"/>
        </w:numPr>
        <w:spacing w:before="60" w:after="120" w:line="240" w:lineRule="auto"/>
        <w:rPr>
          <w:rFonts w:cs="Arial"/>
          <w:lang w:val="fr-FR"/>
        </w:rPr>
      </w:pPr>
      <w:hyperlink r:id="rId15" w:history="1">
        <w:r w:rsidRPr="004F4004">
          <w:rPr>
            <w:rStyle w:val="Hyperlink"/>
            <w:rFonts w:cs="Arial"/>
            <w:lang w:val="fr"/>
          </w:rPr>
          <w:t>Plan d'action ciblé sur la petite enfance</w:t>
        </w:r>
      </w:hyperlink>
    </w:p>
    <w:p w14:paraId="21F4C7B9" w14:textId="77777777" w:rsidR="00A766C4" w:rsidRPr="004F4004" w:rsidRDefault="00000000" w:rsidP="00A766C4">
      <w:pPr>
        <w:pStyle w:val="ListParagraph"/>
        <w:numPr>
          <w:ilvl w:val="0"/>
          <w:numId w:val="8"/>
        </w:numPr>
        <w:spacing w:before="60" w:after="120" w:line="240" w:lineRule="auto"/>
        <w:rPr>
          <w:rFonts w:cs="Arial"/>
          <w:lang w:val="fr-FR"/>
        </w:rPr>
      </w:pPr>
      <w:hyperlink r:id="rId16" w:history="1">
        <w:r w:rsidRPr="004F4004">
          <w:rPr>
            <w:rStyle w:val="Hyperlink"/>
            <w:rFonts w:cs="Arial"/>
            <w:lang w:val="fr"/>
          </w:rPr>
          <w:t>Plan d'action ciblé sur la sécurité</w:t>
        </w:r>
      </w:hyperlink>
    </w:p>
    <w:p w14:paraId="469EC9D1" w14:textId="77777777" w:rsidR="00A766C4" w:rsidRPr="004F4004" w:rsidRDefault="00000000" w:rsidP="00A766C4">
      <w:pPr>
        <w:pStyle w:val="ListParagraph"/>
        <w:numPr>
          <w:ilvl w:val="0"/>
          <w:numId w:val="8"/>
        </w:numPr>
        <w:spacing w:before="60" w:after="120" w:line="240" w:lineRule="auto"/>
        <w:rPr>
          <w:rFonts w:cs="Arial"/>
          <w:lang w:val="fr-FR"/>
        </w:rPr>
      </w:pPr>
      <w:hyperlink r:id="rId17" w:history="1">
        <w:r w:rsidRPr="004F4004">
          <w:rPr>
            <w:rStyle w:val="Hyperlink"/>
            <w:rFonts w:cs="Arial"/>
            <w:lang w:val="fr"/>
          </w:rPr>
          <w:t>Plan d'action ciblé sur la gestion des urgences</w:t>
        </w:r>
      </w:hyperlink>
    </w:p>
    <w:p w14:paraId="54B126F3" w14:textId="06B23C54" w:rsidR="00A766C4" w:rsidRPr="004F4004" w:rsidRDefault="00000000" w:rsidP="00A766C4">
      <w:pPr>
        <w:spacing w:before="60" w:after="120" w:line="240" w:lineRule="auto"/>
        <w:rPr>
          <w:rFonts w:cs="Arial"/>
          <w:lang w:val="fr-FR"/>
        </w:rPr>
      </w:pPr>
      <w:r w:rsidRPr="004F4004">
        <w:rPr>
          <w:rFonts w:cs="Arial"/>
          <w:lang w:val="fr"/>
        </w:rPr>
        <w:t>Ces cinq PAC décrivent les actions spécifiques pour lesquelles les gouvernements se sont engagés du 3 décembre 2021 au 30 juin 2024. Pendant la durée de la Stratégie, de nouveaux PAC ver</w:t>
      </w:r>
      <w:r w:rsidR="00497413">
        <w:rPr>
          <w:rFonts w:cs="Arial"/>
          <w:lang w:val="fr"/>
        </w:rPr>
        <w:t>r</w:t>
      </w:r>
      <w:r w:rsidRPr="004F4004">
        <w:rPr>
          <w:rFonts w:cs="Arial"/>
          <w:lang w:val="fr"/>
        </w:rPr>
        <w:t xml:space="preserve">ont le jour. L'orientation des PAC sera déterminée par l'engagement des personnes en situation de handicap. Tous les PAC seront </w:t>
      </w:r>
      <w:proofErr w:type="gramStart"/>
      <w:r w:rsidRPr="004F4004">
        <w:rPr>
          <w:rFonts w:cs="Arial"/>
          <w:lang w:val="fr"/>
        </w:rPr>
        <w:t>publiés</w:t>
      </w:r>
      <w:proofErr w:type="gramEnd"/>
      <w:r w:rsidRPr="004F4004">
        <w:rPr>
          <w:rFonts w:cs="Arial"/>
          <w:lang w:val="fr"/>
        </w:rPr>
        <w:t xml:space="preserve"> sur le site web de la Stratégie.</w:t>
      </w:r>
    </w:p>
    <w:p w14:paraId="2B3011D1" w14:textId="77777777" w:rsidR="00B93ECD" w:rsidRPr="004F4004" w:rsidRDefault="00000000" w:rsidP="00A766C4">
      <w:pPr>
        <w:spacing w:before="60" w:after="120" w:line="240" w:lineRule="auto"/>
        <w:rPr>
          <w:rFonts w:cs="Arial"/>
          <w:lang w:val="fr-FR"/>
        </w:rPr>
      </w:pPr>
      <w:r w:rsidRPr="004F4004">
        <w:rPr>
          <w:rFonts w:cs="Arial"/>
          <w:lang w:val="fr"/>
        </w:rPr>
        <w:t xml:space="preserve">Ce document est le premier rapport annuel sur les PAC et couvre la période du 3 décembre 2021 au 30 juin 2022. </w:t>
      </w:r>
    </w:p>
    <w:p w14:paraId="6E285B16" w14:textId="39750654" w:rsidR="00D45450" w:rsidRPr="004F4004" w:rsidRDefault="00000000" w:rsidP="00823006">
      <w:pPr>
        <w:spacing w:before="60" w:after="120" w:line="240" w:lineRule="auto"/>
        <w:rPr>
          <w:rFonts w:cs="Arial"/>
          <w:lang w:val="fr-FR"/>
        </w:rPr>
      </w:pPr>
      <w:r w:rsidRPr="004F4004">
        <w:rPr>
          <w:rFonts w:cs="Arial"/>
          <w:lang w:val="fr"/>
        </w:rPr>
        <w:t xml:space="preserve">Il donne une vue d'ensemble des progrès réalisés par rapport à chacune des 417 actions dans les </w:t>
      </w:r>
      <w:r w:rsidR="00497413">
        <w:rPr>
          <w:rFonts w:cs="Arial"/>
          <w:lang w:val="fr"/>
        </w:rPr>
        <w:t>cinq</w:t>
      </w:r>
      <w:r w:rsidRPr="004F4004">
        <w:rPr>
          <w:rFonts w:cs="Arial"/>
          <w:lang w:val="fr"/>
        </w:rPr>
        <w:t xml:space="preserve"> PAC. </w:t>
      </w:r>
    </w:p>
    <w:p w14:paraId="1D3B44DE" w14:textId="77777777" w:rsidR="00823006" w:rsidRPr="004F4004" w:rsidRDefault="00000000" w:rsidP="00823006">
      <w:pPr>
        <w:spacing w:before="60" w:after="120" w:line="240" w:lineRule="auto"/>
        <w:rPr>
          <w:rFonts w:cs="Arial"/>
          <w:lang w:val="fr-FR"/>
        </w:rPr>
      </w:pPr>
      <w:r w:rsidRPr="004F4004">
        <w:rPr>
          <w:rFonts w:cs="Arial"/>
          <w:lang w:val="fr"/>
        </w:rPr>
        <w:t>Ce Rapport comprend une annexe qui fournit un résumé détaillé des progrès réalisés au cours de la période de référence pour chacune des 417 actions. L'état d'avancement de chaque action comprend également un statut global :</w:t>
      </w:r>
    </w:p>
    <w:p w14:paraId="05CDC574" w14:textId="43B53959" w:rsidR="00823006" w:rsidRPr="004F4004" w:rsidRDefault="00000000" w:rsidP="00823006">
      <w:pPr>
        <w:pStyle w:val="ListParagraph"/>
        <w:numPr>
          <w:ilvl w:val="0"/>
          <w:numId w:val="5"/>
        </w:numPr>
        <w:spacing w:before="60" w:after="120" w:line="240" w:lineRule="auto"/>
        <w:rPr>
          <w:rFonts w:cs="Arial"/>
          <w:lang w:val="fr-FR"/>
        </w:rPr>
      </w:pPr>
      <w:r w:rsidRPr="004F4004">
        <w:rPr>
          <w:rFonts w:cs="Arial"/>
          <w:lang w:val="fr"/>
        </w:rPr>
        <w:t>Finalisé</w:t>
      </w:r>
      <w:r w:rsidRPr="004F4004">
        <w:rPr>
          <w:rFonts w:cs="Arial"/>
          <w:lang w:val="fr"/>
        </w:rPr>
        <w:tab/>
      </w:r>
      <w:r w:rsidR="00E02EAE">
        <w:rPr>
          <w:rFonts w:cs="Arial"/>
          <w:lang w:val="fr"/>
        </w:rPr>
        <w:tab/>
      </w:r>
      <w:r w:rsidRPr="004F4004">
        <w:rPr>
          <w:rFonts w:cs="Arial"/>
          <w:lang w:val="fr"/>
        </w:rPr>
        <w:t>Cette action a été finalisée à la date du 30 juin 2022.</w:t>
      </w:r>
    </w:p>
    <w:p w14:paraId="421CAD96" w14:textId="6A651A77" w:rsidR="00823006" w:rsidRPr="004F4004" w:rsidRDefault="00000000" w:rsidP="00823006">
      <w:pPr>
        <w:pStyle w:val="ListParagraph"/>
        <w:numPr>
          <w:ilvl w:val="0"/>
          <w:numId w:val="5"/>
        </w:numPr>
        <w:spacing w:before="60" w:after="120" w:line="240" w:lineRule="auto"/>
        <w:rPr>
          <w:rFonts w:cs="Arial"/>
          <w:lang w:val="fr-FR"/>
        </w:rPr>
      </w:pPr>
      <w:r w:rsidRPr="004F4004">
        <w:rPr>
          <w:rFonts w:cs="Arial"/>
          <w:lang w:val="fr"/>
        </w:rPr>
        <w:t>En bonne voie</w:t>
      </w:r>
      <w:r w:rsidR="00E02EAE">
        <w:rPr>
          <w:rFonts w:cs="Arial"/>
          <w:lang w:val="fr"/>
        </w:rPr>
        <w:tab/>
      </w:r>
      <w:r w:rsidRPr="004F4004">
        <w:rPr>
          <w:rFonts w:cs="Arial"/>
          <w:lang w:val="fr"/>
        </w:rPr>
        <w:tab/>
        <w:t>Cette action progresse conformément aux plans.</w:t>
      </w:r>
    </w:p>
    <w:p w14:paraId="613C210B" w14:textId="77777777" w:rsidR="00823006" w:rsidRPr="004F4004" w:rsidRDefault="00000000" w:rsidP="00823006">
      <w:pPr>
        <w:pStyle w:val="ListParagraph"/>
        <w:numPr>
          <w:ilvl w:val="0"/>
          <w:numId w:val="5"/>
        </w:numPr>
        <w:spacing w:before="60" w:after="120" w:line="240" w:lineRule="auto"/>
        <w:rPr>
          <w:rFonts w:cs="Arial"/>
          <w:lang w:val="fr-FR"/>
        </w:rPr>
      </w:pPr>
      <w:r w:rsidRPr="004F4004">
        <w:rPr>
          <w:rFonts w:cs="Arial"/>
          <w:lang w:val="fr"/>
        </w:rPr>
        <w:t>Quelques retards</w:t>
      </w:r>
      <w:r w:rsidRPr="004F4004">
        <w:rPr>
          <w:rFonts w:cs="Arial"/>
          <w:lang w:val="fr"/>
        </w:rPr>
        <w:tab/>
        <w:t>Bien que l'action soit en cours, elle a pris du retard par rapport au calendrier initial.</w:t>
      </w:r>
    </w:p>
    <w:p w14:paraId="5ACC7CC2" w14:textId="1A65D750" w:rsidR="00823006" w:rsidRPr="004F4004" w:rsidRDefault="00000000" w:rsidP="00823006">
      <w:pPr>
        <w:pStyle w:val="ListParagraph"/>
        <w:numPr>
          <w:ilvl w:val="0"/>
          <w:numId w:val="5"/>
        </w:numPr>
        <w:spacing w:before="60" w:after="120" w:line="240" w:lineRule="auto"/>
        <w:ind w:left="709"/>
        <w:rPr>
          <w:rFonts w:cs="Arial"/>
          <w:lang w:val="fr-FR"/>
        </w:rPr>
      </w:pPr>
      <w:r w:rsidRPr="004F4004">
        <w:rPr>
          <w:rFonts w:cs="Arial"/>
          <w:lang w:val="fr"/>
        </w:rPr>
        <w:t>En pause</w:t>
      </w:r>
      <w:r w:rsidRPr="004F4004">
        <w:rPr>
          <w:rFonts w:cs="Arial"/>
          <w:lang w:val="fr"/>
        </w:rPr>
        <w:tab/>
      </w:r>
      <w:r w:rsidR="00E02EAE">
        <w:rPr>
          <w:rFonts w:cs="Arial"/>
          <w:lang w:val="fr"/>
        </w:rPr>
        <w:tab/>
      </w:r>
      <w:r w:rsidRPr="004F4004">
        <w:rPr>
          <w:rFonts w:cs="Arial"/>
          <w:lang w:val="fr"/>
        </w:rPr>
        <w:t>L'action a commencé ou devait commencer, mais a été interrompue.</w:t>
      </w:r>
    </w:p>
    <w:p w14:paraId="71DB0F8A" w14:textId="7EC1123E" w:rsidR="00823006" w:rsidRPr="004F4004" w:rsidRDefault="00000000" w:rsidP="00823006">
      <w:pPr>
        <w:pStyle w:val="ListParagraph"/>
        <w:numPr>
          <w:ilvl w:val="0"/>
          <w:numId w:val="5"/>
        </w:numPr>
        <w:spacing w:before="60" w:after="120" w:line="240" w:lineRule="auto"/>
        <w:rPr>
          <w:rFonts w:cs="Arial"/>
          <w:lang w:val="fr-FR"/>
        </w:rPr>
      </w:pPr>
      <w:r w:rsidRPr="004F4004">
        <w:rPr>
          <w:rFonts w:cs="Arial"/>
          <w:lang w:val="fr"/>
        </w:rPr>
        <w:t>Commencement à une date ultérieure</w:t>
      </w:r>
      <w:r w:rsidRPr="004F4004">
        <w:rPr>
          <w:rFonts w:cs="Arial"/>
          <w:lang w:val="fr"/>
        </w:rPr>
        <w:tab/>
        <w:t>Les actions dev</w:t>
      </w:r>
      <w:r w:rsidR="00497413">
        <w:rPr>
          <w:rFonts w:cs="Arial"/>
          <w:lang w:val="fr"/>
        </w:rPr>
        <w:t>r</w:t>
      </w:r>
      <w:r w:rsidRPr="004F4004">
        <w:rPr>
          <w:rFonts w:cs="Arial"/>
          <w:lang w:val="fr"/>
        </w:rPr>
        <w:t xml:space="preserve">aient commencer après le 30 juin 2022.  </w:t>
      </w:r>
    </w:p>
    <w:p w14:paraId="7BF02501" w14:textId="4FE5C969" w:rsidR="00A766C4" w:rsidRPr="004F4004" w:rsidRDefault="00000000" w:rsidP="00A766C4">
      <w:pPr>
        <w:spacing w:before="60" w:after="120" w:line="240" w:lineRule="auto"/>
        <w:rPr>
          <w:rFonts w:cs="Arial"/>
          <w:lang w:val="fr-FR"/>
        </w:rPr>
      </w:pPr>
      <w:r w:rsidRPr="004F4004">
        <w:rPr>
          <w:rFonts w:cs="Arial"/>
          <w:lang w:val="fr"/>
        </w:rPr>
        <w:t>Les gouvernements des États et des territoires et le gouvern</w:t>
      </w:r>
      <w:r w:rsidR="00497413">
        <w:rPr>
          <w:rFonts w:cs="Arial"/>
          <w:lang w:val="fr"/>
        </w:rPr>
        <w:t>e</w:t>
      </w:r>
      <w:r w:rsidRPr="004F4004">
        <w:rPr>
          <w:rFonts w:cs="Arial"/>
          <w:lang w:val="fr"/>
        </w:rPr>
        <w:t>ment fédéral ont contribué au rapport sur les PAC.</w:t>
      </w:r>
    </w:p>
    <w:p w14:paraId="46C88B94" w14:textId="77777777" w:rsidR="00B73C37" w:rsidRPr="004F4004" w:rsidRDefault="00000000" w:rsidP="00A766C4">
      <w:pPr>
        <w:spacing w:before="60" w:after="120" w:line="240" w:lineRule="auto"/>
        <w:rPr>
          <w:rStyle w:val="Hyperlink"/>
          <w:rFonts w:cs="Arial"/>
          <w:lang w:val="fr-FR"/>
        </w:rPr>
      </w:pPr>
      <w:r w:rsidRPr="004F4004">
        <w:rPr>
          <w:rFonts w:cs="Arial"/>
          <w:lang w:val="fr"/>
        </w:rPr>
        <w:t xml:space="preserve">De plus amples informations sur la Stratégie, y compris sur les PAC, sont disponibles sur le site </w:t>
      </w:r>
      <w:hyperlink r:id="rId18" w:history="1">
        <w:r w:rsidRPr="004F4004">
          <w:rPr>
            <w:rStyle w:val="Hyperlink"/>
            <w:rFonts w:cs="Arial"/>
            <w:lang w:val="fr"/>
          </w:rPr>
          <w:t>www.disabilitygateway.gov.au/ads</w:t>
        </w:r>
      </w:hyperlink>
      <w:r w:rsidRPr="004F4004">
        <w:rPr>
          <w:rFonts w:cs="Arial"/>
          <w:lang w:val="fr"/>
        </w:rPr>
        <w:t>.</w:t>
      </w:r>
    </w:p>
    <w:p w14:paraId="169F7C1E" w14:textId="77777777" w:rsidR="00A75BCD" w:rsidRPr="004F4004" w:rsidRDefault="00000000">
      <w:pPr>
        <w:rPr>
          <w:rStyle w:val="Hyperlink"/>
          <w:rFonts w:cs="Arial"/>
          <w:lang w:val="fr-FR"/>
        </w:rPr>
      </w:pPr>
      <w:r w:rsidRPr="004F4004">
        <w:rPr>
          <w:rStyle w:val="Hyperlink"/>
          <w:rFonts w:cs="Arial"/>
          <w:lang w:val="fr-FR"/>
        </w:rPr>
        <w:br w:type="page"/>
      </w:r>
    </w:p>
    <w:p w14:paraId="7F694C15" w14:textId="77777777" w:rsidR="00B73C37" w:rsidRPr="004F4004" w:rsidRDefault="00000000" w:rsidP="00D868B5">
      <w:pPr>
        <w:pStyle w:val="Heading1"/>
        <w:rPr>
          <w:rFonts w:cs="Arial"/>
          <w:sz w:val="22"/>
          <w:szCs w:val="22"/>
          <w:lang w:val="fr-FR"/>
        </w:rPr>
      </w:pPr>
      <w:bookmarkStart w:id="2" w:name="_Toc256000001"/>
      <w:r w:rsidRPr="004F4004">
        <w:rPr>
          <w:rFonts w:cs="Arial"/>
          <w:sz w:val="22"/>
          <w:szCs w:val="22"/>
          <w:lang w:val="fr"/>
        </w:rPr>
        <w:lastRenderedPageBreak/>
        <w:t>Progrès national</w:t>
      </w:r>
      <w:bookmarkEnd w:id="2"/>
    </w:p>
    <w:p w14:paraId="0598C2E2" w14:textId="77777777" w:rsidR="00B73C37" w:rsidRPr="004F4004" w:rsidRDefault="00B73C37" w:rsidP="00A75BCD">
      <w:pPr>
        <w:spacing w:before="60" w:after="120" w:line="240" w:lineRule="auto"/>
        <w:rPr>
          <w:rFonts w:cs="Arial"/>
          <w:b/>
          <w:lang w:val="fr-FR"/>
        </w:rPr>
      </w:pPr>
    </w:p>
    <w:p w14:paraId="50791850" w14:textId="77777777" w:rsidR="000C1AB5" w:rsidRPr="004F4004" w:rsidRDefault="00000000" w:rsidP="00A75BCD">
      <w:pPr>
        <w:spacing w:before="60" w:after="120" w:line="240" w:lineRule="auto"/>
        <w:rPr>
          <w:rFonts w:cs="Arial"/>
          <w:lang w:val="fr-FR"/>
        </w:rPr>
      </w:pPr>
      <w:r w:rsidRPr="004F4004">
        <w:rPr>
          <w:rFonts w:cs="Arial"/>
          <w:lang w:val="fr"/>
        </w:rPr>
        <w:t>Les activités liées aux actions du PAC ont bien progressé au cours de la période de sept mois que couvre le rapport.</w:t>
      </w:r>
    </w:p>
    <w:p w14:paraId="50A6A874" w14:textId="77777777" w:rsidR="000C1AB5" w:rsidRPr="004F4004" w:rsidRDefault="00000000" w:rsidP="00A75BCD">
      <w:pPr>
        <w:spacing w:before="60" w:after="120" w:line="240" w:lineRule="auto"/>
        <w:rPr>
          <w:rFonts w:cs="Arial"/>
          <w:lang w:val="fr-FR"/>
        </w:rPr>
      </w:pPr>
      <w:r w:rsidRPr="004F4004">
        <w:rPr>
          <w:rFonts w:cs="Arial"/>
          <w:lang w:val="fr"/>
        </w:rPr>
        <w:t>Au total, les cinq PAC contiennent 417 actions entre les gouvernements des États et des territoires et le gouvernment fédéral. Dans les cinq PAC, la plupart des actions ont été identifiées avec le commencement au cours de la période de référence :</w:t>
      </w:r>
    </w:p>
    <w:p w14:paraId="2499397E" w14:textId="77777777" w:rsidR="000C1AB5" w:rsidRPr="004F4004" w:rsidRDefault="00000000" w:rsidP="000C1AB5">
      <w:pPr>
        <w:pStyle w:val="ListParagraph"/>
        <w:numPr>
          <w:ilvl w:val="0"/>
          <w:numId w:val="7"/>
        </w:numPr>
        <w:spacing w:before="60" w:after="120" w:line="240" w:lineRule="auto"/>
        <w:rPr>
          <w:rFonts w:cs="Arial"/>
          <w:lang w:val="fr-FR"/>
        </w:rPr>
      </w:pPr>
      <w:r w:rsidRPr="004F4004">
        <w:rPr>
          <w:rFonts w:cs="Arial"/>
          <w:lang w:val="fr"/>
        </w:rPr>
        <w:t>350 (84 %) ont été déclarés finalisés ou en bonne voie</w:t>
      </w:r>
    </w:p>
    <w:p w14:paraId="253F57F7" w14:textId="77777777" w:rsidR="000C1AB5" w:rsidRPr="004F4004" w:rsidRDefault="00000000" w:rsidP="000C1AB5">
      <w:pPr>
        <w:pStyle w:val="ListParagraph"/>
        <w:numPr>
          <w:ilvl w:val="0"/>
          <w:numId w:val="7"/>
        </w:numPr>
        <w:spacing w:before="60" w:after="120" w:line="240" w:lineRule="auto"/>
        <w:rPr>
          <w:rFonts w:cs="Arial"/>
          <w:lang w:val="fr-FR"/>
        </w:rPr>
      </w:pPr>
      <w:r w:rsidRPr="004F4004">
        <w:rPr>
          <w:rFonts w:cs="Arial"/>
          <w:lang w:val="fr"/>
        </w:rPr>
        <w:t>58 (14 %) ont mené une activité mais ont subi des retards ou ont été interrompus</w:t>
      </w:r>
    </w:p>
    <w:p w14:paraId="0A1E5342" w14:textId="77777777" w:rsidR="000C1AB5" w:rsidRPr="004F4004" w:rsidRDefault="00000000" w:rsidP="000C1AB5">
      <w:pPr>
        <w:pStyle w:val="ListParagraph"/>
        <w:numPr>
          <w:ilvl w:val="0"/>
          <w:numId w:val="7"/>
        </w:numPr>
        <w:spacing w:before="60" w:after="120" w:line="240" w:lineRule="auto"/>
        <w:rPr>
          <w:rFonts w:cs="Arial"/>
          <w:lang w:val="fr-FR"/>
        </w:rPr>
      </w:pPr>
      <w:r w:rsidRPr="004F4004">
        <w:rPr>
          <w:rFonts w:cs="Arial"/>
          <w:lang w:val="fr"/>
        </w:rPr>
        <w:t>9 (2 %) dont la date de début est postérieure à la période de référence</w:t>
      </w:r>
    </w:p>
    <w:p w14:paraId="486CCB1D" w14:textId="77777777" w:rsidR="008F795E" w:rsidRPr="004F4004" w:rsidRDefault="00000000" w:rsidP="00A75BCD">
      <w:pPr>
        <w:spacing w:before="60" w:after="120" w:line="240" w:lineRule="auto"/>
        <w:rPr>
          <w:rFonts w:cs="Arial"/>
          <w:lang w:val="fr-FR"/>
        </w:rPr>
      </w:pPr>
      <w:r w:rsidRPr="004F4004">
        <w:rPr>
          <w:rFonts w:cs="Arial"/>
          <w:lang w:val="fr"/>
        </w:rPr>
        <w:t>Les raisons pour lesquelles les actions du PAC ont connu des retards ou ont été interrompues sont variées, mais certaines actions ont été affectées par des activités au sein des gouvernements ou transversales :</w:t>
      </w:r>
    </w:p>
    <w:p w14:paraId="10B903F6" w14:textId="77777777" w:rsidR="008F795E" w:rsidRPr="004F4004" w:rsidRDefault="00000000" w:rsidP="008F795E">
      <w:pPr>
        <w:pStyle w:val="ListParagraph"/>
        <w:numPr>
          <w:ilvl w:val="0"/>
          <w:numId w:val="10"/>
        </w:numPr>
        <w:spacing w:before="60" w:after="120" w:line="240" w:lineRule="auto"/>
        <w:rPr>
          <w:rFonts w:cs="Arial"/>
          <w:lang w:val="fr-FR"/>
        </w:rPr>
      </w:pPr>
      <w:r w:rsidRPr="004F4004">
        <w:rPr>
          <w:rFonts w:cs="Arial"/>
          <w:lang w:val="fr"/>
        </w:rPr>
        <w:t>Trois sont liées à la coordination de l'action entre les gouvernements</w:t>
      </w:r>
    </w:p>
    <w:p w14:paraId="24D9A17A" w14:textId="77777777" w:rsidR="008F795E" w:rsidRPr="004F4004" w:rsidRDefault="00000000" w:rsidP="008F795E">
      <w:pPr>
        <w:pStyle w:val="ListParagraph"/>
        <w:numPr>
          <w:ilvl w:val="0"/>
          <w:numId w:val="10"/>
        </w:numPr>
        <w:spacing w:before="60" w:after="120" w:line="240" w:lineRule="auto"/>
        <w:rPr>
          <w:rFonts w:cs="Arial"/>
          <w:lang w:val="fr-FR"/>
        </w:rPr>
      </w:pPr>
      <w:r w:rsidRPr="004F4004">
        <w:rPr>
          <w:rFonts w:cs="Arial"/>
          <w:lang w:val="fr"/>
        </w:rPr>
        <w:t>Sept dépendaient d'une activité ou d'une décision au sein de leur propre gouvernement ou d'un autre</w:t>
      </w:r>
    </w:p>
    <w:p w14:paraId="4C148622" w14:textId="77777777" w:rsidR="000C1AB5" w:rsidRPr="004F4004" w:rsidRDefault="00000000" w:rsidP="00A75BCD">
      <w:pPr>
        <w:spacing w:before="60" w:after="120" w:line="240" w:lineRule="auto"/>
        <w:rPr>
          <w:rFonts w:cs="Arial"/>
          <w:lang w:val="fr-FR"/>
        </w:rPr>
      </w:pPr>
      <w:r w:rsidRPr="004F4004">
        <w:rPr>
          <w:rFonts w:cs="Arial"/>
          <w:lang w:val="fr"/>
        </w:rPr>
        <w:t>De plus, alors que la COVID-19 a et continue d'avoir un impact sur notre travail et nos vies, seules 15 actions (4 %) ont spécifiquement indiqué que la COVID-19 avait un impact sur leurs progrès, que ce soit en termes de retards ou d'impact sur l'objectif de l'action. Une action (0,2 %) en Nouvelle-Galles du Sud (NSW) a été interrompue en raison des activités de riposte face aux inondations.</w:t>
      </w:r>
    </w:p>
    <w:p w14:paraId="783FA195" w14:textId="77777777" w:rsidR="000C1AB5" w:rsidRPr="004F4004" w:rsidRDefault="00000000" w:rsidP="00A75BCD">
      <w:pPr>
        <w:spacing w:before="60" w:after="120" w:line="240" w:lineRule="auto"/>
        <w:rPr>
          <w:rFonts w:cs="Arial"/>
          <w:lang w:val="fr-FR"/>
        </w:rPr>
      </w:pPr>
      <w:r w:rsidRPr="004F4004">
        <w:rPr>
          <w:rFonts w:cs="Arial"/>
          <w:lang w:val="fr"/>
        </w:rPr>
        <w:t xml:space="preserve">Plus de 90 % des activités de chaque PAC ont été déclarées comme étant finalisées, en bonne voie ou enregistrant quelques retards. Le PAC Gestion des urgences a enregistré la plus forte proportion d'activités finalisées et en bonne voie (95 %) pour la période de référence. Si le PAC Sécurité compte le plus grand nombre d'actions achevées (15), il compte également le plus grand nombre d'actions qui ont pris du retard ou qui sont en pause (24). </w:t>
      </w:r>
    </w:p>
    <w:p w14:paraId="3C26BBAD" w14:textId="77777777" w:rsidR="00FF48F2" w:rsidRPr="004F4004" w:rsidRDefault="00FF48F2" w:rsidP="00A75BCD">
      <w:pPr>
        <w:spacing w:before="60" w:after="120" w:line="240" w:lineRule="auto"/>
        <w:rPr>
          <w:rFonts w:cs="Arial"/>
          <w:lang w:val="fr-FR"/>
        </w:rPr>
      </w:pPr>
    </w:p>
    <w:p w14:paraId="34FAC114" w14:textId="77777777" w:rsidR="007D4E3A" w:rsidRPr="004F4004" w:rsidRDefault="00000000" w:rsidP="00A75BCD">
      <w:pPr>
        <w:spacing w:before="60" w:after="120" w:line="240" w:lineRule="auto"/>
        <w:rPr>
          <w:rFonts w:cs="Arial"/>
          <w:lang w:val="fr-FR"/>
        </w:rPr>
      </w:pPr>
      <w:r w:rsidRPr="004F4004">
        <w:rPr>
          <w:rFonts w:cs="Arial"/>
          <w:lang w:val="fr"/>
        </w:rPr>
        <w:t>Tableau 1 : état d'avancement des actions des PAC selon le PAC et le statut</w:t>
      </w:r>
    </w:p>
    <w:tbl>
      <w:tblPr>
        <w:tblW w:w="9736" w:type="dxa"/>
        <w:tblLayout w:type="fixed"/>
        <w:tblLook w:val="04A0" w:firstRow="1" w:lastRow="0" w:firstColumn="1" w:lastColumn="0" w:noHBand="0" w:noVBand="1"/>
      </w:tblPr>
      <w:tblGrid>
        <w:gridCol w:w="1696"/>
        <w:gridCol w:w="1276"/>
        <w:gridCol w:w="1276"/>
        <w:gridCol w:w="1276"/>
        <w:gridCol w:w="1275"/>
        <w:gridCol w:w="1653"/>
        <w:gridCol w:w="1284"/>
      </w:tblGrid>
      <w:tr w:rsidR="00BB72C5" w:rsidRPr="004F4004" w14:paraId="3A5BF962" w14:textId="77777777" w:rsidTr="0074627A">
        <w:trPr>
          <w:trHeight w:val="900"/>
        </w:trPr>
        <w:tc>
          <w:tcPr>
            <w:tcW w:w="169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2CDDEF4" w14:textId="77777777" w:rsidR="00385F3B" w:rsidRPr="002B7474" w:rsidRDefault="00000000" w:rsidP="00385F3B">
            <w:pPr>
              <w:spacing w:after="0" w:line="240" w:lineRule="auto"/>
              <w:rPr>
                <w:rFonts w:ascii="Calibri" w:eastAsia="Times New Roman" w:hAnsi="Calibri" w:cs="Calibri"/>
                <w:b/>
                <w:bCs/>
                <w:color w:val="000000"/>
                <w:sz w:val="20"/>
                <w:szCs w:val="20"/>
                <w:lang w:eastAsia="en-AU"/>
              </w:rPr>
            </w:pPr>
            <w:r w:rsidRPr="002B7474">
              <w:rPr>
                <w:rFonts w:ascii="Calibri" w:eastAsia="Times New Roman" w:hAnsi="Calibri" w:cs="Calibri"/>
                <w:b/>
                <w:bCs/>
                <w:color w:val="000000"/>
                <w:sz w:val="20"/>
                <w:szCs w:val="20"/>
                <w:lang w:val="fr" w:eastAsia="en-AU"/>
              </w:rPr>
              <w:t> PAC</w:t>
            </w:r>
          </w:p>
        </w:tc>
        <w:tc>
          <w:tcPr>
            <w:tcW w:w="1276" w:type="dxa"/>
            <w:tcBorders>
              <w:top w:val="single" w:sz="4" w:space="0" w:color="auto"/>
              <w:left w:val="nil"/>
              <w:bottom w:val="single" w:sz="4" w:space="0" w:color="auto"/>
              <w:right w:val="single" w:sz="4" w:space="0" w:color="auto"/>
            </w:tcBorders>
            <w:shd w:val="clear" w:color="000000" w:fill="DDEBF7"/>
            <w:vAlign w:val="bottom"/>
            <w:hideMark/>
          </w:tcPr>
          <w:p w14:paraId="7EEF0370" w14:textId="77777777" w:rsidR="00385F3B" w:rsidRPr="002B7474" w:rsidRDefault="00000000" w:rsidP="00385F3B">
            <w:pPr>
              <w:spacing w:after="0" w:line="240" w:lineRule="auto"/>
              <w:jc w:val="center"/>
              <w:rPr>
                <w:rFonts w:ascii="Calibri" w:eastAsia="Times New Roman" w:hAnsi="Calibri" w:cs="Calibri"/>
                <w:b/>
                <w:bCs/>
                <w:color w:val="000000"/>
                <w:sz w:val="20"/>
                <w:szCs w:val="20"/>
                <w:lang w:eastAsia="en-AU"/>
              </w:rPr>
            </w:pPr>
            <w:r w:rsidRPr="002B7474">
              <w:rPr>
                <w:rFonts w:ascii="Calibri" w:eastAsia="Times New Roman" w:hAnsi="Calibri" w:cs="Calibri"/>
                <w:b/>
                <w:bCs/>
                <w:color w:val="000000"/>
                <w:sz w:val="20"/>
                <w:szCs w:val="20"/>
                <w:lang w:val="fr" w:eastAsia="en-AU"/>
              </w:rPr>
              <w:t>Finalisé</w:t>
            </w:r>
          </w:p>
        </w:tc>
        <w:tc>
          <w:tcPr>
            <w:tcW w:w="1276" w:type="dxa"/>
            <w:tcBorders>
              <w:top w:val="single" w:sz="4" w:space="0" w:color="auto"/>
              <w:left w:val="nil"/>
              <w:bottom w:val="single" w:sz="4" w:space="0" w:color="auto"/>
              <w:right w:val="single" w:sz="4" w:space="0" w:color="auto"/>
            </w:tcBorders>
            <w:shd w:val="clear" w:color="000000" w:fill="DDEBF7"/>
            <w:vAlign w:val="bottom"/>
            <w:hideMark/>
          </w:tcPr>
          <w:p w14:paraId="3263E6DC" w14:textId="77777777" w:rsidR="00385F3B" w:rsidRPr="002B7474" w:rsidRDefault="00000000" w:rsidP="00385F3B">
            <w:pPr>
              <w:spacing w:after="0" w:line="240" w:lineRule="auto"/>
              <w:jc w:val="center"/>
              <w:rPr>
                <w:rFonts w:ascii="Calibri" w:eastAsia="Times New Roman" w:hAnsi="Calibri" w:cs="Calibri"/>
                <w:b/>
                <w:bCs/>
                <w:color w:val="000000"/>
                <w:sz w:val="20"/>
                <w:szCs w:val="20"/>
                <w:lang w:eastAsia="en-AU"/>
              </w:rPr>
            </w:pPr>
            <w:r w:rsidRPr="002B7474">
              <w:rPr>
                <w:rFonts w:ascii="Calibri" w:eastAsia="Times New Roman" w:hAnsi="Calibri" w:cs="Calibri"/>
                <w:b/>
                <w:bCs/>
                <w:color w:val="000000"/>
                <w:sz w:val="20"/>
                <w:szCs w:val="20"/>
                <w:lang w:val="fr" w:eastAsia="en-AU"/>
              </w:rPr>
              <w:t>En bonne voie</w:t>
            </w:r>
          </w:p>
        </w:tc>
        <w:tc>
          <w:tcPr>
            <w:tcW w:w="1276" w:type="dxa"/>
            <w:tcBorders>
              <w:top w:val="single" w:sz="4" w:space="0" w:color="auto"/>
              <w:left w:val="nil"/>
              <w:bottom w:val="single" w:sz="4" w:space="0" w:color="auto"/>
              <w:right w:val="single" w:sz="4" w:space="0" w:color="auto"/>
            </w:tcBorders>
            <w:shd w:val="clear" w:color="000000" w:fill="DDEBF7"/>
            <w:vAlign w:val="bottom"/>
            <w:hideMark/>
          </w:tcPr>
          <w:p w14:paraId="3D9C5379" w14:textId="77777777" w:rsidR="00385F3B" w:rsidRPr="002B7474" w:rsidRDefault="00000000" w:rsidP="00385F3B">
            <w:pPr>
              <w:spacing w:after="0" w:line="240" w:lineRule="auto"/>
              <w:jc w:val="center"/>
              <w:rPr>
                <w:rFonts w:ascii="Calibri" w:eastAsia="Times New Roman" w:hAnsi="Calibri" w:cs="Calibri"/>
                <w:b/>
                <w:bCs/>
                <w:color w:val="000000"/>
                <w:sz w:val="20"/>
                <w:szCs w:val="20"/>
                <w:lang w:eastAsia="en-AU"/>
              </w:rPr>
            </w:pPr>
            <w:r w:rsidRPr="002B7474">
              <w:rPr>
                <w:rFonts w:ascii="Calibri" w:eastAsia="Times New Roman" w:hAnsi="Calibri" w:cs="Calibri"/>
                <w:b/>
                <w:bCs/>
                <w:color w:val="000000"/>
                <w:sz w:val="20"/>
                <w:szCs w:val="20"/>
                <w:lang w:val="fr" w:eastAsia="en-AU"/>
              </w:rPr>
              <w:t>Quelques retards</w:t>
            </w:r>
          </w:p>
        </w:tc>
        <w:tc>
          <w:tcPr>
            <w:tcW w:w="1275" w:type="dxa"/>
            <w:tcBorders>
              <w:top w:val="single" w:sz="4" w:space="0" w:color="auto"/>
              <w:left w:val="nil"/>
              <w:bottom w:val="single" w:sz="4" w:space="0" w:color="auto"/>
              <w:right w:val="single" w:sz="4" w:space="0" w:color="auto"/>
            </w:tcBorders>
            <w:shd w:val="clear" w:color="000000" w:fill="DDEBF7"/>
            <w:vAlign w:val="bottom"/>
            <w:hideMark/>
          </w:tcPr>
          <w:p w14:paraId="313B22B9" w14:textId="77777777" w:rsidR="00385F3B" w:rsidRPr="002B7474" w:rsidRDefault="00000000" w:rsidP="00385F3B">
            <w:pPr>
              <w:spacing w:after="0" w:line="240" w:lineRule="auto"/>
              <w:jc w:val="center"/>
              <w:rPr>
                <w:rFonts w:ascii="Calibri" w:eastAsia="Times New Roman" w:hAnsi="Calibri" w:cs="Calibri"/>
                <w:b/>
                <w:bCs/>
                <w:color w:val="000000"/>
                <w:sz w:val="20"/>
                <w:szCs w:val="20"/>
                <w:lang w:eastAsia="en-AU"/>
              </w:rPr>
            </w:pPr>
            <w:r w:rsidRPr="002B7474">
              <w:rPr>
                <w:rFonts w:ascii="Calibri" w:eastAsia="Times New Roman" w:hAnsi="Calibri" w:cs="Calibri"/>
                <w:b/>
                <w:bCs/>
                <w:color w:val="000000"/>
                <w:sz w:val="20"/>
                <w:szCs w:val="20"/>
                <w:lang w:val="fr" w:eastAsia="en-AU"/>
              </w:rPr>
              <w:t>En pause</w:t>
            </w:r>
          </w:p>
        </w:tc>
        <w:tc>
          <w:tcPr>
            <w:tcW w:w="1653" w:type="dxa"/>
            <w:tcBorders>
              <w:top w:val="single" w:sz="4" w:space="0" w:color="auto"/>
              <w:left w:val="nil"/>
              <w:bottom w:val="single" w:sz="4" w:space="0" w:color="auto"/>
              <w:right w:val="single" w:sz="4" w:space="0" w:color="auto"/>
            </w:tcBorders>
            <w:shd w:val="clear" w:color="000000" w:fill="DDEBF7"/>
            <w:vAlign w:val="bottom"/>
            <w:hideMark/>
          </w:tcPr>
          <w:p w14:paraId="44AFDDE9" w14:textId="77777777" w:rsidR="00385F3B" w:rsidRPr="002B7474" w:rsidRDefault="00000000" w:rsidP="00385F3B">
            <w:pPr>
              <w:spacing w:after="0" w:line="240" w:lineRule="auto"/>
              <w:jc w:val="center"/>
              <w:rPr>
                <w:rFonts w:ascii="Calibri" w:eastAsia="Times New Roman" w:hAnsi="Calibri" w:cs="Calibri"/>
                <w:b/>
                <w:bCs/>
                <w:color w:val="000000"/>
                <w:sz w:val="20"/>
                <w:szCs w:val="20"/>
                <w:lang w:val="fr-FR" w:eastAsia="en-AU"/>
              </w:rPr>
            </w:pPr>
            <w:r w:rsidRPr="002B7474">
              <w:rPr>
                <w:rFonts w:ascii="Calibri" w:eastAsia="Times New Roman" w:hAnsi="Calibri" w:cs="Calibri"/>
                <w:b/>
                <w:bCs/>
                <w:color w:val="000000"/>
                <w:sz w:val="20"/>
                <w:szCs w:val="20"/>
                <w:lang w:val="fr" w:eastAsia="en-AU"/>
              </w:rPr>
              <w:t>Commencement à une date ultérieure</w:t>
            </w:r>
          </w:p>
        </w:tc>
        <w:tc>
          <w:tcPr>
            <w:tcW w:w="1284" w:type="dxa"/>
            <w:tcBorders>
              <w:top w:val="single" w:sz="4" w:space="0" w:color="auto"/>
              <w:left w:val="nil"/>
              <w:bottom w:val="single" w:sz="4" w:space="0" w:color="auto"/>
              <w:right w:val="single" w:sz="4" w:space="0" w:color="auto"/>
            </w:tcBorders>
            <w:shd w:val="clear" w:color="000000" w:fill="DDEBF7"/>
            <w:vAlign w:val="bottom"/>
            <w:hideMark/>
          </w:tcPr>
          <w:p w14:paraId="29E11128" w14:textId="77777777" w:rsidR="00385F3B" w:rsidRPr="002B7474" w:rsidRDefault="00000000" w:rsidP="00385F3B">
            <w:pPr>
              <w:spacing w:after="0" w:line="240" w:lineRule="auto"/>
              <w:jc w:val="center"/>
              <w:rPr>
                <w:rFonts w:ascii="Calibri" w:eastAsia="Times New Roman" w:hAnsi="Calibri" w:cs="Calibri"/>
                <w:b/>
                <w:bCs/>
                <w:color w:val="000000"/>
                <w:sz w:val="20"/>
                <w:szCs w:val="20"/>
                <w:lang w:eastAsia="en-AU"/>
              </w:rPr>
            </w:pPr>
            <w:r w:rsidRPr="002B7474">
              <w:rPr>
                <w:rFonts w:ascii="Calibri" w:eastAsia="Times New Roman" w:hAnsi="Calibri" w:cs="Calibri"/>
                <w:b/>
                <w:bCs/>
                <w:color w:val="000000"/>
                <w:sz w:val="20"/>
                <w:szCs w:val="20"/>
                <w:lang w:val="fr" w:eastAsia="en-AU"/>
              </w:rPr>
              <w:t>Total</w:t>
            </w:r>
          </w:p>
        </w:tc>
      </w:tr>
      <w:tr w:rsidR="00BB72C5" w:rsidRPr="004F4004" w14:paraId="33D5B02B" w14:textId="77777777" w:rsidTr="0074627A">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7AF3DF" w14:textId="77777777" w:rsidR="00385F3B" w:rsidRPr="004F4004" w:rsidRDefault="00000000" w:rsidP="00385F3B">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Emploi</w:t>
            </w:r>
          </w:p>
        </w:tc>
        <w:tc>
          <w:tcPr>
            <w:tcW w:w="1276" w:type="dxa"/>
            <w:tcBorders>
              <w:top w:val="nil"/>
              <w:left w:val="nil"/>
              <w:bottom w:val="single" w:sz="4" w:space="0" w:color="auto"/>
              <w:right w:val="single" w:sz="4" w:space="0" w:color="auto"/>
            </w:tcBorders>
            <w:shd w:val="clear" w:color="auto" w:fill="auto"/>
            <w:noWrap/>
            <w:vAlign w:val="bottom"/>
            <w:hideMark/>
          </w:tcPr>
          <w:p w14:paraId="08EAB8F6"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10</w:t>
            </w:r>
          </w:p>
        </w:tc>
        <w:tc>
          <w:tcPr>
            <w:tcW w:w="1276" w:type="dxa"/>
            <w:tcBorders>
              <w:top w:val="nil"/>
              <w:left w:val="nil"/>
              <w:bottom w:val="single" w:sz="4" w:space="0" w:color="auto"/>
              <w:right w:val="single" w:sz="4" w:space="0" w:color="auto"/>
            </w:tcBorders>
            <w:shd w:val="clear" w:color="auto" w:fill="auto"/>
            <w:noWrap/>
            <w:vAlign w:val="bottom"/>
            <w:hideMark/>
          </w:tcPr>
          <w:p w14:paraId="2FC66E17"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62</w:t>
            </w:r>
          </w:p>
        </w:tc>
        <w:tc>
          <w:tcPr>
            <w:tcW w:w="1276" w:type="dxa"/>
            <w:tcBorders>
              <w:top w:val="nil"/>
              <w:left w:val="nil"/>
              <w:bottom w:val="single" w:sz="4" w:space="0" w:color="auto"/>
              <w:right w:val="single" w:sz="4" w:space="0" w:color="auto"/>
            </w:tcBorders>
            <w:shd w:val="clear" w:color="auto" w:fill="auto"/>
            <w:noWrap/>
            <w:vAlign w:val="bottom"/>
            <w:hideMark/>
          </w:tcPr>
          <w:p w14:paraId="6A7A2F16"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9</w:t>
            </w:r>
          </w:p>
        </w:tc>
        <w:tc>
          <w:tcPr>
            <w:tcW w:w="1275" w:type="dxa"/>
            <w:tcBorders>
              <w:top w:val="nil"/>
              <w:left w:val="nil"/>
              <w:bottom w:val="single" w:sz="4" w:space="0" w:color="auto"/>
              <w:right w:val="single" w:sz="4" w:space="0" w:color="auto"/>
            </w:tcBorders>
            <w:shd w:val="clear" w:color="auto" w:fill="auto"/>
            <w:noWrap/>
            <w:vAlign w:val="bottom"/>
            <w:hideMark/>
          </w:tcPr>
          <w:p w14:paraId="6C6D4AD0"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653" w:type="dxa"/>
            <w:tcBorders>
              <w:top w:val="nil"/>
              <w:left w:val="nil"/>
              <w:bottom w:val="single" w:sz="4" w:space="0" w:color="auto"/>
              <w:right w:val="single" w:sz="4" w:space="0" w:color="auto"/>
            </w:tcBorders>
            <w:shd w:val="clear" w:color="auto" w:fill="auto"/>
            <w:noWrap/>
            <w:vAlign w:val="bottom"/>
            <w:hideMark/>
          </w:tcPr>
          <w:p w14:paraId="37DBF603"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84" w:type="dxa"/>
            <w:tcBorders>
              <w:top w:val="nil"/>
              <w:left w:val="nil"/>
              <w:bottom w:val="single" w:sz="4" w:space="0" w:color="auto"/>
              <w:right w:val="single" w:sz="4" w:space="0" w:color="auto"/>
            </w:tcBorders>
            <w:shd w:val="clear" w:color="auto" w:fill="auto"/>
            <w:noWrap/>
            <w:vAlign w:val="bottom"/>
            <w:hideMark/>
          </w:tcPr>
          <w:p w14:paraId="0C79B306"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83</w:t>
            </w:r>
          </w:p>
        </w:tc>
      </w:tr>
      <w:tr w:rsidR="00BB72C5" w:rsidRPr="004F4004" w14:paraId="2C785E3C" w14:textId="77777777" w:rsidTr="0074627A">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D423EF" w14:textId="77777777" w:rsidR="00385F3B" w:rsidRPr="004F4004" w:rsidRDefault="00000000" w:rsidP="00385F3B">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État d'esprit des communautés</w:t>
            </w:r>
          </w:p>
        </w:tc>
        <w:tc>
          <w:tcPr>
            <w:tcW w:w="1276" w:type="dxa"/>
            <w:tcBorders>
              <w:top w:val="nil"/>
              <w:left w:val="nil"/>
              <w:bottom w:val="single" w:sz="4" w:space="0" w:color="auto"/>
              <w:right w:val="single" w:sz="4" w:space="0" w:color="auto"/>
            </w:tcBorders>
            <w:shd w:val="clear" w:color="auto" w:fill="auto"/>
            <w:noWrap/>
            <w:vAlign w:val="bottom"/>
            <w:hideMark/>
          </w:tcPr>
          <w:p w14:paraId="10735827"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276" w:type="dxa"/>
            <w:tcBorders>
              <w:top w:val="nil"/>
              <w:left w:val="nil"/>
              <w:bottom w:val="single" w:sz="4" w:space="0" w:color="auto"/>
              <w:right w:val="single" w:sz="4" w:space="0" w:color="auto"/>
            </w:tcBorders>
            <w:shd w:val="clear" w:color="auto" w:fill="auto"/>
            <w:noWrap/>
            <w:vAlign w:val="bottom"/>
            <w:hideMark/>
          </w:tcPr>
          <w:p w14:paraId="340978DB"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54</w:t>
            </w:r>
          </w:p>
        </w:tc>
        <w:tc>
          <w:tcPr>
            <w:tcW w:w="1276" w:type="dxa"/>
            <w:tcBorders>
              <w:top w:val="nil"/>
              <w:left w:val="nil"/>
              <w:bottom w:val="single" w:sz="4" w:space="0" w:color="auto"/>
              <w:right w:val="single" w:sz="4" w:space="0" w:color="auto"/>
            </w:tcBorders>
            <w:shd w:val="clear" w:color="auto" w:fill="auto"/>
            <w:noWrap/>
            <w:vAlign w:val="bottom"/>
            <w:hideMark/>
          </w:tcPr>
          <w:p w14:paraId="6A6E353C"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c>
          <w:tcPr>
            <w:tcW w:w="1275" w:type="dxa"/>
            <w:tcBorders>
              <w:top w:val="nil"/>
              <w:left w:val="nil"/>
              <w:bottom w:val="single" w:sz="4" w:space="0" w:color="auto"/>
              <w:right w:val="single" w:sz="4" w:space="0" w:color="auto"/>
            </w:tcBorders>
            <w:shd w:val="clear" w:color="auto" w:fill="auto"/>
            <w:noWrap/>
            <w:vAlign w:val="bottom"/>
            <w:hideMark/>
          </w:tcPr>
          <w:p w14:paraId="20FD2A2C"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653" w:type="dxa"/>
            <w:tcBorders>
              <w:top w:val="nil"/>
              <w:left w:val="nil"/>
              <w:bottom w:val="single" w:sz="4" w:space="0" w:color="auto"/>
              <w:right w:val="single" w:sz="4" w:space="0" w:color="auto"/>
            </w:tcBorders>
            <w:shd w:val="clear" w:color="auto" w:fill="auto"/>
            <w:noWrap/>
            <w:vAlign w:val="bottom"/>
            <w:hideMark/>
          </w:tcPr>
          <w:p w14:paraId="2B4798A0"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84" w:type="dxa"/>
            <w:tcBorders>
              <w:top w:val="nil"/>
              <w:left w:val="nil"/>
              <w:bottom w:val="single" w:sz="4" w:space="0" w:color="auto"/>
              <w:right w:val="single" w:sz="4" w:space="0" w:color="auto"/>
            </w:tcBorders>
            <w:shd w:val="clear" w:color="auto" w:fill="auto"/>
            <w:noWrap/>
            <w:vAlign w:val="bottom"/>
            <w:hideMark/>
          </w:tcPr>
          <w:p w14:paraId="74B70644"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68</w:t>
            </w:r>
          </w:p>
        </w:tc>
      </w:tr>
      <w:tr w:rsidR="00BB72C5" w:rsidRPr="004F4004" w14:paraId="475579FF" w14:textId="77777777" w:rsidTr="0074627A">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C3DD45" w14:textId="77777777" w:rsidR="00385F3B" w:rsidRPr="004F4004" w:rsidRDefault="00000000" w:rsidP="00385F3B">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Petite enfance</w:t>
            </w:r>
          </w:p>
        </w:tc>
        <w:tc>
          <w:tcPr>
            <w:tcW w:w="1276" w:type="dxa"/>
            <w:tcBorders>
              <w:top w:val="nil"/>
              <w:left w:val="nil"/>
              <w:bottom w:val="single" w:sz="4" w:space="0" w:color="auto"/>
              <w:right w:val="single" w:sz="4" w:space="0" w:color="auto"/>
            </w:tcBorders>
            <w:shd w:val="clear" w:color="auto" w:fill="auto"/>
            <w:noWrap/>
            <w:vAlign w:val="bottom"/>
            <w:hideMark/>
          </w:tcPr>
          <w:p w14:paraId="150C5FC2"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276" w:type="dxa"/>
            <w:tcBorders>
              <w:top w:val="nil"/>
              <w:left w:val="nil"/>
              <w:bottom w:val="single" w:sz="4" w:space="0" w:color="auto"/>
              <w:right w:val="single" w:sz="4" w:space="0" w:color="auto"/>
            </w:tcBorders>
            <w:shd w:val="clear" w:color="auto" w:fill="auto"/>
            <w:noWrap/>
            <w:vAlign w:val="bottom"/>
            <w:hideMark/>
          </w:tcPr>
          <w:p w14:paraId="16C25817"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59</w:t>
            </w:r>
          </w:p>
        </w:tc>
        <w:tc>
          <w:tcPr>
            <w:tcW w:w="1276" w:type="dxa"/>
            <w:tcBorders>
              <w:top w:val="nil"/>
              <w:left w:val="nil"/>
              <w:bottom w:val="single" w:sz="4" w:space="0" w:color="auto"/>
              <w:right w:val="single" w:sz="4" w:space="0" w:color="auto"/>
            </w:tcBorders>
            <w:shd w:val="clear" w:color="auto" w:fill="auto"/>
            <w:noWrap/>
            <w:vAlign w:val="bottom"/>
            <w:hideMark/>
          </w:tcPr>
          <w:p w14:paraId="38BA3030"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10</w:t>
            </w:r>
          </w:p>
        </w:tc>
        <w:tc>
          <w:tcPr>
            <w:tcW w:w="1275" w:type="dxa"/>
            <w:tcBorders>
              <w:top w:val="nil"/>
              <w:left w:val="nil"/>
              <w:bottom w:val="single" w:sz="4" w:space="0" w:color="auto"/>
              <w:right w:val="single" w:sz="4" w:space="0" w:color="auto"/>
            </w:tcBorders>
            <w:shd w:val="clear" w:color="auto" w:fill="auto"/>
            <w:noWrap/>
            <w:vAlign w:val="bottom"/>
            <w:hideMark/>
          </w:tcPr>
          <w:p w14:paraId="59D7865D"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653" w:type="dxa"/>
            <w:tcBorders>
              <w:top w:val="nil"/>
              <w:left w:val="nil"/>
              <w:bottom w:val="single" w:sz="4" w:space="0" w:color="auto"/>
              <w:right w:val="single" w:sz="4" w:space="0" w:color="auto"/>
            </w:tcBorders>
            <w:shd w:val="clear" w:color="auto" w:fill="auto"/>
            <w:noWrap/>
            <w:vAlign w:val="bottom"/>
            <w:hideMark/>
          </w:tcPr>
          <w:p w14:paraId="3C4A9153"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284" w:type="dxa"/>
            <w:tcBorders>
              <w:top w:val="nil"/>
              <w:left w:val="nil"/>
              <w:bottom w:val="single" w:sz="4" w:space="0" w:color="auto"/>
              <w:right w:val="single" w:sz="4" w:space="0" w:color="auto"/>
            </w:tcBorders>
            <w:shd w:val="clear" w:color="auto" w:fill="auto"/>
            <w:noWrap/>
            <w:vAlign w:val="bottom"/>
            <w:hideMark/>
          </w:tcPr>
          <w:p w14:paraId="13B5FA71"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76</w:t>
            </w:r>
          </w:p>
        </w:tc>
      </w:tr>
      <w:tr w:rsidR="00BB72C5" w:rsidRPr="004F4004" w14:paraId="3A2853F0" w14:textId="77777777" w:rsidTr="0074627A">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360746" w14:textId="77777777" w:rsidR="00385F3B" w:rsidRPr="004F4004" w:rsidRDefault="00000000" w:rsidP="00385F3B">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Sécurité</w:t>
            </w:r>
          </w:p>
        </w:tc>
        <w:tc>
          <w:tcPr>
            <w:tcW w:w="1276" w:type="dxa"/>
            <w:tcBorders>
              <w:top w:val="nil"/>
              <w:left w:val="nil"/>
              <w:bottom w:val="single" w:sz="4" w:space="0" w:color="auto"/>
              <w:right w:val="single" w:sz="4" w:space="0" w:color="auto"/>
            </w:tcBorders>
            <w:shd w:val="clear" w:color="auto" w:fill="auto"/>
            <w:noWrap/>
            <w:vAlign w:val="bottom"/>
            <w:hideMark/>
          </w:tcPr>
          <w:p w14:paraId="74C1E7E3"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15</w:t>
            </w:r>
          </w:p>
        </w:tc>
        <w:tc>
          <w:tcPr>
            <w:tcW w:w="1276" w:type="dxa"/>
            <w:tcBorders>
              <w:top w:val="nil"/>
              <w:left w:val="nil"/>
              <w:bottom w:val="single" w:sz="4" w:space="0" w:color="auto"/>
              <w:right w:val="single" w:sz="4" w:space="0" w:color="auto"/>
            </w:tcBorders>
            <w:shd w:val="clear" w:color="auto" w:fill="auto"/>
            <w:noWrap/>
            <w:vAlign w:val="bottom"/>
            <w:hideMark/>
          </w:tcPr>
          <w:p w14:paraId="4DE9D90A"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88</w:t>
            </w:r>
          </w:p>
        </w:tc>
        <w:tc>
          <w:tcPr>
            <w:tcW w:w="1276" w:type="dxa"/>
            <w:tcBorders>
              <w:top w:val="nil"/>
              <w:left w:val="nil"/>
              <w:bottom w:val="single" w:sz="4" w:space="0" w:color="auto"/>
              <w:right w:val="single" w:sz="4" w:space="0" w:color="auto"/>
            </w:tcBorders>
            <w:shd w:val="clear" w:color="auto" w:fill="auto"/>
            <w:noWrap/>
            <w:vAlign w:val="bottom"/>
            <w:hideMark/>
          </w:tcPr>
          <w:p w14:paraId="1F382BED"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21</w:t>
            </w:r>
          </w:p>
        </w:tc>
        <w:tc>
          <w:tcPr>
            <w:tcW w:w="1275" w:type="dxa"/>
            <w:tcBorders>
              <w:top w:val="nil"/>
              <w:left w:val="nil"/>
              <w:bottom w:val="single" w:sz="4" w:space="0" w:color="auto"/>
              <w:right w:val="single" w:sz="4" w:space="0" w:color="auto"/>
            </w:tcBorders>
            <w:shd w:val="clear" w:color="auto" w:fill="auto"/>
            <w:noWrap/>
            <w:vAlign w:val="bottom"/>
            <w:hideMark/>
          </w:tcPr>
          <w:p w14:paraId="48F9EE07"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653" w:type="dxa"/>
            <w:tcBorders>
              <w:top w:val="nil"/>
              <w:left w:val="nil"/>
              <w:bottom w:val="single" w:sz="4" w:space="0" w:color="auto"/>
              <w:right w:val="single" w:sz="4" w:space="0" w:color="auto"/>
            </w:tcBorders>
            <w:shd w:val="clear" w:color="auto" w:fill="auto"/>
            <w:noWrap/>
            <w:vAlign w:val="bottom"/>
            <w:hideMark/>
          </w:tcPr>
          <w:p w14:paraId="372D4E99"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284" w:type="dxa"/>
            <w:tcBorders>
              <w:top w:val="nil"/>
              <w:left w:val="nil"/>
              <w:bottom w:val="single" w:sz="4" w:space="0" w:color="auto"/>
              <w:right w:val="single" w:sz="4" w:space="0" w:color="auto"/>
            </w:tcBorders>
            <w:shd w:val="clear" w:color="auto" w:fill="auto"/>
            <w:noWrap/>
            <w:vAlign w:val="bottom"/>
            <w:hideMark/>
          </w:tcPr>
          <w:p w14:paraId="602D0511"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132</w:t>
            </w:r>
          </w:p>
        </w:tc>
      </w:tr>
      <w:tr w:rsidR="00BB72C5" w:rsidRPr="004F4004" w14:paraId="48373BE7" w14:textId="77777777" w:rsidTr="0074627A">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28F435" w14:textId="77777777" w:rsidR="00385F3B" w:rsidRPr="004F4004" w:rsidRDefault="00000000" w:rsidP="00385F3B">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Gestion des urgences</w:t>
            </w:r>
          </w:p>
        </w:tc>
        <w:tc>
          <w:tcPr>
            <w:tcW w:w="1276" w:type="dxa"/>
            <w:tcBorders>
              <w:top w:val="nil"/>
              <w:left w:val="nil"/>
              <w:bottom w:val="single" w:sz="4" w:space="0" w:color="auto"/>
              <w:right w:val="single" w:sz="4" w:space="0" w:color="auto"/>
            </w:tcBorders>
            <w:shd w:val="clear" w:color="auto" w:fill="auto"/>
            <w:noWrap/>
            <w:vAlign w:val="bottom"/>
            <w:hideMark/>
          </w:tcPr>
          <w:p w14:paraId="162D5CD0"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11</w:t>
            </w:r>
          </w:p>
        </w:tc>
        <w:tc>
          <w:tcPr>
            <w:tcW w:w="1276" w:type="dxa"/>
            <w:tcBorders>
              <w:top w:val="nil"/>
              <w:left w:val="nil"/>
              <w:bottom w:val="single" w:sz="4" w:space="0" w:color="auto"/>
              <w:right w:val="single" w:sz="4" w:space="0" w:color="auto"/>
            </w:tcBorders>
            <w:shd w:val="clear" w:color="auto" w:fill="auto"/>
            <w:noWrap/>
            <w:vAlign w:val="bottom"/>
            <w:hideMark/>
          </w:tcPr>
          <w:p w14:paraId="654E5CF2"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44</w:t>
            </w:r>
          </w:p>
        </w:tc>
        <w:tc>
          <w:tcPr>
            <w:tcW w:w="1276" w:type="dxa"/>
            <w:tcBorders>
              <w:top w:val="nil"/>
              <w:left w:val="nil"/>
              <w:bottom w:val="single" w:sz="4" w:space="0" w:color="auto"/>
              <w:right w:val="single" w:sz="4" w:space="0" w:color="auto"/>
            </w:tcBorders>
            <w:shd w:val="clear" w:color="auto" w:fill="auto"/>
            <w:noWrap/>
            <w:vAlign w:val="bottom"/>
            <w:hideMark/>
          </w:tcPr>
          <w:p w14:paraId="0A509166"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275" w:type="dxa"/>
            <w:tcBorders>
              <w:top w:val="nil"/>
              <w:left w:val="nil"/>
              <w:bottom w:val="single" w:sz="4" w:space="0" w:color="auto"/>
              <w:right w:val="single" w:sz="4" w:space="0" w:color="auto"/>
            </w:tcBorders>
            <w:shd w:val="clear" w:color="auto" w:fill="auto"/>
            <w:noWrap/>
            <w:vAlign w:val="bottom"/>
            <w:hideMark/>
          </w:tcPr>
          <w:p w14:paraId="4FE6B598"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653" w:type="dxa"/>
            <w:tcBorders>
              <w:top w:val="nil"/>
              <w:left w:val="nil"/>
              <w:bottom w:val="single" w:sz="4" w:space="0" w:color="auto"/>
              <w:right w:val="single" w:sz="4" w:space="0" w:color="auto"/>
            </w:tcBorders>
            <w:shd w:val="clear" w:color="auto" w:fill="auto"/>
            <w:noWrap/>
            <w:vAlign w:val="bottom"/>
            <w:hideMark/>
          </w:tcPr>
          <w:p w14:paraId="60D16341"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84" w:type="dxa"/>
            <w:tcBorders>
              <w:top w:val="nil"/>
              <w:left w:val="nil"/>
              <w:bottom w:val="single" w:sz="4" w:space="0" w:color="auto"/>
              <w:right w:val="single" w:sz="4" w:space="0" w:color="auto"/>
            </w:tcBorders>
            <w:shd w:val="clear" w:color="auto" w:fill="auto"/>
            <w:noWrap/>
            <w:vAlign w:val="bottom"/>
            <w:hideMark/>
          </w:tcPr>
          <w:p w14:paraId="5BD9A90D"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58</w:t>
            </w:r>
          </w:p>
        </w:tc>
      </w:tr>
      <w:tr w:rsidR="00BB72C5" w:rsidRPr="004F4004" w14:paraId="37B65017" w14:textId="77777777" w:rsidTr="0074627A">
        <w:trPr>
          <w:trHeight w:val="300"/>
        </w:trPr>
        <w:tc>
          <w:tcPr>
            <w:tcW w:w="1696" w:type="dxa"/>
            <w:tcBorders>
              <w:top w:val="nil"/>
              <w:left w:val="single" w:sz="4" w:space="0" w:color="auto"/>
              <w:bottom w:val="single" w:sz="4" w:space="0" w:color="auto"/>
              <w:right w:val="single" w:sz="4" w:space="0" w:color="auto"/>
            </w:tcBorders>
            <w:shd w:val="clear" w:color="000000" w:fill="DDEBF7"/>
            <w:noWrap/>
            <w:vAlign w:val="bottom"/>
            <w:hideMark/>
          </w:tcPr>
          <w:p w14:paraId="0A01E124" w14:textId="77777777" w:rsidR="00385F3B" w:rsidRPr="004F4004" w:rsidRDefault="00000000" w:rsidP="00385F3B">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Total</w:t>
            </w:r>
          </w:p>
        </w:tc>
        <w:tc>
          <w:tcPr>
            <w:tcW w:w="1276" w:type="dxa"/>
            <w:tcBorders>
              <w:top w:val="nil"/>
              <w:left w:val="nil"/>
              <w:bottom w:val="single" w:sz="4" w:space="0" w:color="auto"/>
              <w:right w:val="single" w:sz="4" w:space="0" w:color="auto"/>
            </w:tcBorders>
            <w:shd w:val="clear" w:color="000000" w:fill="DDEBF7"/>
            <w:noWrap/>
            <w:vAlign w:val="bottom"/>
            <w:hideMark/>
          </w:tcPr>
          <w:p w14:paraId="0526DBDA"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43</w:t>
            </w:r>
          </w:p>
        </w:tc>
        <w:tc>
          <w:tcPr>
            <w:tcW w:w="1276" w:type="dxa"/>
            <w:tcBorders>
              <w:top w:val="nil"/>
              <w:left w:val="nil"/>
              <w:bottom w:val="single" w:sz="4" w:space="0" w:color="auto"/>
              <w:right w:val="single" w:sz="4" w:space="0" w:color="auto"/>
            </w:tcBorders>
            <w:shd w:val="clear" w:color="000000" w:fill="DDEBF7"/>
            <w:noWrap/>
            <w:vAlign w:val="bottom"/>
            <w:hideMark/>
          </w:tcPr>
          <w:p w14:paraId="3ECCEF65"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307</w:t>
            </w:r>
          </w:p>
        </w:tc>
        <w:tc>
          <w:tcPr>
            <w:tcW w:w="1276" w:type="dxa"/>
            <w:tcBorders>
              <w:top w:val="nil"/>
              <w:left w:val="nil"/>
              <w:bottom w:val="single" w:sz="4" w:space="0" w:color="auto"/>
              <w:right w:val="single" w:sz="4" w:space="0" w:color="auto"/>
            </w:tcBorders>
            <w:shd w:val="clear" w:color="000000" w:fill="DDEBF7"/>
            <w:noWrap/>
            <w:vAlign w:val="bottom"/>
            <w:hideMark/>
          </w:tcPr>
          <w:p w14:paraId="5708CE2E"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48</w:t>
            </w:r>
          </w:p>
        </w:tc>
        <w:tc>
          <w:tcPr>
            <w:tcW w:w="1275" w:type="dxa"/>
            <w:tcBorders>
              <w:top w:val="nil"/>
              <w:left w:val="nil"/>
              <w:bottom w:val="single" w:sz="4" w:space="0" w:color="auto"/>
              <w:right w:val="single" w:sz="4" w:space="0" w:color="auto"/>
            </w:tcBorders>
            <w:shd w:val="clear" w:color="000000" w:fill="DDEBF7"/>
            <w:noWrap/>
            <w:vAlign w:val="bottom"/>
            <w:hideMark/>
          </w:tcPr>
          <w:p w14:paraId="07DAA869"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10</w:t>
            </w:r>
          </w:p>
        </w:tc>
        <w:tc>
          <w:tcPr>
            <w:tcW w:w="1653" w:type="dxa"/>
            <w:tcBorders>
              <w:top w:val="nil"/>
              <w:left w:val="nil"/>
              <w:bottom w:val="single" w:sz="4" w:space="0" w:color="auto"/>
              <w:right w:val="single" w:sz="4" w:space="0" w:color="auto"/>
            </w:tcBorders>
            <w:shd w:val="clear" w:color="000000" w:fill="DDEBF7"/>
            <w:noWrap/>
            <w:vAlign w:val="bottom"/>
            <w:hideMark/>
          </w:tcPr>
          <w:p w14:paraId="6A7B749F"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9</w:t>
            </w:r>
          </w:p>
        </w:tc>
        <w:tc>
          <w:tcPr>
            <w:tcW w:w="1284" w:type="dxa"/>
            <w:tcBorders>
              <w:top w:val="nil"/>
              <w:left w:val="nil"/>
              <w:bottom w:val="single" w:sz="4" w:space="0" w:color="auto"/>
              <w:right w:val="single" w:sz="4" w:space="0" w:color="auto"/>
            </w:tcBorders>
            <w:shd w:val="clear" w:color="000000" w:fill="DDEBF7"/>
            <w:noWrap/>
            <w:vAlign w:val="bottom"/>
            <w:hideMark/>
          </w:tcPr>
          <w:p w14:paraId="1D35E59C"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417</w:t>
            </w:r>
          </w:p>
        </w:tc>
      </w:tr>
      <w:tr w:rsidR="00BB72C5" w:rsidRPr="004F4004" w14:paraId="50397C39" w14:textId="77777777" w:rsidTr="0074627A">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2B4198" w14:textId="77777777" w:rsidR="00385F3B" w:rsidRPr="004F4004" w:rsidRDefault="00000000" w:rsidP="00385F3B">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Pourcentage</w:t>
            </w:r>
          </w:p>
        </w:tc>
        <w:tc>
          <w:tcPr>
            <w:tcW w:w="1276" w:type="dxa"/>
            <w:tcBorders>
              <w:top w:val="nil"/>
              <w:left w:val="nil"/>
              <w:bottom w:val="single" w:sz="4" w:space="0" w:color="auto"/>
              <w:right w:val="single" w:sz="4" w:space="0" w:color="auto"/>
            </w:tcBorders>
            <w:shd w:val="clear" w:color="auto" w:fill="auto"/>
            <w:noWrap/>
            <w:vAlign w:val="bottom"/>
            <w:hideMark/>
          </w:tcPr>
          <w:p w14:paraId="5E8049BF"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10 %</w:t>
            </w:r>
          </w:p>
        </w:tc>
        <w:tc>
          <w:tcPr>
            <w:tcW w:w="1276" w:type="dxa"/>
            <w:tcBorders>
              <w:top w:val="nil"/>
              <w:left w:val="nil"/>
              <w:bottom w:val="single" w:sz="4" w:space="0" w:color="auto"/>
              <w:right w:val="single" w:sz="4" w:space="0" w:color="auto"/>
            </w:tcBorders>
            <w:shd w:val="clear" w:color="auto" w:fill="auto"/>
            <w:noWrap/>
            <w:vAlign w:val="bottom"/>
            <w:hideMark/>
          </w:tcPr>
          <w:p w14:paraId="7A9A02F1"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74 %</w:t>
            </w:r>
          </w:p>
        </w:tc>
        <w:tc>
          <w:tcPr>
            <w:tcW w:w="1276" w:type="dxa"/>
            <w:tcBorders>
              <w:top w:val="nil"/>
              <w:left w:val="nil"/>
              <w:bottom w:val="single" w:sz="4" w:space="0" w:color="auto"/>
              <w:right w:val="single" w:sz="4" w:space="0" w:color="auto"/>
            </w:tcBorders>
            <w:shd w:val="clear" w:color="auto" w:fill="auto"/>
            <w:noWrap/>
            <w:vAlign w:val="bottom"/>
            <w:hideMark/>
          </w:tcPr>
          <w:p w14:paraId="016FE099"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12 %</w:t>
            </w:r>
          </w:p>
        </w:tc>
        <w:tc>
          <w:tcPr>
            <w:tcW w:w="1275" w:type="dxa"/>
            <w:tcBorders>
              <w:top w:val="nil"/>
              <w:left w:val="nil"/>
              <w:bottom w:val="single" w:sz="4" w:space="0" w:color="auto"/>
              <w:right w:val="single" w:sz="4" w:space="0" w:color="auto"/>
            </w:tcBorders>
            <w:shd w:val="clear" w:color="auto" w:fill="auto"/>
            <w:noWrap/>
            <w:vAlign w:val="bottom"/>
            <w:hideMark/>
          </w:tcPr>
          <w:p w14:paraId="3C08099A"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2 %</w:t>
            </w:r>
          </w:p>
        </w:tc>
        <w:tc>
          <w:tcPr>
            <w:tcW w:w="1653" w:type="dxa"/>
            <w:tcBorders>
              <w:top w:val="nil"/>
              <w:left w:val="nil"/>
              <w:bottom w:val="single" w:sz="4" w:space="0" w:color="auto"/>
              <w:right w:val="single" w:sz="4" w:space="0" w:color="auto"/>
            </w:tcBorders>
            <w:shd w:val="clear" w:color="auto" w:fill="auto"/>
            <w:noWrap/>
            <w:vAlign w:val="bottom"/>
            <w:hideMark/>
          </w:tcPr>
          <w:p w14:paraId="1B651F62" w14:textId="77777777" w:rsidR="00385F3B" w:rsidRPr="004F4004" w:rsidRDefault="00000000" w:rsidP="00385F3B">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2 %</w:t>
            </w:r>
          </w:p>
        </w:tc>
        <w:tc>
          <w:tcPr>
            <w:tcW w:w="1284" w:type="dxa"/>
            <w:tcBorders>
              <w:top w:val="nil"/>
              <w:left w:val="nil"/>
              <w:bottom w:val="single" w:sz="4" w:space="0" w:color="auto"/>
              <w:right w:val="single" w:sz="4" w:space="0" w:color="auto"/>
            </w:tcBorders>
            <w:shd w:val="clear" w:color="auto" w:fill="auto"/>
            <w:noWrap/>
            <w:vAlign w:val="bottom"/>
            <w:hideMark/>
          </w:tcPr>
          <w:p w14:paraId="1171A7A7" w14:textId="77777777" w:rsidR="00385F3B" w:rsidRPr="004F4004" w:rsidRDefault="00000000" w:rsidP="00385F3B">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eastAsia="en-AU"/>
              </w:rPr>
              <w:t> </w:t>
            </w:r>
          </w:p>
        </w:tc>
      </w:tr>
    </w:tbl>
    <w:p w14:paraId="485F6648" w14:textId="77777777" w:rsidR="00385F3B" w:rsidRPr="004F4004" w:rsidRDefault="00385F3B" w:rsidP="00A75BCD">
      <w:pPr>
        <w:spacing w:before="60" w:after="120" w:line="240" w:lineRule="auto"/>
        <w:rPr>
          <w:rFonts w:eastAsia="Times New Roman" w:cs="Arial"/>
          <w:b/>
          <w:bCs/>
          <w:color w:val="000000"/>
          <w:lang w:eastAsia="en-AU"/>
        </w:rPr>
      </w:pPr>
    </w:p>
    <w:p w14:paraId="0EE3AE41" w14:textId="77777777" w:rsidR="00385F3B" w:rsidRPr="004F4004" w:rsidRDefault="00385F3B" w:rsidP="00A75BCD">
      <w:pPr>
        <w:spacing w:before="60" w:after="120" w:line="240" w:lineRule="auto"/>
        <w:rPr>
          <w:rFonts w:eastAsia="Times New Roman" w:cs="Arial"/>
          <w:b/>
          <w:bCs/>
          <w:color w:val="000000"/>
          <w:lang w:eastAsia="en-AU"/>
        </w:rPr>
      </w:pPr>
    </w:p>
    <w:p w14:paraId="4FA09BC6" w14:textId="77777777" w:rsidR="003C1733" w:rsidRPr="004F4004" w:rsidRDefault="00000000">
      <w:pPr>
        <w:rPr>
          <w:rFonts w:cs="Arial"/>
        </w:rPr>
      </w:pPr>
      <w:r w:rsidRPr="004F4004">
        <w:rPr>
          <w:rFonts w:cs="Arial"/>
        </w:rPr>
        <w:br w:type="page"/>
      </w:r>
    </w:p>
    <w:p w14:paraId="5F84E28E" w14:textId="77777777" w:rsidR="007D4E3A" w:rsidRPr="004F4004" w:rsidRDefault="00000000" w:rsidP="00A75BCD">
      <w:pPr>
        <w:spacing w:before="60" w:after="120" w:line="240" w:lineRule="auto"/>
        <w:rPr>
          <w:rFonts w:cs="Arial"/>
          <w:lang w:val="fr-FR"/>
        </w:rPr>
      </w:pPr>
      <w:r w:rsidRPr="004F4004">
        <w:rPr>
          <w:rFonts w:cs="Arial"/>
          <w:lang w:val="fr"/>
        </w:rPr>
        <w:lastRenderedPageBreak/>
        <w:t xml:space="preserve">Graphique 1 : </w:t>
      </w:r>
      <w:bookmarkStart w:id="3" w:name="_Hlk120145453"/>
      <w:r w:rsidRPr="004F4004">
        <w:rPr>
          <w:rFonts w:cs="Arial"/>
          <w:lang w:val="fr"/>
        </w:rPr>
        <w:t>état d'avancement des actions des PAC selon le PAC et le statut</w:t>
      </w:r>
      <w:bookmarkEnd w:id="3"/>
    </w:p>
    <w:p w14:paraId="07F44372" w14:textId="3109B707" w:rsidR="001B279D" w:rsidRPr="004F4004" w:rsidRDefault="00E02EAE" w:rsidP="00A75BCD">
      <w:pPr>
        <w:spacing w:before="60" w:after="120" w:line="240" w:lineRule="auto"/>
        <w:rPr>
          <w:rFonts w:cs="Arial"/>
        </w:rPr>
      </w:pPr>
      <w:r w:rsidRPr="004F4004">
        <w:rPr>
          <w:rFonts w:cs="Arial"/>
          <w:noProof/>
        </w:rPr>
        <mc:AlternateContent>
          <mc:Choice Requires="wps">
            <w:drawing>
              <wp:anchor distT="45720" distB="45720" distL="114300" distR="114300" simplePos="0" relativeHeight="251658240" behindDoc="0" locked="0" layoutInCell="1" allowOverlap="1" wp14:anchorId="134A04D8" wp14:editId="112EA78B">
                <wp:simplePos x="0" y="0"/>
                <wp:positionH relativeFrom="column">
                  <wp:posOffset>756703</wp:posOffset>
                </wp:positionH>
                <wp:positionV relativeFrom="paragraph">
                  <wp:posOffset>56535</wp:posOffset>
                </wp:positionV>
                <wp:extent cx="4353016" cy="2762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016" cy="276225"/>
                        </a:xfrm>
                        <a:prstGeom prst="rect">
                          <a:avLst/>
                        </a:prstGeom>
                        <a:solidFill>
                          <a:schemeClr val="bg1"/>
                        </a:solidFill>
                        <a:ln w="9525">
                          <a:noFill/>
                          <a:miter lim="800000"/>
                          <a:headEnd/>
                          <a:tailEnd/>
                        </a:ln>
                      </wps:spPr>
                      <wps:txbx>
                        <w:txbxContent>
                          <w:p w14:paraId="24B9999D" w14:textId="24DE4FD4" w:rsidR="00DE014D" w:rsidRPr="00E02EAE" w:rsidRDefault="00E02EAE">
                            <w:pPr>
                              <w:rPr>
                                <w:color w:val="595959" w:themeColor="text1" w:themeTint="A6"/>
                                <w:sz w:val="21"/>
                                <w:szCs w:val="21"/>
                                <w:lang w:val="fr-FR"/>
                              </w:rPr>
                            </w:pPr>
                            <w:proofErr w:type="gramStart"/>
                            <w:r w:rsidRPr="00E02EAE">
                              <w:rPr>
                                <w:color w:val="595959" w:themeColor="text1" w:themeTint="A6"/>
                                <w:sz w:val="21"/>
                                <w:szCs w:val="21"/>
                                <w:lang w:val="fr-FR"/>
                              </w:rPr>
                              <w:t>état</w:t>
                            </w:r>
                            <w:proofErr w:type="gramEnd"/>
                            <w:r w:rsidRPr="00E02EAE">
                              <w:rPr>
                                <w:color w:val="595959" w:themeColor="text1" w:themeTint="A6"/>
                                <w:sz w:val="21"/>
                                <w:szCs w:val="21"/>
                                <w:lang w:val="fr-FR"/>
                              </w:rPr>
                              <w:t xml:space="preserve"> d'avancement des actions des PAC selon le PAC et le statut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34A04D8" id="_x0000_t202" coordsize="21600,21600" o:spt="202" path="m,l,21600r21600,l21600,xe">
                <v:stroke joinstyle="miter"/>
                <v:path gradientshapeok="t" o:connecttype="rect"/>
              </v:shapetype>
              <v:shape id="Text Box 2" o:spid="_x0000_s1026" type="#_x0000_t202" style="position:absolute;margin-left:59.6pt;margin-top:4.45pt;width:342.7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" fillcolor="white [3212]" stroked="f">
                <v:textbox>
                  <w:txbxContent>
                    <w:p w14:paraId="24B9999D" w14:textId="24DE4FD4" w:rsidR="00DE014D" w:rsidRPr="00E02EAE" w:rsidRDefault="00E02EAE">
                      <w:pPr>
                        <w:rPr>
                          <w:color w:val="595959" w:themeColor="text1" w:themeTint="A6"/>
                          <w:sz w:val="21"/>
                          <w:szCs w:val="21"/>
                          <w:lang w:val="fr-FR"/>
                        </w:rPr>
                      </w:pPr>
                      <w:proofErr w:type="gramStart"/>
                      <w:r w:rsidRPr="00E02EAE">
                        <w:rPr>
                          <w:color w:val="595959" w:themeColor="text1" w:themeTint="A6"/>
                          <w:sz w:val="21"/>
                          <w:szCs w:val="21"/>
                          <w:lang w:val="fr-FR"/>
                        </w:rPr>
                        <w:t>état</w:t>
                      </w:r>
                      <w:proofErr w:type="gramEnd"/>
                      <w:r w:rsidRPr="00E02EAE">
                        <w:rPr>
                          <w:color w:val="595959" w:themeColor="text1" w:themeTint="A6"/>
                          <w:sz w:val="21"/>
                          <w:szCs w:val="21"/>
                          <w:lang w:val="fr-FR"/>
                        </w:rPr>
                        <w:t xml:space="preserve"> d'avancement des actions des PAC selon le PAC et le statut</w:t>
                      </w:r>
                    </w:p>
                  </w:txbxContent>
                </v:textbox>
              </v:shape>
            </w:pict>
          </mc:Fallback>
        </mc:AlternateContent>
      </w:r>
      <w:r w:rsidRPr="004F4004">
        <w:rPr>
          <w:rFonts w:cs="Arial"/>
          <w:noProof/>
        </w:rPr>
        <mc:AlternateContent>
          <mc:Choice Requires="wps">
            <w:drawing>
              <wp:anchor distT="45720" distB="45720" distL="114300" distR="114300" simplePos="0" relativeHeight="251671552" behindDoc="0" locked="0" layoutInCell="1" allowOverlap="1" wp14:anchorId="37CA4267" wp14:editId="77D25870">
                <wp:simplePos x="0" y="0"/>
                <wp:positionH relativeFrom="column">
                  <wp:posOffset>422910</wp:posOffset>
                </wp:positionH>
                <wp:positionV relativeFrom="paragraph">
                  <wp:posOffset>3077846</wp:posOffset>
                </wp:positionV>
                <wp:extent cx="605790" cy="247650"/>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612B54C5" w14:textId="77777777" w:rsidR="00840A7F" w:rsidRPr="00840A7F" w:rsidRDefault="00000000" w:rsidP="00840A7F">
                            <w:pPr>
                              <w:rPr>
                                <w:color w:val="595959" w:themeColor="text1" w:themeTint="A6"/>
                                <w:sz w:val="14"/>
                                <w:szCs w:val="14"/>
                              </w:rPr>
                            </w:pPr>
                            <w:r>
                              <w:rPr>
                                <w:color w:val="595959" w:themeColor="text1" w:themeTint="A6"/>
                                <w:sz w:val="14"/>
                                <w:szCs w:val="14"/>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5" type="#_x0000_t202" style="width:47.7pt;height:19.5pt;margin-top:242.35pt;margin-left:33.3pt;mso-height-percent:0;mso-height-relative:margin;mso-width-percent:0;mso-width-relative:margin;mso-wrap-distance-bottom:3.6pt;mso-wrap-distance-left:9pt;mso-wrap-distance-right:9pt;mso-wrap-distance-top:3.6pt;position:absolute;v-text-anchor:top;z-index:251670528" fillcolor="white" stroked="f" strokeweight="0.75pt">
                <v:textbox inset="0,0,0,0">
                  <w:txbxContent>
                    <w:p w:rsidR="00840A7F" w:rsidRPr="00840A7F" w:rsidP="00840A7F" w14:paraId="1F285B38" w14:textId="27DE2DB0">
                      <w:pPr>
                        <w:bidi w:val="0"/>
                        <w:rPr>
                          <w:color w:val="595959" w:themeColor="text1" w:themeTint="A6"/>
                          <w:sz w:val="14"/>
                          <w:szCs w:val="14"/>
                        </w:rPr>
                      </w:pPr>
                      <w:r>
                        <w:rPr>
                          <w:color w:val="595959" w:themeColor="text1" w:themeTint="A6"/>
                          <w:sz w:val="14"/>
                          <w:szCs w:val="14"/>
                          <w:rtl w:val="0"/>
                          <w:lang w:val="fr"/>
                        </w:rPr>
                        <w:t>Finalisé</w:t>
                      </w:r>
                    </w:p>
                  </w:txbxContent>
                </v:textbox>
              </v:shape>
            </w:pict>
          </mc:Fallback>
        </mc:AlternateContent>
      </w:r>
      <w:r w:rsidRPr="004F4004">
        <w:rPr>
          <w:rFonts w:cs="Arial"/>
          <w:noProof/>
        </w:rPr>
        <mc:AlternateContent>
          <mc:Choice Requires="wps">
            <w:drawing>
              <wp:anchor distT="45720" distB="45720" distL="114300" distR="114300" simplePos="0" relativeHeight="251675648" behindDoc="0" locked="0" layoutInCell="1" allowOverlap="1" wp14:anchorId="0270D28C" wp14:editId="2EBFA9A9">
                <wp:simplePos x="0" y="0"/>
                <wp:positionH relativeFrom="column">
                  <wp:posOffset>1725930</wp:posOffset>
                </wp:positionH>
                <wp:positionV relativeFrom="paragraph">
                  <wp:posOffset>3077845</wp:posOffset>
                </wp:positionV>
                <wp:extent cx="643890" cy="23622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6220"/>
                        </a:xfrm>
                        <a:prstGeom prst="rect">
                          <a:avLst/>
                        </a:prstGeom>
                        <a:solidFill>
                          <a:schemeClr val="bg1"/>
                        </a:solidFill>
                        <a:ln w="9525">
                          <a:noFill/>
                          <a:miter lim="800000"/>
                          <a:headEnd/>
                          <a:tailEnd/>
                        </a:ln>
                      </wps:spPr>
                      <wps:txbx>
                        <w:txbxContent>
                          <w:p w14:paraId="3C63C7C0" w14:textId="77777777" w:rsidR="00840A7F" w:rsidRPr="00840A7F" w:rsidRDefault="00000000" w:rsidP="00840A7F">
                            <w:pPr>
                              <w:rPr>
                                <w:color w:val="595959" w:themeColor="text1" w:themeTint="A6"/>
                                <w:sz w:val="14"/>
                                <w:szCs w:val="14"/>
                              </w:rPr>
                            </w:pPr>
                            <w:r>
                              <w:rPr>
                                <w:color w:val="595959" w:themeColor="text1" w:themeTint="A6"/>
                                <w:sz w:val="14"/>
                                <w:szCs w:val="14"/>
                                <w:lang w:val="fr"/>
                              </w:rPr>
                              <w:t>Quelques retards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270D28C" id="Text Box 18" o:spid="_x0000_s1028" type="#_x0000_t202" style="position:absolute;margin-left:135.9pt;margin-top:242.35pt;width:50.7pt;height:18.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" fillcolor="white [3212]" stroked="f">
                <v:textbox inset="0,0,0,0">
                  <w:txbxContent>
                    <w:p w14:paraId="3C63C7C0" w14:textId="77777777" w:rsidR="00840A7F" w:rsidRPr="00840A7F" w:rsidRDefault="00000000" w:rsidP="00840A7F">
                      <w:pPr>
                        <w:rPr>
                          <w:color w:val="595959" w:themeColor="text1" w:themeTint="A6"/>
                          <w:sz w:val="14"/>
                          <w:szCs w:val="14"/>
                        </w:rPr>
                      </w:pPr>
                      <w:r>
                        <w:rPr>
                          <w:color w:val="595959" w:themeColor="text1" w:themeTint="A6"/>
                          <w:sz w:val="14"/>
                          <w:szCs w:val="14"/>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677696" behindDoc="0" locked="0" layoutInCell="1" allowOverlap="1" wp14:anchorId="56B2507B" wp14:editId="11C65D79">
                <wp:simplePos x="0" y="0"/>
                <wp:positionH relativeFrom="margin">
                  <wp:posOffset>2491740</wp:posOffset>
                </wp:positionH>
                <wp:positionV relativeFrom="paragraph">
                  <wp:posOffset>3077845</wp:posOffset>
                </wp:positionV>
                <wp:extent cx="441960" cy="24384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31867267" w14:textId="77777777" w:rsidR="00840A7F" w:rsidRPr="00840A7F" w:rsidRDefault="00000000" w:rsidP="00840A7F">
                            <w:pPr>
                              <w:rPr>
                                <w:color w:val="595959" w:themeColor="text1" w:themeTint="A6"/>
                                <w:sz w:val="14"/>
                                <w:szCs w:val="14"/>
                              </w:rPr>
                            </w:pPr>
                            <w:r>
                              <w:rPr>
                                <w:color w:val="595959" w:themeColor="text1" w:themeTint="A6"/>
                                <w:sz w:val="14"/>
                                <w:szCs w:val="14"/>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 o:spid="_x0000_s1027" type="#_x0000_t202" style="width:34.8pt;height:19.2pt;margin-top:242.35pt;margin-left:196.2pt;mso-height-percent:0;mso-height-relative:margin;mso-position-horizontal-relative:margin;mso-width-percent:0;mso-width-relative:margin;mso-wrap-distance-bottom:3.6pt;mso-wrap-distance-left:9pt;mso-wrap-distance-right:9pt;mso-wrap-distance-top:3.6pt;position:absolute;v-text-anchor:top;z-index:251676672" fillcolor="white" stroked="f" strokeweight="0.75pt">
                <v:textbox inset="0,0,0,0">
                  <w:txbxContent>
                    <w:p w:rsidR="00840A7F" w:rsidRPr="00840A7F" w:rsidP="00840A7F" w14:paraId="38CA55D0" w14:textId="6D1AB00E">
                      <w:pPr>
                        <w:bidi w:val="0"/>
                        <w:rPr>
                          <w:color w:val="595959" w:themeColor="text1" w:themeTint="A6"/>
                          <w:sz w:val="14"/>
                          <w:szCs w:val="14"/>
                        </w:rPr>
                      </w:pPr>
                      <w:r>
                        <w:rPr>
                          <w:color w:val="595959" w:themeColor="text1" w:themeTint="A6"/>
                          <w:sz w:val="14"/>
                          <w:szCs w:val="14"/>
                          <w:rtl w:val="0"/>
                          <w:lang w:val="fr"/>
                        </w:rPr>
                        <w:t>En pause</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661312" behindDoc="0" locked="0" layoutInCell="1" allowOverlap="1" wp14:anchorId="01FC95D2" wp14:editId="520C48DE">
                <wp:simplePos x="0" y="0"/>
                <wp:positionH relativeFrom="column">
                  <wp:posOffset>57150</wp:posOffset>
                </wp:positionH>
                <wp:positionV relativeFrom="paragraph">
                  <wp:posOffset>589915</wp:posOffset>
                </wp:positionV>
                <wp:extent cx="1025525" cy="27622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6225"/>
                        </a:xfrm>
                        <a:prstGeom prst="rect">
                          <a:avLst/>
                        </a:prstGeom>
                        <a:solidFill>
                          <a:schemeClr val="bg1"/>
                        </a:solidFill>
                        <a:ln w="9525">
                          <a:noFill/>
                          <a:miter lim="800000"/>
                          <a:headEnd/>
                          <a:tailEnd/>
                        </a:ln>
                      </wps:spPr>
                      <wps:txbx>
                        <w:txbxContent>
                          <w:p w14:paraId="58CA69B6" w14:textId="77777777" w:rsidR="00840A7F" w:rsidRPr="00840A7F" w:rsidRDefault="00000000" w:rsidP="00840A7F">
                            <w:pPr>
                              <w:jc w:val="right"/>
                              <w:rPr>
                                <w:color w:val="595959" w:themeColor="text1" w:themeTint="A6"/>
                                <w:sz w:val="14"/>
                                <w:szCs w:val="14"/>
                              </w:rPr>
                            </w:pPr>
                            <w:r w:rsidRPr="00840A7F">
                              <w:rPr>
                                <w:color w:val="595959" w:themeColor="text1" w:themeTint="A6"/>
                                <w:sz w:val="14"/>
                                <w:szCs w:val="14"/>
                                <w:lang w:val="fr"/>
                              </w:rPr>
                              <w:t>Emploi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80.75pt;height:21.75pt;margin-top:46.45pt;margin-left:4.5pt;mso-height-percent:0;mso-height-relative:margin;mso-width-percent:0;mso-width-relative:margin;mso-wrap-distance-bottom:3.6pt;mso-wrap-distance-left:9pt;mso-wrap-distance-right:9pt;mso-wrap-distance-top:3.6pt;position:absolute;v-text-anchor:top;z-index:251660288" fillcolor="white" stroked="f" strokeweight="0.75pt">
                <v:textbox inset="0,0,0,0">
                  <w:txbxContent>
                    <w:p w:rsidR="00840A7F" w:rsidRPr="00840A7F" w:rsidP="00840A7F" w14:paraId="43CA9A48" w14:textId="02C0391E">
                      <w:pPr>
                        <w:bidi w:val="0"/>
                        <w:jc w:val="right"/>
                        <w:rPr>
                          <w:color w:val="595959" w:themeColor="text1" w:themeTint="A6"/>
                          <w:sz w:val="14"/>
                          <w:szCs w:val="14"/>
                        </w:rPr>
                      </w:pPr>
                      <w:r w:rsidRPr="00840A7F">
                        <w:rPr>
                          <w:color w:val="595959" w:themeColor="text1" w:themeTint="A6"/>
                          <w:sz w:val="14"/>
                          <w:szCs w:val="14"/>
                          <w:rtl w:val="0"/>
                          <w:lang w:val="fr"/>
                        </w:rPr>
                        <w:t>Emploi</w:t>
                      </w:r>
                    </w:p>
                  </w:txbxContent>
                </v:textbox>
              </v:shape>
            </w:pict>
          </mc:Fallback>
        </mc:AlternateContent>
      </w:r>
      <w:r w:rsidRPr="004F4004">
        <w:rPr>
          <w:rFonts w:cs="Arial"/>
          <w:noProof/>
        </w:rPr>
        <mc:AlternateContent>
          <mc:Choice Requires="wps">
            <w:drawing>
              <wp:anchor distT="45720" distB="45720" distL="114300" distR="114300" simplePos="0" relativeHeight="251679744" behindDoc="0" locked="0" layoutInCell="1" allowOverlap="1" wp14:anchorId="3C54539A" wp14:editId="0A181B75">
                <wp:simplePos x="0" y="0"/>
                <wp:positionH relativeFrom="column">
                  <wp:posOffset>3048001</wp:posOffset>
                </wp:positionH>
                <wp:positionV relativeFrom="paragraph">
                  <wp:posOffset>3070226</wp:posOffset>
                </wp:positionV>
                <wp:extent cx="1005840" cy="228600"/>
                <wp:effectExtent l="0" t="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69E1A768" w14:textId="77777777" w:rsidR="00840A7F" w:rsidRPr="00840A7F" w:rsidRDefault="00000000" w:rsidP="00840A7F">
                            <w:pPr>
                              <w:rPr>
                                <w:color w:val="595959" w:themeColor="text1" w:themeTint="A6"/>
                                <w:sz w:val="14"/>
                                <w:szCs w:val="14"/>
                              </w:rPr>
                            </w:pPr>
                            <w:r>
                              <w:rPr>
                                <w:color w:val="595959" w:themeColor="text1" w:themeTint="A6"/>
                                <w:sz w:val="14"/>
                                <w:szCs w:val="14"/>
                                <w:lang w:val="fr"/>
                              </w:rPr>
                              <w:t>Commencement à une date ultérieure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 o:spid="_x0000_s1029" type="#_x0000_t202" style="width:79.2pt;height:18pt;margin-top:241.75pt;margin-left:240pt;mso-height-percent:0;mso-height-relative:margin;mso-width-percent:0;mso-width-relative:margin;mso-wrap-distance-bottom:3.6pt;mso-wrap-distance-left:9pt;mso-wrap-distance-right:9pt;mso-wrap-distance-top:3.6pt;position:absolute;v-text-anchor:top;z-index:251678720" fillcolor="white" stroked="f" strokeweight="0.75pt">
                <v:textbox inset="0,0,0,0">
                  <w:txbxContent>
                    <w:p w:rsidR="00840A7F" w:rsidRPr="00840A7F" w:rsidP="00840A7F" w14:paraId="0451F7E1" w14:textId="3CCA0946">
                      <w:pPr>
                        <w:bidi w:val="0"/>
                        <w:rPr>
                          <w:color w:val="595959" w:themeColor="text1" w:themeTint="A6"/>
                          <w:sz w:val="14"/>
                          <w:szCs w:val="14"/>
                        </w:rPr>
                      </w:pPr>
                      <w:r>
                        <w:rPr>
                          <w:color w:val="595959" w:themeColor="text1" w:themeTint="A6"/>
                          <w:sz w:val="14"/>
                          <w:szCs w:val="14"/>
                          <w:rtl w:val="0"/>
                          <w:lang w:val="fr"/>
                        </w:rPr>
                        <w:t>Commencement à une date ultérieure</w:t>
                      </w:r>
                    </w:p>
                  </w:txbxContent>
                </v:textbox>
              </v:shape>
            </w:pict>
          </mc:Fallback>
        </mc:AlternateContent>
      </w:r>
      <w:r w:rsidRPr="004F4004">
        <w:rPr>
          <w:rFonts w:cs="Arial"/>
          <w:noProof/>
        </w:rPr>
        <mc:AlternateContent>
          <mc:Choice Requires="wps">
            <w:drawing>
              <wp:anchor distT="45720" distB="45720" distL="114300" distR="114300" simplePos="0" relativeHeight="251673600" behindDoc="0" locked="0" layoutInCell="1" allowOverlap="1" wp14:anchorId="59E2092E" wp14:editId="4F8713F5">
                <wp:simplePos x="0" y="0"/>
                <wp:positionH relativeFrom="column">
                  <wp:posOffset>1131571</wp:posOffset>
                </wp:positionH>
                <wp:positionV relativeFrom="paragraph">
                  <wp:posOffset>3077846</wp:posOffset>
                </wp:positionV>
                <wp:extent cx="461010" cy="2171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059CFB8F" w14:textId="77777777" w:rsidR="00840A7F" w:rsidRPr="00840A7F" w:rsidRDefault="00000000" w:rsidP="00840A7F">
                            <w:pPr>
                              <w:rPr>
                                <w:color w:val="595959" w:themeColor="text1" w:themeTint="A6"/>
                                <w:sz w:val="14"/>
                                <w:szCs w:val="14"/>
                              </w:rPr>
                            </w:pPr>
                            <w:r>
                              <w:rPr>
                                <w:color w:val="595959" w:themeColor="text1" w:themeTint="A6"/>
                                <w:sz w:val="14"/>
                                <w:szCs w:val="14"/>
                                <w:lang w:val="fr"/>
                              </w:rPr>
                              <w:t>En bonne voie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6" o:spid="_x0000_s1030" type="#_x0000_t202" style="width:36.3pt;height:17.1pt;margin-top:242.35pt;margin-left:89.1pt;mso-height-percent:0;mso-height-relative:margin;mso-width-percent:0;mso-width-relative:margin;mso-wrap-distance-bottom:3.6pt;mso-wrap-distance-left:9pt;mso-wrap-distance-right:9pt;mso-wrap-distance-top:3.6pt;position:absolute;v-text-anchor:top;z-index:251672576" fillcolor="white" stroked="f" strokeweight="0.75pt">
                <v:textbox inset="0,0,0,0">
                  <w:txbxContent>
                    <w:p w:rsidR="00840A7F" w:rsidRPr="00840A7F" w:rsidP="00840A7F" w14:paraId="6B85AA9E" w14:textId="4F90D629">
                      <w:pPr>
                        <w:bidi w:val="0"/>
                        <w:rPr>
                          <w:color w:val="595959" w:themeColor="text1" w:themeTint="A6"/>
                          <w:sz w:val="14"/>
                          <w:szCs w:val="14"/>
                        </w:rPr>
                      </w:pPr>
                      <w:r>
                        <w:rPr>
                          <w:color w:val="595959" w:themeColor="text1" w:themeTint="A6"/>
                          <w:sz w:val="14"/>
                          <w:szCs w:val="14"/>
                          <w:rtl w:val="0"/>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669504" behindDoc="0" locked="0" layoutInCell="1" allowOverlap="1" wp14:anchorId="0C158D93" wp14:editId="31E505A3">
                <wp:simplePos x="0" y="0"/>
                <wp:positionH relativeFrom="margin">
                  <wp:posOffset>19050</wp:posOffset>
                </wp:positionH>
                <wp:positionV relativeFrom="paragraph">
                  <wp:posOffset>2555875</wp:posOffset>
                </wp:positionV>
                <wp:extent cx="1056005" cy="3333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33375"/>
                        </a:xfrm>
                        <a:prstGeom prst="rect">
                          <a:avLst/>
                        </a:prstGeom>
                        <a:solidFill>
                          <a:schemeClr val="bg1"/>
                        </a:solidFill>
                        <a:ln w="9525">
                          <a:noFill/>
                          <a:miter lim="800000"/>
                          <a:headEnd/>
                          <a:tailEnd/>
                        </a:ln>
                      </wps:spPr>
                      <wps:txbx>
                        <w:txbxContent>
                          <w:p w14:paraId="1B6C0697"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fr"/>
                              </w:rPr>
                              <w:t>Gestion des urgences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4" o:spid="_x0000_s1031" type="#_x0000_t202" style="width:83.15pt;height:26.25pt;margin-top:201.25pt;margin-left:1.5pt;mso-height-percent:0;mso-height-relative:margin;mso-position-horizontal-relative:margin;mso-width-percent:0;mso-width-relative:margin;mso-wrap-distance-bottom:3.6pt;mso-wrap-distance-left:9pt;mso-wrap-distance-right:9pt;mso-wrap-distance-top:3.6pt;position:absolute;v-text-anchor:top;z-index:251668480" fillcolor="white" stroked="f" strokeweight="0.75pt">
                <v:textbox inset="0,0,0,0">
                  <w:txbxContent>
                    <w:p w:rsidR="00840A7F" w:rsidRPr="00840A7F" w:rsidP="00840A7F" w14:paraId="27F1B0D2" w14:textId="76BC09C6">
                      <w:pPr>
                        <w:bidi w:val="0"/>
                        <w:jc w:val="right"/>
                        <w:rPr>
                          <w:color w:val="595959" w:themeColor="text1" w:themeTint="A6"/>
                          <w:sz w:val="14"/>
                          <w:szCs w:val="14"/>
                        </w:rPr>
                      </w:pPr>
                      <w:r>
                        <w:rPr>
                          <w:color w:val="595959" w:themeColor="text1" w:themeTint="A6"/>
                          <w:sz w:val="14"/>
                          <w:szCs w:val="14"/>
                          <w:rtl w:val="0"/>
                          <w:lang w:val="fr"/>
                        </w:rPr>
                        <w:t>Gestion des urgences</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667456" behindDoc="0" locked="0" layoutInCell="1" allowOverlap="1" wp14:anchorId="3A1611C3" wp14:editId="7BB42D9E">
                <wp:simplePos x="0" y="0"/>
                <wp:positionH relativeFrom="column">
                  <wp:posOffset>300990</wp:posOffset>
                </wp:positionH>
                <wp:positionV relativeFrom="paragraph">
                  <wp:posOffset>2068195</wp:posOffset>
                </wp:positionV>
                <wp:extent cx="781685" cy="2762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76225"/>
                        </a:xfrm>
                        <a:prstGeom prst="rect">
                          <a:avLst/>
                        </a:prstGeom>
                        <a:solidFill>
                          <a:schemeClr val="bg1"/>
                        </a:solidFill>
                        <a:ln w="9525">
                          <a:noFill/>
                          <a:miter lim="800000"/>
                          <a:headEnd/>
                          <a:tailEnd/>
                        </a:ln>
                      </wps:spPr>
                      <wps:txbx>
                        <w:txbxContent>
                          <w:p w14:paraId="78693FC1"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fr"/>
                              </w:rPr>
                              <w:t>Sécurité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7" o:spid="_x0000_s1032" type="#_x0000_t202" style="width:61.55pt;height:21.75pt;margin-top:162.85pt;margin-left:23.7pt;mso-height-percent:0;mso-height-relative:margin;mso-width-percent:0;mso-width-relative:margin;mso-wrap-distance-bottom:3.6pt;mso-wrap-distance-left:9pt;mso-wrap-distance-right:9pt;mso-wrap-distance-top:3.6pt;position:absolute;v-text-anchor:top;z-index:251666432" fillcolor="white" stroked="f" strokeweight="0.75pt">
                <v:textbox inset="0,0,0,0">
                  <w:txbxContent>
                    <w:p w:rsidR="00840A7F" w:rsidRPr="00840A7F" w:rsidP="00840A7F" w14:paraId="439993EF" w14:textId="612CD91C">
                      <w:pPr>
                        <w:bidi w:val="0"/>
                        <w:jc w:val="right"/>
                        <w:rPr>
                          <w:color w:val="595959" w:themeColor="text1" w:themeTint="A6"/>
                          <w:sz w:val="14"/>
                          <w:szCs w:val="14"/>
                        </w:rPr>
                      </w:pPr>
                      <w:r>
                        <w:rPr>
                          <w:color w:val="595959" w:themeColor="text1" w:themeTint="A6"/>
                          <w:sz w:val="14"/>
                          <w:szCs w:val="14"/>
                          <w:rtl w:val="0"/>
                          <w:lang w:val="fr"/>
                        </w:rPr>
                        <w:t>Sécurité</w:t>
                      </w:r>
                    </w:p>
                  </w:txbxContent>
                </v:textbox>
              </v:shape>
            </w:pict>
          </mc:Fallback>
        </mc:AlternateContent>
      </w:r>
      <w:r w:rsidRPr="004F4004">
        <w:rPr>
          <w:rFonts w:cs="Arial"/>
          <w:noProof/>
        </w:rPr>
        <mc:AlternateContent>
          <mc:Choice Requires="wps">
            <w:drawing>
              <wp:anchor distT="45720" distB="45720" distL="114300" distR="114300" simplePos="0" relativeHeight="251665408" behindDoc="0" locked="0" layoutInCell="1" allowOverlap="1" wp14:anchorId="4A47070D" wp14:editId="000B9626">
                <wp:simplePos x="0" y="0"/>
                <wp:positionH relativeFrom="margin">
                  <wp:posOffset>64770</wp:posOffset>
                </wp:positionH>
                <wp:positionV relativeFrom="paragraph">
                  <wp:posOffset>1572895</wp:posOffset>
                </wp:positionV>
                <wp:extent cx="1014095"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76225"/>
                        </a:xfrm>
                        <a:prstGeom prst="rect">
                          <a:avLst/>
                        </a:prstGeom>
                        <a:solidFill>
                          <a:schemeClr val="bg1"/>
                        </a:solidFill>
                        <a:ln w="9525">
                          <a:noFill/>
                          <a:miter lim="800000"/>
                          <a:headEnd/>
                          <a:tailEnd/>
                        </a:ln>
                      </wps:spPr>
                      <wps:txbx>
                        <w:txbxContent>
                          <w:p w14:paraId="6FAF7D1F"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fr"/>
                              </w:rPr>
                              <w:t>Petite enfance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5" o:spid="_x0000_s1033" type="#_x0000_t202" style="width:79.85pt;height:21.75pt;margin-top:123.85pt;margin-left:5.1pt;mso-height-percent:0;mso-height-relative:margin;mso-position-horizontal-relative:margin;mso-width-percent:0;mso-width-relative:margin;mso-wrap-distance-bottom:3.6pt;mso-wrap-distance-left:9pt;mso-wrap-distance-right:9pt;mso-wrap-distance-top:3.6pt;position:absolute;v-text-anchor:top;z-index:251664384" fillcolor="white" stroked="f" strokeweight="0.75pt">
                <v:textbox inset="0,0,0,0">
                  <w:txbxContent>
                    <w:p w:rsidR="00840A7F" w:rsidRPr="00840A7F" w:rsidP="00840A7F" w14:paraId="7C9F3F53" w14:textId="03F0E7CB">
                      <w:pPr>
                        <w:bidi w:val="0"/>
                        <w:jc w:val="right"/>
                        <w:rPr>
                          <w:color w:val="595959" w:themeColor="text1" w:themeTint="A6"/>
                          <w:sz w:val="14"/>
                          <w:szCs w:val="14"/>
                        </w:rPr>
                      </w:pPr>
                      <w:r>
                        <w:rPr>
                          <w:color w:val="595959" w:themeColor="text1" w:themeTint="A6"/>
                          <w:sz w:val="14"/>
                          <w:szCs w:val="14"/>
                          <w:rtl w:val="0"/>
                          <w:lang w:val="fr"/>
                        </w:rPr>
                        <w:t>Petite enfance</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663360" behindDoc="0" locked="0" layoutInCell="1" allowOverlap="1" wp14:anchorId="1C07C901" wp14:editId="4A131E69">
                <wp:simplePos x="0" y="0"/>
                <wp:positionH relativeFrom="column">
                  <wp:posOffset>29210</wp:posOffset>
                </wp:positionH>
                <wp:positionV relativeFrom="paragraph">
                  <wp:posOffset>1084580</wp:posOffset>
                </wp:positionV>
                <wp:extent cx="1055461"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461" cy="276225"/>
                        </a:xfrm>
                        <a:prstGeom prst="rect">
                          <a:avLst/>
                        </a:prstGeom>
                        <a:solidFill>
                          <a:schemeClr val="bg1"/>
                        </a:solidFill>
                        <a:ln w="9525">
                          <a:noFill/>
                          <a:miter lim="800000"/>
                          <a:headEnd/>
                          <a:tailEnd/>
                        </a:ln>
                      </wps:spPr>
                      <wps:txbx>
                        <w:txbxContent>
                          <w:p w14:paraId="0FA5192C"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fr"/>
                              </w:rPr>
                              <w:t>État d'esprit des communautés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C07C901" id="Text Box 4" o:spid="_x0000_s1036" type="#_x0000_t202" style="position:absolute;margin-left:2.3pt;margin-top:85.4pt;width:83.1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" fillcolor="white [3212]" stroked="f">
                <v:textbox inset="0,0,0,0">
                  <w:txbxContent>
                    <w:p w14:paraId="0FA5192C" w14:textId="77777777" w:rsidR="00840A7F" w:rsidRPr="00840A7F" w:rsidRDefault="00000000" w:rsidP="00840A7F">
                      <w:pPr>
                        <w:jc w:val="right"/>
                        <w:rPr>
                          <w:color w:val="595959" w:themeColor="text1" w:themeTint="A6"/>
                          <w:sz w:val="14"/>
                          <w:szCs w:val="14"/>
                        </w:rPr>
                      </w:pPr>
                      <w:r>
                        <w:rPr>
                          <w:color w:val="595959" w:themeColor="text1" w:themeTint="A6"/>
                          <w:sz w:val="14"/>
                          <w:szCs w:val="14"/>
                          <w:lang w:val="fr"/>
                        </w:rPr>
                        <w:t>État d'esprit des communautés</w:t>
                      </w:r>
                    </w:p>
                  </w:txbxContent>
                </v:textbox>
              </v:shape>
            </w:pict>
          </mc:Fallback>
        </mc:AlternateContent>
      </w:r>
      <w:r w:rsidR="00584344" w:rsidRPr="004F4004">
        <w:rPr>
          <w:rFonts w:cs="Arial"/>
          <w:noProof/>
          <w:lang w:eastAsia="en-AU"/>
        </w:rPr>
        <w:drawing>
          <wp:inline distT="0" distB="0" distL="0" distR="0" wp14:anchorId="730A50DB" wp14:editId="261A7060">
            <wp:extent cx="5713171" cy="3363281"/>
            <wp:effectExtent l="0" t="0" r="1905" b="8890"/>
            <wp:docPr id="1" name="Picture 1" descr="Graphique à barres illustrant les avancements par juridiction du Progrès national du tableau 1 de la p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que à barres illustrant les avancements par juridiction du Progrès national du tableau 1 de la page 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22165" cy="3368576"/>
                    </a:xfrm>
                    <a:prstGeom prst="rect">
                      <a:avLst/>
                    </a:prstGeom>
                    <a:noFill/>
                  </pic:spPr>
                </pic:pic>
              </a:graphicData>
            </a:graphic>
          </wp:inline>
        </w:drawing>
      </w:r>
    </w:p>
    <w:p w14:paraId="40CC286F" w14:textId="77777777" w:rsidR="00385F3B" w:rsidRPr="004F4004" w:rsidRDefault="00385F3B" w:rsidP="00A75BCD">
      <w:pPr>
        <w:spacing w:before="60" w:after="120" w:line="240" w:lineRule="auto"/>
        <w:rPr>
          <w:rFonts w:cs="Arial"/>
        </w:rPr>
      </w:pPr>
    </w:p>
    <w:p w14:paraId="7337F0C1" w14:textId="77777777" w:rsidR="003665CA" w:rsidRPr="004F4004" w:rsidRDefault="00000000" w:rsidP="003665CA">
      <w:pPr>
        <w:spacing w:before="60" w:after="120" w:line="240" w:lineRule="auto"/>
        <w:rPr>
          <w:rFonts w:cs="Arial"/>
          <w:lang w:val="fr-FR"/>
        </w:rPr>
      </w:pPr>
      <w:r w:rsidRPr="004F4004">
        <w:rPr>
          <w:rFonts w:cs="Arial"/>
          <w:lang w:val="fr"/>
        </w:rPr>
        <w:t xml:space="preserve">Dans l'ensemble des gouvernements, plus de 90 % des activités ont été déclarées comme étant finalisées, en bonne voie ou présentant quelques retards. L'Australie occidentale entregistre la plus grande proportion d'activités en bonne voie (100 %) pour la période de référence. L'Australie méridionale compte le plus grand nombre d'activités finalisées (15) pour la période de référence.  </w:t>
      </w:r>
    </w:p>
    <w:p w14:paraId="441C126D" w14:textId="77777777" w:rsidR="00EA3E22" w:rsidRPr="004F4004" w:rsidRDefault="00000000" w:rsidP="00EA3E22">
      <w:pPr>
        <w:spacing w:before="60" w:after="120" w:line="240" w:lineRule="auto"/>
        <w:rPr>
          <w:rFonts w:cs="Arial"/>
          <w:lang w:val="fr-FR"/>
        </w:rPr>
      </w:pPr>
      <w:r w:rsidRPr="004F4004">
        <w:rPr>
          <w:rFonts w:cs="Arial"/>
          <w:lang w:val="fr"/>
        </w:rPr>
        <w:t>Tableau 2 : état d'avancement des actions des PAC selon le gouvernement et le statut</w:t>
      </w:r>
    </w:p>
    <w:tbl>
      <w:tblPr>
        <w:tblW w:w="9736" w:type="dxa"/>
        <w:tblLayout w:type="fixed"/>
        <w:tblLook w:val="04A0" w:firstRow="1" w:lastRow="0" w:firstColumn="1" w:lastColumn="0" w:noHBand="0" w:noVBand="1"/>
      </w:tblPr>
      <w:tblGrid>
        <w:gridCol w:w="1838"/>
        <w:gridCol w:w="1316"/>
        <w:gridCol w:w="1316"/>
        <w:gridCol w:w="1317"/>
        <w:gridCol w:w="1316"/>
        <w:gridCol w:w="1316"/>
        <w:gridCol w:w="1317"/>
      </w:tblGrid>
      <w:tr w:rsidR="00BB72C5" w:rsidRPr="004F4004" w14:paraId="4C3584DE" w14:textId="77777777" w:rsidTr="00521B3B">
        <w:trPr>
          <w:trHeight w:val="300"/>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3FBB23F" w14:textId="77777777" w:rsidR="00D16E43" w:rsidRPr="004F4004" w:rsidRDefault="00000000" w:rsidP="00D16E43">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Gouvernement</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69F1DBC6" w14:textId="77777777" w:rsidR="00D16E43" w:rsidRPr="004F4004" w:rsidRDefault="00000000" w:rsidP="00D16E43">
            <w:pPr>
              <w:spacing w:after="0" w:line="240" w:lineRule="auto"/>
              <w:jc w:val="center"/>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Finalisé</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7E89204E" w14:textId="77777777" w:rsidR="00D16E43" w:rsidRPr="004F4004" w:rsidRDefault="00000000" w:rsidP="00D16E43">
            <w:pPr>
              <w:spacing w:after="0" w:line="240" w:lineRule="auto"/>
              <w:jc w:val="center"/>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En bonne voie</w:t>
            </w:r>
          </w:p>
        </w:tc>
        <w:tc>
          <w:tcPr>
            <w:tcW w:w="1317" w:type="dxa"/>
            <w:tcBorders>
              <w:top w:val="single" w:sz="4" w:space="0" w:color="auto"/>
              <w:left w:val="nil"/>
              <w:bottom w:val="single" w:sz="4" w:space="0" w:color="auto"/>
              <w:right w:val="single" w:sz="4" w:space="0" w:color="auto"/>
            </w:tcBorders>
            <w:shd w:val="clear" w:color="000000" w:fill="DDEBF7"/>
            <w:vAlign w:val="bottom"/>
            <w:hideMark/>
          </w:tcPr>
          <w:p w14:paraId="6DA94752" w14:textId="77777777" w:rsidR="00D16E43" w:rsidRPr="004F4004" w:rsidRDefault="00000000" w:rsidP="00D16E43">
            <w:pPr>
              <w:spacing w:after="0" w:line="240" w:lineRule="auto"/>
              <w:jc w:val="center"/>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Quelques retards</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1221FFB7" w14:textId="77777777" w:rsidR="00D16E43" w:rsidRPr="004F4004" w:rsidRDefault="00000000" w:rsidP="00D16E43">
            <w:pPr>
              <w:spacing w:after="0" w:line="240" w:lineRule="auto"/>
              <w:jc w:val="center"/>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En pause</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3D5BCAC0" w14:textId="77777777" w:rsidR="00D16E43" w:rsidRPr="004F4004" w:rsidRDefault="00000000" w:rsidP="00D16E43">
            <w:pPr>
              <w:spacing w:after="0" w:line="240" w:lineRule="auto"/>
              <w:jc w:val="center"/>
              <w:rPr>
                <w:rFonts w:ascii="Calibri" w:eastAsia="Times New Roman" w:hAnsi="Calibri" w:cs="Calibri"/>
                <w:b/>
                <w:bCs/>
                <w:color w:val="000000"/>
                <w:lang w:val="fr-FR" w:eastAsia="en-AU"/>
              </w:rPr>
            </w:pPr>
            <w:r w:rsidRPr="004F4004">
              <w:rPr>
                <w:rFonts w:ascii="Calibri" w:eastAsia="Times New Roman" w:hAnsi="Calibri" w:cs="Calibri"/>
                <w:b/>
                <w:bCs/>
                <w:color w:val="000000"/>
                <w:lang w:val="fr" w:eastAsia="en-AU"/>
              </w:rPr>
              <w:t>Commencement à une date ultérieure</w:t>
            </w:r>
          </w:p>
        </w:tc>
        <w:tc>
          <w:tcPr>
            <w:tcW w:w="1317" w:type="dxa"/>
            <w:tcBorders>
              <w:top w:val="single" w:sz="4" w:space="0" w:color="auto"/>
              <w:left w:val="nil"/>
              <w:bottom w:val="single" w:sz="4" w:space="0" w:color="auto"/>
              <w:right w:val="single" w:sz="4" w:space="0" w:color="auto"/>
            </w:tcBorders>
            <w:shd w:val="clear" w:color="000000" w:fill="DDEBF7"/>
            <w:vAlign w:val="bottom"/>
            <w:hideMark/>
          </w:tcPr>
          <w:p w14:paraId="057DF53B" w14:textId="77777777" w:rsidR="00D16E43" w:rsidRPr="004F4004" w:rsidRDefault="00000000" w:rsidP="00D16E43">
            <w:pPr>
              <w:spacing w:after="0" w:line="240" w:lineRule="auto"/>
              <w:jc w:val="center"/>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Total</w:t>
            </w:r>
          </w:p>
        </w:tc>
      </w:tr>
      <w:tr w:rsidR="00BB72C5" w:rsidRPr="004F4004" w14:paraId="72A8F8F6"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370779" w14:textId="77777777" w:rsidR="00D16E43" w:rsidRPr="004F4004" w:rsidRDefault="00000000" w:rsidP="00D16E43">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Gouvernement fédéral</w:t>
            </w:r>
          </w:p>
        </w:tc>
        <w:tc>
          <w:tcPr>
            <w:tcW w:w="1316" w:type="dxa"/>
            <w:tcBorders>
              <w:top w:val="nil"/>
              <w:left w:val="nil"/>
              <w:bottom w:val="single" w:sz="4" w:space="0" w:color="auto"/>
              <w:right w:val="single" w:sz="4" w:space="0" w:color="auto"/>
            </w:tcBorders>
            <w:shd w:val="clear" w:color="auto" w:fill="auto"/>
            <w:noWrap/>
            <w:vAlign w:val="bottom"/>
            <w:hideMark/>
          </w:tcPr>
          <w:p w14:paraId="26268A18"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316" w:type="dxa"/>
            <w:tcBorders>
              <w:top w:val="nil"/>
              <w:left w:val="nil"/>
              <w:bottom w:val="single" w:sz="4" w:space="0" w:color="auto"/>
              <w:right w:val="single" w:sz="4" w:space="0" w:color="auto"/>
            </w:tcBorders>
            <w:shd w:val="clear" w:color="auto" w:fill="auto"/>
            <w:noWrap/>
            <w:vAlign w:val="bottom"/>
            <w:hideMark/>
          </w:tcPr>
          <w:p w14:paraId="2F8C8C18"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3DE7323C"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16</w:t>
            </w:r>
          </w:p>
        </w:tc>
        <w:tc>
          <w:tcPr>
            <w:tcW w:w="1316" w:type="dxa"/>
            <w:tcBorders>
              <w:top w:val="nil"/>
              <w:left w:val="nil"/>
              <w:bottom w:val="single" w:sz="4" w:space="0" w:color="auto"/>
              <w:right w:val="single" w:sz="4" w:space="0" w:color="auto"/>
            </w:tcBorders>
            <w:shd w:val="clear" w:color="auto" w:fill="auto"/>
            <w:noWrap/>
            <w:vAlign w:val="bottom"/>
            <w:hideMark/>
          </w:tcPr>
          <w:p w14:paraId="697F0681"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316" w:type="dxa"/>
            <w:tcBorders>
              <w:top w:val="nil"/>
              <w:left w:val="nil"/>
              <w:bottom w:val="single" w:sz="4" w:space="0" w:color="auto"/>
              <w:right w:val="single" w:sz="4" w:space="0" w:color="auto"/>
            </w:tcBorders>
            <w:shd w:val="clear" w:color="auto" w:fill="auto"/>
            <w:noWrap/>
            <w:vAlign w:val="bottom"/>
            <w:hideMark/>
          </w:tcPr>
          <w:p w14:paraId="4929737B"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c>
          <w:tcPr>
            <w:tcW w:w="1317" w:type="dxa"/>
            <w:tcBorders>
              <w:top w:val="nil"/>
              <w:left w:val="nil"/>
              <w:bottom w:val="single" w:sz="4" w:space="0" w:color="auto"/>
              <w:right w:val="single" w:sz="4" w:space="0" w:color="auto"/>
            </w:tcBorders>
            <w:shd w:val="clear" w:color="auto" w:fill="auto"/>
            <w:noWrap/>
            <w:vAlign w:val="bottom"/>
            <w:hideMark/>
          </w:tcPr>
          <w:p w14:paraId="56400FBF"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59</w:t>
            </w:r>
          </w:p>
        </w:tc>
      </w:tr>
      <w:tr w:rsidR="00BB72C5" w:rsidRPr="004F4004" w14:paraId="6575BE67"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63E8C1" w14:textId="77777777" w:rsidR="00D16E43" w:rsidRPr="004F4004" w:rsidRDefault="00000000" w:rsidP="00D16E43">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NSW</w:t>
            </w:r>
          </w:p>
        </w:tc>
        <w:tc>
          <w:tcPr>
            <w:tcW w:w="1316" w:type="dxa"/>
            <w:tcBorders>
              <w:top w:val="nil"/>
              <w:left w:val="nil"/>
              <w:bottom w:val="single" w:sz="4" w:space="0" w:color="auto"/>
              <w:right w:val="single" w:sz="4" w:space="0" w:color="auto"/>
            </w:tcBorders>
            <w:shd w:val="clear" w:color="auto" w:fill="auto"/>
            <w:noWrap/>
            <w:vAlign w:val="bottom"/>
            <w:hideMark/>
          </w:tcPr>
          <w:p w14:paraId="2EE529D4"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28826B34"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2E5784C8"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9</w:t>
            </w:r>
          </w:p>
        </w:tc>
        <w:tc>
          <w:tcPr>
            <w:tcW w:w="1316" w:type="dxa"/>
            <w:tcBorders>
              <w:top w:val="nil"/>
              <w:left w:val="nil"/>
              <w:bottom w:val="single" w:sz="4" w:space="0" w:color="auto"/>
              <w:right w:val="single" w:sz="4" w:space="0" w:color="auto"/>
            </w:tcBorders>
            <w:shd w:val="clear" w:color="auto" w:fill="auto"/>
            <w:noWrap/>
            <w:vAlign w:val="bottom"/>
            <w:hideMark/>
          </w:tcPr>
          <w:p w14:paraId="6E8DACCB"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4C2AD42B"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221A492B"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46</w:t>
            </w:r>
          </w:p>
        </w:tc>
      </w:tr>
      <w:tr w:rsidR="00BB72C5" w:rsidRPr="004F4004" w14:paraId="5BC5C482"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164FB4" w14:textId="77777777" w:rsidR="00D16E43" w:rsidRPr="004F4004" w:rsidRDefault="00000000" w:rsidP="00D16E43">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VIC</w:t>
            </w:r>
          </w:p>
        </w:tc>
        <w:tc>
          <w:tcPr>
            <w:tcW w:w="1316" w:type="dxa"/>
            <w:tcBorders>
              <w:top w:val="nil"/>
              <w:left w:val="nil"/>
              <w:bottom w:val="single" w:sz="4" w:space="0" w:color="auto"/>
              <w:right w:val="single" w:sz="4" w:space="0" w:color="auto"/>
            </w:tcBorders>
            <w:shd w:val="clear" w:color="auto" w:fill="auto"/>
            <w:noWrap/>
            <w:vAlign w:val="bottom"/>
            <w:hideMark/>
          </w:tcPr>
          <w:p w14:paraId="7FFCA7DE"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1AC0FD0A"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46</w:t>
            </w:r>
          </w:p>
        </w:tc>
        <w:tc>
          <w:tcPr>
            <w:tcW w:w="1317" w:type="dxa"/>
            <w:tcBorders>
              <w:top w:val="nil"/>
              <w:left w:val="nil"/>
              <w:bottom w:val="single" w:sz="4" w:space="0" w:color="auto"/>
              <w:right w:val="single" w:sz="4" w:space="0" w:color="auto"/>
            </w:tcBorders>
            <w:shd w:val="clear" w:color="auto" w:fill="auto"/>
            <w:noWrap/>
            <w:vAlign w:val="bottom"/>
            <w:hideMark/>
          </w:tcPr>
          <w:p w14:paraId="78B8392D"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4E767DAA"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32BFC896"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027EF691"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50</w:t>
            </w:r>
          </w:p>
        </w:tc>
      </w:tr>
      <w:tr w:rsidR="00BB72C5" w:rsidRPr="004F4004" w14:paraId="0F655AE3"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109308" w14:textId="77777777" w:rsidR="00D16E43" w:rsidRPr="004F4004" w:rsidRDefault="00000000" w:rsidP="00D16E43">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QLD</w:t>
            </w:r>
          </w:p>
        </w:tc>
        <w:tc>
          <w:tcPr>
            <w:tcW w:w="1316" w:type="dxa"/>
            <w:tcBorders>
              <w:top w:val="nil"/>
              <w:left w:val="nil"/>
              <w:bottom w:val="single" w:sz="4" w:space="0" w:color="auto"/>
              <w:right w:val="single" w:sz="4" w:space="0" w:color="auto"/>
            </w:tcBorders>
            <w:shd w:val="clear" w:color="auto" w:fill="auto"/>
            <w:noWrap/>
            <w:vAlign w:val="bottom"/>
            <w:hideMark/>
          </w:tcPr>
          <w:p w14:paraId="0FE588A7"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9</w:t>
            </w:r>
          </w:p>
        </w:tc>
        <w:tc>
          <w:tcPr>
            <w:tcW w:w="1316" w:type="dxa"/>
            <w:tcBorders>
              <w:top w:val="nil"/>
              <w:left w:val="nil"/>
              <w:bottom w:val="single" w:sz="4" w:space="0" w:color="auto"/>
              <w:right w:val="single" w:sz="4" w:space="0" w:color="auto"/>
            </w:tcBorders>
            <w:shd w:val="clear" w:color="auto" w:fill="auto"/>
            <w:noWrap/>
            <w:vAlign w:val="bottom"/>
            <w:hideMark/>
          </w:tcPr>
          <w:p w14:paraId="73B833F9"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37</w:t>
            </w:r>
          </w:p>
        </w:tc>
        <w:tc>
          <w:tcPr>
            <w:tcW w:w="1317" w:type="dxa"/>
            <w:tcBorders>
              <w:top w:val="nil"/>
              <w:left w:val="nil"/>
              <w:bottom w:val="single" w:sz="4" w:space="0" w:color="auto"/>
              <w:right w:val="single" w:sz="4" w:space="0" w:color="auto"/>
            </w:tcBorders>
            <w:shd w:val="clear" w:color="auto" w:fill="auto"/>
            <w:noWrap/>
            <w:vAlign w:val="bottom"/>
            <w:hideMark/>
          </w:tcPr>
          <w:p w14:paraId="7CAED855"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8</w:t>
            </w:r>
          </w:p>
        </w:tc>
        <w:tc>
          <w:tcPr>
            <w:tcW w:w="1316" w:type="dxa"/>
            <w:tcBorders>
              <w:top w:val="nil"/>
              <w:left w:val="nil"/>
              <w:bottom w:val="single" w:sz="4" w:space="0" w:color="auto"/>
              <w:right w:val="single" w:sz="4" w:space="0" w:color="auto"/>
            </w:tcBorders>
            <w:shd w:val="clear" w:color="auto" w:fill="auto"/>
            <w:noWrap/>
            <w:vAlign w:val="bottom"/>
            <w:hideMark/>
          </w:tcPr>
          <w:p w14:paraId="5AAE1EE7"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64E45EA7"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317" w:type="dxa"/>
            <w:tcBorders>
              <w:top w:val="nil"/>
              <w:left w:val="nil"/>
              <w:bottom w:val="single" w:sz="4" w:space="0" w:color="auto"/>
              <w:right w:val="single" w:sz="4" w:space="0" w:color="auto"/>
            </w:tcBorders>
            <w:shd w:val="clear" w:color="auto" w:fill="auto"/>
            <w:noWrap/>
            <w:vAlign w:val="bottom"/>
            <w:hideMark/>
          </w:tcPr>
          <w:p w14:paraId="28102B99"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55</w:t>
            </w:r>
          </w:p>
        </w:tc>
      </w:tr>
      <w:tr w:rsidR="00BB72C5" w:rsidRPr="004F4004" w14:paraId="4026C038"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5C62D3" w14:textId="77777777" w:rsidR="00D16E43" w:rsidRPr="004F4004" w:rsidRDefault="00000000" w:rsidP="00D16E43">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WA</w:t>
            </w:r>
          </w:p>
        </w:tc>
        <w:tc>
          <w:tcPr>
            <w:tcW w:w="1316" w:type="dxa"/>
            <w:tcBorders>
              <w:top w:val="nil"/>
              <w:left w:val="nil"/>
              <w:bottom w:val="single" w:sz="4" w:space="0" w:color="auto"/>
              <w:right w:val="single" w:sz="4" w:space="0" w:color="auto"/>
            </w:tcBorders>
            <w:shd w:val="clear" w:color="auto" w:fill="auto"/>
            <w:noWrap/>
            <w:vAlign w:val="bottom"/>
            <w:hideMark/>
          </w:tcPr>
          <w:p w14:paraId="79480081"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5A485C7B"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31</w:t>
            </w:r>
          </w:p>
        </w:tc>
        <w:tc>
          <w:tcPr>
            <w:tcW w:w="1317" w:type="dxa"/>
            <w:tcBorders>
              <w:top w:val="nil"/>
              <w:left w:val="nil"/>
              <w:bottom w:val="single" w:sz="4" w:space="0" w:color="auto"/>
              <w:right w:val="single" w:sz="4" w:space="0" w:color="auto"/>
            </w:tcBorders>
            <w:shd w:val="clear" w:color="auto" w:fill="auto"/>
            <w:noWrap/>
            <w:vAlign w:val="bottom"/>
            <w:hideMark/>
          </w:tcPr>
          <w:p w14:paraId="2510D232"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115C9724"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281F04CA"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49078283"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31</w:t>
            </w:r>
          </w:p>
        </w:tc>
      </w:tr>
      <w:tr w:rsidR="00BB72C5" w:rsidRPr="004F4004" w14:paraId="0C6969CB"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A8FC03" w14:textId="77777777" w:rsidR="00D16E43" w:rsidRPr="004F4004" w:rsidRDefault="00000000" w:rsidP="00D16E43">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SA</w:t>
            </w:r>
          </w:p>
        </w:tc>
        <w:tc>
          <w:tcPr>
            <w:tcW w:w="1316" w:type="dxa"/>
            <w:tcBorders>
              <w:top w:val="nil"/>
              <w:left w:val="nil"/>
              <w:bottom w:val="single" w:sz="4" w:space="0" w:color="auto"/>
              <w:right w:val="single" w:sz="4" w:space="0" w:color="auto"/>
            </w:tcBorders>
            <w:shd w:val="clear" w:color="auto" w:fill="auto"/>
            <w:noWrap/>
            <w:vAlign w:val="bottom"/>
            <w:hideMark/>
          </w:tcPr>
          <w:p w14:paraId="52D8C67F"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15</w:t>
            </w:r>
          </w:p>
        </w:tc>
        <w:tc>
          <w:tcPr>
            <w:tcW w:w="1316" w:type="dxa"/>
            <w:tcBorders>
              <w:top w:val="nil"/>
              <w:left w:val="nil"/>
              <w:bottom w:val="single" w:sz="4" w:space="0" w:color="auto"/>
              <w:right w:val="single" w:sz="4" w:space="0" w:color="auto"/>
            </w:tcBorders>
            <w:shd w:val="clear" w:color="auto" w:fill="auto"/>
            <w:noWrap/>
            <w:vAlign w:val="bottom"/>
            <w:hideMark/>
          </w:tcPr>
          <w:p w14:paraId="6143D3F2"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47</w:t>
            </w:r>
          </w:p>
        </w:tc>
        <w:tc>
          <w:tcPr>
            <w:tcW w:w="1317" w:type="dxa"/>
            <w:tcBorders>
              <w:top w:val="nil"/>
              <w:left w:val="nil"/>
              <w:bottom w:val="single" w:sz="4" w:space="0" w:color="auto"/>
              <w:right w:val="single" w:sz="4" w:space="0" w:color="auto"/>
            </w:tcBorders>
            <w:shd w:val="clear" w:color="auto" w:fill="auto"/>
            <w:noWrap/>
            <w:vAlign w:val="bottom"/>
            <w:hideMark/>
          </w:tcPr>
          <w:p w14:paraId="0226D4A4"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26B8565F"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08D6363C"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317" w:type="dxa"/>
            <w:tcBorders>
              <w:top w:val="nil"/>
              <w:left w:val="nil"/>
              <w:bottom w:val="single" w:sz="4" w:space="0" w:color="auto"/>
              <w:right w:val="single" w:sz="4" w:space="0" w:color="auto"/>
            </w:tcBorders>
            <w:shd w:val="clear" w:color="auto" w:fill="auto"/>
            <w:noWrap/>
            <w:vAlign w:val="bottom"/>
            <w:hideMark/>
          </w:tcPr>
          <w:p w14:paraId="1CEB5D5D"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69</w:t>
            </w:r>
          </w:p>
        </w:tc>
      </w:tr>
      <w:tr w:rsidR="00BB72C5" w:rsidRPr="004F4004" w14:paraId="4C01C33B"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0C3C48" w14:textId="77777777" w:rsidR="00D16E43" w:rsidRPr="004F4004" w:rsidRDefault="00000000" w:rsidP="00D16E43">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TAS</w:t>
            </w:r>
          </w:p>
        </w:tc>
        <w:tc>
          <w:tcPr>
            <w:tcW w:w="1316" w:type="dxa"/>
            <w:tcBorders>
              <w:top w:val="nil"/>
              <w:left w:val="nil"/>
              <w:bottom w:val="single" w:sz="4" w:space="0" w:color="auto"/>
              <w:right w:val="single" w:sz="4" w:space="0" w:color="auto"/>
            </w:tcBorders>
            <w:shd w:val="clear" w:color="auto" w:fill="auto"/>
            <w:noWrap/>
            <w:vAlign w:val="bottom"/>
            <w:hideMark/>
          </w:tcPr>
          <w:p w14:paraId="47715E16"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63335A37"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21</w:t>
            </w:r>
          </w:p>
        </w:tc>
        <w:tc>
          <w:tcPr>
            <w:tcW w:w="1317" w:type="dxa"/>
            <w:tcBorders>
              <w:top w:val="nil"/>
              <w:left w:val="nil"/>
              <w:bottom w:val="single" w:sz="4" w:space="0" w:color="auto"/>
              <w:right w:val="single" w:sz="4" w:space="0" w:color="auto"/>
            </w:tcBorders>
            <w:shd w:val="clear" w:color="auto" w:fill="auto"/>
            <w:noWrap/>
            <w:vAlign w:val="bottom"/>
            <w:hideMark/>
          </w:tcPr>
          <w:p w14:paraId="4418E338"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316" w:type="dxa"/>
            <w:tcBorders>
              <w:top w:val="nil"/>
              <w:left w:val="nil"/>
              <w:bottom w:val="single" w:sz="4" w:space="0" w:color="auto"/>
              <w:right w:val="single" w:sz="4" w:space="0" w:color="auto"/>
            </w:tcBorders>
            <w:shd w:val="clear" w:color="auto" w:fill="auto"/>
            <w:noWrap/>
            <w:vAlign w:val="bottom"/>
            <w:hideMark/>
          </w:tcPr>
          <w:p w14:paraId="09D1C320"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4F3745B1"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16797171"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29</w:t>
            </w:r>
          </w:p>
        </w:tc>
      </w:tr>
      <w:tr w:rsidR="00BB72C5" w:rsidRPr="004F4004" w14:paraId="0D932529"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AB9DB3" w14:textId="77777777" w:rsidR="00D16E43" w:rsidRPr="004F4004" w:rsidRDefault="00000000" w:rsidP="00D16E43">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ACT</w:t>
            </w:r>
          </w:p>
        </w:tc>
        <w:tc>
          <w:tcPr>
            <w:tcW w:w="1316" w:type="dxa"/>
            <w:tcBorders>
              <w:top w:val="nil"/>
              <w:left w:val="nil"/>
              <w:bottom w:val="single" w:sz="4" w:space="0" w:color="auto"/>
              <w:right w:val="single" w:sz="4" w:space="0" w:color="auto"/>
            </w:tcBorders>
            <w:shd w:val="clear" w:color="auto" w:fill="auto"/>
            <w:noWrap/>
            <w:vAlign w:val="bottom"/>
            <w:hideMark/>
          </w:tcPr>
          <w:p w14:paraId="24CDD21E"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07028691"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35</w:t>
            </w:r>
          </w:p>
        </w:tc>
        <w:tc>
          <w:tcPr>
            <w:tcW w:w="1317" w:type="dxa"/>
            <w:tcBorders>
              <w:top w:val="nil"/>
              <w:left w:val="nil"/>
              <w:bottom w:val="single" w:sz="4" w:space="0" w:color="auto"/>
              <w:right w:val="single" w:sz="4" w:space="0" w:color="auto"/>
            </w:tcBorders>
            <w:shd w:val="clear" w:color="auto" w:fill="auto"/>
            <w:noWrap/>
            <w:vAlign w:val="bottom"/>
            <w:hideMark/>
          </w:tcPr>
          <w:p w14:paraId="06F12EF6"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316" w:type="dxa"/>
            <w:tcBorders>
              <w:top w:val="nil"/>
              <w:left w:val="nil"/>
              <w:bottom w:val="single" w:sz="4" w:space="0" w:color="auto"/>
              <w:right w:val="single" w:sz="4" w:space="0" w:color="auto"/>
            </w:tcBorders>
            <w:shd w:val="clear" w:color="auto" w:fill="auto"/>
            <w:noWrap/>
            <w:vAlign w:val="bottom"/>
            <w:hideMark/>
          </w:tcPr>
          <w:p w14:paraId="6DA35560"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2E0F450E"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1AD8E342"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40</w:t>
            </w:r>
          </w:p>
        </w:tc>
      </w:tr>
      <w:tr w:rsidR="00BB72C5" w:rsidRPr="004F4004" w14:paraId="7400B81E" w14:textId="77777777" w:rsidTr="00521B3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0542A0" w14:textId="77777777" w:rsidR="00D16E43" w:rsidRPr="004F4004" w:rsidRDefault="00000000" w:rsidP="00D16E43">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NT</w:t>
            </w:r>
          </w:p>
        </w:tc>
        <w:tc>
          <w:tcPr>
            <w:tcW w:w="1316" w:type="dxa"/>
            <w:tcBorders>
              <w:top w:val="nil"/>
              <w:left w:val="nil"/>
              <w:bottom w:val="single" w:sz="4" w:space="0" w:color="auto"/>
              <w:right w:val="single" w:sz="4" w:space="0" w:color="auto"/>
            </w:tcBorders>
            <w:shd w:val="clear" w:color="auto" w:fill="auto"/>
            <w:noWrap/>
            <w:vAlign w:val="bottom"/>
            <w:hideMark/>
          </w:tcPr>
          <w:p w14:paraId="21D9DED3"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3E46114E"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28</w:t>
            </w:r>
          </w:p>
        </w:tc>
        <w:tc>
          <w:tcPr>
            <w:tcW w:w="1317" w:type="dxa"/>
            <w:tcBorders>
              <w:top w:val="nil"/>
              <w:left w:val="nil"/>
              <w:bottom w:val="single" w:sz="4" w:space="0" w:color="auto"/>
              <w:right w:val="single" w:sz="4" w:space="0" w:color="auto"/>
            </w:tcBorders>
            <w:shd w:val="clear" w:color="auto" w:fill="auto"/>
            <w:noWrap/>
            <w:vAlign w:val="bottom"/>
            <w:hideMark/>
          </w:tcPr>
          <w:p w14:paraId="2112B035"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c>
          <w:tcPr>
            <w:tcW w:w="1316" w:type="dxa"/>
            <w:tcBorders>
              <w:top w:val="nil"/>
              <w:left w:val="nil"/>
              <w:bottom w:val="single" w:sz="4" w:space="0" w:color="auto"/>
              <w:right w:val="single" w:sz="4" w:space="0" w:color="auto"/>
            </w:tcBorders>
            <w:shd w:val="clear" w:color="auto" w:fill="auto"/>
            <w:noWrap/>
            <w:vAlign w:val="bottom"/>
            <w:hideMark/>
          </w:tcPr>
          <w:p w14:paraId="64FEB70B"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1AC12060"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7E03D49E" w14:textId="77777777" w:rsidR="00D16E43" w:rsidRPr="004F4004" w:rsidRDefault="00000000" w:rsidP="00D16E43">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38</w:t>
            </w:r>
          </w:p>
        </w:tc>
      </w:tr>
      <w:tr w:rsidR="00BB72C5" w:rsidRPr="004F4004" w14:paraId="42E6476D" w14:textId="77777777" w:rsidTr="00521B3B">
        <w:trPr>
          <w:trHeight w:val="300"/>
        </w:trPr>
        <w:tc>
          <w:tcPr>
            <w:tcW w:w="1838" w:type="dxa"/>
            <w:tcBorders>
              <w:top w:val="nil"/>
              <w:left w:val="single" w:sz="4" w:space="0" w:color="auto"/>
              <w:bottom w:val="single" w:sz="4" w:space="0" w:color="auto"/>
              <w:right w:val="single" w:sz="4" w:space="0" w:color="auto"/>
            </w:tcBorders>
            <w:shd w:val="clear" w:color="000000" w:fill="DDEBF7"/>
            <w:noWrap/>
            <w:vAlign w:val="bottom"/>
            <w:hideMark/>
          </w:tcPr>
          <w:p w14:paraId="5AA44784" w14:textId="77777777" w:rsidR="00D16E43" w:rsidRPr="004F4004" w:rsidRDefault="00000000" w:rsidP="00047211">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Total national</w:t>
            </w:r>
          </w:p>
        </w:tc>
        <w:tc>
          <w:tcPr>
            <w:tcW w:w="1316" w:type="dxa"/>
            <w:tcBorders>
              <w:top w:val="nil"/>
              <w:left w:val="nil"/>
              <w:bottom w:val="single" w:sz="4" w:space="0" w:color="auto"/>
              <w:right w:val="single" w:sz="4" w:space="0" w:color="auto"/>
            </w:tcBorders>
            <w:shd w:val="clear" w:color="000000" w:fill="DDEBF7"/>
            <w:noWrap/>
            <w:vAlign w:val="bottom"/>
            <w:hideMark/>
          </w:tcPr>
          <w:p w14:paraId="6B586D17" w14:textId="77777777" w:rsidR="00D16E43" w:rsidRPr="004F4004" w:rsidRDefault="00000000" w:rsidP="00D16E43">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43</w:t>
            </w:r>
          </w:p>
        </w:tc>
        <w:tc>
          <w:tcPr>
            <w:tcW w:w="1316" w:type="dxa"/>
            <w:tcBorders>
              <w:top w:val="nil"/>
              <w:left w:val="nil"/>
              <w:bottom w:val="single" w:sz="4" w:space="0" w:color="auto"/>
              <w:right w:val="single" w:sz="4" w:space="0" w:color="auto"/>
            </w:tcBorders>
            <w:shd w:val="clear" w:color="000000" w:fill="DDEBF7"/>
            <w:noWrap/>
            <w:vAlign w:val="bottom"/>
            <w:hideMark/>
          </w:tcPr>
          <w:p w14:paraId="3A5DF8E7" w14:textId="77777777" w:rsidR="00D16E43" w:rsidRPr="004F4004" w:rsidRDefault="00000000" w:rsidP="00D16E43">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307</w:t>
            </w:r>
          </w:p>
        </w:tc>
        <w:tc>
          <w:tcPr>
            <w:tcW w:w="1317" w:type="dxa"/>
            <w:tcBorders>
              <w:top w:val="nil"/>
              <w:left w:val="nil"/>
              <w:bottom w:val="single" w:sz="4" w:space="0" w:color="auto"/>
              <w:right w:val="single" w:sz="4" w:space="0" w:color="auto"/>
            </w:tcBorders>
            <w:shd w:val="clear" w:color="000000" w:fill="DDEBF7"/>
            <w:noWrap/>
            <w:vAlign w:val="bottom"/>
            <w:hideMark/>
          </w:tcPr>
          <w:p w14:paraId="42227EF9" w14:textId="77777777" w:rsidR="00D16E43" w:rsidRPr="004F4004" w:rsidRDefault="00000000" w:rsidP="00D16E43">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48</w:t>
            </w:r>
          </w:p>
        </w:tc>
        <w:tc>
          <w:tcPr>
            <w:tcW w:w="1316" w:type="dxa"/>
            <w:tcBorders>
              <w:top w:val="nil"/>
              <w:left w:val="nil"/>
              <w:bottom w:val="single" w:sz="4" w:space="0" w:color="auto"/>
              <w:right w:val="single" w:sz="4" w:space="0" w:color="auto"/>
            </w:tcBorders>
            <w:shd w:val="clear" w:color="000000" w:fill="DDEBF7"/>
            <w:noWrap/>
            <w:vAlign w:val="bottom"/>
            <w:hideMark/>
          </w:tcPr>
          <w:p w14:paraId="406DF41E" w14:textId="77777777" w:rsidR="00D16E43" w:rsidRPr="004F4004" w:rsidRDefault="00000000" w:rsidP="00D16E43">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10</w:t>
            </w:r>
          </w:p>
        </w:tc>
        <w:tc>
          <w:tcPr>
            <w:tcW w:w="1316" w:type="dxa"/>
            <w:tcBorders>
              <w:top w:val="nil"/>
              <w:left w:val="nil"/>
              <w:bottom w:val="single" w:sz="4" w:space="0" w:color="auto"/>
              <w:right w:val="single" w:sz="4" w:space="0" w:color="auto"/>
            </w:tcBorders>
            <w:shd w:val="clear" w:color="000000" w:fill="DDEBF7"/>
            <w:noWrap/>
            <w:vAlign w:val="bottom"/>
            <w:hideMark/>
          </w:tcPr>
          <w:p w14:paraId="553AFEAF" w14:textId="77777777" w:rsidR="00D16E43" w:rsidRPr="004F4004" w:rsidRDefault="00000000" w:rsidP="00D16E43">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9</w:t>
            </w:r>
          </w:p>
        </w:tc>
        <w:tc>
          <w:tcPr>
            <w:tcW w:w="1317" w:type="dxa"/>
            <w:tcBorders>
              <w:top w:val="nil"/>
              <w:left w:val="nil"/>
              <w:bottom w:val="single" w:sz="4" w:space="0" w:color="auto"/>
              <w:right w:val="single" w:sz="4" w:space="0" w:color="auto"/>
            </w:tcBorders>
            <w:shd w:val="clear" w:color="000000" w:fill="DDEBF7"/>
            <w:noWrap/>
            <w:vAlign w:val="bottom"/>
            <w:hideMark/>
          </w:tcPr>
          <w:p w14:paraId="53496CF8" w14:textId="77777777" w:rsidR="00D16E43" w:rsidRPr="004F4004" w:rsidRDefault="00000000" w:rsidP="00D16E43">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417</w:t>
            </w:r>
          </w:p>
        </w:tc>
      </w:tr>
    </w:tbl>
    <w:p w14:paraId="174EF891" w14:textId="77777777" w:rsidR="00D16E43" w:rsidRPr="004F4004" w:rsidRDefault="00D16E43" w:rsidP="00EA3E22">
      <w:pPr>
        <w:spacing w:before="60" w:after="120" w:line="240" w:lineRule="auto"/>
        <w:rPr>
          <w:rFonts w:cs="Arial"/>
        </w:rPr>
      </w:pPr>
    </w:p>
    <w:p w14:paraId="7D2508A2" w14:textId="77777777" w:rsidR="00096CAD" w:rsidRDefault="00096CAD">
      <w:pPr>
        <w:rPr>
          <w:rFonts w:cs="Arial"/>
          <w:lang w:val="fr"/>
        </w:rPr>
      </w:pPr>
      <w:r>
        <w:rPr>
          <w:rFonts w:cs="Arial"/>
          <w:lang w:val="fr"/>
        </w:rPr>
        <w:br w:type="page"/>
      </w:r>
    </w:p>
    <w:p w14:paraId="4BA28F98" w14:textId="5F55E452" w:rsidR="003665CA" w:rsidRPr="004F4004" w:rsidRDefault="00000000" w:rsidP="00EA3E22">
      <w:pPr>
        <w:spacing w:before="60" w:after="120" w:line="240" w:lineRule="auto"/>
        <w:rPr>
          <w:rFonts w:cs="Arial"/>
          <w:lang w:val="fr-FR"/>
        </w:rPr>
      </w:pPr>
      <w:r w:rsidRPr="004F4004">
        <w:rPr>
          <w:rFonts w:cs="Arial"/>
          <w:lang w:val="fr"/>
        </w:rPr>
        <w:lastRenderedPageBreak/>
        <w:t>Graphique 2 : état d'avancement des actions des PAC selon le gouvernement et le statut</w:t>
      </w:r>
    </w:p>
    <w:p w14:paraId="366B878C" w14:textId="2DF4C836" w:rsidR="003665CA" w:rsidRPr="004F4004" w:rsidRDefault="00E02EAE" w:rsidP="00EA3E22">
      <w:pPr>
        <w:spacing w:before="60" w:after="120" w:line="240" w:lineRule="auto"/>
        <w:rPr>
          <w:rFonts w:cs="Arial"/>
        </w:rPr>
      </w:pPr>
      <w:r w:rsidRPr="004F4004">
        <w:rPr>
          <w:rFonts w:cs="Arial"/>
          <w:noProof/>
        </w:rPr>
        <mc:AlternateContent>
          <mc:Choice Requires="wps">
            <w:drawing>
              <wp:anchor distT="45720" distB="45720" distL="114300" distR="114300" simplePos="0" relativeHeight="251692032" behindDoc="0" locked="0" layoutInCell="1" allowOverlap="1" wp14:anchorId="41F2D676" wp14:editId="6DD3D11C">
                <wp:simplePos x="0" y="0"/>
                <wp:positionH relativeFrom="column">
                  <wp:posOffset>4096463</wp:posOffset>
                </wp:positionH>
                <wp:positionV relativeFrom="paragraph">
                  <wp:posOffset>3452226</wp:posOffset>
                </wp:positionV>
                <wp:extent cx="1005840" cy="322729"/>
                <wp:effectExtent l="0" t="0" r="381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22729"/>
                        </a:xfrm>
                        <a:prstGeom prst="rect">
                          <a:avLst/>
                        </a:prstGeom>
                        <a:solidFill>
                          <a:schemeClr val="bg1"/>
                        </a:solidFill>
                        <a:ln w="9525">
                          <a:noFill/>
                          <a:miter lim="800000"/>
                          <a:headEnd/>
                          <a:tailEnd/>
                        </a:ln>
                      </wps:spPr>
                      <wps:txbx>
                        <w:txbxContent>
                          <w:p w14:paraId="59B6ABFB"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fr"/>
                              </w:rPr>
                              <w:t>Commencement à une date ultérieure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2D676" id="Text Box 30" o:spid="_x0000_s1037" type="#_x0000_t202" style="position:absolute;margin-left:322.55pt;margin-top:271.85pt;width:79.2pt;height:25.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" fillcolor="white [3212]" stroked="f">
                <v:textbox inset="0,0,0,0">
                  <w:txbxContent>
                    <w:p w14:paraId="59B6ABFB"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fr"/>
                        </w:rPr>
                        <w:t>Commencement à une date ultérieure</w:t>
                      </w:r>
                    </w:p>
                  </w:txbxContent>
                </v:textbox>
              </v:shape>
            </w:pict>
          </mc:Fallback>
        </mc:AlternateContent>
      </w:r>
      <w:r w:rsidRPr="004F4004">
        <w:rPr>
          <w:rFonts w:cs="Arial"/>
          <w:noProof/>
        </w:rPr>
        <mc:AlternateContent>
          <mc:Choice Requires="wps">
            <w:drawing>
              <wp:anchor distT="45720" distB="45720" distL="114300" distR="114300" simplePos="0" relativeHeight="251687936" behindDoc="0" locked="0" layoutInCell="1" allowOverlap="1" wp14:anchorId="3E6606B9" wp14:editId="05249558">
                <wp:simplePos x="0" y="0"/>
                <wp:positionH relativeFrom="column">
                  <wp:posOffset>2712639</wp:posOffset>
                </wp:positionH>
                <wp:positionV relativeFrom="paragraph">
                  <wp:posOffset>3452226</wp:posOffset>
                </wp:positionV>
                <wp:extent cx="643890" cy="297815"/>
                <wp:effectExtent l="0" t="0" r="381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97815"/>
                        </a:xfrm>
                        <a:prstGeom prst="rect">
                          <a:avLst/>
                        </a:prstGeom>
                        <a:solidFill>
                          <a:schemeClr val="bg1"/>
                        </a:solidFill>
                        <a:ln w="9525">
                          <a:noFill/>
                          <a:miter lim="800000"/>
                          <a:headEnd/>
                          <a:tailEnd/>
                        </a:ln>
                      </wps:spPr>
                      <wps:txbx>
                        <w:txbxContent>
                          <w:p w14:paraId="35464F44"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fr"/>
                              </w:rPr>
                              <w:t>Quelques retards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606B9" id="Text Box 28" o:spid="_x0000_s1038" type="#_x0000_t202" style="position:absolute;margin-left:213.6pt;margin-top:271.85pt;width:50.7pt;height:23.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" fillcolor="white [3212]" stroked="f">
                <v:textbox inset="0,0,0,0">
                  <w:txbxContent>
                    <w:p w14:paraId="35464F44"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685888" behindDoc="0" locked="0" layoutInCell="1" allowOverlap="1" wp14:anchorId="45BCE259" wp14:editId="53DA3968">
                <wp:simplePos x="0" y="0"/>
                <wp:positionH relativeFrom="column">
                  <wp:posOffset>2111188</wp:posOffset>
                </wp:positionH>
                <wp:positionV relativeFrom="paragraph">
                  <wp:posOffset>3452227</wp:posOffset>
                </wp:positionV>
                <wp:extent cx="461010" cy="298280"/>
                <wp:effectExtent l="0" t="0" r="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98280"/>
                        </a:xfrm>
                        <a:prstGeom prst="rect">
                          <a:avLst/>
                        </a:prstGeom>
                        <a:solidFill>
                          <a:schemeClr val="bg1"/>
                        </a:solidFill>
                        <a:ln w="9525">
                          <a:noFill/>
                          <a:miter lim="800000"/>
                          <a:headEnd/>
                          <a:tailEnd/>
                        </a:ln>
                      </wps:spPr>
                      <wps:txbx>
                        <w:txbxContent>
                          <w:p w14:paraId="0C5AE579"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fr"/>
                              </w:rPr>
                              <w:t>En bonne voie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CE259" id="Text Box 27" o:spid="_x0000_s1039" type="#_x0000_t202" style="position:absolute;margin-left:166.25pt;margin-top:271.85pt;width:36.3pt;height:2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" fillcolor="white [3212]" stroked="f">
                <v:textbox inset="0,0,0,0">
                  <w:txbxContent>
                    <w:p w14:paraId="0C5AE579"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694080" behindDoc="0" locked="0" layoutInCell="1" allowOverlap="1" wp14:anchorId="1354D336" wp14:editId="4CB39103">
                <wp:simplePos x="0" y="0"/>
                <wp:positionH relativeFrom="column">
                  <wp:posOffset>209041</wp:posOffset>
                </wp:positionH>
                <wp:positionV relativeFrom="paragraph">
                  <wp:posOffset>493874</wp:posOffset>
                </wp:positionV>
                <wp:extent cx="708476" cy="2476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76" cy="247650"/>
                        </a:xfrm>
                        <a:prstGeom prst="rect">
                          <a:avLst/>
                        </a:prstGeom>
                        <a:solidFill>
                          <a:schemeClr val="bg1"/>
                        </a:solidFill>
                        <a:ln w="9525">
                          <a:noFill/>
                          <a:miter lim="800000"/>
                          <a:headEnd/>
                          <a:tailEnd/>
                        </a:ln>
                      </wps:spPr>
                      <wps:txbx>
                        <w:txbxContent>
                          <w:p w14:paraId="61F4C7C4" w14:textId="77777777" w:rsidR="00235A43" w:rsidRPr="00235A43" w:rsidRDefault="00000000" w:rsidP="00235A43">
                            <w:pPr>
                              <w:jc w:val="right"/>
                              <w:rPr>
                                <w:color w:val="595959" w:themeColor="text1" w:themeTint="A6"/>
                                <w:sz w:val="16"/>
                                <w:szCs w:val="16"/>
                              </w:rPr>
                            </w:pPr>
                            <w:r w:rsidRPr="00235A43">
                              <w:rPr>
                                <w:color w:val="595959" w:themeColor="text1" w:themeTint="A6"/>
                                <w:sz w:val="16"/>
                                <w:szCs w:val="16"/>
                                <w:lang w:val="fr"/>
                              </w:rPr>
                              <w:t>Gouvernement fédéral</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354D336" id="Text Box 31" o:spid="_x0000_s1040" type="#_x0000_t202" style="position:absolute;margin-left:16.45pt;margin-top:38.9pt;width:55.8pt;height:1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" fillcolor="white [3212]" stroked="f">
                <v:textbox inset="0,0,0,0">
                  <w:txbxContent>
                    <w:p w14:paraId="61F4C7C4" w14:textId="77777777" w:rsidR="00235A43" w:rsidRPr="00235A43" w:rsidRDefault="00000000" w:rsidP="00235A43">
                      <w:pPr>
                        <w:jc w:val="right"/>
                        <w:rPr>
                          <w:color w:val="595959" w:themeColor="text1" w:themeTint="A6"/>
                          <w:sz w:val="16"/>
                          <w:szCs w:val="16"/>
                        </w:rPr>
                      </w:pPr>
                      <w:r w:rsidRPr="00235A43">
                        <w:rPr>
                          <w:color w:val="595959" w:themeColor="text1" w:themeTint="A6"/>
                          <w:sz w:val="16"/>
                          <w:szCs w:val="16"/>
                          <w:lang w:val="fr"/>
                        </w:rPr>
                        <w:t>Gouvernement fédéral</w:t>
                      </w:r>
                    </w:p>
                  </w:txbxContent>
                </v:textbox>
              </v:shape>
            </w:pict>
          </mc:Fallback>
        </mc:AlternateContent>
      </w:r>
      <w:r w:rsidRPr="004F4004">
        <w:rPr>
          <w:rFonts w:cs="Arial"/>
          <w:noProof/>
        </w:rPr>
        <mc:AlternateContent>
          <mc:Choice Requires="wps">
            <w:drawing>
              <wp:anchor distT="45720" distB="45720" distL="114300" distR="114300" simplePos="0" relativeHeight="251680768" behindDoc="0" locked="0" layoutInCell="1" allowOverlap="1" wp14:anchorId="26D8E2F0" wp14:editId="1362D8B2">
                <wp:simplePos x="0" y="0"/>
                <wp:positionH relativeFrom="column">
                  <wp:posOffset>311727</wp:posOffset>
                </wp:positionH>
                <wp:positionV relativeFrom="paragraph">
                  <wp:posOffset>73348</wp:posOffset>
                </wp:positionV>
                <wp:extent cx="5289646" cy="293370"/>
                <wp:effectExtent l="0" t="0" r="635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646" cy="293370"/>
                        </a:xfrm>
                        <a:prstGeom prst="rect">
                          <a:avLst/>
                        </a:prstGeom>
                        <a:solidFill>
                          <a:schemeClr val="bg1"/>
                        </a:solidFill>
                        <a:ln w="9525">
                          <a:noFill/>
                          <a:miter lim="800000"/>
                          <a:headEnd/>
                          <a:tailEnd/>
                        </a:ln>
                      </wps:spPr>
                      <wps:txbx>
                        <w:txbxContent>
                          <w:p w14:paraId="31F90686" w14:textId="3B83BB64" w:rsidR="00235A43" w:rsidRPr="00E02EAE" w:rsidRDefault="00E02EAE" w:rsidP="00235A43">
                            <w:pPr>
                              <w:jc w:val="center"/>
                              <w:rPr>
                                <w:color w:val="595959" w:themeColor="text1" w:themeTint="A6"/>
                                <w:sz w:val="24"/>
                                <w:szCs w:val="24"/>
                                <w:lang w:val="fr-FR"/>
                              </w:rPr>
                            </w:pPr>
                            <w:proofErr w:type="gramStart"/>
                            <w:r w:rsidRPr="00E02EAE">
                              <w:rPr>
                                <w:color w:val="595959" w:themeColor="text1" w:themeTint="A6"/>
                                <w:sz w:val="24"/>
                                <w:szCs w:val="24"/>
                                <w:lang w:val="fr-FR"/>
                              </w:rPr>
                              <w:t>état</w:t>
                            </w:r>
                            <w:proofErr w:type="gramEnd"/>
                            <w:r w:rsidRPr="00E02EAE">
                              <w:rPr>
                                <w:color w:val="595959" w:themeColor="text1" w:themeTint="A6"/>
                                <w:sz w:val="24"/>
                                <w:szCs w:val="24"/>
                                <w:lang w:val="fr-FR"/>
                              </w:rPr>
                              <w:t xml:space="preserve"> d'avancement des actions des PAC selon le gouvernement et le statut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6D8E2F0" id="_x0000_s1041" type="#_x0000_t202" style="position:absolute;margin-left:24.55pt;margin-top:5.8pt;width:416.5pt;height:23.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" fillcolor="white [3212]" stroked="f">
                <v:textbox>
                  <w:txbxContent>
                    <w:p w14:paraId="31F90686" w14:textId="3B83BB64" w:rsidR="00235A43" w:rsidRPr="00E02EAE" w:rsidRDefault="00E02EAE" w:rsidP="00235A43">
                      <w:pPr>
                        <w:jc w:val="center"/>
                        <w:rPr>
                          <w:color w:val="595959" w:themeColor="text1" w:themeTint="A6"/>
                          <w:sz w:val="24"/>
                          <w:szCs w:val="24"/>
                          <w:lang w:val="fr-FR"/>
                        </w:rPr>
                      </w:pPr>
                      <w:proofErr w:type="gramStart"/>
                      <w:r w:rsidRPr="00E02EAE">
                        <w:rPr>
                          <w:color w:val="595959" w:themeColor="text1" w:themeTint="A6"/>
                          <w:sz w:val="24"/>
                          <w:szCs w:val="24"/>
                          <w:lang w:val="fr-FR"/>
                        </w:rPr>
                        <w:t>état</w:t>
                      </w:r>
                      <w:proofErr w:type="gramEnd"/>
                      <w:r w:rsidRPr="00E02EAE">
                        <w:rPr>
                          <w:color w:val="595959" w:themeColor="text1" w:themeTint="A6"/>
                          <w:sz w:val="24"/>
                          <w:szCs w:val="24"/>
                          <w:lang w:val="fr-FR"/>
                        </w:rPr>
                        <w:t xml:space="preserve"> d'avancement des actions des PAC selon le gouvernement et le statut</w:t>
                      </w:r>
                    </w:p>
                  </w:txbxContent>
                </v:textbox>
              </v:shape>
            </w:pict>
          </mc:Fallback>
        </mc:AlternateContent>
      </w:r>
      <w:r w:rsidRPr="004F4004">
        <w:rPr>
          <w:rFonts w:cs="Arial"/>
          <w:noProof/>
        </w:rPr>
        <mc:AlternateContent>
          <mc:Choice Requires="wps">
            <w:drawing>
              <wp:anchor distT="45720" distB="45720" distL="114300" distR="114300" simplePos="0" relativeHeight="251683840" behindDoc="0" locked="0" layoutInCell="1" allowOverlap="1" wp14:anchorId="67A78B77" wp14:editId="219E3D35">
                <wp:simplePos x="0" y="0"/>
                <wp:positionH relativeFrom="column">
                  <wp:posOffset>1376082</wp:posOffset>
                </wp:positionH>
                <wp:positionV relativeFrom="paragraph">
                  <wp:posOffset>3451412</wp:posOffset>
                </wp:positionV>
                <wp:extent cx="605790" cy="206188"/>
                <wp:effectExtent l="0" t="0" r="381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06188"/>
                        </a:xfrm>
                        <a:prstGeom prst="rect">
                          <a:avLst/>
                        </a:prstGeom>
                        <a:solidFill>
                          <a:schemeClr val="bg1"/>
                        </a:solidFill>
                        <a:ln w="9525">
                          <a:noFill/>
                          <a:miter lim="800000"/>
                          <a:headEnd/>
                          <a:tailEnd/>
                        </a:ln>
                      </wps:spPr>
                      <wps:txbx>
                        <w:txbxContent>
                          <w:p w14:paraId="5E569AF0"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 o:spid="_x0000_s1036" type="#_x0000_t202" style="width:47.7pt;height:16.24pt;margin-top:271.76pt;margin-left:108.35pt;mso-height-percent:0;mso-height-relative:margin;mso-width-percent:0;mso-width-relative:margin;mso-wrap-distance-bottom:3.6pt;mso-wrap-distance-left:9pt;mso-wrap-distance-right:9pt;mso-wrap-distance-top:3.6pt;position:absolute;v-text-anchor:top;z-index:251682816" fillcolor="white" stroked="f" strokeweight="0.75pt">
                <v:textbox inset="0,0,0,0">
                  <w:txbxContent>
                    <w:p w:rsidR="00235A43" w:rsidRPr="00235A43" w:rsidP="00235A43" w14:paraId="645E0DCD" w14:textId="77777777">
                      <w:pPr>
                        <w:bidi w:val="0"/>
                        <w:rPr>
                          <w:color w:val="595959" w:themeColor="text1" w:themeTint="A6"/>
                          <w:sz w:val="16"/>
                          <w:szCs w:val="16"/>
                        </w:rPr>
                      </w:pPr>
                      <w:r w:rsidRPr="00235A43">
                        <w:rPr>
                          <w:color w:val="595959" w:themeColor="text1" w:themeTint="A6"/>
                          <w:sz w:val="16"/>
                          <w:szCs w:val="16"/>
                          <w:rtl w:val="0"/>
                          <w:lang w:val="fr"/>
                        </w:rPr>
                        <w:t>Finalisé</w:t>
                      </w:r>
                    </w:p>
                  </w:txbxContent>
                </v:textbox>
              </v:shape>
            </w:pict>
          </mc:Fallback>
        </mc:AlternateContent>
      </w:r>
      <w:r w:rsidRPr="004F4004">
        <w:rPr>
          <w:rFonts w:cs="Arial"/>
          <w:noProof/>
        </w:rPr>
        <mc:AlternateContent>
          <mc:Choice Requires="wps">
            <w:drawing>
              <wp:anchor distT="45720" distB="45720" distL="114300" distR="114300" simplePos="0" relativeHeight="251709440" behindDoc="0" locked="0" layoutInCell="1" allowOverlap="1" wp14:anchorId="4E9EE016" wp14:editId="400790EC">
                <wp:simplePos x="0" y="0"/>
                <wp:positionH relativeFrom="column">
                  <wp:posOffset>320675</wp:posOffset>
                </wp:positionH>
                <wp:positionV relativeFrom="paragraph">
                  <wp:posOffset>2987856</wp:posOffset>
                </wp:positionV>
                <wp:extent cx="605790" cy="247650"/>
                <wp:effectExtent l="0" t="0" r="381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228674F5"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fr"/>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9" o:spid="_x0000_s1037" type="#_x0000_t202" style="width:47.7pt;height:19.5pt;margin-top:235.25pt;margin-left:25.25pt;mso-height-percent:0;mso-height-relative:margin;mso-width-percent:0;mso-width-relative:margin;mso-wrap-distance-bottom:3.6pt;mso-wrap-distance-left:9pt;mso-wrap-distance-right:9pt;mso-wrap-distance-top:3.6pt;mso-wrap-style:square;position:absolute;v-text-anchor:top;visibility:visible;z-index:251710464" fillcolor="white" stroked="f">
                <v:textbox inset="0,0,0,0">
                  <w:txbxContent>
                    <w:p w:rsidR="00235A43" w:rsidRPr="00235A43" w:rsidP="00235A43" w14:paraId="41C02715" w14:textId="37E121F0">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F4004">
        <w:rPr>
          <w:rFonts w:cs="Arial"/>
          <w:noProof/>
        </w:rPr>
        <mc:AlternateContent>
          <mc:Choice Requires="wps">
            <w:drawing>
              <wp:anchor distT="45720" distB="45720" distL="114300" distR="114300" simplePos="0" relativeHeight="251707392" behindDoc="0" locked="0" layoutInCell="1" allowOverlap="1" wp14:anchorId="7D4F7AE8" wp14:editId="6D2B19EE">
                <wp:simplePos x="0" y="0"/>
                <wp:positionH relativeFrom="column">
                  <wp:posOffset>328930</wp:posOffset>
                </wp:positionH>
                <wp:positionV relativeFrom="paragraph">
                  <wp:posOffset>2683510</wp:posOffset>
                </wp:positionV>
                <wp:extent cx="605790" cy="247650"/>
                <wp:effectExtent l="0" t="0" r="381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41762325"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fr"/>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8" o:spid="_x0000_s1038" type="#_x0000_t202" style="width:47.7pt;height:19.5pt;margin-top:211.3pt;margin-left:25.9pt;mso-height-percent:0;mso-height-relative:margin;mso-width-percent:0;mso-width-relative:margin;mso-wrap-distance-bottom:3.6pt;mso-wrap-distance-left:9pt;mso-wrap-distance-right:9pt;mso-wrap-distance-top:3.6pt;mso-wrap-style:square;position:absolute;v-text-anchor:top;visibility:visible;z-index:251708416" fillcolor="white" stroked="f">
                <v:textbox inset="0,0,0,0">
                  <w:txbxContent>
                    <w:p w:rsidR="00235A43" w:rsidRPr="00235A43" w:rsidP="00235A43" w14:paraId="4F01744D" w14:textId="5B2891B6">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F4004">
        <w:rPr>
          <w:rFonts w:cs="Arial"/>
          <w:noProof/>
        </w:rPr>
        <mc:AlternateContent>
          <mc:Choice Requires="wps">
            <w:drawing>
              <wp:anchor distT="45720" distB="45720" distL="114300" distR="114300" simplePos="0" relativeHeight="251705344" behindDoc="0" locked="0" layoutInCell="1" allowOverlap="1" wp14:anchorId="298E9ED9" wp14:editId="5F70A726">
                <wp:simplePos x="0" y="0"/>
                <wp:positionH relativeFrom="column">
                  <wp:posOffset>327660</wp:posOffset>
                </wp:positionH>
                <wp:positionV relativeFrom="paragraph">
                  <wp:posOffset>2367280</wp:posOffset>
                </wp:positionV>
                <wp:extent cx="605790" cy="247650"/>
                <wp:effectExtent l="0" t="0" r="381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63322C4C"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fr"/>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7" o:spid="_x0000_s1039" type="#_x0000_t202" style="width:47.7pt;height:19.5pt;margin-top:186.4pt;margin-left:25.8pt;mso-height-percent:0;mso-height-relative:margin;mso-width-percent:0;mso-width-relative:margin;mso-wrap-distance-bottom:3.6pt;mso-wrap-distance-left:9pt;mso-wrap-distance-right:9pt;mso-wrap-distance-top:3.6pt;mso-wrap-style:square;position:absolute;v-text-anchor:top;visibility:visible;z-index:251706368" fillcolor="white" stroked="f">
                <v:textbox inset="0,0,0,0">
                  <w:txbxContent>
                    <w:p w:rsidR="00235A43" w:rsidRPr="00235A43" w:rsidP="00235A43" w14:paraId="10145CE7" w14:textId="42C0E493">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F4004">
        <w:rPr>
          <w:rFonts w:cs="Arial"/>
          <w:noProof/>
        </w:rPr>
        <mc:AlternateContent>
          <mc:Choice Requires="wps">
            <w:drawing>
              <wp:anchor distT="45720" distB="45720" distL="114300" distR="114300" simplePos="0" relativeHeight="251703296" behindDoc="0" locked="0" layoutInCell="1" allowOverlap="1" wp14:anchorId="7FC93F1B" wp14:editId="6686FAFF">
                <wp:simplePos x="0" y="0"/>
                <wp:positionH relativeFrom="column">
                  <wp:posOffset>318770</wp:posOffset>
                </wp:positionH>
                <wp:positionV relativeFrom="paragraph">
                  <wp:posOffset>2052320</wp:posOffset>
                </wp:positionV>
                <wp:extent cx="605790" cy="247650"/>
                <wp:effectExtent l="0" t="0"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4E78AFD3"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fr"/>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6" o:spid="_x0000_s1040" type="#_x0000_t202" style="width:47.7pt;height:19.5pt;margin-top:161.6pt;margin-left:25.1pt;mso-height-percent:0;mso-height-relative:margin;mso-width-percent:0;mso-width-relative:margin;mso-wrap-distance-bottom:3.6pt;mso-wrap-distance-left:9pt;mso-wrap-distance-right:9pt;mso-wrap-distance-top:3.6pt;mso-wrap-style:square;position:absolute;v-text-anchor:top;visibility:visible;z-index:251704320" fillcolor="white" stroked="f">
                <v:textbox inset="0,0,0,0">
                  <w:txbxContent>
                    <w:p w:rsidR="00235A43" w:rsidRPr="00235A43" w:rsidP="00235A43" w14:paraId="2B43979A" w14:textId="1CD55FD5">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F4004">
        <w:rPr>
          <w:rFonts w:cs="Arial"/>
          <w:noProof/>
        </w:rPr>
        <mc:AlternateContent>
          <mc:Choice Requires="wps">
            <w:drawing>
              <wp:anchor distT="45720" distB="45720" distL="114300" distR="114300" simplePos="0" relativeHeight="251701248" behindDoc="0" locked="0" layoutInCell="1" allowOverlap="1" wp14:anchorId="63580325" wp14:editId="427D7B9B">
                <wp:simplePos x="0" y="0"/>
                <wp:positionH relativeFrom="column">
                  <wp:posOffset>311150</wp:posOffset>
                </wp:positionH>
                <wp:positionV relativeFrom="paragraph">
                  <wp:posOffset>1739900</wp:posOffset>
                </wp:positionV>
                <wp:extent cx="605790" cy="247650"/>
                <wp:effectExtent l="0" t="0" r="381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5E08500B"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fr"/>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5" o:spid="_x0000_s1041" type="#_x0000_t202" style="width:47.7pt;height:19.5pt;margin-top:137pt;margin-left:24.5pt;mso-height-percent:0;mso-height-relative:margin;mso-width-percent:0;mso-width-relative:margin;mso-wrap-distance-bottom:3.6pt;mso-wrap-distance-left:9pt;mso-wrap-distance-right:9pt;mso-wrap-distance-top:3.6pt;mso-wrap-style:square;position:absolute;v-text-anchor:top;visibility:visible;z-index:251702272" fillcolor="white" stroked="f">
                <v:textbox inset="0,0,0,0">
                  <w:txbxContent>
                    <w:p w:rsidR="00235A43" w:rsidRPr="00235A43" w:rsidP="00235A43" w14:paraId="40D315CD" w14:textId="30CF8279">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F4004">
        <w:rPr>
          <w:rFonts w:cs="Arial"/>
          <w:noProof/>
        </w:rPr>
        <mc:AlternateContent>
          <mc:Choice Requires="wps">
            <w:drawing>
              <wp:anchor distT="45720" distB="45720" distL="114300" distR="114300" simplePos="0" relativeHeight="251699200" behindDoc="0" locked="0" layoutInCell="1" allowOverlap="1" wp14:anchorId="62FBC8FD" wp14:editId="705A9063">
                <wp:simplePos x="0" y="0"/>
                <wp:positionH relativeFrom="column">
                  <wp:posOffset>323850</wp:posOffset>
                </wp:positionH>
                <wp:positionV relativeFrom="paragraph">
                  <wp:posOffset>1426210</wp:posOffset>
                </wp:positionV>
                <wp:extent cx="605790" cy="247650"/>
                <wp:effectExtent l="0" t="0" r="381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40433AFF"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fr"/>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4" o:spid="_x0000_s1042" type="#_x0000_t202" style="width:47.7pt;height:19.5pt;margin-top:112.3pt;margin-left:25.5pt;mso-height-percent:0;mso-height-relative:margin;mso-width-percent:0;mso-width-relative:margin;mso-wrap-distance-bottom:3.6pt;mso-wrap-distance-left:9pt;mso-wrap-distance-right:9pt;mso-wrap-distance-top:3.6pt;mso-wrap-style:square;position:absolute;v-text-anchor:top;visibility:visible;z-index:251700224" fillcolor="white" stroked="f">
                <v:textbox inset="0,0,0,0">
                  <w:txbxContent>
                    <w:p w:rsidR="00235A43" w:rsidRPr="00235A43" w:rsidP="00235A43" w14:paraId="4C304CD6" w14:textId="6C692258">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F4004">
        <w:rPr>
          <w:rFonts w:cs="Arial"/>
          <w:noProof/>
        </w:rPr>
        <mc:AlternateContent>
          <mc:Choice Requires="wps">
            <w:drawing>
              <wp:anchor distT="45720" distB="45720" distL="114300" distR="114300" simplePos="0" relativeHeight="251697152" behindDoc="0" locked="0" layoutInCell="1" allowOverlap="1" wp14:anchorId="5D62172E" wp14:editId="17202B3C">
                <wp:simplePos x="0" y="0"/>
                <wp:positionH relativeFrom="column">
                  <wp:posOffset>328930</wp:posOffset>
                </wp:positionH>
                <wp:positionV relativeFrom="paragraph">
                  <wp:posOffset>1115060</wp:posOffset>
                </wp:positionV>
                <wp:extent cx="605790" cy="247650"/>
                <wp:effectExtent l="0" t="0"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6EE86581"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fr"/>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3" o:spid="_x0000_s1043" type="#_x0000_t202" style="width:47.7pt;height:19.5pt;margin-top:87.8pt;margin-left:25.9pt;mso-height-percent:0;mso-height-relative:margin;mso-width-percent:0;mso-width-relative:margin;mso-wrap-distance-bottom:3.6pt;mso-wrap-distance-left:9pt;mso-wrap-distance-right:9pt;mso-wrap-distance-top:3.6pt;mso-wrap-style:square;position:absolute;v-text-anchor:top;visibility:visible;z-index:251698176" fillcolor="white" stroked="f">
                <v:textbox inset="0,0,0,0">
                  <w:txbxContent>
                    <w:p w:rsidR="00235A43" w:rsidRPr="00235A43" w:rsidP="00235A43" w14:paraId="641E0772" w14:textId="4D8BA3C2">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F4004">
        <w:rPr>
          <w:rFonts w:cs="Arial"/>
          <w:noProof/>
        </w:rPr>
        <mc:AlternateContent>
          <mc:Choice Requires="wps">
            <w:drawing>
              <wp:anchor distT="45720" distB="45720" distL="114300" distR="114300" simplePos="0" relativeHeight="251695104" behindDoc="0" locked="0" layoutInCell="1" allowOverlap="1" wp14:anchorId="48276960" wp14:editId="3CCE4D7E">
                <wp:simplePos x="0" y="0"/>
                <wp:positionH relativeFrom="column">
                  <wp:posOffset>322580</wp:posOffset>
                </wp:positionH>
                <wp:positionV relativeFrom="paragraph">
                  <wp:posOffset>793750</wp:posOffset>
                </wp:positionV>
                <wp:extent cx="605790" cy="247650"/>
                <wp:effectExtent l="0" t="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443B0E82"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fr"/>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8276960" id="Text Box 32" o:spid="_x0000_s1050" type="#_x0000_t202" style="position:absolute;margin-left:25.4pt;margin-top:62.5pt;width:47.7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" fillcolor="white [3212]" stroked="f">
                <v:textbox inset="0,0,0,0">
                  <w:txbxContent>
                    <w:p w14:paraId="443B0E82" w14:textId="77777777" w:rsidR="00235A43" w:rsidRPr="00235A43" w:rsidRDefault="00000000" w:rsidP="00235A43">
                      <w:pPr>
                        <w:jc w:val="right"/>
                        <w:rPr>
                          <w:color w:val="595959" w:themeColor="text1" w:themeTint="A6"/>
                          <w:sz w:val="16"/>
                          <w:szCs w:val="16"/>
                        </w:rPr>
                      </w:pPr>
                      <w:r>
                        <w:rPr>
                          <w:color w:val="595959" w:themeColor="text1" w:themeTint="A6"/>
                          <w:sz w:val="16"/>
                          <w:szCs w:val="16"/>
                          <w:lang w:val="fr"/>
                        </w:rPr>
                        <w:t>NSW</w:t>
                      </w:r>
                    </w:p>
                  </w:txbxContent>
                </v:textbox>
              </v:shape>
            </w:pict>
          </mc:Fallback>
        </mc:AlternateContent>
      </w:r>
      <w:r w:rsidRPr="004F4004">
        <w:rPr>
          <w:rFonts w:cs="Arial"/>
          <w:noProof/>
        </w:rPr>
        <mc:AlternateContent>
          <mc:Choice Requires="wps">
            <w:drawing>
              <wp:anchor distT="45720" distB="45720" distL="114300" distR="114300" simplePos="0" relativeHeight="251689984" behindDoc="0" locked="0" layoutInCell="1" allowOverlap="1" wp14:anchorId="356832D3" wp14:editId="3C56B72F">
                <wp:simplePos x="0" y="0"/>
                <wp:positionH relativeFrom="margin">
                  <wp:posOffset>3530600</wp:posOffset>
                </wp:positionH>
                <wp:positionV relativeFrom="paragraph">
                  <wp:posOffset>3451860</wp:posOffset>
                </wp:positionV>
                <wp:extent cx="441960" cy="243840"/>
                <wp:effectExtent l="0" t="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5F92297E"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56832D3" id="Text Box 29" o:spid="_x0000_s1051" type="#_x0000_t202" style="position:absolute;margin-left:278pt;margin-top:271.8pt;width:34.8pt;height:19.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" fillcolor="white [3212]" stroked="f">
                <v:textbox inset="0,0,0,0">
                  <w:txbxContent>
                    <w:p w14:paraId="5F92297E" w14:textId="77777777" w:rsidR="00235A43" w:rsidRPr="00235A43" w:rsidRDefault="00000000" w:rsidP="00235A43">
                      <w:pPr>
                        <w:rPr>
                          <w:color w:val="595959" w:themeColor="text1" w:themeTint="A6"/>
                          <w:sz w:val="16"/>
                          <w:szCs w:val="16"/>
                        </w:rPr>
                      </w:pPr>
                      <w:r w:rsidRPr="00235A43">
                        <w:rPr>
                          <w:color w:val="595959" w:themeColor="text1" w:themeTint="A6"/>
                          <w:sz w:val="16"/>
                          <w:szCs w:val="16"/>
                          <w:lang w:val="fr"/>
                        </w:rPr>
                        <w:t>En pause</w:t>
                      </w:r>
                    </w:p>
                  </w:txbxContent>
                </v:textbox>
                <w10:wrap anchorx="margin"/>
              </v:shape>
            </w:pict>
          </mc:Fallback>
        </mc:AlternateContent>
      </w:r>
      <w:r w:rsidR="003665CA" w:rsidRPr="004F4004">
        <w:rPr>
          <w:rFonts w:cs="Arial"/>
          <w:noProof/>
          <w:lang w:eastAsia="en-AU"/>
        </w:rPr>
        <w:drawing>
          <wp:inline distT="0" distB="0" distL="0" distR="0" wp14:anchorId="741669B3" wp14:editId="24C8DA6D">
            <wp:extent cx="5883275" cy="3706495"/>
            <wp:effectExtent l="0" t="0" r="3175" b="8255"/>
            <wp:docPr id="3" name="Picture 3" descr="Graphique à barres illustrant les avancements des cinq actions du PAC du tableau 2 de la p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que à barres illustrant les avancements des cinq actions du PAC du tableau 2 de la page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83275" cy="3706495"/>
                    </a:xfrm>
                    <a:prstGeom prst="rect">
                      <a:avLst/>
                    </a:prstGeom>
                    <a:noFill/>
                  </pic:spPr>
                </pic:pic>
              </a:graphicData>
            </a:graphic>
          </wp:inline>
        </w:drawing>
      </w:r>
    </w:p>
    <w:p w14:paraId="563BCAB8" w14:textId="77777777" w:rsidR="003665CA" w:rsidRPr="004F4004" w:rsidRDefault="003665CA" w:rsidP="00EA3E22">
      <w:pPr>
        <w:spacing w:before="60" w:after="120" w:line="240" w:lineRule="auto"/>
        <w:rPr>
          <w:rFonts w:cs="Arial"/>
        </w:rPr>
      </w:pPr>
    </w:p>
    <w:p w14:paraId="4EDCCBE9" w14:textId="77777777" w:rsidR="00A75BCD" w:rsidRPr="004F4004" w:rsidRDefault="00000000">
      <w:pPr>
        <w:rPr>
          <w:rFonts w:cs="Arial"/>
        </w:rPr>
      </w:pPr>
      <w:r w:rsidRPr="004F4004">
        <w:rPr>
          <w:rFonts w:cs="Arial"/>
        </w:rPr>
        <w:br w:type="page"/>
      </w:r>
    </w:p>
    <w:p w14:paraId="07878609" w14:textId="77777777" w:rsidR="00B73C37" w:rsidRPr="004F4004" w:rsidRDefault="00000000" w:rsidP="00290BF6">
      <w:pPr>
        <w:pStyle w:val="Heading1"/>
        <w:rPr>
          <w:rFonts w:cs="Arial"/>
          <w:sz w:val="22"/>
          <w:szCs w:val="22"/>
          <w:lang w:val="fr-FR"/>
        </w:rPr>
      </w:pPr>
      <w:bookmarkStart w:id="4" w:name="_Toc256000002"/>
      <w:r w:rsidRPr="004F4004">
        <w:rPr>
          <w:rFonts w:cs="Arial"/>
          <w:sz w:val="22"/>
          <w:szCs w:val="22"/>
          <w:lang w:val="fr"/>
        </w:rPr>
        <w:lastRenderedPageBreak/>
        <w:t>Plan d'action ciblé sur l'emploi</w:t>
      </w:r>
      <w:bookmarkEnd w:id="4"/>
    </w:p>
    <w:p w14:paraId="752DB952" w14:textId="77777777" w:rsidR="00A75BCD" w:rsidRPr="004F4004" w:rsidRDefault="00A75BCD" w:rsidP="00A75BCD">
      <w:pPr>
        <w:spacing w:before="60" w:after="120" w:line="240" w:lineRule="auto"/>
        <w:rPr>
          <w:rFonts w:cs="Arial"/>
          <w:lang w:val="fr-FR"/>
        </w:rPr>
      </w:pPr>
    </w:p>
    <w:p w14:paraId="762B6583" w14:textId="77777777" w:rsidR="0046270D" w:rsidRPr="004F4004" w:rsidRDefault="00000000" w:rsidP="0046270D">
      <w:pPr>
        <w:autoSpaceDE w:val="0"/>
        <w:autoSpaceDN w:val="0"/>
        <w:adjustRightInd w:val="0"/>
        <w:spacing w:before="60" w:after="0" w:line="240" w:lineRule="auto"/>
        <w:rPr>
          <w:rFonts w:cs="Arial"/>
          <w:b/>
          <w:lang w:val="fr-FR"/>
        </w:rPr>
      </w:pPr>
      <w:r w:rsidRPr="004F4004">
        <w:rPr>
          <w:rFonts w:cs="Arial"/>
          <w:b/>
          <w:lang w:val="fr"/>
        </w:rPr>
        <w:t>Introduction</w:t>
      </w:r>
    </w:p>
    <w:p w14:paraId="79E253FD" w14:textId="59809716" w:rsidR="0046270D" w:rsidRPr="004F4004" w:rsidRDefault="00000000" w:rsidP="0046270D">
      <w:pPr>
        <w:autoSpaceDE w:val="0"/>
        <w:autoSpaceDN w:val="0"/>
        <w:adjustRightInd w:val="0"/>
        <w:spacing w:before="60" w:after="0" w:line="240" w:lineRule="auto"/>
        <w:rPr>
          <w:rFonts w:cs="Arial"/>
          <w:lang w:val="fr-FR"/>
        </w:rPr>
      </w:pPr>
      <w:r w:rsidRPr="004F4004">
        <w:rPr>
          <w:rFonts w:cs="Arial"/>
          <w:lang w:val="fr"/>
        </w:rPr>
        <w:t>Le PAC pour l'emploi est conçu pour stimuler les progrès accomplis en lien avec les résultats obtenus dans le secteur de l'emploi et de la sécurité financière dans le cadre de la Stratégie. Ces résultats visent à garantir que les personnes en situation de handicap bénéficient d'une sécurité financière, ce qui leur permet de planifier leur avenir et d'exercer un choix et un contrôle sur leur vie. L'emploi est un élément clé de la sécurité financière et ce PAC sera une composante essentielle de ces résultats.</w:t>
      </w:r>
    </w:p>
    <w:p w14:paraId="7ABD056C" w14:textId="77777777" w:rsidR="008D6089" w:rsidRPr="004F4004" w:rsidRDefault="00000000" w:rsidP="0046270D">
      <w:pPr>
        <w:autoSpaceDE w:val="0"/>
        <w:autoSpaceDN w:val="0"/>
        <w:adjustRightInd w:val="0"/>
        <w:spacing w:before="60" w:after="0" w:line="240" w:lineRule="auto"/>
        <w:rPr>
          <w:rFonts w:cs="Arial"/>
          <w:lang w:val="fr-FR"/>
        </w:rPr>
      </w:pPr>
      <w:r w:rsidRPr="004F4004">
        <w:rPr>
          <w:rFonts w:cs="Arial"/>
          <w:lang w:val="fr"/>
        </w:rPr>
        <w:t>Dans le cadre du PAC pour l'emploi, 83 actions sont menées par les gouvernements des États et des territoires et par le gouvernement fédéral. Il s'agit notamment d'actions visant à mettre en place des projets pilotes en matière d'emploi afin d'orienter les personnes en situation de handicap vers les secteurs où il existe une pénurie de compétences, de stimuler l'emploi des personnes en situation de handicap dans les services publics et d'améliorer les programmes pour l'emploi.</w:t>
      </w:r>
    </w:p>
    <w:p w14:paraId="4085EB75" w14:textId="77777777" w:rsidR="008D6089" w:rsidRPr="004F4004" w:rsidRDefault="008D6089" w:rsidP="0046270D">
      <w:pPr>
        <w:autoSpaceDE w:val="0"/>
        <w:autoSpaceDN w:val="0"/>
        <w:adjustRightInd w:val="0"/>
        <w:spacing w:before="60" w:after="0" w:line="240" w:lineRule="auto"/>
        <w:rPr>
          <w:rFonts w:cs="Arial"/>
          <w:lang w:val="fr-FR"/>
        </w:rPr>
      </w:pPr>
    </w:p>
    <w:p w14:paraId="6CA6BEA5" w14:textId="77777777" w:rsidR="0046270D" w:rsidRPr="004F4004" w:rsidRDefault="00000000" w:rsidP="0046270D">
      <w:pPr>
        <w:autoSpaceDE w:val="0"/>
        <w:autoSpaceDN w:val="0"/>
        <w:adjustRightInd w:val="0"/>
        <w:spacing w:before="60" w:after="0" w:line="240" w:lineRule="auto"/>
        <w:rPr>
          <w:rFonts w:cs="Arial"/>
          <w:b/>
          <w:lang w:val="fr-FR"/>
        </w:rPr>
      </w:pPr>
      <w:r w:rsidRPr="004F4004">
        <w:rPr>
          <w:rFonts w:cs="Arial"/>
          <w:b/>
          <w:lang w:val="fr"/>
        </w:rPr>
        <w:t>Objectifs</w:t>
      </w:r>
    </w:p>
    <w:p w14:paraId="53ECA34C" w14:textId="77777777" w:rsidR="0046270D" w:rsidRPr="004F4004" w:rsidRDefault="00000000" w:rsidP="003712C2">
      <w:pPr>
        <w:autoSpaceDE w:val="0"/>
        <w:autoSpaceDN w:val="0"/>
        <w:adjustRightInd w:val="0"/>
        <w:spacing w:before="60" w:after="0" w:line="240" w:lineRule="auto"/>
        <w:ind w:left="720" w:hanging="720"/>
        <w:rPr>
          <w:rFonts w:cs="Arial"/>
          <w:lang w:val="fr-FR"/>
        </w:rPr>
      </w:pPr>
      <w:r w:rsidRPr="004F4004">
        <w:rPr>
          <w:rFonts w:cs="Arial"/>
          <w:lang w:val="fr"/>
        </w:rPr>
        <w:t>1.</w:t>
      </w:r>
      <w:r w:rsidRPr="004F4004">
        <w:rPr>
          <w:rFonts w:cs="Arial"/>
          <w:lang w:val="fr"/>
        </w:rPr>
        <w:tab/>
        <w:t>Augmenter le taux d'emploi des personnes en situation de handicap.</w:t>
      </w:r>
    </w:p>
    <w:p w14:paraId="38416F0E" w14:textId="77777777" w:rsidR="0046270D" w:rsidRPr="004F4004" w:rsidRDefault="00000000" w:rsidP="003712C2">
      <w:pPr>
        <w:autoSpaceDE w:val="0"/>
        <w:autoSpaceDN w:val="0"/>
        <w:adjustRightInd w:val="0"/>
        <w:spacing w:before="60" w:after="0" w:line="240" w:lineRule="auto"/>
        <w:ind w:left="720" w:hanging="720"/>
        <w:rPr>
          <w:rFonts w:cs="Arial"/>
          <w:lang w:val="fr-FR"/>
        </w:rPr>
      </w:pPr>
      <w:r w:rsidRPr="004F4004">
        <w:rPr>
          <w:rFonts w:cs="Arial"/>
          <w:lang w:val="fr"/>
        </w:rPr>
        <w:t>2.</w:t>
      </w:r>
      <w:r w:rsidRPr="004F4004">
        <w:rPr>
          <w:rFonts w:cs="Arial"/>
          <w:lang w:val="fr"/>
        </w:rPr>
        <w:tab/>
        <w:t>Améliorer la transition du secteur éducatif vers l'emploi pour les jeunes en situation de handicap.</w:t>
      </w:r>
    </w:p>
    <w:p w14:paraId="414E3AC3" w14:textId="77777777" w:rsidR="0046270D" w:rsidRPr="004F4004" w:rsidRDefault="0046270D" w:rsidP="0046270D">
      <w:pPr>
        <w:spacing w:before="60" w:after="0" w:line="240" w:lineRule="auto"/>
        <w:rPr>
          <w:rFonts w:cs="Arial"/>
          <w:lang w:val="fr-FR"/>
        </w:rPr>
      </w:pPr>
    </w:p>
    <w:p w14:paraId="71311A09" w14:textId="77777777" w:rsidR="00887A84" w:rsidRPr="004F4004" w:rsidRDefault="00000000">
      <w:pPr>
        <w:rPr>
          <w:rFonts w:cs="Arial"/>
          <w:lang w:val="fr-FR"/>
        </w:rPr>
      </w:pPr>
      <w:r w:rsidRPr="004F4004">
        <w:rPr>
          <w:rFonts w:cs="Arial"/>
          <w:lang w:val="fr-FR"/>
        </w:rPr>
        <w:br w:type="page"/>
      </w:r>
    </w:p>
    <w:p w14:paraId="03C0CB40" w14:textId="77777777" w:rsidR="00887A84" w:rsidRPr="004F4004" w:rsidRDefault="00887A84" w:rsidP="0046270D">
      <w:pPr>
        <w:spacing w:before="60" w:after="0" w:line="240" w:lineRule="auto"/>
        <w:rPr>
          <w:rFonts w:cs="Arial"/>
          <w:lang w:val="fr-FR"/>
        </w:rPr>
      </w:pPr>
    </w:p>
    <w:p w14:paraId="16421305" w14:textId="77777777" w:rsidR="00887A84" w:rsidRPr="004F4004" w:rsidRDefault="00887A84" w:rsidP="0046270D">
      <w:pPr>
        <w:spacing w:before="60" w:after="0" w:line="240" w:lineRule="auto"/>
        <w:rPr>
          <w:rFonts w:cs="Arial"/>
          <w:lang w:val="fr-FR"/>
        </w:rPr>
      </w:pPr>
    </w:p>
    <w:p w14:paraId="7FE06634" w14:textId="77777777" w:rsidR="0046270D" w:rsidRPr="004F4004" w:rsidRDefault="00000000" w:rsidP="00A75BCD">
      <w:pPr>
        <w:spacing w:before="60" w:after="120" w:line="240" w:lineRule="auto"/>
        <w:rPr>
          <w:rFonts w:eastAsia="Times New Roman" w:cs="Arial"/>
          <w:color w:val="000000"/>
          <w:lang w:val="fr-FR" w:eastAsia="en-AU"/>
        </w:rPr>
      </w:pPr>
      <w:r w:rsidRPr="004F4004">
        <w:rPr>
          <w:rFonts w:eastAsia="Times New Roman" w:cs="Arial"/>
          <w:color w:val="000000"/>
          <w:lang w:val="fr" w:eastAsia="en-AU"/>
        </w:rPr>
        <w:t>Tableau 3 : PAC sur l'emploi - état d'avancement des actions par gouvernement</w:t>
      </w:r>
    </w:p>
    <w:tbl>
      <w:tblPr>
        <w:tblW w:w="9736" w:type="dxa"/>
        <w:tblLayout w:type="fixed"/>
        <w:tblLook w:val="04A0" w:firstRow="1" w:lastRow="0" w:firstColumn="1" w:lastColumn="0" w:noHBand="0" w:noVBand="1"/>
      </w:tblPr>
      <w:tblGrid>
        <w:gridCol w:w="1696"/>
        <w:gridCol w:w="1340"/>
        <w:gridCol w:w="1340"/>
        <w:gridCol w:w="1340"/>
        <w:gridCol w:w="1225"/>
        <w:gridCol w:w="1701"/>
        <w:gridCol w:w="1094"/>
      </w:tblGrid>
      <w:tr w:rsidR="00BB72C5" w:rsidRPr="004F4004" w14:paraId="3C2D4F9A" w14:textId="77777777" w:rsidTr="00E02EAE">
        <w:trPr>
          <w:trHeight w:val="6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DCC5B" w14:textId="77777777" w:rsidR="009A7249" w:rsidRPr="00E02EAE" w:rsidRDefault="00000000" w:rsidP="009A7249">
            <w:pPr>
              <w:spacing w:after="0" w:line="240" w:lineRule="auto"/>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Gouvernement</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32559574"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Finalisé</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1853472E"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En bonne voie</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4DDE607D"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Quelques retards</w:t>
            </w:r>
          </w:p>
        </w:tc>
        <w:tc>
          <w:tcPr>
            <w:tcW w:w="1225" w:type="dxa"/>
            <w:tcBorders>
              <w:top w:val="single" w:sz="4" w:space="0" w:color="auto"/>
              <w:left w:val="nil"/>
              <w:bottom w:val="single" w:sz="4" w:space="0" w:color="auto"/>
              <w:right w:val="single" w:sz="4" w:space="0" w:color="auto"/>
            </w:tcBorders>
            <w:shd w:val="clear" w:color="auto" w:fill="auto"/>
            <w:vAlign w:val="bottom"/>
            <w:hideMark/>
          </w:tcPr>
          <w:p w14:paraId="67287EC3"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En pause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793F980"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val="fr-FR" w:eastAsia="en-AU"/>
              </w:rPr>
            </w:pPr>
            <w:r w:rsidRPr="00E02EAE">
              <w:rPr>
                <w:rFonts w:ascii="Calibri" w:eastAsia="Times New Roman" w:hAnsi="Calibri" w:cs="Calibri"/>
                <w:b/>
                <w:bCs/>
                <w:color w:val="000000"/>
                <w:sz w:val="20"/>
                <w:szCs w:val="20"/>
                <w:lang w:val="fr" w:eastAsia="en-AU"/>
              </w:rPr>
              <w:t>Commencement à une date ultérieure</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14:paraId="22D7643D"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Total</w:t>
            </w:r>
          </w:p>
        </w:tc>
      </w:tr>
      <w:tr w:rsidR="00BB72C5" w:rsidRPr="004F4004" w14:paraId="7A1E9CE4"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539FD0"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Gouvernement fédéral</w:t>
            </w:r>
          </w:p>
        </w:tc>
        <w:tc>
          <w:tcPr>
            <w:tcW w:w="1340" w:type="dxa"/>
            <w:tcBorders>
              <w:top w:val="nil"/>
              <w:left w:val="nil"/>
              <w:bottom w:val="single" w:sz="4" w:space="0" w:color="auto"/>
              <w:right w:val="single" w:sz="4" w:space="0" w:color="auto"/>
            </w:tcBorders>
            <w:shd w:val="clear" w:color="auto" w:fill="auto"/>
            <w:noWrap/>
            <w:vAlign w:val="bottom"/>
            <w:hideMark/>
          </w:tcPr>
          <w:p w14:paraId="7026B25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340" w:type="dxa"/>
            <w:tcBorders>
              <w:top w:val="nil"/>
              <w:left w:val="nil"/>
              <w:bottom w:val="single" w:sz="4" w:space="0" w:color="auto"/>
              <w:right w:val="single" w:sz="4" w:space="0" w:color="auto"/>
            </w:tcBorders>
            <w:shd w:val="clear" w:color="auto" w:fill="auto"/>
            <w:noWrap/>
            <w:vAlign w:val="bottom"/>
            <w:hideMark/>
          </w:tcPr>
          <w:p w14:paraId="1795CF1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c>
          <w:tcPr>
            <w:tcW w:w="1340" w:type="dxa"/>
            <w:tcBorders>
              <w:top w:val="nil"/>
              <w:left w:val="nil"/>
              <w:bottom w:val="single" w:sz="4" w:space="0" w:color="auto"/>
              <w:right w:val="single" w:sz="4" w:space="0" w:color="auto"/>
            </w:tcBorders>
            <w:shd w:val="clear" w:color="auto" w:fill="auto"/>
            <w:noWrap/>
            <w:vAlign w:val="bottom"/>
            <w:hideMark/>
          </w:tcPr>
          <w:p w14:paraId="693754E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225" w:type="dxa"/>
            <w:tcBorders>
              <w:top w:val="nil"/>
              <w:left w:val="nil"/>
              <w:bottom w:val="single" w:sz="4" w:space="0" w:color="auto"/>
              <w:right w:val="single" w:sz="4" w:space="0" w:color="auto"/>
            </w:tcBorders>
            <w:shd w:val="clear" w:color="auto" w:fill="auto"/>
            <w:noWrap/>
            <w:vAlign w:val="bottom"/>
            <w:hideMark/>
          </w:tcPr>
          <w:p w14:paraId="0AC0820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1648054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640049D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12</w:t>
            </w:r>
          </w:p>
        </w:tc>
      </w:tr>
      <w:tr w:rsidR="00BB72C5" w:rsidRPr="004F4004" w14:paraId="24F37003"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75CF77"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NSW</w:t>
            </w:r>
          </w:p>
        </w:tc>
        <w:tc>
          <w:tcPr>
            <w:tcW w:w="1340" w:type="dxa"/>
            <w:tcBorders>
              <w:top w:val="nil"/>
              <w:left w:val="nil"/>
              <w:bottom w:val="single" w:sz="4" w:space="0" w:color="auto"/>
              <w:right w:val="single" w:sz="4" w:space="0" w:color="auto"/>
            </w:tcBorders>
            <w:shd w:val="clear" w:color="auto" w:fill="auto"/>
            <w:noWrap/>
            <w:vAlign w:val="bottom"/>
            <w:hideMark/>
          </w:tcPr>
          <w:p w14:paraId="59A4CCC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340" w:type="dxa"/>
            <w:tcBorders>
              <w:top w:val="nil"/>
              <w:left w:val="nil"/>
              <w:bottom w:val="single" w:sz="4" w:space="0" w:color="auto"/>
              <w:right w:val="single" w:sz="4" w:space="0" w:color="auto"/>
            </w:tcBorders>
            <w:shd w:val="clear" w:color="auto" w:fill="auto"/>
            <w:noWrap/>
            <w:vAlign w:val="bottom"/>
            <w:hideMark/>
          </w:tcPr>
          <w:p w14:paraId="225142F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340" w:type="dxa"/>
            <w:tcBorders>
              <w:top w:val="nil"/>
              <w:left w:val="nil"/>
              <w:bottom w:val="single" w:sz="4" w:space="0" w:color="auto"/>
              <w:right w:val="single" w:sz="4" w:space="0" w:color="auto"/>
            </w:tcBorders>
            <w:shd w:val="clear" w:color="auto" w:fill="auto"/>
            <w:noWrap/>
            <w:vAlign w:val="bottom"/>
            <w:hideMark/>
          </w:tcPr>
          <w:p w14:paraId="2281DE0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25" w:type="dxa"/>
            <w:tcBorders>
              <w:top w:val="nil"/>
              <w:left w:val="nil"/>
              <w:bottom w:val="single" w:sz="4" w:space="0" w:color="auto"/>
              <w:right w:val="single" w:sz="4" w:space="0" w:color="auto"/>
            </w:tcBorders>
            <w:shd w:val="clear" w:color="auto" w:fill="auto"/>
            <w:noWrap/>
            <w:vAlign w:val="bottom"/>
            <w:hideMark/>
          </w:tcPr>
          <w:p w14:paraId="6B30BC5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47B73099"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59D03E5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7</w:t>
            </w:r>
          </w:p>
        </w:tc>
      </w:tr>
      <w:tr w:rsidR="00BB72C5" w:rsidRPr="004F4004" w14:paraId="0B53003A"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1CDA9D"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VIC</w:t>
            </w:r>
          </w:p>
        </w:tc>
        <w:tc>
          <w:tcPr>
            <w:tcW w:w="1340" w:type="dxa"/>
            <w:tcBorders>
              <w:top w:val="nil"/>
              <w:left w:val="nil"/>
              <w:bottom w:val="single" w:sz="4" w:space="0" w:color="auto"/>
              <w:right w:val="single" w:sz="4" w:space="0" w:color="auto"/>
            </w:tcBorders>
            <w:shd w:val="clear" w:color="auto" w:fill="auto"/>
            <w:noWrap/>
            <w:vAlign w:val="bottom"/>
            <w:hideMark/>
          </w:tcPr>
          <w:p w14:paraId="2FFB835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5EEB67D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17</w:t>
            </w:r>
          </w:p>
        </w:tc>
        <w:tc>
          <w:tcPr>
            <w:tcW w:w="1340" w:type="dxa"/>
            <w:tcBorders>
              <w:top w:val="nil"/>
              <w:left w:val="nil"/>
              <w:bottom w:val="single" w:sz="4" w:space="0" w:color="auto"/>
              <w:right w:val="single" w:sz="4" w:space="0" w:color="auto"/>
            </w:tcBorders>
            <w:shd w:val="clear" w:color="auto" w:fill="auto"/>
            <w:noWrap/>
            <w:vAlign w:val="bottom"/>
            <w:hideMark/>
          </w:tcPr>
          <w:p w14:paraId="07FA9F6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25" w:type="dxa"/>
            <w:tcBorders>
              <w:top w:val="nil"/>
              <w:left w:val="nil"/>
              <w:bottom w:val="single" w:sz="4" w:space="0" w:color="auto"/>
              <w:right w:val="single" w:sz="4" w:space="0" w:color="auto"/>
            </w:tcBorders>
            <w:shd w:val="clear" w:color="auto" w:fill="auto"/>
            <w:noWrap/>
            <w:vAlign w:val="bottom"/>
            <w:hideMark/>
          </w:tcPr>
          <w:p w14:paraId="34C1400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74C1323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32AF54B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18</w:t>
            </w:r>
          </w:p>
        </w:tc>
      </w:tr>
      <w:tr w:rsidR="00BB72C5" w:rsidRPr="004F4004" w14:paraId="72BDA4DA"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3C6693"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QLD</w:t>
            </w:r>
          </w:p>
        </w:tc>
        <w:tc>
          <w:tcPr>
            <w:tcW w:w="1340" w:type="dxa"/>
            <w:tcBorders>
              <w:top w:val="nil"/>
              <w:left w:val="nil"/>
              <w:bottom w:val="single" w:sz="4" w:space="0" w:color="auto"/>
              <w:right w:val="single" w:sz="4" w:space="0" w:color="auto"/>
            </w:tcBorders>
            <w:shd w:val="clear" w:color="auto" w:fill="auto"/>
            <w:noWrap/>
            <w:vAlign w:val="bottom"/>
            <w:hideMark/>
          </w:tcPr>
          <w:p w14:paraId="4A37BD0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340" w:type="dxa"/>
            <w:tcBorders>
              <w:top w:val="nil"/>
              <w:left w:val="nil"/>
              <w:bottom w:val="single" w:sz="4" w:space="0" w:color="auto"/>
              <w:right w:val="single" w:sz="4" w:space="0" w:color="auto"/>
            </w:tcBorders>
            <w:shd w:val="clear" w:color="auto" w:fill="auto"/>
            <w:noWrap/>
            <w:vAlign w:val="bottom"/>
            <w:hideMark/>
          </w:tcPr>
          <w:p w14:paraId="575C05D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9</w:t>
            </w:r>
          </w:p>
        </w:tc>
        <w:tc>
          <w:tcPr>
            <w:tcW w:w="1340" w:type="dxa"/>
            <w:tcBorders>
              <w:top w:val="nil"/>
              <w:left w:val="nil"/>
              <w:bottom w:val="single" w:sz="4" w:space="0" w:color="auto"/>
              <w:right w:val="single" w:sz="4" w:space="0" w:color="auto"/>
            </w:tcBorders>
            <w:shd w:val="clear" w:color="auto" w:fill="auto"/>
            <w:noWrap/>
            <w:vAlign w:val="bottom"/>
            <w:hideMark/>
          </w:tcPr>
          <w:p w14:paraId="005907D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25" w:type="dxa"/>
            <w:tcBorders>
              <w:top w:val="nil"/>
              <w:left w:val="nil"/>
              <w:bottom w:val="single" w:sz="4" w:space="0" w:color="auto"/>
              <w:right w:val="single" w:sz="4" w:space="0" w:color="auto"/>
            </w:tcBorders>
            <w:shd w:val="clear" w:color="auto" w:fill="auto"/>
            <w:noWrap/>
            <w:vAlign w:val="bottom"/>
            <w:hideMark/>
          </w:tcPr>
          <w:p w14:paraId="728D6FF4"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370CE91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0556EC8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11</w:t>
            </w:r>
          </w:p>
        </w:tc>
      </w:tr>
      <w:tr w:rsidR="00BB72C5" w:rsidRPr="004F4004" w14:paraId="61AD47AC"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6A31E8"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WA</w:t>
            </w:r>
          </w:p>
        </w:tc>
        <w:tc>
          <w:tcPr>
            <w:tcW w:w="1340" w:type="dxa"/>
            <w:tcBorders>
              <w:top w:val="nil"/>
              <w:left w:val="nil"/>
              <w:bottom w:val="single" w:sz="4" w:space="0" w:color="auto"/>
              <w:right w:val="single" w:sz="4" w:space="0" w:color="auto"/>
            </w:tcBorders>
            <w:shd w:val="clear" w:color="auto" w:fill="auto"/>
            <w:noWrap/>
            <w:vAlign w:val="bottom"/>
            <w:hideMark/>
          </w:tcPr>
          <w:p w14:paraId="3509951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4BA90D9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7</w:t>
            </w:r>
          </w:p>
        </w:tc>
        <w:tc>
          <w:tcPr>
            <w:tcW w:w="1340" w:type="dxa"/>
            <w:tcBorders>
              <w:top w:val="nil"/>
              <w:left w:val="nil"/>
              <w:bottom w:val="single" w:sz="4" w:space="0" w:color="auto"/>
              <w:right w:val="single" w:sz="4" w:space="0" w:color="auto"/>
            </w:tcBorders>
            <w:shd w:val="clear" w:color="auto" w:fill="auto"/>
            <w:noWrap/>
            <w:vAlign w:val="bottom"/>
            <w:hideMark/>
          </w:tcPr>
          <w:p w14:paraId="2F7B0DD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25" w:type="dxa"/>
            <w:tcBorders>
              <w:top w:val="nil"/>
              <w:left w:val="nil"/>
              <w:bottom w:val="single" w:sz="4" w:space="0" w:color="auto"/>
              <w:right w:val="single" w:sz="4" w:space="0" w:color="auto"/>
            </w:tcBorders>
            <w:shd w:val="clear" w:color="auto" w:fill="auto"/>
            <w:noWrap/>
            <w:vAlign w:val="bottom"/>
            <w:hideMark/>
          </w:tcPr>
          <w:p w14:paraId="1ECF66A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15A1AAD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762417A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7</w:t>
            </w:r>
          </w:p>
        </w:tc>
      </w:tr>
      <w:tr w:rsidR="00BB72C5" w:rsidRPr="004F4004" w14:paraId="4CA9A946"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A38D31"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SA</w:t>
            </w:r>
          </w:p>
        </w:tc>
        <w:tc>
          <w:tcPr>
            <w:tcW w:w="1340" w:type="dxa"/>
            <w:tcBorders>
              <w:top w:val="nil"/>
              <w:left w:val="nil"/>
              <w:bottom w:val="single" w:sz="4" w:space="0" w:color="auto"/>
              <w:right w:val="single" w:sz="4" w:space="0" w:color="auto"/>
            </w:tcBorders>
            <w:shd w:val="clear" w:color="auto" w:fill="auto"/>
            <w:noWrap/>
            <w:vAlign w:val="bottom"/>
            <w:hideMark/>
          </w:tcPr>
          <w:p w14:paraId="506C665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340" w:type="dxa"/>
            <w:tcBorders>
              <w:top w:val="nil"/>
              <w:left w:val="nil"/>
              <w:bottom w:val="single" w:sz="4" w:space="0" w:color="auto"/>
              <w:right w:val="single" w:sz="4" w:space="0" w:color="auto"/>
            </w:tcBorders>
            <w:shd w:val="clear" w:color="auto" w:fill="auto"/>
            <w:noWrap/>
            <w:vAlign w:val="bottom"/>
            <w:hideMark/>
          </w:tcPr>
          <w:p w14:paraId="69A00E9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9</w:t>
            </w:r>
          </w:p>
        </w:tc>
        <w:tc>
          <w:tcPr>
            <w:tcW w:w="1340" w:type="dxa"/>
            <w:tcBorders>
              <w:top w:val="nil"/>
              <w:left w:val="nil"/>
              <w:bottom w:val="single" w:sz="4" w:space="0" w:color="auto"/>
              <w:right w:val="single" w:sz="4" w:space="0" w:color="auto"/>
            </w:tcBorders>
            <w:shd w:val="clear" w:color="auto" w:fill="auto"/>
            <w:noWrap/>
            <w:vAlign w:val="bottom"/>
            <w:hideMark/>
          </w:tcPr>
          <w:p w14:paraId="3C5DC7D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25" w:type="dxa"/>
            <w:tcBorders>
              <w:top w:val="nil"/>
              <w:left w:val="nil"/>
              <w:bottom w:val="single" w:sz="4" w:space="0" w:color="auto"/>
              <w:right w:val="single" w:sz="4" w:space="0" w:color="auto"/>
            </w:tcBorders>
            <w:shd w:val="clear" w:color="auto" w:fill="auto"/>
            <w:noWrap/>
            <w:vAlign w:val="bottom"/>
            <w:hideMark/>
          </w:tcPr>
          <w:p w14:paraId="74C9953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746F668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094" w:type="dxa"/>
            <w:tcBorders>
              <w:top w:val="nil"/>
              <w:left w:val="nil"/>
              <w:bottom w:val="single" w:sz="4" w:space="0" w:color="auto"/>
              <w:right w:val="single" w:sz="4" w:space="0" w:color="auto"/>
            </w:tcBorders>
            <w:shd w:val="clear" w:color="auto" w:fill="auto"/>
            <w:noWrap/>
            <w:vAlign w:val="bottom"/>
            <w:hideMark/>
          </w:tcPr>
          <w:p w14:paraId="70BE395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11</w:t>
            </w:r>
          </w:p>
        </w:tc>
      </w:tr>
      <w:tr w:rsidR="00BB72C5" w:rsidRPr="004F4004" w14:paraId="6EF8ED9C"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CFBBF9"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TAS</w:t>
            </w:r>
          </w:p>
        </w:tc>
        <w:tc>
          <w:tcPr>
            <w:tcW w:w="1340" w:type="dxa"/>
            <w:tcBorders>
              <w:top w:val="nil"/>
              <w:left w:val="nil"/>
              <w:bottom w:val="single" w:sz="4" w:space="0" w:color="auto"/>
              <w:right w:val="single" w:sz="4" w:space="0" w:color="auto"/>
            </w:tcBorders>
            <w:shd w:val="clear" w:color="auto" w:fill="auto"/>
            <w:noWrap/>
            <w:vAlign w:val="bottom"/>
            <w:hideMark/>
          </w:tcPr>
          <w:p w14:paraId="736AF54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340" w:type="dxa"/>
            <w:tcBorders>
              <w:top w:val="nil"/>
              <w:left w:val="nil"/>
              <w:bottom w:val="single" w:sz="4" w:space="0" w:color="auto"/>
              <w:right w:val="single" w:sz="4" w:space="0" w:color="auto"/>
            </w:tcBorders>
            <w:shd w:val="clear" w:color="auto" w:fill="auto"/>
            <w:noWrap/>
            <w:vAlign w:val="bottom"/>
            <w:hideMark/>
          </w:tcPr>
          <w:p w14:paraId="694FA87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2FFF903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c>
          <w:tcPr>
            <w:tcW w:w="1225" w:type="dxa"/>
            <w:tcBorders>
              <w:top w:val="nil"/>
              <w:left w:val="nil"/>
              <w:bottom w:val="single" w:sz="4" w:space="0" w:color="auto"/>
              <w:right w:val="single" w:sz="4" w:space="0" w:color="auto"/>
            </w:tcBorders>
            <w:shd w:val="clear" w:color="auto" w:fill="auto"/>
            <w:noWrap/>
            <w:vAlign w:val="bottom"/>
            <w:hideMark/>
          </w:tcPr>
          <w:p w14:paraId="7A4C486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5B834B2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56E6CAA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r>
      <w:tr w:rsidR="00BB72C5" w:rsidRPr="004F4004" w14:paraId="0E0FDF58"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C0796C"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ACT</w:t>
            </w:r>
          </w:p>
        </w:tc>
        <w:tc>
          <w:tcPr>
            <w:tcW w:w="1340" w:type="dxa"/>
            <w:tcBorders>
              <w:top w:val="nil"/>
              <w:left w:val="nil"/>
              <w:bottom w:val="single" w:sz="4" w:space="0" w:color="auto"/>
              <w:right w:val="single" w:sz="4" w:space="0" w:color="auto"/>
            </w:tcBorders>
            <w:shd w:val="clear" w:color="auto" w:fill="auto"/>
            <w:noWrap/>
            <w:vAlign w:val="bottom"/>
            <w:hideMark/>
          </w:tcPr>
          <w:p w14:paraId="18FF18E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340" w:type="dxa"/>
            <w:tcBorders>
              <w:top w:val="nil"/>
              <w:left w:val="nil"/>
              <w:bottom w:val="single" w:sz="4" w:space="0" w:color="auto"/>
              <w:right w:val="single" w:sz="4" w:space="0" w:color="auto"/>
            </w:tcBorders>
            <w:shd w:val="clear" w:color="auto" w:fill="auto"/>
            <w:noWrap/>
            <w:vAlign w:val="bottom"/>
            <w:hideMark/>
          </w:tcPr>
          <w:p w14:paraId="0D6B024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340" w:type="dxa"/>
            <w:tcBorders>
              <w:top w:val="nil"/>
              <w:left w:val="nil"/>
              <w:bottom w:val="single" w:sz="4" w:space="0" w:color="auto"/>
              <w:right w:val="single" w:sz="4" w:space="0" w:color="auto"/>
            </w:tcBorders>
            <w:shd w:val="clear" w:color="auto" w:fill="auto"/>
            <w:noWrap/>
            <w:vAlign w:val="bottom"/>
            <w:hideMark/>
          </w:tcPr>
          <w:p w14:paraId="5D4325A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25" w:type="dxa"/>
            <w:tcBorders>
              <w:top w:val="nil"/>
              <w:left w:val="nil"/>
              <w:bottom w:val="single" w:sz="4" w:space="0" w:color="auto"/>
              <w:right w:val="single" w:sz="4" w:space="0" w:color="auto"/>
            </w:tcBorders>
            <w:shd w:val="clear" w:color="auto" w:fill="auto"/>
            <w:noWrap/>
            <w:vAlign w:val="bottom"/>
            <w:hideMark/>
          </w:tcPr>
          <w:p w14:paraId="7408328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79888F4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06EEB12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7</w:t>
            </w:r>
          </w:p>
        </w:tc>
      </w:tr>
      <w:tr w:rsidR="00BB72C5" w:rsidRPr="004F4004" w14:paraId="4E10F1FD"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F7FE33"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NT</w:t>
            </w:r>
          </w:p>
        </w:tc>
        <w:tc>
          <w:tcPr>
            <w:tcW w:w="1340" w:type="dxa"/>
            <w:tcBorders>
              <w:top w:val="nil"/>
              <w:left w:val="nil"/>
              <w:bottom w:val="single" w:sz="4" w:space="0" w:color="auto"/>
              <w:right w:val="single" w:sz="4" w:space="0" w:color="auto"/>
            </w:tcBorders>
            <w:shd w:val="clear" w:color="auto" w:fill="auto"/>
            <w:noWrap/>
            <w:vAlign w:val="bottom"/>
            <w:hideMark/>
          </w:tcPr>
          <w:p w14:paraId="71DFAC1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2CD9C5B9"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c>
          <w:tcPr>
            <w:tcW w:w="1340" w:type="dxa"/>
            <w:tcBorders>
              <w:top w:val="nil"/>
              <w:left w:val="nil"/>
              <w:bottom w:val="single" w:sz="4" w:space="0" w:color="auto"/>
              <w:right w:val="single" w:sz="4" w:space="0" w:color="auto"/>
            </w:tcBorders>
            <w:shd w:val="clear" w:color="auto" w:fill="auto"/>
            <w:noWrap/>
            <w:vAlign w:val="bottom"/>
            <w:hideMark/>
          </w:tcPr>
          <w:p w14:paraId="39831C4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25" w:type="dxa"/>
            <w:tcBorders>
              <w:top w:val="nil"/>
              <w:left w:val="nil"/>
              <w:bottom w:val="single" w:sz="4" w:space="0" w:color="auto"/>
              <w:right w:val="single" w:sz="4" w:space="0" w:color="auto"/>
            </w:tcBorders>
            <w:shd w:val="clear" w:color="auto" w:fill="auto"/>
            <w:noWrap/>
            <w:vAlign w:val="bottom"/>
            <w:hideMark/>
          </w:tcPr>
          <w:p w14:paraId="75DFBF7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23C1B1A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58C9BAD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r>
      <w:tr w:rsidR="00BB72C5" w:rsidRPr="004F4004" w14:paraId="418DAB97"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205FBB" w14:textId="77777777" w:rsidR="009A7249" w:rsidRPr="004F4004" w:rsidRDefault="00000000" w:rsidP="009A7249">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Total national</w:t>
            </w:r>
          </w:p>
        </w:tc>
        <w:tc>
          <w:tcPr>
            <w:tcW w:w="1340" w:type="dxa"/>
            <w:tcBorders>
              <w:top w:val="nil"/>
              <w:left w:val="nil"/>
              <w:bottom w:val="single" w:sz="4" w:space="0" w:color="auto"/>
              <w:right w:val="single" w:sz="4" w:space="0" w:color="auto"/>
            </w:tcBorders>
            <w:shd w:val="clear" w:color="auto" w:fill="auto"/>
            <w:noWrap/>
            <w:vAlign w:val="bottom"/>
            <w:hideMark/>
          </w:tcPr>
          <w:p w14:paraId="24058D8F"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10</w:t>
            </w:r>
          </w:p>
        </w:tc>
        <w:tc>
          <w:tcPr>
            <w:tcW w:w="1340" w:type="dxa"/>
            <w:tcBorders>
              <w:top w:val="nil"/>
              <w:left w:val="nil"/>
              <w:bottom w:val="single" w:sz="4" w:space="0" w:color="auto"/>
              <w:right w:val="single" w:sz="4" w:space="0" w:color="auto"/>
            </w:tcBorders>
            <w:shd w:val="clear" w:color="auto" w:fill="auto"/>
            <w:noWrap/>
            <w:vAlign w:val="bottom"/>
            <w:hideMark/>
          </w:tcPr>
          <w:p w14:paraId="04146DE9"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62</w:t>
            </w:r>
          </w:p>
        </w:tc>
        <w:tc>
          <w:tcPr>
            <w:tcW w:w="1340" w:type="dxa"/>
            <w:tcBorders>
              <w:top w:val="nil"/>
              <w:left w:val="nil"/>
              <w:bottom w:val="single" w:sz="4" w:space="0" w:color="auto"/>
              <w:right w:val="single" w:sz="4" w:space="0" w:color="auto"/>
            </w:tcBorders>
            <w:shd w:val="clear" w:color="auto" w:fill="auto"/>
            <w:noWrap/>
            <w:vAlign w:val="bottom"/>
            <w:hideMark/>
          </w:tcPr>
          <w:p w14:paraId="1EC937A6"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9</w:t>
            </w:r>
          </w:p>
        </w:tc>
        <w:tc>
          <w:tcPr>
            <w:tcW w:w="1225" w:type="dxa"/>
            <w:tcBorders>
              <w:top w:val="nil"/>
              <w:left w:val="nil"/>
              <w:bottom w:val="single" w:sz="4" w:space="0" w:color="auto"/>
              <w:right w:val="single" w:sz="4" w:space="0" w:color="auto"/>
            </w:tcBorders>
            <w:shd w:val="clear" w:color="auto" w:fill="auto"/>
            <w:noWrap/>
            <w:vAlign w:val="bottom"/>
            <w:hideMark/>
          </w:tcPr>
          <w:p w14:paraId="28689108"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4E909C73"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w:t>
            </w:r>
          </w:p>
        </w:tc>
        <w:tc>
          <w:tcPr>
            <w:tcW w:w="1094" w:type="dxa"/>
            <w:tcBorders>
              <w:top w:val="nil"/>
              <w:left w:val="nil"/>
              <w:bottom w:val="single" w:sz="4" w:space="0" w:color="auto"/>
              <w:right w:val="single" w:sz="4" w:space="0" w:color="auto"/>
            </w:tcBorders>
            <w:shd w:val="clear" w:color="auto" w:fill="auto"/>
            <w:noWrap/>
            <w:vAlign w:val="bottom"/>
            <w:hideMark/>
          </w:tcPr>
          <w:p w14:paraId="1CCEB8A1"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83</w:t>
            </w:r>
          </w:p>
        </w:tc>
      </w:tr>
    </w:tbl>
    <w:p w14:paraId="72FC950C" w14:textId="77777777" w:rsidR="009A7249" w:rsidRPr="004F4004" w:rsidRDefault="009A7249">
      <w:pPr>
        <w:rPr>
          <w:rFonts w:cs="Arial"/>
        </w:rPr>
      </w:pPr>
    </w:p>
    <w:p w14:paraId="5EEEDB5A" w14:textId="77777777" w:rsidR="009A7249" w:rsidRPr="004F4004" w:rsidRDefault="009A7249">
      <w:pPr>
        <w:rPr>
          <w:rFonts w:cs="Arial"/>
        </w:rPr>
      </w:pPr>
    </w:p>
    <w:p w14:paraId="0C61FE6A" w14:textId="77777777" w:rsidR="007D4E3A" w:rsidRPr="004F4004" w:rsidRDefault="00000000" w:rsidP="00A75BCD">
      <w:pPr>
        <w:spacing w:before="60" w:after="120" w:line="240" w:lineRule="auto"/>
        <w:rPr>
          <w:rFonts w:cs="Arial"/>
          <w:lang w:val="fr-FR"/>
        </w:rPr>
      </w:pPr>
      <w:r w:rsidRPr="004F4004">
        <w:rPr>
          <w:rFonts w:cs="Arial"/>
          <w:lang w:val="fr"/>
        </w:rPr>
        <w:t>Tableau 3 :</w:t>
      </w:r>
      <w:r w:rsidR="00BA0144" w:rsidRPr="004F4004">
        <w:rPr>
          <w:rFonts w:eastAsia="Times New Roman" w:cs="Arial"/>
          <w:color w:val="000000"/>
          <w:lang w:val="fr" w:eastAsia="en-AU"/>
        </w:rPr>
        <w:t xml:space="preserve"> PAC sur l'emploi - progrès des actions par gouvernement</w:t>
      </w:r>
    </w:p>
    <w:p w14:paraId="2669DF82" w14:textId="228EB01B" w:rsidR="00DE52F9" w:rsidRPr="004F4004" w:rsidRDefault="00E02EAE" w:rsidP="00A75BCD">
      <w:pPr>
        <w:spacing w:before="60" w:after="120" w:line="240" w:lineRule="auto"/>
        <w:rPr>
          <w:rFonts w:cs="Arial"/>
        </w:rPr>
      </w:pPr>
      <w:r w:rsidRPr="004F4004">
        <w:rPr>
          <w:rFonts w:cs="Arial"/>
          <w:noProof/>
        </w:rPr>
        <mc:AlternateContent>
          <mc:Choice Requires="wps">
            <w:drawing>
              <wp:anchor distT="45720" distB="45720" distL="114300" distR="114300" simplePos="0" relativeHeight="251739136" behindDoc="0" locked="0" layoutInCell="1" allowOverlap="1" wp14:anchorId="69A6850F" wp14:editId="7ADBD9C8">
                <wp:simplePos x="0" y="0"/>
                <wp:positionH relativeFrom="column">
                  <wp:posOffset>4746812</wp:posOffset>
                </wp:positionH>
                <wp:positionV relativeFrom="paragraph">
                  <wp:posOffset>2930505</wp:posOffset>
                </wp:positionV>
                <wp:extent cx="1005840" cy="322580"/>
                <wp:effectExtent l="0" t="0" r="3810" b="127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22580"/>
                        </a:xfrm>
                        <a:prstGeom prst="rect">
                          <a:avLst/>
                        </a:prstGeom>
                        <a:solidFill>
                          <a:schemeClr val="bg1"/>
                        </a:solidFill>
                        <a:ln w="9525">
                          <a:noFill/>
                          <a:miter lim="800000"/>
                          <a:headEnd/>
                          <a:tailEnd/>
                        </a:ln>
                      </wps:spPr>
                      <wps:txbx>
                        <w:txbxContent>
                          <w:p w14:paraId="67EC1CAB"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fr"/>
                              </w:rPr>
                              <w:t>Commencement à une date ultérieure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6850F" id="Text Box 197" o:spid="_x0000_s1052" type="#_x0000_t202" style="position:absolute;margin-left:373.75pt;margin-top:230.75pt;width:79.2pt;height:25.4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" fillcolor="white [3212]" stroked="f">
                <v:textbox inset="0,0,0,0">
                  <w:txbxContent>
                    <w:p w14:paraId="67EC1CAB"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fr"/>
                        </w:rPr>
                        <w:t>Commencement à une date ultérieure</w:t>
                      </w:r>
                    </w:p>
                  </w:txbxContent>
                </v:textbox>
              </v:shape>
            </w:pict>
          </mc:Fallback>
        </mc:AlternateContent>
      </w:r>
      <w:r w:rsidRPr="004F4004">
        <w:rPr>
          <w:rFonts w:cs="Arial"/>
          <w:noProof/>
        </w:rPr>
        <mc:AlternateContent>
          <mc:Choice Requires="wps">
            <w:drawing>
              <wp:anchor distT="45720" distB="45720" distL="114300" distR="114300" simplePos="0" relativeHeight="251735040" behindDoc="0" locked="0" layoutInCell="1" allowOverlap="1" wp14:anchorId="4E7B308F" wp14:editId="4FA39868">
                <wp:simplePos x="0" y="0"/>
                <wp:positionH relativeFrom="column">
                  <wp:posOffset>3358097</wp:posOffset>
                </wp:positionH>
                <wp:positionV relativeFrom="paragraph">
                  <wp:posOffset>2930505</wp:posOffset>
                </wp:positionV>
                <wp:extent cx="643890" cy="322729"/>
                <wp:effectExtent l="0" t="0" r="3810" b="127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22729"/>
                        </a:xfrm>
                        <a:prstGeom prst="rect">
                          <a:avLst/>
                        </a:prstGeom>
                        <a:solidFill>
                          <a:schemeClr val="bg1"/>
                        </a:solidFill>
                        <a:ln w="9525">
                          <a:noFill/>
                          <a:miter lim="800000"/>
                          <a:headEnd/>
                          <a:tailEnd/>
                        </a:ln>
                      </wps:spPr>
                      <wps:txbx>
                        <w:txbxContent>
                          <w:p w14:paraId="000C480C"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fr"/>
                              </w:rPr>
                              <w:t>Quelques retards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B308F" id="Text Box 195" o:spid="_x0000_s1053" type="#_x0000_t202" style="position:absolute;margin-left:264.4pt;margin-top:230.75pt;width:50.7pt;height:25.4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" fillcolor="white [3212]" stroked="f">
                <v:textbox inset="0,0,0,0">
                  <w:txbxContent>
                    <w:p w14:paraId="000C480C"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732992" behindDoc="0" locked="0" layoutInCell="1" allowOverlap="1" wp14:anchorId="583B8105" wp14:editId="6B42B58E">
                <wp:simplePos x="0" y="0"/>
                <wp:positionH relativeFrom="column">
                  <wp:posOffset>2761537</wp:posOffset>
                </wp:positionH>
                <wp:positionV relativeFrom="paragraph">
                  <wp:posOffset>2930505</wp:posOffset>
                </wp:positionV>
                <wp:extent cx="461010" cy="253606"/>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53606"/>
                        </a:xfrm>
                        <a:prstGeom prst="rect">
                          <a:avLst/>
                        </a:prstGeom>
                        <a:solidFill>
                          <a:schemeClr val="bg1"/>
                        </a:solidFill>
                        <a:ln w="9525">
                          <a:noFill/>
                          <a:miter lim="800000"/>
                          <a:headEnd/>
                          <a:tailEnd/>
                        </a:ln>
                      </wps:spPr>
                      <wps:txbx>
                        <w:txbxContent>
                          <w:p w14:paraId="74E98565"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fr"/>
                              </w:rPr>
                              <w:t>En bonne voie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B8105" id="Text Box 194" o:spid="_x0000_s1054" type="#_x0000_t202" style="position:absolute;margin-left:217.45pt;margin-top:230.75pt;width:36.3pt;height:19.9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" fillcolor="white [3212]" stroked="f">
                <v:textbox inset="0,0,0,0">
                  <w:txbxContent>
                    <w:p w14:paraId="74E98565"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741184" behindDoc="0" locked="0" layoutInCell="1" allowOverlap="1" wp14:anchorId="6A3832C2" wp14:editId="03C5E062">
                <wp:simplePos x="0" y="0"/>
                <wp:positionH relativeFrom="margin">
                  <wp:posOffset>-275052</wp:posOffset>
                </wp:positionH>
                <wp:positionV relativeFrom="paragraph">
                  <wp:posOffset>466025</wp:posOffset>
                </wp:positionV>
                <wp:extent cx="753704" cy="248353"/>
                <wp:effectExtent l="0" t="0" r="889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04" cy="248353"/>
                        </a:xfrm>
                        <a:prstGeom prst="rect">
                          <a:avLst/>
                        </a:prstGeom>
                        <a:solidFill>
                          <a:schemeClr val="bg1"/>
                        </a:solidFill>
                        <a:ln w="9525">
                          <a:noFill/>
                          <a:miter lim="800000"/>
                          <a:headEnd/>
                          <a:tailEnd/>
                        </a:ln>
                      </wps:spPr>
                      <wps:txbx>
                        <w:txbxContent>
                          <w:p w14:paraId="3EFA3C60" w14:textId="77777777" w:rsidR="00AB3082" w:rsidRPr="00235A43" w:rsidRDefault="00000000" w:rsidP="00AB3082">
                            <w:pPr>
                              <w:jc w:val="right"/>
                              <w:rPr>
                                <w:color w:val="595959" w:themeColor="text1" w:themeTint="A6"/>
                                <w:sz w:val="16"/>
                                <w:szCs w:val="16"/>
                              </w:rPr>
                            </w:pPr>
                            <w:r w:rsidRPr="00235A43">
                              <w:rPr>
                                <w:color w:val="595959" w:themeColor="text1" w:themeTint="A6"/>
                                <w:sz w:val="16"/>
                                <w:szCs w:val="16"/>
                                <w:lang w:val="fr"/>
                              </w:rPr>
                              <w:t>Gouvernement fédéral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832C2" id="Text Box 198" o:spid="_x0000_s1055" type="#_x0000_t202" style="position:absolute;margin-left:-21.65pt;margin-top:36.7pt;width:59.35pt;height:19.5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" fillcolor="white [3212]" stroked="f">
                <v:textbox inset="0,0,0,0">
                  <w:txbxContent>
                    <w:p w14:paraId="3EFA3C60" w14:textId="77777777" w:rsidR="00AB3082" w:rsidRPr="00235A43" w:rsidRDefault="00000000" w:rsidP="00AB3082">
                      <w:pPr>
                        <w:jc w:val="right"/>
                        <w:rPr>
                          <w:color w:val="595959" w:themeColor="text1" w:themeTint="A6"/>
                          <w:sz w:val="16"/>
                          <w:szCs w:val="16"/>
                        </w:rPr>
                      </w:pPr>
                      <w:r w:rsidRPr="00235A43">
                        <w:rPr>
                          <w:color w:val="595959" w:themeColor="text1" w:themeTint="A6"/>
                          <w:sz w:val="16"/>
                          <w:szCs w:val="16"/>
                          <w:lang w:val="fr"/>
                        </w:rPr>
                        <w:t>Gouvernement fédéral</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730944" behindDoc="0" locked="0" layoutInCell="1" allowOverlap="1" wp14:anchorId="709917CD" wp14:editId="3C32F448">
                <wp:simplePos x="0" y="0"/>
                <wp:positionH relativeFrom="column">
                  <wp:posOffset>2024743</wp:posOffset>
                </wp:positionH>
                <wp:positionV relativeFrom="paragraph">
                  <wp:posOffset>2932067</wp:posOffset>
                </wp:positionV>
                <wp:extent cx="605790" cy="195943"/>
                <wp:effectExtent l="0" t="0" r="381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943"/>
                        </a:xfrm>
                        <a:prstGeom prst="rect">
                          <a:avLst/>
                        </a:prstGeom>
                        <a:solidFill>
                          <a:schemeClr val="bg1"/>
                        </a:solidFill>
                        <a:ln w="9525">
                          <a:noFill/>
                          <a:miter lim="800000"/>
                          <a:headEnd/>
                          <a:tailEnd/>
                        </a:ln>
                      </wps:spPr>
                      <wps:txbx>
                        <w:txbxContent>
                          <w:p w14:paraId="66125134"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93" o:spid="_x0000_s1053" type="#_x0000_t202" style="width:47.7pt;height:15.43pt;margin-top:230.87pt;margin-left:159.43pt;mso-height-percent:0;mso-height-relative:margin;mso-width-percent:0;mso-width-relative:margin;mso-wrap-distance-bottom:3.6pt;mso-wrap-distance-left:9pt;mso-wrap-distance-right:9pt;mso-wrap-distance-top:3.6pt;position:absolute;v-text-anchor:top;z-index:251729920" fillcolor="white" stroked="f" strokeweight="0.75pt">
                <v:textbox inset="0,0,0,0">
                  <w:txbxContent>
                    <w:p w:rsidR="00AB3082" w:rsidRPr="00235A43" w:rsidP="00AB3082" w14:paraId="3745F868" w14:textId="77777777">
                      <w:pPr>
                        <w:bidi w:val="0"/>
                        <w:rPr>
                          <w:color w:val="595959" w:themeColor="text1" w:themeTint="A6"/>
                          <w:sz w:val="16"/>
                          <w:szCs w:val="16"/>
                        </w:rPr>
                      </w:pPr>
                      <w:r w:rsidRPr="00235A43">
                        <w:rPr>
                          <w:color w:val="595959" w:themeColor="text1" w:themeTint="A6"/>
                          <w:sz w:val="16"/>
                          <w:szCs w:val="16"/>
                          <w:rtl w:val="0"/>
                          <w:lang w:val="fr"/>
                        </w:rPr>
                        <w:t>Finalisé</w:t>
                      </w:r>
                    </w:p>
                  </w:txbxContent>
                </v:textbox>
              </v:shape>
            </w:pict>
          </mc:Fallback>
        </mc:AlternateContent>
      </w:r>
      <w:r w:rsidRPr="004F4004">
        <w:rPr>
          <w:rFonts w:cs="Arial"/>
          <w:noProof/>
        </w:rPr>
        <mc:AlternateContent>
          <mc:Choice Requires="wps">
            <w:drawing>
              <wp:anchor distT="45720" distB="45720" distL="114300" distR="114300" simplePos="0" relativeHeight="251737088" behindDoc="0" locked="0" layoutInCell="1" allowOverlap="1" wp14:anchorId="09D23BB6" wp14:editId="2F49346A">
                <wp:simplePos x="0" y="0"/>
                <wp:positionH relativeFrom="margin">
                  <wp:posOffset>4180840</wp:posOffset>
                </wp:positionH>
                <wp:positionV relativeFrom="paragraph">
                  <wp:posOffset>2931795</wp:posOffset>
                </wp:positionV>
                <wp:extent cx="441960" cy="243840"/>
                <wp:effectExtent l="0" t="0" r="0" b="381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1C937492"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9D23BB6" id="Text Box 196" o:spid="_x0000_s1057" type="#_x0000_t202" style="position:absolute;margin-left:329.2pt;margin-top:230.85pt;width:34.8pt;height:19.2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" fillcolor="white [3212]" stroked="f">
                <v:textbox inset="0,0,0,0">
                  <w:txbxContent>
                    <w:p w14:paraId="1C937492" w14:textId="77777777" w:rsidR="00AB3082" w:rsidRPr="00235A43" w:rsidRDefault="00000000" w:rsidP="00AB3082">
                      <w:pPr>
                        <w:rPr>
                          <w:color w:val="595959" w:themeColor="text1" w:themeTint="A6"/>
                          <w:sz w:val="16"/>
                          <w:szCs w:val="16"/>
                        </w:rPr>
                      </w:pPr>
                      <w:r w:rsidRPr="00235A43">
                        <w:rPr>
                          <w:color w:val="595959" w:themeColor="text1" w:themeTint="A6"/>
                          <w:sz w:val="16"/>
                          <w:szCs w:val="16"/>
                          <w:lang w:val="fr"/>
                        </w:rPr>
                        <w:t>En pause</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756544" behindDoc="0" locked="0" layoutInCell="1" allowOverlap="1" wp14:anchorId="684EB65D" wp14:editId="2EB70380">
                <wp:simplePos x="0" y="0"/>
                <wp:positionH relativeFrom="column">
                  <wp:posOffset>43543</wp:posOffset>
                </wp:positionH>
                <wp:positionV relativeFrom="paragraph">
                  <wp:posOffset>2405924</wp:posOffset>
                </wp:positionV>
                <wp:extent cx="438876" cy="203200"/>
                <wp:effectExtent l="0" t="0" r="0" b="635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76" cy="203200"/>
                        </a:xfrm>
                        <a:prstGeom prst="rect">
                          <a:avLst/>
                        </a:prstGeom>
                        <a:solidFill>
                          <a:schemeClr val="bg1"/>
                        </a:solidFill>
                        <a:ln w="9525">
                          <a:noFill/>
                          <a:miter lim="800000"/>
                          <a:headEnd/>
                          <a:tailEnd/>
                        </a:ln>
                      </wps:spPr>
                      <wps:txbx>
                        <w:txbxContent>
                          <w:p w14:paraId="0AAE1B9A"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fr"/>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6" o:spid="_x0000_s1056" type="#_x0000_t202" style="width:34.55pt;height:16pt;margin-top:189.45pt;margin-left:3.45pt;mso-height-percent:0;mso-height-relative:margin;mso-width-percent:0;mso-width-relative:margin;mso-wrap-distance-bottom:3.6pt;mso-wrap-distance-left:9pt;mso-wrap-distance-right:9pt;mso-wrap-distance-top:3.6pt;mso-wrap-style:square;position:absolute;v-text-anchor:top;visibility:visible;z-index:251757568" fillcolor="white" stroked="f">
                <v:textbox inset="0,0,0,0">
                  <w:txbxContent>
                    <w:p w:rsidR="00AB3082" w:rsidRPr="00235A43" w:rsidP="00AB3082" w14:paraId="575A016B"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F4004">
        <w:rPr>
          <w:rFonts w:cs="Arial"/>
          <w:noProof/>
        </w:rPr>
        <mc:AlternateContent>
          <mc:Choice Requires="wps">
            <w:drawing>
              <wp:anchor distT="45720" distB="45720" distL="114300" distR="114300" simplePos="0" relativeHeight="251754496" behindDoc="0" locked="0" layoutInCell="1" allowOverlap="1" wp14:anchorId="3E0E06B0" wp14:editId="3B2368D3">
                <wp:simplePos x="0" y="0"/>
                <wp:positionH relativeFrom="column">
                  <wp:posOffset>43543</wp:posOffset>
                </wp:positionH>
                <wp:positionV relativeFrom="paragraph">
                  <wp:posOffset>2173696</wp:posOffset>
                </wp:positionV>
                <wp:extent cx="438876" cy="199571"/>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76" cy="199571"/>
                        </a:xfrm>
                        <a:prstGeom prst="rect">
                          <a:avLst/>
                        </a:prstGeom>
                        <a:solidFill>
                          <a:schemeClr val="bg1"/>
                        </a:solidFill>
                        <a:ln w="9525">
                          <a:noFill/>
                          <a:miter lim="800000"/>
                          <a:headEnd/>
                          <a:tailEnd/>
                        </a:ln>
                      </wps:spPr>
                      <wps:txbx>
                        <w:txbxContent>
                          <w:p w14:paraId="5AB2831A"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fr"/>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5" o:spid="_x0000_s1057" type="#_x0000_t202" style="width:34.55pt;height:15.7pt;margin-top:171.15pt;margin-left:3.45pt;mso-height-percent:0;mso-height-relative:margin;mso-width-percent:0;mso-width-relative:margin;mso-wrap-distance-bottom:3.6pt;mso-wrap-distance-left:9pt;mso-wrap-distance-right:9pt;mso-wrap-distance-top:3.6pt;mso-wrap-style:square;position:absolute;v-text-anchor:top;visibility:visible;z-index:251755520" fillcolor="white" stroked="f">
                <v:textbox inset="0,0,0,0">
                  <w:txbxContent>
                    <w:p w:rsidR="00AB3082" w:rsidRPr="00235A43" w:rsidP="00AB3082" w14:paraId="3E7CDDE9"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F4004">
        <w:rPr>
          <w:rFonts w:cs="Arial"/>
          <w:noProof/>
        </w:rPr>
        <mc:AlternateContent>
          <mc:Choice Requires="wps">
            <w:drawing>
              <wp:anchor distT="45720" distB="45720" distL="114300" distR="114300" simplePos="0" relativeHeight="251752448" behindDoc="0" locked="0" layoutInCell="1" allowOverlap="1" wp14:anchorId="58794D27" wp14:editId="4091BD97">
                <wp:simplePos x="0" y="0"/>
                <wp:positionH relativeFrom="column">
                  <wp:posOffset>58057</wp:posOffset>
                </wp:positionH>
                <wp:positionV relativeFrom="paragraph">
                  <wp:posOffset>1937839</wp:posOffset>
                </wp:positionV>
                <wp:extent cx="424362" cy="188685"/>
                <wp:effectExtent l="0" t="0" r="0" b="190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62" cy="188685"/>
                        </a:xfrm>
                        <a:prstGeom prst="rect">
                          <a:avLst/>
                        </a:prstGeom>
                        <a:solidFill>
                          <a:schemeClr val="bg1"/>
                        </a:solidFill>
                        <a:ln w="9525">
                          <a:noFill/>
                          <a:miter lim="800000"/>
                          <a:headEnd/>
                          <a:tailEnd/>
                        </a:ln>
                      </wps:spPr>
                      <wps:txbx>
                        <w:txbxContent>
                          <w:p w14:paraId="29C8E74E"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fr"/>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4" o:spid="_x0000_s1058" type="#_x0000_t202" style="width:33.4pt;height:14.85pt;margin-top:152.6pt;margin-left:4.55pt;mso-height-percent:0;mso-height-relative:margin;mso-width-percent:0;mso-width-relative:margin;mso-wrap-distance-bottom:3.6pt;mso-wrap-distance-left:9pt;mso-wrap-distance-right:9pt;mso-wrap-distance-top:3.6pt;mso-wrap-style:square;position:absolute;v-text-anchor:top;visibility:visible;z-index:251753472" fillcolor="white" stroked="f">
                <v:textbox inset="0,0,0,0">
                  <w:txbxContent>
                    <w:p w:rsidR="00AB3082" w:rsidRPr="00235A43" w:rsidP="00AB3082" w14:paraId="63047EAF"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F4004">
        <w:rPr>
          <w:rFonts w:cs="Arial"/>
          <w:noProof/>
        </w:rPr>
        <mc:AlternateContent>
          <mc:Choice Requires="wps">
            <w:drawing>
              <wp:anchor distT="45720" distB="45720" distL="114300" distR="114300" simplePos="0" relativeHeight="251750400" behindDoc="0" locked="0" layoutInCell="1" allowOverlap="1" wp14:anchorId="32231D54" wp14:editId="0828E055">
                <wp:simplePos x="0" y="0"/>
                <wp:positionH relativeFrom="column">
                  <wp:posOffset>43543</wp:posOffset>
                </wp:positionH>
                <wp:positionV relativeFrom="paragraph">
                  <wp:posOffset>1705610</wp:posOffset>
                </wp:positionV>
                <wp:extent cx="442504" cy="210457"/>
                <wp:effectExtent l="0" t="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04" cy="210457"/>
                        </a:xfrm>
                        <a:prstGeom prst="rect">
                          <a:avLst/>
                        </a:prstGeom>
                        <a:solidFill>
                          <a:schemeClr val="bg1"/>
                        </a:solidFill>
                        <a:ln w="9525">
                          <a:noFill/>
                          <a:miter lim="800000"/>
                          <a:headEnd/>
                          <a:tailEnd/>
                        </a:ln>
                      </wps:spPr>
                      <wps:txbx>
                        <w:txbxContent>
                          <w:p w14:paraId="1129B7E0"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fr"/>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3" o:spid="_x0000_s1059" type="#_x0000_t202" style="width:34.85pt;height:16.55pt;margin-top:134.3pt;margin-left:3.45pt;mso-height-percent:0;mso-height-relative:margin;mso-width-percent:0;mso-width-relative:margin;mso-wrap-distance-bottom:3.6pt;mso-wrap-distance-left:9pt;mso-wrap-distance-right:9pt;mso-wrap-distance-top:3.6pt;mso-wrap-style:square;position:absolute;v-text-anchor:top;visibility:visible;z-index:251751424" fillcolor="white" stroked="f">
                <v:textbox inset="0,0,0,0">
                  <w:txbxContent>
                    <w:p w:rsidR="00AB3082" w:rsidRPr="00235A43" w:rsidP="00AB3082" w14:paraId="49D7487B"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F4004">
        <w:rPr>
          <w:rFonts w:cs="Arial"/>
          <w:noProof/>
        </w:rPr>
        <mc:AlternateContent>
          <mc:Choice Requires="wps">
            <w:drawing>
              <wp:anchor distT="45720" distB="45720" distL="114300" distR="114300" simplePos="0" relativeHeight="251748352" behindDoc="0" locked="0" layoutInCell="1" allowOverlap="1" wp14:anchorId="2332D4ED" wp14:editId="701F5CD7">
                <wp:simplePos x="0" y="0"/>
                <wp:positionH relativeFrom="column">
                  <wp:posOffset>64770</wp:posOffset>
                </wp:positionH>
                <wp:positionV relativeFrom="paragraph">
                  <wp:posOffset>1476556</wp:posOffset>
                </wp:positionV>
                <wp:extent cx="409847" cy="199571"/>
                <wp:effectExtent l="0" t="0" r="9525"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47" cy="199571"/>
                        </a:xfrm>
                        <a:prstGeom prst="rect">
                          <a:avLst/>
                        </a:prstGeom>
                        <a:solidFill>
                          <a:schemeClr val="bg1"/>
                        </a:solidFill>
                        <a:ln w="9525">
                          <a:noFill/>
                          <a:miter lim="800000"/>
                          <a:headEnd/>
                          <a:tailEnd/>
                        </a:ln>
                      </wps:spPr>
                      <wps:txbx>
                        <w:txbxContent>
                          <w:p w14:paraId="2BDB12BC"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fr"/>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2" o:spid="_x0000_s1060" type="#_x0000_t202" style="width:32.25pt;height:15.7pt;margin-top:116.25pt;margin-left:5.1pt;mso-height-percent:0;mso-height-relative:margin;mso-width-percent:0;mso-width-relative:margin;mso-wrap-distance-bottom:3.6pt;mso-wrap-distance-left:9pt;mso-wrap-distance-right:9pt;mso-wrap-distance-top:3.6pt;mso-wrap-style:square;position:absolute;v-text-anchor:top;visibility:visible;z-index:251749376" fillcolor="white" stroked="f">
                <v:textbox inset="0,0,0,0">
                  <w:txbxContent>
                    <w:p w:rsidR="00AB3082" w:rsidRPr="00235A43" w:rsidP="00AB3082" w14:paraId="6235ED23"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F4004">
        <w:rPr>
          <w:rFonts w:cs="Arial"/>
          <w:noProof/>
        </w:rPr>
        <mc:AlternateContent>
          <mc:Choice Requires="wps">
            <w:drawing>
              <wp:anchor distT="45720" distB="45720" distL="114300" distR="114300" simplePos="0" relativeHeight="251746304" behindDoc="0" locked="0" layoutInCell="1" allowOverlap="1" wp14:anchorId="7E398EA6" wp14:editId="012281E6">
                <wp:simplePos x="0" y="0"/>
                <wp:positionH relativeFrom="column">
                  <wp:posOffset>76199</wp:posOffset>
                </wp:positionH>
                <wp:positionV relativeFrom="paragraph">
                  <wp:posOffset>1233896</wp:posOffset>
                </wp:positionV>
                <wp:extent cx="406219" cy="210457"/>
                <wp:effectExtent l="0"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19" cy="210457"/>
                        </a:xfrm>
                        <a:prstGeom prst="rect">
                          <a:avLst/>
                        </a:prstGeom>
                        <a:solidFill>
                          <a:schemeClr val="bg1"/>
                        </a:solidFill>
                        <a:ln w="9525">
                          <a:noFill/>
                          <a:miter lim="800000"/>
                          <a:headEnd/>
                          <a:tailEnd/>
                        </a:ln>
                      </wps:spPr>
                      <wps:txbx>
                        <w:txbxContent>
                          <w:p w14:paraId="2645A1A0"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fr"/>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1" o:spid="_x0000_s1061" type="#_x0000_t202" style="width:32pt;height:16.55pt;margin-top:97.15pt;margin-left:6pt;mso-height-percent:0;mso-height-relative:margin;mso-width-percent:0;mso-width-relative:margin;mso-wrap-distance-bottom:3.6pt;mso-wrap-distance-left:9pt;mso-wrap-distance-right:9pt;mso-wrap-distance-top:3.6pt;mso-wrap-style:square;position:absolute;v-text-anchor:top;visibility:visible;z-index:251747328" fillcolor="white" stroked="f">
                <v:textbox inset="0,0,0,0">
                  <w:txbxContent>
                    <w:p w:rsidR="00AB3082" w:rsidRPr="00235A43" w:rsidP="00AB3082" w14:paraId="2AC1A72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F4004">
        <w:rPr>
          <w:rFonts w:cs="Arial"/>
          <w:noProof/>
        </w:rPr>
        <mc:AlternateContent>
          <mc:Choice Requires="wps">
            <w:drawing>
              <wp:anchor distT="45720" distB="45720" distL="114300" distR="114300" simplePos="0" relativeHeight="251744256" behindDoc="0" locked="0" layoutInCell="1" allowOverlap="1" wp14:anchorId="23DE1751" wp14:editId="1A315233">
                <wp:simplePos x="0" y="0"/>
                <wp:positionH relativeFrom="column">
                  <wp:posOffset>65314</wp:posOffset>
                </wp:positionH>
                <wp:positionV relativeFrom="paragraph">
                  <wp:posOffset>998039</wp:posOffset>
                </wp:positionV>
                <wp:extent cx="424362" cy="210457"/>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62" cy="210457"/>
                        </a:xfrm>
                        <a:prstGeom prst="rect">
                          <a:avLst/>
                        </a:prstGeom>
                        <a:solidFill>
                          <a:schemeClr val="bg1"/>
                        </a:solidFill>
                        <a:ln w="9525">
                          <a:noFill/>
                          <a:miter lim="800000"/>
                          <a:headEnd/>
                          <a:tailEnd/>
                        </a:ln>
                      </wps:spPr>
                      <wps:txbx>
                        <w:txbxContent>
                          <w:p w14:paraId="0019E02D"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fr"/>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0" o:spid="_x0000_s1062" type="#_x0000_t202" style="width:33.4pt;height:16.55pt;margin-top:78.6pt;margin-left:5.15pt;mso-height-percent:0;mso-height-relative:margin;mso-width-percent:0;mso-width-relative:margin;mso-wrap-distance-bottom:3.6pt;mso-wrap-distance-left:9pt;mso-wrap-distance-right:9pt;mso-wrap-distance-top:3.6pt;mso-wrap-style:square;position:absolute;v-text-anchor:top;visibility:visible;z-index:251745280" fillcolor="white" stroked="f">
                <v:textbox inset="0,0,0,0">
                  <w:txbxContent>
                    <w:p w:rsidR="00AB3082" w:rsidRPr="00235A43" w:rsidP="00AB3082" w14:paraId="65D80195"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F4004">
        <w:rPr>
          <w:rFonts w:cs="Arial"/>
          <w:noProof/>
        </w:rPr>
        <mc:AlternateContent>
          <mc:Choice Requires="wps">
            <w:drawing>
              <wp:anchor distT="45720" distB="45720" distL="114300" distR="114300" simplePos="0" relativeHeight="251742208" behindDoc="0" locked="0" layoutInCell="1" allowOverlap="1" wp14:anchorId="712B3059" wp14:editId="58CE6971">
                <wp:simplePos x="0" y="0"/>
                <wp:positionH relativeFrom="column">
                  <wp:posOffset>72570</wp:posOffset>
                </wp:positionH>
                <wp:positionV relativeFrom="paragraph">
                  <wp:posOffset>758553</wp:posOffset>
                </wp:positionV>
                <wp:extent cx="406219" cy="192314"/>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19" cy="192314"/>
                        </a:xfrm>
                        <a:prstGeom prst="rect">
                          <a:avLst/>
                        </a:prstGeom>
                        <a:solidFill>
                          <a:schemeClr val="bg1"/>
                        </a:solidFill>
                        <a:ln w="9525">
                          <a:noFill/>
                          <a:miter lim="800000"/>
                          <a:headEnd/>
                          <a:tailEnd/>
                        </a:ln>
                      </wps:spPr>
                      <wps:txbx>
                        <w:txbxContent>
                          <w:p w14:paraId="23FDEE75"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fr"/>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12B3059" id="Text Box 199" o:spid="_x0000_s1065" type="#_x0000_t202" style="position:absolute;margin-left:5.7pt;margin-top:59.75pt;width:32pt;height:15.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" fillcolor="white [3212]" stroked="f">
                <v:textbox inset="0,0,0,0">
                  <w:txbxContent>
                    <w:p w14:paraId="23FDEE75" w14:textId="77777777" w:rsidR="00AB3082" w:rsidRPr="00235A43" w:rsidRDefault="00000000" w:rsidP="00AB3082">
                      <w:pPr>
                        <w:jc w:val="right"/>
                        <w:rPr>
                          <w:color w:val="595959" w:themeColor="text1" w:themeTint="A6"/>
                          <w:sz w:val="16"/>
                          <w:szCs w:val="16"/>
                        </w:rPr>
                      </w:pPr>
                      <w:r>
                        <w:rPr>
                          <w:color w:val="595959" w:themeColor="text1" w:themeTint="A6"/>
                          <w:sz w:val="16"/>
                          <w:szCs w:val="16"/>
                          <w:lang w:val="fr"/>
                        </w:rPr>
                        <w:t>NSW</w:t>
                      </w:r>
                    </w:p>
                  </w:txbxContent>
                </v:textbox>
              </v:shape>
            </w:pict>
          </mc:Fallback>
        </mc:AlternateContent>
      </w:r>
      <w:r w:rsidRPr="004F4004">
        <w:rPr>
          <w:rFonts w:cs="Arial"/>
          <w:noProof/>
        </w:rPr>
        <mc:AlternateContent>
          <mc:Choice Requires="wps">
            <w:drawing>
              <wp:anchor distT="45720" distB="45720" distL="114300" distR="114300" simplePos="0" relativeHeight="251727872" behindDoc="0" locked="0" layoutInCell="1" allowOverlap="1" wp14:anchorId="644DC89F" wp14:editId="1716609E">
                <wp:simplePos x="0" y="0"/>
                <wp:positionH relativeFrom="column">
                  <wp:posOffset>791528</wp:posOffset>
                </wp:positionH>
                <wp:positionV relativeFrom="paragraph">
                  <wp:posOffset>76200</wp:posOffset>
                </wp:positionV>
                <wp:extent cx="5591175" cy="293370"/>
                <wp:effectExtent l="0" t="0" r="9525"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70618CB0" w14:textId="18976C3F" w:rsidR="00AB3082" w:rsidRPr="00E02EAE" w:rsidRDefault="00E02EAE" w:rsidP="00AB3082">
                            <w:pPr>
                              <w:jc w:val="center"/>
                              <w:rPr>
                                <w:color w:val="595959" w:themeColor="text1" w:themeTint="A6"/>
                                <w:sz w:val="24"/>
                                <w:szCs w:val="24"/>
                                <w:lang w:val="fr-FR"/>
                              </w:rPr>
                            </w:pPr>
                            <w:r w:rsidRPr="00E02EAE">
                              <w:rPr>
                                <w:color w:val="595959" w:themeColor="text1" w:themeTint="A6"/>
                                <w:sz w:val="24"/>
                                <w:szCs w:val="24"/>
                                <w:lang w:val="fr-FR"/>
                              </w:rPr>
                              <w:t>PAC sur l'emploi - progrès des actions par gouvernement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44DC89F" id="_x0000_s1066" type="#_x0000_t202" style="position:absolute;margin-left:62.35pt;margin-top:6pt;width:440.25pt;height:23.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" fillcolor="white [3212]" stroked="f">
                <v:textbox>
                  <w:txbxContent>
                    <w:p w14:paraId="70618CB0" w14:textId="18976C3F" w:rsidR="00AB3082" w:rsidRPr="00E02EAE" w:rsidRDefault="00E02EAE" w:rsidP="00AB3082">
                      <w:pPr>
                        <w:jc w:val="center"/>
                        <w:rPr>
                          <w:color w:val="595959" w:themeColor="text1" w:themeTint="A6"/>
                          <w:sz w:val="24"/>
                          <w:szCs w:val="24"/>
                          <w:lang w:val="fr-FR"/>
                        </w:rPr>
                      </w:pPr>
                      <w:r w:rsidRPr="00E02EAE">
                        <w:rPr>
                          <w:color w:val="595959" w:themeColor="text1" w:themeTint="A6"/>
                          <w:sz w:val="24"/>
                          <w:szCs w:val="24"/>
                          <w:lang w:val="fr-FR"/>
                        </w:rPr>
                        <w:t>PAC sur l'emploi - progrès des actions par gouvernement</w:t>
                      </w:r>
                    </w:p>
                  </w:txbxContent>
                </v:textbox>
              </v:shape>
            </w:pict>
          </mc:Fallback>
        </mc:AlternateContent>
      </w:r>
      <w:r w:rsidR="00F67EDD" w:rsidRPr="004F4004">
        <w:rPr>
          <w:rFonts w:cs="Arial"/>
          <w:noProof/>
          <w:lang w:eastAsia="en-AU"/>
        </w:rPr>
        <w:drawing>
          <wp:inline distT="0" distB="0" distL="0" distR="0" wp14:anchorId="5085539B" wp14:editId="56A9A2CA">
            <wp:extent cx="7181850" cy="3182620"/>
            <wp:effectExtent l="0" t="0" r="0" b="0"/>
            <wp:docPr id="8" name="Picture 8" descr="Graphique à barres illustrant les avancements du PAC sur l'emploi par juridiction à partir des données du tableau 3 de la p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que à barres illustrant les avancements du PAC sur l'emploi par juridiction à partir des données du tableau 3 de la page 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7181850" cy="3182620"/>
                    </a:xfrm>
                    <a:prstGeom prst="rect">
                      <a:avLst/>
                    </a:prstGeom>
                    <a:noFill/>
                  </pic:spPr>
                </pic:pic>
              </a:graphicData>
            </a:graphic>
          </wp:inline>
        </w:drawing>
      </w:r>
    </w:p>
    <w:p w14:paraId="46B03E24" w14:textId="77777777" w:rsidR="00C44E70" w:rsidRPr="004F4004" w:rsidRDefault="00C44E70" w:rsidP="00A75BCD">
      <w:pPr>
        <w:spacing w:before="60" w:after="120" w:line="240" w:lineRule="auto"/>
        <w:rPr>
          <w:rFonts w:cs="Arial"/>
        </w:rPr>
      </w:pPr>
    </w:p>
    <w:p w14:paraId="37CCC631" w14:textId="77777777" w:rsidR="00E02EAE" w:rsidRDefault="00E02EAE">
      <w:pPr>
        <w:rPr>
          <w:rFonts w:eastAsia="Times New Roman" w:cs="Arial"/>
          <w:color w:val="000000"/>
          <w:lang w:val="fr" w:eastAsia="en-AU"/>
        </w:rPr>
      </w:pPr>
      <w:r>
        <w:rPr>
          <w:rFonts w:eastAsia="Times New Roman" w:cs="Arial"/>
          <w:color w:val="000000"/>
          <w:lang w:val="fr" w:eastAsia="en-AU"/>
        </w:rPr>
        <w:br w:type="page"/>
      </w:r>
    </w:p>
    <w:p w14:paraId="724CC297" w14:textId="5706B7FA" w:rsidR="00DE52F9" w:rsidRPr="004F4004" w:rsidRDefault="00000000" w:rsidP="00A75BCD">
      <w:pPr>
        <w:spacing w:before="60" w:after="120" w:line="240" w:lineRule="auto"/>
        <w:rPr>
          <w:rFonts w:eastAsia="Times New Roman" w:cs="Arial"/>
          <w:color w:val="000000"/>
          <w:lang w:val="fr-FR" w:eastAsia="en-AU"/>
        </w:rPr>
      </w:pPr>
      <w:r w:rsidRPr="004F4004">
        <w:rPr>
          <w:rFonts w:eastAsia="Times New Roman" w:cs="Arial"/>
          <w:color w:val="000000"/>
          <w:lang w:val="fr" w:eastAsia="en-AU"/>
        </w:rPr>
        <w:lastRenderedPageBreak/>
        <w:t>Tableau 4 : PAC sur l'emploi - état d'avancement des actions par objectif</w:t>
      </w:r>
    </w:p>
    <w:tbl>
      <w:tblPr>
        <w:tblW w:w="9736" w:type="dxa"/>
        <w:tblLayout w:type="fixed"/>
        <w:tblLook w:val="04A0" w:firstRow="1" w:lastRow="0" w:firstColumn="1" w:lastColumn="0" w:noHBand="0" w:noVBand="1"/>
      </w:tblPr>
      <w:tblGrid>
        <w:gridCol w:w="1271"/>
        <w:gridCol w:w="1410"/>
        <w:gridCol w:w="1411"/>
        <w:gridCol w:w="1411"/>
        <w:gridCol w:w="1296"/>
        <w:gridCol w:w="1701"/>
        <w:gridCol w:w="1236"/>
      </w:tblGrid>
      <w:tr w:rsidR="00BB72C5" w:rsidRPr="004F4004" w14:paraId="0C4D20D8" w14:textId="77777777" w:rsidTr="00E02EAE">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210E" w14:textId="77777777" w:rsidR="009A7249" w:rsidRPr="00E02EAE" w:rsidRDefault="00000000" w:rsidP="009A7249">
            <w:pPr>
              <w:spacing w:after="0" w:line="240" w:lineRule="auto"/>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Objectif</w:t>
            </w:r>
          </w:p>
        </w:tc>
        <w:tc>
          <w:tcPr>
            <w:tcW w:w="1410" w:type="dxa"/>
            <w:tcBorders>
              <w:top w:val="single" w:sz="4" w:space="0" w:color="auto"/>
              <w:left w:val="nil"/>
              <w:bottom w:val="single" w:sz="4" w:space="0" w:color="auto"/>
              <w:right w:val="single" w:sz="4" w:space="0" w:color="auto"/>
            </w:tcBorders>
            <w:shd w:val="clear" w:color="auto" w:fill="auto"/>
            <w:vAlign w:val="bottom"/>
            <w:hideMark/>
          </w:tcPr>
          <w:p w14:paraId="694AD5D9"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Finalisé</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76FAD5C6"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En bonne voie</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0FE7F502"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Quelques retards</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14:paraId="50AF0CBE"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En pause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688A5A5"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val="fr-FR" w:eastAsia="en-AU"/>
              </w:rPr>
            </w:pPr>
            <w:r w:rsidRPr="00E02EAE">
              <w:rPr>
                <w:rFonts w:ascii="Calibri" w:eastAsia="Times New Roman" w:hAnsi="Calibri" w:cs="Calibri"/>
                <w:b/>
                <w:bCs/>
                <w:color w:val="000000"/>
                <w:sz w:val="20"/>
                <w:szCs w:val="20"/>
                <w:lang w:val="fr" w:eastAsia="en-AU"/>
              </w:rPr>
              <w:t>Commencement à une date ultérieure</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234795DE"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Total</w:t>
            </w:r>
          </w:p>
        </w:tc>
      </w:tr>
      <w:tr w:rsidR="00BB72C5" w:rsidRPr="004F4004" w14:paraId="213B06BA" w14:textId="77777777" w:rsidTr="00E02EA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5F1C4FB"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1</w:t>
            </w:r>
          </w:p>
        </w:tc>
        <w:tc>
          <w:tcPr>
            <w:tcW w:w="1410" w:type="dxa"/>
            <w:tcBorders>
              <w:top w:val="nil"/>
              <w:left w:val="nil"/>
              <w:bottom w:val="single" w:sz="4" w:space="0" w:color="auto"/>
              <w:right w:val="single" w:sz="4" w:space="0" w:color="auto"/>
            </w:tcBorders>
            <w:shd w:val="clear" w:color="auto" w:fill="auto"/>
            <w:noWrap/>
            <w:vAlign w:val="bottom"/>
            <w:hideMark/>
          </w:tcPr>
          <w:p w14:paraId="271E81B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411" w:type="dxa"/>
            <w:tcBorders>
              <w:top w:val="nil"/>
              <w:left w:val="nil"/>
              <w:bottom w:val="single" w:sz="4" w:space="0" w:color="auto"/>
              <w:right w:val="single" w:sz="4" w:space="0" w:color="auto"/>
            </w:tcBorders>
            <w:shd w:val="clear" w:color="auto" w:fill="auto"/>
            <w:noWrap/>
            <w:vAlign w:val="bottom"/>
            <w:hideMark/>
          </w:tcPr>
          <w:p w14:paraId="5863FE1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41</w:t>
            </w:r>
          </w:p>
        </w:tc>
        <w:tc>
          <w:tcPr>
            <w:tcW w:w="1411" w:type="dxa"/>
            <w:tcBorders>
              <w:top w:val="nil"/>
              <w:left w:val="nil"/>
              <w:bottom w:val="single" w:sz="4" w:space="0" w:color="auto"/>
              <w:right w:val="single" w:sz="4" w:space="0" w:color="auto"/>
            </w:tcBorders>
            <w:shd w:val="clear" w:color="auto" w:fill="auto"/>
            <w:noWrap/>
            <w:vAlign w:val="bottom"/>
            <w:hideMark/>
          </w:tcPr>
          <w:p w14:paraId="0F1858D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c>
          <w:tcPr>
            <w:tcW w:w="1296" w:type="dxa"/>
            <w:tcBorders>
              <w:top w:val="nil"/>
              <w:left w:val="nil"/>
              <w:bottom w:val="single" w:sz="4" w:space="0" w:color="auto"/>
              <w:right w:val="single" w:sz="4" w:space="0" w:color="auto"/>
            </w:tcBorders>
            <w:shd w:val="clear" w:color="auto" w:fill="auto"/>
            <w:noWrap/>
            <w:vAlign w:val="bottom"/>
            <w:hideMark/>
          </w:tcPr>
          <w:p w14:paraId="3414A2F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16BDCC4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0A52B01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53</w:t>
            </w:r>
          </w:p>
        </w:tc>
      </w:tr>
      <w:tr w:rsidR="00BB72C5" w:rsidRPr="004F4004" w14:paraId="1CFE712A" w14:textId="77777777" w:rsidTr="00E02EA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07DDE44"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2</w:t>
            </w:r>
          </w:p>
        </w:tc>
        <w:tc>
          <w:tcPr>
            <w:tcW w:w="1410" w:type="dxa"/>
            <w:tcBorders>
              <w:top w:val="nil"/>
              <w:left w:val="nil"/>
              <w:bottom w:val="single" w:sz="4" w:space="0" w:color="auto"/>
              <w:right w:val="single" w:sz="4" w:space="0" w:color="auto"/>
            </w:tcBorders>
            <w:shd w:val="clear" w:color="auto" w:fill="auto"/>
            <w:noWrap/>
            <w:vAlign w:val="bottom"/>
            <w:hideMark/>
          </w:tcPr>
          <w:p w14:paraId="27C4C899"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411" w:type="dxa"/>
            <w:tcBorders>
              <w:top w:val="nil"/>
              <w:left w:val="nil"/>
              <w:bottom w:val="single" w:sz="4" w:space="0" w:color="auto"/>
              <w:right w:val="single" w:sz="4" w:space="0" w:color="auto"/>
            </w:tcBorders>
            <w:shd w:val="clear" w:color="auto" w:fill="auto"/>
            <w:noWrap/>
            <w:vAlign w:val="bottom"/>
            <w:hideMark/>
          </w:tcPr>
          <w:p w14:paraId="43504CA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21</w:t>
            </w:r>
          </w:p>
        </w:tc>
        <w:tc>
          <w:tcPr>
            <w:tcW w:w="1411" w:type="dxa"/>
            <w:tcBorders>
              <w:top w:val="nil"/>
              <w:left w:val="nil"/>
              <w:bottom w:val="single" w:sz="4" w:space="0" w:color="auto"/>
              <w:right w:val="single" w:sz="4" w:space="0" w:color="auto"/>
            </w:tcBorders>
            <w:shd w:val="clear" w:color="auto" w:fill="auto"/>
            <w:noWrap/>
            <w:vAlign w:val="bottom"/>
            <w:hideMark/>
          </w:tcPr>
          <w:p w14:paraId="7A998FE9"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296" w:type="dxa"/>
            <w:tcBorders>
              <w:top w:val="nil"/>
              <w:left w:val="nil"/>
              <w:bottom w:val="single" w:sz="4" w:space="0" w:color="auto"/>
              <w:right w:val="single" w:sz="4" w:space="0" w:color="auto"/>
            </w:tcBorders>
            <w:shd w:val="clear" w:color="auto" w:fill="auto"/>
            <w:noWrap/>
            <w:vAlign w:val="bottom"/>
            <w:hideMark/>
          </w:tcPr>
          <w:p w14:paraId="7032D76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697E6AB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36" w:type="dxa"/>
            <w:tcBorders>
              <w:top w:val="nil"/>
              <w:left w:val="nil"/>
              <w:bottom w:val="single" w:sz="4" w:space="0" w:color="auto"/>
              <w:right w:val="single" w:sz="4" w:space="0" w:color="auto"/>
            </w:tcBorders>
            <w:shd w:val="clear" w:color="auto" w:fill="auto"/>
            <w:noWrap/>
            <w:vAlign w:val="bottom"/>
            <w:hideMark/>
          </w:tcPr>
          <w:p w14:paraId="31D03E9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30</w:t>
            </w:r>
          </w:p>
        </w:tc>
      </w:tr>
      <w:tr w:rsidR="00BB72C5" w:rsidRPr="004F4004" w14:paraId="0D372CCE" w14:textId="77777777" w:rsidTr="00E02EA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481C37" w14:textId="77777777" w:rsidR="009A7249" w:rsidRPr="004F4004" w:rsidRDefault="00000000" w:rsidP="009A7249">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En général</w:t>
            </w:r>
          </w:p>
        </w:tc>
        <w:tc>
          <w:tcPr>
            <w:tcW w:w="1410" w:type="dxa"/>
            <w:tcBorders>
              <w:top w:val="nil"/>
              <w:left w:val="nil"/>
              <w:bottom w:val="single" w:sz="4" w:space="0" w:color="auto"/>
              <w:right w:val="single" w:sz="4" w:space="0" w:color="auto"/>
            </w:tcBorders>
            <w:shd w:val="clear" w:color="auto" w:fill="auto"/>
            <w:noWrap/>
            <w:vAlign w:val="bottom"/>
            <w:hideMark/>
          </w:tcPr>
          <w:p w14:paraId="316F6085"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10</w:t>
            </w:r>
          </w:p>
        </w:tc>
        <w:tc>
          <w:tcPr>
            <w:tcW w:w="1411" w:type="dxa"/>
            <w:tcBorders>
              <w:top w:val="nil"/>
              <w:left w:val="nil"/>
              <w:bottom w:val="single" w:sz="4" w:space="0" w:color="auto"/>
              <w:right w:val="single" w:sz="4" w:space="0" w:color="auto"/>
            </w:tcBorders>
            <w:shd w:val="clear" w:color="auto" w:fill="auto"/>
            <w:noWrap/>
            <w:vAlign w:val="bottom"/>
            <w:hideMark/>
          </w:tcPr>
          <w:p w14:paraId="18D68F6F"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62</w:t>
            </w:r>
          </w:p>
        </w:tc>
        <w:tc>
          <w:tcPr>
            <w:tcW w:w="1411" w:type="dxa"/>
            <w:tcBorders>
              <w:top w:val="nil"/>
              <w:left w:val="nil"/>
              <w:bottom w:val="single" w:sz="4" w:space="0" w:color="auto"/>
              <w:right w:val="single" w:sz="4" w:space="0" w:color="auto"/>
            </w:tcBorders>
            <w:shd w:val="clear" w:color="auto" w:fill="auto"/>
            <w:noWrap/>
            <w:vAlign w:val="bottom"/>
            <w:hideMark/>
          </w:tcPr>
          <w:p w14:paraId="7A4942E1"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9</w:t>
            </w:r>
          </w:p>
        </w:tc>
        <w:tc>
          <w:tcPr>
            <w:tcW w:w="1296" w:type="dxa"/>
            <w:tcBorders>
              <w:top w:val="nil"/>
              <w:left w:val="nil"/>
              <w:bottom w:val="single" w:sz="4" w:space="0" w:color="auto"/>
              <w:right w:val="single" w:sz="4" w:space="0" w:color="auto"/>
            </w:tcBorders>
            <w:shd w:val="clear" w:color="auto" w:fill="auto"/>
            <w:noWrap/>
            <w:vAlign w:val="bottom"/>
            <w:hideMark/>
          </w:tcPr>
          <w:p w14:paraId="67979C5C"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3E56618B"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w:t>
            </w:r>
          </w:p>
        </w:tc>
        <w:tc>
          <w:tcPr>
            <w:tcW w:w="1236" w:type="dxa"/>
            <w:tcBorders>
              <w:top w:val="nil"/>
              <w:left w:val="nil"/>
              <w:bottom w:val="single" w:sz="4" w:space="0" w:color="auto"/>
              <w:right w:val="single" w:sz="4" w:space="0" w:color="auto"/>
            </w:tcBorders>
            <w:shd w:val="clear" w:color="auto" w:fill="auto"/>
            <w:noWrap/>
            <w:vAlign w:val="bottom"/>
            <w:hideMark/>
          </w:tcPr>
          <w:p w14:paraId="12E8EF76"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83</w:t>
            </w:r>
          </w:p>
        </w:tc>
      </w:tr>
    </w:tbl>
    <w:p w14:paraId="18BE9163" w14:textId="77777777" w:rsidR="009A7249" w:rsidRPr="004F4004" w:rsidRDefault="009A7249" w:rsidP="00A75BCD">
      <w:pPr>
        <w:spacing w:before="60" w:after="120" w:line="240" w:lineRule="auto"/>
        <w:rPr>
          <w:rFonts w:ascii="Calibri" w:eastAsia="Times New Roman" w:hAnsi="Calibri" w:cs="Calibri"/>
          <w:b/>
          <w:bCs/>
          <w:color w:val="000000"/>
          <w:lang w:eastAsia="en-AU"/>
        </w:rPr>
      </w:pPr>
    </w:p>
    <w:p w14:paraId="61DC3F6E" w14:textId="77777777" w:rsidR="007D4E3A" w:rsidRPr="004F4004" w:rsidRDefault="00000000" w:rsidP="00A75BCD">
      <w:pPr>
        <w:spacing w:before="60" w:after="120" w:line="240" w:lineRule="auto"/>
        <w:rPr>
          <w:rFonts w:cs="Arial"/>
          <w:lang w:val="fr-FR"/>
        </w:rPr>
      </w:pPr>
      <w:r w:rsidRPr="004F4004">
        <w:rPr>
          <w:rFonts w:cs="Arial"/>
          <w:lang w:val="fr"/>
        </w:rPr>
        <w:t>Tableau 4 :</w:t>
      </w:r>
      <w:r w:rsidR="00BA0144" w:rsidRPr="004F4004">
        <w:rPr>
          <w:rFonts w:eastAsia="Times New Roman" w:cs="Arial"/>
          <w:color w:val="000000"/>
          <w:lang w:val="fr" w:eastAsia="en-AU"/>
        </w:rPr>
        <w:t xml:space="preserve"> </w:t>
      </w:r>
      <w:bookmarkStart w:id="5" w:name="_Hlk120145663"/>
      <w:r w:rsidR="00BA0144" w:rsidRPr="004F4004">
        <w:rPr>
          <w:rFonts w:eastAsia="Times New Roman" w:cs="Arial"/>
          <w:color w:val="000000"/>
          <w:lang w:val="fr" w:eastAsia="en-AU"/>
        </w:rPr>
        <w:t>PAC sur l'emploi - progrès des actions par objectif</w:t>
      </w:r>
      <w:bookmarkEnd w:id="5"/>
    </w:p>
    <w:p w14:paraId="597A4F34" w14:textId="3C6C5709" w:rsidR="007D4E3A" w:rsidRPr="004F4004" w:rsidRDefault="00E02EAE" w:rsidP="00A75BCD">
      <w:pPr>
        <w:spacing w:before="60" w:after="120" w:line="240" w:lineRule="auto"/>
        <w:rPr>
          <w:rFonts w:cs="Arial"/>
        </w:rPr>
      </w:pPr>
      <w:r w:rsidRPr="004F4004">
        <w:rPr>
          <w:rFonts w:cs="Arial"/>
          <w:noProof/>
        </w:rPr>
        <mc:AlternateContent>
          <mc:Choice Requires="wps">
            <w:drawing>
              <wp:anchor distT="45720" distB="45720" distL="114300" distR="114300" simplePos="0" relativeHeight="251724800" behindDoc="0" locked="0" layoutInCell="1" allowOverlap="1" wp14:anchorId="47D0D3AF" wp14:editId="496427B5">
                <wp:simplePos x="0" y="0"/>
                <wp:positionH relativeFrom="column">
                  <wp:posOffset>4135582</wp:posOffset>
                </wp:positionH>
                <wp:positionV relativeFrom="paragraph">
                  <wp:posOffset>1566654</wp:posOffset>
                </wp:positionV>
                <wp:extent cx="1005840" cy="327470"/>
                <wp:effectExtent l="0" t="0" r="381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27470"/>
                        </a:xfrm>
                        <a:prstGeom prst="rect">
                          <a:avLst/>
                        </a:prstGeom>
                        <a:solidFill>
                          <a:schemeClr val="bg1"/>
                        </a:solidFill>
                        <a:ln w="9525">
                          <a:noFill/>
                          <a:miter lim="800000"/>
                          <a:headEnd/>
                          <a:tailEnd/>
                        </a:ln>
                      </wps:spPr>
                      <wps:txbx>
                        <w:txbxContent>
                          <w:p w14:paraId="36B8F98B"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fr"/>
                              </w:rPr>
                              <w:t>Commencement à une date ultérieure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0D3AF" id="Text Box 47" o:spid="_x0000_s1067" type="#_x0000_t202" style="position:absolute;margin-left:325.65pt;margin-top:123.35pt;width:79.2pt;height:25.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" fillcolor="white [3212]" stroked="f">
                <v:textbox inset="0,0,0,0">
                  <w:txbxContent>
                    <w:p w14:paraId="36B8F98B"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fr"/>
                        </w:rPr>
                        <w:t>Commencement à une date ultérieure</w:t>
                      </w:r>
                    </w:p>
                  </w:txbxContent>
                </v:textbox>
              </v:shape>
            </w:pict>
          </mc:Fallback>
        </mc:AlternateContent>
      </w:r>
      <w:r w:rsidRPr="004F4004">
        <w:rPr>
          <w:rFonts w:cs="Arial"/>
          <w:noProof/>
        </w:rPr>
        <mc:AlternateContent>
          <mc:Choice Requires="wps">
            <w:drawing>
              <wp:anchor distT="45720" distB="45720" distL="114300" distR="114300" simplePos="0" relativeHeight="251720704" behindDoc="0" locked="0" layoutInCell="1" allowOverlap="1" wp14:anchorId="7F4AB7D1" wp14:editId="322C1049">
                <wp:simplePos x="0" y="0"/>
                <wp:positionH relativeFrom="column">
                  <wp:posOffset>2756647</wp:posOffset>
                </wp:positionH>
                <wp:positionV relativeFrom="paragraph">
                  <wp:posOffset>1571544</wp:posOffset>
                </wp:positionV>
                <wp:extent cx="643890" cy="322729"/>
                <wp:effectExtent l="0" t="0" r="3810" b="12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22729"/>
                        </a:xfrm>
                        <a:prstGeom prst="rect">
                          <a:avLst/>
                        </a:prstGeom>
                        <a:solidFill>
                          <a:schemeClr val="bg1"/>
                        </a:solidFill>
                        <a:ln w="9525">
                          <a:noFill/>
                          <a:miter lim="800000"/>
                          <a:headEnd/>
                          <a:tailEnd/>
                        </a:ln>
                      </wps:spPr>
                      <wps:txbx>
                        <w:txbxContent>
                          <w:p w14:paraId="7BF7F231"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fr"/>
                              </w:rPr>
                              <w:t>Quelques retards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AB7D1" id="Text Box 45" o:spid="_x0000_s1068" type="#_x0000_t202" style="position:absolute;margin-left:217.05pt;margin-top:123.75pt;width:50.7pt;height:25.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" fillcolor="white [3212]" stroked="f">
                <v:textbox inset="0,0,0,0">
                  <w:txbxContent>
                    <w:p w14:paraId="7BF7F231"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718656" behindDoc="0" locked="0" layoutInCell="1" allowOverlap="1" wp14:anchorId="33A26C72" wp14:editId="31A3B026">
                <wp:simplePos x="0" y="0"/>
                <wp:positionH relativeFrom="column">
                  <wp:posOffset>2140527</wp:posOffset>
                </wp:positionH>
                <wp:positionV relativeFrom="paragraph">
                  <wp:posOffset>1571543</wp:posOffset>
                </wp:positionV>
                <wp:extent cx="461010" cy="366737"/>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66737"/>
                        </a:xfrm>
                        <a:prstGeom prst="rect">
                          <a:avLst/>
                        </a:prstGeom>
                        <a:solidFill>
                          <a:schemeClr val="bg1"/>
                        </a:solidFill>
                        <a:ln w="9525">
                          <a:noFill/>
                          <a:miter lim="800000"/>
                          <a:headEnd/>
                          <a:tailEnd/>
                        </a:ln>
                      </wps:spPr>
                      <wps:txbx>
                        <w:txbxContent>
                          <w:p w14:paraId="464AF5FA"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fr"/>
                              </w:rPr>
                              <w:t>En bonne voie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26C72" id="Text Box 44" o:spid="_x0000_s1069" type="#_x0000_t202" style="position:absolute;margin-left:168.55pt;margin-top:123.75pt;width:36.3pt;height:28.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" fillcolor="white [3212]" stroked="f">
                <v:textbox inset="0,0,0,0">
                  <w:txbxContent>
                    <w:p w14:paraId="464AF5FA"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711488" behindDoc="0" locked="0" layoutInCell="1" allowOverlap="1" wp14:anchorId="673D456A" wp14:editId="36CBAAEF">
                <wp:simplePos x="0" y="0"/>
                <wp:positionH relativeFrom="column">
                  <wp:posOffset>952500</wp:posOffset>
                </wp:positionH>
                <wp:positionV relativeFrom="paragraph">
                  <wp:posOffset>67945</wp:posOffset>
                </wp:positionV>
                <wp:extent cx="4070350" cy="310243"/>
                <wp:effectExtent l="0" t="0" r="635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310243"/>
                        </a:xfrm>
                        <a:prstGeom prst="rect">
                          <a:avLst/>
                        </a:prstGeom>
                        <a:solidFill>
                          <a:schemeClr val="bg1"/>
                        </a:solidFill>
                        <a:ln w="9525">
                          <a:noFill/>
                          <a:miter lim="800000"/>
                          <a:headEnd/>
                          <a:tailEnd/>
                        </a:ln>
                      </wps:spPr>
                      <wps:txbx>
                        <w:txbxContent>
                          <w:p w14:paraId="059302D4" w14:textId="4666B370" w:rsidR="00AB3082" w:rsidRPr="00E02EAE" w:rsidRDefault="00E02EAE" w:rsidP="00AB3082">
                            <w:pPr>
                              <w:jc w:val="center"/>
                              <w:rPr>
                                <w:color w:val="595959" w:themeColor="text1" w:themeTint="A6"/>
                                <w:sz w:val="25"/>
                                <w:szCs w:val="25"/>
                                <w:lang w:val="fr-FR"/>
                              </w:rPr>
                            </w:pPr>
                            <w:r w:rsidRPr="00E02EAE">
                              <w:rPr>
                                <w:color w:val="595959" w:themeColor="text1" w:themeTint="A6"/>
                                <w:sz w:val="25"/>
                                <w:szCs w:val="25"/>
                                <w:lang w:val="fr-FR"/>
                              </w:rPr>
                              <w:t>PAC sur l'emploi - progrès des actions par objectif</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73D456A" id="_x0000_s1070" type="#_x0000_t202" style="position:absolute;margin-left:75pt;margin-top:5.35pt;width:320.5pt;height:24.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" fillcolor="white [3212]" stroked="f">
                <v:textbox>
                  <w:txbxContent>
                    <w:p w14:paraId="059302D4" w14:textId="4666B370" w:rsidR="00AB3082" w:rsidRPr="00E02EAE" w:rsidRDefault="00E02EAE" w:rsidP="00AB3082">
                      <w:pPr>
                        <w:jc w:val="center"/>
                        <w:rPr>
                          <w:color w:val="595959" w:themeColor="text1" w:themeTint="A6"/>
                          <w:sz w:val="25"/>
                          <w:szCs w:val="25"/>
                          <w:lang w:val="fr-FR"/>
                        </w:rPr>
                      </w:pPr>
                      <w:r w:rsidRPr="00E02EAE">
                        <w:rPr>
                          <w:color w:val="595959" w:themeColor="text1" w:themeTint="A6"/>
                          <w:sz w:val="25"/>
                          <w:szCs w:val="25"/>
                          <w:lang w:val="fr-FR"/>
                        </w:rPr>
                        <w:t>PAC sur l'emploi - progrès des actions par objectif</w:t>
                      </w:r>
                    </w:p>
                  </w:txbxContent>
                </v:textbox>
              </v:shape>
            </w:pict>
          </mc:Fallback>
        </mc:AlternateContent>
      </w:r>
      <w:r w:rsidRPr="004F4004">
        <w:rPr>
          <w:rFonts w:cs="Arial"/>
          <w:noProof/>
        </w:rPr>
        <mc:AlternateContent>
          <mc:Choice Requires="wps">
            <w:drawing>
              <wp:anchor distT="45720" distB="45720" distL="114300" distR="114300" simplePos="0" relativeHeight="251716608" behindDoc="0" locked="0" layoutInCell="1" allowOverlap="1" wp14:anchorId="343004BC" wp14:editId="31327EA2">
                <wp:simplePos x="0" y="0"/>
                <wp:positionH relativeFrom="column">
                  <wp:posOffset>1414463</wp:posOffset>
                </wp:positionH>
                <wp:positionV relativeFrom="paragraph">
                  <wp:posOffset>1572895</wp:posOffset>
                </wp:positionV>
                <wp:extent cx="605790" cy="195263"/>
                <wp:effectExtent l="0" t="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263"/>
                        </a:xfrm>
                        <a:prstGeom prst="rect">
                          <a:avLst/>
                        </a:prstGeom>
                        <a:solidFill>
                          <a:schemeClr val="bg1"/>
                        </a:solidFill>
                        <a:ln w="9525">
                          <a:noFill/>
                          <a:miter lim="800000"/>
                          <a:headEnd/>
                          <a:tailEnd/>
                        </a:ln>
                      </wps:spPr>
                      <wps:txbx>
                        <w:txbxContent>
                          <w:p w14:paraId="65CCC9A5"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3" o:spid="_x0000_s1068" type="#_x0000_t202" style="width:47.7pt;height:15.38pt;margin-top:123.85pt;margin-left:111.38pt;mso-height-percent:0;mso-height-relative:margin;mso-width-percent:0;mso-width-relative:margin;mso-wrap-distance-bottom:3.6pt;mso-wrap-distance-left:9pt;mso-wrap-distance-right:9pt;mso-wrap-distance-top:3.6pt;position:absolute;v-text-anchor:top;z-index:251715584" fillcolor="white" stroked="f" strokeweight="0.75pt">
                <v:textbox inset="0,0,0,0">
                  <w:txbxContent>
                    <w:p w:rsidR="00AB3082" w:rsidRPr="00AB3082" w:rsidP="00AB3082" w14:paraId="6CA1DAE6" w14:textId="77777777">
                      <w:pPr>
                        <w:bidi w:val="0"/>
                        <w:rPr>
                          <w:color w:val="595959" w:themeColor="text1" w:themeTint="A6"/>
                          <w:sz w:val="16"/>
                          <w:szCs w:val="16"/>
                        </w:rPr>
                      </w:pPr>
                      <w:r w:rsidRPr="00AB3082">
                        <w:rPr>
                          <w:color w:val="595959" w:themeColor="text1" w:themeTint="A6"/>
                          <w:sz w:val="16"/>
                          <w:szCs w:val="16"/>
                          <w:rtl w:val="0"/>
                          <w:lang w:val="fr"/>
                        </w:rPr>
                        <w:t>Finalisé</w:t>
                      </w:r>
                    </w:p>
                  </w:txbxContent>
                </v:textbox>
              </v:shape>
            </w:pict>
          </mc:Fallback>
        </mc:AlternateContent>
      </w:r>
      <w:r w:rsidRPr="004F4004">
        <w:rPr>
          <w:rFonts w:cs="Arial"/>
          <w:noProof/>
        </w:rPr>
        <mc:AlternateContent>
          <mc:Choice Requires="wps">
            <w:drawing>
              <wp:anchor distT="45720" distB="45720" distL="114300" distR="114300" simplePos="0" relativeHeight="251714560" behindDoc="0" locked="0" layoutInCell="1" allowOverlap="1" wp14:anchorId="7930DAA0" wp14:editId="62401ACB">
                <wp:simplePos x="0" y="0"/>
                <wp:positionH relativeFrom="column">
                  <wp:posOffset>56147</wp:posOffset>
                </wp:positionH>
                <wp:positionV relativeFrom="paragraph">
                  <wp:posOffset>597334</wp:posOffset>
                </wp:positionV>
                <wp:extent cx="564315" cy="276225"/>
                <wp:effectExtent l="0" t="0" r="762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15" cy="276225"/>
                        </a:xfrm>
                        <a:prstGeom prst="rect">
                          <a:avLst/>
                        </a:prstGeom>
                        <a:solidFill>
                          <a:schemeClr val="bg1"/>
                        </a:solidFill>
                        <a:ln w="9525">
                          <a:noFill/>
                          <a:miter lim="800000"/>
                          <a:headEnd/>
                          <a:tailEnd/>
                        </a:ln>
                      </wps:spPr>
                      <wps:txbx>
                        <w:txbxContent>
                          <w:p w14:paraId="24F9927B"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fr"/>
                              </w:rPr>
                              <w:t>Objectif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1" o:spid="_x0000_s1069" type="#_x0000_t202" style="width:44.43pt;height:21.75pt;margin-top:47.03pt;margin-left:4.42pt;mso-height-percent:0;mso-height-relative:margin;mso-width-percent:0;mso-width-relative:margin;mso-wrap-distance-bottom:3.6pt;mso-wrap-distance-left:9pt;mso-wrap-distance-right:9pt;mso-wrap-distance-top:3.6pt;position:absolute;v-text-anchor:top;z-index:251713536" fillcolor="white" stroked="f" strokeweight="0.75pt">
                <v:textbox inset="0,0,0,0">
                  <w:txbxContent>
                    <w:p w:rsidR="00AB3082" w:rsidRPr="00AB3082" w:rsidP="00AB3082" w14:paraId="248474CA" w14:textId="731826C4">
                      <w:pPr>
                        <w:bidi w:val="0"/>
                        <w:jc w:val="right"/>
                        <w:rPr>
                          <w:color w:val="595959" w:themeColor="text1" w:themeTint="A6"/>
                          <w:sz w:val="16"/>
                          <w:szCs w:val="16"/>
                        </w:rPr>
                      </w:pPr>
                      <w:r w:rsidRPr="00AB3082">
                        <w:rPr>
                          <w:color w:val="595959" w:themeColor="text1" w:themeTint="A6"/>
                          <w:sz w:val="16"/>
                          <w:szCs w:val="16"/>
                          <w:rtl w:val="0"/>
                          <w:lang w:val="fr"/>
                        </w:rPr>
                        <w:t>Objectif 1</w:t>
                      </w:r>
                    </w:p>
                  </w:txbxContent>
                </v:textbox>
              </v:shape>
            </w:pict>
          </mc:Fallback>
        </mc:AlternateContent>
      </w:r>
      <w:r w:rsidRPr="004F4004">
        <w:rPr>
          <w:rFonts w:cs="Arial"/>
          <w:noProof/>
        </w:rPr>
        <mc:AlternateContent>
          <mc:Choice Requires="wps">
            <w:drawing>
              <wp:anchor distT="45720" distB="45720" distL="114300" distR="114300" simplePos="0" relativeHeight="251726848" behindDoc="0" locked="0" layoutInCell="1" allowOverlap="1" wp14:anchorId="5050C286" wp14:editId="51F3EE4F">
                <wp:simplePos x="0" y="0"/>
                <wp:positionH relativeFrom="margin">
                  <wp:posOffset>60158</wp:posOffset>
                </wp:positionH>
                <wp:positionV relativeFrom="paragraph">
                  <wp:posOffset>978334</wp:posOffset>
                </wp:positionV>
                <wp:extent cx="560237" cy="27622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37" cy="276225"/>
                        </a:xfrm>
                        <a:prstGeom prst="rect">
                          <a:avLst/>
                        </a:prstGeom>
                        <a:solidFill>
                          <a:schemeClr val="bg1"/>
                        </a:solidFill>
                        <a:ln w="9525">
                          <a:noFill/>
                          <a:miter lim="800000"/>
                          <a:headEnd/>
                          <a:tailEnd/>
                        </a:ln>
                      </wps:spPr>
                      <wps:txbx>
                        <w:txbxContent>
                          <w:p w14:paraId="4C906288"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fr"/>
                              </w:rPr>
                              <w:t>Objectif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050C286" id="Text Box 48" o:spid="_x0000_s1073" type="#_x0000_t202" style="position:absolute;margin-left:4.75pt;margin-top:77.05pt;width:44.1pt;height:21.7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" fillcolor="white [3212]" stroked="f">
                <v:textbox inset="0,0,0,0">
                  <w:txbxContent>
                    <w:p w14:paraId="4C906288"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lang w:val="fr"/>
                        </w:rPr>
                        <w:t>Objectif 2</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722752" behindDoc="0" locked="0" layoutInCell="1" allowOverlap="1" wp14:anchorId="41925E08" wp14:editId="7B0D8C83">
                <wp:simplePos x="0" y="0"/>
                <wp:positionH relativeFrom="margin">
                  <wp:posOffset>3571694</wp:posOffset>
                </wp:positionH>
                <wp:positionV relativeFrom="paragraph">
                  <wp:posOffset>1570990</wp:posOffset>
                </wp:positionV>
                <wp:extent cx="441960" cy="243840"/>
                <wp:effectExtent l="0" t="0" r="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3840"/>
                        </a:xfrm>
                        <a:prstGeom prst="rect">
                          <a:avLst/>
                        </a:prstGeom>
                        <a:solidFill>
                          <a:schemeClr val="bg1"/>
                        </a:solidFill>
                        <a:ln w="9525">
                          <a:noFill/>
                          <a:miter lim="800000"/>
                          <a:headEnd/>
                          <a:tailEnd/>
                        </a:ln>
                      </wps:spPr>
                      <wps:txbx>
                        <w:txbxContent>
                          <w:p w14:paraId="45AA5B5C"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1925E08" id="Text Box 46" o:spid="_x0000_s1074" type="#_x0000_t202" style="position:absolute;margin-left:281.25pt;margin-top:123.7pt;width:34.8pt;height:19.2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" fillcolor="white [3212]" stroked="f">
                <v:textbox inset="0,0,0,0">
                  <w:txbxContent>
                    <w:p w14:paraId="45AA5B5C" w14:textId="77777777" w:rsidR="00AB3082" w:rsidRPr="00AB3082" w:rsidRDefault="00000000" w:rsidP="00AB3082">
                      <w:pPr>
                        <w:rPr>
                          <w:color w:val="595959" w:themeColor="text1" w:themeTint="A6"/>
                          <w:sz w:val="16"/>
                          <w:szCs w:val="16"/>
                        </w:rPr>
                      </w:pPr>
                      <w:r w:rsidRPr="00AB3082">
                        <w:rPr>
                          <w:color w:val="595959" w:themeColor="text1" w:themeTint="A6"/>
                          <w:sz w:val="16"/>
                          <w:szCs w:val="16"/>
                          <w:lang w:val="fr"/>
                        </w:rPr>
                        <w:t>En pause</w:t>
                      </w:r>
                    </w:p>
                  </w:txbxContent>
                </v:textbox>
                <w10:wrap anchorx="margin"/>
              </v:shape>
            </w:pict>
          </mc:Fallback>
        </mc:AlternateContent>
      </w:r>
      <w:r w:rsidR="00F67EDD" w:rsidRPr="004F4004">
        <w:rPr>
          <w:rFonts w:cs="Arial"/>
          <w:noProof/>
          <w:lang w:eastAsia="en-AU"/>
        </w:rPr>
        <w:drawing>
          <wp:inline distT="0" distB="0" distL="0" distR="0" wp14:anchorId="6DD5D83E" wp14:editId="0A4E4167">
            <wp:extent cx="5968365" cy="1828800"/>
            <wp:effectExtent l="0" t="0" r="0" b="0"/>
            <wp:docPr id="9" name="Picture 9" descr="Graphique à barres qui affiche visuellement les données du PAC sur l'emploi du tableau 4 à la p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que à barres qui affiche visuellement les données du PAC sur l'emploi du tableau 4 à la page 10"/>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968365" cy="1828800"/>
                    </a:xfrm>
                    <a:prstGeom prst="rect">
                      <a:avLst/>
                    </a:prstGeom>
                    <a:noFill/>
                  </pic:spPr>
                </pic:pic>
              </a:graphicData>
            </a:graphic>
          </wp:inline>
        </w:drawing>
      </w:r>
    </w:p>
    <w:p w14:paraId="443D5B7A" w14:textId="77777777" w:rsidR="00D868B5" w:rsidRPr="004F4004" w:rsidRDefault="00000000">
      <w:pPr>
        <w:rPr>
          <w:rFonts w:cs="Arial"/>
          <w:b/>
        </w:rPr>
      </w:pPr>
      <w:r w:rsidRPr="004F4004">
        <w:rPr>
          <w:rFonts w:cs="Arial"/>
          <w:b/>
        </w:rPr>
        <w:br w:type="page"/>
      </w:r>
    </w:p>
    <w:p w14:paraId="00EB2C25" w14:textId="77777777" w:rsidR="00B73C37" w:rsidRPr="004F4004" w:rsidRDefault="00000000" w:rsidP="00D868B5">
      <w:pPr>
        <w:pStyle w:val="Heading1"/>
        <w:rPr>
          <w:rFonts w:cs="Arial"/>
          <w:sz w:val="22"/>
          <w:szCs w:val="22"/>
          <w:lang w:val="fr-FR"/>
        </w:rPr>
      </w:pPr>
      <w:bookmarkStart w:id="6" w:name="_Toc256000003"/>
      <w:r w:rsidRPr="004F4004">
        <w:rPr>
          <w:rFonts w:cs="Arial"/>
          <w:sz w:val="22"/>
          <w:szCs w:val="22"/>
          <w:lang w:val="fr"/>
        </w:rPr>
        <w:lastRenderedPageBreak/>
        <w:t>Plan d'action ciblé sur l'état d'esprit des communautés</w:t>
      </w:r>
      <w:bookmarkEnd w:id="6"/>
    </w:p>
    <w:p w14:paraId="59092C3B" w14:textId="77777777" w:rsidR="00A75BCD" w:rsidRPr="004F4004" w:rsidRDefault="00A75BCD" w:rsidP="00A75BCD">
      <w:pPr>
        <w:spacing w:before="60" w:after="120" w:line="240" w:lineRule="auto"/>
        <w:rPr>
          <w:rFonts w:cs="Arial"/>
          <w:lang w:val="fr-FR"/>
        </w:rPr>
      </w:pPr>
    </w:p>
    <w:p w14:paraId="4FF2B464" w14:textId="77777777" w:rsidR="008D6089" w:rsidRPr="004F4004" w:rsidRDefault="00000000" w:rsidP="008D6089">
      <w:pPr>
        <w:autoSpaceDE w:val="0"/>
        <w:autoSpaceDN w:val="0"/>
        <w:adjustRightInd w:val="0"/>
        <w:spacing w:before="60" w:after="0" w:line="240" w:lineRule="auto"/>
        <w:rPr>
          <w:rFonts w:cs="Arial"/>
          <w:b/>
          <w:lang w:val="fr-FR"/>
        </w:rPr>
      </w:pPr>
      <w:r w:rsidRPr="004F4004">
        <w:rPr>
          <w:rFonts w:cs="Arial"/>
          <w:b/>
          <w:lang w:val="fr"/>
        </w:rPr>
        <w:t>Introduction</w:t>
      </w:r>
    </w:p>
    <w:p w14:paraId="2CFF4748" w14:textId="77777777" w:rsidR="008D6089" w:rsidRPr="004F4004" w:rsidRDefault="00000000" w:rsidP="00A75BCD">
      <w:pPr>
        <w:spacing w:before="60" w:after="120" w:line="240" w:lineRule="auto"/>
        <w:rPr>
          <w:rFonts w:cs="Arial"/>
          <w:lang w:val="fr-FR"/>
        </w:rPr>
      </w:pPr>
      <w:r w:rsidRPr="004F4004">
        <w:rPr>
          <w:rFonts w:cs="Arial"/>
          <w:lang w:val="fr"/>
        </w:rPr>
        <w:t>Le PAC sur l'état d'esprit des communautés est conçu pour favoriser les progrès obtenus pour les résultats dans ce domaine en lien avec la Stratégie. Ces résultats visent à garantir l'amélioration de l'état d'esprit des communautés et à permettre aux personnes en situation de handicap de bénéficier d'une égalité, d'une inclusion et d'une participation totales dans la société.</w:t>
      </w:r>
    </w:p>
    <w:p w14:paraId="585E5EA9" w14:textId="77777777" w:rsidR="008D6089" w:rsidRPr="004F4004" w:rsidRDefault="00000000" w:rsidP="00A75BCD">
      <w:pPr>
        <w:spacing w:before="60" w:after="120" w:line="240" w:lineRule="auto"/>
        <w:rPr>
          <w:rFonts w:cs="Arial"/>
          <w:lang w:val="fr-FR"/>
        </w:rPr>
      </w:pPr>
      <w:r w:rsidRPr="004F4004">
        <w:rPr>
          <w:rFonts w:cs="Arial"/>
          <w:lang w:val="fr"/>
        </w:rPr>
        <w:t xml:space="preserve">Dans le cadre du PAC sur l'état d'esprit des communautés, 68 actions sont menées par les gouvernements des États et des territoires et le gouvernement fédéral. Il s'agit notamment d'actions visant à renforcer la confiance des principaux professionnels dans le domaine du handicap, à organiser des activités d'éducation et d'engagement communautaire et à produire des ressources pour la formation du personnel de terrain afin d'améliorer leur compréhension du handicap. </w:t>
      </w:r>
    </w:p>
    <w:p w14:paraId="37625A81" w14:textId="77777777" w:rsidR="008D6089" w:rsidRPr="004F4004" w:rsidRDefault="008D6089" w:rsidP="00A75BCD">
      <w:pPr>
        <w:spacing w:before="60" w:after="120" w:line="240" w:lineRule="auto"/>
        <w:rPr>
          <w:rFonts w:cs="Arial"/>
          <w:lang w:val="fr-FR"/>
        </w:rPr>
      </w:pPr>
    </w:p>
    <w:p w14:paraId="5336C9EC" w14:textId="77777777" w:rsidR="003712C2" w:rsidRPr="004F4004" w:rsidRDefault="00000000" w:rsidP="003712C2">
      <w:pPr>
        <w:autoSpaceDE w:val="0"/>
        <w:autoSpaceDN w:val="0"/>
        <w:adjustRightInd w:val="0"/>
        <w:spacing w:before="60" w:after="0" w:line="240" w:lineRule="auto"/>
        <w:rPr>
          <w:rFonts w:cs="Arial"/>
          <w:b/>
          <w:lang w:val="fr-FR"/>
        </w:rPr>
      </w:pPr>
      <w:r w:rsidRPr="004F4004">
        <w:rPr>
          <w:rFonts w:cs="Arial"/>
          <w:b/>
          <w:lang w:val="fr"/>
        </w:rPr>
        <w:t>Objectifs</w:t>
      </w:r>
    </w:p>
    <w:p w14:paraId="77ED5260" w14:textId="77777777" w:rsidR="003712C2" w:rsidRPr="004F4004" w:rsidRDefault="00000000" w:rsidP="003712C2">
      <w:pPr>
        <w:autoSpaceDE w:val="0"/>
        <w:autoSpaceDN w:val="0"/>
        <w:adjustRightInd w:val="0"/>
        <w:spacing w:before="60" w:after="0" w:line="240" w:lineRule="auto"/>
        <w:ind w:left="720" w:hanging="720"/>
        <w:rPr>
          <w:rFonts w:cs="Arial"/>
          <w:lang w:val="fr-FR"/>
        </w:rPr>
      </w:pPr>
      <w:r w:rsidRPr="004F4004">
        <w:rPr>
          <w:rFonts w:cs="Arial"/>
          <w:lang w:val="fr"/>
        </w:rPr>
        <w:t>1.</w:t>
      </w:r>
      <w:r w:rsidRPr="004F4004">
        <w:rPr>
          <w:rFonts w:cs="Arial"/>
          <w:lang w:val="fr"/>
        </w:rPr>
        <w:tab/>
        <w:t>Les employeurs apprécient la contribution professionnelle des personnes en situation de handicap et reconnaissent l'intérêt d'employer ces personnes.</w:t>
      </w:r>
    </w:p>
    <w:p w14:paraId="667E1F70" w14:textId="77777777" w:rsidR="003712C2" w:rsidRPr="004F4004" w:rsidRDefault="00000000" w:rsidP="003712C2">
      <w:pPr>
        <w:autoSpaceDE w:val="0"/>
        <w:autoSpaceDN w:val="0"/>
        <w:adjustRightInd w:val="0"/>
        <w:spacing w:before="60" w:after="0" w:line="240" w:lineRule="auto"/>
        <w:ind w:left="720" w:hanging="720"/>
        <w:rPr>
          <w:rFonts w:cs="Arial"/>
          <w:lang w:val="fr-FR"/>
        </w:rPr>
      </w:pPr>
      <w:r w:rsidRPr="004F4004">
        <w:rPr>
          <w:rFonts w:cs="Arial"/>
          <w:lang w:val="fr"/>
        </w:rPr>
        <w:t>2.</w:t>
      </w:r>
      <w:r w:rsidRPr="004F4004">
        <w:rPr>
          <w:rFonts w:cs="Arial"/>
          <w:lang w:val="fr"/>
        </w:rPr>
        <w:tab/>
        <w:t>Les principaux secteurs professionnels savent s'adapter aux personnes en situation de handicap avec assurance et de manière positive.</w:t>
      </w:r>
    </w:p>
    <w:p w14:paraId="0F89018E" w14:textId="77777777" w:rsidR="003712C2" w:rsidRPr="004F4004" w:rsidRDefault="00000000" w:rsidP="003712C2">
      <w:pPr>
        <w:autoSpaceDE w:val="0"/>
        <w:autoSpaceDN w:val="0"/>
        <w:adjustRightInd w:val="0"/>
        <w:spacing w:before="60" w:after="0" w:line="240" w:lineRule="auto"/>
        <w:ind w:left="720" w:hanging="720"/>
        <w:rPr>
          <w:rFonts w:cs="Arial"/>
          <w:lang w:val="fr-FR"/>
        </w:rPr>
      </w:pPr>
      <w:r w:rsidRPr="004F4004">
        <w:rPr>
          <w:rFonts w:cs="Arial"/>
          <w:lang w:val="fr"/>
        </w:rPr>
        <w:t>3.</w:t>
      </w:r>
      <w:r w:rsidRPr="004F4004">
        <w:rPr>
          <w:rFonts w:cs="Arial"/>
          <w:lang w:val="fr"/>
        </w:rPr>
        <w:tab/>
        <w:t>Augmenter la représentation des personnes en situation de handicap dans les rôles de direction.</w:t>
      </w:r>
    </w:p>
    <w:p w14:paraId="160D4D5A" w14:textId="77777777" w:rsidR="003712C2" w:rsidRPr="004F4004" w:rsidRDefault="00000000" w:rsidP="003712C2">
      <w:pPr>
        <w:autoSpaceDE w:val="0"/>
        <w:autoSpaceDN w:val="0"/>
        <w:adjustRightInd w:val="0"/>
        <w:spacing w:before="60" w:after="0" w:line="240" w:lineRule="auto"/>
        <w:ind w:left="720" w:hanging="720"/>
        <w:rPr>
          <w:rFonts w:cs="Arial"/>
          <w:lang w:val="fr-FR"/>
        </w:rPr>
      </w:pPr>
      <w:r w:rsidRPr="004F4004">
        <w:rPr>
          <w:rFonts w:cs="Arial"/>
          <w:lang w:val="fr"/>
        </w:rPr>
        <w:t>4.</w:t>
      </w:r>
      <w:r w:rsidRPr="004F4004">
        <w:rPr>
          <w:rFonts w:cs="Arial"/>
          <w:lang w:val="fr"/>
        </w:rPr>
        <w:tab/>
        <w:t>Améliorer la façon dont la population considère les personnes en situation de handicap pour contribuer positivement aux mesures prioritaires visées par la Stratégie.</w:t>
      </w:r>
    </w:p>
    <w:p w14:paraId="175D21FB" w14:textId="77777777" w:rsidR="008D6089" w:rsidRPr="004F4004" w:rsidRDefault="008D6089" w:rsidP="00A75BCD">
      <w:pPr>
        <w:spacing w:before="60" w:after="120" w:line="240" w:lineRule="auto"/>
        <w:rPr>
          <w:rFonts w:cs="Arial"/>
          <w:lang w:val="fr-FR"/>
        </w:rPr>
      </w:pPr>
    </w:p>
    <w:p w14:paraId="6AED5B12" w14:textId="77777777" w:rsidR="008D6089" w:rsidRPr="004F4004" w:rsidRDefault="00000000" w:rsidP="00A75BCD">
      <w:pPr>
        <w:spacing w:before="60" w:after="120" w:line="240" w:lineRule="auto"/>
        <w:rPr>
          <w:rFonts w:cs="Arial"/>
          <w:lang w:val="fr-FR"/>
        </w:rPr>
      </w:pPr>
      <w:r w:rsidRPr="004F4004">
        <w:rPr>
          <w:rFonts w:cs="Arial"/>
          <w:lang w:val="fr"/>
        </w:rPr>
        <w:t>Tableau 5 : PAC sur l'état d'esprit des communautés - état d'avancement des actions par gouvernement</w:t>
      </w:r>
    </w:p>
    <w:tbl>
      <w:tblPr>
        <w:tblW w:w="9736" w:type="dxa"/>
        <w:tblLayout w:type="fixed"/>
        <w:tblLook w:val="04A0" w:firstRow="1" w:lastRow="0" w:firstColumn="1" w:lastColumn="0" w:noHBand="0" w:noVBand="1"/>
      </w:tblPr>
      <w:tblGrid>
        <w:gridCol w:w="1696"/>
        <w:gridCol w:w="1340"/>
        <w:gridCol w:w="1340"/>
        <w:gridCol w:w="1340"/>
        <w:gridCol w:w="1225"/>
        <w:gridCol w:w="1701"/>
        <w:gridCol w:w="1094"/>
      </w:tblGrid>
      <w:tr w:rsidR="00BB72C5" w:rsidRPr="004F4004" w14:paraId="619C818B" w14:textId="77777777" w:rsidTr="00E02EAE">
        <w:trPr>
          <w:trHeight w:val="9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BA6EB" w14:textId="77777777" w:rsidR="009A7249" w:rsidRPr="00E02EAE" w:rsidRDefault="00000000" w:rsidP="009A7249">
            <w:pPr>
              <w:spacing w:after="0" w:line="240" w:lineRule="auto"/>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Gouvernement</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55CF5611"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Finalisé</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0E25BC12"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En bonne voie</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58ACB59C"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Quelques retards</w:t>
            </w:r>
          </w:p>
        </w:tc>
        <w:tc>
          <w:tcPr>
            <w:tcW w:w="1225" w:type="dxa"/>
            <w:tcBorders>
              <w:top w:val="single" w:sz="4" w:space="0" w:color="auto"/>
              <w:left w:val="nil"/>
              <w:bottom w:val="single" w:sz="4" w:space="0" w:color="auto"/>
              <w:right w:val="single" w:sz="4" w:space="0" w:color="auto"/>
            </w:tcBorders>
            <w:shd w:val="clear" w:color="auto" w:fill="auto"/>
            <w:vAlign w:val="bottom"/>
            <w:hideMark/>
          </w:tcPr>
          <w:p w14:paraId="74C00EEA"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En pause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70920C5"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val="fr-FR" w:eastAsia="en-AU"/>
              </w:rPr>
            </w:pPr>
            <w:r w:rsidRPr="00E02EAE">
              <w:rPr>
                <w:rFonts w:ascii="Calibri" w:eastAsia="Times New Roman" w:hAnsi="Calibri" w:cs="Calibri"/>
                <w:b/>
                <w:bCs/>
                <w:color w:val="000000"/>
                <w:sz w:val="20"/>
                <w:szCs w:val="20"/>
                <w:lang w:val="fr" w:eastAsia="en-AU"/>
              </w:rPr>
              <w:t>Commencement à une date ultérieure</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14:paraId="043ADF7D"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Total</w:t>
            </w:r>
          </w:p>
        </w:tc>
      </w:tr>
      <w:tr w:rsidR="00BB72C5" w:rsidRPr="004F4004" w14:paraId="4A4887EF"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22A81B"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Gouvernement fédéral</w:t>
            </w:r>
          </w:p>
        </w:tc>
        <w:tc>
          <w:tcPr>
            <w:tcW w:w="1340" w:type="dxa"/>
            <w:tcBorders>
              <w:top w:val="nil"/>
              <w:left w:val="nil"/>
              <w:bottom w:val="single" w:sz="4" w:space="0" w:color="auto"/>
              <w:right w:val="single" w:sz="4" w:space="0" w:color="auto"/>
            </w:tcBorders>
            <w:shd w:val="clear" w:color="auto" w:fill="auto"/>
            <w:noWrap/>
            <w:vAlign w:val="bottom"/>
            <w:hideMark/>
          </w:tcPr>
          <w:p w14:paraId="68980240"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2A9B476A"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2</w:t>
            </w:r>
          </w:p>
        </w:tc>
        <w:tc>
          <w:tcPr>
            <w:tcW w:w="1340" w:type="dxa"/>
            <w:tcBorders>
              <w:top w:val="nil"/>
              <w:left w:val="nil"/>
              <w:bottom w:val="single" w:sz="4" w:space="0" w:color="auto"/>
              <w:right w:val="single" w:sz="4" w:space="0" w:color="auto"/>
            </w:tcBorders>
            <w:shd w:val="clear" w:color="auto" w:fill="auto"/>
            <w:noWrap/>
            <w:vAlign w:val="bottom"/>
            <w:hideMark/>
          </w:tcPr>
          <w:p w14:paraId="220F7225"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225" w:type="dxa"/>
            <w:tcBorders>
              <w:top w:val="nil"/>
              <w:left w:val="nil"/>
              <w:bottom w:val="single" w:sz="4" w:space="0" w:color="auto"/>
              <w:right w:val="single" w:sz="4" w:space="0" w:color="auto"/>
            </w:tcBorders>
            <w:shd w:val="clear" w:color="auto" w:fill="auto"/>
            <w:noWrap/>
            <w:vAlign w:val="bottom"/>
            <w:hideMark/>
          </w:tcPr>
          <w:p w14:paraId="459AB79A"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5B8277B2"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3736BEF5"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3</w:t>
            </w:r>
          </w:p>
        </w:tc>
      </w:tr>
      <w:tr w:rsidR="00BB72C5" w:rsidRPr="004F4004" w14:paraId="0DD94081"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93A7E0"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NSW</w:t>
            </w:r>
          </w:p>
        </w:tc>
        <w:tc>
          <w:tcPr>
            <w:tcW w:w="1340" w:type="dxa"/>
            <w:tcBorders>
              <w:top w:val="nil"/>
              <w:left w:val="nil"/>
              <w:bottom w:val="single" w:sz="4" w:space="0" w:color="auto"/>
              <w:right w:val="single" w:sz="4" w:space="0" w:color="auto"/>
            </w:tcBorders>
            <w:shd w:val="clear" w:color="auto" w:fill="auto"/>
            <w:noWrap/>
            <w:vAlign w:val="bottom"/>
            <w:hideMark/>
          </w:tcPr>
          <w:p w14:paraId="4A9C243A"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340" w:type="dxa"/>
            <w:tcBorders>
              <w:top w:val="nil"/>
              <w:left w:val="nil"/>
              <w:bottom w:val="single" w:sz="4" w:space="0" w:color="auto"/>
              <w:right w:val="single" w:sz="4" w:space="0" w:color="auto"/>
            </w:tcBorders>
            <w:shd w:val="clear" w:color="auto" w:fill="auto"/>
            <w:noWrap/>
            <w:vAlign w:val="bottom"/>
            <w:hideMark/>
          </w:tcPr>
          <w:p w14:paraId="63269577"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7</w:t>
            </w:r>
          </w:p>
        </w:tc>
        <w:tc>
          <w:tcPr>
            <w:tcW w:w="1340" w:type="dxa"/>
            <w:tcBorders>
              <w:top w:val="nil"/>
              <w:left w:val="nil"/>
              <w:bottom w:val="single" w:sz="4" w:space="0" w:color="auto"/>
              <w:right w:val="single" w:sz="4" w:space="0" w:color="auto"/>
            </w:tcBorders>
            <w:shd w:val="clear" w:color="auto" w:fill="auto"/>
            <w:noWrap/>
            <w:vAlign w:val="bottom"/>
            <w:hideMark/>
          </w:tcPr>
          <w:p w14:paraId="5A40F29C"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2</w:t>
            </w:r>
          </w:p>
        </w:tc>
        <w:tc>
          <w:tcPr>
            <w:tcW w:w="1225" w:type="dxa"/>
            <w:tcBorders>
              <w:top w:val="nil"/>
              <w:left w:val="nil"/>
              <w:bottom w:val="single" w:sz="4" w:space="0" w:color="auto"/>
              <w:right w:val="single" w:sz="4" w:space="0" w:color="auto"/>
            </w:tcBorders>
            <w:shd w:val="clear" w:color="auto" w:fill="auto"/>
            <w:noWrap/>
            <w:vAlign w:val="bottom"/>
            <w:hideMark/>
          </w:tcPr>
          <w:p w14:paraId="08A83898"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388FE49A"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0341C96E"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11</w:t>
            </w:r>
          </w:p>
        </w:tc>
      </w:tr>
      <w:tr w:rsidR="00BB72C5" w:rsidRPr="004F4004" w14:paraId="2294AC08"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8C498A"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VIC</w:t>
            </w:r>
          </w:p>
        </w:tc>
        <w:tc>
          <w:tcPr>
            <w:tcW w:w="1340" w:type="dxa"/>
            <w:tcBorders>
              <w:top w:val="nil"/>
              <w:left w:val="nil"/>
              <w:bottom w:val="single" w:sz="4" w:space="0" w:color="auto"/>
              <w:right w:val="single" w:sz="4" w:space="0" w:color="auto"/>
            </w:tcBorders>
            <w:shd w:val="clear" w:color="auto" w:fill="auto"/>
            <w:noWrap/>
            <w:vAlign w:val="bottom"/>
            <w:hideMark/>
          </w:tcPr>
          <w:p w14:paraId="3AEE1836"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5B23AABB"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9</w:t>
            </w:r>
          </w:p>
        </w:tc>
        <w:tc>
          <w:tcPr>
            <w:tcW w:w="1340" w:type="dxa"/>
            <w:tcBorders>
              <w:top w:val="nil"/>
              <w:left w:val="nil"/>
              <w:bottom w:val="single" w:sz="4" w:space="0" w:color="auto"/>
              <w:right w:val="single" w:sz="4" w:space="0" w:color="auto"/>
            </w:tcBorders>
            <w:shd w:val="clear" w:color="auto" w:fill="auto"/>
            <w:noWrap/>
            <w:vAlign w:val="bottom"/>
            <w:hideMark/>
          </w:tcPr>
          <w:p w14:paraId="02599CFB"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225" w:type="dxa"/>
            <w:tcBorders>
              <w:top w:val="nil"/>
              <w:left w:val="nil"/>
              <w:bottom w:val="single" w:sz="4" w:space="0" w:color="auto"/>
              <w:right w:val="single" w:sz="4" w:space="0" w:color="auto"/>
            </w:tcBorders>
            <w:shd w:val="clear" w:color="auto" w:fill="auto"/>
            <w:noWrap/>
            <w:vAlign w:val="bottom"/>
            <w:hideMark/>
          </w:tcPr>
          <w:p w14:paraId="42E802E1"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59C34655"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336E1E7F"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10</w:t>
            </w:r>
          </w:p>
        </w:tc>
      </w:tr>
      <w:tr w:rsidR="00BB72C5" w:rsidRPr="004F4004" w14:paraId="77C5B05B"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9863BB"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QLD</w:t>
            </w:r>
          </w:p>
        </w:tc>
        <w:tc>
          <w:tcPr>
            <w:tcW w:w="1340" w:type="dxa"/>
            <w:tcBorders>
              <w:top w:val="nil"/>
              <w:left w:val="nil"/>
              <w:bottom w:val="single" w:sz="4" w:space="0" w:color="auto"/>
              <w:right w:val="single" w:sz="4" w:space="0" w:color="auto"/>
            </w:tcBorders>
            <w:shd w:val="clear" w:color="auto" w:fill="auto"/>
            <w:noWrap/>
            <w:vAlign w:val="bottom"/>
            <w:hideMark/>
          </w:tcPr>
          <w:p w14:paraId="3D36D8F2"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340" w:type="dxa"/>
            <w:tcBorders>
              <w:top w:val="nil"/>
              <w:left w:val="nil"/>
              <w:bottom w:val="single" w:sz="4" w:space="0" w:color="auto"/>
              <w:right w:val="single" w:sz="4" w:space="0" w:color="auto"/>
            </w:tcBorders>
            <w:shd w:val="clear" w:color="auto" w:fill="auto"/>
            <w:noWrap/>
            <w:vAlign w:val="bottom"/>
            <w:hideMark/>
          </w:tcPr>
          <w:p w14:paraId="7C2D97D9"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10</w:t>
            </w:r>
          </w:p>
        </w:tc>
        <w:tc>
          <w:tcPr>
            <w:tcW w:w="1340" w:type="dxa"/>
            <w:tcBorders>
              <w:top w:val="nil"/>
              <w:left w:val="nil"/>
              <w:bottom w:val="single" w:sz="4" w:space="0" w:color="auto"/>
              <w:right w:val="single" w:sz="4" w:space="0" w:color="auto"/>
            </w:tcBorders>
            <w:shd w:val="clear" w:color="auto" w:fill="auto"/>
            <w:noWrap/>
            <w:vAlign w:val="bottom"/>
            <w:hideMark/>
          </w:tcPr>
          <w:p w14:paraId="7C275B29"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2</w:t>
            </w:r>
          </w:p>
        </w:tc>
        <w:tc>
          <w:tcPr>
            <w:tcW w:w="1225" w:type="dxa"/>
            <w:tcBorders>
              <w:top w:val="nil"/>
              <w:left w:val="nil"/>
              <w:bottom w:val="single" w:sz="4" w:space="0" w:color="auto"/>
              <w:right w:val="single" w:sz="4" w:space="0" w:color="auto"/>
            </w:tcBorders>
            <w:shd w:val="clear" w:color="auto" w:fill="auto"/>
            <w:noWrap/>
            <w:vAlign w:val="bottom"/>
            <w:hideMark/>
          </w:tcPr>
          <w:p w14:paraId="0CE13380"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368175DD"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1F937A40"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13</w:t>
            </w:r>
          </w:p>
        </w:tc>
      </w:tr>
      <w:tr w:rsidR="00BB72C5" w:rsidRPr="004F4004" w14:paraId="37B2B757"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0B7B5B"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WA</w:t>
            </w:r>
          </w:p>
        </w:tc>
        <w:tc>
          <w:tcPr>
            <w:tcW w:w="1340" w:type="dxa"/>
            <w:tcBorders>
              <w:top w:val="nil"/>
              <w:left w:val="nil"/>
              <w:bottom w:val="single" w:sz="4" w:space="0" w:color="auto"/>
              <w:right w:val="single" w:sz="4" w:space="0" w:color="auto"/>
            </w:tcBorders>
            <w:shd w:val="clear" w:color="auto" w:fill="auto"/>
            <w:noWrap/>
            <w:vAlign w:val="bottom"/>
            <w:hideMark/>
          </w:tcPr>
          <w:p w14:paraId="31884C45"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54E2B06F"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3</w:t>
            </w:r>
          </w:p>
        </w:tc>
        <w:tc>
          <w:tcPr>
            <w:tcW w:w="1340" w:type="dxa"/>
            <w:tcBorders>
              <w:top w:val="nil"/>
              <w:left w:val="nil"/>
              <w:bottom w:val="single" w:sz="4" w:space="0" w:color="auto"/>
              <w:right w:val="single" w:sz="4" w:space="0" w:color="auto"/>
            </w:tcBorders>
            <w:shd w:val="clear" w:color="auto" w:fill="auto"/>
            <w:noWrap/>
            <w:vAlign w:val="bottom"/>
            <w:hideMark/>
          </w:tcPr>
          <w:p w14:paraId="1797631A"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225" w:type="dxa"/>
            <w:tcBorders>
              <w:top w:val="nil"/>
              <w:left w:val="nil"/>
              <w:bottom w:val="single" w:sz="4" w:space="0" w:color="auto"/>
              <w:right w:val="single" w:sz="4" w:space="0" w:color="auto"/>
            </w:tcBorders>
            <w:shd w:val="clear" w:color="auto" w:fill="auto"/>
            <w:noWrap/>
            <w:vAlign w:val="bottom"/>
            <w:hideMark/>
          </w:tcPr>
          <w:p w14:paraId="25C18894"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0CA16F15"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282F3FE3"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3</w:t>
            </w:r>
          </w:p>
        </w:tc>
      </w:tr>
      <w:tr w:rsidR="00BB72C5" w:rsidRPr="004F4004" w14:paraId="4D0B9ABC"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305035"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SA</w:t>
            </w:r>
          </w:p>
        </w:tc>
        <w:tc>
          <w:tcPr>
            <w:tcW w:w="1340" w:type="dxa"/>
            <w:tcBorders>
              <w:top w:val="nil"/>
              <w:left w:val="nil"/>
              <w:bottom w:val="single" w:sz="4" w:space="0" w:color="auto"/>
              <w:right w:val="single" w:sz="4" w:space="0" w:color="auto"/>
            </w:tcBorders>
            <w:shd w:val="clear" w:color="auto" w:fill="auto"/>
            <w:noWrap/>
            <w:vAlign w:val="bottom"/>
            <w:hideMark/>
          </w:tcPr>
          <w:p w14:paraId="7E81E5A8"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3</w:t>
            </w:r>
          </w:p>
        </w:tc>
        <w:tc>
          <w:tcPr>
            <w:tcW w:w="1340" w:type="dxa"/>
            <w:tcBorders>
              <w:top w:val="nil"/>
              <w:left w:val="nil"/>
              <w:bottom w:val="single" w:sz="4" w:space="0" w:color="auto"/>
              <w:right w:val="single" w:sz="4" w:space="0" w:color="auto"/>
            </w:tcBorders>
            <w:shd w:val="clear" w:color="auto" w:fill="auto"/>
            <w:noWrap/>
            <w:vAlign w:val="bottom"/>
            <w:hideMark/>
          </w:tcPr>
          <w:p w14:paraId="58544728"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5</w:t>
            </w:r>
          </w:p>
        </w:tc>
        <w:tc>
          <w:tcPr>
            <w:tcW w:w="1340" w:type="dxa"/>
            <w:tcBorders>
              <w:top w:val="nil"/>
              <w:left w:val="nil"/>
              <w:bottom w:val="single" w:sz="4" w:space="0" w:color="auto"/>
              <w:right w:val="single" w:sz="4" w:space="0" w:color="auto"/>
            </w:tcBorders>
            <w:shd w:val="clear" w:color="auto" w:fill="auto"/>
            <w:noWrap/>
            <w:vAlign w:val="bottom"/>
            <w:hideMark/>
          </w:tcPr>
          <w:p w14:paraId="343A9D61"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225" w:type="dxa"/>
            <w:tcBorders>
              <w:top w:val="nil"/>
              <w:left w:val="nil"/>
              <w:bottom w:val="single" w:sz="4" w:space="0" w:color="auto"/>
              <w:right w:val="single" w:sz="4" w:space="0" w:color="auto"/>
            </w:tcBorders>
            <w:shd w:val="clear" w:color="auto" w:fill="auto"/>
            <w:noWrap/>
            <w:vAlign w:val="bottom"/>
            <w:hideMark/>
          </w:tcPr>
          <w:p w14:paraId="47B44F88"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6B5BDE35"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3E68943C"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8</w:t>
            </w:r>
          </w:p>
        </w:tc>
      </w:tr>
      <w:tr w:rsidR="00BB72C5" w:rsidRPr="004F4004" w14:paraId="3E891C04"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3C0F70"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TAS</w:t>
            </w:r>
          </w:p>
        </w:tc>
        <w:tc>
          <w:tcPr>
            <w:tcW w:w="1340" w:type="dxa"/>
            <w:tcBorders>
              <w:top w:val="nil"/>
              <w:left w:val="nil"/>
              <w:bottom w:val="single" w:sz="4" w:space="0" w:color="auto"/>
              <w:right w:val="single" w:sz="4" w:space="0" w:color="auto"/>
            </w:tcBorders>
            <w:shd w:val="clear" w:color="auto" w:fill="auto"/>
            <w:noWrap/>
            <w:vAlign w:val="bottom"/>
            <w:hideMark/>
          </w:tcPr>
          <w:p w14:paraId="0829202C"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2CC3DB5A"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5</w:t>
            </w:r>
          </w:p>
        </w:tc>
        <w:tc>
          <w:tcPr>
            <w:tcW w:w="1340" w:type="dxa"/>
            <w:tcBorders>
              <w:top w:val="nil"/>
              <w:left w:val="nil"/>
              <w:bottom w:val="single" w:sz="4" w:space="0" w:color="auto"/>
              <w:right w:val="single" w:sz="4" w:space="0" w:color="auto"/>
            </w:tcBorders>
            <w:shd w:val="clear" w:color="auto" w:fill="auto"/>
            <w:noWrap/>
            <w:vAlign w:val="bottom"/>
            <w:hideMark/>
          </w:tcPr>
          <w:p w14:paraId="70C2DB57"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225" w:type="dxa"/>
            <w:tcBorders>
              <w:top w:val="nil"/>
              <w:left w:val="nil"/>
              <w:bottom w:val="single" w:sz="4" w:space="0" w:color="auto"/>
              <w:right w:val="single" w:sz="4" w:space="0" w:color="auto"/>
            </w:tcBorders>
            <w:shd w:val="clear" w:color="auto" w:fill="auto"/>
            <w:noWrap/>
            <w:vAlign w:val="bottom"/>
            <w:hideMark/>
          </w:tcPr>
          <w:p w14:paraId="7E659C07"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1B1FA976"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28B4E385"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5</w:t>
            </w:r>
          </w:p>
        </w:tc>
      </w:tr>
      <w:tr w:rsidR="00BB72C5" w:rsidRPr="004F4004" w14:paraId="28A5873D"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048FDC"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ACT</w:t>
            </w:r>
          </w:p>
        </w:tc>
        <w:tc>
          <w:tcPr>
            <w:tcW w:w="1340" w:type="dxa"/>
            <w:tcBorders>
              <w:top w:val="nil"/>
              <w:left w:val="nil"/>
              <w:bottom w:val="single" w:sz="4" w:space="0" w:color="auto"/>
              <w:right w:val="single" w:sz="4" w:space="0" w:color="auto"/>
            </w:tcBorders>
            <w:shd w:val="clear" w:color="auto" w:fill="auto"/>
            <w:noWrap/>
            <w:vAlign w:val="bottom"/>
            <w:hideMark/>
          </w:tcPr>
          <w:p w14:paraId="230FAC90"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2B5BC849"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10</w:t>
            </w:r>
          </w:p>
        </w:tc>
        <w:tc>
          <w:tcPr>
            <w:tcW w:w="1340" w:type="dxa"/>
            <w:tcBorders>
              <w:top w:val="nil"/>
              <w:left w:val="nil"/>
              <w:bottom w:val="single" w:sz="4" w:space="0" w:color="auto"/>
              <w:right w:val="single" w:sz="4" w:space="0" w:color="auto"/>
            </w:tcBorders>
            <w:shd w:val="clear" w:color="auto" w:fill="auto"/>
            <w:noWrap/>
            <w:vAlign w:val="bottom"/>
            <w:hideMark/>
          </w:tcPr>
          <w:p w14:paraId="7B1F664B"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225" w:type="dxa"/>
            <w:tcBorders>
              <w:top w:val="nil"/>
              <w:left w:val="nil"/>
              <w:bottom w:val="single" w:sz="4" w:space="0" w:color="auto"/>
              <w:right w:val="single" w:sz="4" w:space="0" w:color="auto"/>
            </w:tcBorders>
            <w:shd w:val="clear" w:color="auto" w:fill="auto"/>
            <w:noWrap/>
            <w:vAlign w:val="bottom"/>
            <w:hideMark/>
          </w:tcPr>
          <w:p w14:paraId="7EA439E9"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7D4EAAC8"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4DFAC6B2"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10</w:t>
            </w:r>
          </w:p>
        </w:tc>
      </w:tr>
      <w:tr w:rsidR="00BB72C5" w:rsidRPr="004F4004" w14:paraId="4B5D8DEB"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41EA33"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NT</w:t>
            </w:r>
          </w:p>
        </w:tc>
        <w:tc>
          <w:tcPr>
            <w:tcW w:w="1340" w:type="dxa"/>
            <w:tcBorders>
              <w:top w:val="nil"/>
              <w:left w:val="nil"/>
              <w:bottom w:val="single" w:sz="4" w:space="0" w:color="auto"/>
              <w:right w:val="single" w:sz="4" w:space="0" w:color="auto"/>
            </w:tcBorders>
            <w:shd w:val="clear" w:color="auto" w:fill="auto"/>
            <w:noWrap/>
            <w:vAlign w:val="bottom"/>
            <w:hideMark/>
          </w:tcPr>
          <w:p w14:paraId="08C2ABD4"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2F469CE3"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3</w:t>
            </w:r>
          </w:p>
        </w:tc>
        <w:tc>
          <w:tcPr>
            <w:tcW w:w="1340" w:type="dxa"/>
            <w:tcBorders>
              <w:top w:val="nil"/>
              <w:left w:val="nil"/>
              <w:bottom w:val="single" w:sz="4" w:space="0" w:color="auto"/>
              <w:right w:val="single" w:sz="4" w:space="0" w:color="auto"/>
            </w:tcBorders>
            <w:shd w:val="clear" w:color="auto" w:fill="auto"/>
            <w:noWrap/>
            <w:vAlign w:val="bottom"/>
            <w:hideMark/>
          </w:tcPr>
          <w:p w14:paraId="42FD8522"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225" w:type="dxa"/>
            <w:tcBorders>
              <w:top w:val="nil"/>
              <w:left w:val="nil"/>
              <w:bottom w:val="single" w:sz="4" w:space="0" w:color="auto"/>
              <w:right w:val="single" w:sz="4" w:space="0" w:color="auto"/>
            </w:tcBorders>
            <w:shd w:val="clear" w:color="auto" w:fill="auto"/>
            <w:noWrap/>
            <w:vAlign w:val="bottom"/>
            <w:hideMark/>
          </w:tcPr>
          <w:p w14:paraId="12E94CEF"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1B392FAA"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7BE64121"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5</w:t>
            </w:r>
          </w:p>
        </w:tc>
      </w:tr>
      <w:tr w:rsidR="00BB72C5" w:rsidRPr="004F4004" w14:paraId="61F6AB6A" w14:textId="77777777" w:rsidTr="00E02EA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1A3ED2" w14:textId="77777777" w:rsidR="009A7249" w:rsidRPr="004F4004" w:rsidRDefault="00000000" w:rsidP="009A7249">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Total national</w:t>
            </w:r>
          </w:p>
        </w:tc>
        <w:tc>
          <w:tcPr>
            <w:tcW w:w="1340" w:type="dxa"/>
            <w:tcBorders>
              <w:top w:val="nil"/>
              <w:left w:val="nil"/>
              <w:bottom w:val="single" w:sz="4" w:space="0" w:color="auto"/>
              <w:right w:val="single" w:sz="4" w:space="0" w:color="auto"/>
            </w:tcBorders>
            <w:shd w:val="clear" w:color="auto" w:fill="auto"/>
            <w:noWrap/>
            <w:vAlign w:val="bottom"/>
            <w:hideMark/>
          </w:tcPr>
          <w:p w14:paraId="0CE8DEF3"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5</w:t>
            </w:r>
          </w:p>
        </w:tc>
        <w:tc>
          <w:tcPr>
            <w:tcW w:w="1340" w:type="dxa"/>
            <w:tcBorders>
              <w:top w:val="nil"/>
              <w:left w:val="nil"/>
              <w:bottom w:val="single" w:sz="4" w:space="0" w:color="auto"/>
              <w:right w:val="single" w:sz="4" w:space="0" w:color="auto"/>
            </w:tcBorders>
            <w:shd w:val="clear" w:color="auto" w:fill="auto"/>
            <w:noWrap/>
            <w:vAlign w:val="bottom"/>
            <w:hideMark/>
          </w:tcPr>
          <w:p w14:paraId="5CBDCFE4"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54</w:t>
            </w:r>
          </w:p>
        </w:tc>
        <w:tc>
          <w:tcPr>
            <w:tcW w:w="1340" w:type="dxa"/>
            <w:tcBorders>
              <w:top w:val="nil"/>
              <w:left w:val="nil"/>
              <w:bottom w:val="single" w:sz="4" w:space="0" w:color="auto"/>
              <w:right w:val="single" w:sz="4" w:space="0" w:color="auto"/>
            </w:tcBorders>
            <w:shd w:val="clear" w:color="auto" w:fill="auto"/>
            <w:noWrap/>
            <w:vAlign w:val="bottom"/>
            <w:hideMark/>
          </w:tcPr>
          <w:p w14:paraId="78DD3FD5"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6</w:t>
            </w:r>
          </w:p>
        </w:tc>
        <w:tc>
          <w:tcPr>
            <w:tcW w:w="1225" w:type="dxa"/>
            <w:tcBorders>
              <w:top w:val="nil"/>
              <w:left w:val="nil"/>
              <w:bottom w:val="single" w:sz="4" w:space="0" w:color="auto"/>
              <w:right w:val="single" w:sz="4" w:space="0" w:color="auto"/>
            </w:tcBorders>
            <w:shd w:val="clear" w:color="auto" w:fill="auto"/>
            <w:noWrap/>
            <w:vAlign w:val="bottom"/>
            <w:hideMark/>
          </w:tcPr>
          <w:p w14:paraId="5AE6BEB2"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3</w:t>
            </w:r>
          </w:p>
        </w:tc>
        <w:tc>
          <w:tcPr>
            <w:tcW w:w="1701" w:type="dxa"/>
            <w:tcBorders>
              <w:top w:val="nil"/>
              <w:left w:val="nil"/>
              <w:bottom w:val="single" w:sz="4" w:space="0" w:color="auto"/>
              <w:right w:val="single" w:sz="4" w:space="0" w:color="auto"/>
            </w:tcBorders>
            <w:shd w:val="clear" w:color="auto" w:fill="auto"/>
            <w:noWrap/>
            <w:vAlign w:val="bottom"/>
            <w:hideMark/>
          </w:tcPr>
          <w:p w14:paraId="612E974B"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536EEFE9"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68</w:t>
            </w:r>
          </w:p>
        </w:tc>
      </w:tr>
    </w:tbl>
    <w:p w14:paraId="4F1ADF51" w14:textId="77777777" w:rsidR="009A7249" w:rsidRPr="004F4004" w:rsidRDefault="009A7249" w:rsidP="00A75BCD">
      <w:pPr>
        <w:spacing w:before="60" w:after="120" w:line="240" w:lineRule="auto"/>
        <w:rPr>
          <w:rFonts w:ascii="Calibri" w:eastAsia="Times New Roman" w:hAnsi="Calibri" w:cs="Calibri"/>
          <w:b/>
          <w:bCs/>
          <w:color w:val="000000"/>
          <w:lang w:eastAsia="en-AU"/>
        </w:rPr>
      </w:pPr>
    </w:p>
    <w:p w14:paraId="7EA7DCF0" w14:textId="77777777" w:rsidR="00096CAD" w:rsidRDefault="00096CAD">
      <w:pPr>
        <w:rPr>
          <w:rFonts w:cs="Arial"/>
          <w:lang w:val="fr"/>
        </w:rPr>
      </w:pPr>
      <w:r>
        <w:rPr>
          <w:rFonts w:cs="Arial"/>
          <w:lang w:val="fr"/>
        </w:rPr>
        <w:br w:type="page"/>
      </w:r>
    </w:p>
    <w:p w14:paraId="54F61026" w14:textId="772FC510" w:rsidR="008D6089" w:rsidRPr="004F4004" w:rsidRDefault="00000000" w:rsidP="00A75BCD">
      <w:pPr>
        <w:spacing w:before="60" w:after="120" w:line="240" w:lineRule="auto"/>
        <w:rPr>
          <w:rFonts w:cs="Arial"/>
          <w:lang w:val="fr-FR"/>
        </w:rPr>
      </w:pPr>
      <w:r w:rsidRPr="004F4004">
        <w:rPr>
          <w:rFonts w:cs="Arial"/>
          <w:lang w:val="fr"/>
        </w:rPr>
        <w:lastRenderedPageBreak/>
        <w:t xml:space="preserve">Graphique 5 : </w:t>
      </w:r>
      <w:bookmarkStart w:id="7" w:name="_Hlk120145715"/>
      <w:r w:rsidRPr="004F4004">
        <w:rPr>
          <w:rFonts w:cs="Arial"/>
          <w:lang w:val="fr"/>
        </w:rPr>
        <w:t>PAC sur l'état d'esprit des communautés - progrès des actions par gouvernement</w:t>
      </w:r>
      <w:bookmarkEnd w:id="7"/>
    </w:p>
    <w:p w14:paraId="7ED666F4" w14:textId="7FC6FF5C" w:rsidR="00C44E70" w:rsidRPr="004F4004" w:rsidRDefault="00E02EAE" w:rsidP="00A75BCD">
      <w:pPr>
        <w:spacing w:before="60" w:after="120" w:line="240" w:lineRule="auto"/>
        <w:rPr>
          <w:rFonts w:cs="Arial"/>
        </w:rPr>
      </w:pPr>
      <w:r w:rsidRPr="004F4004">
        <w:rPr>
          <w:rFonts w:cs="Arial"/>
          <w:noProof/>
        </w:rPr>
        <mc:AlternateContent>
          <mc:Choice Requires="wps">
            <w:drawing>
              <wp:anchor distT="45720" distB="45720" distL="114300" distR="114300" simplePos="0" relativeHeight="251769856" behindDoc="0" locked="0" layoutInCell="1" allowOverlap="1" wp14:anchorId="1E8925B3" wp14:editId="1DF85909">
                <wp:simplePos x="0" y="0"/>
                <wp:positionH relativeFrom="column">
                  <wp:posOffset>4653905</wp:posOffset>
                </wp:positionH>
                <wp:positionV relativeFrom="paragraph">
                  <wp:posOffset>2718751</wp:posOffset>
                </wp:positionV>
                <wp:extent cx="1005840" cy="332509"/>
                <wp:effectExtent l="0" t="0" r="381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32509"/>
                        </a:xfrm>
                        <a:prstGeom prst="rect">
                          <a:avLst/>
                        </a:prstGeom>
                        <a:solidFill>
                          <a:schemeClr val="bg1"/>
                        </a:solidFill>
                        <a:ln w="9525">
                          <a:noFill/>
                          <a:miter lim="800000"/>
                          <a:headEnd/>
                          <a:tailEnd/>
                        </a:ln>
                      </wps:spPr>
                      <wps:txbx>
                        <w:txbxContent>
                          <w:p w14:paraId="6E133F9F"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fr"/>
                              </w:rPr>
                              <w:t>Commencement à une date ultérieure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925B3" id="Text Box 212" o:spid="_x0000_s1075" type="#_x0000_t202" style="position:absolute;margin-left:366.45pt;margin-top:214.05pt;width:79.2pt;height:26.2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" fillcolor="white [3212]" stroked="f">
                <v:textbox inset="0,0,0,0">
                  <w:txbxContent>
                    <w:p w14:paraId="6E133F9F"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fr"/>
                        </w:rPr>
                        <w:t>Commencement à une date ultérieure</w:t>
                      </w:r>
                    </w:p>
                  </w:txbxContent>
                </v:textbox>
              </v:shape>
            </w:pict>
          </mc:Fallback>
        </mc:AlternateContent>
      </w:r>
      <w:r w:rsidRPr="004F4004">
        <w:rPr>
          <w:rFonts w:cs="Arial"/>
          <w:noProof/>
        </w:rPr>
        <mc:AlternateContent>
          <mc:Choice Requires="wps">
            <w:drawing>
              <wp:anchor distT="45720" distB="45720" distL="114300" distR="114300" simplePos="0" relativeHeight="251765760" behindDoc="0" locked="0" layoutInCell="1" allowOverlap="1" wp14:anchorId="2F4A1467" wp14:editId="38C120C2">
                <wp:simplePos x="0" y="0"/>
                <wp:positionH relativeFrom="column">
                  <wp:posOffset>3270080</wp:posOffset>
                </wp:positionH>
                <wp:positionV relativeFrom="paragraph">
                  <wp:posOffset>2718751</wp:posOffset>
                </wp:positionV>
                <wp:extent cx="643890" cy="302895"/>
                <wp:effectExtent l="0" t="0" r="3810" b="190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02895"/>
                        </a:xfrm>
                        <a:prstGeom prst="rect">
                          <a:avLst/>
                        </a:prstGeom>
                        <a:solidFill>
                          <a:schemeClr val="bg1"/>
                        </a:solidFill>
                        <a:ln w="9525">
                          <a:noFill/>
                          <a:miter lim="800000"/>
                          <a:headEnd/>
                          <a:tailEnd/>
                        </a:ln>
                      </wps:spPr>
                      <wps:txbx>
                        <w:txbxContent>
                          <w:p w14:paraId="0FBDF359"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fr"/>
                              </w:rPr>
                              <w:t>Quelques retards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A1467" id="Text Box 210" o:spid="_x0000_s1076" type="#_x0000_t202" style="position:absolute;margin-left:257.5pt;margin-top:214.05pt;width:50.7pt;height:23.8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" fillcolor="white [3212]" stroked="f">
                <v:textbox inset="0,0,0,0">
                  <w:txbxContent>
                    <w:p w14:paraId="0FBDF359"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763712" behindDoc="0" locked="0" layoutInCell="1" allowOverlap="1" wp14:anchorId="623E2FE2" wp14:editId="577F9F0F">
                <wp:simplePos x="0" y="0"/>
                <wp:positionH relativeFrom="column">
                  <wp:posOffset>2668630</wp:posOffset>
                </wp:positionH>
                <wp:positionV relativeFrom="paragraph">
                  <wp:posOffset>2718751</wp:posOffset>
                </wp:positionV>
                <wp:extent cx="461010" cy="303170"/>
                <wp:effectExtent l="0" t="0" r="0" b="190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03170"/>
                        </a:xfrm>
                        <a:prstGeom prst="rect">
                          <a:avLst/>
                        </a:prstGeom>
                        <a:solidFill>
                          <a:schemeClr val="bg1"/>
                        </a:solidFill>
                        <a:ln w="9525">
                          <a:noFill/>
                          <a:miter lim="800000"/>
                          <a:headEnd/>
                          <a:tailEnd/>
                        </a:ln>
                      </wps:spPr>
                      <wps:txbx>
                        <w:txbxContent>
                          <w:p w14:paraId="39844436"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fr"/>
                              </w:rPr>
                              <w:t>En bonne voie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E2FE2" id="Text Box 209" o:spid="_x0000_s1077" type="#_x0000_t202" style="position:absolute;margin-left:210.15pt;margin-top:214.05pt;width:36.3pt;height:23.8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" fillcolor="white [3212]" stroked="f">
                <v:textbox inset="0,0,0,0">
                  <w:txbxContent>
                    <w:p w14:paraId="39844436"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771904" behindDoc="0" locked="0" layoutInCell="1" allowOverlap="1" wp14:anchorId="5C61567B" wp14:editId="006F51EB">
                <wp:simplePos x="0" y="0"/>
                <wp:positionH relativeFrom="margin">
                  <wp:posOffset>-231044</wp:posOffset>
                </wp:positionH>
                <wp:positionV relativeFrom="paragraph">
                  <wp:posOffset>376497</wp:posOffset>
                </wp:positionV>
                <wp:extent cx="709696" cy="321721"/>
                <wp:effectExtent l="0" t="0" r="0" b="254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96" cy="321721"/>
                        </a:xfrm>
                        <a:prstGeom prst="rect">
                          <a:avLst/>
                        </a:prstGeom>
                        <a:solidFill>
                          <a:schemeClr val="bg1"/>
                        </a:solidFill>
                        <a:ln w="9525">
                          <a:noFill/>
                          <a:miter lim="800000"/>
                          <a:headEnd/>
                          <a:tailEnd/>
                        </a:ln>
                      </wps:spPr>
                      <wps:txbx>
                        <w:txbxContent>
                          <w:p w14:paraId="0F8F996F" w14:textId="77777777" w:rsidR="008C6DD5" w:rsidRPr="00235A43" w:rsidRDefault="00000000" w:rsidP="008C6DD5">
                            <w:pPr>
                              <w:jc w:val="right"/>
                              <w:rPr>
                                <w:color w:val="595959" w:themeColor="text1" w:themeTint="A6"/>
                                <w:sz w:val="16"/>
                                <w:szCs w:val="16"/>
                              </w:rPr>
                            </w:pPr>
                            <w:r w:rsidRPr="00235A43">
                              <w:rPr>
                                <w:color w:val="595959" w:themeColor="text1" w:themeTint="A6"/>
                                <w:sz w:val="16"/>
                                <w:szCs w:val="16"/>
                                <w:lang w:val="fr"/>
                              </w:rPr>
                              <w:t>Gouvernement fédéral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1567B" id="Text Box 213" o:spid="_x0000_s1078" type="#_x0000_t202" style="position:absolute;margin-left:-18.2pt;margin-top:29.65pt;width:55.9pt;height:25.3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" fillcolor="white [3212]" stroked="f">
                <v:textbox inset="0,0,0,0">
                  <w:txbxContent>
                    <w:p w14:paraId="0F8F996F" w14:textId="77777777" w:rsidR="008C6DD5" w:rsidRPr="00235A43" w:rsidRDefault="00000000" w:rsidP="008C6DD5">
                      <w:pPr>
                        <w:jc w:val="right"/>
                        <w:rPr>
                          <w:color w:val="595959" w:themeColor="text1" w:themeTint="A6"/>
                          <w:sz w:val="16"/>
                          <w:szCs w:val="16"/>
                        </w:rPr>
                      </w:pPr>
                      <w:r w:rsidRPr="00235A43">
                        <w:rPr>
                          <w:color w:val="595959" w:themeColor="text1" w:themeTint="A6"/>
                          <w:sz w:val="16"/>
                          <w:szCs w:val="16"/>
                          <w:lang w:val="fr"/>
                        </w:rPr>
                        <w:t>Gouvernement fédéral</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758592" behindDoc="0" locked="0" layoutInCell="1" allowOverlap="1" wp14:anchorId="025D9C35" wp14:editId="73DCB2C6">
                <wp:simplePos x="0" y="0"/>
                <wp:positionH relativeFrom="column">
                  <wp:posOffset>692150</wp:posOffset>
                </wp:positionH>
                <wp:positionV relativeFrom="paragraph">
                  <wp:posOffset>85090</wp:posOffset>
                </wp:positionV>
                <wp:extent cx="5591175" cy="293370"/>
                <wp:effectExtent l="0" t="0" r="9525"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451FE80D" w14:textId="72182486" w:rsidR="008C6DD5" w:rsidRPr="00E02EAE" w:rsidRDefault="00E02EAE" w:rsidP="008C6DD5">
                            <w:pPr>
                              <w:jc w:val="center"/>
                              <w:rPr>
                                <w:color w:val="595959" w:themeColor="text1" w:themeTint="A6"/>
                                <w:lang w:val="fr-FR"/>
                              </w:rPr>
                            </w:pPr>
                            <w:r w:rsidRPr="00E02EAE">
                              <w:rPr>
                                <w:color w:val="595959" w:themeColor="text1" w:themeTint="A6"/>
                                <w:lang w:val="fr-FR"/>
                              </w:rPr>
                              <w:t>PAC sur l'état d'esprit des communautés - progrès des actions par gouvernement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25D9C35" id="_x0000_s1079" type="#_x0000_t202" style="position:absolute;margin-left:54.5pt;margin-top:6.7pt;width:440.25pt;height:23.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" fillcolor="white [3212]" stroked="f">
                <v:textbox>
                  <w:txbxContent>
                    <w:p w14:paraId="451FE80D" w14:textId="72182486" w:rsidR="008C6DD5" w:rsidRPr="00E02EAE" w:rsidRDefault="00E02EAE" w:rsidP="008C6DD5">
                      <w:pPr>
                        <w:jc w:val="center"/>
                        <w:rPr>
                          <w:color w:val="595959" w:themeColor="text1" w:themeTint="A6"/>
                          <w:lang w:val="fr-FR"/>
                        </w:rPr>
                      </w:pPr>
                      <w:r w:rsidRPr="00E02EAE">
                        <w:rPr>
                          <w:color w:val="595959" w:themeColor="text1" w:themeTint="A6"/>
                          <w:lang w:val="fr-FR"/>
                        </w:rPr>
                        <w:t>PAC sur l'état d'esprit des communautés - progrès des actions par gouvernement</w:t>
                      </w:r>
                    </w:p>
                  </w:txbxContent>
                </v:textbox>
              </v:shape>
            </w:pict>
          </mc:Fallback>
        </mc:AlternateContent>
      </w:r>
      <w:r w:rsidRPr="004F4004">
        <w:rPr>
          <w:rFonts w:cs="Arial"/>
          <w:noProof/>
        </w:rPr>
        <mc:AlternateContent>
          <mc:Choice Requires="wps">
            <w:drawing>
              <wp:anchor distT="45720" distB="45720" distL="114300" distR="114300" simplePos="0" relativeHeight="251772928" behindDoc="0" locked="0" layoutInCell="1" allowOverlap="1" wp14:anchorId="28C2583C" wp14:editId="42BFB15D">
                <wp:simplePos x="0" y="0"/>
                <wp:positionH relativeFrom="column">
                  <wp:posOffset>72390</wp:posOffset>
                </wp:positionH>
                <wp:positionV relativeFrom="paragraph">
                  <wp:posOffset>728980</wp:posOffset>
                </wp:positionV>
                <wp:extent cx="405765" cy="191770"/>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3389FC1C"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fr"/>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4" o:spid="_x0000_s1076" type="#_x0000_t202" style="width:31.95pt;height:15.1pt;margin-top:57.4pt;margin-left:5.7pt;mso-height-percent:0;mso-height-relative:margin;mso-width-percent:0;mso-width-relative:margin;mso-wrap-distance-bottom:3.6pt;mso-wrap-distance-left:9pt;mso-wrap-distance-right:9pt;mso-wrap-distance-top:3.6pt;mso-wrap-style:square;position:absolute;v-text-anchor:top;visibility:visible;z-index:251773952" fillcolor="white" stroked="f">
                <v:textbox inset="0,0,0,0">
                  <w:txbxContent>
                    <w:p w:rsidR="008C6DD5" w:rsidRPr="00235A43" w:rsidP="008C6DD5" w14:paraId="78E77F21"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4F4004">
        <w:rPr>
          <w:rFonts w:cs="Arial"/>
          <w:noProof/>
        </w:rPr>
        <mc:AlternateContent>
          <mc:Choice Requires="wps">
            <w:drawing>
              <wp:anchor distT="45720" distB="45720" distL="114300" distR="114300" simplePos="0" relativeHeight="251774976" behindDoc="0" locked="0" layoutInCell="1" allowOverlap="1" wp14:anchorId="4F042622" wp14:editId="6D37CF06">
                <wp:simplePos x="0" y="0"/>
                <wp:positionH relativeFrom="column">
                  <wp:posOffset>64770</wp:posOffset>
                </wp:positionH>
                <wp:positionV relativeFrom="paragraph">
                  <wp:posOffset>945515</wp:posOffset>
                </wp:positionV>
                <wp:extent cx="424180" cy="210185"/>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5080D2BF"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fr"/>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5" o:spid="_x0000_s1077" type="#_x0000_t202" style="width:33.4pt;height:16.55pt;margin-top:74.45pt;margin-left:5.1pt;mso-height-percent:0;mso-height-relative:margin;mso-width-percent:0;mso-width-relative:margin;mso-wrap-distance-bottom:3.6pt;mso-wrap-distance-left:9pt;mso-wrap-distance-right:9pt;mso-wrap-distance-top:3.6pt;mso-wrap-style:square;position:absolute;v-text-anchor:top;visibility:visible;z-index:251776000" fillcolor="white" stroked="f">
                <v:textbox inset="0,0,0,0">
                  <w:txbxContent>
                    <w:p w:rsidR="008C6DD5" w:rsidRPr="00235A43" w:rsidP="008C6DD5" w14:paraId="31D9ECD2"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F4004">
        <w:rPr>
          <w:rFonts w:cs="Arial"/>
          <w:noProof/>
        </w:rPr>
        <mc:AlternateContent>
          <mc:Choice Requires="wps">
            <w:drawing>
              <wp:anchor distT="45720" distB="45720" distL="114300" distR="114300" simplePos="0" relativeHeight="251777024" behindDoc="0" locked="0" layoutInCell="1" allowOverlap="1" wp14:anchorId="110E0FDF" wp14:editId="638386B2">
                <wp:simplePos x="0" y="0"/>
                <wp:positionH relativeFrom="column">
                  <wp:posOffset>75565</wp:posOffset>
                </wp:positionH>
                <wp:positionV relativeFrom="paragraph">
                  <wp:posOffset>1151255</wp:posOffset>
                </wp:positionV>
                <wp:extent cx="405765" cy="210185"/>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20BB4931"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fr"/>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6" o:spid="_x0000_s1078" type="#_x0000_t202" style="width:31.95pt;height:16.55pt;margin-top:90.65pt;margin-left:5.95pt;mso-height-percent:0;mso-height-relative:margin;mso-width-percent:0;mso-width-relative:margin;mso-wrap-distance-bottom:3.6pt;mso-wrap-distance-left:9pt;mso-wrap-distance-right:9pt;mso-wrap-distance-top:3.6pt;mso-wrap-style:square;position:absolute;v-text-anchor:top;visibility:visible;z-index:251778048" fillcolor="white" stroked="f">
                <v:textbox inset="0,0,0,0">
                  <w:txbxContent>
                    <w:p w:rsidR="008C6DD5" w:rsidRPr="00235A43" w:rsidP="008C6DD5" w14:paraId="2AB36DE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F4004">
        <w:rPr>
          <w:rFonts w:cs="Arial"/>
          <w:noProof/>
        </w:rPr>
        <mc:AlternateContent>
          <mc:Choice Requires="wps">
            <w:drawing>
              <wp:anchor distT="45720" distB="45720" distL="114300" distR="114300" simplePos="0" relativeHeight="251779072" behindDoc="0" locked="0" layoutInCell="1" allowOverlap="1" wp14:anchorId="47D34CB4" wp14:editId="103280C4">
                <wp:simplePos x="0" y="0"/>
                <wp:positionH relativeFrom="column">
                  <wp:posOffset>64770</wp:posOffset>
                </wp:positionH>
                <wp:positionV relativeFrom="paragraph">
                  <wp:posOffset>1367155</wp:posOffset>
                </wp:positionV>
                <wp:extent cx="409575" cy="199390"/>
                <wp:effectExtent l="0" t="0" r="9525"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5B57356D"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fr"/>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8" o:spid="_x0000_s1079" type="#_x0000_t202" style="width:32.25pt;height:15.7pt;margin-top:107.65pt;margin-left:5.1pt;mso-height-percent:0;mso-height-relative:margin;mso-width-percent:0;mso-width-relative:margin;mso-wrap-distance-bottom:3.6pt;mso-wrap-distance-left:9pt;mso-wrap-distance-right:9pt;mso-wrap-distance-top:3.6pt;mso-wrap-style:square;position:absolute;v-text-anchor:top;visibility:visible;z-index:251780096" fillcolor="white" stroked="f">
                <v:textbox inset="0,0,0,0">
                  <w:txbxContent>
                    <w:p w:rsidR="008C6DD5" w:rsidRPr="00235A43" w:rsidP="008C6DD5" w14:paraId="4865CCB2"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F4004">
        <w:rPr>
          <w:rFonts w:cs="Arial"/>
          <w:noProof/>
        </w:rPr>
        <mc:AlternateContent>
          <mc:Choice Requires="wps">
            <w:drawing>
              <wp:anchor distT="45720" distB="45720" distL="114300" distR="114300" simplePos="0" relativeHeight="251781120" behindDoc="0" locked="0" layoutInCell="1" allowOverlap="1" wp14:anchorId="7C829DD7" wp14:editId="39EE3B9D">
                <wp:simplePos x="0" y="0"/>
                <wp:positionH relativeFrom="column">
                  <wp:posOffset>43180</wp:posOffset>
                </wp:positionH>
                <wp:positionV relativeFrom="paragraph">
                  <wp:posOffset>1577340</wp:posOffset>
                </wp:positionV>
                <wp:extent cx="441960" cy="210185"/>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72225E21"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fr"/>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9" o:spid="_x0000_s1080" type="#_x0000_t202" style="width:34.8pt;height:16.55pt;margin-top:124.2pt;margin-left:3.4pt;mso-height-percent:0;mso-height-relative:margin;mso-width-percent:0;mso-width-relative:margin;mso-wrap-distance-bottom:3.6pt;mso-wrap-distance-left:9pt;mso-wrap-distance-right:9pt;mso-wrap-distance-top:3.6pt;mso-wrap-style:square;position:absolute;v-text-anchor:top;visibility:visible;z-index:251782144" fillcolor="white" stroked="f">
                <v:textbox inset="0,0,0,0">
                  <w:txbxContent>
                    <w:p w:rsidR="008C6DD5" w:rsidRPr="00235A43" w:rsidP="008C6DD5" w14:paraId="0B840E0C"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F4004">
        <w:rPr>
          <w:rFonts w:cs="Arial"/>
          <w:noProof/>
        </w:rPr>
        <mc:AlternateContent>
          <mc:Choice Requires="wps">
            <w:drawing>
              <wp:anchor distT="45720" distB="45720" distL="114300" distR="114300" simplePos="0" relativeHeight="251783168" behindDoc="0" locked="0" layoutInCell="1" allowOverlap="1" wp14:anchorId="0371CF47" wp14:editId="40299715">
                <wp:simplePos x="0" y="0"/>
                <wp:positionH relativeFrom="column">
                  <wp:posOffset>57785</wp:posOffset>
                </wp:positionH>
                <wp:positionV relativeFrom="paragraph">
                  <wp:posOffset>1790065</wp:posOffset>
                </wp:positionV>
                <wp:extent cx="424180" cy="188595"/>
                <wp:effectExtent l="0" t="0" r="0" b="190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34971336"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fr"/>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0" o:spid="_x0000_s1081" type="#_x0000_t202" style="width:33.4pt;height:14.85pt;margin-top:140.95pt;margin-left:4.55pt;mso-height-percent:0;mso-height-relative:margin;mso-width-percent:0;mso-width-relative:margin;mso-wrap-distance-bottom:3.6pt;mso-wrap-distance-left:9pt;mso-wrap-distance-right:9pt;mso-wrap-distance-top:3.6pt;mso-wrap-style:square;position:absolute;v-text-anchor:top;visibility:visible;z-index:251784192" fillcolor="white" stroked="f">
                <v:textbox inset="0,0,0,0">
                  <w:txbxContent>
                    <w:p w:rsidR="008C6DD5" w:rsidRPr="00235A43" w:rsidP="008C6DD5" w14:paraId="0F2AFD1E"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F4004">
        <w:rPr>
          <w:rFonts w:cs="Arial"/>
          <w:noProof/>
        </w:rPr>
        <mc:AlternateContent>
          <mc:Choice Requires="wps">
            <w:drawing>
              <wp:anchor distT="45720" distB="45720" distL="114300" distR="114300" simplePos="0" relativeHeight="251785216" behindDoc="0" locked="0" layoutInCell="1" allowOverlap="1" wp14:anchorId="1695D4A0" wp14:editId="0D0AC95B">
                <wp:simplePos x="0" y="0"/>
                <wp:positionH relativeFrom="column">
                  <wp:posOffset>43180</wp:posOffset>
                </wp:positionH>
                <wp:positionV relativeFrom="paragraph">
                  <wp:posOffset>1995805</wp:posOffset>
                </wp:positionV>
                <wp:extent cx="438785" cy="19939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0ACF1897"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fr"/>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1" o:spid="_x0000_s1082" type="#_x0000_t202" style="width:34.55pt;height:15.7pt;margin-top:157.15pt;margin-left:3.4pt;mso-height-percent:0;mso-height-relative:margin;mso-width-percent:0;mso-width-relative:margin;mso-wrap-distance-bottom:3.6pt;mso-wrap-distance-left:9pt;mso-wrap-distance-right:9pt;mso-wrap-distance-top:3.6pt;mso-wrap-style:square;position:absolute;v-text-anchor:top;visibility:visible;z-index:251786240" fillcolor="white" stroked="f">
                <v:textbox inset="0,0,0,0">
                  <w:txbxContent>
                    <w:p w:rsidR="008C6DD5" w:rsidRPr="00235A43" w:rsidP="008C6DD5" w14:paraId="6938820D"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F4004">
        <w:rPr>
          <w:rFonts w:cs="Arial"/>
          <w:noProof/>
        </w:rPr>
        <mc:AlternateContent>
          <mc:Choice Requires="wps">
            <w:drawing>
              <wp:anchor distT="45720" distB="45720" distL="114300" distR="114300" simplePos="0" relativeHeight="251787264" behindDoc="0" locked="0" layoutInCell="1" allowOverlap="1" wp14:anchorId="71DB699E" wp14:editId="096FD022">
                <wp:simplePos x="0" y="0"/>
                <wp:positionH relativeFrom="column">
                  <wp:posOffset>43180</wp:posOffset>
                </wp:positionH>
                <wp:positionV relativeFrom="paragraph">
                  <wp:posOffset>2208530</wp:posOffset>
                </wp:positionV>
                <wp:extent cx="438785" cy="203200"/>
                <wp:effectExtent l="0" t="0" r="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7E1AD1A9" w14:textId="77777777" w:rsidR="008C6DD5" w:rsidRPr="00235A43" w:rsidRDefault="00000000" w:rsidP="008C6DD5">
                            <w:pPr>
                              <w:jc w:val="right"/>
                              <w:rPr>
                                <w:color w:val="595959" w:themeColor="text1" w:themeTint="A6"/>
                                <w:sz w:val="16"/>
                                <w:szCs w:val="16"/>
                              </w:rPr>
                            </w:pPr>
                            <w:r>
                              <w:rPr>
                                <w:color w:val="595959" w:themeColor="text1" w:themeTint="A6"/>
                                <w:sz w:val="16"/>
                                <w:szCs w:val="16"/>
                                <w:lang w:val="fr"/>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2" o:spid="_x0000_s1083" type="#_x0000_t202" style="width:34.55pt;height:16pt;margin-top:173.9pt;margin-left:3.4pt;mso-height-percent:0;mso-height-relative:margin;mso-width-percent:0;mso-width-relative:margin;mso-wrap-distance-bottom:3.6pt;mso-wrap-distance-left:9pt;mso-wrap-distance-right:9pt;mso-wrap-distance-top:3.6pt;mso-wrap-style:square;position:absolute;v-text-anchor:top;visibility:visible;z-index:251788288" fillcolor="white" stroked="f">
                <v:textbox inset="0,0,0,0">
                  <w:txbxContent>
                    <w:p w:rsidR="008C6DD5" w:rsidRPr="00235A43" w:rsidP="008C6DD5" w14:paraId="7619C8DC"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F4004">
        <w:rPr>
          <w:rFonts w:cs="Arial"/>
          <w:noProof/>
        </w:rPr>
        <mc:AlternateContent>
          <mc:Choice Requires="wps">
            <w:drawing>
              <wp:anchor distT="45720" distB="45720" distL="114300" distR="114300" simplePos="0" relativeHeight="251767808" behindDoc="0" locked="0" layoutInCell="1" allowOverlap="1" wp14:anchorId="21905409" wp14:editId="43381F85">
                <wp:simplePos x="0" y="0"/>
                <wp:positionH relativeFrom="margin">
                  <wp:posOffset>4088130</wp:posOffset>
                </wp:positionH>
                <wp:positionV relativeFrom="paragraph">
                  <wp:posOffset>2720340</wp:posOffset>
                </wp:positionV>
                <wp:extent cx="441960" cy="220980"/>
                <wp:effectExtent l="0" t="0" r="0" b="762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6624A642"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1905409" id="Text Box 211" o:spid="_x0000_s1088" type="#_x0000_t202" style="position:absolute;margin-left:321.9pt;margin-top:214.2pt;width:34.8pt;height:17.4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" fillcolor="white [3212]" stroked="f">
                <v:textbox inset="0,0,0,0">
                  <w:txbxContent>
                    <w:p w14:paraId="6624A642"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fr"/>
                        </w:rPr>
                        <w:t>En pause</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761664" behindDoc="0" locked="0" layoutInCell="1" allowOverlap="1" wp14:anchorId="0A4609C8" wp14:editId="3BF1F9C0">
                <wp:simplePos x="0" y="0"/>
                <wp:positionH relativeFrom="column">
                  <wp:posOffset>1932940</wp:posOffset>
                </wp:positionH>
                <wp:positionV relativeFrom="paragraph">
                  <wp:posOffset>2719705</wp:posOffset>
                </wp:positionV>
                <wp:extent cx="605790" cy="195580"/>
                <wp:effectExtent l="0" t="0" r="381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19B27DFD" w14:textId="77777777" w:rsidR="008C6DD5" w:rsidRPr="00235A43" w:rsidRDefault="00000000" w:rsidP="008C6DD5">
                            <w:pPr>
                              <w:rPr>
                                <w:color w:val="595959" w:themeColor="text1" w:themeTint="A6"/>
                                <w:sz w:val="16"/>
                                <w:szCs w:val="16"/>
                              </w:rPr>
                            </w:pPr>
                            <w:r w:rsidRPr="00235A43">
                              <w:rPr>
                                <w:color w:val="595959" w:themeColor="text1" w:themeTint="A6"/>
                                <w:sz w:val="16"/>
                                <w:szCs w:val="16"/>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8" o:spid="_x0000_s1088" type="#_x0000_t202" style="width:47.7pt;height:15.4pt;margin-top:214.15pt;margin-left:152.2pt;mso-height-percent:0;mso-height-relative:margin;mso-width-percent:0;mso-width-relative:margin;mso-wrap-distance-bottom:3.6pt;mso-wrap-distance-left:9pt;mso-wrap-distance-right:9pt;mso-wrap-distance-top:3.6pt;position:absolute;v-text-anchor:top;z-index:251760640" fillcolor="white" stroked="f" strokeweight="0.75pt">
                <v:textbox inset="0,0,0,0">
                  <w:txbxContent>
                    <w:p w:rsidR="008C6DD5" w:rsidRPr="00235A43" w:rsidP="008C6DD5" w14:paraId="05E35E73" w14:textId="77777777">
                      <w:pPr>
                        <w:bidi w:val="0"/>
                        <w:rPr>
                          <w:color w:val="595959" w:themeColor="text1" w:themeTint="A6"/>
                          <w:sz w:val="16"/>
                          <w:szCs w:val="16"/>
                        </w:rPr>
                      </w:pPr>
                      <w:r w:rsidRPr="00235A43">
                        <w:rPr>
                          <w:color w:val="595959" w:themeColor="text1" w:themeTint="A6"/>
                          <w:sz w:val="16"/>
                          <w:szCs w:val="16"/>
                          <w:rtl w:val="0"/>
                          <w:lang w:val="fr"/>
                        </w:rPr>
                        <w:t>Finalisé</w:t>
                      </w:r>
                    </w:p>
                  </w:txbxContent>
                </v:textbox>
              </v:shape>
            </w:pict>
          </mc:Fallback>
        </mc:AlternateContent>
      </w:r>
      <w:r w:rsidR="00856227" w:rsidRPr="004F4004">
        <w:rPr>
          <w:rFonts w:cs="Arial"/>
          <w:noProof/>
          <w:lang w:eastAsia="en-AU"/>
        </w:rPr>
        <w:drawing>
          <wp:inline distT="0" distB="0" distL="0" distR="0" wp14:anchorId="4D070827" wp14:editId="06D34C2A">
            <wp:extent cx="7004685" cy="2974975"/>
            <wp:effectExtent l="0" t="0" r="5715" b="0"/>
            <wp:docPr id="10" name="Picture 10" descr="Graphique à barres illustrant les avancements du PAC sur l'état d'esprit de la communauté par juridiction à partir des données du tableau 5 de la p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que à barres illustrant les avancements du PAC sur l'état d'esprit de la communauté par juridiction à partir des données du tableau 5 de la page 1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7004685" cy="2974975"/>
                    </a:xfrm>
                    <a:prstGeom prst="rect">
                      <a:avLst/>
                    </a:prstGeom>
                    <a:noFill/>
                  </pic:spPr>
                </pic:pic>
              </a:graphicData>
            </a:graphic>
          </wp:inline>
        </w:drawing>
      </w:r>
    </w:p>
    <w:p w14:paraId="0238A717" w14:textId="77777777" w:rsidR="00856227" w:rsidRPr="004F4004" w:rsidRDefault="00856227" w:rsidP="00A75BCD">
      <w:pPr>
        <w:spacing w:before="60" w:after="120" w:line="240" w:lineRule="auto"/>
        <w:rPr>
          <w:rFonts w:cs="Arial"/>
        </w:rPr>
      </w:pPr>
    </w:p>
    <w:p w14:paraId="526EC7FD" w14:textId="77777777" w:rsidR="00BA0144" w:rsidRPr="004F4004" w:rsidRDefault="00000000" w:rsidP="00A75BCD">
      <w:pPr>
        <w:spacing w:before="60" w:after="120" w:line="240" w:lineRule="auto"/>
        <w:rPr>
          <w:rFonts w:cs="Arial"/>
          <w:lang w:val="fr-FR"/>
        </w:rPr>
      </w:pPr>
      <w:r w:rsidRPr="004F4004">
        <w:rPr>
          <w:rFonts w:cs="Arial"/>
          <w:lang w:val="fr"/>
        </w:rPr>
        <w:t>Tableau 6 : PAC sur l'état d'esprit des communautés - progrès des actions par objectif</w:t>
      </w:r>
    </w:p>
    <w:tbl>
      <w:tblPr>
        <w:tblW w:w="9736" w:type="dxa"/>
        <w:tblLayout w:type="fixed"/>
        <w:tblLook w:val="04A0" w:firstRow="1" w:lastRow="0" w:firstColumn="1" w:lastColumn="0" w:noHBand="0" w:noVBand="1"/>
      </w:tblPr>
      <w:tblGrid>
        <w:gridCol w:w="1271"/>
        <w:gridCol w:w="1410"/>
        <w:gridCol w:w="1411"/>
        <w:gridCol w:w="1411"/>
        <w:gridCol w:w="1296"/>
        <w:gridCol w:w="1701"/>
        <w:gridCol w:w="1236"/>
      </w:tblGrid>
      <w:tr w:rsidR="00BB72C5" w:rsidRPr="004F4004" w14:paraId="0F5E09B9" w14:textId="77777777" w:rsidTr="00E02EAE">
        <w:trPr>
          <w:trHeight w:val="9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B1C4F" w14:textId="77777777" w:rsidR="009A7249" w:rsidRPr="00E02EAE" w:rsidRDefault="00000000" w:rsidP="009A7249">
            <w:pPr>
              <w:spacing w:after="0" w:line="240" w:lineRule="auto"/>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Objectif</w:t>
            </w:r>
          </w:p>
        </w:tc>
        <w:tc>
          <w:tcPr>
            <w:tcW w:w="1410" w:type="dxa"/>
            <w:tcBorders>
              <w:top w:val="single" w:sz="4" w:space="0" w:color="auto"/>
              <w:left w:val="nil"/>
              <w:bottom w:val="single" w:sz="4" w:space="0" w:color="auto"/>
              <w:right w:val="single" w:sz="4" w:space="0" w:color="auto"/>
            </w:tcBorders>
            <w:shd w:val="clear" w:color="auto" w:fill="auto"/>
            <w:vAlign w:val="bottom"/>
            <w:hideMark/>
          </w:tcPr>
          <w:p w14:paraId="027A0D05"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Finalisé</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1F523848"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En bonne voie</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3045F63B"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Quelques retards</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14:paraId="0703F846"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En pause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E5849CE"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val="fr-FR" w:eastAsia="en-AU"/>
              </w:rPr>
            </w:pPr>
            <w:r w:rsidRPr="00E02EAE">
              <w:rPr>
                <w:rFonts w:ascii="Calibri" w:eastAsia="Times New Roman" w:hAnsi="Calibri" w:cs="Calibri"/>
                <w:b/>
                <w:bCs/>
                <w:color w:val="000000"/>
                <w:sz w:val="20"/>
                <w:szCs w:val="20"/>
                <w:lang w:val="fr" w:eastAsia="en-AU"/>
              </w:rPr>
              <w:t>Commencement à une date ultérieure</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5C143C66" w14:textId="77777777" w:rsidR="009A7249" w:rsidRPr="00E02EAE" w:rsidRDefault="00000000" w:rsidP="009A7249">
            <w:pPr>
              <w:spacing w:after="0" w:line="240" w:lineRule="auto"/>
              <w:jc w:val="center"/>
              <w:rPr>
                <w:rFonts w:ascii="Calibri" w:eastAsia="Times New Roman" w:hAnsi="Calibri" w:cs="Calibri"/>
                <w:b/>
                <w:bCs/>
                <w:color w:val="000000"/>
                <w:sz w:val="20"/>
                <w:szCs w:val="20"/>
                <w:lang w:eastAsia="en-AU"/>
              </w:rPr>
            </w:pPr>
            <w:r w:rsidRPr="00E02EAE">
              <w:rPr>
                <w:rFonts w:ascii="Calibri" w:eastAsia="Times New Roman" w:hAnsi="Calibri" w:cs="Calibri"/>
                <w:b/>
                <w:bCs/>
                <w:color w:val="000000"/>
                <w:sz w:val="20"/>
                <w:szCs w:val="20"/>
                <w:lang w:val="fr" w:eastAsia="en-AU"/>
              </w:rPr>
              <w:t>Total</w:t>
            </w:r>
          </w:p>
        </w:tc>
      </w:tr>
      <w:tr w:rsidR="00BB72C5" w:rsidRPr="004F4004" w14:paraId="37A80E5D" w14:textId="77777777" w:rsidTr="00E02EA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5A7AA91"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1</w:t>
            </w:r>
          </w:p>
        </w:tc>
        <w:tc>
          <w:tcPr>
            <w:tcW w:w="1410" w:type="dxa"/>
            <w:tcBorders>
              <w:top w:val="nil"/>
              <w:left w:val="nil"/>
              <w:bottom w:val="single" w:sz="4" w:space="0" w:color="auto"/>
              <w:right w:val="single" w:sz="4" w:space="0" w:color="auto"/>
            </w:tcBorders>
            <w:shd w:val="clear" w:color="auto" w:fill="auto"/>
            <w:noWrap/>
            <w:vAlign w:val="bottom"/>
            <w:hideMark/>
          </w:tcPr>
          <w:p w14:paraId="2C474489"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411" w:type="dxa"/>
            <w:tcBorders>
              <w:top w:val="nil"/>
              <w:left w:val="nil"/>
              <w:bottom w:val="single" w:sz="4" w:space="0" w:color="auto"/>
              <w:right w:val="single" w:sz="4" w:space="0" w:color="auto"/>
            </w:tcBorders>
            <w:shd w:val="clear" w:color="auto" w:fill="auto"/>
            <w:noWrap/>
            <w:vAlign w:val="bottom"/>
            <w:hideMark/>
          </w:tcPr>
          <w:p w14:paraId="451CF6AA"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6</w:t>
            </w:r>
          </w:p>
        </w:tc>
        <w:tc>
          <w:tcPr>
            <w:tcW w:w="1411" w:type="dxa"/>
            <w:tcBorders>
              <w:top w:val="nil"/>
              <w:left w:val="nil"/>
              <w:bottom w:val="single" w:sz="4" w:space="0" w:color="auto"/>
              <w:right w:val="single" w:sz="4" w:space="0" w:color="auto"/>
            </w:tcBorders>
            <w:shd w:val="clear" w:color="auto" w:fill="auto"/>
            <w:noWrap/>
            <w:vAlign w:val="bottom"/>
            <w:hideMark/>
          </w:tcPr>
          <w:p w14:paraId="032FA8C2"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296" w:type="dxa"/>
            <w:tcBorders>
              <w:top w:val="nil"/>
              <w:left w:val="nil"/>
              <w:bottom w:val="single" w:sz="4" w:space="0" w:color="auto"/>
              <w:right w:val="single" w:sz="4" w:space="0" w:color="auto"/>
            </w:tcBorders>
            <w:shd w:val="clear" w:color="auto" w:fill="auto"/>
            <w:noWrap/>
            <w:vAlign w:val="bottom"/>
            <w:hideMark/>
          </w:tcPr>
          <w:p w14:paraId="5669DB83"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361723E8"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30C95AAB"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8</w:t>
            </w:r>
          </w:p>
        </w:tc>
      </w:tr>
      <w:tr w:rsidR="00BB72C5" w:rsidRPr="004F4004" w14:paraId="4F1567FE" w14:textId="77777777" w:rsidTr="00E02EA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53BE11F"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2</w:t>
            </w:r>
          </w:p>
        </w:tc>
        <w:tc>
          <w:tcPr>
            <w:tcW w:w="1410" w:type="dxa"/>
            <w:tcBorders>
              <w:top w:val="nil"/>
              <w:left w:val="nil"/>
              <w:bottom w:val="single" w:sz="4" w:space="0" w:color="auto"/>
              <w:right w:val="single" w:sz="4" w:space="0" w:color="auto"/>
            </w:tcBorders>
            <w:shd w:val="clear" w:color="auto" w:fill="auto"/>
            <w:noWrap/>
            <w:vAlign w:val="bottom"/>
            <w:hideMark/>
          </w:tcPr>
          <w:p w14:paraId="25384C36"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411" w:type="dxa"/>
            <w:tcBorders>
              <w:top w:val="nil"/>
              <w:left w:val="nil"/>
              <w:bottom w:val="single" w:sz="4" w:space="0" w:color="auto"/>
              <w:right w:val="single" w:sz="4" w:space="0" w:color="auto"/>
            </w:tcBorders>
            <w:shd w:val="clear" w:color="auto" w:fill="auto"/>
            <w:noWrap/>
            <w:vAlign w:val="bottom"/>
            <w:hideMark/>
          </w:tcPr>
          <w:p w14:paraId="7BD0874F"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16</w:t>
            </w:r>
          </w:p>
        </w:tc>
        <w:tc>
          <w:tcPr>
            <w:tcW w:w="1411" w:type="dxa"/>
            <w:tcBorders>
              <w:top w:val="nil"/>
              <w:left w:val="nil"/>
              <w:bottom w:val="single" w:sz="4" w:space="0" w:color="auto"/>
              <w:right w:val="single" w:sz="4" w:space="0" w:color="auto"/>
            </w:tcBorders>
            <w:shd w:val="clear" w:color="auto" w:fill="auto"/>
            <w:noWrap/>
            <w:vAlign w:val="bottom"/>
            <w:hideMark/>
          </w:tcPr>
          <w:p w14:paraId="09E3DDC9"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2</w:t>
            </w:r>
          </w:p>
        </w:tc>
        <w:tc>
          <w:tcPr>
            <w:tcW w:w="1296" w:type="dxa"/>
            <w:tcBorders>
              <w:top w:val="nil"/>
              <w:left w:val="nil"/>
              <w:bottom w:val="single" w:sz="4" w:space="0" w:color="auto"/>
              <w:right w:val="single" w:sz="4" w:space="0" w:color="auto"/>
            </w:tcBorders>
            <w:shd w:val="clear" w:color="auto" w:fill="auto"/>
            <w:noWrap/>
            <w:vAlign w:val="bottom"/>
            <w:hideMark/>
          </w:tcPr>
          <w:p w14:paraId="05C013B5"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34C0B642"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601CE1F5"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18</w:t>
            </w:r>
          </w:p>
        </w:tc>
      </w:tr>
      <w:tr w:rsidR="00BB72C5" w:rsidRPr="004F4004" w14:paraId="05BE86FF" w14:textId="77777777" w:rsidTr="00E02EA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3435C03"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3</w:t>
            </w:r>
          </w:p>
        </w:tc>
        <w:tc>
          <w:tcPr>
            <w:tcW w:w="1410" w:type="dxa"/>
            <w:tcBorders>
              <w:top w:val="nil"/>
              <w:left w:val="nil"/>
              <w:bottom w:val="single" w:sz="4" w:space="0" w:color="auto"/>
              <w:right w:val="single" w:sz="4" w:space="0" w:color="auto"/>
            </w:tcBorders>
            <w:shd w:val="clear" w:color="auto" w:fill="auto"/>
            <w:noWrap/>
            <w:vAlign w:val="bottom"/>
            <w:hideMark/>
          </w:tcPr>
          <w:p w14:paraId="4A2D7F4F"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411" w:type="dxa"/>
            <w:tcBorders>
              <w:top w:val="nil"/>
              <w:left w:val="nil"/>
              <w:bottom w:val="single" w:sz="4" w:space="0" w:color="auto"/>
              <w:right w:val="single" w:sz="4" w:space="0" w:color="auto"/>
            </w:tcBorders>
            <w:shd w:val="clear" w:color="auto" w:fill="auto"/>
            <w:noWrap/>
            <w:vAlign w:val="bottom"/>
            <w:hideMark/>
          </w:tcPr>
          <w:p w14:paraId="4E79D796"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7</w:t>
            </w:r>
          </w:p>
        </w:tc>
        <w:tc>
          <w:tcPr>
            <w:tcW w:w="1411" w:type="dxa"/>
            <w:tcBorders>
              <w:top w:val="nil"/>
              <w:left w:val="nil"/>
              <w:bottom w:val="single" w:sz="4" w:space="0" w:color="auto"/>
              <w:right w:val="single" w:sz="4" w:space="0" w:color="auto"/>
            </w:tcBorders>
            <w:shd w:val="clear" w:color="auto" w:fill="auto"/>
            <w:noWrap/>
            <w:vAlign w:val="bottom"/>
            <w:hideMark/>
          </w:tcPr>
          <w:p w14:paraId="335076D3"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296" w:type="dxa"/>
            <w:tcBorders>
              <w:top w:val="nil"/>
              <w:left w:val="nil"/>
              <w:bottom w:val="single" w:sz="4" w:space="0" w:color="auto"/>
              <w:right w:val="single" w:sz="4" w:space="0" w:color="auto"/>
            </w:tcBorders>
            <w:shd w:val="clear" w:color="auto" w:fill="auto"/>
            <w:noWrap/>
            <w:vAlign w:val="bottom"/>
            <w:hideMark/>
          </w:tcPr>
          <w:p w14:paraId="30EB549F"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4F1A14AE"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3698248A"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8</w:t>
            </w:r>
          </w:p>
        </w:tc>
      </w:tr>
      <w:tr w:rsidR="00BB72C5" w:rsidRPr="004F4004" w14:paraId="61E0DF9C" w14:textId="77777777" w:rsidTr="00E02EA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4D9556"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4</w:t>
            </w:r>
          </w:p>
        </w:tc>
        <w:tc>
          <w:tcPr>
            <w:tcW w:w="1410" w:type="dxa"/>
            <w:tcBorders>
              <w:top w:val="nil"/>
              <w:left w:val="nil"/>
              <w:bottom w:val="single" w:sz="4" w:space="0" w:color="auto"/>
              <w:right w:val="single" w:sz="4" w:space="0" w:color="auto"/>
            </w:tcBorders>
            <w:shd w:val="clear" w:color="auto" w:fill="auto"/>
            <w:noWrap/>
            <w:vAlign w:val="bottom"/>
            <w:hideMark/>
          </w:tcPr>
          <w:p w14:paraId="306706FE"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3</w:t>
            </w:r>
          </w:p>
        </w:tc>
        <w:tc>
          <w:tcPr>
            <w:tcW w:w="1411" w:type="dxa"/>
            <w:tcBorders>
              <w:top w:val="nil"/>
              <w:left w:val="nil"/>
              <w:bottom w:val="single" w:sz="4" w:space="0" w:color="auto"/>
              <w:right w:val="single" w:sz="4" w:space="0" w:color="auto"/>
            </w:tcBorders>
            <w:shd w:val="clear" w:color="auto" w:fill="auto"/>
            <w:noWrap/>
            <w:vAlign w:val="bottom"/>
            <w:hideMark/>
          </w:tcPr>
          <w:p w14:paraId="7B8416C3"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25</w:t>
            </w:r>
          </w:p>
        </w:tc>
        <w:tc>
          <w:tcPr>
            <w:tcW w:w="1411" w:type="dxa"/>
            <w:tcBorders>
              <w:top w:val="nil"/>
              <w:left w:val="nil"/>
              <w:bottom w:val="single" w:sz="4" w:space="0" w:color="auto"/>
              <w:right w:val="single" w:sz="4" w:space="0" w:color="auto"/>
            </w:tcBorders>
            <w:shd w:val="clear" w:color="auto" w:fill="auto"/>
            <w:noWrap/>
            <w:vAlign w:val="bottom"/>
            <w:hideMark/>
          </w:tcPr>
          <w:p w14:paraId="156A248A"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3</w:t>
            </w:r>
          </w:p>
        </w:tc>
        <w:tc>
          <w:tcPr>
            <w:tcW w:w="1296" w:type="dxa"/>
            <w:tcBorders>
              <w:top w:val="nil"/>
              <w:left w:val="nil"/>
              <w:bottom w:val="single" w:sz="4" w:space="0" w:color="auto"/>
              <w:right w:val="single" w:sz="4" w:space="0" w:color="auto"/>
            </w:tcBorders>
            <w:shd w:val="clear" w:color="auto" w:fill="auto"/>
            <w:noWrap/>
            <w:vAlign w:val="bottom"/>
            <w:hideMark/>
          </w:tcPr>
          <w:p w14:paraId="2408729D"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3</w:t>
            </w:r>
          </w:p>
        </w:tc>
        <w:tc>
          <w:tcPr>
            <w:tcW w:w="1701" w:type="dxa"/>
            <w:tcBorders>
              <w:top w:val="nil"/>
              <w:left w:val="nil"/>
              <w:bottom w:val="single" w:sz="4" w:space="0" w:color="auto"/>
              <w:right w:val="single" w:sz="4" w:space="0" w:color="auto"/>
            </w:tcBorders>
            <w:shd w:val="clear" w:color="auto" w:fill="auto"/>
            <w:noWrap/>
            <w:vAlign w:val="bottom"/>
            <w:hideMark/>
          </w:tcPr>
          <w:p w14:paraId="7321B884"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6FB084BB"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34</w:t>
            </w:r>
          </w:p>
        </w:tc>
      </w:tr>
      <w:tr w:rsidR="00BB72C5" w:rsidRPr="004F4004" w14:paraId="1D5A9BEF" w14:textId="77777777" w:rsidTr="00E02EA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AEF503F" w14:textId="77777777" w:rsidR="009A7249" w:rsidRPr="004F4004" w:rsidRDefault="00000000" w:rsidP="009A7249">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En général</w:t>
            </w:r>
          </w:p>
        </w:tc>
        <w:tc>
          <w:tcPr>
            <w:tcW w:w="1410" w:type="dxa"/>
            <w:tcBorders>
              <w:top w:val="nil"/>
              <w:left w:val="nil"/>
              <w:bottom w:val="single" w:sz="4" w:space="0" w:color="auto"/>
              <w:right w:val="single" w:sz="4" w:space="0" w:color="auto"/>
            </w:tcBorders>
            <w:shd w:val="clear" w:color="auto" w:fill="auto"/>
            <w:noWrap/>
            <w:vAlign w:val="bottom"/>
            <w:hideMark/>
          </w:tcPr>
          <w:p w14:paraId="19E63BEF"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5</w:t>
            </w:r>
          </w:p>
        </w:tc>
        <w:tc>
          <w:tcPr>
            <w:tcW w:w="1411" w:type="dxa"/>
            <w:tcBorders>
              <w:top w:val="nil"/>
              <w:left w:val="nil"/>
              <w:bottom w:val="single" w:sz="4" w:space="0" w:color="auto"/>
              <w:right w:val="single" w:sz="4" w:space="0" w:color="auto"/>
            </w:tcBorders>
            <w:shd w:val="clear" w:color="auto" w:fill="auto"/>
            <w:noWrap/>
            <w:vAlign w:val="bottom"/>
            <w:hideMark/>
          </w:tcPr>
          <w:p w14:paraId="3095F865"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54</w:t>
            </w:r>
          </w:p>
        </w:tc>
        <w:tc>
          <w:tcPr>
            <w:tcW w:w="1411" w:type="dxa"/>
            <w:tcBorders>
              <w:top w:val="nil"/>
              <w:left w:val="nil"/>
              <w:bottom w:val="single" w:sz="4" w:space="0" w:color="auto"/>
              <w:right w:val="single" w:sz="4" w:space="0" w:color="auto"/>
            </w:tcBorders>
            <w:shd w:val="clear" w:color="auto" w:fill="auto"/>
            <w:noWrap/>
            <w:vAlign w:val="bottom"/>
            <w:hideMark/>
          </w:tcPr>
          <w:p w14:paraId="046719DB"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6</w:t>
            </w:r>
          </w:p>
        </w:tc>
        <w:tc>
          <w:tcPr>
            <w:tcW w:w="1296" w:type="dxa"/>
            <w:tcBorders>
              <w:top w:val="nil"/>
              <w:left w:val="nil"/>
              <w:bottom w:val="single" w:sz="4" w:space="0" w:color="auto"/>
              <w:right w:val="single" w:sz="4" w:space="0" w:color="auto"/>
            </w:tcBorders>
            <w:shd w:val="clear" w:color="auto" w:fill="auto"/>
            <w:noWrap/>
            <w:vAlign w:val="bottom"/>
            <w:hideMark/>
          </w:tcPr>
          <w:p w14:paraId="02578DE6"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3</w:t>
            </w:r>
          </w:p>
        </w:tc>
        <w:tc>
          <w:tcPr>
            <w:tcW w:w="1701" w:type="dxa"/>
            <w:tcBorders>
              <w:top w:val="nil"/>
              <w:left w:val="nil"/>
              <w:bottom w:val="single" w:sz="4" w:space="0" w:color="auto"/>
              <w:right w:val="single" w:sz="4" w:space="0" w:color="auto"/>
            </w:tcBorders>
            <w:shd w:val="clear" w:color="auto" w:fill="auto"/>
            <w:noWrap/>
            <w:vAlign w:val="bottom"/>
            <w:hideMark/>
          </w:tcPr>
          <w:p w14:paraId="73EB71E4"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2A7D20A8"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68</w:t>
            </w:r>
          </w:p>
        </w:tc>
      </w:tr>
    </w:tbl>
    <w:p w14:paraId="381CDD91" w14:textId="77777777" w:rsidR="009A7249" w:rsidRPr="004F4004" w:rsidRDefault="009A7249" w:rsidP="00A75BCD">
      <w:pPr>
        <w:spacing w:before="60" w:after="120" w:line="240" w:lineRule="auto"/>
        <w:rPr>
          <w:rFonts w:ascii="Calibri" w:eastAsia="Times New Roman" w:hAnsi="Calibri" w:cs="Calibri"/>
          <w:b/>
          <w:bCs/>
          <w:color w:val="000000"/>
          <w:lang w:eastAsia="en-AU"/>
        </w:rPr>
      </w:pPr>
    </w:p>
    <w:p w14:paraId="466CD0ED" w14:textId="77777777" w:rsidR="00BA0144" w:rsidRPr="004F4004" w:rsidRDefault="00000000" w:rsidP="00A75BCD">
      <w:pPr>
        <w:spacing w:before="60" w:after="120" w:line="240" w:lineRule="auto"/>
        <w:rPr>
          <w:rFonts w:cs="Arial"/>
          <w:lang w:val="fr-FR"/>
        </w:rPr>
      </w:pPr>
      <w:r w:rsidRPr="004F4004">
        <w:rPr>
          <w:rFonts w:cs="Arial"/>
          <w:lang w:val="fr"/>
        </w:rPr>
        <w:t>Graphique 6 : PAC sur l'état d'esprit des communautés - progrès des actions par objectif</w:t>
      </w:r>
    </w:p>
    <w:p w14:paraId="5797F85A" w14:textId="14F988A9" w:rsidR="008D6089" w:rsidRPr="004F4004" w:rsidRDefault="00E02EAE" w:rsidP="00A75BCD">
      <w:pPr>
        <w:spacing w:before="60" w:after="120" w:line="240" w:lineRule="auto"/>
        <w:rPr>
          <w:rFonts w:cs="Arial"/>
        </w:rPr>
      </w:pPr>
      <w:r w:rsidRPr="004F4004">
        <w:rPr>
          <w:rFonts w:cs="Arial"/>
          <w:noProof/>
        </w:rPr>
        <mc:AlternateContent>
          <mc:Choice Requires="wps">
            <w:drawing>
              <wp:anchor distT="45720" distB="45720" distL="114300" distR="114300" simplePos="0" relativeHeight="251789312" behindDoc="0" locked="0" layoutInCell="1" allowOverlap="1" wp14:anchorId="6C725AC0" wp14:editId="0A44551B">
                <wp:simplePos x="0" y="0"/>
                <wp:positionH relativeFrom="column">
                  <wp:posOffset>569870</wp:posOffset>
                </wp:positionH>
                <wp:positionV relativeFrom="paragraph">
                  <wp:posOffset>86883</wp:posOffset>
                </wp:positionV>
                <wp:extent cx="4837070" cy="304800"/>
                <wp:effectExtent l="0" t="0" r="1905"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070" cy="304800"/>
                        </a:xfrm>
                        <a:prstGeom prst="rect">
                          <a:avLst/>
                        </a:prstGeom>
                        <a:solidFill>
                          <a:schemeClr val="bg1"/>
                        </a:solidFill>
                        <a:ln w="9525">
                          <a:noFill/>
                          <a:miter lim="800000"/>
                          <a:headEnd/>
                          <a:tailEnd/>
                        </a:ln>
                      </wps:spPr>
                      <wps:txbx>
                        <w:txbxContent>
                          <w:p w14:paraId="5E815C78" w14:textId="7865E191" w:rsidR="002D7567" w:rsidRPr="00E02EAE" w:rsidRDefault="00E02EAE" w:rsidP="002D7567">
                            <w:pPr>
                              <w:jc w:val="center"/>
                              <w:rPr>
                                <w:color w:val="595959" w:themeColor="text1" w:themeTint="A6"/>
                                <w:lang w:val="fr-FR"/>
                              </w:rPr>
                            </w:pPr>
                            <w:r w:rsidRPr="00E02EAE">
                              <w:rPr>
                                <w:color w:val="595959" w:themeColor="text1" w:themeTint="A6"/>
                                <w:lang w:val="fr-FR"/>
                              </w:rPr>
                              <w:t>PAC sur l'état d'esprit des communautés - progrès des actions par objectif</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C725AC0" id="_x0000_s1090" type="#_x0000_t202" style="position:absolute;margin-left:44.85pt;margin-top:6.85pt;width:380.85pt;height:24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" fillcolor="white [3212]" stroked="f">
                <v:textbox>
                  <w:txbxContent>
                    <w:p w14:paraId="5E815C78" w14:textId="7865E191" w:rsidR="002D7567" w:rsidRPr="00E02EAE" w:rsidRDefault="00E02EAE" w:rsidP="002D7567">
                      <w:pPr>
                        <w:jc w:val="center"/>
                        <w:rPr>
                          <w:color w:val="595959" w:themeColor="text1" w:themeTint="A6"/>
                          <w:lang w:val="fr-FR"/>
                        </w:rPr>
                      </w:pPr>
                      <w:r w:rsidRPr="00E02EAE">
                        <w:rPr>
                          <w:color w:val="595959" w:themeColor="text1" w:themeTint="A6"/>
                          <w:lang w:val="fr-FR"/>
                        </w:rPr>
                        <w:t>PAC sur l'état d'esprit des communautés - progrès des actions par objectif</w:t>
                      </w:r>
                    </w:p>
                  </w:txbxContent>
                </v:textbox>
              </v:shape>
            </w:pict>
          </mc:Fallback>
        </mc:AlternateContent>
      </w:r>
      <w:r w:rsidRPr="004F4004">
        <w:rPr>
          <w:rFonts w:cs="Arial"/>
          <w:noProof/>
        </w:rPr>
        <mc:AlternateContent>
          <mc:Choice Requires="wps">
            <w:drawing>
              <wp:anchor distT="45720" distB="45720" distL="114300" distR="114300" simplePos="0" relativeHeight="251808768" behindDoc="0" locked="0" layoutInCell="1" allowOverlap="1" wp14:anchorId="58978895" wp14:editId="485F98E4">
                <wp:simplePos x="0" y="0"/>
                <wp:positionH relativeFrom="margin">
                  <wp:posOffset>57150</wp:posOffset>
                </wp:positionH>
                <wp:positionV relativeFrom="paragraph">
                  <wp:posOffset>1254760</wp:posOffset>
                </wp:positionV>
                <wp:extent cx="560070" cy="182880"/>
                <wp:effectExtent l="0" t="0" r="0" b="762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3667D392"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fr"/>
                              </w:rPr>
                              <w:t>Objectif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2" o:spid="_x0000_s1089" type="#_x0000_t202" style="width:44.1pt;height:14.4pt;margin-top:98.8pt;margin-left:4.5pt;mso-height-percent:0;mso-height-relative:margin;mso-position-horizontal-relative:margin;mso-width-percent:0;mso-width-relative:margin;mso-wrap-distance-bottom:3.6pt;mso-wrap-distance-left:9pt;mso-wrap-distance-right:9pt;mso-wrap-distance-top:3.6pt;position:absolute;v-text-anchor:top;z-index:251807744" fillcolor="white" stroked="f" strokeweight="0.75pt">
                <v:textbox inset="0,0,0,0">
                  <w:txbxContent>
                    <w:p w:rsidR="002D7567" w:rsidRPr="00AB3082" w:rsidP="002D7567" w14:paraId="30CD86D8" w14:textId="61C99CE1">
                      <w:pPr>
                        <w:bidi w:val="0"/>
                        <w:jc w:val="right"/>
                        <w:rPr>
                          <w:color w:val="595959" w:themeColor="text1" w:themeTint="A6"/>
                          <w:sz w:val="16"/>
                          <w:szCs w:val="16"/>
                        </w:rPr>
                      </w:pPr>
                      <w:r w:rsidRPr="00AB3082">
                        <w:rPr>
                          <w:color w:val="595959" w:themeColor="text1" w:themeTint="A6"/>
                          <w:sz w:val="16"/>
                          <w:szCs w:val="16"/>
                          <w:rtl w:val="0"/>
                          <w:lang w:val="fr"/>
                        </w:rPr>
                        <w:t>Objectif 4</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806720" behindDoc="0" locked="0" layoutInCell="1" allowOverlap="1" wp14:anchorId="167937BA" wp14:editId="435B8654">
                <wp:simplePos x="0" y="0"/>
                <wp:positionH relativeFrom="margin">
                  <wp:posOffset>57150</wp:posOffset>
                </wp:positionH>
                <wp:positionV relativeFrom="paragraph">
                  <wp:posOffset>1003300</wp:posOffset>
                </wp:positionV>
                <wp:extent cx="560070" cy="182880"/>
                <wp:effectExtent l="0" t="0" r="0" b="762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65867684"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fr"/>
                              </w:rPr>
                              <w:t>Objectif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1" o:spid="_x0000_s1090" type="#_x0000_t202" style="width:44.1pt;height:14.4pt;margin-top:79pt;margin-left:4.5pt;mso-height-percent:0;mso-height-relative:margin;mso-position-horizontal-relative:margin;mso-width-percent:0;mso-width-relative:margin;mso-wrap-distance-bottom:3.6pt;mso-wrap-distance-left:9pt;mso-wrap-distance-right:9pt;mso-wrap-distance-top:3.6pt;position:absolute;v-text-anchor:top;z-index:251805696" fillcolor="white" stroked="f" strokeweight="0.75pt">
                <v:textbox inset="0,0,0,0">
                  <w:txbxContent>
                    <w:p w:rsidR="002D7567" w:rsidRPr="00AB3082" w:rsidP="002D7567" w14:paraId="2640261F" w14:textId="32AE4F5F">
                      <w:pPr>
                        <w:bidi w:val="0"/>
                        <w:jc w:val="right"/>
                        <w:rPr>
                          <w:color w:val="595959" w:themeColor="text1" w:themeTint="A6"/>
                          <w:sz w:val="16"/>
                          <w:szCs w:val="16"/>
                        </w:rPr>
                      </w:pPr>
                      <w:r w:rsidRPr="00AB3082">
                        <w:rPr>
                          <w:color w:val="595959" w:themeColor="text1" w:themeTint="A6"/>
                          <w:sz w:val="16"/>
                          <w:szCs w:val="16"/>
                          <w:rtl w:val="0"/>
                          <w:lang w:val="fr"/>
                        </w:rPr>
                        <w:t>Objectif 3</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792384" behindDoc="0" locked="0" layoutInCell="1" allowOverlap="1" wp14:anchorId="293D215A" wp14:editId="2935558F">
                <wp:simplePos x="0" y="0"/>
                <wp:positionH relativeFrom="column">
                  <wp:posOffset>49530</wp:posOffset>
                </wp:positionH>
                <wp:positionV relativeFrom="paragraph">
                  <wp:posOffset>527051</wp:posOffset>
                </wp:positionV>
                <wp:extent cx="563880" cy="190500"/>
                <wp:effectExtent l="0" t="0" r="762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90500"/>
                        </a:xfrm>
                        <a:prstGeom prst="rect">
                          <a:avLst/>
                        </a:prstGeom>
                        <a:solidFill>
                          <a:schemeClr val="bg1"/>
                        </a:solidFill>
                        <a:ln w="9525">
                          <a:noFill/>
                          <a:miter lim="800000"/>
                          <a:headEnd/>
                          <a:tailEnd/>
                        </a:ln>
                      </wps:spPr>
                      <wps:txbx>
                        <w:txbxContent>
                          <w:p w14:paraId="59116190"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fr"/>
                              </w:rPr>
                              <w:t>Objectif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4" o:spid="_x0000_s1091" type="#_x0000_t202" style="width:44.4pt;height:15pt;margin-top:41.5pt;margin-left:3.9pt;mso-height-percent:0;mso-height-relative:margin;mso-width-percent:0;mso-width-relative:margin;mso-wrap-distance-bottom:3.6pt;mso-wrap-distance-left:9pt;mso-wrap-distance-right:9pt;mso-wrap-distance-top:3.6pt;position:absolute;v-text-anchor:top;z-index:251791360" fillcolor="white" stroked="f" strokeweight="0.75pt">
                <v:textbox inset="0,0,0,0">
                  <w:txbxContent>
                    <w:p w:rsidR="002D7567" w:rsidRPr="00AB3082" w:rsidP="002D7567" w14:paraId="5C4A602F" w14:textId="77777777">
                      <w:pPr>
                        <w:bidi w:val="0"/>
                        <w:jc w:val="right"/>
                        <w:rPr>
                          <w:color w:val="595959" w:themeColor="text1" w:themeTint="A6"/>
                          <w:sz w:val="16"/>
                          <w:szCs w:val="16"/>
                        </w:rPr>
                      </w:pPr>
                      <w:r w:rsidRPr="00AB3082">
                        <w:rPr>
                          <w:color w:val="595959" w:themeColor="text1" w:themeTint="A6"/>
                          <w:sz w:val="16"/>
                          <w:szCs w:val="16"/>
                          <w:rtl w:val="0"/>
                          <w:lang w:val="fr"/>
                        </w:rPr>
                        <w:t>Objectif 1</w:t>
                      </w:r>
                    </w:p>
                  </w:txbxContent>
                </v:textbox>
              </v:shape>
            </w:pict>
          </mc:Fallback>
        </mc:AlternateContent>
      </w:r>
      <w:r w:rsidRPr="004F4004">
        <w:rPr>
          <w:rFonts w:cs="Arial"/>
          <w:noProof/>
        </w:rPr>
        <mc:AlternateContent>
          <mc:Choice Requires="wps">
            <w:drawing>
              <wp:anchor distT="45720" distB="45720" distL="114300" distR="114300" simplePos="0" relativeHeight="251804672" behindDoc="0" locked="0" layoutInCell="1" allowOverlap="1" wp14:anchorId="7E201CF2" wp14:editId="43FC8593">
                <wp:simplePos x="0" y="0"/>
                <wp:positionH relativeFrom="margin">
                  <wp:posOffset>57150</wp:posOffset>
                </wp:positionH>
                <wp:positionV relativeFrom="paragraph">
                  <wp:posOffset>767081</wp:posOffset>
                </wp:positionV>
                <wp:extent cx="560070" cy="182880"/>
                <wp:effectExtent l="0" t="0" r="0" b="762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39A8951C"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fr"/>
                              </w:rPr>
                              <w:t>Objectif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E201CF2" id="Text Box 230" o:spid="_x0000_s1094" type="#_x0000_t202" style="position:absolute;margin-left:4.5pt;margin-top:60.4pt;width:44.1pt;height:14.4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" fillcolor="white [3212]" stroked="f">
                <v:textbox inset="0,0,0,0">
                  <w:txbxContent>
                    <w:p w14:paraId="39A8951C"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lang w:val="fr"/>
                        </w:rPr>
                        <w:t>Objectif 2</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798528" behindDoc="0" locked="0" layoutInCell="1" allowOverlap="1" wp14:anchorId="5FF9F575" wp14:editId="03CA69A1">
                <wp:simplePos x="0" y="0"/>
                <wp:positionH relativeFrom="column">
                  <wp:posOffset>2771317</wp:posOffset>
                </wp:positionH>
                <wp:positionV relativeFrom="paragraph">
                  <wp:posOffset>1768988</wp:posOffset>
                </wp:positionV>
                <wp:extent cx="643890" cy="273831"/>
                <wp:effectExtent l="0" t="0" r="381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73831"/>
                        </a:xfrm>
                        <a:prstGeom prst="rect">
                          <a:avLst/>
                        </a:prstGeom>
                        <a:solidFill>
                          <a:schemeClr val="bg1"/>
                        </a:solidFill>
                        <a:ln w="9525">
                          <a:noFill/>
                          <a:miter lim="800000"/>
                          <a:headEnd/>
                          <a:tailEnd/>
                        </a:ln>
                      </wps:spPr>
                      <wps:txbx>
                        <w:txbxContent>
                          <w:p w14:paraId="60ED96AF"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fr"/>
                              </w:rPr>
                              <w:t>Quelques retards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9F575" id="Text Box 227" o:spid="_x0000_s1095" type="#_x0000_t202" style="position:absolute;margin-left:218.2pt;margin-top:139.3pt;width:50.7pt;height:21.5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" fillcolor="white [3212]" stroked="f">
                <v:textbox inset="0,0,0,0">
                  <w:txbxContent>
                    <w:p w14:paraId="60ED96AF"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800576" behindDoc="0" locked="0" layoutInCell="1" allowOverlap="1" wp14:anchorId="2CCE3F39" wp14:editId="3C94B419">
                <wp:simplePos x="0" y="0"/>
                <wp:positionH relativeFrom="margin">
                  <wp:posOffset>3569970</wp:posOffset>
                </wp:positionH>
                <wp:positionV relativeFrom="paragraph">
                  <wp:posOffset>1769110</wp:posOffset>
                </wp:positionV>
                <wp:extent cx="441960" cy="205740"/>
                <wp:effectExtent l="0" t="0" r="0" b="381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5740"/>
                        </a:xfrm>
                        <a:prstGeom prst="rect">
                          <a:avLst/>
                        </a:prstGeom>
                        <a:solidFill>
                          <a:schemeClr val="bg1"/>
                        </a:solidFill>
                        <a:ln w="9525">
                          <a:noFill/>
                          <a:miter lim="800000"/>
                          <a:headEnd/>
                          <a:tailEnd/>
                        </a:ln>
                      </wps:spPr>
                      <wps:txbx>
                        <w:txbxContent>
                          <w:p w14:paraId="358571D9"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CCE3F39" id="Text Box 228" o:spid="_x0000_s1096" type="#_x0000_t202" style="position:absolute;margin-left:281.1pt;margin-top:139.3pt;width:34.8pt;height:16.2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" fillcolor="white [3212]" stroked="f">
                <v:textbox inset="0,0,0,0">
                  <w:txbxContent>
                    <w:p w14:paraId="358571D9"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fr"/>
                        </w:rPr>
                        <w:t>En pause</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794432" behindDoc="0" locked="0" layoutInCell="1" allowOverlap="1" wp14:anchorId="0E21065A" wp14:editId="2FCDF50E">
                <wp:simplePos x="0" y="0"/>
                <wp:positionH relativeFrom="column">
                  <wp:posOffset>1411605</wp:posOffset>
                </wp:positionH>
                <wp:positionV relativeFrom="paragraph">
                  <wp:posOffset>1769110</wp:posOffset>
                </wp:positionV>
                <wp:extent cx="605790" cy="194945"/>
                <wp:effectExtent l="0" t="0" r="381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0DE58CE3"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E21065A" id="Text Box 225" o:spid="_x0000_s1097" type="#_x0000_t202" style="position:absolute;margin-left:111.15pt;margin-top:139.3pt;width:47.7pt;height:15.3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" fillcolor="white [3212]" stroked="f">
                <v:textbox inset="0,0,0,0">
                  <w:txbxContent>
                    <w:p w14:paraId="0DE58CE3"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fr"/>
                        </w:rPr>
                        <w:t>Finalisé</w:t>
                      </w:r>
                    </w:p>
                  </w:txbxContent>
                </v:textbox>
              </v:shape>
            </w:pict>
          </mc:Fallback>
        </mc:AlternateContent>
      </w:r>
      <w:r w:rsidRPr="004F4004">
        <w:rPr>
          <w:rFonts w:cs="Arial"/>
          <w:noProof/>
        </w:rPr>
        <mc:AlternateContent>
          <mc:Choice Requires="wps">
            <w:drawing>
              <wp:anchor distT="45720" distB="45720" distL="114300" distR="114300" simplePos="0" relativeHeight="251796480" behindDoc="0" locked="0" layoutInCell="1" allowOverlap="1" wp14:anchorId="495A97EF" wp14:editId="5F02A6EB">
                <wp:simplePos x="0" y="0"/>
                <wp:positionH relativeFrom="column">
                  <wp:posOffset>2135637</wp:posOffset>
                </wp:positionH>
                <wp:positionV relativeFrom="paragraph">
                  <wp:posOffset>1768987</wp:posOffset>
                </wp:positionV>
                <wp:extent cx="461010" cy="297303"/>
                <wp:effectExtent l="0" t="0" r="0" b="762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97303"/>
                        </a:xfrm>
                        <a:prstGeom prst="rect">
                          <a:avLst/>
                        </a:prstGeom>
                        <a:solidFill>
                          <a:schemeClr val="bg1"/>
                        </a:solidFill>
                        <a:ln w="9525">
                          <a:noFill/>
                          <a:miter lim="800000"/>
                          <a:headEnd/>
                          <a:tailEnd/>
                        </a:ln>
                      </wps:spPr>
                      <wps:txbx>
                        <w:txbxContent>
                          <w:p w14:paraId="401E13E5"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fr"/>
                              </w:rPr>
                              <w:t>En bonne voie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A97EF" id="Text Box 226" o:spid="_x0000_s1098" type="#_x0000_t202" style="position:absolute;margin-left:168.15pt;margin-top:139.3pt;width:36.3pt;height:23.4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" fillcolor="white [3212]" stroked="f">
                <v:textbox inset="0,0,0,0">
                  <w:txbxContent>
                    <w:p w14:paraId="401E13E5"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802624" behindDoc="0" locked="0" layoutInCell="1" allowOverlap="1" wp14:anchorId="56E2657B" wp14:editId="0742FA51">
                <wp:simplePos x="0" y="0"/>
                <wp:positionH relativeFrom="column">
                  <wp:posOffset>4135582</wp:posOffset>
                </wp:positionH>
                <wp:positionV relativeFrom="paragraph">
                  <wp:posOffset>1764098</wp:posOffset>
                </wp:positionV>
                <wp:extent cx="1005840" cy="312950"/>
                <wp:effectExtent l="0" t="0" r="381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12950"/>
                        </a:xfrm>
                        <a:prstGeom prst="rect">
                          <a:avLst/>
                        </a:prstGeom>
                        <a:solidFill>
                          <a:schemeClr val="bg1"/>
                        </a:solidFill>
                        <a:ln w="9525">
                          <a:noFill/>
                          <a:miter lim="800000"/>
                          <a:headEnd/>
                          <a:tailEnd/>
                        </a:ln>
                      </wps:spPr>
                      <wps:txbx>
                        <w:txbxContent>
                          <w:p w14:paraId="34870AF5"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fr"/>
                              </w:rPr>
                              <w:t>Commencement à une date ultérieure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2657B" id="Text Box 229" o:spid="_x0000_s1099" type="#_x0000_t202" style="position:absolute;margin-left:325.65pt;margin-top:138.9pt;width:79.2pt;height:24.6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" fillcolor="white [3212]" stroked="f">
                <v:textbox inset="0,0,0,0">
                  <w:txbxContent>
                    <w:p w14:paraId="34870AF5" w14:textId="77777777" w:rsidR="002D7567" w:rsidRPr="00AB3082" w:rsidRDefault="00000000" w:rsidP="002D7567">
                      <w:pPr>
                        <w:rPr>
                          <w:color w:val="595959" w:themeColor="text1" w:themeTint="A6"/>
                          <w:sz w:val="16"/>
                          <w:szCs w:val="16"/>
                        </w:rPr>
                      </w:pPr>
                      <w:r w:rsidRPr="00AB3082">
                        <w:rPr>
                          <w:color w:val="595959" w:themeColor="text1" w:themeTint="A6"/>
                          <w:sz w:val="16"/>
                          <w:szCs w:val="16"/>
                          <w:lang w:val="fr"/>
                        </w:rPr>
                        <w:t>Commencement à une date ultérieure</w:t>
                      </w:r>
                    </w:p>
                  </w:txbxContent>
                </v:textbox>
              </v:shape>
            </w:pict>
          </mc:Fallback>
        </mc:AlternateContent>
      </w:r>
      <w:r w:rsidR="00856227" w:rsidRPr="004F4004">
        <w:rPr>
          <w:rFonts w:cs="Arial"/>
          <w:noProof/>
          <w:lang w:eastAsia="en-AU"/>
        </w:rPr>
        <w:drawing>
          <wp:inline distT="0" distB="0" distL="0" distR="0" wp14:anchorId="546BB9BA" wp14:editId="508C7C97">
            <wp:extent cx="5962650" cy="2018030"/>
            <wp:effectExtent l="0" t="0" r="0" b="1270"/>
            <wp:docPr id="11" name="Picture 11" descr="Graphique à barres qui affiche visuellement les données du PAC sur l'état d'esprit de la communauté tirées du tableau 6 de la page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que à barres qui affiche visuellement les données du PAC sur l'état d'esprit de la communauté tirées du tableau 6 de la page 12 "/>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962650" cy="2018030"/>
                    </a:xfrm>
                    <a:prstGeom prst="rect">
                      <a:avLst/>
                    </a:prstGeom>
                    <a:noFill/>
                  </pic:spPr>
                </pic:pic>
              </a:graphicData>
            </a:graphic>
          </wp:inline>
        </w:drawing>
      </w:r>
    </w:p>
    <w:p w14:paraId="7C1F6FE1" w14:textId="77777777" w:rsidR="006A398A" w:rsidRPr="004F4004" w:rsidRDefault="00000000">
      <w:pPr>
        <w:rPr>
          <w:rFonts w:cs="Arial"/>
          <w:b/>
        </w:rPr>
      </w:pPr>
      <w:r w:rsidRPr="004F4004">
        <w:rPr>
          <w:rFonts w:cs="Arial"/>
          <w:b/>
        </w:rPr>
        <w:br w:type="page"/>
      </w:r>
    </w:p>
    <w:p w14:paraId="5D140D1D" w14:textId="77777777" w:rsidR="00A81E84" w:rsidRPr="004F4004" w:rsidRDefault="00000000" w:rsidP="00D868B5">
      <w:pPr>
        <w:pStyle w:val="Heading1"/>
        <w:rPr>
          <w:rFonts w:cs="Arial"/>
          <w:sz w:val="22"/>
          <w:szCs w:val="22"/>
          <w:lang w:val="fr-FR"/>
        </w:rPr>
      </w:pPr>
      <w:bookmarkStart w:id="8" w:name="_Toc256000004"/>
      <w:r w:rsidRPr="004F4004">
        <w:rPr>
          <w:rFonts w:cs="Arial"/>
          <w:sz w:val="22"/>
          <w:szCs w:val="22"/>
          <w:lang w:val="fr"/>
        </w:rPr>
        <w:lastRenderedPageBreak/>
        <w:t>Plan d'action ciblé sur la petite enfance</w:t>
      </w:r>
      <w:bookmarkEnd w:id="8"/>
    </w:p>
    <w:p w14:paraId="6547ED78" w14:textId="77777777" w:rsidR="00A75BCD" w:rsidRPr="004F4004" w:rsidRDefault="00A75BCD" w:rsidP="00A75BCD">
      <w:pPr>
        <w:spacing w:before="60" w:after="120" w:line="240" w:lineRule="auto"/>
        <w:rPr>
          <w:rFonts w:cs="Arial"/>
          <w:lang w:val="fr-FR"/>
        </w:rPr>
      </w:pPr>
    </w:p>
    <w:p w14:paraId="136E0FEE" w14:textId="77777777" w:rsidR="00006B6B" w:rsidRPr="004F4004" w:rsidRDefault="00006B6B" w:rsidP="00A75BCD">
      <w:pPr>
        <w:spacing w:before="60" w:after="120" w:line="240" w:lineRule="auto"/>
        <w:rPr>
          <w:rFonts w:cs="Arial"/>
          <w:lang w:val="fr-FR"/>
        </w:rPr>
      </w:pPr>
    </w:p>
    <w:p w14:paraId="0065D031" w14:textId="77777777" w:rsidR="00F64161" w:rsidRPr="004F4004" w:rsidRDefault="00000000" w:rsidP="00F64161">
      <w:pPr>
        <w:autoSpaceDE w:val="0"/>
        <w:autoSpaceDN w:val="0"/>
        <w:adjustRightInd w:val="0"/>
        <w:spacing w:before="60" w:after="0" w:line="240" w:lineRule="auto"/>
        <w:rPr>
          <w:rFonts w:cs="Arial"/>
          <w:b/>
          <w:lang w:val="fr-FR"/>
        </w:rPr>
      </w:pPr>
      <w:r w:rsidRPr="004F4004">
        <w:rPr>
          <w:rFonts w:cs="Arial"/>
          <w:b/>
          <w:lang w:val="fr"/>
        </w:rPr>
        <w:t>Introduction</w:t>
      </w:r>
    </w:p>
    <w:p w14:paraId="5CF09A27" w14:textId="77777777" w:rsidR="00A81E84" w:rsidRPr="004F4004" w:rsidRDefault="00000000" w:rsidP="00A75BCD">
      <w:pPr>
        <w:spacing w:before="60" w:after="120" w:line="240" w:lineRule="auto"/>
        <w:rPr>
          <w:rFonts w:cs="Arial"/>
          <w:lang w:val="fr-FR"/>
        </w:rPr>
      </w:pPr>
      <w:r w:rsidRPr="004F4004">
        <w:rPr>
          <w:rFonts w:cs="Arial"/>
          <w:lang w:val="fr"/>
        </w:rPr>
        <w:t>Le PAC sur la petite enfance est conçu pour favoriser les progrès dans les domaines de résultats de la stratégie suivants : santé et bien-être, éducation et apprentissage, foyers et communautés inclusifs, et soutien personnel et communautaire. Ces domaines de résultats visent respectivement à garantir que les personnes en situation de handicap obtiennent les meilleurs résultats possibles en matière de santé et de bien-être tout au long de leur vie, qu'elles réalisent pleinement leur potentiel grâce à l'éducation et à l'apprentissage, qu'elles vivent dans des maisons et des communautés inclusives, accessibles et bien conçues, et qu'elles aient accès à une série de soutiens pour les aider à vivre de manière indépendante et à s'engager auprès de leurs communautés.</w:t>
      </w:r>
    </w:p>
    <w:p w14:paraId="1556A669" w14:textId="77777777" w:rsidR="00E55559" w:rsidRPr="004F4004" w:rsidRDefault="00000000" w:rsidP="00A75BCD">
      <w:pPr>
        <w:spacing w:before="60" w:after="120" w:line="240" w:lineRule="auto"/>
        <w:rPr>
          <w:rFonts w:cs="Arial"/>
          <w:lang w:val="fr-FR"/>
        </w:rPr>
      </w:pPr>
      <w:r w:rsidRPr="004F4004">
        <w:rPr>
          <w:rFonts w:cs="Arial"/>
          <w:lang w:val="fr"/>
        </w:rPr>
        <w:t>Dans le cadre du PAC sur la petite enfance, 76 actions sont menées par les gouvernements des États et des territoires et par le gouvernement fédéral. Il s'agit notamment d'actions visant à développer des ressources, à mettre en place des groupes d'entraide, à soutenir les parents et les aidants, et à promouvoir des pratiques inclusives dans les écoles maternelles et les structures d'éducation et d'accueil de la petite enfance.</w:t>
      </w:r>
    </w:p>
    <w:p w14:paraId="383ABCA6" w14:textId="77777777" w:rsidR="00F64161" w:rsidRPr="004F4004" w:rsidRDefault="00F64161" w:rsidP="00A75BCD">
      <w:pPr>
        <w:spacing w:before="60" w:after="120" w:line="240" w:lineRule="auto"/>
        <w:rPr>
          <w:rFonts w:cs="Arial"/>
          <w:lang w:val="fr-FR"/>
        </w:rPr>
      </w:pPr>
    </w:p>
    <w:p w14:paraId="4063F01D" w14:textId="77777777" w:rsidR="00F64161" w:rsidRPr="004F4004" w:rsidRDefault="00000000" w:rsidP="00F64161">
      <w:pPr>
        <w:autoSpaceDE w:val="0"/>
        <w:autoSpaceDN w:val="0"/>
        <w:adjustRightInd w:val="0"/>
        <w:spacing w:before="60" w:after="0" w:line="240" w:lineRule="auto"/>
        <w:rPr>
          <w:rFonts w:cs="Arial"/>
          <w:b/>
          <w:lang w:val="fr-FR"/>
        </w:rPr>
      </w:pPr>
      <w:r w:rsidRPr="004F4004">
        <w:rPr>
          <w:rFonts w:cs="Arial"/>
          <w:b/>
          <w:lang w:val="fr"/>
        </w:rPr>
        <w:t>Objectifs</w:t>
      </w:r>
    </w:p>
    <w:p w14:paraId="54FF7122" w14:textId="77777777" w:rsidR="00F64161" w:rsidRPr="004F4004" w:rsidRDefault="00000000" w:rsidP="00F64161">
      <w:pPr>
        <w:pStyle w:val="BulletsandNumberedLists"/>
        <w:rPr>
          <w:rFonts w:ascii="Arial" w:hAnsi="Arial" w:cs="Arial"/>
          <w:color w:val="auto"/>
          <w:szCs w:val="22"/>
          <w:lang w:val="fr-FR"/>
        </w:rPr>
      </w:pPr>
      <w:r w:rsidRPr="004F4004">
        <w:rPr>
          <w:rFonts w:ascii="Arial" w:hAnsi="Arial" w:cs="Arial"/>
          <w:color w:val="auto"/>
          <w:szCs w:val="22"/>
          <w:lang w:val="fr"/>
        </w:rPr>
        <w:t>1.</w:t>
      </w:r>
      <w:r w:rsidRPr="004F4004">
        <w:rPr>
          <w:rFonts w:ascii="Arial" w:hAnsi="Arial" w:cs="Arial"/>
          <w:color w:val="auto"/>
          <w:szCs w:val="22"/>
          <w:lang w:val="fr"/>
        </w:rPr>
        <w:tab/>
        <w:t>Permettre l'identification précoce des situations de handicap ou problèmes de développement et définir des accès plus clairs et opportuns aux aides appropriées.</w:t>
      </w:r>
    </w:p>
    <w:p w14:paraId="66A41511" w14:textId="77777777" w:rsidR="00F64161" w:rsidRPr="004F4004" w:rsidRDefault="00000000" w:rsidP="00F64161">
      <w:pPr>
        <w:pStyle w:val="BulletsandNumberedLists"/>
        <w:rPr>
          <w:rFonts w:ascii="Arial" w:hAnsi="Arial" w:cs="Arial"/>
          <w:color w:val="auto"/>
          <w:szCs w:val="22"/>
          <w:lang w:val="fr-FR"/>
        </w:rPr>
      </w:pPr>
      <w:r w:rsidRPr="004F4004">
        <w:rPr>
          <w:rFonts w:ascii="Arial" w:hAnsi="Arial" w:cs="Arial"/>
          <w:color w:val="auto"/>
          <w:szCs w:val="22"/>
          <w:lang w:val="fr"/>
        </w:rPr>
        <w:t>2.</w:t>
      </w:r>
      <w:r w:rsidRPr="004F4004">
        <w:rPr>
          <w:rFonts w:ascii="Arial" w:hAnsi="Arial" w:cs="Arial"/>
          <w:color w:val="auto"/>
          <w:szCs w:val="22"/>
          <w:lang w:val="fr"/>
        </w:rPr>
        <w:tab/>
        <w:t>Renforcer les capacités et les moyens des principaux services et systèmes pour aider les parents et les aidants à faire des choix informés concernant leur enfant.</w:t>
      </w:r>
    </w:p>
    <w:p w14:paraId="3FC926B6" w14:textId="77777777" w:rsidR="00F64161" w:rsidRPr="004F4004" w:rsidRDefault="00000000" w:rsidP="00F64161">
      <w:pPr>
        <w:pStyle w:val="BulletsandNumberedLists"/>
        <w:rPr>
          <w:rFonts w:ascii="Arial" w:hAnsi="Arial" w:cs="Arial"/>
          <w:color w:val="auto"/>
          <w:szCs w:val="22"/>
          <w:lang w:val="fr-FR"/>
        </w:rPr>
      </w:pPr>
      <w:r w:rsidRPr="004F4004">
        <w:rPr>
          <w:rFonts w:ascii="Arial" w:hAnsi="Arial" w:cs="Arial"/>
          <w:color w:val="auto"/>
          <w:szCs w:val="22"/>
          <w:lang w:val="fr"/>
        </w:rPr>
        <w:t>3.</w:t>
      </w:r>
      <w:r w:rsidRPr="004F4004">
        <w:rPr>
          <w:rFonts w:ascii="Arial" w:hAnsi="Arial" w:cs="Arial"/>
          <w:color w:val="auto"/>
          <w:szCs w:val="22"/>
          <w:lang w:val="fr"/>
        </w:rPr>
        <w:tab/>
        <w:t>Encourager un sentiment d'inclusion plus fort et offrir aux parents, aux aidants et aux enfants la possibilité de créer des réseaux de pairs, y compris pour les parents et les aidants aborigènes, insulaires du détroit de Torres et issus de communautés différentes d'un point de vue culturel et linguistique.</w:t>
      </w:r>
    </w:p>
    <w:p w14:paraId="22DEDF6C" w14:textId="77777777" w:rsidR="00F64161" w:rsidRPr="004F4004" w:rsidRDefault="00F64161" w:rsidP="00A75BCD">
      <w:pPr>
        <w:spacing w:before="60" w:after="120" w:line="240" w:lineRule="auto"/>
        <w:rPr>
          <w:rFonts w:cs="Arial"/>
          <w:lang w:val="fr-FR"/>
        </w:rPr>
      </w:pPr>
    </w:p>
    <w:p w14:paraId="5B2DFAC3" w14:textId="77777777" w:rsidR="00F64161" w:rsidRPr="004F4004" w:rsidRDefault="00000000" w:rsidP="00A75BCD">
      <w:pPr>
        <w:spacing w:before="60" w:after="120" w:line="240" w:lineRule="auto"/>
        <w:rPr>
          <w:rFonts w:cs="Arial"/>
          <w:lang w:val="fr-FR"/>
        </w:rPr>
      </w:pPr>
      <w:r w:rsidRPr="004F4004">
        <w:rPr>
          <w:rFonts w:cs="Arial"/>
          <w:lang w:val="fr"/>
        </w:rPr>
        <w:t>Tableau 7 : PAC sur la petite enfance - état d'avancement des actions par gouvernement</w:t>
      </w:r>
    </w:p>
    <w:tbl>
      <w:tblPr>
        <w:tblW w:w="9736" w:type="dxa"/>
        <w:tblLayout w:type="fixed"/>
        <w:tblLook w:val="04A0" w:firstRow="1" w:lastRow="0" w:firstColumn="1" w:lastColumn="0" w:noHBand="0" w:noVBand="1"/>
      </w:tblPr>
      <w:tblGrid>
        <w:gridCol w:w="1696"/>
        <w:gridCol w:w="1276"/>
        <w:gridCol w:w="1310"/>
        <w:gridCol w:w="1363"/>
        <w:gridCol w:w="1154"/>
        <w:gridCol w:w="1701"/>
        <w:gridCol w:w="1236"/>
      </w:tblGrid>
      <w:tr w:rsidR="00BB72C5" w:rsidRPr="004F4004" w14:paraId="123E72F8" w14:textId="77777777" w:rsidTr="00C84978">
        <w:trPr>
          <w:trHeight w:val="9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A0474" w14:textId="77777777" w:rsidR="009A7249" w:rsidRPr="00C84978" w:rsidRDefault="00000000" w:rsidP="009A7249">
            <w:pPr>
              <w:spacing w:after="0" w:line="240" w:lineRule="auto"/>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Gouvernement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B89820C"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Finalisé</w:t>
            </w:r>
          </w:p>
        </w:tc>
        <w:tc>
          <w:tcPr>
            <w:tcW w:w="1310" w:type="dxa"/>
            <w:tcBorders>
              <w:top w:val="single" w:sz="4" w:space="0" w:color="auto"/>
              <w:left w:val="nil"/>
              <w:bottom w:val="single" w:sz="4" w:space="0" w:color="auto"/>
              <w:right w:val="single" w:sz="4" w:space="0" w:color="auto"/>
            </w:tcBorders>
            <w:shd w:val="clear" w:color="auto" w:fill="auto"/>
            <w:vAlign w:val="bottom"/>
            <w:hideMark/>
          </w:tcPr>
          <w:p w14:paraId="754EF121"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En bonne voie</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708578F8"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Quelques retards</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14:paraId="4B7EB735"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En pause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747427F"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val="fr-FR" w:eastAsia="en-AU"/>
              </w:rPr>
            </w:pPr>
            <w:r w:rsidRPr="00C84978">
              <w:rPr>
                <w:rFonts w:ascii="Calibri" w:eastAsia="Times New Roman" w:hAnsi="Calibri" w:cs="Calibri"/>
                <w:b/>
                <w:bCs/>
                <w:color w:val="000000"/>
                <w:sz w:val="20"/>
                <w:szCs w:val="20"/>
                <w:lang w:val="fr" w:eastAsia="en-AU"/>
              </w:rPr>
              <w:t>Commencement à une date ultérieure</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63CEDE99"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Total</w:t>
            </w:r>
          </w:p>
        </w:tc>
      </w:tr>
      <w:tr w:rsidR="00BB72C5" w:rsidRPr="004F4004" w14:paraId="3327D9D8" w14:textId="77777777" w:rsidTr="00C8497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CD5057"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Gouvernement fédéral</w:t>
            </w:r>
          </w:p>
        </w:tc>
        <w:tc>
          <w:tcPr>
            <w:tcW w:w="1276" w:type="dxa"/>
            <w:tcBorders>
              <w:top w:val="nil"/>
              <w:left w:val="nil"/>
              <w:bottom w:val="single" w:sz="4" w:space="0" w:color="auto"/>
              <w:right w:val="single" w:sz="4" w:space="0" w:color="auto"/>
            </w:tcBorders>
            <w:shd w:val="clear" w:color="auto" w:fill="auto"/>
            <w:noWrap/>
            <w:vAlign w:val="bottom"/>
            <w:hideMark/>
          </w:tcPr>
          <w:p w14:paraId="5F8FCE94"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0" w:type="dxa"/>
            <w:tcBorders>
              <w:top w:val="nil"/>
              <w:left w:val="nil"/>
              <w:bottom w:val="single" w:sz="4" w:space="0" w:color="auto"/>
              <w:right w:val="single" w:sz="4" w:space="0" w:color="auto"/>
            </w:tcBorders>
            <w:shd w:val="clear" w:color="auto" w:fill="auto"/>
            <w:noWrap/>
            <w:vAlign w:val="bottom"/>
            <w:hideMark/>
          </w:tcPr>
          <w:p w14:paraId="2AF4EDB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c>
          <w:tcPr>
            <w:tcW w:w="1363" w:type="dxa"/>
            <w:tcBorders>
              <w:top w:val="nil"/>
              <w:left w:val="nil"/>
              <w:bottom w:val="single" w:sz="4" w:space="0" w:color="auto"/>
              <w:right w:val="single" w:sz="4" w:space="0" w:color="auto"/>
            </w:tcBorders>
            <w:shd w:val="clear" w:color="auto" w:fill="auto"/>
            <w:noWrap/>
            <w:vAlign w:val="bottom"/>
            <w:hideMark/>
          </w:tcPr>
          <w:p w14:paraId="115064A4"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154" w:type="dxa"/>
            <w:tcBorders>
              <w:top w:val="nil"/>
              <w:left w:val="nil"/>
              <w:bottom w:val="single" w:sz="4" w:space="0" w:color="auto"/>
              <w:right w:val="single" w:sz="4" w:space="0" w:color="auto"/>
            </w:tcBorders>
            <w:shd w:val="clear" w:color="auto" w:fill="auto"/>
            <w:noWrap/>
            <w:vAlign w:val="bottom"/>
            <w:hideMark/>
          </w:tcPr>
          <w:p w14:paraId="5431B54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12044C7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236" w:type="dxa"/>
            <w:tcBorders>
              <w:top w:val="nil"/>
              <w:left w:val="nil"/>
              <w:bottom w:val="single" w:sz="4" w:space="0" w:color="auto"/>
              <w:right w:val="single" w:sz="4" w:space="0" w:color="auto"/>
            </w:tcBorders>
            <w:shd w:val="clear" w:color="auto" w:fill="auto"/>
            <w:noWrap/>
            <w:vAlign w:val="bottom"/>
            <w:hideMark/>
          </w:tcPr>
          <w:p w14:paraId="49F76699"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11</w:t>
            </w:r>
          </w:p>
        </w:tc>
      </w:tr>
      <w:tr w:rsidR="00BB72C5" w:rsidRPr="004F4004" w14:paraId="08667D50" w14:textId="77777777" w:rsidTr="00C8497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DCFA47"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NSW</w:t>
            </w:r>
          </w:p>
        </w:tc>
        <w:tc>
          <w:tcPr>
            <w:tcW w:w="1276" w:type="dxa"/>
            <w:tcBorders>
              <w:top w:val="nil"/>
              <w:left w:val="nil"/>
              <w:bottom w:val="single" w:sz="4" w:space="0" w:color="auto"/>
              <w:right w:val="single" w:sz="4" w:space="0" w:color="auto"/>
            </w:tcBorders>
            <w:shd w:val="clear" w:color="auto" w:fill="auto"/>
            <w:noWrap/>
            <w:vAlign w:val="bottom"/>
            <w:hideMark/>
          </w:tcPr>
          <w:p w14:paraId="2A7A4239"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0" w:type="dxa"/>
            <w:tcBorders>
              <w:top w:val="nil"/>
              <w:left w:val="nil"/>
              <w:bottom w:val="single" w:sz="4" w:space="0" w:color="auto"/>
              <w:right w:val="single" w:sz="4" w:space="0" w:color="auto"/>
            </w:tcBorders>
            <w:shd w:val="clear" w:color="auto" w:fill="auto"/>
            <w:noWrap/>
            <w:vAlign w:val="bottom"/>
            <w:hideMark/>
          </w:tcPr>
          <w:p w14:paraId="2F4B42A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c>
          <w:tcPr>
            <w:tcW w:w="1363" w:type="dxa"/>
            <w:tcBorders>
              <w:top w:val="nil"/>
              <w:left w:val="nil"/>
              <w:bottom w:val="single" w:sz="4" w:space="0" w:color="auto"/>
              <w:right w:val="single" w:sz="4" w:space="0" w:color="auto"/>
            </w:tcBorders>
            <w:shd w:val="clear" w:color="auto" w:fill="auto"/>
            <w:noWrap/>
            <w:vAlign w:val="bottom"/>
            <w:hideMark/>
          </w:tcPr>
          <w:p w14:paraId="7549A2A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154" w:type="dxa"/>
            <w:tcBorders>
              <w:top w:val="nil"/>
              <w:left w:val="nil"/>
              <w:bottom w:val="single" w:sz="4" w:space="0" w:color="auto"/>
              <w:right w:val="single" w:sz="4" w:space="0" w:color="auto"/>
            </w:tcBorders>
            <w:shd w:val="clear" w:color="auto" w:fill="auto"/>
            <w:noWrap/>
            <w:vAlign w:val="bottom"/>
            <w:hideMark/>
          </w:tcPr>
          <w:p w14:paraId="24F14579"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5702E8F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25B0BD9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r>
      <w:tr w:rsidR="00BB72C5" w:rsidRPr="004F4004" w14:paraId="30954DC7" w14:textId="77777777" w:rsidTr="00C8497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E21AA9"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VIC</w:t>
            </w:r>
          </w:p>
        </w:tc>
        <w:tc>
          <w:tcPr>
            <w:tcW w:w="1276" w:type="dxa"/>
            <w:tcBorders>
              <w:top w:val="nil"/>
              <w:left w:val="nil"/>
              <w:bottom w:val="single" w:sz="4" w:space="0" w:color="auto"/>
              <w:right w:val="single" w:sz="4" w:space="0" w:color="auto"/>
            </w:tcBorders>
            <w:shd w:val="clear" w:color="auto" w:fill="auto"/>
            <w:noWrap/>
            <w:vAlign w:val="bottom"/>
            <w:hideMark/>
          </w:tcPr>
          <w:p w14:paraId="2325B2D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0" w:type="dxa"/>
            <w:tcBorders>
              <w:top w:val="nil"/>
              <w:left w:val="nil"/>
              <w:bottom w:val="single" w:sz="4" w:space="0" w:color="auto"/>
              <w:right w:val="single" w:sz="4" w:space="0" w:color="auto"/>
            </w:tcBorders>
            <w:shd w:val="clear" w:color="auto" w:fill="auto"/>
            <w:noWrap/>
            <w:vAlign w:val="bottom"/>
            <w:hideMark/>
          </w:tcPr>
          <w:p w14:paraId="784BB09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c>
          <w:tcPr>
            <w:tcW w:w="1363" w:type="dxa"/>
            <w:tcBorders>
              <w:top w:val="nil"/>
              <w:left w:val="nil"/>
              <w:bottom w:val="single" w:sz="4" w:space="0" w:color="auto"/>
              <w:right w:val="single" w:sz="4" w:space="0" w:color="auto"/>
            </w:tcBorders>
            <w:shd w:val="clear" w:color="auto" w:fill="auto"/>
            <w:noWrap/>
            <w:vAlign w:val="bottom"/>
            <w:hideMark/>
          </w:tcPr>
          <w:p w14:paraId="0AC23E5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154" w:type="dxa"/>
            <w:tcBorders>
              <w:top w:val="nil"/>
              <w:left w:val="nil"/>
              <w:bottom w:val="single" w:sz="4" w:space="0" w:color="auto"/>
              <w:right w:val="single" w:sz="4" w:space="0" w:color="auto"/>
            </w:tcBorders>
            <w:shd w:val="clear" w:color="auto" w:fill="auto"/>
            <w:noWrap/>
            <w:vAlign w:val="bottom"/>
            <w:hideMark/>
          </w:tcPr>
          <w:p w14:paraId="58DE4CF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633BBD3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05D752E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r>
      <w:tr w:rsidR="00BB72C5" w:rsidRPr="004F4004" w14:paraId="6EA1D88E" w14:textId="77777777" w:rsidTr="00C8497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D5928C"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QLD</w:t>
            </w:r>
          </w:p>
        </w:tc>
        <w:tc>
          <w:tcPr>
            <w:tcW w:w="1276" w:type="dxa"/>
            <w:tcBorders>
              <w:top w:val="nil"/>
              <w:left w:val="nil"/>
              <w:bottom w:val="single" w:sz="4" w:space="0" w:color="auto"/>
              <w:right w:val="single" w:sz="4" w:space="0" w:color="auto"/>
            </w:tcBorders>
            <w:shd w:val="clear" w:color="auto" w:fill="auto"/>
            <w:noWrap/>
            <w:vAlign w:val="bottom"/>
            <w:hideMark/>
          </w:tcPr>
          <w:p w14:paraId="1E63FB19"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0" w:type="dxa"/>
            <w:tcBorders>
              <w:top w:val="nil"/>
              <w:left w:val="nil"/>
              <w:bottom w:val="single" w:sz="4" w:space="0" w:color="auto"/>
              <w:right w:val="single" w:sz="4" w:space="0" w:color="auto"/>
            </w:tcBorders>
            <w:shd w:val="clear" w:color="auto" w:fill="auto"/>
            <w:noWrap/>
            <w:vAlign w:val="bottom"/>
            <w:hideMark/>
          </w:tcPr>
          <w:p w14:paraId="7CA4B9D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9</w:t>
            </w:r>
          </w:p>
        </w:tc>
        <w:tc>
          <w:tcPr>
            <w:tcW w:w="1363" w:type="dxa"/>
            <w:tcBorders>
              <w:top w:val="nil"/>
              <w:left w:val="nil"/>
              <w:bottom w:val="single" w:sz="4" w:space="0" w:color="auto"/>
              <w:right w:val="single" w:sz="4" w:space="0" w:color="auto"/>
            </w:tcBorders>
            <w:shd w:val="clear" w:color="auto" w:fill="auto"/>
            <w:noWrap/>
            <w:vAlign w:val="bottom"/>
            <w:hideMark/>
          </w:tcPr>
          <w:p w14:paraId="567A12B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154" w:type="dxa"/>
            <w:tcBorders>
              <w:top w:val="nil"/>
              <w:left w:val="nil"/>
              <w:bottom w:val="single" w:sz="4" w:space="0" w:color="auto"/>
              <w:right w:val="single" w:sz="4" w:space="0" w:color="auto"/>
            </w:tcBorders>
            <w:shd w:val="clear" w:color="auto" w:fill="auto"/>
            <w:noWrap/>
            <w:vAlign w:val="bottom"/>
            <w:hideMark/>
          </w:tcPr>
          <w:p w14:paraId="242CFDE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6D145CD4"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413A24C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9</w:t>
            </w:r>
          </w:p>
        </w:tc>
      </w:tr>
      <w:tr w:rsidR="00BB72C5" w:rsidRPr="004F4004" w14:paraId="6C02CBC4" w14:textId="77777777" w:rsidTr="00C8497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FDBFDD"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WA</w:t>
            </w:r>
          </w:p>
        </w:tc>
        <w:tc>
          <w:tcPr>
            <w:tcW w:w="1276" w:type="dxa"/>
            <w:tcBorders>
              <w:top w:val="nil"/>
              <w:left w:val="nil"/>
              <w:bottom w:val="single" w:sz="4" w:space="0" w:color="auto"/>
              <w:right w:val="single" w:sz="4" w:space="0" w:color="auto"/>
            </w:tcBorders>
            <w:shd w:val="clear" w:color="auto" w:fill="auto"/>
            <w:noWrap/>
            <w:vAlign w:val="bottom"/>
            <w:hideMark/>
          </w:tcPr>
          <w:p w14:paraId="0EB659E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0" w:type="dxa"/>
            <w:tcBorders>
              <w:top w:val="nil"/>
              <w:left w:val="nil"/>
              <w:bottom w:val="single" w:sz="4" w:space="0" w:color="auto"/>
              <w:right w:val="single" w:sz="4" w:space="0" w:color="auto"/>
            </w:tcBorders>
            <w:shd w:val="clear" w:color="auto" w:fill="auto"/>
            <w:noWrap/>
            <w:vAlign w:val="bottom"/>
            <w:hideMark/>
          </w:tcPr>
          <w:p w14:paraId="04A4AE5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363" w:type="dxa"/>
            <w:tcBorders>
              <w:top w:val="nil"/>
              <w:left w:val="nil"/>
              <w:bottom w:val="single" w:sz="4" w:space="0" w:color="auto"/>
              <w:right w:val="single" w:sz="4" w:space="0" w:color="auto"/>
            </w:tcBorders>
            <w:shd w:val="clear" w:color="auto" w:fill="auto"/>
            <w:noWrap/>
            <w:vAlign w:val="bottom"/>
            <w:hideMark/>
          </w:tcPr>
          <w:p w14:paraId="3CC21AC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154" w:type="dxa"/>
            <w:tcBorders>
              <w:top w:val="nil"/>
              <w:left w:val="nil"/>
              <w:bottom w:val="single" w:sz="4" w:space="0" w:color="auto"/>
              <w:right w:val="single" w:sz="4" w:space="0" w:color="auto"/>
            </w:tcBorders>
            <w:shd w:val="clear" w:color="auto" w:fill="auto"/>
            <w:noWrap/>
            <w:vAlign w:val="bottom"/>
            <w:hideMark/>
          </w:tcPr>
          <w:p w14:paraId="7D88FFF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0BD11DE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7075A33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r>
      <w:tr w:rsidR="00BB72C5" w:rsidRPr="004F4004" w14:paraId="1A28A418" w14:textId="77777777" w:rsidTr="00C8497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50224D"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SA</w:t>
            </w:r>
          </w:p>
        </w:tc>
        <w:tc>
          <w:tcPr>
            <w:tcW w:w="1276" w:type="dxa"/>
            <w:tcBorders>
              <w:top w:val="nil"/>
              <w:left w:val="nil"/>
              <w:bottom w:val="single" w:sz="4" w:space="0" w:color="auto"/>
              <w:right w:val="single" w:sz="4" w:space="0" w:color="auto"/>
            </w:tcBorders>
            <w:shd w:val="clear" w:color="auto" w:fill="auto"/>
            <w:noWrap/>
            <w:vAlign w:val="bottom"/>
            <w:hideMark/>
          </w:tcPr>
          <w:p w14:paraId="1740C6C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310" w:type="dxa"/>
            <w:tcBorders>
              <w:top w:val="nil"/>
              <w:left w:val="nil"/>
              <w:bottom w:val="single" w:sz="4" w:space="0" w:color="auto"/>
              <w:right w:val="single" w:sz="4" w:space="0" w:color="auto"/>
            </w:tcBorders>
            <w:shd w:val="clear" w:color="auto" w:fill="auto"/>
            <w:noWrap/>
            <w:vAlign w:val="bottom"/>
            <w:hideMark/>
          </w:tcPr>
          <w:p w14:paraId="2B1796B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12</w:t>
            </w:r>
          </w:p>
        </w:tc>
        <w:tc>
          <w:tcPr>
            <w:tcW w:w="1363" w:type="dxa"/>
            <w:tcBorders>
              <w:top w:val="nil"/>
              <w:left w:val="nil"/>
              <w:bottom w:val="single" w:sz="4" w:space="0" w:color="auto"/>
              <w:right w:val="single" w:sz="4" w:space="0" w:color="auto"/>
            </w:tcBorders>
            <w:shd w:val="clear" w:color="auto" w:fill="auto"/>
            <w:noWrap/>
            <w:vAlign w:val="bottom"/>
            <w:hideMark/>
          </w:tcPr>
          <w:p w14:paraId="42FDC81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154" w:type="dxa"/>
            <w:tcBorders>
              <w:top w:val="nil"/>
              <w:left w:val="nil"/>
              <w:bottom w:val="single" w:sz="4" w:space="0" w:color="auto"/>
              <w:right w:val="single" w:sz="4" w:space="0" w:color="auto"/>
            </w:tcBorders>
            <w:shd w:val="clear" w:color="auto" w:fill="auto"/>
            <w:noWrap/>
            <w:vAlign w:val="bottom"/>
            <w:hideMark/>
          </w:tcPr>
          <w:p w14:paraId="1CF108F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65F2E9C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36" w:type="dxa"/>
            <w:tcBorders>
              <w:top w:val="nil"/>
              <w:left w:val="nil"/>
              <w:bottom w:val="single" w:sz="4" w:space="0" w:color="auto"/>
              <w:right w:val="single" w:sz="4" w:space="0" w:color="auto"/>
            </w:tcBorders>
            <w:shd w:val="clear" w:color="auto" w:fill="auto"/>
            <w:noWrap/>
            <w:vAlign w:val="bottom"/>
            <w:hideMark/>
          </w:tcPr>
          <w:p w14:paraId="32FFCB5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17</w:t>
            </w:r>
          </w:p>
        </w:tc>
      </w:tr>
      <w:tr w:rsidR="00BB72C5" w:rsidRPr="004F4004" w14:paraId="0A46E92D" w14:textId="77777777" w:rsidTr="00C8497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2BFE3E"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TAS</w:t>
            </w:r>
          </w:p>
        </w:tc>
        <w:tc>
          <w:tcPr>
            <w:tcW w:w="1276" w:type="dxa"/>
            <w:tcBorders>
              <w:top w:val="nil"/>
              <w:left w:val="nil"/>
              <w:bottom w:val="single" w:sz="4" w:space="0" w:color="auto"/>
              <w:right w:val="single" w:sz="4" w:space="0" w:color="auto"/>
            </w:tcBorders>
            <w:shd w:val="clear" w:color="auto" w:fill="auto"/>
            <w:noWrap/>
            <w:vAlign w:val="bottom"/>
            <w:hideMark/>
          </w:tcPr>
          <w:p w14:paraId="46C55BF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0" w:type="dxa"/>
            <w:tcBorders>
              <w:top w:val="nil"/>
              <w:left w:val="nil"/>
              <w:bottom w:val="single" w:sz="4" w:space="0" w:color="auto"/>
              <w:right w:val="single" w:sz="4" w:space="0" w:color="auto"/>
            </w:tcBorders>
            <w:shd w:val="clear" w:color="auto" w:fill="auto"/>
            <w:noWrap/>
            <w:vAlign w:val="bottom"/>
            <w:hideMark/>
          </w:tcPr>
          <w:p w14:paraId="1C665C4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363" w:type="dxa"/>
            <w:tcBorders>
              <w:top w:val="nil"/>
              <w:left w:val="nil"/>
              <w:bottom w:val="single" w:sz="4" w:space="0" w:color="auto"/>
              <w:right w:val="single" w:sz="4" w:space="0" w:color="auto"/>
            </w:tcBorders>
            <w:shd w:val="clear" w:color="auto" w:fill="auto"/>
            <w:noWrap/>
            <w:vAlign w:val="bottom"/>
            <w:hideMark/>
          </w:tcPr>
          <w:p w14:paraId="1DEF4DE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154" w:type="dxa"/>
            <w:tcBorders>
              <w:top w:val="nil"/>
              <w:left w:val="nil"/>
              <w:bottom w:val="single" w:sz="4" w:space="0" w:color="auto"/>
              <w:right w:val="single" w:sz="4" w:space="0" w:color="auto"/>
            </w:tcBorders>
            <w:shd w:val="clear" w:color="auto" w:fill="auto"/>
            <w:noWrap/>
            <w:vAlign w:val="bottom"/>
            <w:hideMark/>
          </w:tcPr>
          <w:p w14:paraId="008BD07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0ECA08C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77BF8B1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r>
      <w:tr w:rsidR="00BB72C5" w:rsidRPr="004F4004" w14:paraId="4F942182" w14:textId="77777777" w:rsidTr="00C8497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6C250F"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ACT</w:t>
            </w:r>
          </w:p>
        </w:tc>
        <w:tc>
          <w:tcPr>
            <w:tcW w:w="1276" w:type="dxa"/>
            <w:tcBorders>
              <w:top w:val="nil"/>
              <w:left w:val="nil"/>
              <w:bottom w:val="single" w:sz="4" w:space="0" w:color="auto"/>
              <w:right w:val="single" w:sz="4" w:space="0" w:color="auto"/>
            </w:tcBorders>
            <w:shd w:val="clear" w:color="auto" w:fill="auto"/>
            <w:noWrap/>
            <w:vAlign w:val="bottom"/>
            <w:hideMark/>
          </w:tcPr>
          <w:p w14:paraId="18D695C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0" w:type="dxa"/>
            <w:tcBorders>
              <w:top w:val="nil"/>
              <w:left w:val="nil"/>
              <w:bottom w:val="single" w:sz="4" w:space="0" w:color="auto"/>
              <w:right w:val="single" w:sz="4" w:space="0" w:color="auto"/>
            </w:tcBorders>
            <w:shd w:val="clear" w:color="auto" w:fill="auto"/>
            <w:noWrap/>
            <w:vAlign w:val="bottom"/>
            <w:hideMark/>
          </w:tcPr>
          <w:p w14:paraId="7B3BD6C4"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363" w:type="dxa"/>
            <w:tcBorders>
              <w:top w:val="nil"/>
              <w:left w:val="nil"/>
              <w:bottom w:val="single" w:sz="4" w:space="0" w:color="auto"/>
              <w:right w:val="single" w:sz="4" w:space="0" w:color="auto"/>
            </w:tcBorders>
            <w:shd w:val="clear" w:color="auto" w:fill="auto"/>
            <w:noWrap/>
            <w:vAlign w:val="bottom"/>
            <w:hideMark/>
          </w:tcPr>
          <w:p w14:paraId="41AB0C3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154" w:type="dxa"/>
            <w:tcBorders>
              <w:top w:val="nil"/>
              <w:left w:val="nil"/>
              <w:bottom w:val="single" w:sz="4" w:space="0" w:color="auto"/>
              <w:right w:val="single" w:sz="4" w:space="0" w:color="auto"/>
            </w:tcBorders>
            <w:shd w:val="clear" w:color="auto" w:fill="auto"/>
            <w:noWrap/>
            <w:vAlign w:val="bottom"/>
            <w:hideMark/>
          </w:tcPr>
          <w:p w14:paraId="5A01AE3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0D85725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537F23F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r>
      <w:tr w:rsidR="00BB72C5" w:rsidRPr="004F4004" w14:paraId="4CB07549" w14:textId="77777777" w:rsidTr="00C8497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D66374"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NT</w:t>
            </w:r>
          </w:p>
        </w:tc>
        <w:tc>
          <w:tcPr>
            <w:tcW w:w="1276" w:type="dxa"/>
            <w:tcBorders>
              <w:top w:val="nil"/>
              <w:left w:val="nil"/>
              <w:bottom w:val="single" w:sz="4" w:space="0" w:color="auto"/>
              <w:right w:val="single" w:sz="4" w:space="0" w:color="auto"/>
            </w:tcBorders>
            <w:shd w:val="clear" w:color="auto" w:fill="auto"/>
            <w:noWrap/>
            <w:vAlign w:val="bottom"/>
            <w:hideMark/>
          </w:tcPr>
          <w:p w14:paraId="3BB209D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10" w:type="dxa"/>
            <w:tcBorders>
              <w:top w:val="nil"/>
              <w:left w:val="nil"/>
              <w:bottom w:val="single" w:sz="4" w:space="0" w:color="auto"/>
              <w:right w:val="single" w:sz="4" w:space="0" w:color="auto"/>
            </w:tcBorders>
            <w:shd w:val="clear" w:color="auto" w:fill="auto"/>
            <w:noWrap/>
            <w:vAlign w:val="bottom"/>
            <w:hideMark/>
          </w:tcPr>
          <w:p w14:paraId="38307FD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11</w:t>
            </w:r>
          </w:p>
        </w:tc>
        <w:tc>
          <w:tcPr>
            <w:tcW w:w="1363" w:type="dxa"/>
            <w:tcBorders>
              <w:top w:val="nil"/>
              <w:left w:val="nil"/>
              <w:bottom w:val="single" w:sz="4" w:space="0" w:color="auto"/>
              <w:right w:val="single" w:sz="4" w:space="0" w:color="auto"/>
            </w:tcBorders>
            <w:shd w:val="clear" w:color="auto" w:fill="auto"/>
            <w:noWrap/>
            <w:vAlign w:val="bottom"/>
            <w:hideMark/>
          </w:tcPr>
          <w:p w14:paraId="37A5D87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154" w:type="dxa"/>
            <w:tcBorders>
              <w:top w:val="nil"/>
              <w:left w:val="nil"/>
              <w:bottom w:val="single" w:sz="4" w:space="0" w:color="auto"/>
              <w:right w:val="single" w:sz="4" w:space="0" w:color="auto"/>
            </w:tcBorders>
            <w:shd w:val="clear" w:color="auto" w:fill="auto"/>
            <w:noWrap/>
            <w:vAlign w:val="bottom"/>
            <w:hideMark/>
          </w:tcPr>
          <w:p w14:paraId="706D1F6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255A565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15ADEED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14</w:t>
            </w:r>
          </w:p>
        </w:tc>
      </w:tr>
      <w:tr w:rsidR="00BB72C5" w:rsidRPr="004F4004" w14:paraId="6F6CDA20" w14:textId="77777777" w:rsidTr="00C8497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9060CA" w14:textId="77777777" w:rsidR="009A7249" w:rsidRPr="004F4004" w:rsidRDefault="00000000" w:rsidP="009A7249">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Total national</w:t>
            </w:r>
          </w:p>
        </w:tc>
        <w:tc>
          <w:tcPr>
            <w:tcW w:w="1276" w:type="dxa"/>
            <w:tcBorders>
              <w:top w:val="nil"/>
              <w:left w:val="nil"/>
              <w:bottom w:val="single" w:sz="4" w:space="0" w:color="auto"/>
              <w:right w:val="single" w:sz="4" w:space="0" w:color="auto"/>
            </w:tcBorders>
            <w:shd w:val="clear" w:color="auto" w:fill="auto"/>
            <w:noWrap/>
            <w:vAlign w:val="bottom"/>
            <w:hideMark/>
          </w:tcPr>
          <w:p w14:paraId="45DDF51B"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2</w:t>
            </w:r>
          </w:p>
        </w:tc>
        <w:tc>
          <w:tcPr>
            <w:tcW w:w="1310" w:type="dxa"/>
            <w:tcBorders>
              <w:top w:val="nil"/>
              <w:left w:val="nil"/>
              <w:bottom w:val="single" w:sz="4" w:space="0" w:color="auto"/>
              <w:right w:val="single" w:sz="4" w:space="0" w:color="auto"/>
            </w:tcBorders>
            <w:shd w:val="clear" w:color="auto" w:fill="auto"/>
            <w:noWrap/>
            <w:vAlign w:val="bottom"/>
            <w:hideMark/>
          </w:tcPr>
          <w:p w14:paraId="6F10F0D6"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59</w:t>
            </w:r>
          </w:p>
        </w:tc>
        <w:tc>
          <w:tcPr>
            <w:tcW w:w="1363" w:type="dxa"/>
            <w:tcBorders>
              <w:top w:val="nil"/>
              <w:left w:val="nil"/>
              <w:bottom w:val="single" w:sz="4" w:space="0" w:color="auto"/>
              <w:right w:val="single" w:sz="4" w:space="0" w:color="auto"/>
            </w:tcBorders>
            <w:shd w:val="clear" w:color="auto" w:fill="auto"/>
            <w:noWrap/>
            <w:vAlign w:val="bottom"/>
            <w:hideMark/>
          </w:tcPr>
          <w:p w14:paraId="77F42E63"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10</w:t>
            </w:r>
          </w:p>
        </w:tc>
        <w:tc>
          <w:tcPr>
            <w:tcW w:w="1154" w:type="dxa"/>
            <w:tcBorders>
              <w:top w:val="nil"/>
              <w:left w:val="nil"/>
              <w:bottom w:val="single" w:sz="4" w:space="0" w:color="auto"/>
              <w:right w:val="single" w:sz="4" w:space="0" w:color="auto"/>
            </w:tcBorders>
            <w:shd w:val="clear" w:color="auto" w:fill="auto"/>
            <w:noWrap/>
            <w:vAlign w:val="bottom"/>
            <w:hideMark/>
          </w:tcPr>
          <w:p w14:paraId="6DA4747D"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2</w:t>
            </w:r>
          </w:p>
        </w:tc>
        <w:tc>
          <w:tcPr>
            <w:tcW w:w="1701" w:type="dxa"/>
            <w:tcBorders>
              <w:top w:val="nil"/>
              <w:left w:val="nil"/>
              <w:bottom w:val="single" w:sz="4" w:space="0" w:color="auto"/>
              <w:right w:val="single" w:sz="4" w:space="0" w:color="auto"/>
            </w:tcBorders>
            <w:shd w:val="clear" w:color="auto" w:fill="auto"/>
            <w:noWrap/>
            <w:vAlign w:val="bottom"/>
            <w:hideMark/>
          </w:tcPr>
          <w:p w14:paraId="5915C83C"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3</w:t>
            </w:r>
          </w:p>
        </w:tc>
        <w:tc>
          <w:tcPr>
            <w:tcW w:w="1236" w:type="dxa"/>
            <w:tcBorders>
              <w:top w:val="nil"/>
              <w:left w:val="nil"/>
              <w:bottom w:val="single" w:sz="4" w:space="0" w:color="auto"/>
              <w:right w:val="single" w:sz="4" w:space="0" w:color="auto"/>
            </w:tcBorders>
            <w:shd w:val="clear" w:color="auto" w:fill="auto"/>
            <w:noWrap/>
            <w:vAlign w:val="bottom"/>
            <w:hideMark/>
          </w:tcPr>
          <w:p w14:paraId="33AF8422"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76</w:t>
            </w:r>
          </w:p>
        </w:tc>
      </w:tr>
    </w:tbl>
    <w:p w14:paraId="3DF8EC4B" w14:textId="77777777" w:rsidR="009A7249" w:rsidRPr="004F4004" w:rsidRDefault="009A7249" w:rsidP="00A75BCD">
      <w:pPr>
        <w:spacing w:before="60" w:after="120" w:line="240" w:lineRule="auto"/>
        <w:rPr>
          <w:rFonts w:cs="Arial"/>
        </w:rPr>
      </w:pPr>
    </w:p>
    <w:p w14:paraId="118DDE07" w14:textId="77777777" w:rsidR="00F64161" w:rsidRPr="004F4004" w:rsidRDefault="00000000" w:rsidP="00A75BCD">
      <w:pPr>
        <w:spacing w:before="60" w:after="120" w:line="240" w:lineRule="auto"/>
        <w:rPr>
          <w:rFonts w:cs="Arial"/>
          <w:lang w:val="fr-FR"/>
        </w:rPr>
      </w:pPr>
      <w:r w:rsidRPr="004F4004">
        <w:rPr>
          <w:rFonts w:cs="Arial"/>
          <w:lang w:val="fr"/>
        </w:rPr>
        <w:lastRenderedPageBreak/>
        <w:t>Graphique 7 : PAC sur la petite enfance - état d'avancement des actions par gouvernement</w:t>
      </w:r>
    </w:p>
    <w:p w14:paraId="0A8B71C9" w14:textId="77777777" w:rsidR="00F64161" w:rsidRPr="004F4004" w:rsidRDefault="00000000" w:rsidP="00A75BCD">
      <w:pPr>
        <w:spacing w:before="60" w:after="120" w:line="240" w:lineRule="auto"/>
        <w:rPr>
          <w:rFonts w:cs="Arial"/>
        </w:rPr>
      </w:pPr>
      <w:r w:rsidRPr="004F4004">
        <w:rPr>
          <w:rFonts w:cs="Arial"/>
          <w:noProof/>
        </w:rPr>
        <mc:AlternateContent>
          <mc:Choice Requires="wps">
            <w:drawing>
              <wp:anchor distT="45720" distB="45720" distL="114300" distR="114300" simplePos="0" relativeHeight="251823104" behindDoc="0" locked="0" layoutInCell="1" allowOverlap="1" wp14:anchorId="5BDD3FEF" wp14:editId="14A82221">
                <wp:simplePos x="0" y="0"/>
                <wp:positionH relativeFrom="margin">
                  <wp:posOffset>-255270</wp:posOffset>
                </wp:positionH>
                <wp:positionV relativeFrom="paragraph">
                  <wp:posOffset>382460</wp:posOffset>
                </wp:positionV>
                <wp:extent cx="719475" cy="248353"/>
                <wp:effectExtent l="0" t="0" r="4445"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75" cy="248353"/>
                        </a:xfrm>
                        <a:prstGeom prst="rect">
                          <a:avLst/>
                        </a:prstGeom>
                        <a:solidFill>
                          <a:schemeClr val="bg1"/>
                        </a:solidFill>
                        <a:ln w="9525">
                          <a:noFill/>
                          <a:miter lim="800000"/>
                          <a:headEnd/>
                          <a:tailEnd/>
                        </a:ln>
                      </wps:spPr>
                      <wps:txbx>
                        <w:txbxContent>
                          <w:p w14:paraId="3DDA9B6F" w14:textId="77777777" w:rsidR="00173A79" w:rsidRPr="00235A43" w:rsidRDefault="00000000" w:rsidP="00173A79">
                            <w:pPr>
                              <w:jc w:val="right"/>
                              <w:rPr>
                                <w:color w:val="595959" w:themeColor="text1" w:themeTint="A6"/>
                                <w:sz w:val="16"/>
                                <w:szCs w:val="16"/>
                              </w:rPr>
                            </w:pPr>
                            <w:r w:rsidRPr="00235A43">
                              <w:rPr>
                                <w:color w:val="595959" w:themeColor="text1" w:themeTint="A6"/>
                                <w:sz w:val="16"/>
                                <w:szCs w:val="16"/>
                                <w:lang w:val="fr"/>
                              </w:rPr>
                              <w:t>Gouvernement fédéral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D3FEF" id="Text Box 239" o:spid="_x0000_s1100" type="#_x0000_t202" style="position:absolute;margin-left:-20.1pt;margin-top:30.1pt;width:56.65pt;height:19.55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" fillcolor="white [3212]" stroked="f">
                <v:textbox inset="0,0,0,0">
                  <w:txbxContent>
                    <w:p w14:paraId="3DDA9B6F" w14:textId="77777777" w:rsidR="00173A79" w:rsidRPr="00235A43" w:rsidRDefault="00000000" w:rsidP="00173A79">
                      <w:pPr>
                        <w:jc w:val="right"/>
                        <w:rPr>
                          <w:color w:val="595959" w:themeColor="text1" w:themeTint="A6"/>
                          <w:sz w:val="16"/>
                          <w:szCs w:val="16"/>
                        </w:rPr>
                      </w:pPr>
                      <w:r w:rsidRPr="00235A43">
                        <w:rPr>
                          <w:color w:val="595959" w:themeColor="text1" w:themeTint="A6"/>
                          <w:sz w:val="16"/>
                          <w:szCs w:val="16"/>
                          <w:lang w:val="fr"/>
                        </w:rPr>
                        <w:t>Gouvernement fédéral</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824128" behindDoc="0" locked="0" layoutInCell="1" allowOverlap="1" wp14:anchorId="32B051BC" wp14:editId="313C6E7E">
                <wp:simplePos x="0" y="0"/>
                <wp:positionH relativeFrom="column">
                  <wp:posOffset>59828</wp:posOffset>
                </wp:positionH>
                <wp:positionV relativeFrom="paragraph">
                  <wp:posOffset>662305</wp:posOffset>
                </wp:positionV>
                <wp:extent cx="405765" cy="191770"/>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6F9FD7CA"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fr"/>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0" o:spid="_x0000_s1100" type="#_x0000_t202" style="width:31.95pt;height:15.1pt;margin-top:52.15pt;margin-left:4.7pt;mso-height-percent:0;mso-height-relative:margin;mso-width-percent:0;mso-width-relative:margin;mso-wrap-distance-bottom:3.6pt;mso-wrap-distance-left:9pt;mso-wrap-distance-right:9pt;mso-wrap-distance-top:3.6pt;mso-wrap-style:square;position:absolute;v-text-anchor:top;visibility:visible;z-index:251825152" fillcolor="white" stroked="f">
                <v:textbox inset="0,0,0,0">
                  <w:txbxContent>
                    <w:p w:rsidR="00173A79" w:rsidRPr="00235A43" w:rsidP="00173A79" w14:paraId="77589CF3"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4F4004">
        <w:rPr>
          <w:rFonts w:cs="Arial"/>
          <w:noProof/>
        </w:rPr>
        <mc:AlternateContent>
          <mc:Choice Requires="wps">
            <w:drawing>
              <wp:anchor distT="45720" distB="45720" distL="114300" distR="114300" simplePos="0" relativeHeight="251826176" behindDoc="0" locked="0" layoutInCell="1" allowOverlap="1" wp14:anchorId="76679F67" wp14:editId="005B2523">
                <wp:simplePos x="0" y="0"/>
                <wp:positionH relativeFrom="column">
                  <wp:posOffset>52208</wp:posOffset>
                </wp:positionH>
                <wp:positionV relativeFrom="paragraph">
                  <wp:posOffset>836295</wp:posOffset>
                </wp:positionV>
                <wp:extent cx="424180" cy="210185"/>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72BF09FB"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fr"/>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1" o:spid="_x0000_s1101" type="#_x0000_t202" style="width:33.4pt;height:16.55pt;margin-top:65.85pt;margin-left:4.1pt;mso-height-percent:0;mso-height-relative:margin;mso-width-percent:0;mso-width-relative:margin;mso-wrap-distance-bottom:3.6pt;mso-wrap-distance-left:9pt;mso-wrap-distance-right:9pt;mso-wrap-distance-top:3.6pt;mso-wrap-style:square;position:absolute;v-text-anchor:top;visibility:visible;z-index:251827200" fillcolor="white" stroked="f">
                <v:textbox inset="0,0,0,0">
                  <w:txbxContent>
                    <w:p w:rsidR="00173A79" w:rsidRPr="00235A43" w:rsidP="00173A79" w14:paraId="51740DB5"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F4004">
        <w:rPr>
          <w:rFonts w:cs="Arial"/>
          <w:noProof/>
        </w:rPr>
        <mc:AlternateContent>
          <mc:Choice Requires="wps">
            <w:drawing>
              <wp:anchor distT="45720" distB="45720" distL="114300" distR="114300" simplePos="0" relativeHeight="251828224" behindDoc="0" locked="0" layoutInCell="1" allowOverlap="1" wp14:anchorId="43AC66CA" wp14:editId="47F01A44">
                <wp:simplePos x="0" y="0"/>
                <wp:positionH relativeFrom="column">
                  <wp:posOffset>66178</wp:posOffset>
                </wp:positionH>
                <wp:positionV relativeFrom="paragraph">
                  <wp:posOffset>1009650</wp:posOffset>
                </wp:positionV>
                <wp:extent cx="405765" cy="210185"/>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57BAA9C8"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fr"/>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2" o:spid="_x0000_s1102" type="#_x0000_t202" style="width:31.95pt;height:16.55pt;margin-top:79.5pt;margin-left:5.2pt;mso-height-percent:0;mso-height-relative:margin;mso-width-percent:0;mso-width-relative:margin;mso-wrap-distance-bottom:3.6pt;mso-wrap-distance-left:9pt;mso-wrap-distance-right:9pt;mso-wrap-distance-top:3.6pt;mso-wrap-style:square;position:absolute;v-text-anchor:top;visibility:visible;z-index:251829248" fillcolor="white" stroked="f">
                <v:textbox inset="0,0,0,0">
                  <w:txbxContent>
                    <w:p w:rsidR="00173A79" w:rsidRPr="00235A43" w:rsidP="00173A79" w14:paraId="3F8F3DC6"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F4004">
        <w:rPr>
          <w:rFonts w:cs="Arial"/>
          <w:noProof/>
        </w:rPr>
        <mc:AlternateContent>
          <mc:Choice Requires="wps">
            <w:drawing>
              <wp:anchor distT="45720" distB="45720" distL="114300" distR="114300" simplePos="0" relativeHeight="251830272" behindDoc="0" locked="0" layoutInCell="1" allowOverlap="1" wp14:anchorId="612C847C" wp14:editId="03E36477">
                <wp:simplePos x="0" y="0"/>
                <wp:positionH relativeFrom="column">
                  <wp:posOffset>55383</wp:posOffset>
                </wp:positionH>
                <wp:positionV relativeFrom="paragraph">
                  <wp:posOffset>1180465</wp:posOffset>
                </wp:positionV>
                <wp:extent cx="409575" cy="199390"/>
                <wp:effectExtent l="0" t="0" r="9525"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208642C3"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fr"/>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3" o:spid="_x0000_s1103" type="#_x0000_t202" style="width:32.25pt;height:15.7pt;margin-top:92.95pt;margin-left:4.35pt;mso-height-percent:0;mso-height-relative:margin;mso-width-percent:0;mso-width-relative:margin;mso-wrap-distance-bottom:3.6pt;mso-wrap-distance-left:9pt;mso-wrap-distance-right:9pt;mso-wrap-distance-top:3.6pt;mso-wrap-style:square;position:absolute;v-text-anchor:top;visibility:visible;z-index:251831296" fillcolor="white" stroked="f">
                <v:textbox inset="0,0,0,0">
                  <w:txbxContent>
                    <w:p w:rsidR="00173A79" w:rsidRPr="00235A43" w:rsidP="00173A79" w14:paraId="74C642A1"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F4004">
        <w:rPr>
          <w:rFonts w:cs="Arial"/>
          <w:noProof/>
        </w:rPr>
        <mc:AlternateContent>
          <mc:Choice Requires="wps">
            <w:drawing>
              <wp:anchor distT="45720" distB="45720" distL="114300" distR="114300" simplePos="0" relativeHeight="251832320" behindDoc="0" locked="0" layoutInCell="1" allowOverlap="1" wp14:anchorId="4591CD6C" wp14:editId="058277D0">
                <wp:simplePos x="0" y="0"/>
                <wp:positionH relativeFrom="column">
                  <wp:posOffset>27305</wp:posOffset>
                </wp:positionH>
                <wp:positionV relativeFrom="paragraph">
                  <wp:posOffset>1354593</wp:posOffset>
                </wp:positionV>
                <wp:extent cx="441960" cy="210185"/>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1AE3C78E"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fr"/>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4" o:spid="_x0000_s1104" type="#_x0000_t202" style="width:34.8pt;height:16.55pt;margin-top:106.65pt;margin-left:2.15pt;mso-height-percent:0;mso-height-relative:margin;mso-width-percent:0;mso-width-relative:margin;mso-wrap-distance-bottom:3.6pt;mso-wrap-distance-left:9pt;mso-wrap-distance-right:9pt;mso-wrap-distance-top:3.6pt;mso-wrap-style:square;position:absolute;v-text-anchor:top;visibility:visible;z-index:251833344" fillcolor="white" stroked="f">
                <v:textbox inset="0,0,0,0">
                  <w:txbxContent>
                    <w:p w:rsidR="00173A79" w:rsidRPr="00235A43" w:rsidP="00173A79" w14:paraId="47D03E26"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F4004">
        <w:rPr>
          <w:rFonts w:cs="Arial"/>
          <w:noProof/>
        </w:rPr>
        <mc:AlternateContent>
          <mc:Choice Requires="wps">
            <w:drawing>
              <wp:anchor distT="45720" distB="45720" distL="114300" distR="114300" simplePos="0" relativeHeight="251834368" behindDoc="0" locked="0" layoutInCell="1" allowOverlap="1" wp14:anchorId="793B164A" wp14:editId="6AD309C5">
                <wp:simplePos x="0" y="0"/>
                <wp:positionH relativeFrom="column">
                  <wp:posOffset>45223</wp:posOffset>
                </wp:positionH>
                <wp:positionV relativeFrom="paragraph">
                  <wp:posOffset>1525905</wp:posOffset>
                </wp:positionV>
                <wp:extent cx="424180" cy="188595"/>
                <wp:effectExtent l="0" t="0" r="0" b="19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4209BE5F"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fr"/>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5" o:spid="_x0000_s1105" type="#_x0000_t202" style="width:33.4pt;height:14.85pt;margin-top:120.15pt;margin-left:3.55pt;mso-height-percent:0;mso-height-relative:margin;mso-width-percent:0;mso-width-relative:margin;mso-wrap-distance-bottom:3.6pt;mso-wrap-distance-left:9pt;mso-wrap-distance-right:9pt;mso-wrap-distance-top:3.6pt;mso-wrap-style:square;position:absolute;v-text-anchor:top;visibility:visible;z-index:251835392" fillcolor="white" stroked="f">
                <v:textbox inset="0,0,0,0">
                  <w:txbxContent>
                    <w:p w:rsidR="00173A79" w:rsidRPr="00235A43" w:rsidP="00173A79" w14:paraId="1574257A"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F4004">
        <w:rPr>
          <w:rFonts w:cs="Arial"/>
          <w:noProof/>
        </w:rPr>
        <mc:AlternateContent>
          <mc:Choice Requires="wps">
            <w:drawing>
              <wp:anchor distT="45720" distB="45720" distL="114300" distR="114300" simplePos="0" relativeHeight="251836416" behindDoc="0" locked="0" layoutInCell="1" allowOverlap="1" wp14:anchorId="3D2AB231" wp14:editId="2A02E3BC">
                <wp:simplePos x="0" y="0"/>
                <wp:positionH relativeFrom="column">
                  <wp:posOffset>27305</wp:posOffset>
                </wp:positionH>
                <wp:positionV relativeFrom="paragraph">
                  <wp:posOffset>1700033</wp:posOffset>
                </wp:positionV>
                <wp:extent cx="438785" cy="199390"/>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46975511"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fr"/>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6" o:spid="_x0000_s1106" type="#_x0000_t202" style="width:34.55pt;height:15.7pt;margin-top:133.85pt;margin-left:2.15pt;mso-height-percent:0;mso-height-relative:margin;mso-width-percent:0;mso-width-relative:margin;mso-wrap-distance-bottom:3.6pt;mso-wrap-distance-left:9pt;mso-wrap-distance-right:9pt;mso-wrap-distance-top:3.6pt;mso-wrap-style:square;position:absolute;v-text-anchor:top;visibility:visible;z-index:251837440" fillcolor="white" stroked="f">
                <v:textbox inset="0,0,0,0">
                  <w:txbxContent>
                    <w:p w:rsidR="00173A79" w:rsidRPr="00235A43" w:rsidP="00173A79" w14:paraId="41B4D9D5"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F4004">
        <w:rPr>
          <w:rFonts w:cs="Arial"/>
          <w:noProof/>
        </w:rPr>
        <mc:AlternateContent>
          <mc:Choice Requires="wps">
            <w:drawing>
              <wp:anchor distT="45720" distB="45720" distL="114300" distR="114300" simplePos="0" relativeHeight="251838464" behindDoc="0" locked="0" layoutInCell="1" allowOverlap="1" wp14:anchorId="4BE76648" wp14:editId="074BC0D6">
                <wp:simplePos x="0" y="0"/>
                <wp:positionH relativeFrom="column">
                  <wp:posOffset>31253</wp:posOffset>
                </wp:positionH>
                <wp:positionV relativeFrom="paragraph">
                  <wp:posOffset>1874520</wp:posOffset>
                </wp:positionV>
                <wp:extent cx="438785" cy="203200"/>
                <wp:effectExtent l="0" t="0" r="0" b="63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47F7F1AC" w14:textId="77777777" w:rsidR="00173A79" w:rsidRPr="00235A43" w:rsidRDefault="00000000" w:rsidP="00173A79">
                            <w:pPr>
                              <w:jc w:val="right"/>
                              <w:rPr>
                                <w:color w:val="595959" w:themeColor="text1" w:themeTint="A6"/>
                                <w:sz w:val="16"/>
                                <w:szCs w:val="16"/>
                              </w:rPr>
                            </w:pPr>
                            <w:r>
                              <w:rPr>
                                <w:color w:val="595959" w:themeColor="text1" w:themeTint="A6"/>
                                <w:sz w:val="16"/>
                                <w:szCs w:val="16"/>
                                <w:lang w:val="fr"/>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7" o:spid="_x0000_s1107" type="#_x0000_t202" style="width:34.55pt;height:16pt;margin-top:147.6pt;margin-left:2.45pt;mso-height-percent:0;mso-height-relative:margin;mso-width-percent:0;mso-width-relative:margin;mso-wrap-distance-bottom:3.6pt;mso-wrap-distance-left:9pt;mso-wrap-distance-right:9pt;mso-wrap-distance-top:3.6pt;mso-wrap-style:square;position:absolute;v-text-anchor:top;visibility:visible;z-index:251839488" fillcolor="white" stroked="f">
                <v:textbox inset="0,0,0,0">
                  <w:txbxContent>
                    <w:p w:rsidR="00173A79" w:rsidRPr="00235A43" w:rsidP="00173A79" w14:paraId="220F24EA"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F4004">
        <w:rPr>
          <w:rFonts w:cs="Arial"/>
          <w:noProof/>
        </w:rPr>
        <mc:AlternateContent>
          <mc:Choice Requires="wps">
            <w:drawing>
              <wp:anchor distT="45720" distB="45720" distL="114300" distR="114300" simplePos="0" relativeHeight="251809792" behindDoc="0" locked="0" layoutInCell="1" allowOverlap="1" wp14:anchorId="00317BB5" wp14:editId="05637772">
                <wp:simplePos x="0" y="0"/>
                <wp:positionH relativeFrom="column">
                  <wp:posOffset>253153</wp:posOffset>
                </wp:positionH>
                <wp:positionV relativeFrom="paragraph">
                  <wp:posOffset>71120</wp:posOffset>
                </wp:positionV>
                <wp:extent cx="5591175" cy="293370"/>
                <wp:effectExtent l="0" t="0" r="9525"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10BA037E" w14:textId="6DB3130C" w:rsidR="00173A79" w:rsidRPr="00C84978" w:rsidRDefault="00C84978" w:rsidP="00173A79">
                            <w:pPr>
                              <w:jc w:val="center"/>
                              <w:rPr>
                                <w:color w:val="595959" w:themeColor="text1" w:themeTint="A6"/>
                                <w:sz w:val="24"/>
                                <w:szCs w:val="24"/>
                                <w:lang w:val="fr-FR"/>
                              </w:rPr>
                            </w:pPr>
                            <w:r w:rsidRPr="00C84978">
                              <w:rPr>
                                <w:color w:val="595959" w:themeColor="text1" w:themeTint="A6"/>
                                <w:sz w:val="24"/>
                                <w:szCs w:val="24"/>
                                <w:lang w:val="fr-FR"/>
                              </w:rPr>
                              <w:t>PAC sur la petite enfance - état d'avancement des actions par gouvernement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0317BB5" id="_x0000_s1109" type="#_x0000_t202" style="position:absolute;margin-left:19.95pt;margin-top:5.6pt;width:440.25pt;height:23.1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" fillcolor="white [3212]" stroked="f">
                <v:textbox>
                  <w:txbxContent>
                    <w:p w14:paraId="10BA037E" w14:textId="6DB3130C" w:rsidR="00173A79" w:rsidRPr="00C84978" w:rsidRDefault="00C84978" w:rsidP="00173A79">
                      <w:pPr>
                        <w:jc w:val="center"/>
                        <w:rPr>
                          <w:color w:val="595959" w:themeColor="text1" w:themeTint="A6"/>
                          <w:sz w:val="24"/>
                          <w:szCs w:val="24"/>
                          <w:lang w:val="fr-FR"/>
                        </w:rPr>
                      </w:pPr>
                      <w:r w:rsidRPr="00C84978">
                        <w:rPr>
                          <w:color w:val="595959" w:themeColor="text1" w:themeTint="A6"/>
                          <w:sz w:val="24"/>
                          <w:szCs w:val="24"/>
                          <w:lang w:val="fr-FR"/>
                        </w:rPr>
                        <w:t>PAC sur la petite enfance - état d'avancement des actions par gouvernement</w:t>
                      </w:r>
                    </w:p>
                  </w:txbxContent>
                </v:textbox>
              </v:shape>
            </w:pict>
          </mc:Fallback>
        </mc:AlternateContent>
      </w:r>
      <w:r w:rsidRPr="004F4004">
        <w:rPr>
          <w:rFonts w:cs="Arial"/>
          <w:noProof/>
        </w:rPr>
        <mc:AlternateContent>
          <mc:Choice Requires="wps">
            <w:drawing>
              <wp:anchor distT="45720" distB="45720" distL="114300" distR="114300" simplePos="0" relativeHeight="251812864" behindDoc="0" locked="0" layoutInCell="1" allowOverlap="1" wp14:anchorId="53E9F5BB" wp14:editId="5184DA50">
                <wp:simplePos x="0" y="0"/>
                <wp:positionH relativeFrom="column">
                  <wp:posOffset>1524635</wp:posOffset>
                </wp:positionH>
                <wp:positionV relativeFrom="paragraph">
                  <wp:posOffset>2363470</wp:posOffset>
                </wp:positionV>
                <wp:extent cx="605790" cy="195580"/>
                <wp:effectExtent l="0" t="0" r="381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5A01F8A2"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4" o:spid="_x0000_s1109" type="#_x0000_t202" style="width:47.7pt;height:15.4pt;margin-top:186.1pt;margin-left:120.05pt;mso-height-percent:0;mso-height-relative:margin;mso-width-percent:0;mso-width-relative:margin;mso-wrap-distance-bottom:3.6pt;mso-wrap-distance-left:9pt;mso-wrap-distance-right:9pt;mso-wrap-distance-top:3.6pt;position:absolute;v-text-anchor:top;z-index:251811840" fillcolor="white" stroked="f" strokeweight="0.75pt">
                <v:textbox inset="0,0,0,0">
                  <w:txbxContent>
                    <w:p w:rsidR="00173A79" w:rsidRPr="00235A43" w:rsidP="00173A79" w14:paraId="16FB3F40" w14:textId="77777777">
                      <w:pPr>
                        <w:bidi w:val="0"/>
                        <w:rPr>
                          <w:color w:val="595959" w:themeColor="text1" w:themeTint="A6"/>
                          <w:sz w:val="16"/>
                          <w:szCs w:val="16"/>
                        </w:rPr>
                      </w:pPr>
                      <w:r w:rsidRPr="00235A43">
                        <w:rPr>
                          <w:color w:val="595959" w:themeColor="text1" w:themeTint="A6"/>
                          <w:sz w:val="16"/>
                          <w:szCs w:val="16"/>
                          <w:rtl w:val="0"/>
                          <w:lang w:val="fr"/>
                        </w:rPr>
                        <w:t>Finalisé</w:t>
                      </w:r>
                    </w:p>
                  </w:txbxContent>
                </v:textbox>
              </v:shape>
            </w:pict>
          </mc:Fallback>
        </mc:AlternateContent>
      </w:r>
      <w:r w:rsidRPr="004F4004">
        <w:rPr>
          <w:rFonts w:cs="Arial"/>
          <w:noProof/>
        </w:rPr>
        <mc:AlternateContent>
          <mc:Choice Requires="wps">
            <w:drawing>
              <wp:anchor distT="45720" distB="45720" distL="114300" distR="114300" simplePos="0" relativeHeight="251814912" behindDoc="0" locked="0" layoutInCell="1" allowOverlap="1" wp14:anchorId="70B81EC7" wp14:editId="5AC54577">
                <wp:simplePos x="0" y="0"/>
                <wp:positionH relativeFrom="column">
                  <wp:posOffset>2257883</wp:posOffset>
                </wp:positionH>
                <wp:positionV relativeFrom="paragraph">
                  <wp:posOffset>2364540</wp:posOffset>
                </wp:positionV>
                <wp:extent cx="461010" cy="38852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88520"/>
                        </a:xfrm>
                        <a:prstGeom prst="rect">
                          <a:avLst/>
                        </a:prstGeom>
                        <a:solidFill>
                          <a:schemeClr val="bg1"/>
                        </a:solidFill>
                        <a:ln w="9525">
                          <a:noFill/>
                          <a:miter lim="800000"/>
                          <a:headEnd/>
                          <a:tailEnd/>
                        </a:ln>
                      </wps:spPr>
                      <wps:txbx>
                        <w:txbxContent>
                          <w:p w14:paraId="26885C1D"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fr"/>
                              </w:rPr>
                              <w:t>En bonne voie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81EC7" id="Text Box 235" o:spid="_x0000_s1111" type="#_x0000_t202" style="position:absolute;margin-left:177.8pt;margin-top:186.2pt;width:36.3pt;height:30.6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" fillcolor="white [3212]" stroked="f">
                <v:textbox inset="0,0,0,0">
                  <w:txbxContent>
                    <w:p w14:paraId="26885C1D"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816960" behindDoc="0" locked="0" layoutInCell="1" allowOverlap="1" wp14:anchorId="248FDD78" wp14:editId="5D06CBE8">
                <wp:simplePos x="0" y="0"/>
                <wp:positionH relativeFrom="column">
                  <wp:posOffset>2859334</wp:posOffset>
                </wp:positionH>
                <wp:positionV relativeFrom="paragraph">
                  <wp:posOffset>2364540</wp:posOffset>
                </wp:positionV>
                <wp:extent cx="643890" cy="369208"/>
                <wp:effectExtent l="0" t="0" r="381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69208"/>
                        </a:xfrm>
                        <a:prstGeom prst="rect">
                          <a:avLst/>
                        </a:prstGeom>
                        <a:solidFill>
                          <a:schemeClr val="bg1"/>
                        </a:solidFill>
                        <a:ln w="9525">
                          <a:noFill/>
                          <a:miter lim="800000"/>
                          <a:headEnd/>
                          <a:tailEnd/>
                        </a:ln>
                      </wps:spPr>
                      <wps:txbx>
                        <w:txbxContent>
                          <w:p w14:paraId="0E41405F"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fr"/>
                              </w:rPr>
                              <w:t>Quelques retards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FDD78" id="Text Box 236" o:spid="_x0000_s1112" type="#_x0000_t202" style="position:absolute;margin-left:225.15pt;margin-top:186.2pt;width:50.7pt;height:29.0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" fillcolor="white [3212]" stroked="f">
                <v:textbox inset="0,0,0,0">
                  <w:txbxContent>
                    <w:p w14:paraId="0E41405F"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819008" behindDoc="0" locked="0" layoutInCell="1" allowOverlap="1" wp14:anchorId="568AFFD1" wp14:editId="320068EF">
                <wp:simplePos x="0" y="0"/>
                <wp:positionH relativeFrom="margin">
                  <wp:posOffset>3679825</wp:posOffset>
                </wp:positionH>
                <wp:positionV relativeFrom="paragraph">
                  <wp:posOffset>2364105</wp:posOffset>
                </wp:positionV>
                <wp:extent cx="441960" cy="220980"/>
                <wp:effectExtent l="0" t="0" r="0" b="762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0FEB3A5B"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68AFFD1" id="Text Box 237" o:spid="_x0000_s1113" type="#_x0000_t202" style="position:absolute;margin-left:289.75pt;margin-top:186.15pt;width:34.8pt;height:17.4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" fillcolor="white [3212]" stroked="f">
                <v:textbox inset="0,0,0,0">
                  <w:txbxContent>
                    <w:p w14:paraId="0FEB3A5B"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fr"/>
                        </w:rPr>
                        <w:t>En pause</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821056" behindDoc="0" locked="0" layoutInCell="1" allowOverlap="1" wp14:anchorId="59F772A4" wp14:editId="68C96FC6">
                <wp:simplePos x="0" y="0"/>
                <wp:positionH relativeFrom="column">
                  <wp:posOffset>4248048</wp:posOffset>
                </wp:positionH>
                <wp:positionV relativeFrom="paragraph">
                  <wp:posOffset>2364540</wp:posOffset>
                </wp:positionV>
                <wp:extent cx="1005840" cy="337399"/>
                <wp:effectExtent l="0" t="0" r="3810" b="571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37399"/>
                        </a:xfrm>
                        <a:prstGeom prst="rect">
                          <a:avLst/>
                        </a:prstGeom>
                        <a:solidFill>
                          <a:schemeClr val="bg1"/>
                        </a:solidFill>
                        <a:ln w="9525">
                          <a:noFill/>
                          <a:miter lim="800000"/>
                          <a:headEnd/>
                          <a:tailEnd/>
                        </a:ln>
                      </wps:spPr>
                      <wps:txbx>
                        <w:txbxContent>
                          <w:p w14:paraId="4AA030F6"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fr"/>
                              </w:rPr>
                              <w:t>Commencement à une date ultérieure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772A4" id="Text Box 238" o:spid="_x0000_s1114" type="#_x0000_t202" style="position:absolute;margin-left:334.5pt;margin-top:186.2pt;width:79.2pt;height:26.5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" fillcolor="white [3212]" stroked="f">
                <v:textbox inset="0,0,0,0">
                  <w:txbxContent>
                    <w:p w14:paraId="4AA030F6" w14:textId="77777777" w:rsidR="00173A79" w:rsidRPr="00235A43" w:rsidRDefault="00000000" w:rsidP="00173A79">
                      <w:pPr>
                        <w:rPr>
                          <w:color w:val="595959" w:themeColor="text1" w:themeTint="A6"/>
                          <w:sz w:val="16"/>
                          <w:szCs w:val="16"/>
                        </w:rPr>
                      </w:pPr>
                      <w:r w:rsidRPr="00235A43">
                        <w:rPr>
                          <w:color w:val="595959" w:themeColor="text1" w:themeTint="A6"/>
                          <w:sz w:val="16"/>
                          <w:szCs w:val="16"/>
                          <w:lang w:val="fr"/>
                        </w:rPr>
                        <w:t>Commencement à une date ultérieure</w:t>
                      </w:r>
                    </w:p>
                  </w:txbxContent>
                </v:textbox>
              </v:shape>
            </w:pict>
          </mc:Fallback>
        </mc:AlternateContent>
      </w:r>
      <w:r w:rsidR="00893E0D" w:rsidRPr="004F4004">
        <w:rPr>
          <w:noProof/>
          <w:lang w:eastAsia="en-AU"/>
        </w:rPr>
        <w:drawing>
          <wp:inline distT="0" distB="0" distL="0" distR="0" wp14:anchorId="6AB9E2F9" wp14:editId="1F0381F9">
            <wp:extent cx="6188710" cy="2611755"/>
            <wp:effectExtent l="0" t="0" r="2540" b="17145"/>
            <wp:docPr id="12" name="Chart 12" descr="Graphique à barres illustrant les avancements du PAC sur la petite enfance par juridiction à partir du tableau 7 de la pag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298EB30" w14:textId="77777777" w:rsidR="00F64161" w:rsidRPr="004F4004" w:rsidRDefault="00F64161" w:rsidP="00A75BCD">
      <w:pPr>
        <w:spacing w:before="60" w:after="120" w:line="240" w:lineRule="auto"/>
        <w:rPr>
          <w:rFonts w:cs="Arial"/>
        </w:rPr>
      </w:pPr>
    </w:p>
    <w:p w14:paraId="5F8348A2" w14:textId="77777777" w:rsidR="00F64161" w:rsidRPr="004F4004" w:rsidRDefault="00000000" w:rsidP="00A75BCD">
      <w:pPr>
        <w:spacing w:before="60" w:after="120" w:line="240" w:lineRule="auto"/>
        <w:rPr>
          <w:rFonts w:cs="Arial"/>
          <w:lang w:val="fr-FR"/>
        </w:rPr>
      </w:pPr>
      <w:r w:rsidRPr="004F4004">
        <w:rPr>
          <w:rFonts w:cs="Arial"/>
          <w:lang w:val="fr"/>
        </w:rPr>
        <w:t>Tableau 8 : PAC sur la petite enfance - état d'avancement des actions par objectif</w:t>
      </w:r>
    </w:p>
    <w:tbl>
      <w:tblPr>
        <w:tblW w:w="9736" w:type="dxa"/>
        <w:tblLayout w:type="fixed"/>
        <w:tblLook w:val="04A0" w:firstRow="1" w:lastRow="0" w:firstColumn="1" w:lastColumn="0" w:noHBand="0" w:noVBand="1"/>
      </w:tblPr>
      <w:tblGrid>
        <w:gridCol w:w="1271"/>
        <w:gridCol w:w="1410"/>
        <w:gridCol w:w="1411"/>
        <w:gridCol w:w="1411"/>
        <w:gridCol w:w="1296"/>
        <w:gridCol w:w="1701"/>
        <w:gridCol w:w="1236"/>
      </w:tblGrid>
      <w:tr w:rsidR="00BB72C5" w:rsidRPr="004F4004" w14:paraId="708D7448" w14:textId="77777777" w:rsidTr="00C84978">
        <w:trPr>
          <w:trHeight w:val="9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65188" w14:textId="77777777" w:rsidR="009A7249" w:rsidRPr="00C84978" w:rsidRDefault="00000000" w:rsidP="009A7249">
            <w:pPr>
              <w:spacing w:after="0" w:line="240" w:lineRule="auto"/>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Objectif</w:t>
            </w:r>
          </w:p>
        </w:tc>
        <w:tc>
          <w:tcPr>
            <w:tcW w:w="1410" w:type="dxa"/>
            <w:tcBorders>
              <w:top w:val="single" w:sz="4" w:space="0" w:color="auto"/>
              <w:left w:val="nil"/>
              <w:bottom w:val="single" w:sz="4" w:space="0" w:color="auto"/>
              <w:right w:val="single" w:sz="4" w:space="0" w:color="auto"/>
            </w:tcBorders>
            <w:shd w:val="clear" w:color="auto" w:fill="auto"/>
            <w:vAlign w:val="bottom"/>
            <w:hideMark/>
          </w:tcPr>
          <w:p w14:paraId="1DF2B0B7"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Finalisé</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02721BF3"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En bonne voie</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6EA6E6FB"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Quelques retards</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14:paraId="13F823C0"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En pause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1802AD5"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val="fr-FR" w:eastAsia="en-AU"/>
              </w:rPr>
            </w:pPr>
            <w:r w:rsidRPr="00C84978">
              <w:rPr>
                <w:rFonts w:ascii="Calibri" w:eastAsia="Times New Roman" w:hAnsi="Calibri" w:cs="Calibri"/>
                <w:b/>
                <w:bCs/>
                <w:color w:val="000000"/>
                <w:sz w:val="20"/>
                <w:szCs w:val="20"/>
                <w:lang w:val="fr" w:eastAsia="en-AU"/>
              </w:rPr>
              <w:t>Commencement à une date ultérieure</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1CF7FC0E" w14:textId="77777777" w:rsidR="009A7249" w:rsidRPr="00C84978" w:rsidRDefault="00000000" w:rsidP="009A7249">
            <w:pPr>
              <w:spacing w:after="0" w:line="240" w:lineRule="auto"/>
              <w:jc w:val="center"/>
              <w:rPr>
                <w:rFonts w:ascii="Calibri" w:eastAsia="Times New Roman" w:hAnsi="Calibri" w:cs="Calibri"/>
                <w:b/>
                <w:bCs/>
                <w:color w:val="000000"/>
                <w:sz w:val="20"/>
                <w:szCs w:val="20"/>
                <w:lang w:eastAsia="en-AU"/>
              </w:rPr>
            </w:pPr>
            <w:r w:rsidRPr="00C84978">
              <w:rPr>
                <w:rFonts w:ascii="Calibri" w:eastAsia="Times New Roman" w:hAnsi="Calibri" w:cs="Calibri"/>
                <w:b/>
                <w:bCs/>
                <w:color w:val="000000"/>
                <w:sz w:val="20"/>
                <w:szCs w:val="20"/>
                <w:lang w:val="fr" w:eastAsia="en-AU"/>
              </w:rPr>
              <w:t>Total</w:t>
            </w:r>
          </w:p>
        </w:tc>
      </w:tr>
      <w:tr w:rsidR="00BB72C5" w:rsidRPr="004F4004" w14:paraId="38FBFB7F" w14:textId="77777777" w:rsidTr="00C8497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DB2EE21" w14:textId="77777777" w:rsidR="009A7249" w:rsidRPr="004F4004" w:rsidRDefault="00000000" w:rsidP="009A7249">
            <w:pPr>
              <w:spacing w:after="0" w:line="240" w:lineRule="auto"/>
              <w:rPr>
                <w:rFonts w:ascii="Calibri" w:eastAsia="Times New Roman" w:hAnsi="Calibri" w:cs="Calibri"/>
                <w:lang w:eastAsia="en-AU"/>
              </w:rPr>
            </w:pPr>
            <w:r w:rsidRPr="004F4004">
              <w:rPr>
                <w:rFonts w:ascii="Calibri" w:eastAsia="Times New Roman" w:hAnsi="Calibri" w:cs="Calibri"/>
                <w:lang w:val="fr" w:eastAsia="en-AU"/>
              </w:rPr>
              <w:t>Objectif 1</w:t>
            </w:r>
          </w:p>
        </w:tc>
        <w:tc>
          <w:tcPr>
            <w:tcW w:w="1410" w:type="dxa"/>
            <w:tcBorders>
              <w:top w:val="nil"/>
              <w:left w:val="nil"/>
              <w:bottom w:val="single" w:sz="4" w:space="0" w:color="auto"/>
              <w:right w:val="single" w:sz="4" w:space="0" w:color="auto"/>
            </w:tcBorders>
            <w:shd w:val="clear" w:color="auto" w:fill="auto"/>
            <w:noWrap/>
            <w:vAlign w:val="bottom"/>
            <w:hideMark/>
          </w:tcPr>
          <w:p w14:paraId="5466717B"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411" w:type="dxa"/>
            <w:tcBorders>
              <w:top w:val="nil"/>
              <w:left w:val="nil"/>
              <w:bottom w:val="single" w:sz="4" w:space="0" w:color="auto"/>
              <w:right w:val="single" w:sz="4" w:space="0" w:color="auto"/>
            </w:tcBorders>
            <w:shd w:val="clear" w:color="auto" w:fill="auto"/>
            <w:noWrap/>
            <w:vAlign w:val="bottom"/>
            <w:hideMark/>
          </w:tcPr>
          <w:p w14:paraId="791C6182"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26</w:t>
            </w:r>
          </w:p>
        </w:tc>
        <w:tc>
          <w:tcPr>
            <w:tcW w:w="1411" w:type="dxa"/>
            <w:tcBorders>
              <w:top w:val="nil"/>
              <w:left w:val="nil"/>
              <w:bottom w:val="single" w:sz="4" w:space="0" w:color="auto"/>
              <w:right w:val="single" w:sz="4" w:space="0" w:color="auto"/>
            </w:tcBorders>
            <w:shd w:val="clear" w:color="auto" w:fill="auto"/>
            <w:noWrap/>
            <w:vAlign w:val="bottom"/>
            <w:hideMark/>
          </w:tcPr>
          <w:p w14:paraId="50D5B2A9"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4</w:t>
            </w:r>
          </w:p>
        </w:tc>
        <w:tc>
          <w:tcPr>
            <w:tcW w:w="1296" w:type="dxa"/>
            <w:tcBorders>
              <w:top w:val="nil"/>
              <w:left w:val="nil"/>
              <w:bottom w:val="single" w:sz="4" w:space="0" w:color="auto"/>
              <w:right w:val="single" w:sz="4" w:space="0" w:color="auto"/>
            </w:tcBorders>
            <w:shd w:val="clear" w:color="auto" w:fill="auto"/>
            <w:noWrap/>
            <w:vAlign w:val="bottom"/>
            <w:hideMark/>
          </w:tcPr>
          <w:p w14:paraId="3133CFBE"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2BB57767"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236" w:type="dxa"/>
            <w:tcBorders>
              <w:top w:val="nil"/>
              <w:left w:val="nil"/>
              <w:bottom w:val="single" w:sz="4" w:space="0" w:color="auto"/>
              <w:right w:val="single" w:sz="4" w:space="0" w:color="auto"/>
            </w:tcBorders>
            <w:shd w:val="clear" w:color="auto" w:fill="auto"/>
            <w:noWrap/>
            <w:vAlign w:val="bottom"/>
            <w:hideMark/>
          </w:tcPr>
          <w:p w14:paraId="6BB279EA"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32</w:t>
            </w:r>
          </w:p>
        </w:tc>
      </w:tr>
      <w:tr w:rsidR="00BB72C5" w:rsidRPr="004F4004" w14:paraId="00A9DF4D" w14:textId="77777777" w:rsidTr="00C8497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EC09C9" w14:textId="77777777" w:rsidR="009A7249" w:rsidRPr="004F4004" w:rsidRDefault="00000000" w:rsidP="009A7249">
            <w:pPr>
              <w:spacing w:after="0" w:line="240" w:lineRule="auto"/>
              <w:rPr>
                <w:rFonts w:ascii="Calibri" w:eastAsia="Times New Roman" w:hAnsi="Calibri" w:cs="Calibri"/>
                <w:lang w:eastAsia="en-AU"/>
              </w:rPr>
            </w:pPr>
            <w:r w:rsidRPr="004F4004">
              <w:rPr>
                <w:rFonts w:ascii="Calibri" w:eastAsia="Times New Roman" w:hAnsi="Calibri" w:cs="Calibri"/>
                <w:lang w:val="fr" w:eastAsia="en-AU"/>
              </w:rPr>
              <w:t>Objectif 2</w:t>
            </w:r>
          </w:p>
        </w:tc>
        <w:tc>
          <w:tcPr>
            <w:tcW w:w="1410" w:type="dxa"/>
            <w:tcBorders>
              <w:top w:val="nil"/>
              <w:left w:val="nil"/>
              <w:bottom w:val="single" w:sz="4" w:space="0" w:color="auto"/>
              <w:right w:val="single" w:sz="4" w:space="0" w:color="auto"/>
            </w:tcBorders>
            <w:shd w:val="clear" w:color="auto" w:fill="auto"/>
            <w:noWrap/>
            <w:vAlign w:val="bottom"/>
            <w:hideMark/>
          </w:tcPr>
          <w:p w14:paraId="3B4024E8"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411" w:type="dxa"/>
            <w:tcBorders>
              <w:top w:val="nil"/>
              <w:left w:val="nil"/>
              <w:bottom w:val="single" w:sz="4" w:space="0" w:color="auto"/>
              <w:right w:val="single" w:sz="4" w:space="0" w:color="auto"/>
            </w:tcBorders>
            <w:shd w:val="clear" w:color="auto" w:fill="auto"/>
            <w:noWrap/>
            <w:vAlign w:val="bottom"/>
            <w:hideMark/>
          </w:tcPr>
          <w:p w14:paraId="26D4BDA9"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22</w:t>
            </w:r>
          </w:p>
        </w:tc>
        <w:tc>
          <w:tcPr>
            <w:tcW w:w="1411" w:type="dxa"/>
            <w:tcBorders>
              <w:top w:val="nil"/>
              <w:left w:val="nil"/>
              <w:bottom w:val="single" w:sz="4" w:space="0" w:color="auto"/>
              <w:right w:val="single" w:sz="4" w:space="0" w:color="auto"/>
            </w:tcBorders>
            <w:shd w:val="clear" w:color="auto" w:fill="auto"/>
            <w:noWrap/>
            <w:vAlign w:val="bottom"/>
            <w:hideMark/>
          </w:tcPr>
          <w:p w14:paraId="4A7CCD04"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5</w:t>
            </w:r>
          </w:p>
        </w:tc>
        <w:tc>
          <w:tcPr>
            <w:tcW w:w="1296" w:type="dxa"/>
            <w:tcBorders>
              <w:top w:val="nil"/>
              <w:left w:val="nil"/>
              <w:bottom w:val="single" w:sz="4" w:space="0" w:color="auto"/>
              <w:right w:val="single" w:sz="4" w:space="0" w:color="auto"/>
            </w:tcBorders>
            <w:shd w:val="clear" w:color="auto" w:fill="auto"/>
            <w:noWrap/>
            <w:vAlign w:val="bottom"/>
            <w:hideMark/>
          </w:tcPr>
          <w:p w14:paraId="30D1FD61"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02F22D70"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236" w:type="dxa"/>
            <w:tcBorders>
              <w:top w:val="nil"/>
              <w:left w:val="nil"/>
              <w:bottom w:val="single" w:sz="4" w:space="0" w:color="auto"/>
              <w:right w:val="single" w:sz="4" w:space="0" w:color="auto"/>
            </w:tcBorders>
            <w:shd w:val="clear" w:color="auto" w:fill="auto"/>
            <w:noWrap/>
            <w:vAlign w:val="bottom"/>
            <w:hideMark/>
          </w:tcPr>
          <w:p w14:paraId="1FC5C1D6"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30</w:t>
            </w:r>
          </w:p>
        </w:tc>
      </w:tr>
      <w:tr w:rsidR="00BB72C5" w:rsidRPr="004F4004" w14:paraId="50DF5960" w14:textId="77777777" w:rsidTr="00C8497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E84C11" w14:textId="77777777" w:rsidR="009A7249" w:rsidRPr="004F4004" w:rsidRDefault="00000000" w:rsidP="009A7249">
            <w:pPr>
              <w:spacing w:after="0" w:line="240" w:lineRule="auto"/>
              <w:rPr>
                <w:rFonts w:ascii="Calibri" w:eastAsia="Times New Roman" w:hAnsi="Calibri" w:cs="Calibri"/>
                <w:lang w:eastAsia="en-AU"/>
              </w:rPr>
            </w:pPr>
            <w:r w:rsidRPr="004F4004">
              <w:rPr>
                <w:rFonts w:ascii="Calibri" w:eastAsia="Times New Roman" w:hAnsi="Calibri" w:cs="Calibri"/>
                <w:lang w:val="fr" w:eastAsia="en-AU"/>
              </w:rPr>
              <w:t>Objectif 3</w:t>
            </w:r>
          </w:p>
        </w:tc>
        <w:tc>
          <w:tcPr>
            <w:tcW w:w="1410" w:type="dxa"/>
            <w:tcBorders>
              <w:top w:val="nil"/>
              <w:left w:val="nil"/>
              <w:bottom w:val="single" w:sz="4" w:space="0" w:color="auto"/>
              <w:right w:val="single" w:sz="4" w:space="0" w:color="auto"/>
            </w:tcBorders>
            <w:shd w:val="clear" w:color="auto" w:fill="auto"/>
            <w:noWrap/>
            <w:vAlign w:val="bottom"/>
            <w:hideMark/>
          </w:tcPr>
          <w:p w14:paraId="5DBAD967"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0</w:t>
            </w:r>
          </w:p>
        </w:tc>
        <w:tc>
          <w:tcPr>
            <w:tcW w:w="1411" w:type="dxa"/>
            <w:tcBorders>
              <w:top w:val="nil"/>
              <w:left w:val="nil"/>
              <w:bottom w:val="single" w:sz="4" w:space="0" w:color="auto"/>
              <w:right w:val="single" w:sz="4" w:space="0" w:color="auto"/>
            </w:tcBorders>
            <w:shd w:val="clear" w:color="auto" w:fill="auto"/>
            <w:noWrap/>
            <w:vAlign w:val="bottom"/>
            <w:hideMark/>
          </w:tcPr>
          <w:p w14:paraId="643336B8"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11</w:t>
            </w:r>
          </w:p>
        </w:tc>
        <w:tc>
          <w:tcPr>
            <w:tcW w:w="1411" w:type="dxa"/>
            <w:tcBorders>
              <w:top w:val="nil"/>
              <w:left w:val="nil"/>
              <w:bottom w:val="single" w:sz="4" w:space="0" w:color="auto"/>
              <w:right w:val="single" w:sz="4" w:space="0" w:color="auto"/>
            </w:tcBorders>
            <w:shd w:val="clear" w:color="auto" w:fill="auto"/>
            <w:noWrap/>
            <w:vAlign w:val="bottom"/>
            <w:hideMark/>
          </w:tcPr>
          <w:p w14:paraId="1BC72163"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296" w:type="dxa"/>
            <w:tcBorders>
              <w:top w:val="nil"/>
              <w:left w:val="nil"/>
              <w:bottom w:val="single" w:sz="4" w:space="0" w:color="auto"/>
              <w:right w:val="single" w:sz="4" w:space="0" w:color="auto"/>
            </w:tcBorders>
            <w:shd w:val="clear" w:color="auto" w:fill="auto"/>
            <w:noWrap/>
            <w:vAlign w:val="bottom"/>
            <w:hideMark/>
          </w:tcPr>
          <w:p w14:paraId="4158A610"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00E77827"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w:t>
            </w:r>
          </w:p>
        </w:tc>
        <w:tc>
          <w:tcPr>
            <w:tcW w:w="1236" w:type="dxa"/>
            <w:tcBorders>
              <w:top w:val="nil"/>
              <w:left w:val="nil"/>
              <w:bottom w:val="single" w:sz="4" w:space="0" w:color="auto"/>
              <w:right w:val="single" w:sz="4" w:space="0" w:color="auto"/>
            </w:tcBorders>
            <w:shd w:val="clear" w:color="auto" w:fill="auto"/>
            <w:noWrap/>
            <w:vAlign w:val="bottom"/>
            <w:hideMark/>
          </w:tcPr>
          <w:p w14:paraId="4AF91675" w14:textId="77777777" w:rsidR="009A7249" w:rsidRPr="004F4004" w:rsidRDefault="00000000" w:rsidP="009A7249">
            <w:pPr>
              <w:spacing w:after="0" w:line="240" w:lineRule="auto"/>
              <w:jc w:val="right"/>
              <w:rPr>
                <w:rFonts w:ascii="Calibri" w:eastAsia="Times New Roman" w:hAnsi="Calibri" w:cs="Calibri"/>
                <w:lang w:eastAsia="en-AU"/>
              </w:rPr>
            </w:pPr>
            <w:r w:rsidRPr="004F4004">
              <w:rPr>
                <w:rFonts w:ascii="Calibri" w:eastAsia="Times New Roman" w:hAnsi="Calibri" w:cs="Calibri"/>
                <w:lang w:val="fr" w:eastAsia="en-AU"/>
              </w:rPr>
              <w:t>14</w:t>
            </w:r>
          </w:p>
        </w:tc>
      </w:tr>
      <w:tr w:rsidR="00BB72C5" w:rsidRPr="004F4004" w14:paraId="6D0779CD" w14:textId="77777777" w:rsidTr="00C8497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3749922" w14:textId="77777777" w:rsidR="009A7249" w:rsidRPr="004F4004" w:rsidRDefault="00000000" w:rsidP="009A7249">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En général</w:t>
            </w:r>
          </w:p>
        </w:tc>
        <w:tc>
          <w:tcPr>
            <w:tcW w:w="1410" w:type="dxa"/>
            <w:tcBorders>
              <w:top w:val="nil"/>
              <w:left w:val="nil"/>
              <w:bottom w:val="single" w:sz="4" w:space="0" w:color="auto"/>
              <w:right w:val="single" w:sz="4" w:space="0" w:color="auto"/>
            </w:tcBorders>
            <w:shd w:val="clear" w:color="auto" w:fill="auto"/>
            <w:noWrap/>
            <w:vAlign w:val="bottom"/>
            <w:hideMark/>
          </w:tcPr>
          <w:p w14:paraId="4B237E59"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2</w:t>
            </w:r>
          </w:p>
        </w:tc>
        <w:tc>
          <w:tcPr>
            <w:tcW w:w="1411" w:type="dxa"/>
            <w:tcBorders>
              <w:top w:val="nil"/>
              <w:left w:val="nil"/>
              <w:bottom w:val="single" w:sz="4" w:space="0" w:color="auto"/>
              <w:right w:val="single" w:sz="4" w:space="0" w:color="auto"/>
            </w:tcBorders>
            <w:shd w:val="clear" w:color="auto" w:fill="auto"/>
            <w:noWrap/>
            <w:vAlign w:val="bottom"/>
            <w:hideMark/>
          </w:tcPr>
          <w:p w14:paraId="2BB303BC"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59</w:t>
            </w:r>
          </w:p>
        </w:tc>
        <w:tc>
          <w:tcPr>
            <w:tcW w:w="1411" w:type="dxa"/>
            <w:tcBorders>
              <w:top w:val="nil"/>
              <w:left w:val="nil"/>
              <w:bottom w:val="single" w:sz="4" w:space="0" w:color="auto"/>
              <w:right w:val="single" w:sz="4" w:space="0" w:color="auto"/>
            </w:tcBorders>
            <w:shd w:val="clear" w:color="auto" w:fill="auto"/>
            <w:noWrap/>
            <w:vAlign w:val="bottom"/>
            <w:hideMark/>
          </w:tcPr>
          <w:p w14:paraId="0DA31040"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10</w:t>
            </w:r>
          </w:p>
        </w:tc>
        <w:tc>
          <w:tcPr>
            <w:tcW w:w="1296" w:type="dxa"/>
            <w:tcBorders>
              <w:top w:val="nil"/>
              <w:left w:val="nil"/>
              <w:bottom w:val="single" w:sz="4" w:space="0" w:color="auto"/>
              <w:right w:val="single" w:sz="4" w:space="0" w:color="auto"/>
            </w:tcBorders>
            <w:shd w:val="clear" w:color="auto" w:fill="auto"/>
            <w:noWrap/>
            <w:vAlign w:val="bottom"/>
            <w:hideMark/>
          </w:tcPr>
          <w:p w14:paraId="43B32FA1"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2</w:t>
            </w:r>
          </w:p>
        </w:tc>
        <w:tc>
          <w:tcPr>
            <w:tcW w:w="1701" w:type="dxa"/>
            <w:tcBorders>
              <w:top w:val="nil"/>
              <w:left w:val="nil"/>
              <w:bottom w:val="single" w:sz="4" w:space="0" w:color="auto"/>
              <w:right w:val="single" w:sz="4" w:space="0" w:color="auto"/>
            </w:tcBorders>
            <w:shd w:val="clear" w:color="auto" w:fill="auto"/>
            <w:noWrap/>
            <w:vAlign w:val="bottom"/>
            <w:hideMark/>
          </w:tcPr>
          <w:p w14:paraId="4C371F29"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3</w:t>
            </w:r>
          </w:p>
        </w:tc>
        <w:tc>
          <w:tcPr>
            <w:tcW w:w="1236" w:type="dxa"/>
            <w:tcBorders>
              <w:top w:val="nil"/>
              <w:left w:val="nil"/>
              <w:bottom w:val="single" w:sz="4" w:space="0" w:color="auto"/>
              <w:right w:val="single" w:sz="4" w:space="0" w:color="auto"/>
            </w:tcBorders>
            <w:shd w:val="clear" w:color="auto" w:fill="auto"/>
            <w:noWrap/>
            <w:vAlign w:val="bottom"/>
            <w:hideMark/>
          </w:tcPr>
          <w:p w14:paraId="79B34268" w14:textId="77777777" w:rsidR="009A7249" w:rsidRPr="004F4004" w:rsidRDefault="00000000" w:rsidP="009A7249">
            <w:pPr>
              <w:spacing w:after="0" w:line="240" w:lineRule="auto"/>
              <w:jc w:val="right"/>
              <w:rPr>
                <w:rFonts w:ascii="Calibri" w:eastAsia="Times New Roman" w:hAnsi="Calibri" w:cs="Calibri"/>
                <w:b/>
                <w:bCs/>
                <w:lang w:eastAsia="en-AU"/>
              </w:rPr>
            </w:pPr>
            <w:r w:rsidRPr="004F4004">
              <w:rPr>
                <w:rFonts w:ascii="Calibri" w:eastAsia="Times New Roman" w:hAnsi="Calibri" w:cs="Calibri"/>
                <w:b/>
                <w:bCs/>
                <w:lang w:val="fr" w:eastAsia="en-AU"/>
              </w:rPr>
              <w:t>76</w:t>
            </w:r>
          </w:p>
        </w:tc>
      </w:tr>
    </w:tbl>
    <w:p w14:paraId="52D8AE93" w14:textId="77777777" w:rsidR="009A7249" w:rsidRPr="004F4004" w:rsidRDefault="009A7249" w:rsidP="00A75BCD">
      <w:pPr>
        <w:spacing w:before="60" w:after="120" w:line="240" w:lineRule="auto"/>
        <w:rPr>
          <w:rFonts w:ascii="Calibri" w:hAnsi="Calibri" w:cs="Calibri"/>
          <w:b/>
          <w:bCs/>
          <w:color w:val="000000"/>
        </w:rPr>
      </w:pPr>
    </w:p>
    <w:p w14:paraId="5DAE160B" w14:textId="77777777" w:rsidR="00F64161" w:rsidRPr="004F4004" w:rsidRDefault="00000000" w:rsidP="00A75BCD">
      <w:pPr>
        <w:spacing w:before="60" w:after="120" w:line="240" w:lineRule="auto"/>
        <w:rPr>
          <w:rFonts w:cs="Arial"/>
          <w:lang w:val="fr-FR"/>
        </w:rPr>
      </w:pPr>
      <w:r w:rsidRPr="004F4004">
        <w:rPr>
          <w:rFonts w:cs="Arial"/>
          <w:lang w:val="fr"/>
        </w:rPr>
        <w:t>Graphique 8 : PAC sur la petite enfance - état d'avancement des actions par objectif</w:t>
      </w:r>
    </w:p>
    <w:p w14:paraId="7A907943" w14:textId="0EB586A2" w:rsidR="00F64161" w:rsidRPr="004F4004" w:rsidRDefault="00A272D9" w:rsidP="00A75BCD">
      <w:pPr>
        <w:spacing w:before="60" w:after="120" w:line="240" w:lineRule="auto"/>
        <w:rPr>
          <w:rFonts w:cs="Arial"/>
        </w:rPr>
      </w:pPr>
      <w:r w:rsidRPr="004F4004">
        <w:rPr>
          <w:rFonts w:cs="Arial"/>
          <w:noProof/>
        </w:rPr>
        <mc:AlternateContent>
          <mc:Choice Requires="wps">
            <w:drawing>
              <wp:anchor distT="45720" distB="45720" distL="114300" distR="114300" simplePos="0" relativeHeight="251958272" behindDoc="0" locked="0" layoutInCell="1" allowOverlap="1" wp14:anchorId="7BC52FE6" wp14:editId="32ECC410">
                <wp:simplePos x="0" y="0"/>
                <wp:positionH relativeFrom="margin">
                  <wp:posOffset>53340</wp:posOffset>
                </wp:positionH>
                <wp:positionV relativeFrom="paragraph">
                  <wp:posOffset>872935</wp:posOffset>
                </wp:positionV>
                <wp:extent cx="560070" cy="182034"/>
                <wp:effectExtent l="0" t="0" r="0"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28736F0A" w14:textId="451E6795" w:rsidR="00A272D9" w:rsidRPr="00AB3082" w:rsidRDefault="00A272D9" w:rsidP="00A272D9">
                            <w:pPr>
                              <w:jc w:val="right"/>
                              <w:rPr>
                                <w:color w:val="595959" w:themeColor="text1" w:themeTint="A6"/>
                                <w:sz w:val="16"/>
                                <w:szCs w:val="16"/>
                              </w:rPr>
                            </w:pPr>
                            <w:r w:rsidRPr="00AB3082">
                              <w:rPr>
                                <w:color w:val="595959" w:themeColor="text1" w:themeTint="A6"/>
                                <w:sz w:val="16"/>
                                <w:szCs w:val="16"/>
                                <w:lang w:val="fr"/>
                              </w:rPr>
                              <w:t>Objectif </w:t>
                            </w:r>
                            <w:r>
                              <w:rPr>
                                <w:color w:val="595959" w:themeColor="text1" w:themeTint="A6"/>
                                <w:sz w:val="16"/>
                                <w:szCs w:val="16"/>
                                <w:lang w:val="fr"/>
                              </w:rPr>
                              <w:t>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BC52FE6" id="Text Box 17" o:spid="_x0000_s1115" type="#_x0000_t202" style="position:absolute;margin-left:4.2pt;margin-top:68.75pt;width:44.1pt;height:14.35pt;z-index:2519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" fillcolor="white [3212]" stroked="f">
                <v:textbox inset="0,0,0,0">
                  <w:txbxContent>
                    <w:p w14:paraId="28736F0A" w14:textId="451E6795" w:rsidR="00A272D9" w:rsidRPr="00AB3082" w:rsidRDefault="00A272D9" w:rsidP="00A272D9">
                      <w:pPr>
                        <w:jc w:val="right"/>
                        <w:rPr>
                          <w:color w:val="595959" w:themeColor="text1" w:themeTint="A6"/>
                          <w:sz w:val="16"/>
                          <w:szCs w:val="16"/>
                        </w:rPr>
                      </w:pPr>
                      <w:r w:rsidRPr="00AB3082">
                        <w:rPr>
                          <w:color w:val="595959" w:themeColor="text1" w:themeTint="A6"/>
                          <w:sz w:val="16"/>
                          <w:szCs w:val="16"/>
                          <w:lang w:val="fr"/>
                        </w:rPr>
                        <w:t>Objectif </w:t>
                      </w:r>
                      <w:r>
                        <w:rPr>
                          <w:color w:val="595959" w:themeColor="text1" w:themeTint="A6"/>
                          <w:sz w:val="16"/>
                          <w:szCs w:val="16"/>
                          <w:lang w:val="fr"/>
                        </w:rPr>
                        <w:t>3</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840512" behindDoc="0" locked="0" layoutInCell="1" allowOverlap="1" wp14:anchorId="1A0587F9" wp14:editId="6D443967">
                <wp:simplePos x="0" y="0"/>
                <wp:positionH relativeFrom="column">
                  <wp:posOffset>414414</wp:posOffset>
                </wp:positionH>
                <wp:positionV relativeFrom="paragraph">
                  <wp:posOffset>65334</wp:posOffset>
                </wp:positionV>
                <wp:extent cx="5106996" cy="310243"/>
                <wp:effectExtent l="0" t="0" r="0"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996" cy="310243"/>
                        </a:xfrm>
                        <a:prstGeom prst="rect">
                          <a:avLst/>
                        </a:prstGeom>
                        <a:solidFill>
                          <a:schemeClr val="bg1"/>
                        </a:solidFill>
                        <a:ln w="9525">
                          <a:noFill/>
                          <a:miter lim="800000"/>
                          <a:headEnd/>
                          <a:tailEnd/>
                        </a:ln>
                      </wps:spPr>
                      <wps:txbx>
                        <w:txbxContent>
                          <w:p w14:paraId="07D1B5F3" w14:textId="62DE4488" w:rsidR="007957AC" w:rsidRPr="00A272D9" w:rsidRDefault="00A272D9" w:rsidP="007957AC">
                            <w:pPr>
                              <w:jc w:val="center"/>
                              <w:rPr>
                                <w:color w:val="595959" w:themeColor="text1" w:themeTint="A6"/>
                                <w:sz w:val="24"/>
                                <w:szCs w:val="24"/>
                                <w:lang w:val="fr-FR"/>
                              </w:rPr>
                            </w:pPr>
                            <w:r w:rsidRPr="00A272D9">
                              <w:rPr>
                                <w:color w:val="595959" w:themeColor="text1" w:themeTint="A6"/>
                                <w:sz w:val="24"/>
                                <w:szCs w:val="24"/>
                                <w:lang w:val="fr-FR"/>
                              </w:rPr>
                              <w:t>PAC sur la petite enfance - état d'avancement des actions par objectif</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A0587F9" id="_x0000_s1116" type="#_x0000_t202" style="position:absolute;margin-left:32.65pt;margin-top:5.15pt;width:402.15pt;height:24.45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" fillcolor="white [3212]" stroked="f">
                <v:textbox>
                  <w:txbxContent>
                    <w:p w14:paraId="07D1B5F3" w14:textId="62DE4488" w:rsidR="007957AC" w:rsidRPr="00A272D9" w:rsidRDefault="00A272D9" w:rsidP="007957AC">
                      <w:pPr>
                        <w:jc w:val="center"/>
                        <w:rPr>
                          <w:color w:val="595959" w:themeColor="text1" w:themeTint="A6"/>
                          <w:sz w:val="24"/>
                          <w:szCs w:val="24"/>
                          <w:lang w:val="fr-FR"/>
                        </w:rPr>
                      </w:pPr>
                      <w:r w:rsidRPr="00A272D9">
                        <w:rPr>
                          <w:color w:val="595959" w:themeColor="text1" w:themeTint="A6"/>
                          <w:sz w:val="24"/>
                          <w:szCs w:val="24"/>
                          <w:lang w:val="fr-FR"/>
                        </w:rPr>
                        <w:t>PAC sur la petite enfance - état d'avancement des actions par objectif</w:t>
                      </w:r>
                    </w:p>
                  </w:txbxContent>
                </v:textbox>
              </v:shape>
            </w:pict>
          </mc:Fallback>
        </mc:AlternateContent>
      </w:r>
      <w:r w:rsidRPr="004F4004">
        <w:rPr>
          <w:rFonts w:cs="Arial"/>
          <w:noProof/>
        </w:rPr>
        <mc:AlternateContent>
          <mc:Choice Requires="wps">
            <w:drawing>
              <wp:anchor distT="45720" distB="45720" distL="114300" distR="114300" simplePos="0" relativeHeight="251855872" behindDoc="0" locked="0" layoutInCell="1" allowOverlap="1" wp14:anchorId="2914075B" wp14:editId="006AE7FB">
                <wp:simplePos x="0" y="0"/>
                <wp:positionH relativeFrom="margin">
                  <wp:posOffset>50800</wp:posOffset>
                </wp:positionH>
                <wp:positionV relativeFrom="paragraph">
                  <wp:posOffset>685589</wp:posOffset>
                </wp:positionV>
                <wp:extent cx="560070" cy="182034"/>
                <wp:effectExtent l="0" t="0" r="0" b="889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4591FB10"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fr"/>
                              </w:rPr>
                              <w:t>Objectif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5" o:spid="_x0000_s1115" type="#_x0000_t202" style="width:44.1pt;height:14.33pt;margin-top:53.98pt;margin-left:4pt;mso-height-percent:0;mso-height-relative:margin;mso-position-horizontal-relative:margin;mso-width-percent:0;mso-width-relative:margin;mso-wrap-distance-bottom:3.6pt;mso-wrap-distance-left:9pt;mso-wrap-distance-right:9pt;mso-wrap-distance-top:3.6pt;position:absolute;v-text-anchor:top;z-index:251854848" fillcolor="white" stroked="f" strokeweight="0.75pt">
                <v:textbox inset="0,0,0,0">
                  <w:txbxContent>
                    <w:p w:rsidR="007957AC" w:rsidRPr="00AB3082" w:rsidP="007957AC" w14:paraId="68BCA29B" w14:textId="77777777">
                      <w:pPr>
                        <w:bidi w:val="0"/>
                        <w:jc w:val="right"/>
                        <w:rPr>
                          <w:color w:val="595959" w:themeColor="text1" w:themeTint="A6"/>
                          <w:sz w:val="16"/>
                          <w:szCs w:val="16"/>
                        </w:rPr>
                      </w:pPr>
                      <w:r w:rsidRPr="00AB3082">
                        <w:rPr>
                          <w:color w:val="595959" w:themeColor="text1" w:themeTint="A6"/>
                          <w:sz w:val="16"/>
                          <w:szCs w:val="16"/>
                          <w:rtl w:val="0"/>
                          <w:lang w:val="fr"/>
                        </w:rPr>
                        <w:t>Objectif 2</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843584" behindDoc="0" locked="0" layoutInCell="1" allowOverlap="1" wp14:anchorId="20524B52" wp14:editId="1020590B">
                <wp:simplePos x="0" y="0"/>
                <wp:positionH relativeFrom="column">
                  <wp:posOffset>46567</wp:posOffset>
                </wp:positionH>
                <wp:positionV relativeFrom="paragraph">
                  <wp:posOffset>490855</wp:posOffset>
                </wp:positionV>
                <wp:extent cx="563880" cy="186267"/>
                <wp:effectExtent l="0" t="0" r="7620" b="444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267"/>
                        </a:xfrm>
                        <a:prstGeom prst="rect">
                          <a:avLst/>
                        </a:prstGeom>
                        <a:solidFill>
                          <a:schemeClr val="bg1"/>
                        </a:solidFill>
                        <a:ln w="9525">
                          <a:noFill/>
                          <a:miter lim="800000"/>
                          <a:headEnd/>
                          <a:tailEnd/>
                        </a:ln>
                      </wps:spPr>
                      <wps:txbx>
                        <w:txbxContent>
                          <w:p w14:paraId="5FD3F8DF"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lang w:val="fr"/>
                              </w:rPr>
                              <w:t>Objectif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9" o:spid="_x0000_s1116" type="#_x0000_t202" style="width:44.4pt;height:14.67pt;margin-top:38.65pt;margin-left:3.67pt;mso-height-percent:0;mso-height-relative:margin;mso-width-percent:0;mso-width-relative:margin;mso-wrap-distance-bottom:3.6pt;mso-wrap-distance-left:9pt;mso-wrap-distance-right:9pt;mso-wrap-distance-top:3.6pt;position:absolute;v-text-anchor:top;z-index:251842560" fillcolor="white" stroked="f" strokeweight="0.75pt">
                <v:textbox inset="0,0,0,0">
                  <w:txbxContent>
                    <w:p w:rsidR="007957AC" w:rsidRPr="00AB3082" w:rsidP="007957AC" w14:paraId="38458A92" w14:textId="77777777">
                      <w:pPr>
                        <w:bidi w:val="0"/>
                        <w:jc w:val="right"/>
                        <w:rPr>
                          <w:color w:val="595959" w:themeColor="text1" w:themeTint="A6"/>
                          <w:sz w:val="16"/>
                          <w:szCs w:val="16"/>
                        </w:rPr>
                      </w:pPr>
                      <w:r w:rsidRPr="00AB3082">
                        <w:rPr>
                          <w:color w:val="595959" w:themeColor="text1" w:themeTint="A6"/>
                          <w:sz w:val="16"/>
                          <w:szCs w:val="16"/>
                          <w:rtl w:val="0"/>
                          <w:lang w:val="fr"/>
                        </w:rPr>
                        <w:t>Objectif 1</w:t>
                      </w:r>
                    </w:p>
                  </w:txbxContent>
                </v:textbox>
              </v:shape>
            </w:pict>
          </mc:Fallback>
        </mc:AlternateContent>
      </w:r>
      <w:r w:rsidRPr="004F4004">
        <w:rPr>
          <w:rFonts w:cs="Arial"/>
          <w:noProof/>
        </w:rPr>
        <mc:AlternateContent>
          <mc:Choice Requires="wps">
            <w:drawing>
              <wp:anchor distT="45720" distB="45720" distL="114300" distR="114300" simplePos="0" relativeHeight="251851776" behindDoc="0" locked="0" layoutInCell="1" allowOverlap="1" wp14:anchorId="4404A837" wp14:editId="01B6246F">
                <wp:simplePos x="0" y="0"/>
                <wp:positionH relativeFrom="margin">
                  <wp:posOffset>3564467</wp:posOffset>
                </wp:positionH>
                <wp:positionV relativeFrom="paragraph">
                  <wp:posOffset>1375622</wp:posOffset>
                </wp:positionV>
                <wp:extent cx="441960" cy="224366"/>
                <wp:effectExtent l="0" t="0" r="0" b="444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366"/>
                        </a:xfrm>
                        <a:prstGeom prst="rect">
                          <a:avLst/>
                        </a:prstGeom>
                        <a:solidFill>
                          <a:schemeClr val="bg1"/>
                        </a:solidFill>
                        <a:ln w="9525">
                          <a:noFill/>
                          <a:miter lim="800000"/>
                          <a:headEnd/>
                          <a:tailEnd/>
                        </a:ln>
                      </wps:spPr>
                      <wps:txbx>
                        <w:txbxContent>
                          <w:p w14:paraId="1D7FDE86"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3" o:spid="_x0000_s1117" type="#_x0000_t202" style="width:34.8pt;height:17.67pt;margin-top:108.32pt;margin-left:280.67pt;mso-height-percent:0;mso-height-relative:margin;mso-position-horizontal-relative:margin;mso-width-percent:0;mso-width-relative:margin;mso-wrap-distance-bottom:3.6pt;mso-wrap-distance-left:9pt;mso-wrap-distance-right:9pt;mso-wrap-distance-top:3.6pt;position:absolute;v-text-anchor:top;z-index:251850752" fillcolor="white" stroked="f" strokeweight="0.75pt">
                <v:textbox inset="0,0,0,0">
                  <w:txbxContent>
                    <w:p w:rsidR="007957AC" w:rsidRPr="00AB3082" w:rsidP="007957AC" w14:paraId="6D2B1D52" w14:textId="77777777">
                      <w:pPr>
                        <w:bidi w:val="0"/>
                        <w:rPr>
                          <w:color w:val="595959" w:themeColor="text1" w:themeTint="A6"/>
                          <w:sz w:val="16"/>
                          <w:szCs w:val="16"/>
                        </w:rPr>
                      </w:pPr>
                      <w:r w:rsidRPr="00AB3082">
                        <w:rPr>
                          <w:color w:val="595959" w:themeColor="text1" w:themeTint="A6"/>
                          <w:sz w:val="16"/>
                          <w:szCs w:val="16"/>
                          <w:rtl w:val="0"/>
                          <w:lang w:val="fr"/>
                        </w:rPr>
                        <w:t>En pause</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845632" behindDoc="0" locked="0" layoutInCell="1" allowOverlap="1" wp14:anchorId="43A0550C" wp14:editId="78EB72F8">
                <wp:simplePos x="0" y="0"/>
                <wp:positionH relativeFrom="column">
                  <wp:posOffset>1408430</wp:posOffset>
                </wp:positionH>
                <wp:positionV relativeFrom="paragraph">
                  <wp:posOffset>1376045</wp:posOffset>
                </wp:positionV>
                <wp:extent cx="605790" cy="194945"/>
                <wp:effectExtent l="0" t="0" r="381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083B6C15"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0" o:spid="_x0000_s1118" type="#_x0000_t202" style="width:47.7pt;height:15.35pt;margin-top:108.35pt;margin-left:110.9pt;mso-height-percent:0;mso-height-relative:margin;mso-width-percent:0;mso-width-relative:margin;mso-wrap-distance-bottom:3.6pt;mso-wrap-distance-left:9pt;mso-wrap-distance-right:9pt;mso-wrap-distance-top:3.6pt;position:absolute;v-text-anchor:top;z-index:251844608" fillcolor="white" stroked="f" strokeweight="0.75pt">
                <v:textbox inset="0,0,0,0">
                  <w:txbxContent>
                    <w:p w:rsidR="007957AC" w:rsidRPr="00AB3082" w:rsidP="007957AC" w14:paraId="1987798D" w14:textId="77777777">
                      <w:pPr>
                        <w:bidi w:val="0"/>
                        <w:rPr>
                          <w:color w:val="595959" w:themeColor="text1" w:themeTint="A6"/>
                          <w:sz w:val="16"/>
                          <w:szCs w:val="16"/>
                        </w:rPr>
                      </w:pPr>
                      <w:r w:rsidRPr="00AB3082">
                        <w:rPr>
                          <w:color w:val="595959" w:themeColor="text1" w:themeTint="A6"/>
                          <w:sz w:val="16"/>
                          <w:szCs w:val="16"/>
                          <w:rtl w:val="0"/>
                          <w:lang w:val="fr"/>
                        </w:rPr>
                        <w:t>Finalisé</w:t>
                      </w:r>
                    </w:p>
                  </w:txbxContent>
                </v:textbox>
              </v:shape>
            </w:pict>
          </mc:Fallback>
        </mc:AlternateContent>
      </w:r>
      <w:r w:rsidRPr="004F4004">
        <w:rPr>
          <w:rFonts w:cs="Arial"/>
          <w:noProof/>
        </w:rPr>
        <mc:AlternateContent>
          <mc:Choice Requires="wps">
            <w:drawing>
              <wp:anchor distT="45720" distB="45720" distL="114300" distR="114300" simplePos="0" relativeHeight="251847680" behindDoc="0" locked="0" layoutInCell="1" allowOverlap="1" wp14:anchorId="7BA67B1E" wp14:editId="2E81A715">
                <wp:simplePos x="0" y="0"/>
                <wp:positionH relativeFrom="column">
                  <wp:posOffset>2135637</wp:posOffset>
                </wp:positionH>
                <wp:positionV relativeFrom="paragraph">
                  <wp:posOffset>1375810</wp:posOffset>
                </wp:positionV>
                <wp:extent cx="461010" cy="348401"/>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48401"/>
                        </a:xfrm>
                        <a:prstGeom prst="rect">
                          <a:avLst/>
                        </a:prstGeom>
                        <a:solidFill>
                          <a:schemeClr val="bg1"/>
                        </a:solidFill>
                        <a:ln w="9525">
                          <a:noFill/>
                          <a:miter lim="800000"/>
                          <a:headEnd/>
                          <a:tailEnd/>
                        </a:ln>
                      </wps:spPr>
                      <wps:txbx>
                        <w:txbxContent>
                          <w:p w14:paraId="3515EB57"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fr"/>
                              </w:rPr>
                              <w:t>En bonne voie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67B1E" id="Text Box 251" o:spid="_x0000_s1121" type="#_x0000_t202" style="position:absolute;margin-left:168.15pt;margin-top:108.35pt;width:36.3pt;height:27.45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" fillcolor="white [3212]" stroked="f">
                <v:textbox inset="0,0,0,0">
                  <w:txbxContent>
                    <w:p w14:paraId="3515EB57"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849728" behindDoc="0" locked="0" layoutInCell="1" allowOverlap="1" wp14:anchorId="4B66FD3A" wp14:editId="3EF39D0E">
                <wp:simplePos x="0" y="0"/>
                <wp:positionH relativeFrom="column">
                  <wp:posOffset>2751757</wp:posOffset>
                </wp:positionH>
                <wp:positionV relativeFrom="paragraph">
                  <wp:posOffset>1375811</wp:posOffset>
                </wp:positionV>
                <wp:extent cx="643890" cy="320896"/>
                <wp:effectExtent l="0" t="0" r="3810" b="317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20896"/>
                        </a:xfrm>
                        <a:prstGeom prst="rect">
                          <a:avLst/>
                        </a:prstGeom>
                        <a:solidFill>
                          <a:schemeClr val="bg1"/>
                        </a:solidFill>
                        <a:ln w="9525">
                          <a:noFill/>
                          <a:miter lim="800000"/>
                          <a:headEnd/>
                          <a:tailEnd/>
                        </a:ln>
                      </wps:spPr>
                      <wps:txbx>
                        <w:txbxContent>
                          <w:p w14:paraId="7D701B22"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fr"/>
                              </w:rPr>
                              <w:t>Quelques retards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6FD3A" id="Text Box 252" o:spid="_x0000_s1122" type="#_x0000_t202" style="position:absolute;margin-left:216.65pt;margin-top:108.35pt;width:50.7pt;height:25.25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" fillcolor="white [3212]" stroked="f">
                <v:textbox inset="0,0,0,0">
                  <w:txbxContent>
                    <w:p w14:paraId="7D701B22"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853824" behindDoc="0" locked="0" layoutInCell="1" allowOverlap="1" wp14:anchorId="26F602DC" wp14:editId="22DD066B">
                <wp:simplePos x="0" y="0"/>
                <wp:positionH relativeFrom="column">
                  <wp:posOffset>4130692</wp:posOffset>
                </wp:positionH>
                <wp:positionV relativeFrom="paragraph">
                  <wp:posOffset>1370921</wp:posOffset>
                </wp:positionV>
                <wp:extent cx="1005840" cy="366738"/>
                <wp:effectExtent l="0" t="0" r="381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6738"/>
                        </a:xfrm>
                        <a:prstGeom prst="rect">
                          <a:avLst/>
                        </a:prstGeom>
                        <a:solidFill>
                          <a:schemeClr val="bg1"/>
                        </a:solidFill>
                        <a:ln w="9525">
                          <a:noFill/>
                          <a:miter lim="800000"/>
                          <a:headEnd/>
                          <a:tailEnd/>
                        </a:ln>
                      </wps:spPr>
                      <wps:txbx>
                        <w:txbxContent>
                          <w:p w14:paraId="067E013C"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fr"/>
                              </w:rPr>
                              <w:t>Commencement à une date ultérieure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602DC" id="Text Box 254" o:spid="_x0000_s1123" type="#_x0000_t202" style="position:absolute;margin-left:325.25pt;margin-top:107.95pt;width:79.2pt;height:28.9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" fillcolor="white [3212]" stroked="f">
                <v:textbox inset="0,0,0,0">
                  <w:txbxContent>
                    <w:p w14:paraId="067E013C" w14:textId="77777777" w:rsidR="007957AC" w:rsidRPr="00AB3082" w:rsidRDefault="00000000" w:rsidP="007957AC">
                      <w:pPr>
                        <w:rPr>
                          <w:color w:val="595959" w:themeColor="text1" w:themeTint="A6"/>
                          <w:sz w:val="16"/>
                          <w:szCs w:val="16"/>
                        </w:rPr>
                      </w:pPr>
                      <w:r w:rsidRPr="00AB3082">
                        <w:rPr>
                          <w:color w:val="595959" w:themeColor="text1" w:themeTint="A6"/>
                          <w:sz w:val="16"/>
                          <w:szCs w:val="16"/>
                          <w:lang w:val="fr"/>
                        </w:rPr>
                        <w:t>Commencement à une date ultérieure</w:t>
                      </w:r>
                    </w:p>
                  </w:txbxContent>
                </v:textbox>
              </v:shape>
            </w:pict>
          </mc:Fallback>
        </mc:AlternateContent>
      </w:r>
      <w:r w:rsidR="00893E0D" w:rsidRPr="004F4004">
        <w:rPr>
          <w:noProof/>
          <w:lang w:eastAsia="en-AU"/>
        </w:rPr>
        <w:drawing>
          <wp:inline distT="0" distB="0" distL="0" distR="0" wp14:anchorId="76DC2A0B" wp14:editId="0A488FE1">
            <wp:extent cx="5953124" cy="1628775"/>
            <wp:effectExtent l="0" t="0" r="10160" b="9525"/>
            <wp:docPr id="13" name="Chart 13" descr="Graphique à barres qui affiche les données du PAC sur la petite enfance du tableau 4 de la pag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388F44E" w14:textId="0EA25113" w:rsidR="00F64161" w:rsidRPr="004F4004" w:rsidRDefault="00F64161" w:rsidP="00A75BCD">
      <w:pPr>
        <w:spacing w:before="60" w:after="120" w:line="240" w:lineRule="auto"/>
        <w:rPr>
          <w:rFonts w:cs="Arial"/>
        </w:rPr>
      </w:pPr>
    </w:p>
    <w:p w14:paraId="08111CA5" w14:textId="77F50B0A" w:rsidR="00A81E84" w:rsidRPr="004F4004" w:rsidRDefault="00000000" w:rsidP="00A81E84">
      <w:pPr>
        <w:rPr>
          <w:rFonts w:cs="Arial"/>
        </w:rPr>
      </w:pPr>
      <w:r w:rsidRPr="004F4004">
        <w:rPr>
          <w:rFonts w:cs="Arial"/>
        </w:rPr>
        <w:br w:type="page"/>
      </w:r>
    </w:p>
    <w:p w14:paraId="1384A449" w14:textId="77777777" w:rsidR="00A81E84" w:rsidRPr="004F4004" w:rsidRDefault="00000000" w:rsidP="00D868B5">
      <w:pPr>
        <w:pStyle w:val="Heading1"/>
        <w:rPr>
          <w:rFonts w:cs="Arial"/>
          <w:sz w:val="22"/>
          <w:szCs w:val="22"/>
          <w:lang w:val="fr-FR"/>
        </w:rPr>
      </w:pPr>
      <w:bookmarkStart w:id="9" w:name="_Toc256000005"/>
      <w:r w:rsidRPr="004F4004">
        <w:rPr>
          <w:rFonts w:cs="Arial"/>
          <w:sz w:val="22"/>
          <w:szCs w:val="22"/>
          <w:lang w:val="fr"/>
        </w:rPr>
        <w:lastRenderedPageBreak/>
        <w:t>Plan d'action ciblé sur la sécurité</w:t>
      </w:r>
      <w:bookmarkEnd w:id="9"/>
    </w:p>
    <w:p w14:paraId="629F3CCA" w14:textId="77777777" w:rsidR="00A75BCD" w:rsidRPr="004F4004" w:rsidRDefault="00A75BCD" w:rsidP="00A75BCD">
      <w:pPr>
        <w:spacing w:before="60" w:after="120" w:line="240" w:lineRule="auto"/>
        <w:rPr>
          <w:rFonts w:cs="Arial"/>
          <w:lang w:val="fr-FR"/>
        </w:rPr>
      </w:pPr>
    </w:p>
    <w:p w14:paraId="11EBFB09" w14:textId="77777777" w:rsidR="00D10B27" w:rsidRPr="004F4004" w:rsidRDefault="00000000" w:rsidP="00D10B27">
      <w:pPr>
        <w:autoSpaceDE w:val="0"/>
        <w:autoSpaceDN w:val="0"/>
        <w:adjustRightInd w:val="0"/>
        <w:spacing w:before="60" w:after="0" w:line="240" w:lineRule="auto"/>
        <w:rPr>
          <w:rFonts w:cs="Arial"/>
          <w:b/>
          <w:lang w:val="fr-FR"/>
        </w:rPr>
      </w:pPr>
      <w:r w:rsidRPr="004F4004">
        <w:rPr>
          <w:rFonts w:cs="Arial"/>
          <w:b/>
          <w:lang w:val="fr"/>
        </w:rPr>
        <w:t>Introduction</w:t>
      </w:r>
    </w:p>
    <w:p w14:paraId="250A4018" w14:textId="77777777" w:rsidR="00FF036F" w:rsidRPr="004F4004" w:rsidRDefault="00000000" w:rsidP="00A75BCD">
      <w:pPr>
        <w:spacing w:before="60" w:after="120" w:line="240" w:lineRule="auto"/>
        <w:rPr>
          <w:rFonts w:cs="Arial"/>
          <w:lang w:val="fr-FR"/>
        </w:rPr>
      </w:pPr>
      <w:r w:rsidRPr="004F4004">
        <w:rPr>
          <w:rFonts w:cs="Arial"/>
          <w:lang w:val="fr"/>
        </w:rPr>
        <w:t>Le PAC sur la sécurité est conçu pour favoriser les progrès dans le domaine de résultats en matière de sécurité, des droits et de justice dans le cadre de la Stratégie. Ce domaine de résultats vise à garantir que les droits des personnes en situation de handicap sont promus, maintenus et protégés, et que les personnes en situation de handicap se sentent en sécurité et bénéficient de l'égalité devant la loi.</w:t>
      </w:r>
    </w:p>
    <w:p w14:paraId="15499890" w14:textId="35310747" w:rsidR="00D10B27" w:rsidRPr="004F4004" w:rsidRDefault="00000000" w:rsidP="00A75BCD">
      <w:pPr>
        <w:spacing w:before="60" w:after="120" w:line="240" w:lineRule="auto"/>
        <w:rPr>
          <w:rFonts w:cs="Arial"/>
          <w:lang w:val="fr-FR"/>
        </w:rPr>
      </w:pPr>
      <w:r w:rsidRPr="004F4004">
        <w:rPr>
          <w:rFonts w:cs="Arial"/>
          <w:lang w:val="fr"/>
        </w:rPr>
        <w:t>Dans le cadre du PAC sur la sécurité, 132 actions sont menées par les gouvernements des États et des territoires et le gouvern</w:t>
      </w:r>
      <w:r w:rsidR="00497413">
        <w:rPr>
          <w:rFonts w:cs="Arial"/>
          <w:lang w:val="fr"/>
        </w:rPr>
        <w:t>e</w:t>
      </w:r>
      <w:r w:rsidRPr="004F4004">
        <w:rPr>
          <w:rFonts w:cs="Arial"/>
          <w:lang w:val="fr"/>
        </w:rPr>
        <w:t>ment fédéral. Il s'agit notamment d'actions visant à soutenir l'identification des personnes en situation de handicap risquant de subir des préjudices, à examiner comment mieux aligner la législation et la politique nationales, et à améliorer les services et les ressources qui soutiennent les personnes à risque.</w:t>
      </w:r>
    </w:p>
    <w:p w14:paraId="436E767F" w14:textId="77777777" w:rsidR="00D10B27" w:rsidRPr="004F4004" w:rsidRDefault="00D10B27" w:rsidP="00A75BCD">
      <w:pPr>
        <w:spacing w:before="60" w:after="120" w:line="240" w:lineRule="auto"/>
        <w:rPr>
          <w:rFonts w:cs="Arial"/>
          <w:lang w:val="fr-FR"/>
        </w:rPr>
      </w:pPr>
    </w:p>
    <w:p w14:paraId="7FC4CA16" w14:textId="77777777" w:rsidR="00D10B27" w:rsidRPr="004F4004" w:rsidRDefault="00000000" w:rsidP="00D10B27">
      <w:pPr>
        <w:autoSpaceDE w:val="0"/>
        <w:autoSpaceDN w:val="0"/>
        <w:adjustRightInd w:val="0"/>
        <w:spacing w:before="60" w:after="0" w:line="240" w:lineRule="auto"/>
        <w:rPr>
          <w:rFonts w:cs="Arial"/>
          <w:b/>
          <w:lang w:val="fr-FR"/>
        </w:rPr>
      </w:pPr>
      <w:r w:rsidRPr="004F4004">
        <w:rPr>
          <w:rFonts w:cs="Arial"/>
          <w:b/>
          <w:lang w:val="fr"/>
        </w:rPr>
        <w:t>Objectifs</w:t>
      </w:r>
    </w:p>
    <w:p w14:paraId="3B89BA09" w14:textId="77777777" w:rsidR="00D10B27" w:rsidRPr="004F4004" w:rsidRDefault="00000000" w:rsidP="00D10B27">
      <w:pPr>
        <w:pStyle w:val="04BODYCOPY"/>
        <w:ind w:left="227" w:hanging="227"/>
        <w:rPr>
          <w:rFonts w:ascii="Arial" w:hAnsi="Arial" w:cs="Arial"/>
          <w:color w:val="auto"/>
          <w:szCs w:val="22"/>
          <w:lang w:val="fr-FR"/>
        </w:rPr>
      </w:pPr>
      <w:r w:rsidRPr="004F4004">
        <w:rPr>
          <w:rFonts w:ascii="Arial" w:hAnsi="Arial" w:cs="Arial"/>
          <w:color w:val="auto"/>
          <w:szCs w:val="22"/>
          <w:lang w:val="fr"/>
        </w:rPr>
        <w:t>1.</w:t>
      </w:r>
      <w:r w:rsidRPr="004F4004">
        <w:rPr>
          <w:rFonts w:ascii="Arial" w:hAnsi="Arial" w:cs="Arial"/>
          <w:color w:val="auto"/>
          <w:szCs w:val="22"/>
          <w:lang w:val="fr"/>
        </w:rPr>
        <w:tab/>
        <w:t xml:space="preserve">Renforcer la capacité à identifier et à répondre aux facteurs de risque et de protection qui font qu'une personne en situation de handicap subit ou risque de subir un préjudice. </w:t>
      </w:r>
    </w:p>
    <w:p w14:paraId="2DB2B17B" w14:textId="77777777" w:rsidR="00D10B27" w:rsidRPr="004F4004" w:rsidRDefault="00000000" w:rsidP="00D10B27">
      <w:pPr>
        <w:pStyle w:val="04BODYCOPY"/>
        <w:ind w:left="227" w:hanging="227"/>
        <w:rPr>
          <w:rFonts w:ascii="Arial" w:hAnsi="Arial" w:cs="Arial"/>
          <w:color w:val="auto"/>
          <w:szCs w:val="22"/>
          <w:lang w:val="fr-FR"/>
        </w:rPr>
      </w:pPr>
      <w:r w:rsidRPr="004F4004">
        <w:rPr>
          <w:rFonts w:ascii="Arial" w:hAnsi="Arial" w:cs="Arial"/>
          <w:color w:val="auto"/>
          <w:szCs w:val="22"/>
          <w:lang w:val="fr"/>
        </w:rPr>
        <w:t>2.</w:t>
      </w:r>
      <w:r w:rsidRPr="004F4004">
        <w:rPr>
          <w:rFonts w:ascii="Arial" w:hAnsi="Arial" w:cs="Arial"/>
          <w:color w:val="auto"/>
          <w:szCs w:val="22"/>
          <w:lang w:val="fr"/>
        </w:rPr>
        <w:tab/>
        <w:t>Veiller à ce que les services généraux et spécialisés dans le domaine du handicap offrent des protections appropriées et proportionnées aux personnes en situation de handicap qui subissent ou risquent de subir des préjudices.</w:t>
      </w:r>
    </w:p>
    <w:p w14:paraId="3B4F76BA" w14:textId="77777777" w:rsidR="00D10B27" w:rsidRPr="004F4004" w:rsidRDefault="00000000" w:rsidP="00D10B27">
      <w:pPr>
        <w:pStyle w:val="04BODYCOPY"/>
        <w:ind w:left="227" w:hanging="227"/>
        <w:rPr>
          <w:rFonts w:ascii="Arial" w:hAnsi="Arial" w:cs="Arial"/>
          <w:color w:val="auto"/>
          <w:szCs w:val="22"/>
          <w:lang w:val="fr-FR"/>
        </w:rPr>
      </w:pPr>
      <w:r w:rsidRPr="004F4004">
        <w:rPr>
          <w:rFonts w:ascii="Arial" w:hAnsi="Arial" w:cs="Arial"/>
          <w:color w:val="auto"/>
          <w:szCs w:val="22"/>
          <w:lang w:val="fr"/>
        </w:rPr>
        <w:t>3.</w:t>
      </w:r>
      <w:r w:rsidRPr="004F4004">
        <w:rPr>
          <w:rFonts w:ascii="Arial" w:hAnsi="Arial" w:cs="Arial"/>
          <w:color w:val="auto"/>
          <w:szCs w:val="22"/>
          <w:lang w:val="fr"/>
        </w:rPr>
        <w:tab/>
        <w:t xml:space="preserve">Renforcer la conception de tous les systèmes de services des gouvernements et les soutiens qu'ils apportent aux personnes en situation de handicap exposées à des risques de préjudice. </w:t>
      </w:r>
    </w:p>
    <w:p w14:paraId="728A9C80" w14:textId="77777777" w:rsidR="00D10B27" w:rsidRPr="004F4004" w:rsidRDefault="00000000" w:rsidP="00D10B27">
      <w:pPr>
        <w:pStyle w:val="04BODYCOPY"/>
        <w:ind w:left="227" w:hanging="227"/>
        <w:rPr>
          <w:rFonts w:ascii="Arial" w:hAnsi="Arial" w:cs="Arial"/>
          <w:color w:val="auto"/>
          <w:szCs w:val="22"/>
          <w:lang w:val="fr-FR"/>
        </w:rPr>
      </w:pPr>
      <w:r w:rsidRPr="004F4004">
        <w:rPr>
          <w:rFonts w:ascii="Arial" w:hAnsi="Arial" w:cs="Arial"/>
          <w:color w:val="auto"/>
          <w:szCs w:val="22"/>
          <w:lang w:val="fr"/>
        </w:rPr>
        <w:t>4.</w:t>
      </w:r>
      <w:r w:rsidRPr="004F4004">
        <w:rPr>
          <w:rFonts w:ascii="Arial" w:hAnsi="Arial" w:cs="Arial"/>
          <w:color w:val="auto"/>
          <w:szCs w:val="22"/>
          <w:lang w:val="fr"/>
        </w:rPr>
        <w:tab/>
        <w:t>Réduire et éliminer le recours aux pratiques restrictives dans tous les systèmes de services gouvernementaux.</w:t>
      </w:r>
    </w:p>
    <w:p w14:paraId="4AA2E006" w14:textId="77777777" w:rsidR="00D10B27" w:rsidRPr="004F4004" w:rsidRDefault="00000000" w:rsidP="00D10B27">
      <w:pPr>
        <w:pStyle w:val="04BODYCOPY"/>
        <w:ind w:left="227" w:hanging="227"/>
        <w:rPr>
          <w:rFonts w:ascii="Arial" w:hAnsi="Arial" w:cs="Arial"/>
          <w:color w:val="auto"/>
          <w:szCs w:val="22"/>
          <w:lang w:val="fr-FR"/>
        </w:rPr>
      </w:pPr>
      <w:r w:rsidRPr="004F4004">
        <w:rPr>
          <w:rFonts w:ascii="Arial" w:hAnsi="Arial" w:cs="Arial"/>
          <w:color w:val="auto"/>
          <w:szCs w:val="22"/>
          <w:lang w:val="fr"/>
        </w:rPr>
        <w:t>5.</w:t>
      </w:r>
      <w:r w:rsidRPr="004F4004">
        <w:rPr>
          <w:rFonts w:ascii="Arial" w:hAnsi="Arial" w:cs="Arial"/>
          <w:color w:val="auto"/>
          <w:szCs w:val="22"/>
          <w:lang w:val="fr"/>
        </w:rPr>
        <w:tab/>
        <w:t>Renforcer les capacités individuelles et les protections naturelles efficaces (c'est-à-dire les soutiens et protections informels tels que les liens avec la famille et la communauté) des personnes en situation de handicap.</w:t>
      </w:r>
    </w:p>
    <w:p w14:paraId="65791407" w14:textId="77777777" w:rsidR="00D10B27" w:rsidRPr="004F4004" w:rsidRDefault="00D10B27" w:rsidP="00A75BCD">
      <w:pPr>
        <w:spacing w:before="60" w:after="120" w:line="240" w:lineRule="auto"/>
        <w:rPr>
          <w:rFonts w:cs="Arial"/>
          <w:lang w:val="fr-FR"/>
        </w:rPr>
      </w:pPr>
    </w:p>
    <w:p w14:paraId="7102462D" w14:textId="77777777" w:rsidR="00D10B27" w:rsidRPr="004F4004" w:rsidRDefault="00000000" w:rsidP="00A75BCD">
      <w:pPr>
        <w:spacing w:before="60" w:after="120" w:line="240" w:lineRule="auto"/>
        <w:rPr>
          <w:rFonts w:cs="Arial"/>
          <w:lang w:val="fr-FR"/>
        </w:rPr>
      </w:pPr>
      <w:r w:rsidRPr="004F4004">
        <w:rPr>
          <w:rFonts w:cs="Arial"/>
          <w:lang w:val="fr"/>
        </w:rPr>
        <w:t>Tableau 9 : PAC sur la sécurité - état d'avancement des actions par gouvernement</w:t>
      </w:r>
    </w:p>
    <w:tbl>
      <w:tblPr>
        <w:tblW w:w="9736" w:type="dxa"/>
        <w:tblLayout w:type="fixed"/>
        <w:tblLook w:val="04A0" w:firstRow="1" w:lastRow="0" w:firstColumn="1" w:lastColumn="0" w:noHBand="0" w:noVBand="1"/>
      </w:tblPr>
      <w:tblGrid>
        <w:gridCol w:w="1696"/>
        <w:gridCol w:w="1340"/>
        <w:gridCol w:w="1340"/>
        <w:gridCol w:w="1289"/>
        <w:gridCol w:w="1134"/>
        <w:gridCol w:w="1597"/>
        <w:gridCol w:w="1340"/>
      </w:tblGrid>
      <w:tr w:rsidR="00BB72C5" w:rsidRPr="004F4004" w14:paraId="57A53669" w14:textId="77777777" w:rsidTr="00D10C81">
        <w:trPr>
          <w:trHeight w:val="9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334A" w14:textId="77777777" w:rsidR="009A7249" w:rsidRPr="00D10C81" w:rsidRDefault="00000000" w:rsidP="009A7249">
            <w:pPr>
              <w:spacing w:after="0" w:line="240" w:lineRule="auto"/>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Gouvernement</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02FBA356"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Finalisé</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0AB5BAB1"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En bonne voie</w:t>
            </w:r>
          </w:p>
        </w:tc>
        <w:tc>
          <w:tcPr>
            <w:tcW w:w="1289" w:type="dxa"/>
            <w:tcBorders>
              <w:top w:val="single" w:sz="4" w:space="0" w:color="auto"/>
              <w:left w:val="nil"/>
              <w:bottom w:val="single" w:sz="4" w:space="0" w:color="auto"/>
              <w:right w:val="single" w:sz="4" w:space="0" w:color="auto"/>
            </w:tcBorders>
            <w:shd w:val="clear" w:color="auto" w:fill="auto"/>
            <w:vAlign w:val="bottom"/>
            <w:hideMark/>
          </w:tcPr>
          <w:p w14:paraId="78C7BE5D"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Quelques retards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1DEF11C"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En pause</w:t>
            </w:r>
          </w:p>
        </w:tc>
        <w:tc>
          <w:tcPr>
            <w:tcW w:w="1597" w:type="dxa"/>
            <w:tcBorders>
              <w:top w:val="single" w:sz="4" w:space="0" w:color="auto"/>
              <w:left w:val="nil"/>
              <w:bottom w:val="single" w:sz="4" w:space="0" w:color="auto"/>
              <w:right w:val="single" w:sz="4" w:space="0" w:color="auto"/>
            </w:tcBorders>
            <w:shd w:val="clear" w:color="auto" w:fill="auto"/>
            <w:vAlign w:val="bottom"/>
            <w:hideMark/>
          </w:tcPr>
          <w:p w14:paraId="00D48921"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val="fr-FR" w:eastAsia="en-AU"/>
              </w:rPr>
            </w:pPr>
            <w:r w:rsidRPr="00D10C81">
              <w:rPr>
                <w:rFonts w:ascii="Calibri" w:eastAsia="Times New Roman" w:hAnsi="Calibri" w:cs="Calibri"/>
                <w:b/>
                <w:bCs/>
                <w:color w:val="000000"/>
                <w:sz w:val="20"/>
                <w:szCs w:val="20"/>
                <w:lang w:val="fr" w:eastAsia="en-AU"/>
              </w:rPr>
              <w:t>Commencement à une date ultérieure</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749D752D"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Total</w:t>
            </w:r>
          </w:p>
        </w:tc>
      </w:tr>
      <w:tr w:rsidR="00BB72C5" w:rsidRPr="004F4004" w14:paraId="7AE6D38C" w14:textId="77777777" w:rsidTr="00D10C81">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253148"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Gouvernement fédéral</w:t>
            </w:r>
          </w:p>
        </w:tc>
        <w:tc>
          <w:tcPr>
            <w:tcW w:w="1340" w:type="dxa"/>
            <w:tcBorders>
              <w:top w:val="nil"/>
              <w:left w:val="nil"/>
              <w:bottom w:val="single" w:sz="4" w:space="0" w:color="auto"/>
              <w:right w:val="single" w:sz="4" w:space="0" w:color="auto"/>
            </w:tcBorders>
            <w:shd w:val="clear" w:color="auto" w:fill="auto"/>
            <w:noWrap/>
            <w:vAlign w:val="bottom"/>
            <w:hideMark/>
          </w:tcPr>
          <w:p w14:paraId="45E0A0E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340" w:type="dxa"/>
            <w:tcBorders>
              <w:top w:val="nil"/>
              <w:left w:val="nil"/>
              <w:bottom w:val="single" w:sz="4" w:space="0" w:color="auto"/>
              <w:right w:val="single" w:sz="4" w:space="0" w:color="auto"/>
            </w:tcBorders>
            <w:shd w:val="clear" w:color="auto" w:fill="auto"/>
            <w:noWrap/>
            <w:vAlign w:val="bottom"/>
            <w:hideMark/>
          </w:tcPr>
          <w:p w14:paraId="558885D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8</w:t>
            </w:r>
          </w:p>
        </w:tc>
        <w:tc>
          <w:tcPr>
            <w:tcW w:w="1289" w:type="dxa"/>
            <w:tcBorders>
              <w:top w:val="nil"/>
              <w:left w:val="nil"/>
              <w:bottom w:val="single" w:sz="4" w:space="0" w:color="auto"/>
              <w:right w:val="single" w:sz="4" w:space="0" w:color="auto"/>
            </w:tcBorders>
            <w:shd w:val="clear" w:color="auto" w:fill="auto"/>
            <w:noWrap/>
            <w:vAlign w:val="bottom"/>
            <w:hideMark/>
          </w:tcPr>
          <w:p w14:paraId="718297F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c>
          <w:tcPr>
            <w:tcW w:w="1134" w:type="dxa"/>
            <w:tcBorders>
              <w:top w:val="nil"/>
              <w:left w:val="nil"/>
              <w:bottom w:val="single" w:sz="4" w:space="0" w:color="auto"/>
              <w:right w:val="single" w:sz="4" w:space="0" w:color="auto"/>
            </w:tcBorders>
            <w:shd w:val="clear" w:color="auto" w:fill="auto"/>
            <w:noWrap/>
            <w:vAlign w:val="bottom"/>
            <w:hideMark/>
          </w:tcPr>
          <w:p w14:paraId="3A0CADE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597" w:type="dxa"/>
            <w:tcBorders>
              <w:top w:val="nil"/>
              <w:left w:val="nil"/>
              <w:bottom w:val="single" w:sz="4" w:space="0" w:color="auto"/>
              <w:right w:val="single" w:sz="4" w:space="0" w:color="auto"/>
            </w:tcBorders>
            <w:shd w:val="clear" w:color="auto" w:fill="auto"/>
            <w:noWrap/>
            <w:vAlign w:val="bottom"/>
            <w:hideMark/>
          </w:tcPr>
          <w:p w14:paraId="13795D2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c>
          <w:tcPr>
            <w:tcW w:w="1340" w:type="dxa"/>
            <w:tcBorders>
              <w:top w:val="nil"/>
              <w:left w:val="nil"/>
              <w:bottom w:val="single" w:sz="4" w:space="0" w:color="auto"/>
              <w:right w:val="single" w:sz="4" w:space="0" w:color="auto"/>
            </w:tcBorders>
            <w:shd w:val="clear" w:color="auto" w:fill="auto"/>
            <w:noWrap/>
            <w:vAlign w:val="bottom"/>
            <w:hideMark/>
          </w:tcPr>
          <w:p w14:paraId="31F764E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20</w:t>
            </w:r>
          </w:p>
        </w:tc>
      </w:tr>
      <w:tr w:rsidR="00BB72C5" w:rsidRPr="004F4004" w14:paraId="28C1C4EB" w14:textId="77777777" w:rsidTr="00D10C81">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4E95B4"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NSW</w:t>
            </w:r>
          </w:p>
        </w:tc>
        <w:tc>
          <w:tcPr>
            <w:tcW w:w="1340" w:type="dxa"/>
            <w:tcBorders>
              <w:top w:val="nil"/>
              <w:left w:val="nil"/>
              <w:bottom w:val="single" w:sz="4" w:space="0" w:color="auto"/>
              <w:right w:val="single" w:sz="4" w:space="0" w:color="auto"/>
            </w:tcBorders>
            <w:shd w:val="clear" w:color="auto" w:fill="auto"/>
            <w:noWrap/>
            <w:vAlign w:val="bottom"/>
            <w:hideMark/>
          </w:tcPr>
          <w:p w14:paraId="55D1C6F9"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340" w:type="dxa"/>
            <w:tcBorders>
              <w:top w:val="nil"/>
              <w:left w:val="nil"/>
              <w:bottom w:val="single" w:sz="4" w:space="0" w:color="auto"/>
              <w:right w:val="single" w:sz="4" w:space="0" w:color="auto"/>
            </w:tcBorders>
            <w:shd w:val="clear" w:color="auto" w:fill="auto"/>
            <w:noWrap/>
            <w:vAlign w:val="bottom"/>
            <w:hideMark/>
          </w:tcPr>
          <w:p w14:paraId="6BCB1B3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12</w:t>
            </w:r>
          </w:p>
        </w:tc>
        <w:tc>
          <w:tcPr>
            <w:tcW w:w="1289" w:type="dxa"/>
            <w:tcBorders>
              <w:top w:val="nil"/>
              <w:left w:val="nil"/>
              <w:bottom w:val="single" w:sz="4" w:space="0" w:color="auto"/>
              <w:right w:val="single" w:sz="4" w:space="0" w:color="auto"/>
            </w:tcBorders>
            <w:shd w:val="clear" w:color="auto" w:fill="auto"/>
            <w:noWrap/>
            <w:vAlign w:val="bottom"/>
            <w:hideMark/>
          </w:tcPr>
          <w:p w14:paraId="69E0083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c>
          <w:tcPr>
            <w:tcW w:w="1134" w:type="dxa"/>
            <w:tcBorders>
              <w:top w:val="nil"/>
              <w:left w:val="nil"/>
              <w:bottom w:val="single" w:sz="4" w:space="0" w:color="auto"/>
              <w:right w:val="single" w:sz="4" w:space="0" w:color="auto"/>
            </w:tcBorders>
            <w:shd w:val="clear" w:color="auto" w:fill="auto"/>
            <w:noWrap/>
            <w:vAlign w:val="bottom"/>
            <w:hideMark/>
          </w:tcPr>
          <w:p w14:paraId="52A8DE5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7" w:type="dxa"/>
            <w:tcBorders>
              <w:top w:val="nil"/>
              <w:left w:val="nil"/>
              <w:bottom w:val="single" w:sz="4" w:space="0" w:color="auto"/>
              <w:right w:val="single" w:sz="4" w:space="0" w:color="auto"/>
            </w:tcBorders>
            <w:shd w:val="clear" w:color="auto" w:fill="auto"/>
            <w:noWrap/>
            <w:vAlign w:val="bottom"/>
            <w:hideMark/>
          </w:tcPr>
          <w:p w14:paraId="33672CD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1830F20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19</w:t>
            </w:r>
          </w:p>
        </w:tc>
      </w:tr>
      <w:tr w:rsidR="00BB72C5" w:rsidRPr="004F4004" w14:paraId="5EE6CB78" w14:textId="77777777" w:rsidTr="00D10C81">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AC4510"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VIC</w:t>
            </w:r>
          </w:p>
        </w:tc>
        <w:tc>
          <w:tcPr>
            <w:tcW w:w="1340" w:type="dxa"/>
            <w:tcBorders>
              <w:top w:val="nil"/>
              <w:left w:val="nil"/>
              <w:bottom w:val="single" w:sz="4" w:space="0" w:color="auto"/>
              <w:right w:val="single" w:sz="4" w:space="0" w:color="auto"/>
            </w:tcBorders>
            <w:shd w:val="clear" w:color="auto" w:fill="auto"/>
            <w:noWrap/>
            <w:vAlign w:val="bottom"/>
            <w:hideMark/>
          </w:tcPr>
          <w:p w14:paraId="67E23A8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6CECEE7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13</w:t>
            </w:r>
          </w:p>
        </w:tc>
        <w:tc>
          <w:tcPr>
            <w:tcW w:w="1289" w:type="dxa"/>
            <w:tcBorders>
              <w:top w:val="nil"/>
              <w:left w:val="nil"/>
              <w:bottom w:val="single" w:sz="4" w:space="0" w:color="auto"/>
              <w:right w:val="single" w:sz="4" w:space="0" w:color="auto"/>
            </w:tcBorders>
            <w:shd w:val="clear" w:color="auto" w:fill="auto"/>
            <w:noWrap/>
            <w:vAlign w:val="bottom"/>
            <w:hideMark/>
          </w:tcPr>
          <w:p w14:paraId="5886254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134" w:type="dxa"/>
            <w:tcBorders>
              <w:top w:val="nil"/>
              <w:left w:val="nil"/>
              <w:bottom w:val="single" w:sz="4" w:space="0" w:color="auto"/>
              <w:right w:val="single" w:sz="4" w:space="0" w:color="auto"/>
            </w:tcBorders>
            <w:shd w:val="clear" w:color="auto" w:fill="auto"/>
            <w:noWrap/>
            <w:vAlign w:val="bottom"/>
            <w:hideMark/>
          </w:tcPr>
          <w:p w14:paraId="2D4FDB3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7" w:type="dxa"/>
            <w:tcBorders>
              <w:top w:val="nil"/>
              <w:left w:val="nil"/>
              <w:bottom w:val="single" w:sz="4" w:space="0" w:color="auto"/>
              <w:right w:val="single" w:sz="4" w:space="0" w:color="auto"/>
            </w:tcBorders>
            <w:shd w:val="clear" w:color="auto" w:fill="auto"/>
            <w:noWrap/>
            <w:vAlign w:val="bottom"/>
            <w:hideMark/>
          </w:tcPr>
          <w:p w14:paraId="6B98E9E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6452FDF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14</w:t>
            </w:r>
          </w:p>
        </w:tc>
      </w:tr>
      <w:tr w:rsidR="00BB72C5" w:rsidRPr="004F4004" w14:paraId="1267724A" w14:textId="77777777" w:rsidTr="00D10C81">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189E66"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QLD</w:t>
            </w:r>
          </w:p>
        </w:tc>
        <w:tc>
          <w:tcPr>
            <w:tcW w:w="1340" w:type="dxa"/>
            <w:tcBorders>
              <w:top w:val="nil"/>
              <w:left w:val="nil"/>
              <w:bottom w:val="single" w:sz="4" w:space="0" w:color="auto"/>
              <w:right w:val="single" w:sz="4" w:space="0" w:color="auto"/>
            </w:tcBorders>
            <w:shd w:val="clear" w:color="auto" w:fill="auto"/>
            <w:noWrap/>
            <w:vAlign w:val="bottom"/>
            <w:hideMark/>
          </w:tcPr>
          <w:p w14:paraId="668186C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340" w:type="dxa"/>
            <w:tcBorders>
              <w:top w:val="nil"/>
              <w:left w:val="nil"/>
              <w:bottom w:val="single" w:sz="4" w:space="0" w:color="auto"/>
              <w:right w:val="single" w:sz="4" w:space="0" w:color="auto"/>
            </w:tcBorders>
            <w:shd w:val="clear" w:color="auto" w:fill="auto"/>
            <w:noWrap/>
            <w:vAlign w:val="bottom"/>
            <w:hideMark/>
          </w:tcPr>
          <w:p w14:paraId="121D0E7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c>
          <w:tcPr>
            <w:tcW w:w="1289" w:type="dxa"/>
            <w:tcBorders>
              <w:top w:val="nil"/>
              <w:left w:val="nil"/>
              <w:bottom w:val="single" w:sz="4" w:space="0" w:color="auto"/>
              <w:right w:val="single" w:sz="4" w:space="0" w:color="auto"/>
            </w:tcBorders>
            <w:shd w:val="clear" w:color="auto" w:fill="auto"/>
            <w:noWrap/>
            <w:vAlign w:val="bottom"/>
            <w:hideMark/>
          </w:tcPr>
          <w:p w14:paraId="7FC184B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c>
          <w:tcPr>
            <w:tcW w:w="1134" w:type="dxa"/>
            <w:tcBorders>
              <w:top w:val="nil"/>
              <w:left w:val="nil"/>
              <w:bottom w:val="single" w:sz="4" w:space="0" w:color="auto"/>
              <w:right w:val="single" w:sz="4" w:space="0" w:color="auto"/>
            </w:tcBorders>
            <w:shd w:val="clear" w:color="auto" w:fill="auto"/>
            <w:noWrap/>
            <w:vAlign w:val="bottom"/>
            <w:hideMark/>
          </w:tcPr>
          <w:p w14:paraId="3E0E0A6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7" w:type="dxa"/>
            <w:tcBorders>
              <w:top w:val="nil"/>
              <w:left w:val="nil"/>
              <w:bottom w:val="single" w:sz="4" w:space="0" w:color="auto"/>
              <w:right w:val="single" w:sz="4" w:space="0" w:color="auto"/>
            </w:tcBorders>
            <w:shd w:val="clear" w:color="auto" w:fill="auto"/>
            <w:noWrap/>
            <w:vAlign w:val="bottom"/>
            <w:hideMark/>
          </w:tcPr>
          <w:p w14:paraId="3BB1A65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340" w:type="dxa"/>
            <w:tcBorders>
              <w:top w:val="nil"/>
              <w:left w:val="nil"/>
              <w:bottom w:val="single" w:sz="4" w:space="0" w:color="auto"/>
              <w:right w:val="single" w:sz="4" w:space="0" w:color="auto"/>
            </w:tcBorders>
            <w:shd w:val="clear" w:color="auto" w:fill="auto"/>
            <w:noWrap/>
            <w:vAlign w:val="bottom"/>
            <w:hideMark/>
          </w:tcPr>
          <w:p w14:paraId="29468BA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16</w:t>
            </w:r>
          </w:p>
        </w:tc>
      </w:tr>
      <w:tr w:rsidR="00BB72C5" w:rsidRPr="004F4004" w14:paraId="37949142" w14:textId="77777777" w:rsidTr="00D10C81">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982959"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WA</w:t>
            </w:r>
          </w:p>
        </w:tc>
        <w:tc>
          <w:tcPr>
            <w:tcW w:w="1340" w:type="dxa"/>
            <w:tcBorders>
              <w:top w:val="nil"/>
              <w:left w:val="nil"/>
              <w:bottom w:val="single" w:sz="4" w:space="0" w:color="auto"/>
              <w:right w:val="single" w:sz="4" w:space="0" w:color="auto"/>
            </w:tcBorders>
            <w:shd w:val="clear" w:color="auto" w:fill="auto"/>
            <w:noWrap/>
            <w:vAlign w:val="bottom"/>
            <w:hideMark/>
          </w:tcPr>
          <w:p w14:paraId="5976F21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4332C72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11</w:t>
            </w:r>
          </w:p>
        </w:tc>
        <w:tc>
          <w:tcPr>
            <w:tcW w:w="1289" w:type="dxa"/>
            <w:tcBorders>
              <w:top w:val="nil"/>
              <w:left w:val="nil"/>
              <w:bottom w:val="single" w:sz="4" w:space="0" w:color="auto"/>
              <w:right w:val="single" w:sz="4" w:space="0" w:color="auto"/>
            </w:tcBorders>
            <w:shd w:val="clear" w:color="auto" w:fill="auto"/>
            <w:noWrap/>
            <w:vAlign w:val="bottom"/>
            <w:hideMark/>
          </w:tcPr>
          <w:p w14:paraId="0E10139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134" w:type="dxa"/>
            <w:tcBorders>
              <w:top w:val="nil"/>
              <w:left w:val="nil"/>
              <w:bottom w:val="single" w:sz="4" w:space="0" w:color="auto"/>
              <w:right w:val="single" w:sz="4" w:space="0" w:color="auto"/>
            </w:tcBorders>
            <w:shd w:val="clear" w:color="auto" w:fill="auto"/>
            <w:noWrap/>
            <w:vAlign w:val="bottom"/>
            <w:hideMark/>
          </w:tcPr>
          <w:p w14:paraId="19CC669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7" w:type="dxa"/>
            <w:tcBorders>
              <w:top w:val="nil"/>
              <w:left w:val="nil"/>
              <w:bottom w:val="single" w:sz="4" w:space="0" w:color="auto"/>
              <w:right w:val="single" w:sz="4" w:space="0" w:color="auto"/>
            </w:tcBorders>
            <w:shd w:val="clear" w:color="auto" w:fill="auto"/>
            <w:noWrap/>
            <w:vAlign w:val="bottom"/>
            <w:hideMark/>
          </w:tcPr>
          <w:p w14:paraId="518792E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591C8E8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11</w:t>
            </w:r>
          </w:p>
        </w:tc>
      </w:tr>
      <w:tr w:rsidR="00BB72C5" w:rsidRPr="004F4004" w14:paraId="0D2FEDB4" w14:textId="77777777" w:rsidTr="00D10C81">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955E00"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SA</w:t>
            </w:r>
          </w:p>
        </w:tc>
        <w:tc>
          <w:tcPr>
            <w:tcW w:w="1340" w:type="dxa"/>
            <w:tcBorders>
              <w:top w:val="nil"/>
              <w:left w:val="nil"/>
              <w:bottom w:val="single" w:sz="4" w:space="0" w:color="auto"/>
              <w:right w:val="single" w:sz="4" w:space="0" w:color="auto"/>
            </w:tcBorders>
            <w:shd w:val="clear" w:color="auto" w:fill="auto"/>
            <w:noWrap/>
            <w:vAlign w:val="bottom"/>
            <w:hideMark/>
          </w:tcPr>
          <w:p w14:paraId="52441BB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8</w:t>
            </w:r>
          </w:p>
        </w:tc>
        <w:tc>
          <w:tcPr>
            <w:tcW w:w="1340" w:type="dxa"/>
            <w:tcBorders>
              <w:top w:val="nil"/>
              <w:left w:val="nil"/>
              <w:bottom w:val="single" w:sz="4" w:space="0" w:color="auto"/>
              <w:right w:val="single" w:sz="4" w:space="0" w:color="auto"/>
            </w:tcBorders>
            <w:shd w:val="clear" w:color="auto" w:fill="auto"/>
            <w:noWrap/>
            <w:vAlign w:val="bottom"/>
            <w:hideMark/>
          </w:tcPr>
          <w:p w14:paraId="19E7FCA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12</w:t>
            </w:r>
          </w:p>
        </w:tc>
        <w:tc>
          <w:tcPr>
            <w:tcW w:w="1289" w:type="dxa"/>
            <w:tcBorders>
              <w:top w:val="nil"/>
              <w:left w:val="nil"/>
              <w:bottom w:val="single" w:sz="4" w:space="0" w:color="auto"/>
              <w:right w:val="single" w:sz="4" w:space="0" w:color="auto"/>
            </w:tcBorders>
            <w:shd w:val="clear" w:color="auto" w:fill="auto"/>
            <w:noWrap/>
            <w:vAlign w:val="bottom"/>
            <w:hideMark/>
          </w:tcPr>
          <w:p w14:paraId="73D5070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134" w:type="dxa"/>
            <w:tcBorders>
              <w:top w:val="nil"/>
              <w:left w:val="nil"/>
              <w:bottom w:val="single" w:sz="4" w:space="0" w:color="auto"/>
              <w:right w:val="single" w:sz="4" w:space="0" w:color="auto"/>
            </w:tcBorders>
            <w:shd w:val="clear" w:color="auto" w:fill="auto"/>
            <w:noWrap/>
            <w:vAlign w:val="bottom"/>
            <w:hideMark/>
          </w:tcPr>
          <w:p w14:paraId="4E7ABE3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597" w:type="dxa"/>
            <w:tcBorders>
              <w:top w:val="nil"/>
              <w:left w:val="nil"/>
              <w:bottom w:val="single" w:sz="4" w:space="0" w:color="auto"/>
              <w:right w:val="single" w:sz="4" w:space="0" w:color="auto"/>
            </w:tcBorders>
            <w:shd w:val="clear" w:color="auto" w:fill="auto"/>
            <w:noWrap/>
            <w:vAlign w:val="bottom"/>
            <w:hideMark/>
          </w:tcPr>
          <w:p w14:paraId="55E0A37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25ECEC3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23</w:t>
            </w:r>
          </w:p>
        </w:tc>
      </w:tr>
      <w:tr w:rsidR="00BB72C5" w:rsidRPr="004F4004" w14:paraId="4BE53C94" w14:textId="77777777" w:rsidTr="00D10C81">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BECA71"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TAS</w:t>
            </w:r>
          </w:p>
        </w:tc>
        <w:tc>
          <w:tcPr>
            <w:tcW w:w="1340" w:type="dxa"/>
            <w:tcBorders>
              <w:top w:val="nil"/>
              <w:left w:val="nil"/>
              <w:bottom w:val="single" w:sz="4" w:space="0" w:color="auto"/>
              <w:right w:val="single" w:sz="4" w:space="0" w:color="auto"/>
            </w:tcBorders>
            <w:shd w:val="clear" w:color="auto" w:fill="auto"/>
            <w:noWrap/>
            <w:vAlign w:val="bottom"/>
            <w:hideMark/>
          </w:tcPr>
          <w:p w14:paraId="6C68FF6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340" w:type="dxa"/>
            <w:tcBorders>
              <w:top w:val="nil"/>
              <w:left w:val="nil"/>
              <w:bottom w:val="single" w:sz="4" w:space="0" w:color="auto"/>
              <w:right w:val="single" w:sz="4" w:space="0" w:color="auto"/>
            </w:tcBorders>
            <w:shd w:val="clear" w:color="auto" w:fill="auto"/>
            <w:noWrap/>
            <w:vAlign w:val="bottom"/>
            <w:hideMark/>
          </w:tcPr>
          <w:p w14:paraId="131C0984"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7</w:t>
            </w:r>
          </w:p>
        </w:tc>
        <w:tc>
          <w:tcPr>
            <w:tcW w:w="1289" w:type="dxa"/>
            <w:tcBorders>
              <w:top w:val="nil"/>
              <w:left w:val="nil"/>
              <w:bottom w:val="single" w:sz="4" w:space="0" w:color="auto"/>
              <w:right w:val="single" w:sz="4" w:space="0" w:color="auto"/>
            </w:tcBorders>
            <w:shd w:val="clear" w:color="auto" w:fill="auto"/>
            <w:noWrap/>
            <w:vAlign w:val="bottom"/>
            <w:hideMark/>
          </w:tcPr>
          <w:p w14:paraId="35A5BC6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134" w:type="dxa"/>
            <w:tcBorders>
              <w:top w:val="nil"/>
              <w:left w:val="nil"/>
              <w:bottom w:val="single" w:sz="4" w:space="0" w:color="auto"/>
              <w:right w:val="single" w:sz="4" w:space="0" w:color="auto"/>
            </w:tcBorders>
            <w:shd w:val="clear" w:color="auto" w:fill="auto"/>
            <w:noWrap/>
            <w:vAlign w:val="bottom"/>
            <w:hideMark/>
          </w:tcPr>
          <w:p w14:paraId="3238D49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7" w:type="dxa"/>
            <w:tcBorders>
              <w:top w:val="nil"/>
              <w:left w:val="nil"/>
              <w:bottom w:val="single" w:sz="4" w:space="0" w:color="auto"/>
              <w:right w:val="single" w:sz="4" w:space="0" w:color="auto"/>
            </w:tcBorders>
            <w:shd w:val="clear" w:color="auto" w:fill="auto"/>
            <w:noWrap/>
            <w:vAlign w:val="bottom"/>
            <w:hideMark/>
          </w:tcPr>
          <w:p w14:paraId="4941832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715102C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8</w:t>
            </w:r>
          </w:p>
        </w:tc>
      </w:tr>
      <w:tr w:rsidR="00BB72C5" w:rsidRPr="004F4004" w14:paraId="284E6E1E" w14:textId="77777777" w:rsidTr="00D10C81">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51C5F8"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ACT</w:t>
            </w:r>
          </w:p>
        </w:tc>
        <w:tc>
          <w:tcPr>
            <w:tcW w:w="1340" w:type="dxa"/>
            <w:tcBorders>
              <w:top w:val="nil"/>
              <w:left w:val="nil"/>
              <w:bottom w:val="single" w:sz="4" w:space="0" w:color="auto"/>
              <w:right w:val="single" w:sz="4" w:space="0" w:color="auto"/>
            </w:tcBorders>
            <w:shd w:val="clear" w:color="auto" w:fill="auto"/>
            <w:noWrap/>
            <w:vAlign w:val="bottom"/>
            <w:hideMark/>
          </w:tcPr>
          <w:p w14:paraId="40248A8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54E2D879"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13</w:t>
            </w:r>
          </w:p>
        </w:tc>
        <w:tc>
          <w:tcPr>
            <w:tcW w:w="1289" w:type="dxa"/>
            <w:tcBorders>
              <w:top w:val="nil"/>
              <w:left w:val="nil"/>
              <w:bottom w:val="single" w:sz="4" w:space="0" w:color="auto"/>
              <w:right w:val="single" w:sz="4" w:space="0" w:color="auto"/>
            </w:tcBorders>
            <w:shd w:val="clear" w:color="auto" w:fill="auto"/>
            <w:noWrap/>
            <w:vAlign w:val="bottom"/>
            <w:hideMark/>
          </w:tcPr>
          <w:p w14:paraId="1D9770B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134" w:type="dxa"/>
            <w:tcBorders>
              <w:top w:val="nil"/>
              <w:left w:val="nil"/>
              <w:bottom w:val="single" w:sz="4" w:space="0" w:color="auto"/>
              <w:right w:val="single" w:sz="4" w:space="0" w:color="auto"/>
            </w:tcBorders>
            <w:shd w:val="clear" w:color="auto" w:fill="auto"/>
            <w:noWrap/>
            <w:vAlign w:val="bottom"/>
            <w:hideMark/>
          </w:tcPr>
          <w:p w14:paraId="55CC501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7" w:type="dxa"/>
            <w:tcBorders>
              <w:top w:val="nil"/>
              <w:left w:val="nil"/>
              <w:bottom w:val="single" w:sz="4" w:space="0" w:color="auto"/>
              <w:right w:val="single" w:sz="4" w:space="0" w:color="auto"/>
            </w:tcBorders>
            <w:shd w:val="clear" w:color="auto" w:fill="auto"/>
            <w:noWrap/>
            <w:vAlign w:val="bottom"/>
            <w:hideMark/>
          </w:tcPr>
          <w:p w14:paraId="1A291E8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3685064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14</w:t>
            </w:r>
          </w:p>
        </w:tc>
      </w:tr>
      <w:tr w:rsidR="00BB72C5" w:rsidRPr="004F4004" w14:paraId="4FBA6D4A" w14:textId="77777777" w:rsidTr="00D10C81">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E341B3"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NT</w:t>
            </w:r>
          </w:p>
        </w:tc>
        <w:tc>
          <w:tcPr>
            <w:tcW w:w="1340" w:type="dxa"/>
            <w:tcBorders>
              <w:top w:val="nil"/>
              <w:left w:val="nil"/>
              <w:bottom w:val="single" w:sz="4" w:space="0" w:color="auto"/>
              <w:right w:val="single" w:sz="4" w:space="0" w:color="auto"/>
            </w:tcBorders>
            <w:shd w:val="clear" w:color="auto" w:fill="auto"/>
            <w:noWrap/>
            <w:vAlign w:val="bottom"/>
            <w:hideMark/>
          </w:tcPr>
          <w:p w14:paraId="205C50D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340" w:type="dxa"/>
            <w:tcBorders>
              <w:top w:val="nil"/>
              <w:left w:val="nil"/>
              <w:bottom w:val="single" w:sz="4" w:space="0" w:color="auto"/>
              <w:right w:val="single" w:sz="4" w:space="0" w:color="auto"/>
            </w:tcBorders>
            <w:shd w:val="clear" w:color="auto" w:fill="auto"/>
            <w:noWrap/>
            <w:vAlign w:val="bottom"/>
            <w:hideMark/>
          </w:tcPr>
          <w:p w14:paraId="1095EF4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c>
          <w:tcPr>
            <w:tcW w:w="1289" w:type="dxa"/>
            <w:tcBorders>
              <w:top w:val="nil"/>
              <w:left w:val="nil"/>
              <w:bottom w:val="single" w:sz="4" w:space="0" w:color="auto"/>
              <w:right w:val="single" w:sz="4" w:space="0" w:color="auto"/>
            </w:tcBorders>
            <w:shd w:val="clear" w:color="auto" w:fill="auto"/>
            <w:noWrap/>
            <w:vAlign w:val="bottom"/>
            <w:hideMark/>
          </w:tcPr>
          <w:p w14:paraId="6309EA0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134" w:type="dxa"/>
            <w:tcBorders>
              <w:top w:val="nil"/>
              <w:left w:val="nil"/>
              <w:bottom w:val="single" w:sz="4" w:space="0" w:color="auto"/>
              <w:right w:val="single" w:sz="4" w:space="0" w:color="auto"/>
            </w:tcBorders>
            <w:shd w:val="clear" w:color="auto" w:fill="auto"/>
            <w:noWrap/>
            <w:vAlign w:val="bottom"/>
            <w:hideMark/>
          </w:tcPr>
          <w:p w14:paraId="0E633FC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7" w:type="dxa"/>
            <w:tcBorders>
              <w:top w:val="nil"/>
              <w:left w:val="nil"/>
              <w:bottom w:val="single" w:sz="4" w:space="0" w:color="auto"/>
              <w:right w:val="single" w:sz="4" w:space="0" w:color="auto"/>
            </w:tcBorders>
            <w:shd w:val="clear" w:color="auto" w:fill="auto"/>
            <w:noWrap/>
            <w:vAlign w:val="bottom"/>
            <w:hideMark/>
          </w:tcPr>
          <w:p w14:paraId="10932C4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0" w:type="dxa"/>
            <w:tcBorders>
              <w:top w:val="nil"/>
              <w:left w:val="nil"/>
              <w:bottom w:val="single" w:sz="4" w:space="0" w:color="auto"/>
              <w:right w:val="single" w:sz="4" w:space="0" w:color="auto"/>
            </w:tcBorders>
            <w:shd w:val="clear" w:color="auto" w:fill="auto"/>
            <w:noWrap/>
            <w:vAlign w:val="bottom"/>
            <w:hideMark/>
          </w:tcPr>
          <w:p w14:paraId="7915ADD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7</w:t>
            </w:r>
          </w:p>
        </w:tc>
      </w:tr>
      <w:tr w:rsidR="00BB72C5" w:rsidRPr="004F4004" w14:paraId="4288B582" w14:textId="77777777" w:rsidTr="00D10C81">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FF909E" w14:textId="77777777" w:rsidR="009A7249" w:rsidRPr="004F4004" w:rsidRDefault="00000000" w:rsidP="009A7249">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Total national</w:t>
            </w:r>
          </w:p>
        </w:tc>
        <w:tc>
          <w:tcPr>
            <w:tcW w:w="1340" w:type="dxa"/>
            <w:tcBorders>
              <w:top w:val="nil"/>
              <w:left w:val="nil"/>
              <w:bottom w:val="single" w:sz="4" w:space="0" w:color="auto"/>
              <w:right w:val="single" w:sz="4" w:space="0" w:color="auto"/>
            </w:tcBorders>
            <w:shd w:val="clear" w:color="auto" w:fill="auto"/>
            <w:noWrap/>
            <w:vAlign w:val="bottom"/>
            <w:hideMark/>
          </w:tcPr>
          <w:p w14:paraId="105BC3FC"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15</w:t>
            </w:r>
          </w:p>
        </w:tc>
        <w:tc>
          <w:tcPr>
            <w:tcW w:w="1340" w:type="dxa"/>
            <w:tcBorders>
              <w:top w:val="nil"/>
              <w:left w:val="nil"/>
              <w:bottom w:val="single" w:sz="4" w:space="0" w:color="auto"/>
              <w:right w:val="single" w:sz="4" w:space="0" w:color="auto"/>
            </w:tcBorders>
            <w:shd w:val="clear" w:color="auto" w:fill="auto"/>
            <w:noWrap/>
            <w:vAlign w:val="bottom"/>
            <w:hideMark/>
          </w:tcPr>
          <w:p w14:paraId="2B7A5212"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88</w:t>
            </w:r>
          </w:p>
        </w:tc>
        <w:tc>
          <w:tcPr>
            <w:tcW w:w="1289" w:type="dxa"/>
            <w:tcBorders>
              <w:top w:val="nil"/>
              <w:left w:val="nil"/>
              <w:bottom w:val="single" w:sz="4" w:space="0" w:color="auto"/>
              <w:right w:val="single" w:sz="4" w:space="0" w:color="auto"/>
            </w:tcBorders>
            <w:shd w:val="clear" w:color="auto" w:fill="auto"/>
            <w:noWrap/>
            <w:vAlign w:val="bottom"/>
            <w:hideMark/>
          </w:tcPr>
          <w:p w14:paraId="0EAB46DF"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21</w:t>
            </w:r>
          </w:p>
        </w:tc>
        <w:tc>
          <w:tcPr>
            <w:tcW w:w="1134" w:type="dxa"/>
            <w:tcBorders>
              <w:top w:val="nil"/>
              <w:left w:val="nil"/>
              <w:bottom w:val="single" w:sz="4" w:space="0" w:color="auto"/>
              <w:right w:val="single" w:sz="4" w:space="0" w:color="auto"/>
            </w:tcBorders>
            <w:shd w:val="clear" w:color="auto" w:fill="auto"/>
            <w:noWrap/>
            <w:vAlign w:val="bottom"/>
            <w:hideMark/>
          </w:tcPr>
          <w:p w14:paraId="5BCA93AE"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3</w:t>
            </w:r>
          </w:p>
        </w:tc>
        <w:tc>
          <w:tcPr>
            <w:tcW w:w="1597" w:type="dxa"/>
            <w:tcBorders>
              <w:top w:val="nil"/>
              <w:left w:val="nil"/>
              <w:bottom w:val="single" w:sz="4" w:space="0" w:color="auto"/>
              <w:right w:val="single" w:sz="4" w:space="0" w:color="auto"/>
            </w:tcBorders>
            <w:shd w:val="clear" w:color="auto" w:fill="auto"/>
            <w:noWrap/>
            <w:vAlign w:val="bottom"/>
            <w:hideMark/>
          </w:tcPr>
          <w:p w14:paraId="05905CAC"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5</w:t>
            </w:r>
          </w:p>
        </w:tc>
        <w:tc>
          <w:tcPr>
            <w:tcW w:w="1340" w:type="dxa"/>
            <w:tcBorders>
              <w:top w:val="nil"/>
              <w:left w:val="nil"/>
              <w:bottom w:val="single" w:sz="4" w:space="0" w:color="auto"/>
              <w:right w:val="single" w:sz="4" w:space="0" w:color="auto"/>
            </w:tcBorders>
            <w:shd w:val="clear" w:color="auto" w:fill="auto"/>
            <w:noWrap/>
            <w:vAlign w:val="bottom"/>
            <w:hideMark/>
          </w:tcPr>
          <w:p w14:paraId="0E3FD986"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132</w:t>
            </w:r>
          </w:p>
        </w:tc>
      </w:tr>
    </w:tbl>
    <w:p w14:paraId="11A80F2D" w14:textId="77777777" w:rsidR="009A7249" w:rsidRPr="004F4004" w:rsidRDefault="009A7249" w:rsidP="00A75BCD">
      <w:pPr>
        <w:spacing w:before="60" w:after="120" w:line="240" w:lineRule="auto"/>
        <w:rPr>
          <w:rFonts w:eastAsia="Times New Roman" w:cs="Arial"/>
          <w:b/>
          <w:bCs/>
          <w:color w:val="000000"/>
          <w:lang w:eastAsia="en-AU"/>
        </w:rPr>
      </w:pPr>
    </w:p>
    <w:p w14:paraId="775AE7BE" w14:textId="77777777" w:rsidR="00D10B27" w:rsidRPr="004F4004" w:rsidRDefault="00000000" w:rsidP="00A75BCD">
      <w:pPr>
        <w:spacing w:before="60" w:after="120" w:line="240" w:lineRule="auto"/>
        <w:rPr>
          <w:rFonts w:cs="Arial"/>
          <w:lang w:val="fr-FR"/>
        </w:rPr>
      </w:pPr>
      <w:r w:rsidRPr="004F4004">
        <w:rPr>
          <w:rFonts w:cs="Arial"/>
          <w:lang w:val="fr"/>
        </w:rPr>
        <w:t>Graphique 9 : PAC sur la sécurité - progrès des actions par gouvernement</w:t>
      </w:r>
    </w:p>
    <w:p w14:paraId="75795F47" w14:textId="656933D8" w:rsidR="00893E0D" w:rsidRPr="004F4004" w:rsidRDefault="00D10C81" w:rsidP="00A75BCD">
      <w:pPr>
        <w:spacing w:before="60" w:after="120" w:line="240" w:lineRule="auto"/>
        <w:rPr>
          <w:rFonts w:cs="Arial"/>
        </w:rPr>
      </w:pPr>
      <w:r w:rsidRPr="004F4004">
        <w:rPr>
          <w:rFonts w:cs="Arial"/>
          <w:noProof/>
        </w:rPr>
        <mc:AlternateContent>
          <mc:Choice Requires="wps">
            <w:drawing>
              <wp:anchor distT="45720" distB="45720" distL="114300" distR="114300" simplePos="0" relativeHeight="251870208" behindDoc="0" locked="0" layoutInCell="1" allowOverlap="1" wp14:anchorId="0C67E8C7" wp14:editId="474932C4">
                <wp:simplePos x="0" y="0"/>
                <wp:positionH relativeFrom="margin">
                  <wp:posOffset>-226154</wp:posOffset>
                </wp:positionH>
                <wp:positionV relativeFrom="paragraph">
                  <wp:posOffset>426020</wp:posOffset>
                </wp:positionV>
                <wp:extent cx="704806" cy="272803"/>
                <wp:effectExtent l="0" t="0" r="635" b="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06" cy="272803"/>
                        </a:xfrm>
                        <a:prstGeom prst="rect">
                          <a:avLst/>
                        </a:prstGeom>
                        <a:solidFill>
                          <a:schemeClr val="bg1"/>
                        </a:solidFill>
                        <a:ln w="9525">
                          <a:noFill/>
                          <a:miter lim="800000"/>
                          <a:headEnd/>
                          <a:tailEnd/>
                        </a:ln>
                      </wps:spPr>
                      <wps:txbx>
                        <w:txbxContent>
                          <w:p w14:paraId="144AD2AC" w14:textId="77777777" w:rsidR="00265C5E" w:rsidRPr="00235A43" w:rsidRDefault="00000000" w:rsidP="00265C5E">
                            <w:pPr>
                              <w:jc w:val="right"/>
                              <w:rPr>
                                <w:color w:val="595959" w:themeColor="text1" w:themeTint="A6"/>
                                <w:sz w:val="16"/>
                                <w:szCs w:val="16"/>
                              </w:rPr>
                            </w:pPr>
                            <w:r w:rsidRPr="00235A43">
                              <w:rPr>
                                <w:color w:val="595959" w:themeColor="text1" w:themeTint="A6"/>
                                <w:sz w:val="16"/>
                                <w:szCs w:val="16"/>
                                <w:lang w:val="fr"/>
                              </w:rPr>
                              <w:t>Gouvernement fédéral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7E8C7" id="Text Box 262" o:spid="_x0000_s1124" type="#_x0000_t202" style="position:absolute;margin-left:-17.8pt;margin-top:33.55pt;width:55.5pt;height:21.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" fillcolor="white [3212]" stroked="f">
                <v:textbox inset="0,0,0,0">
                  <w:txbxContent>
                    <w:p w14:paraId="144AD2AC" w14:textId="77777777" w:rsidR="00265C5E" w:rsidRPr="00235A43" w:rsidRDefault="00000000" w:rsidP="00265C5E">
                      <w:pPr>
                        <w:jc w:val="right"/>
                        <w:rPr>
                          <w:color w:val="595959" w:themeColor="text1" w:themeTint="A6"/>
                          <w:sz w:val="16"/>
                          <w:szCs w:val="16"/>
                        </w:rPr>
                      </w:pPr>
                      <w:r w:rsidRPr="00235A43">
                        <w:rPr>
                          <w:color w:val="595959" w:themeColor="text1" w:themeTint="A6"/>
                          <w:sz w:val="16"/>
                          <w:szCs w:val="16"/>
                          <w:lang w:val="fr"/>
                        </w:rPr>
                        <w:t>Gouvernement fédéral</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856896" behindDoc="0" locked="0" layoutInCell="1" allowOverlap="1" wp14:anchorId="4D90F961" wp14:editId="4DBBD095">
                <wp:simplePos x="0" y="0"/>
                <wp:positionH relativeFrom="column">
                  <wp:posOffset>635896</wp:posOffset>
                </wp:positionH>
                <wp:positionV relativeFrom="paragraph">
                  <wp:posOffset>62118</wp:posOffset>
                </wp:positionV>
                <wp:extent cx="5591175" cy="293370"/>
                <wp:effectExtent l="0" t="0" r="9525"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0691A022" w14:textId="2D2FF13F" w:rsidR="00265C5E" w:rsidRPr="00D10C81" w:rsidRDefault="00D10C81" w:rsidP="00265C5E">
                            <w:pPr>
                              <w:jc w:val="center"/>
                              <w:rPr>
                                <w:color w:val="595959" w:themeColor="text1" w:themeTint="A6"/>
                                <w:sz w:val="24"/>
                                <w:szCs w:val="24"/>
                                <w:lang w:val="fr-FR"/>
                              </w:rPr>
                            </w:pPr>
                            <w:r w:rsidRPr="00D10C81">
                              <w:rPr>
                                <w:color w:val="595959" w:themeColor="text1" w:themeTint="A6"/>
                                <w:sz w:val="24"/>
                                <w:szCs w:val="24"/>
                                <w:lang w:val="fr-FR"/>
                              </w:rPr>
                              <w:t>PAC sur la sécurité - progrès des actions par gouvernement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D90F961" id="_x0000_s1125" type="#_x0000_t202" style="position:absolute;margin-left:50.05pt;margin-top:4.9pt;width:440.25pt;height:23.1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" fillcolor="white [3212]" stroked="f">
                <v:textbox>
                  <w:txbxContent>
                    <w:p w14:paraId="0691A022" w14:textId="2D2FF13F" w:rsidR="00265C5E" w:rsidRPr="00D10C81" w:rsidRDefault="00D10C81" w:rsidP="00265C5E">
                      <w:pPr>
                        <w:jc w:val="center"/>
                        <w:rPr>
                          <w:color w:val="595959" w:themeColor="text1" w:themeTint="A6"/>
                          <w:sz w:val="24"/>
                          <w:szCs w:val="24"/>
                          <w:lang w:val="fr-FR"/>
                        </w:rPr>
                      </w:pPr>
                      <w:r w:rsidRPr="00D10C81">
                        <w:rPr>
                          <w:color w:val="595959" w:themeColor="text1" w:themeTint="A6"/>
                          <w:sz w:val="24"/>
                          <w:szCs w:val="24"/>
                          <w:lang w:val="fr-FR"/>
                        </w:rPr>
                        <w:t>PAC sur la sécurité - progrès des actions par gouvernement</w:t>
                      </w:r>
                    </w:p>
                  </w:txbxContent>
                </v:textbox>
              </v:shape>
            </w:pict>
          </mc:Fallback>
        </mc:AlternateContent>
      </w:r>
      <w:r w:rsidRPr="004F4004">
        <w:rPr>
          <w:rFonts w:cs="Arial"/>
          <w:noProof/>
        </w:rPr>
        <mc:AlternateContent>
          <mc:Choice Requires="wps">
            <w:drawing>
              <wp:anchor distT="45720" distB="45720" distL="114300" distR="114300" simplePos="0" relativeHeight="251873280" behindDoc="0" locked="0" layoutInCell="1" allowOverlap="1" wp14:anchorId="393DD5DF" wp14:editId="14429B83">
                <wp:simplePos x="0" y="0"/>
                <wp:positionH relativeFrom="column">
                  <wp:posOffset>69215</wp:posOffset>
                </wp:positionH>
                <wp:positionV relativeFrom="paragraph">
                  <wp:posOffset>941668</wp:posOffset>
                </wp:positionV>
                <wp:extent cx="424180" cy="210185"/>
                <wp:effectExtent l="0" t="0" r="0"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22C2B897"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fr"/>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4" o:spid="_x0000_s1123" type="#_x0000_t202" style="width:33.4pt;height:16.55pt;margin-top:74.15pt;margin-left:5.45pt;mso-height-percent:0;mso-height-relative:margin;mso-width-percent:0;mso-width-relative:margin;mso-wrap-distance-bottom:3.6pt;mso-wrap-distance-left:9pt;mso-wrap-distance-right:9pt;mso-wrap-distance-top:3.6pt;mso-wrap-style:square;position:absolute;v-text-anchor:top;visibility:visible;z-index:251874304" fillcolor="white" stroked="f">
                <v:textbox inset="0,0,0,0">
                  <w:txbxContent>
                    <w:p w:rsidR="00265C5E" w:rsidRPr="00235A43" w:rsidP="00265C5E" w14:paraId="3C5DB702"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F4004">
        <w:rPr>
          <w:rFonts w:cs="Arial"/>
          <w:noProof/>
        </w:rPr>
        <mc:AlternateContent>
          <mc:Choice Requires="wps">
            <w:drawing>
              <wp:anchor distT="45720" distB="45720" distL="114300" distR="114300" simplePos="0" relativeHeight="251875328" behindDoc="0" locked="0" layoutInCell="1" allowOverlap="1" wp14:anchorId="5A54BFB6" wp14:editId="004BA221">
                <wp:simplePos x="0" y="0"/>
                <wp:positionH relativeFrom="column">
                  <wp:posOffset>78740</wp:posOffset>
                </wp:positionH>
                <wp:positionV relativeFrom="paragraph">
                  <wp:posOffset>1155849</wp:posOffset>
                </wp:positionV>
                <wp:extent cx="405765" cy="210185"/>
                <wp:effectExtent l="0" t="0" r="0" b="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0ED5F45E"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fr"/>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5" o:spid="_x0000_s1124" type="#_x0000_t202" style="width:31.95pt;height:16.55pt;margin-top:91pt;margin-left:6.2pt;mso-height-percent:0;mso-height-relative:margin;mso-width-percent:0;mso-width-relative:margin;mso-wrap-distance-bottom:3.6pt;mso-wrap-distance-left:9pt;mso-wrap-distance-right:9pt;mso-wrap-distance-top:3.6pt;mso-wrap-style:square;position:absolute;v-text-anchor:top;visibility:visible;z-index:251876352" fillcolor="white" stroked="f">
                <v:textbox inset="0,0,0,0">
                  <w:txbxContent>
                    <w:p w:rsidR="00265C5E" w:rsidRPr="00235A43" w:rsidP="00265C5E" w14:paraId="02B87848"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F4004">
        <w:rPr>
          <w:rFonts w:cs="Arial"/>
          <w:noProof/>
        </w:rPr>
        <mc:AlternateContent>
          <mc:Choice Requires="wps">
            <w:drawing>
              <wp:anchor distT="45720" distB="45720" distL="114300" distR="114300" simplePos="0" relativeHeight="251877376" behindDoc="0" locked="0" layoutInCell="1" allowOverlap="1" wp14:anchorId="70978CE0" wp14:editId="010452C2">
                <wp:simplePos x="0" y="0"/>
                <wp:positionH relativeFrom="column">
                  <wp:posOffset>67945</wp:posOffset>
                </wp:positionH>
                <wp:positionV relativeFrom="paragraph">
                  <wp:posOffset>1362187</wp:posOffset>
                </wp:positionV>
                <wp:extent cx="409575" cy="199390"/>
                <wp:effectExtent l="0" t="0" r="9525"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14B6C639"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fr"/>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6" o:spid="_x0000_s1125" type="#_x0000_t202" style="width:32.25pt;height:15.7pt;margin-top:107.25pt;margin-left:5.35pt;mso-height-percent:0;mso-height-relative:margin;mso-width-percent:0;mso-width-relative:margin;mso-wrap-distance-bottom:3.6pt;mso-wrap-distance-left:9pt;mso-wrap-distance-right:9pt;mso-wrap-distance-top:3.6pt;mso-wrap-style:square;position:absolute;v-text-anchor:top;visibility:visible;z-index:251878400" fillcolor="white" stroked="f">
                <v:textbox inset="0,0,0,0">
                  <w:txbxContent>
                    <w:p w:rsidR="00265C5E" w:rsidRPr="00235A43" w:rsidP="00265C5E" w14:paraId="4995C5F1"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F4004">
        <w:rPr>
          <w:rFonts w:cs="Arial"/>
          <w:noProof/>
        </w:rPr>
        <mc:AlternateContent>
          <mc:Choice Requires="wps">
            <w:drawing>
              <wp:anchor distT="45720" distB="45720" distL="114300" distR="114300" simplePos="0" relativeHeight="251879424" behindDoc="0" locked="0" layoutInCell="1" allowOverlap="1" wp14:anchorId="1DE79533" wp14:editId="58538C42">
                <wp:simplePos x="0" y="0"/>
                <wp:positionH relativeFrom="column">
                  <wp:posOffset>40005</wp:posOffset>
                </wp:positionH>
                <wp:positionV relativeFrom="paragraph">
                  <wp:posOffset>1562698</wp:posOffset>
                </wp:positionV>
                <wp:extent cx="441960" cy="210185"/>
                <wp:effectExtent l="0" t="0" r="0" b="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07A8ED80"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fr"/>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7" o:spid="_x0000_s1126" type="#_x0000_t202" style="width:34.8pt;height:16.55pt;margin-top:123.05pt;margin-left:3.15pt;mso-height-percent:0;mso-height-relative:margin;mso-width-percent:0;mso-width-relative:margin;mso-wrap-distance-bottom:3.6pt;mso-wrap-distance-left:9pt;mso-wrap-distance-right:9pt;mso-wrap-distance-top:3.6pt;mso-wrap-style:square;position:absolute;v-text-anchor:top;visibility:visible;z-index:251880448" fillcolor="white" stroked="f">
                <v:textbox inset="0,0,0,0">
                  <w:txbxContent>
                    <w:p w:rsidR="00265C5E" w:rsidRPr="00235A43" w:rsidP="00265C5E" w14:paraId="14087C78"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F4004">
        <w:rPr>
          <w:rFonts w:cs="Arial"/>
          <w:noProof/>
        </w:rPr>
        <mc:AlternateContent>
          <mc:Choice Requires="wps">
            <w:drawing>
              <wp:anchor distT="45720" distB="45720" distL="114300" distR="114300" simplePos="0" relativeHeight="251881472" behindDoc="0" locked="0" layoutInCell="1" allowOverlap="1" wp14:anchorId="1838B74D" wp14:editId="52DCD5BF">
                <wp:simplePos x="0" y="0"/>
                <wp:positionH relativeFrom="column">
                  <wp:posOffset>62230</wp:posOffset>
                </wp:positionH>
                <wp:positionV relativeFrom="paragraph">
                  <wp:posOffset>1783043</wp:posOffset>
                </wp:positionV>
                <wp:extent cx="424180" cy="188595"/>
                <wp:effectExtent l="0" t="0" r="0" b="190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3CBA1229"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fr"/>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8" o:spid="_x0000_s1127" type="#_x0000_t202" style="width:33.4pt;height:14.85pt;margin-top:140.4pt;margin-left:4.9pt;mso-height-percent:0;mso-height-relative:margin;mso-width-percent:0;mso-width-relative:margin;mso-wrap-distance-bottom:3.6pt;mso-wrap-distance-left:9pt;mso-wrap-distance-right:9pt;mso-wrap-distance-top:3.6pt;mso-wrap-style:square;position:absolute;v-text-anchor:top;visibility:visible;z-index:251882496" fillcolor="white" stroked="f">
                <v:textbox inset="0,0,0,0">
                  <w:txbxContent>
                    <w:p w:rsidR="00265C5E" w:rsidRPr="00235A43" w:rsidP="00265C5E" w14:paraId="07755B6B"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F4004">
        <w:rPr>
          <w:rFonts w:cs="Arial"/>
          <w:noProof/>
        </w:rPr>
        <mc:AlternateContent>
          <mc:Choice Requires="wps">
            <w:drawing>
              <wp:anchor distT="45720" distB="45720" distL="114300" distR="114300" simplePos="0" relativeHeight="251883520" behindDoc="0" locked="0" layoutInCell="1" allowOverlap="1" wp14:anchorId="7D00D2E1" wp14:editId="23A7016B">
                <wp:simplePos x="0" y="0"/>
                <wp:positionH relativeFrom="column">
                  <wp:posOffset>44487</wp:posOffset>
                </wp:positionH>
                <wp:positionV relativeFrom="paragraph">
                  <wp:posOffset>2001520</wp:posOffset>
                </wp:positionV>
                <wp:extent cx="438785" cy="19939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3C1FFD3F"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fr"/>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9" o:spid="_x0000_s1128" type="#_x0000_t202" style="width:34.55pt;height:15.7pt;margin-top:157.6pt;margin-left:3.5pt;mso-height-percent:0;mso-height-relative:margin;mso-width-percent:0;mso-width-relative:margin;mso-wrap-distance-bottom:3.6pt;mso-wrap-distance-left:9pt;mso-wrap-distance-right:9pt;mso-wrap-distance-top:3.6pt;mso-wrap-style:square;position:absolute;v-text-anchor:top;visibility:visible;z-index:251884544" fillcolor="white" stroked="f">
                <v:textbox inset="0,0,0,0">
                  <w:txbxContent>
                    <w:p w:rsidR="00265C5E" w:rsidRPr="00235A43" w:rsidP="00265C5E" w14:paraId="1E0D9843"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F4004">
        <w:rPr>
          <w:rFonts w:cs="Arial"/>
          <w:noProof/>
        </w:rPr>
        <mc:AlternateContent>
          <mc:Choice Requires="wps">
            <w:drawing>
              <wp:anchor distT="45720" distB="45720" distL="114300" distR="114300" simplePos="0" relativeHeight="251885568" behindDoc="0" locked="0" layoutInCell="1" allowOverlap="1" wp14:anchorId="58EE2D20" wp14:editId="44461ADD">
                <wp:simplePos x="0" y="0"/>
                <wp:positionH relativeFrom="column">
                  <wp:posOffset>43815</wp:posOffset>
                </wp:positionH>
                <wp:positionV relativeFrom="paragraph">
                  <wp:posOffset>2216113</wp:posOffset>
                </wp:positionV>
                <wp:extent cx="438785" cy="203200"/>
                <wp:effectExtent l="0" t="0" r="0" b="635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590162C6"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fr"/>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0" o:spid="_x0000_s1129" type="#_x0000_t202" style="width:34.55pt;height:16pt;margin-top:174.5pt;margin-left:3.45pt;mso-height-percent:0;mso-height-relative:margin;mso-width-percent:0;mso-width-relative:margin;mso-wrap-distance-bottom:3.6pt;mso-wrap-distance-left:9pt;mso-wrap-distance-right:9pt;mso-wrap-distance-top:3.6pt;mso-wrap-style:square;position:absolute;v-text-anchor:top;visibility:visible;z-index:251886592" fillcolor="white" stroked="f">
                <v:textbox inset="0,0,0,0">
                  <w:txbxContent>
                    <w:p w:rsidR="00265C5E" w:rsidRPr="00235A43" w:rsidP="00265C5E" w14:paraId="60A57374"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F4004">
        <w:rPr>
          <w:rFonts w:cs="Arial"/>
          <w:noProof/>
        </w:rPr>
        <mc:AlternateContent>
          <mc:Choice Requires="wps">
            <w:drawing>
              <wp:anchor distT="45720" distB="45720" distL="114300" distR="114300" simplePos="0" relativeHeight="251871232" behindDoc="0" locked="0" layoutInCell="1" allowOverlap="1" wp14:anchorId="50815BE3" wp14:editId="39F50EC8">
                <wp:simplePos x="0" y="0"/>
                <wp:positionH relativeFrom="column">
                  <wp:posOffset>72390</wp:posOffset>
                </wp:positionH>
                <wp:positionV relativeFrom="paragraph">
                  <wp:posOffset>719492</wp:posOffset>
                </wp:positionV>
                <wp:extent cx="405765" cy="191770"/>
                <wp:effectExtent l="0" t="0" r="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4FB08FE4"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fr"/>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0815BE3" id="Text Box 263" o:spid="_x0000_s1133" type="#_x0000_t202" style="position:absolute;margin-left:5.7pt;margin-top:56.65pt;width:31.95pt;height:15.1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" fillcolor="white [3212]" stroked="f">
                <v:textbox inset="0,0,0,0">
                  <w:txbxContent>
                    <w:p w14:paraId="4FB08FE4" w14:textId="77777777" w:rsidR="00265C5E" w:rsidRPr="00235A43" w:rsidRDefault="00000000" w:rsidP="00265C5E">
                      <w:pPr>
                        <w:jc w:val="right"/>
                        <w:rPr>
                          <w:color w:val="595959" w:themeColor="text1" w:themeTint="A6"/>
                          <w:sz w:val="16"/>
                          <w:szCs w:val="16"/>
                        </w:rPr>
                      </w:pPr>
                      <w:r>
                        <w:rPr>
                          <w:color w:val="595959" w:themeColor="text1" w:themeTint="A6"/>
                          <w:sz w:val="16"/>
                          <w:szCs w:val="16"/>
                          <w:lang w:val="fr"/>
                        </w:rPr>
                        <w:t>NSW</w:t>
                      </w:r>
                    </w:p>
                  </w:txbxContent>
                </v:textbox>
              </v:shape>
            </w:pict>
          </mc:Fallback>
        </mc:AlternateContent>
      </w:r>
      <w:r w:rsidRPr="004F4004">
        <w:rPr>
          <w:rFonts w:cs="Arial"/>
          <w:noProof/>
        </w:rPr>
        <mc:AlternateContent>
          <mc:Choice Requires="wps">
            <w:drawing>
              <wp:anchor distT="45720" distB="45720" distL="114300" distR="114300" simplePos="0" relativeHeight="251868160" behindDoc="0" locked="0" layoutInCell="1" allowOverlap="1" wp14:anchorId="544EFAB6" wp14:editId="049B3359">
                <wp:simplePos x="0" y="0"/>
                <wp:positionH relativeFrom="column">
                  <wp:posOffset>4683244</wp:posOffset>
                </wp:positionH>
                <wp:positionV relativeFrom="paragraph">
                  <wp:posOffset>2714465</wp:posOffset>
                </wp:positionV>
                <wp:extent cx="1005840" cy="308060"/>
                <wp:effectExtent l="0" t="0" r="381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08060"/>
                        </a:xfrm>
                        <a:prstGeom prst="rect">
                          <a:avLst/>
                        </a:prstGeom>
                        <a:solidFill>
                          <a:schemeClr val="bg1"/>
                        </a:solidFill>
                        <a:ln w="9525">
                          <a:noFill/>
                          <a:miter lim="800000"/>
                          <a:headEnd/>
                          <a:tailEnd/>
                        </a:ln>
                      </wps:spPr>
                      <wps:txbx>
                        <w:txbxContent>
                          <w:p w14:paraId="0993F2E7"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fr"/>
                              </w:rPr>
                              <w:t>Commencement à une date ultérieure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EFAB6" id="Text Box 261" o:spid="_x0000_s1134" type="#_x0000_t202" style="position:absolute;margin-left:368.75pt;margin-top:213.75pt;width:79.2pt;height:24.2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" fillcolor="white [3212]" stroked="f">
                <v:textbox inset="0,0,0,0">
                  <w:txbxContent>
                    <w:p w14:paraId="0993F2E7"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fr"/>
                        </w:rPr>
                        <w:t>Commencement à une date ultérieure</w:t>
                      </w:r>
                    </w:p>
                  </w:txbxContent>
                </v:textbox>
              </v:shape>
            </w:pict>
          </mc:Fallback>
        </mc:AlternateContent>
      </w:r>
      <w:r w:rsidRPr="004F4004">
        <w:rPr>
          <w:rFonts w:cs="Arial"/>
          <w:noProof/>
        </w:rPr>
        <mc:AlternateContent>
          <mc:Choice Requires="wps">
            <w:drawing>
              <wp:anchor distT="45720" distB="45720" distL="114300" distR="114300" simplePos="0" relativeHeight="251866112" behindDoc="0" locked="0" layoutInCell="1" allowOverlap="1" wp14:anchorId="77E9C805" wp14:editId="771C589A">
                <wp:simplePos x="0" y="0"/>
                <wp:positionH relativeFrom="margin">
                  <wp:posOffset>4117340</wp:posOffset>
                </wp:positionH>
                <wp:positionV relativeFrom="paragraph">
                  <wp:posOffset>2713990</wp:posOffset>
                </wp:positionV>
                <wp:extent cx="441960" cy="220980"/>
                <wp:effectExtent l="0" t="0" r="0" b="762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4EA99D6A"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E9C805" id="Text Box 260" o:spid="_x0000_s1135" type="#_x0000_t202" style="position:absolute;margin-left:324.2pt;margin-top:213.7pt;width:34.8pt;height:17.4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" fillcolor="white [3212]" stroked="f">
                <v:textbox inset="0,0,0,0">
                  <w:txbxContent>
                    <w:p w14:paraId="4EA99D6A"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fr"/>
                        </w:rPr>
                        <w:t>En pause</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864064" behindDoc="0" locked="0" layoutInCell="1" allowOverlap="1" wp14:anchorId="7129D4E8" wp14:editId="090AF665">
                <wp:simplePos x="0" y="0"/>
                <wp:positionH relativeFrom="column">
                  <wp:posOffset>3299419</wp:posOffset>
                </wp:positionH>
                <wp:positionV relativeFrom="paragraph">
                  <wp:posOffset>2714465</wp:posOffset>
                </wp:positionV>
                <wp:extent cx="643890" cy="337103"/>
                <wp:effectExtent l="0" t="0" r="3810" b="635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37103"/>
                        </a:xfrm>
                        <a:prstGeom prst="rect">
                          <a:avLst/>
                        </a:prstGeom>
                        <a:solidFill>
                          <a:schemeClr val="bg1"/>
                        </a:solidFill>
                        <a:ln w="9525">
                          <a:noFill/>
                          <a:miter lim="800000"/>
                          <a:headEnd/>
                          <a:tailEnd/>
                        </a:ln>
                      </wps:spPr>
                      <wps:txbx>
                        <w:txbxContent>
                          <w:p w14:paraId="57CCB5E6"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fr"/>
                              </w:rPr>
                              <w:t>Quelques retards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9D4E8" id="Text Box 259" o:spid="_x0000_s1136" type="#_x0000_t202" style="position:absolute;margin-left:259.8pt;margin-top:213.75pt;width:50.7pt;height:26.5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" fillcolor="white [3212]" stroked="f">
                <v:textbox inset="0,0,0,0">
                  <w:txbxContent>
                    <w:p w14:paraId="57CCB5E6"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862016" behindDoc="0" locked="0" layoutInCell="1" allowOverlap="1" wp14:anchorId="75EADD09" wp14:editId="67D2476C">
                <wp:simplePos x="0" y="0"/>
                <wp:positionH relativeFrom="column">
                  <wp:posOffset>2697969</wp:posOffset>
                </wp:positionH>
                <wp:positionV relativeFrom="paragraph">
                  <wp:posOffset>2714465</wp:posOffset>
                </wp:positionV>
                <wp:extent cx="461010" cy="354736"/>
                <wp:effectExtent l="0" t="0" r="0" b="762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54736"/>
                        </a:xfrm>
                        <a:prstGeom prst="rect">
                          <a:avLst/>
                        </a:prstGeom>
                        <a:solidFill>
                          <a:schemeClr val="bg1"/>
                        </a:solidFill>
                        <a:ln w="9525">
                          <a:noFill/>
                          <a:miter lim="800000"/>
                          <a:headEnd/>
                          <a:tailEnd/>
                        </a:ln>
                      </wps:spPr>
                      <wps:txbx>
                        <w:txbxContent>
                          <w:p w14:paraId="20092335"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fr"/>
                              </w:rPr>
                              <w:t>En bonne voie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ADD09" id="Text Box 258" o:spid="_x0000_s1137" type="#_x0000_t202" style="position:absolute;margin-left:212.45pt;margin-top:213.75pt;width:36.3pt;height:27.95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" fillcolor="white [3212]" stroked="f">
                <v:textbox inset="0,0,0,0">
                  <w:txbxContent>
                    <w:p w14:paraId="20092335"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859968" behindDoc="0" locked="0" layoutInCell="1" allowOverlap="1" wp14:anchorId="6C66E15C" wp14:editId="41E0735E">
                <wp:simplePos x="0" y="0"/>
                <wp:positionH relativeFrom="column">
                  <wp:posOffset>1962150</wp:posOffset>
                </wp:positionH>
                <wp:positionV relativeFrom="paragraph">
                  <wp:posOffset>2713355</wp:posOffset>
                </wp:positionV>
                <wp:extent cx="605790" cy="195580"/>
                <wp:effectExtent l="0" t="0" r="381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077C4A28" w14:textId="77777777" w:rsidR="00265C5E" w:rsidRPr="00235A43" w:rsidRDefault="00000000" w:rsidP="00265C5E">
                            <w:pPr>
                              <w:rPr>
                                <w:color w:val="595959" w:themeColor="text1" w:themeTint="A6"/>
                                <w:sz w:val="16"/>
                                <w:szCs w:val="16"/>
                              </w:rPr>
                            </w:pPr>
                            <w:r w:rsidRPr="00235A43">
                              <w:rPr>
                                <w:color w:val="595959" w:themeColor="text1" w:themeTint="A6"/>
                                <w:sz w:val="16"/>
                                <w:szCs w:val="16"/>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7" o:spid="_x0000_s1136" type="#_x0000_t202" style="width:47.7pt;height:15.4pt;margin-top:213.65pt;margin-left:154.5pt;mso-height-percent:0;mso-height-relative:margin;mso-width-percent:0;mso-width-relative:margin;mso-wrap-distance-bottom:3.6pt;mso-wrap-distance-left:9pt;mso-wrap-distance-right:9pt;mso-wrap-distance-top:3.6pt;position:absolute;v-text-anchor:top;z-index:251858944" fillcolor="white" stroked="f" strokeweight="0.75pt">
                <v:textbox inset="0,0,0,0">
                  <w:txbxContent>
                    <w:p w:rsidR="00265C5E" w:rsidRPr="00235A43" w:rsidP="00265C5E" w14:paraId="5E640B77" w14:textId="77777777">
                      <w:pPr>
                        <w:bidi w:val="0"/>
                        <w:rPr>
                          <w:color w:val="595959" w:themeColor="text1" w:themeTint="A6"/>
                          <w:sz w:val="16"/>
                          <w:szCs w:val="16"/>
                        </w:rPr>
                      </w:pPr>
                      <w:r w:rsidRPr="00235A43">
                        <w:rPr>
                          <w:color w:val="595959" w:themeColor="text1" w:themeTint="A6"/>
                          <w:sz w:val="16"/>
                          <w:szCs w:val="16"/>
                          <w:rtl w:val="0"/>
                          <w:lang w:val="fr"/>
                        </w:rPr>
                        <w:t>Finalisé</w:t>
                      </w:r>
                    </w:p>
                  </w:txbxContent>
                </v:textbox>
              </v:shape>
            </w:pict>
          </mc:Fallback>
        </mc:AlternateContent>
      </w:r>
      <w:r w:rsidR="00893E0D" w:rsidRPr="004F4004">
        <w:rPr>
          <w:rFonts w:cs="Arial"/>
          <w:noProof/>
          <w:lang w:eastAsia="en-AU"/>
        </w:rPr>
        <w:drawing>
          <wp:inline distT="0" distB="0" distL="0" distR="0" wp14:anchorId="5AB6BB2F" wp14:editId="3A3B3FA5">
            <wp:extent cx="7071995" cy="2969260"/>
            <wp:effectExtent l="0" t="0" r="0" b="2540"/>
            <wp:docPr id="21" name="Picture 21" descr="Graphique à barres illustrant les avancements du PAC sur la sécurité par juridiction à partir du tableau 9 de la p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que à barres illustrant les avancements du PAC sur la sécurité par juridiction à partir du tableau 9 de la page 1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7071995" cy="2969260"/>
                    </a:xfrm>
                    <a:prstGeom prst="rect">
                      <a:avLst/>
                    </a:prstGeom>
                    <a:noFill/>
                  </pic:spPr>
                </pic:pic>
              </a:graphicData>
            </a:graphic>
          </wp:inline>
        </w:drawing>
      </w:r>
    </w:p>
    <w:p w14:paraId="4C491F5A" w14:textId="77777777" w:rsidR="00893E0D" w:rsidRPr="004F4004" w:rsidRDefault="00893E0D" w:rsidP="00A75BCD">
      <w:pPr>
        <w:spacing w:before="60" w:after="120" w:line="240" w:lineRule="auto"/>
        <w:rPr>
          <w:rFonts w:cs="Arial"/>
        </w:rPr>
      </w:pPr>
    </w:p>
    <w:p w14:paraId="2C44A394" w14:textId="77777777" w:rsidR="00D10B27" w:rsidRPr="004F4004" w:rsidRDefault="00000000" w:rsidP="00A75BCD">
      <w:pPr>
        <w:spacing w:before="60" w:after="120" w:line="240" w:lineRule="auto"/>
        <w:rPr>
          <w:rFonts w:cs="Arial"/>
          <w:lang w:val="fr-FR"/>
        </w:rPr>
      </w:pPr>
      <w:r w:rsidRPr="004F4004">
        <w:rPr>
          <w:rFonts w:cs="Arial"/>
          <w:lang w:val="fr"/>
        </w:rPr>
        <w:t>Tableau 10 : PAC sur la sécurité - état d'avancement des actions par objectif</w:t>
      </w:r>
    </w:p>
    <w:tbl>
      <w:tblPr>
        <w:tblW w:w="9736" w:type="dxa"/>
        <w:tblLayout w:type="fixed"/>
        <w:tblLook w:val="04A0" w:firstRow="1" w:lastRow="0" w:firstColumn="1" w:lastColumn="0" w:noHBand="0" w:noVBand="1"/>
      </w:tblPr>
      <w:tblGrid>
        <w:gridCol w:w="1271"/>
        <w:gridCol w:w="1410"/>
        <w:gridCol w:w="1411"/>
        <w:gridCol w:w="1290"/>
        <w:gridCol w:w="1276"/>
        <w:gridCol w:w="1842"/>
        <w:gridCol w:w="1236"/>
      </w:tblGrid>
      <w:tr w:rsidR="00BB72C5" w:rsidRPr="004F4004" w14:paraId="624884B2" w14:textId="77777777" w:rsidTr="00D10C81">
        <w:trPr>
          <w:trHeight w:val="9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41D1C" w14:textId="77777777" w:rsidR="009A7249" w:rsidRPr="004F4004" w:rsidRDefault="00000000" w:rsidP="009A7249">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Objectif</w:t>
            </w:r>
          </w:p>
        </w:tc>
        <w:tc>
          <w:tcPr>
            <w:tcW w:w="1410" w:type="dxa"/>
            <w:tcBorders>
              <w:top w:val="single" w:sz="4" w:space="0" w:color="auto"/>
              <w:left w:val="nil"/>
              <w:bottom w:val="single" w:sz="4" w:space="0" w:color="auto"/>
              <w:right w:val="single" w:sz="4" w:space="0" w:color="auto"/>
            </w:tcBorders>
            <w:shd w:val="clear" w:color="auto" w:fill="auto"/>
            <w:vAlign w:val="bottom"/>
            <w:hideMark/>
          </w:tcPr>
          <w:p w14:paraId="301DABCA" w14:textId="77777777" w:rsidR="009A7249" w:rsidRPr="004F4004" w:rsidRDefault="00000000" w:rsidP="009A7249">
            <w:pPr>
              <w:spacing w:after="0" w:line="240" w:lineRule="auto"/>
              <w:jc w:val="center"/>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Finalisé</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7D543E71" w14:textId="77777777" w:rsidR="009A7249" w:rsidRPr="004F4004" w:rsidRDefault="00000000" w:rsidP="009A7249">
            <w:pPr>
              <w:spacing w:after="0" w:line="240" w:lineRule="auto"/>
              <w:jc w:val="center"/>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En bonne voie</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14:paraId="23EC81FE" w14:textId="77777777" w:rsidR="009A7249" w:rsidRPr="004F4004" w:rsidRDefault="00000000" w:rsidP="009A7249">
            <w:pPr>
              <w:spacing w:after="0" w:line="240" w:lineRule="auto"/>
              <w:jc w:val="center"/>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Quelques retards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343BA60" w14:textId="77777777" w:rsidR="009A7249" w:rsidRPr="004F4004" w:rsidRDefault="00000000" w:rsidP="009A7249">
            <w:pPr>
              <w:spacing w:after="0" w:line="240" w:lineRule="auto"/>
              <w:jc w:val="center"/>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En pause</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1851CB32" w14:textId="77777777" w:rsidR="009A7249" w:rsidRPr="004F4004" w:rsidRDefault="00000000" w:rsidP="009A7249">
            <w:pPr>
              <w:spacing w:after="0" w:line="240" w:lineRule="auto"/>
              <w:jc w:val="center"/>
              <w:rPr>
                <w:rFonts w:ascii="Calibri" w:eastAsia="Times New Roman" w:hAnsi="Calibri" w:cs="Calibri"/>
                <w:b/>
                <w:bCs/>
                <w:color w:val="000000"/>
                <w:lang w:val="fr-FR" w:eastAsia="en-AU"/>
              </w:rPr>
            </w:pPr>
            <w:r w:rsidRPr="004F4004">
              <w:rPr>
                <w:rFonts w:ascii="Calibri" w:eastAsia="Times New Roman" w:hAnsi="Calibri" w:cs="Calibri"/>
                <w:b/>
                <w:bCs/>
                <w:color w:val="000000"/>
                <w:lang w:val="fr" w:eastAsia="en-AU"/>
              </w:rPr>
              <w:t>Commencement à une date ultérieure</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14ECFA3C" w14:textId="77777777" w:rsidR="009A7249" w:rsidRPr="004F4004" w:rsidRDefault="00000000" w:rsidP="009A7249">
            <w:pPr>
              <w:spacing w:after="0" w:line="240" w:lineRule="auto"/>
              <w:jc w:val="center"/>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Total</w:t>
            </w:r>
          </w:p>
        </w:tc>
      </w:tr>
      <w:tr w:rsidR="00BB72C5" w:rsidRPr="004F4004" w14:paraId="58A3719B" w14:textId="77777777" w:rsidTr="00D10C8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1783A6"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1</w:t>
            </w:r>
          </w:p>
        </w:tc>
        <w:tc>
          <w:tcPr>
            <w:tcW w:w="1410" w:type="dxa"/>
            <w:tcBorders>
              <w:top w:val="nil"/>
              <w:left w:val="nil"/>
              <w:bottom w:val="single" w:sz="4" w:space="0" w:color="auto"/>
              <w:right w:val="single" w:sz="4" w:space="0" w:color="auto"/>
            </w:tcBorders>
            <w:shd w:val="clear" w:color="auto" w:fill="auto"/>
            <w:noWrap/>
            <w:vAlign w:val="bottom"/>
            <w:hideMark/>
          </w:tcPr>
          <w:p w14:paraId="082228C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411" w:type="dxa"/>
            <w:tcBorders>
              <w:top w:val="nil"/>
              <w:left w:val="nil"/>
              <w:bottom w:val="single" w:sz="4" w:space="0" w:color="auto"/>
              <w:right w:val="single" w:sz="4" w:space="0" w:color="auto"/>
            </w:tcBorders>
            <w:shd w:val="clear" w:color="auto" w:fill="auto"/>
            <w:noWrap/>
            <w:vAlign w:val="bottom"/>
            <w:hideMark/>
          </w:tcPr>
          <w:p w14:paraId="21826FD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13</w:t>
            </w:r>
          </w:p>
        </w:tc>
        <w:tc>
          <w:tcPr>
            <w:tcW w:w="1290" w:type="dxa"/>
            <w:tcBorders>
              <w:top w:val="nil"/>
              <w:left w:val="nil"/>
              <w:bottom w:val="single" w:sz="4" w:space="0" w:color="auto"/>
              <w:right w:val="single" w:sz="4" w:space="0" w:color="auto"/>
            </w:tcBorders>
            <w:shd w:val="clear" w:color="auto" w:fill="auto"/>
            <w:noWrap/>
            <w:vAlign w:val="bottom"/>
            <w:hideMark/>
          </w:tcPr>
          <w:p w14:paraId="2408A0D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7A0FDC0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842" w:type="dxa"/>
            <w:tcBorders>
              <w:top w:val="nil"/>
              <w:left w:val="nil"/>
              <w:bottom w:val="single" w:sz="4" w:space="0" w:color="auto"/>
              <w:right w:val="single" w:sz="4" w:space="0" w:color="auto"/>
            </w:tcBorders>
            <w:shd w:val="clear" w:color="auto" w:fill="auto"/>
            <w:noWrap/>
            <w:vAlign w:val="bottom"/>
            <w:hideMark/>
          </w:tcPr>
          <w:p w14:paraId="4D78FD04"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236" w:type="dxa"/>
            <w:tcBorders>
              <w:top w:val="nil"/>
              <w:left w:val="nil"/>
              <w:bottom w:val="single" w:sz="4" w:space="0" w:color="auto"/>
              <w:right w:val="single" w:sz="4" w:space="0" w:color="auto"/>
            </w:tcBorders>
            <w:shd w:val="clear" w:color="auto" w:fill="auto"/>
            <w:noWrap/>
            <w:vAlign w:val="bottom"/>
            <w:hideMark/>
          </w:tcPr>
          <w:p w14:paraId="358F61B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20</w:t>
            </w:r>
          </w:p>
        </w:tc>
      </w:tr>
      <w:tr w:rsidR="00BB72C5" w:rsidRPr="004F4004" w14:paraId="6C356F86" w14:textId="77777777" w:rsidTr="00D10C8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14A2AE4"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2</w:t>
            </w:r>
          </w:p>
        </w:tc>
        <w:tc>
          <w:tcPr>
            <w:tcW w:w="1410" w:type="dxa"/>
            <w:tcBorders>
              <w:top w:val="nil"/>
              <w:left w:val="nil"/>
              <w:bottom w:val="single" w:sz="4" w:space="0" w:color="auto"/>
              <w:right w:val="single" w:sz="4" w:space="0" w:color="auto"/>
            </w:tcBorders>
            <w:shd w:val="clear" w:color="auto" w:fill="auto"/>
            <w:noWrap/>
            <w:vAlign w:val="bottom"/>
            <w:hideMark/>
          </w:tcPr>
          <w:p w14:paraId="655C2FA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411" w:type="dxa"/>
            <w:tcBorders>
              <w:top w:val="nil"/>
              <w:left w:val="nil"/>
              <w:bottom w:val="single" w:sz="4" w:space="0" w:color="auto"/>
              <w:right w:val="single" w:sz="4" w:space="0" w:color="auto"/>
            </w:tcBorders>
            <w:shd w:val="clear" w:color="auto" w:fill="auto"/>
            <w:noWrap/>
            <w:vAlign w:val="bottom"/>
            <w:hideMark/>
          </w:tcPr>
          <w:p w14:paraId="1C9D678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19</w:t>
            </w:r>
          </w:p>
        </w:tc>
        <w:tc>
          <w:tcPr>
            <w:tcW w:w="1290" w:type="dxa"/>
            <w:tcBorders>
              <w:top w:val="nil"/>
              <w:left w:val="nil"/>
              <w:bottom w:val="single" w:sz="4" w:space="0" w:color="auto"/>
              <w:right w:val="single" w:sz="4" w:space="0" w:color="auto"/>
            </w:tcBorders>
            <w:shd w:val="clear" w:color="auto" w:fill="auto"/>
            <w:noWrap/>
            <w:vAlign w:val="bottom"/>
            <w:hideMark/>
          </w:tcPr>
          <w:p w14:paraId="5D984BB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276" w:type="dxa"/>
            <w:tcBorders>
              <w:top w:val="nil"/>
              <w:left w:val="nil"/>
              <w:bottom w:val="single" w:sz="4" w:space="0" w:color="auto"/>
              <w:right w:val="single" w:sz="4" w:space="0" w:color="auto"/>
            </w:tcBorders>
            <w:shd w:val="clear" w:color="auto" w:fill="auto"/>
            <w:noWrap/>
            <w:vAlign w:val="bottom"/>
            <w:hideMark/>
          </w:tcPr>
          <w:p w14:paraId="369D06B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842" w:type="dxa"/>
            <w:tcBorders>
              <w:top w:val="nil"/>
              <w:left w:val="nil"/>
              <w:bottom w:val="single" w:sz="4" w:space="0" w:color="auto"/>
              <w:right w:val="single" w:sz="4" w:space="0" w:color="auto"/>
            </w:tcBorders>
            <w:shd w:val="clear" w:color="auto" w:fill="auto"/>
            <w:noWrap/>
            <w:vAlign w:val="bottom"/>
            <w:hideMark/>
          </w:tcPr>
          <w:p w14:paraId="4116870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36" w:type="dxa"/>
            <w:tcBorders>
              <w:top w:val="nil"/>
              <w:left w:val="nil"/>
              <w:bottom w:val="single" w:sz="4" w:space="0" w:color="auto"/>
              <w:right w:val="single" w:sz="4" w:space="0" w:color="auto"/>
            </w:tcBorders>
            <w:shd w:val="clear" w:color="auto" w:fill="auto"/>
            <w:noWrap/>
            <w:vAlign w:val="bottom"/>
            <w:hideMark/>
          </w:tcPr>
          <w:p w14:paraId="1846B90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26</w:t>
            </w:r>
          </w:p>
        </w:tc>
      </w:tr>
      <w:tr w:rsidR="00BB72C5" w:rsidRPr="004F4004" w14:paraId="08367C2D" w14:textId="77777777" w:rsidTr="00D10C8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9045F0A"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3</w:t>
            </w:r>
          </w:p>
        </w:tc>
        <w:tc>
          <w:tcPr>
            <w:tcW w:w="1410" w:type="dxa"/>
            <w:tcBorders>
              <w:top w:val="nil"/>
              <w:left w:val="nil"/>
              <w:bottom w:val="single" w:sz="4" w:space="0" w:color="auto"/>
              <w:right w:val="single" w:sz="4" w:space="0" w:color="auto"/>
            </w:tcBorders>
            <w:shd w:val="clear" w:color="auto" w:fill="auto"/>
            <w:noWrap/>
            <w:vAlign w:val="bottom"/>
            <w:hideMark/>
          </w:tcPr>
          <w:p w14:paraId="17BEEA1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411" w:type="dxa"/>
            <w:tcBorders>
              <w:top w:val="nil"/>
              <w:left w:val="nil"/>
              <w:bottom w:val="single" w:sz="4" w:space="0" w:color="auto"/>
              <w:right w:val="single" w:sz="4" w:space="0" w:color="auto"/>
            </w:tcBorders>
            <w:shd w:val="clear" w:color="auto" w:fill="auto"/>
            <w:noWrap/>
            <w:vAlign w:val="bottom"/>
            <w:hideMark/>
          </w:tcPr>
          <w:p w14:paraId="1228081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36</w:t>
            </w:r>
          </w:p>
        </w:tc>
        <w:tc>
          <w:tcPr>
            <w:tcW w:w="1290" w:type="dxa"/>
            <w:tcBorders>
              <w:top w:val="nil"/>
              <w:left w:val="nil"/>
              <w:bottom w:val="single" w:sz="4" w:space="0" w:color="auto"/>
              <w:right w:val="single" w:sz="4" w:space="0" w:color="auto"/>
            </w:tcBorders>
            <w:shd w:val="clear" w:color="auto" w:fill="auto"/>
            <w:noWrap/>
            <w:vAlign w:val="bottom"/>
            <w:hideMark/>
          </w:tcPr>
          <w:p w14:paraId="24CB44F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10</w:t>
            </w:r>
          </w:p>
        </w:tc>
        <w:tc>
          <w:tcPr>
            <w:tcW w:w="1276" w:type="dxa"/>
            <w:tcBorders>
              <w:top w:val="nil"/>
              <w:left w:val="nil"/>
              <w:bottom w:val="single" w:sz="4" w:space="0" w:color="auto"/>
              <w:right w:val="single" w:sz="4" w:space="0" w:color="auto"/>
            </w:tcBorders>
            <w:shd w:val="clear" w:color="auto" w:fill="auto"/>
            <w:noWrap/>
            <w:vAlign w:val="bottom"/>
            <w:hideMark/>
          </w:tcPr>
          <w:p w14:paraId="252216D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842" w:type="dxa"/>
            <w:tcBorders>
              <w:top w:val="nil"/>
              <w:left w:val="nil"/>
              <w:bottom w:val="single" w:sz="4" w:space="0" w:color="auto"/>
              <w:right w:val="single" w:sz="4" w:space="0" w:color="auto"/>
            </w:tcBorders>
            <w:shd w:val="clear" w:color="auto" w:fill="auto"/>
            <w:noWrap/>
            <w:vAlign w:val="bottom"/>
            <w:hideMark/>
          </w:tcPr>
          <w:p w14:paraId="27D419A4"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36" w:type="dxa"/>
            <w:tcBorders>
              <w:top w:val="nil"/>
              <w:left w:val="nil"/>
              <w:bottom w:val="single" w:sz="4" w:space="0" w:color="auto"/>
              <w:right w:val="single" w:sz="4" w:space="0" w:color="auto"/>
            </w:tcBorders>
            <w:shd w:val="clear" w:color="auto" w:fill="auto"/>
            <w:noWrap/>
            <w:vAlign w:val="bottom"/>
            <w:hideMark/>
          </w:tcPr>
          <w:p w14:paraId="0EE87E0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53</w:t>
            </w:r>
          </w:p>
        </w:tc>
      </w:tr>
      <w:tr w:rsidR="00BB72C5" w:rsidRPr="004F4004" w14:paraId="7D466ADF" w14:textId="77777777" w:rsidTr="00D10C8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D468A56"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4</w:t>
            </w:r>
          </w:p>
        </w:tc>
        <w:tc>
          <w:tcPr>
            <w:tcW w:w="1410" w:type="dxa"/>
            <w:tcBorders>
              <w:top w:val="nil"/>
              <w:left w:val="nil"/>
              <w:bottom w:val="single" w:sz="4" w:space="0" w:color="auto"/>
              <w:right w:val="single" w:sz="4" w:space="0" w:color="auto"/>
            </w:tcBorders>
            <w:shd w:val="clear" w:color="auto" w:fill="auto"/>
            <w:noWrap/>
            <w:vAlign w:val="bottom"/>
            <w:hideMark/>
          </w:tcPr>
          <w:p w14:paraId="0635E3B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411" w:type="dxa"/>
            <w:tcBorders>
              <w:top w:val="nil"/>
              <w:left w:val="nil"/>
              <w:bottom w:val="single" w:sz="4" w:space="0" w:color="auto"/>
              <w:right w:val="single" w:sz="4" w:space="0" w:color="auto"/>
            </w:tcBorders>
            <w:shd w:val="clear" w:color="auto" w:fill="auto"/>
            <w:noWrap/>
            <w:vAlign w:val="bottom"/>
            <w:hideMark/>
          </w:tcPr>
          <w:p w14:paraId="5C6E324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17</w:t>
            </w:r>
          </w:p>
        </w:tc>
        <w:tc>
          <w:tcPr>
            <w:tcW w:w="1290" w:type="dxa"/>
            <w:tcBorders>
              <w:top w:val="nil"/>
              <w:left w:val="nil"/>
              <w:bottom w:val="single" w:sz="4" w:space="0" w:color="auto"/>
              <w:right w:val="single" w:sz="4" w:space="0" w:color="auto"/>
            </w:tcBorders>
            <w:shd w:val="clear" w:color="auto" w:fill="auto"/>
            <w:noWrap/>
            <w:vAlign w:val="bottom"/>
            <w:hideMark/>
          </w:tcPr>
          <w:p w14:paraId="0A8BDA9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324D6B9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842" w:type="dxa"/>
            <w:tcBorders>
              <w:top w:val="nil"/>
              <w:left w:val="nil"/>
              <w:bottom w:val="single" w:sz="4" w:space="0" w:color="auto"/>
              <w:right w:val="single" w:sz="4" w:space="0" w:color="auto"/>
            </w:tcBorders>
            <w:shd w:val="clear" w:color="auto" w:fill="auto"/>
            <w:noWrap/>
            <w:vAlign w:val="bottom"/>
            <w:hideMark/>
          </w:tcPr>
          <w:p w14:paraId="5F250AB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2B191BA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24</w:t>
            </w:r>
          </w:p>
        </w:tc>
      </w:tr>
      <w:tr w:rsidR="00BB72C5" w:rsidRPr="004F4004" w14:paraId="6AD666E1" w14:textId="77777777" w:rsidTr="00D10C8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17ED65D"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5</w:t>
            </w:r>
          </w:p>
        </w:tc>
        <w:tc>
          <w:tcPr>
            <w:tcW w:w="1410" w:type="dxa"/>
            <w:tcBorders>
              <w:top w:val="nil"/>
              <w:left w:val="nil"/>
              <w:bottom w:val="single" w:sz="4" w:space="0" w:color="auto"/>
              <w:right w:val="single" w:sz="4" w:space="0" w:color="auto"/>
            </w:tcBorders>
            <w:shd w:val="clear" w:color="auto" w:fill="auto"/>
            <w:noWrap/>
            <w:vAlign w:val="bottom"/>
            <w:hideMark/>
          </w:tcPr>
          <w:p w14:paraId="49F2703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411" w:type="dxa"/>
            <w:tcBorders>
              <w:top w:val="nil"/>
              <w:left w:val="nil"/>
              <w:bottom w:val="single" w:sz="4" w:space="0" w:color="auto"/>
              <w:right w:val="single" w:sz="4" w:space="0" w:color="auto"/>
            </w:tcBorders>
            <w:shd w:val="clear" w:color="auto" w:fill="auto"/>
            <w:noWrap/>
            <w:vAlign w:val="bottom"/>
            <w:hideMark/>
          </w:tcPr>
          <w:p w14:paraId="74C8FF2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290" w:type="dxa"/>
            <w:tcBorders>
              <w:top w:val="nil"/>
              <w:left w:val="nil"/>
              <w:bottom w:val="single" w:sz="4" w:space="0" w:color="auto"/>
              <w:right w:val="single" w:sz="4" w:space="0" w:color="auto"/>
            </w:tcBorders>
            <w:shd w:val="clear" w:color="auto" w:fill="auto"/>
            <w:noWrap/>
            <w:vAlign w:val="bottom"/>
            <w:hideMark/>
          </w:tcPr>
          <w:p w14:paraId="5DF11B9C"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276" w:type="dxa"/>
            <w:tcBorders>
              <w:top w:val="nil"/>
              <w:left w:val="nil"/>
              <w:bottom w:val="single" w:sz="4" w:space="0" w:color="auto"/>
              <w:right w:val="single" w:sz="4" w:space="0" w:color="auto"/>
            </w:tcBorders>
            <w:shd w:val="clear" w:color="auto" w:fill="auto"/>
            <w:noWrap/>
            <w:vAlign w:val="bottom"/>
            <w:hideMark/>
          </w:tcPr>
          <w:p w14:paraId="05BD228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842" w:type="dxa"/>
            <w:tcBorders>
              <w:top w:val="nil"/>
              <w:left w:val="nil"/>
              <w:bottom w:val="single" w:sz="4" w:space="0" w:color="auto"/>
              <w:right w:val="single" w:sz="4" w:space="0" w:color="auto"/>
            </w:tcBorders>
            <w:shd w:val="clear" w:color="auto" w:fill="auto"/>
            <w:noWrap/>
            <w:vAlign w:val="bottom"/>
            <w:hideMark/>
          </w:tcPr>
          <w:p w14:paraId="43E2CD1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6EE1E33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9</w:t>
            </w:r>
          </w:p>
        </w:tc>
      </w:tr>
      <w:tr w:rsidR="00BB72C5" w:rsidRPr="004F4004" w14:paraId="14476E41" w14:textId="77777777" w:rsidTr="00D10C8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35C50B" w14:textId="77777777" w:rsidR="009A7249" w:rsidRPr="004F4004" w:rsidRDefault="00000000" w:rsidP="009A7249">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En général</w:t>
            </w:r>
          </w:p>
        </w:tc>
        <w:tc>
          <w:tcPr>
            <w:tcW w:w="1410" w:type="dxa"/>
            <w:tcBorders>
              <w:top w:val="nil"/>
              <w:left w:val="nil"/>
              <w:bottom w:val="single" w:sz="4" w:space="0" w:color="auto"/>
              <w:right w:val="single" w:sz="4" w:space="0" w:color="auto"/>
            </w:tcBorders>
            <w:shd w:val="clear" w:color="auto" w:fill="auto"/>
            <w:noWrap/>
            <w:vAlign w:val="bottom"/>
            <w:hideMark/>
          </w:tcPr>
          <w:p w14:paraId="2FD501DA"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15</w:t>
            </w:r>
          </w:p>
        </w:tc>
        <w:tc>
          <w:tcPr>
            <w:tcW w:w="1411" w:type="dxa"/>
            <w:tcBorders>
              <w:top w:val="nil"/>
              <w:left w:val="nil"/>
              <w:bottom w:val="single" w:sz="4" w:space="0" w:color="auto"/>
              <w:right w:val="single" w:sz="4" w:space="0" w:color="auto"/>
            </w:tcBorders>
            <w:shd w:val="clear" w:color="auto" w:fill="auto"/>
            <w:noWrap/>
            <w:vAlign w:val="bottom"/>
            <w:hideMark/>
          </w:tcPr>
          <w:p w14:paraId="19B4CD48"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88</w:t>
            </w:r>
          </w:p>
        </w:tc>
        <w:tc>
          <w:tcPr>
            <w:tcW w:w="1290" w:type="dxa"/>
            <w:tcBorders>
              <w:top w:val="nil"/>
              <w:left w:val="nil"/>
              <w:bottom w:val="single" w:sz="4" w:space="0" w:color="auto"/>
              <w:right w:val="single" w:sz="4" w:space="0" w:color="auto"/>
            </w:tcBorders>
            <w:shd w:val="clear" w:color="auto" w:fill="auto"/>
            <w:noWrap/>
            <w:vAlign w:val="bottom"/>
            <w:hideMark/>
          </w:tcPr>
          <w:p w14:paraId="483408C4"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21</w:t>
            </w:r>
          </w:p>
        </w:tc>
        <w:tc>
          <w:tcPr>
            <w:tcW w:w="1276" w:type="dxa"/>
            <w:tcBorders>
              <w:top w:val="nil"/>
              <w:left w:val="nil"/>
              <w:bottom w:val="single" w:sz="4" w:space="0" w:color="auto"/>
              <w:right w:val="single" w:sz="4" w:space="0" w:color="auto"/>
            </w:tcBorders>
            <w:shd w:val="clear" w:color="auto" w:fill="auto"/>
            <w:noWrap/>
            <w:vAlign w:val="bottom"/>
            <w:hideMark/>
          </w:tcPr>
          <w:p w14:paraId="0F41173B"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3</w:t>
            </w:r>
          </w:p>
        </w:tc>
        <w:tc>
          <w:tcPr>
            <w:tcW w:w="1842" w:type="dxa"/>
            <w:tcBorders>
              <w:top w:val="nil"/>
              <w:left w:val="nil"/>
              <w:bottom w:val="single" w:sz="4" w:space="0" w:color="auto"/>
              <w:right w:val="single" w:sz="4" w:space="0" w:color="auto"/>
            </w:tcBorders>
            <w:shd w:val="clear" w:color="auto" w:fill="auto"/>
            <w:noWrap/>
            <w:vAlign w:val="bottom"/>
            <w:hideMark/>
          </w:tcPr>
          <w:p w14:paraId="4F24E59C"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5</w:t>
            </w:r>
          </w:p>
        </w:tc>
        <w:tc>
          <w:tcPr>
            <w:tcW w:w="1236" w:type="dxa"/>
            <w:tcBorders>
              <w:top w:val="nil"/>
              <w:left w:val="nil"/>
              <w:bottom w:val="single" w:sz="4" w:space="0" w:color="auto"/>
              <w:right w:val="single" w:sz="4" w:space="0" w:color="auto"/>
            </w:tcBorders>
            <w:shd w:val="clear" w:color="auto" w:fill="auto"/>
            <w:noWrap/>
            <w:vAlign w:val="bottom"/>
            <w:hideMark/>
          </w:tcPr>
          <w:p w14:paraId="55896DD5"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132</w:t>
            </w:r>
          </w:p>
        </w:tc>
      </w:tr>
    </w:tbl>
    <w:p w14:paraId="135D8058" w14:textId="77777777" w:rsidR="009A7249" w:rsidRPr="004F4004" w:rsidRDefault="009A7249" w:rsidP="00A75BCD">
      <w:pPr>
        <w:spacing w:before="60" w:after="120" w:line="240" w:lineRule="auto"/>
        <w:rPr>
          <w:rFonts w:eastAsia="Times New Roman" w:cs="Arial"/>
          <w:b/>
          <w:bCs/>
          <w:color w:val="000000"/>
          <w:lang w:eastAsia="en-AU"/>
        </w:rPr>
      </w:pPr>
    </w:p>
    <w:p w14:paraId="05116373" w14:textId="77777777" w:rsidR="00D10B27" w:rsidRPr="004F4004" w:rsidRDefault="00000000" w:rsidP="00A75BCD">
      <w:pPr>
        <w:spacing w:before="60" w:after="120" w:line="240" w:lineRule="auto"/>
        <w:rPr>
          <w:rFonts w:cs="Arial"/>
          <w:lang w:val="fr-FR"/>
        </w:rPr>
      </w:pPr>
      <w:r w:rsidRPr="004F4004">
        <w:rPr>
          <w:rFonts w:cs="Arial"/>
          <w:lang w:val="fr"/>
        </w:rPr>
        <w:t>Graphique 10 : PAC sur la sécurité - progrès des actions par objectif</w:t>
      </w:r>
    </w:p>
    <w:p w14:paraId="0720DE17" w14:textId="77777777" w:rsidR="00893E0D" w:rsidRPr="004F4004" w:rsidRDefault="00000000" w:rsidP="00A81E84">
      <w:pPr>
        <w:rPr>
          <w:rFonts w:cs="Arial"/>
        </w:rPr>
      </w:pPr>
      <w:r w:rsidRPr="004F4004">
        <w:rPr>
          <w:rFonts w:cs="Arial"/>
          <w:noProof/>
        </w:rPr>
        <mc:AlternateContent>
          <mc:Choice Requires="wps">
            <w:drawing>
              <wp:anchor distT="45720" distB="45720" distL="114300" distR="114300" simplePos="0" relativeHeight="251909120" behindDoc="0" locked="0" layoutInCell="1" allowOverlap="1" wp14:anchorId="0B8D2C66" wp14:editId="41ED01E6">
                <wp:simplePos x="0" y="0"/>
                <wp:positionH relativeFrom="margin">
                  <wp:posOffset>62267</wp:posOffset>
                </wp:positionH>
                <wp:positionV relativeFrom="paragraph">
                  <wp:posOffset>1273175</wp:posOffset>
                </wp:positionV>
                <wp:extent cx="560070" cy="181610"/>
                <wp:effectExtent l="0" t="0" r="0" b="889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12870ADD"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fr"/>
                              </w:rPr>
                              <w:t>Objectif 5</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1" o:spid="_x0000_s1137" type="#_x0000_t202" style="width:44.1pt;height:14.3pt;margin-top:100.25pt;margin-left:4.9pt;mso-height-percent:0;mso-height-relative:margin;mso-position-horizontal-relative:margin;mso-width-percent:0;mso-width-relative:margin;mso-wrap-distance-bottom:3.6pt;mso-wrap-distance-left:9pt;mso-wrap-distance-right:9pt;mso-wrap-distance-top:3.6pt;position:absolute;v-text-anchor:top;z-index:251908096" fillcolor="white" stroked="f" strokeweight="0.75pt">
                <v:textbox inset="0,0,0,0">
                  <w:txbxContent>
                    <w:p w:rsidR="00265C5E" w:rsidRPr="00AB3082" w:rsidP="00265C5E" w14:paraId="181329DD" w14:textId="201EEB9B">
                      <w:pPr>
                        <w:bidi w:val="0"/>
                        <w:jc w:val="right"/>
                        <w:rPr>
                          <w:color w:val="595959" w:themeColor="text1" w:themeTint="A6"/>
                          <w:sz w:val="16"/>
                          <w:szCs w:val="16"/>
                        </w:rPr>
                      </w:pPr>
                      <w:r w:rsidRPr="00AB3082">
                        <w:rPr>
                          <w:color w:val="595959" w:themeColor="text1" w:themeTint="A6"/>
                          <w:sz w:val="16"/>
                          <w:szCs w:val="16"/>
                          <w:rtl w:val="0"/>
                          <w:lang w:val="fr"/>
                        </w:rPr>
                        <w:t>Objectif 5</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907072" behindDoc="0" locked="0" layoutInCell="1" allowOverlap="1" wp14:anchorId="3C6E9AEA" wp14:editId="7A39CBFC">
                <wp:simplePos x="0" y="0"/>
                <wp:positionH relativeFrom="margin">
                  <wp:posOffset>61595</wp:posOffset>
                </wp:positionH>
                <wp:positionV relativeFrom="paragraph">
                  <wp:posOffset>1078193</wp:posOffset>
                </wp:positionV>
                <wp:extent cx="560070" cy="181610"/>
                <wp:effectExtent l="0" t="0" r="0" b="889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7EC1B48A"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fr"/>
                              </w:rPr>
                              <w:t>Objectif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0" o:spid="_x0000_s1138" type="#_x0000_t202" style="width:44.1pt;height:14.3pt;margin-top:84.9pt;margin-left:4.85pt;mso-height-percent:0;mso-height-relative:margin;mso-position-horizontal-relative:margin;mso-width-percent:0;mso-width-relative:margin;mso-wrap-distance-bottom:3.6pt;mso-wrap-distance-left:9pt;mso-wrap-distance-right:9pt;mso-wrap-distance-top:3.6pt;position:absolute;v-text-anchor:top;z-index:251906048" fillcolor="white" stroked="f" strokeweight="0.75pt">
                <v:textbox inset="0,0,0,0">
                  <w:txbxContent>
                    <w:p w:rsidR="00265C5E" w:rsidRPr="00AB3082" w:rsidP="00265C5E" w14:paraId="0FD3475E" w14:textId="187E0009">
                      <w:pPr>
                        <w:bidi w:val="0"/>
                        <w:jc w:val="right"/>
                        <w:rPr>
                          <w:color w:val="595959" w:themeColor="text1" w:themeTint="A6"/>
                          <w:sz w:val="16"/>
                          <w:szCs w:val="16"/>
                        </w:rPr>
                      </w:pPr>
                      <w:r w:rsidRPr="00AB3082">
                        <w:rPr>
                          <w:color w:val="595959" w:themeColor="text1" w:themeTint="A6"/>
                          <w:sz w:val="16"/>
                          <w:szCs w:val="16"/>
                          <w:rtl w:val="0"/>
                          <w:lang w:val="fr"/>
                        </w:rPr>
                        <w:t>Objectif 4</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905024" behindDoc="0" locked="0" layoutInCell="1" allowOverlap="1" wp14:anchorId="16537F9B" wp14:editId="1C5316EE">
                <wp:simplePos x="0" y="0"/>
                <wp:positionH relativeFrom="margin">
                  <wp:posOffset>66040</wp:posOffset>
                </wp:positionH>
                <wp:positionV relativeFrom="paragraph">
                  <wp:posOffset>892773</wp:posOffset>
                </wp:positionV>
                <wp:extent cx="560070" cy="181610"/>
                <wp:effectExtent l="0" t="0" r="0" b="889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49B703E7"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fr"/>
                              </w:rPr>
                              <w:t>Objectif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9" o:spid="_x0000_s1139" type="#_x0000_t202" style="width:44.1pt;height:14.3pt;margin-top:70.3pt;margin-left:5.2pt;mso-height-percent:0;mso-height-relative:margin;mso-position-horizontal-relative:margin;mso-width-percent:0;mso-width-relative:margin;mso-wrap-distance-bottom:3.6pt;mso-wrap-distance-left:9pt;mso-wrap-distance-right:9pt;mso-wrap-distance-top:3.6pt;position:absolute;v-text-anchor:top;z-index:251904000" fillcolor="white" stroked="f" strokeweight="0.75pt">
                <v:textbox inset="0,0,0,0">
                  <w:txbxContent>
                    <w:p w:rsidR="00265C5E" w:rsidRPr="00AB3082" w:rsidP="00265C5E" w14:paraId="464D3EA3" w14:textId="37BDAEAE">
                      <w:pPr>
                        <w:bidi w:val="0"/>
                        <w:jc w:val="right"/>
                        <w:rPr>
                          <w:color w:val="595959" w:themeColor="text1" w:themeTint="A6"/>
                          <w:sz w:val="16"/>
                          <w:szCs w:val="16"/>
                        </w:rPr>
                      </w:pPr>
                      <w:r w:rsidRPr="00AB3082">
                        <w:rPr>
                          <w:color w:val="595959" w:themeColor="text1" w:themeTint="A6"/>
                          <w:sz w:val="16"/>
                          <w:szCs w:val="16"/>
                          <w:rtl w:val="0"/>
                          <w:lang w:val="fr"/>
                        </w:rPr>
                        <w:t>Objectif 3</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902976" behindDoc="0" locked="0" layoutInCell="1" allowOverlap="1" wp14:anchorId="3AA37616" wp14:editId="2BF60ABA">
                <wp:simplePos x="0" y="0"/>
                <wp:positionH relativeFrom="margin">
                  <wp:posOffset>66040</wp:posOffset>
                </wp:positionH>
                <wp:positionV relativeFrom="paragraph">
                  <wp:posOffset>695923</wp:posOffset>
                </wp:positionV>
                <wp:extent cx="560070" cy="181610"/>
                <wp:effectExtent l="0" t="0" r="0" b="889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436D4977"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fr"/>
                              </w:rPr>
                              <w:t>Objectif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8" o:spid="_x0000_s1140" type="#_x0000_t202" style="width:44.1pt;height:14.3pt;margin-top:54.8pt;margin-left:5.2pt;mso-height-percent:0;mso-height-relative:margin;mso-position-horizontal-relative:margin;mso-width-percent:0;mso-width-relative:margin;mso-wrap-distance-bottom:3.6pt;mso-wrap-distance-left:9pt;mso-wrap-distance-right:9pt;mso-wrap-distance-top:3.6pt;position:absolute;v-text-anchor:top;z-index:251901952" fillcolor="white" stroked="f" strokeweight="0.75pt">
                <v:textbox inset="0,0,0,0">
                  <w:txbxContent>
                    <w:p w:rsidR="00265C5E" w:rsidRPr="00AB3082" w:rsidP="00265C5E" w14:paraId="622F9FD0" w14:textId="77777777">
                      <w:pPr>
                        <w:bidi w:val="0"/>
                        <w:jc w:val="right"/>
                        <w:rPr>
                          <w:color w:val="595959" w:themeColor="text1" w:themeTint="A6"/>
                          <w:sz w:val="16"/>
                          <w:szCs w:val="16"/>
                        </w:rPr>
                      </w:pPr>
                      <w:r w:rsidRPr="00AB3082">
                        <w:rPr>
                          <w:color w:val="595959" w:themeColor="text1" w:themeTint="A6"/>
                          <w:sz w:val="16"/>
                          <w:szCs w:val="16"/>
                          <w:rtl w:val="0"/>
                          <w:lang w:val="fr"/>
                        </w:rPr>
                        <w:t>Objectif 2</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890688" behindDoc="0" locked="0" layoutInCell="1" allowOverlap="1" wp14:anchorId="19064828" wp14:editId="210ADE0E">
                <wp:simplePos x="0" y="0"/>
                <wp:positionH relativeFrom="column">
                  <wp:posOffset>59055</wp:posOffset>
                </wp:positionH>
                <wp:positionV relativeFrom="paragraph">
                  <wp:posOffset>509233</wp:posOffset>
                </wp:positionV>
                <wp:extent cx="563880" cy="186055"/>
                <wp:effectExtent l="0" t="0" r="7620" b="444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1AA2FF8C"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lang w:val="fr"/>
                              </w:rPr>
                              <w:t>Objectif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2" o:spid="_x0000_s1141" type="#_x0000_t202" style="width:44.4pt;height:14.65pt;margin-top:40.1pt;margin-left:4.65pt;mso-height-percent:0;mso-height-relative:margin;mso-width-percent:0;mso-width-relative:margin;mso-wrap-distance-bottom:3.6pt;mso-wrap-distance-left:9pt;mso-wrap-distance-right:9pt;mso-wrap-distance-top:3.6pt;position:absolute;v-text-anchor:top;z-index:251889664" fillcolor="white" stroked="f" strokeweight="0.75pt">
                <v:textbox inset="0,0,0,0">
                  <w:txbxContent>
                    <w:p w:rsidR="00265C5E" w:rsidRPr="00AB3082" w:rsidP="00265C5E" w14:paraId="017A2FAA" w14:textId="77777777">
                      <w:pPr>
                        <w:bidi w:val="0"/>
                        <w:jc w:val="right"/>
                        <w:rPr>
                          <w:color w:val="595959" w:themeColor="text1" w:themeTint="A6"/>
                          <w:sz w:val="16"/>
                          <w:szCs w:val="16"/>
                        </w:rPr>
                      </w:pPr>
                      <w:r w:rsidRPr="00AB3082">
                        <w:rPr>
                          <w:color w:val="595959" w:themeColor="text1" w:themeTint="A6"/>
                          <w:sz w:val="16"/>
                          <w:szCs w:val="16"/>
                          <w:rtl w:val="0"/>
                          <w:lang w:val="fr"/>
                        </w:rPr>
                        <w:t>Objectif 1</w:t>
                      </w:r>
                    </w:p>
                  </w:txbxContent>
                </v:textbox>
              </v:shape>
            </w:pict>
          </mc:Fallback>
        </mc:AlternateContent>
      </w:r>
      <w:r w:rsidRPr="004F4004">
        <w:rPr>
          <w:rFonts w:cs="Arial"/>
          <w:noProof/>
        </w:rPr>
        <mc:AlternateContent>
          <mc:Choice Requires="wps">
            <w:drawing>
              <wp:anchor distT="45720" distB="45720" distL="114300" distR="114300" simplePos="0" relativeHeight="251887616" behindDoc="0" locked="0" layoutInCell="1" allowOverlap="1" wp14:anchorId="38F5896A" wp14:editId="3EA5888A">
                <wp:simplePos x="0" y="0"/>
                <wp:positionH relativeFrom="column">
                  <wp:posOffset>1154953</wp:posOffset>
                </wp:positionH>
                <wp:positionV relativeFrom="paragraph">
                  <wp:posOffset>73660</wp:posOffset>
                </wp:positionV>
                <wp:extent cx="4070350" cy="309880"/>
                <wp:effectExtent l="0" t="0" r="635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309880"/>
                        </a:xfrm>
                        <a:prstGeom prst="rect">
                          <a:avLst/>
                        </a:prstGeom>
                        <a:solidFill>
                          <a:schemeClr val="bg1"/>
                        </a:solidFill>
                        <a:ln w="9525">
                          <a:noFill/>
                          <a:miter lim="800000"/>
                          <a:headEnd/>
                          <a:tailEnd/>
                        </a:ln>
                      </wps:spPr>
                      <wps:txbx>
                        <w:txbxContent>
                          <w:p w14:paraId="7BF34D89" w14:textId="54755A40" w:rsidR="00265C5E" w:rsidRPr="00D10C81" w:rsidRDefault="00D10C81" w:rsidP="00265C5E">
                            <w:pPr>
                              <w:jc w:val="center"/>
                              <w:rPr>
                                <w:color w:val="595959" w:themeColor="text1" w:themeTint="A6"/>
                                <w:sz w:val="25"/>
                                <w:szCs w:val="25"/>
                                <w:lang w:val="fr-FR"/>
                              </w:rPr>
                            </w:pPr>
                            <w:r w:rsidRPr="00D10C81">
                              <w:rPr>
                                <w:color w:val="595959" w:themeColor="text1" w:themeTint="A6"/>
                                <w:sz w:val="25"/>
                                <w:szCs w:val="25"/>
                                <w:lang w:val="fr-FR"/>
                              </w:rPr>
                              <w:t>PAC sur la sécurité - progrès des actions par objectif</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8F5896A" id="_x0000_s1144" type="#_x0000_t202" style="position:absolute;margin-left:90.95pt;margin-top:5.8pt;width:320.5pt;height:24.4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" fillcolor="white [3212]" stroked="f">
                <v:textbox>
                  <w:txbxContent>
                    <w:p w14:paraId="7BF34D89" w14:textId="54755A40" w:rsidR="00265C5E" w:rsidRPr="00D10C81" w:rsidRDefault="00D10C81" w:rsidP="00265C5E">
                      <w:pPr>
                        <w:jc w:val="center"/>
                        <w:rPr>
                          <w:color w:val="595959" w:themeColor="text1" w:themeTint="A6"/>
                          <w:sz w:val="25"/>
                          <w:szCs w:val="25"/>
                          <w:lang w:val="fr-FR"/>
                        </w:rPr>
                      </w:pPr>
                      <w:r w:rsidRPr="00D10C81">
                        <w:rPr>
                          <w:color w:val="595959" w:themeColor="text1" w:themeTint="A6"/>
                          <w:sz w:val="25"/>
                          <w:szCs w:val="25"/>
                          <w:lang w:val="fr-FR"/>
                        </w:rPr>
                        <w:t>PAC sur la sécurité - progrès des actions par objectif</w:t>
                      </w:r>
                    </w:p>
                  </w:txbxContent>
                </v:textbox>
              </v:shape>
            </w:pict>
          </mc:Fallback>
        </mc:AlternateContent>
      </w:r>
      <w:r w:rsidRPr="004F4004">
        <w:rPr>
          <w:rFonts w:cs="Arial"/>
          <w:noProof/>
        </w:rPr>
        <mc:AlternateContent>
          <mc:Choice Requires="wps">
            <w:drawing>
              <wp:anchor distT="45720" distB="45720" distL="114300" distR="114300" simplePos="0" relativeHeight="251900928" behindDoc="0" locked="0" layoutInCell="1" allowOverlap="1" wp14:anchorId="6F73F896" wp14:editId="1D4BEF8C">
                <wp:simplePos x="0" y="0"/>
                <wp:positionH relativeFrom="column">
                  <wp:posOffset>4365404</wp:posOffset>
                </wp:positionH>
                <wp:positionV relativeFrom="paragraph">
                  <wp:posOffset>1761475</wp:posOffset>
                </wp:positionV>
                <wp:extent cx="1005840" cy="337399"/>
                <wp:effectExtent l="0" t="0" r="3810" b="571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37399"/>
                        </a:xfrm>
                        <a:prstGeom prst="rect">
                          <a:avLst/>
                        </a:prstGeom>
                        <a:solidFill>
                          <a:schemeClr val="bg1"/>
                        </a:solidFill>
                        <a:ln w="9525">
                          <a:noFill/>
                          <a:miter lim="800000"/>
                          <a:headEnd/>
                          <a:tailEnd/>
                        </a:ln>
                      </wps:spPr>
                      <wps:txbx>
                        <w:txbxContent>
                          <w:p w14:paraId="5253C458"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fr"/>
                              </w:rPr>
                              <w:t>Commencement à une date ultérieure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3F896" id="Text Box 277" o:spid="_x0000_s1145" type="#_x0000_t202" style="position:absolute;margin-left:343.75pt;margin-top:138.7pt;width:79.2pt;height:26.5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" fillcolor="white [3212]" stroked="f">
                <v:textbox inset="0,0,0,0">
                  <w:txbxContent>
                    <w:p w14:paraId="5253C458"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fr"/>
                        </w:rPr>
                        <w:t>Commencement à une date ultérieure</w:t>
                      </w:r>
                    </w:p>
                  </w:txbxContent>
                </v:textbox>
              </v:shape>
            </w:pict>
          </mc:Fallback>
        </mc:AlternateContent>
      </w:r>
      <w:r w:rsidRPr="004F4004">
        <w:rPr>
          <w:rFonts w:cs="Arial"/>
          <w:noProof/>
        </w:rPr>
        <mc:AlternateContent>
          <mc:Choice Requires="wps">
            <w:drawing>
              <wp:anchor distT="45720" distB="45720" distL="114300" distR="114300" simplePos="0" relativeHeight="251898880" behindDoc="0" locked="0" layoutInCell="1" allowOverlap="1" wp14:anchorId="616F5DE1" wp14:editId="04E0B207">
                <wp:simplePos x="0" y="0"/>
                <wp:positionH relativeFrom="margin">
                  <wp:posOffset>3799205</wp:posOffset>
                </wp:positionH>
                <wp:positionV relativeFrom="paragraph">
                  <wp:posOffset>1765935</wp:posOffset>
                </wp:positionV>
                <wp:extent cx="441960" cy="224155"/>
                <wp:effectExtent l="0" t="0" r="0" b="444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155"/>
                        </a:xfrm>
                        <a:prstGeom prst="rect">
                          <a:avLst/>
                        </a:prstGeom>
                        <a:solidFill>
                          <a:schemeClr val="bg1"/>
                        </a:solidFill>
                        <a:ln w="9525">
                          <a:noFill/>
                          <a:miter lim="800000"/>
                          <a:headEnd/>
                          <a:tailEnd/>
                        </a:ln>
                      </wps:spPr>
                      <wps:txbx>
                        <w:txbxContent>
                          <w:p w14:paraId="0B7AFCD4"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16F5DE1" id="Text Box 276" o:spid="_x0000_s1146" type="#_x0000_t202" style="position:absolute;margin-left:299.15pt;margin-top:139.05pt;width:34.8pt;height:17.65pt;z-index:251898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" fillcolor="white [3212]" stroked="f">
                <v:textbox inset="0,0,0,0">
                  <w:txbxContent>
                    <w:p w14:paraId="0B7AFCD4"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fr"/>
                        </w:rPr>
                        <w:t>En pause</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896832" behindDoc="0" locked="0" layoutInCell="1" allowOverlap="1" wp14:anchorId="7FAF914E" wp14:editId="2B4F53BB">
                <wp:simplePos x="0" y="0"/>
                <wp:positionH relativeFrom="column">
                  <wp:posOffset>2986470</wp:posOffset>
                </wp:positionH>
                <wp:positionV relativeFrom="paragraph">
                  <wp:posOffset>1766366</wp:posOffset>
                </wp:positionV>
                <wp:extent cx="643890" cy="295224"/>
                <wp:effectExtent l="0" t="0" r="381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95224"/>
                        </a:xfrm>
                        <a:prstGeom prst="rect">
                          <a:avLst/>
                        </a:prstGeom>
                        <a:solidFill>
                          <a:schemeClr val="bg1"/>
                        </a:solidFill>
                        <a:ln w="9525">
                          <a:noFill/>
                          <a:miter lim="800000"/>
                          <a:headEnd/>
                          <a:tailEnd/>
                        </a:ln>
                      </wps:spPr>
                      <wps:txbx>
                        <w:txbxContent>
                          <w:p w14:paraId="6700EF76"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fr"/>
                              </w:rPr>
                              <w:t>Quelques retards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F914E" id="Text Box 275" o:spid="_x0000_s1147" type="#_x0000_t202" style="position:absolute;margin-left:235.15pt;margin-top:139.1pt;width:50.7pt;height:23.25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" fillcolor="white [3212]" stroked="f">
                <v:textbox inset="0,0,0,0">
                  <w:txbxContent>
                    <w:p w14:paraId="6700EF76"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894784" behindDoc="0" locked="0" layoutInCell="1" allowOverlap="1" wp14:anchorId="2A6FF0D8" wp14:editId="390260FB">
                <wp:simplePos x="0" y="0"/>
                <wp:positionH relativeFrom="column">
                  <wp:posOffset>2370350</wp:posOffset>
                </wp:positionH>
                <wp:positionV relativeFrom="paragraph">
                  <wp:posOffset>1766365</wp:posOffset>
                </wp:positionV>
                <wp:extent cx="461010" cy="320529"/>
                <wp:effectExtent l="0" t="0" r="0" b="381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20529"/>
                        </a:xfrm>
                        <a:prstGeom prst="rect">
                          <a:avLst/>
                        </a:prstGeom>
                        <a:solidFill>
                          <a:schemeClr val="bg1"/>
                        </a:solidFill>
                        <a:ln w="9525">
                          <a:noFill/>
                          <a:miter lim="800000"/>
                          <a:headEnd/>
                          <a:tailEnd/>
                        </a:ln>
                      </wps:spPr>
                      <wps:txbx>
                        <w:txbxContent>
                          <w:p w14:paraId="6258557D"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fr"/>
                              </w:rPr>
                              <w:t>En bonne voie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FF0D8" id="Text Box 274" o:spid="_x0000_s1148" type="#_x0000_t202" style="position:absolute;margin-left:186.65pt;margin-top:139.1pt;width:36.3pt;height:25.25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" fillcolor="white [3212]" stroked="f">
                <v:textbox inset="0,0,0,0">
                  <w:txbxContent>
                    <w:p w14:paraId="6258557D"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892736" behindDoc="0" locked="0" layoutInCell="1" allowOverlap="1" wp14:anchorId="365C96B5" wp14:editId="190E8143">
                <wp:simplePos x="0" y="0"/>
                <wp:positionH relativeFrom="column">
                  <wp:posOffset>1643380</wp:posOffset>
                </wp:positionH>
                <wp:positionV relativeFrom="paragraph">
                  <wp:posOffset>1766570</wp:posOffset>
                </wp:positionV>
                <wp:extent cx="605790" cy="194945"/>
                <wp:effectExtent l="0" t="0" r="381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00A67175" w14:textId="77777777" w:rsidR="00265C5E" w:rsidRPr="00AB3082" w:rsidRDefault="00000000" w:rsidP="00265C5E">
                            <w:pPr>
                              <w:rPr>
                                <w:color w:val="595959" w:themeColor="text1" w:themeTint="A6"/>
                                <w:sz w:val="16"/>
                                <w:szCs w:val="16"/>
                              </w:rPr>
                            </w:pPr>
                            <w:r w:rsidRPr="00AB3082">
                              <w:rPr>
                                <w:color w:val="595959" w:themeColor="text1" w:themeTint="A6"/>
                                <w:sz w:val="16"/>
                                <w:szCs w:val="16"/>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3" o:spid="_x0000_s1147" type="#_x0000_t202" style="width:47.7pt;height:15.35pt;margin-top:139.1pt;margin-left:129.4pt;mso-height-percent:0;mso-height-relative:margin;mso-width-percent:0;mso-width-relative:margin;mso-wrap-distance-bottom:3.6pt;mso-wrap-distance-left:9pt;mso-wrap-distance-right:9pt;mso-wrap-distance-top:3.6pt;position:absolute;v-text-anchor:top;z-index:251891712" fillcolor="white" stroked="f" strokeweight="0.75pt">
                <v:textbox inset="0,0,0,0">
                  <w:txbxContent>
                    <w:p w:rsidR="00265C5E" w:rsidRPr="00AB3082" w:rsidP="00265C5E" w14:paraId="12DC3D1C" w14:textId="77777777">
                      <w:pPr>
                        <w:bidi w:val="0"/>
                        <w:rPr>
                          <w:color w:val="595959" w:themeColor="text1" w:themeTint="A6"/>
                          <w:sz w:val="16"/>
                          <w:szCs w:val="16"/>
                        </w:rPr>
                      </w:pPr>
                      <w:r w:rsidRPr="00AB3082">
                        <w:rPr>
                          <w:color w:val="595959" w:themeColor="text1" w:themeTint="A6"/>
                          <w:sz w:val="16"/>
                          <w:szCs w:val="16"/>
                          <w:rtl w:val="0"/>
                          <w:lang w:val="fr"/>
                        </w:rPr>
                        <w:t>Finalisé</w:t>
                      </w:r>
                    </w:p>
                  </w:txbxContent>
                </v:textbox>
              </v:shape>
            </w:pict>
          </mc:Fallback>
        </mc:AlternateContent>
      </w:r>
      <w:r w:rsidR="00893E0D" w:rsidRPr="004F4004">
        <w:rPr>
          <w:rFonts w:cs="Arial"/>
          <w:noProof/>
          <w:lang w:eastAsia="en-AU"/>
        </w:rPr>
        <w:drawing>
          <wp:inline distT="0" distB="0" distL="0" distR="0" wp14:anchorId="5C81A335" wp14:editId="426C3019">
            <wp:extent cx="6443980" cy="2018030"/>
            <wp:effectExtent l="0" t="0" r="0" b="1270"/>
            <wp:docPr id="22" name="Picture 22" descr="Graphique à barres qui affiche les données du PAC sur la sécurité du tableau 10 de la p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que à barres qui affiche les données du PAC sur la sécurité du tableau 10 de la page 1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6443980" cy="2018030"/>
                    </a:xfrm>
                    <a:prstGeom prst="rect">
                      <a:avLst/>
                    </a:prstGeom>
                    <a:noFill/>
                  </pic:spPr>
                </pic:pic>
              </a:graphicData>
            </a:graphic>
          </wp:inline>
        </w:drawing>
      </w:r>
    </w:p>
    <w:p w14:paraId="12F4CB62" w14:textId="77777777" w:rsidR="00893E0D" w:rsidRPr="004F4004" w:rsidRDefault="00893E0D" w:rsidP="00A81E84">
      <w:pPr>
        <w:rPr>
          <w:rFonts w:cs="Arial"/>
        </w:rPr>
      </w:pPr>
    </w:p>
    <w:p w14:paraId="19C95CC5" w14:textId="77777777" w:rsidR="00A81E84" w:rsidRPr="004F4004" w:rsidRDefault="00000000" w:rsidP="00D868B5">
      <w:pPr>
        <w:pStyle w:val="Heading1"/>
        <w:rPr>
          <w:rFonts w:cs="Arial"/>
          <w:sz w:val="22"/>
          <w:szCs w:val="22"/>
          <w:lang w:val="fr-FR"/>
        </w:rPr>
      </w:pPr>
      <w:bookmarkStart w:id="10" w:name="_Toc256000006"/>
      <w:r w:rsidRPr="004F4004">
        <w:rPr>
          <w:rFonts w:cs="Arial"/>
          <w:sz w:val="22"/>
          <w:szCs w:val="22"/>
          <w:lang w:val="fr"/>
        </w:rPr>
        <w:lastRenderedPageBreak/>
        <w:t>Plan d'action ciblé sur la gestion des urgences</w:t>
      </w:r>
      <w:bookmarkEnd w:id="10"/>
    </w:p>
    <w:p w14:paraId="5CF8BD8B" w14:textId="77777777" w:rsidR="00A75BCD" w:rsidRPr="004F4004" w:rsidRDefault="00A75BCD" w:rsidP="00A75BCD">
      <w:pPr>
        <w:spacing w:before="60" w:after="120" w:line="240" w:lineRule="auto"/>
        <w:rPr>
          <w:rFonts w:cs="Arial"/>
          <w:lang w:val="fr-FR"/>
        </w:rPr>
      </w:pPr>
    </w:p>
    <w:p w14:paraId="4D8C5E61" w14:textId="77777777" w:rsidR="005E6259" w:rsidRPr="004F4004" w:rsidRDefault="00000000" w:rsidP="005E6259">
      <w:pPr>
        <w:autoSpaceDE w:val="0"/>
        <w:autoSpaceDN w:val="0"/>
        <w:adjustRightInd w:val="0"/>
        <w:spacing w:before="60" w:after="0" w:line="240" w:lineRule="auto"/>
        <w:rPr>
          <w:rFonts w:cs="Arial"/>
          <w:b/>
          <w:lang w:val="fr-FR"/>
        </w:rPr>
      </w:pPr>
      <w:r w:rsidRPr="004F4004">
        <w:rPr>
          <w:rFonts w:cs="Arial"/>
          <w:b/>
          <w:lang w:val="fr"/>
        </w:rPr>
        <w:t>Introduction</w:t>
      </w:r>
    </w:p>
    <w:p w14:paraId="1D0D83C3" w14:textId="77777777" w:rsidR="005E6259" w:rsidRPr="004F4004" w:rsidRDefault="00000000" w:rsidP="00A75BCD">
      <w:pPr>
        <w:spacing w:before="60" w:after="120" w:line="240" w:lineRule="auto"/>
        <w:rPr>
          <w:rFonts w:cs="Arial"/>
          <w:lang w:val="fr-FR"/>
        </w:rPr>
      </w:pPr>
      <w:r w:rsidRPr="004F4004">
        <w:rPr>
          <w:rFonts w:cs="Arial"/>
          <w:color w:val="000000"/>
          <w:lang w:val="fr"/>
        </w:rPr>
        <w:t>Le Plan d'action sur la gestion des urgences est conçu pour favoriser les progrès dans le domaine de la santé et du bien-être de la Stratégie. Ce domaine de résultats vise à garantir que les personnes en situation de handicap obtiennent les meilleurs résultats possibles en matière de santé et de bien-être tout au long de leur vie.</w:t>
      </w:r>
    </w:p>
    <w:p w14:paraId="2A847F1F" w14:textId="77777777" w:rsidR="00DB19BA" w:rsidRPr="004F4004" w:rsidRDefault="00000000" w:rsidP="00DB19BA">
      <w:pPr>
        <w:spacing w:before="60" w:after="120" w:line="240" w:lineRule="auto"/>
        <w:rPr>
          <w:rFonts w:cs="Arial"/>
          <w:lang w:val="fr-FR"/>
        </w:rPr>
      </w:pPr>
      <w:r w:rsidRPr="004F4004">
        <w:rPr>
          <w:rFonts w:cs="Arial"/>
          <w:lang w:val="fr"/>
        </w:rPr>
        <w:t>Dans le cadre du PAC sur la gestion des urgences, 58 actions sont menées par les gouvernements des États et des territoires et le gouvernement fédéral. Il s'agit notamment d'actions visant à recueillir activement les réactions des personnes en situation de handicap et du secteur, à revoir et à améliorer les plans d'intervention d'urgence et les préparatifs afin de mieux inclure les personnes en situation de handicap, et à améliorer les communications fournies pendant les urgences.</w:t>
      </w:r>
    </w:p>
    <w:p w14:paraId="380D9357" w14:textId="77777777" w:rsidR="005E6259" w:rsidRPr="004F4004" w:rsidRDefault="005E6259" w:rsidP="00A75BCD">
      <w:pPr>
        <w:spacing w:before="60" w:after="120" w:line="240" w:lineRule="auto"/>
        <w:rPr>
          <w:rFonts w:cs="Arial"/>
          <w:lang w:val="fr-FR"/>
        </w:rPr>
      </w:pPr>
    </w:p>
    <w:p w14:paraId="7BDA4A97" w14:textId="77777777" w:rsidR="005E6259" w:rsidRPr="004F4004" w:rsidRDefault="00000000" w:rsidP="005E6259">
      <w:pPr>
        <w:autoSpaceDE w:val="0"/>
        <w:autoSpaceDN w:val="0"/>
        <w:adjustRightInd w:val="0"/>
        <w:spacing w:before="60" w:after="0" w:line="240" w:lineRule="auto"/>
        <w:rPr>
          <w:rFonts w:cs="Arial"/>
          <w:b/>
        </w:rPr>
      </w:pPr>
      <w:r w:rsidRPr="004F4004">
        <w:rPr>
          <w:rFonts w:cs="Arial"/>
          <w:b/>
          <w:lang w:val="fr"/>
        </w:rPr>
        <w:t>Objectifs</w:t>
      </w:r>
    </w:p>
    <w:p w14:paraId="006C88D5" w14:textId="77777777" w:rsidR="005E6259" w:rsidRPr="004F4004"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lang w:val="fr-FR"/>
        </w:rPr>
      </w:pPr>
      <w:r w:rsidRPr="004F4004">
        <w:rPr>
          <w:rFonts w:cs="Arial"/>
          <w:lang w:val="fr"/>
        </w:rPr>
        <w:t xml:space="preserve">Veiller à ce que les processus de planification des catastrophes et des situations d'urgence pour l'évaluation des risques de catastrophe, puis l'élaboration et la mise à jour des plans de gestion des catastrophes et des situations d'urgence, incluent les personnes en situation de handicap. </w:t>
      </w:r>
    </w:p>
    <w:p w14:paraId="5EC9FE29" w14:textId="77777777" w:rsidR="005E6259" w:rsidRPr="004F4004"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lang w:val="fr-FR"/>
        </w:rPr>
      </w:pPr>
      <w:r w:rsidRPr="004F4004">
        <w:rPr>
          <w:rFonts w:cs="Arial"/>
          <w:lang w:val="fr"/>
        </w:rPr>
        <w:t>Veiller à ce que les processus inclusifs de gestion des catastrophes et des situations d'urgence, de préparation et de planification du rétablissement soutiennent la santé et le bien-être des personnes en situation de handicap avant, pendant et après les situations d'urgence.</w:t>
      </w:r>
    </w:p>
    <w:p w14:paraId="0628603D" w14:textId="77777777" w:rsidR="005E6259" w:rsidRPr="004F4004" w:rsidRDefault="005E6259" w:rsidP="00A75BCD">
      <w:pPr>
        <w:spacing w:before="60" w:after="120" w:line="240" w:lineRule="auto"/>
        <w:rPr>
          <w:rFonts w:cs="Arial"/>
          <w:lang w:val="fr-FR"/>
        </w:rPr>
      </w:pPr>
    </w:p>
    <w:p w14:paraId="5600ADF8" w14:textId="77777777" w:rsidR="00F304C5" w:rsidRPr="004F4004" w:rsidRDefault="00000000" w:rsidP="00A75BCD">
      <w:pPr>
        <w:spacing w:before="60" w:after="120" w:line="240" w:lineRule="auto"/>
        <w:rPr>
          <w:rFonts w:cs="Arial"/>
          <w:lang w:val="fr-FR"/>
        </w:rPr>
      </w:pPr>
      <w:r w:rsidRPr="004F4004">
        <w:rPr>
          <w:rFonts w:cs="Arial"/>
          <w:lang w:val="fr"/>
        </w:rPr>
        <w:t>Tableau 11 : PAC sur la gestion des urgences - état d'avancement des actions par gouvernement</w:t>
      </w:r>
    </w:p>
    <w:tbl>
      <w:tblPr>
        <w:tblW w:w="9736" w:type="dxa"/>
        <w:tblLayout w:type="fixed"/>
        <w:tblLook w:val="04A0" w:firstRow="1" w:lastRow="0" w:firstColumn="1" w:lastColumn="0" w:noHBand="0" w:noVBand="1"/>
      </w:tblPr>
      <w:tblGrid>
        <w:gridCol w:w="1682"/>
        <w:gridCol w:w="1290"/>
        <w:gridCol w:w="1276"/>
        <w:gridCol w:w="1276"/>
        <w:gridCol w:w="1275"/>
        <w:gridCol w:w="1594"/>
        <w:gridCol w:w="1343"/>
      </w:tblGrid>
      <w:tr w:rsidR="00BB72C5" w:rsidRPr="004F4004" w14:paraId="6D4AFE17" w14:textId="77777777" w:rsidTr="00D10C81">
        <w:trPr>
          <w:trHeight w:val="900"/>
        </w:trPr>
        <w:tc>
          <w:tcPr>
            <w:tcW w:w="1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EEA91" w14:textId="77777777" w:rsidR="009A7249" w:rsidRPr="00D10C81" w:rsidRDefault="00000000" w:rsidP="009A7249">
            <w:pPr>
              <w:spacing w:after="0" w:line="240" w:lineRule="auto"/>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Gouvernement</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14:paraId="0419B6F6"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Finalisé</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98CBFA0"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En bonne voie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7A0492C"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Quelques retards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3B23F3FA"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En pause</w:t>
            </w:r>
          </w:p>
        </w:tc>
        <w:tc>
          <w:tcPr>
            <w:tcW w:w="1594" w:type="dxa"/>
            <w:tcBorders>
              <w:top w:val="single" w:sz="4" w:space="0" w:color="auto"/>
              <w:left w:val="nil"/>
              <w:bottom w:val="single" w:sz="4" w:space="0" w:color="auto"/>
              <w:right w:val="single" w:sz="4" w:space="0" w:color="auto"/>
            </w:tcBorders>
            <w:shd w:val="clear" w:color="auto" w:fill="auto"/>
            <w:vAlign w:val="bottom"/>
            <w:hideMark/>
          </w:tcPr>
          <w:p w14:paraId="6D53933C"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val="fr-FR" w:eastAsia="en-AU"/>
              </w:rPr>
            </w:pPr>
            <w:r w:rsidRPr="00D10C81">
              <w:rPr>
                <w:rFonts w:ascii="Calibri" w:eastAsia="Times New Roman" w:hAnsi="Calibri" w:cs="Calibri"/>
                <w:b/>
                <w:bCs/>
                <w:color w:val="000000"/>
                <w:sz w:val="20"/>
                <w:szCs w:val="20"/>
                <w:lang w:val="fr" w:eastAsia="en-AU"/>
              </w:rPr>
              <w:t>Commencement à une date ultérieure</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14:paraId="3A4467B3" w14:textId="77777777" w:rsidR="009A7249" w:rsidRPr="00D10C81" w:rsidRDefault="00000000" w:rsidP="009A7249">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Total</w:t>
            </w:r>
          </w:p>
        </w:tc>
      </w:tr>
      <w:tr w:rsidR="00BB72C5" w:rsidRPr="004F4004" w14:paraId="36510FCE" w14:textId="77777777" w:rsidTr="00D10C81">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71029DCE"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Gouvernement fédéral</w:t>
            </w:r>
          </w:p>
        </w:tc>
        <w:tc>
          <w:tcPr>
            <w:tcW w:w="1290" w:type="dxa"/>
            <w:tcBorders>
              <w:top w:val="nil"/>
              <w:left w:val="nil"/>
              <w:bottom w:val="single" w:sz="4" w:space="0" w:color="auto"/>
              <w:right w:val="single" w:sz="4" w:space="0" w:color="auto"/>
            </w:tcBorders>
            <w:shd w:val="clear" w:color="auto" w:fill="auto"/>
            <w:noWrap/>
            <w:vAlign w:val="bottom"/>
            <w:hideMark/>
          </w:tcPr>
          <w:p w14:paraId="0C6CE5F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48BE1D0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11</w:t>
            </w:r>
          </w:p>
        </w:tc>
        <w:tc>
          <w:tcPr>
            <w:tcW w:w="1276" w:type="dxa"/>
            <w:tcBorders>
              <w:top w:val="nil"/>
              <w:left w:val="nil"/>
              <w:bottom w:val="single" w:sz="4" w:space="0" w:color="auto"/>
              <w:right w:val="single" w:sz="4" w:space="0" w:color="auto"/>
            </w:tcBorders>
            <w:shd w:val="clear" w:color="auto" w:fill="auto"/>
            <w:noWrap/>
            <w:vAlign w:val="bottom"/>
            <w:hideMark/>
          </w:tcPr>
          <w:p w14:paraId="406B69A8"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73C1380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4" w:type="dxa"/>
            <w:tcBorders>
              <w:top w:val="nil"/>
              <w:left w:val="nil"/>
              <w:bottom w:val="single" w:sz="4" w:space="0" w:color="auto"/>
              <w:right w:val="single" w:sz="4" w:space="0" w:color="auto"/>
            </w:tcBorders>
            <w:shd w:val="clear" w:color="auto" w:fill="auto"/>
            <w:noWrap/>
            <w:vAlign w:val="bottom"/>
            <w:hideMark/>
          </w:tcPr>
          <w:p w14:paraId="568E86B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3" w:type="dxa"/>
            <w:tcBorders>
              <w:top w:val="nil"/>
              <w:left w:val="nil"/>
              <w:bottom w:val="single" w:sz="4" w:space="0" w:color="auto"/>
              <w:right w:val="single" w:sz="4" w:space="0" w:color="auto"/>
            </w:tcBorders>
            <w:shd w:val="clear" w:color="auto" w:fill="auto"/>
            <w:noWrap/>
            <w:vAlign w:val="bottom"/>
            <w:hideMark/>
          </w:tcPr>
          <w:p w14:paraId="34D3A44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13</w:t>
            </w:r>
          </w:p>
        </w:tc>
      </w:tr>
      <w:tr w:rsidR="00BB72C5" w:rsidRPr="004F4004" w14:paraId="1D2DBCFB" w14:textId="77777777" w:rsidTr="00D10C81">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5ED82288"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NSW</w:t>
            </w:r>
          </w:p>
        </w:tc>
        <w:tc>
          <w:tcPr>
            <w:tcW w:w="1290" w:type="dxa"/>
            <w:tcBorders>
              <w:top w:val="nil"/>
              <w:left w:val="nil"/>
              <w:bottom w:val="single" w:sz="4" w:space="0" w:color="auto"/>
              <w:right w:val="single" w:sz="4" w:space="0" w:color="auto"/>
            </w:tcBorders>
            <w:shd w:val="clear" w:color="auto" w:fill="auto"/>
            <w:noWrap/>
            <w:vAlign w:val="bottom"/>
            <w:hideMark/>
          </w:tcPr>
          <w:p w14:paraId="24B1AD4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4F521A0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1BBE053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63DBEEE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594" w:type="dxa"/>
            <w:tcBorders>
              <w:top w:val="nil"/>
              <w:left w:val="nil"/>
              <w:bottom w:val="single" w:sz="4" w:space="0" w:color="auto"/>
              <w:right w:val="single" w:sz="4" w:space="0" w:color="auto"/>
            </w:tcBorders>
            <w:shd w:val="clear" w:color="auto" w:fill="auto"/>
            <w:noWrap/>
            <w:vAlign w:val="bottom"/>
            <w:hideMark/>
          </w:tcPr>
          <w:p w14:paraId="07698D9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3" w:type="dxa"/>
            <w:tcBorders>
              <w:top w:val="nil"/>
              <w:left w:val="nil"/>
              <w:bottom w:val="single" w:sz="4" w:space="0" w:color="auto"/>
              <w:right w:val="single" w:sz="4" w:space="0" w:color="auto"/>
            </w:tcBorders>
            <w:shd w:val="clear" w:color="auto" w:fill="auto"/>
            <w:noWrap/>
            <w:vAlign w:val="bottom"/>
            <w:hideMark/>
          </w:tcPr>
          <w:p w14:paraId="7769494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r>
      <w:tr w:rsidR="00BB72C5" w:rsidRPr="004F4004" w14:paraId="1F4C6F2B" w14:textId="77777777" w:rsidTr="00D10C81">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7EB7B109"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VIC</w:t>
            </w:r>
          </w:p>
        </w:tc>
        <w:tc>
          <w:tcPr>
            <w:tcW w:w="1290" w:type="dxa"/>
            <w:tcBorders>
              <w:top w:val="nil"/>
              <w:left w:val="nil"/>
              <w:bottom w:val="single" w:sz="4" w:space="0" w:color="auto"/>
              <w:right w:val="single" w:sz="4" w:space="0" w:color="auto"/>
            </w:tcBorders>
            <w:shd w:val="clear" w:color="auto" w:fill="auto"/>
            <w:noWrap/>
            <w:vAlign w:val="bottom"/>
            <w:hideMark/>
          </w:tcPr>
          <w:p w14:paraId="680FADE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3C8ED4F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4E8D49C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1D54DBD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4" w:type="dxa"/>
            <w:tcBorders>
              <w:top w:val="nil"/>
              <w:left w:val="nil"/>
              <w:bottom w:val="single" w:sz="4" w:space="0" w:color="auto"/>
              <w:right w:val="single" w:sz="4" w:space="0" w:color="auto"/>
            </w:tcBorders>
            <w:shd w:val="clear" w:color="auto" w:fill="auto"/>
            <w:noWrap/>
            <w:vAlign w:val="bottom"/>
            <w:hideMark/>
          </w:tcPr>
          <w:p w14:paraId="5B81D06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3" w:type="dxa"/>
            <w:tcBorders>
              <w:top w:val="nil"/>
              <w:left w:val="nil"/>
              <w:bottom w:val="single" w:sz="4" w:space="0" w:color="auto"/>
              <w:right w:val="single" w:sz="4" w:space="0" w:color="auto"/>
            </w:tcBorders>
            <w:shd w:val="clear" w:color="auto" w:fill="auto"/>
            <w:noWrap/>
            <w:vAlign w:val="bottom"/>
            <w:hideMark/>
          </w:tcPr>
          <w:p w14:paraId="1E257D8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r>
      <w:tr w:rsidR="00BB72C5" w:rsidRPr="004F4004" w14:paraId="4A786C00" w14:textId="77777777" w:rsidTr="00D10C81">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52518C07"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QLD</w:t>
            </w:r>
          </w:p>
        </w:tc>
        <w:tc>
          <w:tcPr>
            <w:tcW w:w="1290" w:type="dxa"/>
            <w:tcBorders>
              <w:top w:val="nil"/>
              <w:left w:val="nil"/>
              <w:bottom w:val="single" w:sz="4" w:space="0" w:color="auto"/>
              <w:right w:val="single" w:sz="4" w:space="0" w:color="auto"/>
            </w:tcBorders>
            <w:shd w:val="clear" w:color="auto" w:fill="auto"/>
            <w:noWrap/>
            <w:vAlign w:val="bottom"/>
            <w:hideMark/>
          </w:tcPr>
          <w:p w14:paraId="1D75C65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4A47546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2D7E720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66E9324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4" w:type="dxa"/>
            <w:tcBorders>
              <w:top w:val="nil"/>
              <w:left w:val="nil"/>
              <w:bottom w:val="single" w:sz="4" w:space="0" w:color="auto"/>
              <w:right w:val="single" w:sz="4" w:space="0" w:color="auto"/>
            </w:tcBorders>
            <w:shd w:val="clear" w:color="auto" w:fill="auto"/>
            <w:noWrap/>
            <w:vAlign w:val="bottom"/>
            <w:hideMark/>
          </w:tcPr>
          <w:p w14:paraId="1B3A0544"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3" w:type="dxa"/>
            <w:tcBorders>
              <w:top w:val="nil"/>
              <w:left w:val="nil"/>
              <w:bottom w:val="single" w:sz="4" w:space="0" w:color="auto"/>
              <w:right w:val="single" w:sz="4" w:space="0" w:color="auto"/>
            </w:tcBorders>
            <w:shd w:val="clear" w:color="auto" w:fill="auto"/>
            <w:noWrap/>
            <w:vAlign w:val="bottom"/>
            <w:hideMark/>
          </w:tcPr>
          <w:p w14:paraId="1BE8BBC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r>
      <w:tr w:rsidR="00BB72C5" w:rsidRPr="004F4004" w14:paraId="375A65F9" w14:textId="77777777" w:rsidTr="00D10C81">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08D42A60"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WA</w:t>
            </w:r>
          </w:p>
        </w:tc>
        <w:tc>
          <w:tcPr>
            <w:tcW w:w="1290" w:type="dxa"/>
            <w:tcBorders>
              <w:top w:val="nil"/>
              <w:left w:val="nil"/>
              <w:bottom w:val="single" w:sz="4" w:space="0" w:color="auto"/>
              <w:right w:val="single" w:sz="4" w:space="0" w:color="auto"/>
            </w:tcBorders>
            <w:shd w:val="clear" w:color="auto" w:fill="auto"/>
            <w:noWrap/>
            <w:vAlign w:val="bottom"/>
            <w:hideMark/>
          </w:tcPr>
          <w:p w14:paraId="4E6A475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5E3FC3B9"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276" w:type="dxa"/>
            <w:tcBorders>
              <w:top w:val="nil"/>
              <w:left w:val="nil"/>
              <w:bottom w:val="single" w:sz="4" w:space="0" w:color="auto"/>
              <w:right w:val="single" w:sz="4" w:space="0" w:color="auto"/>
            </w:tcBorders>
            <w:shd w:val="clear" w:color="auto" w:fill="auto"/>
            <w:noWrap/>
            <w:vAlign w:val="bottom"/>
            <w:hideMark/>
          </w:tcPr>
          <w:p w14:paraId="4F44785B"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10CA275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4" w:type="dxa"/>
            <w:tcBorders>
              <w:top w:val="nil"/>
              <w:left w:val="nil"/>
              <w:bottom w:val="single" w:sz="4" w:space="0" w:color="auto"/>
              <w:right w:val="single" w:sz="4" w:space="0" w:color="auto"/>
            </w:tcBorders>
            <w:shd w:val="clear" w:color="auto" w:fill="auto"/>
            <w:noWrap/>
            <w:vAlign w:val="bottom"/>
            <w:hideMark/>
          </w:tcPr>
          <w:p w14:paraId="3653AD6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3" w:type="dxa"/>
            <w:tcBorders>
              <w:top w:val="nil"/>
              <w:left w:val="nil"/>
              <w:bottom w:val="single" w:sz="4" w:space="0" w:color="auto"/>
              <w:right w:val="single" w:sz="4" w:space="0" w:color="auto"/>
            </w:tcBorders>
            <w:shd w:val="clear" w:color="auto" w:fill="auto"/>
            <w:noWrap/>
            <w:vAlign w:val="bottom"/>
            <w:hideMark/>
          </w:tcPr>
          <w:p w14:paraId="4330849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r>
      <w:tr w:rsidR="00BB72C5" w:rsidRPr="004F4004" w14:paraId="3C1E142C" w14:textId="77777777" w:rsidTr="00D10C81">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2206DD3F"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SA</w:t>
            </w:r>
          </w:p>
        </w:tc>
        <w:tc>
          <w:tcPr>
            <w:tcW w:w="1290" w:type="dxa"/>
            <w:tcBorders>
              <w:top w:val="nil"/>
              <w:left w:val="nil"/>
              <w:bottom w:val="single" w:sz="4" w:space="0" w:color="auto"/>
              <w:right w:val="single" w:sz="4" w:space="0" w:color="auto"/>
            </w:tcBorders>
            <w:shd w:val="clear" w:color="auto" w:fill="auto"/>
            <w:noWrap/>
            <w:vAlign w:val="bottom"/>
            <w:hideMark/>
          </w:tcPr>
          <w:p w14:paraId="7C6280E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69F898B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9</w:t>
            </w:r>
          </w:p>
        </w:tc>
        <w:tc>
          <w:tcPr>
            <w:tcW w:w="1276" w:type="dxa"/>
            <w:tcBorders>
              <w:top w:val="nil"/>
              <w:left w:val="nil"/>
              <w:bottom w:val="single" w:sz="4" w:space="0" w:color="auto"/>
              <w:right w:val="single" w:sz="4" w:space="0" w:color="auto"/>
            </w:tcBorders>
            <w:shd w:val="clear" w:color="auto" w:fill="auto"/>
            <w:noWrap/>
            <w:vAlign w:val="bottom"/>
            <w:hideMark/>
          </w:tcPr>
          <w:p w14:paraId="0107096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0601AB3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4" w:type="dxa"/>
            <w:tcBorders>
              <w:top w:val="nil"/>
              <w:left w:val="nil"/>
              <w:bottom w:val="single" w:sz="4" w:space="0" w:color="auto"/>
              <w:right w:val="single" w:sz="4" w:space="0" w:color="auto"/>
            </w:tcBorders>
            <w:shd w:val="clear" w:color="auto" w:fill="auto"/>
            <w:noWrap/>
            <w:vAlign w:val="bottom"/>
            <w:hideMark/>
          </w:tcPr>
          <w:p w14:paraId="0911FFD4"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3" w:type="dxa"/>
            <w:tcBorders>
              <w:top w:val="nil"/>
              <w:left w:val="nil"/>
              <w:bottom w:val="single" w:sz="4" w:space="0" w:color="auto"/>
              <w:right w:val="single" w:sz="4" w:space="0" w:color="auto"/>
            </w:tcBorders>
            <w:shd w:val="clear" w:color="auto" w:fill="auto"/>
            <w:noWrap/>
            <w:vAlign w:val="bottom"/>
            <w:hideMark/>
          </w:tcPr>
          <w:p w14:paraId="12901263"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10</w:t>
            </w:r>
          </w:p>
        </w:tc>
      </w:tr>
      <w:tr w:rsidR="00BB72C5" w:rsidRPr="004F4004" w14:paraId="5AF4470F" w14:textId="77777777" w:rsidTr="00D10C81">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68F8AE76"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TAS</w:t>
            </w:r>
          </w:p>
        </w:tc>
        <w:tc>
          <w:tcPr>
            <w:tcW w:w="1290" w:type="dxa"/>
            <w:tcBorders>
              <w:top w:val="nil"/>
              <w:left w:val="nil"/>
              <w:bottom w:val="single" w:sz="4" w:space="0" w:color="auto"/>
              <w:right w:val="single" w:sz="4" w:space="0" w:color="auto"/>
            </w:tcBorders>
            <w:shd w:val="clear" w:color="auto" w:fill="auto"/>
            <w:noWrap/>
            <w:vAlign w:val="bottom"/>
            <w:hideMark/>
          </w:tcPr>
          <w:p w14:paraId="2749C60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543FAAC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c>
          <w:tcPr>
            <w:tcW w:w="1276" w:type="dxa"/>
            <w:tcBorders>
              <w:top w:val="nil"/>
              <w:left w:val="nil"/>
              <w:bottom w:val="single" w:sz="4" w:space="0" w:color="auto"/>
              <w:right w:val="single" w:sz="4" w:space="0" w:color="auto"/>
            </w:tcBorders>
            <w:shd w:val="clear" w:color="auto" w:fill="auto"/>
            <w:noWrap/>
            <w:vAlign w:val="bottom"/>
            <w:hideMark/>
          </w:tcPr>
          <w:p w14:paraId="29867346"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2601110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4" w:type="dxa"/>
            <w:tcBorders>
              <w:top w:val="nil"/>
              <w:left w:val="nil"/>
              <w:bottom w:val="single" w:sz="4" w:space="0" w:color="auto"/>
              <w:right w:val="single" w:sz="4" w:space="0" w:color="auto"/>
            </w:tcBorders>
            <w:shd w:val="clear" w:color="auto" w:fill="auto"/>
            <w:noWrap/>
            <w:vAlign w:val="bottom"/>
            <w:hideMark/>
          </w:tcPr>
          <w:p w14:paraId="11F645A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3" w:type="dxa"/>
            <w:tcBorders>
              <w:top w:val="nil"/>
              <w:left w:val="nil"/>
              <w:bottom w:val="single" w:sz="4" w:space="0" w:color="auto"/>
              <w:right w:val="single" w:sz="4" w:space="0" w:color="auto"/>
            </w:tcBorders>
            <w:shd w:val="clear" w:color="auto" w:fill="auto"/>
            <w:noWrap/>
            <w:vAlign w:val="bottom"/>
            <w:hideMark/>
          </w:tcPr>
          <w:p w14:paraId="2FDA0B6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r>
      <w:tr w:rsidR="00BB72C5" w:rsidRPr="004F4004" w14:paraId="55C7892A" w14:textId="77777777" w:rsidTr="00D10C81">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6856DFB7"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ACT</w:t>
            </w:r>
          </w:p>
        </w:tc>
        <w:tc>
          <w:tcPr>
            <w:tcW w:w="1290" w:type="dxa"/>
            <w:tcBorders>
              <w:top w:val="nil"/>
              <w:left w:val="nil"/>
              <w:bottom w:val="single" w:sz="4" w:space="0" w:color="auto"/>
              <w:right w:val="single" w:sz="4" w:space="0" w:color="auto"/>
            </w:tcBorders>
            <w:shd w:val="clear" w:color="auto" w:fill="auto"/>
            <w:noWrap/>
            <w:vAlign w:val="bottom"/>
            <w:hideMark/>
          </w:tcPr>
          <w:p w14:paraId="67D16471"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276" w:type="dxa"/>
            <w:tcBorders>
              <w:top w:val="nil"/>
              <w:left w:val="nil"/>
              <w:bottom w:val="single" w:sz="4" w:space="0" w:color="auto"/>
              <w:right w:val="single" w:sz="4" w:space="0" w:color="auto"/>
            </w:tcBorders>
            <w:shd w:val="clear" w:color="auto" w:fill="auto"/>
            <w:noWrap/>
            <w:vAlign w:val="bottom"/>
            <w:hideMark/>
          </w:tcPr>
          <w:p w14:paraId="670731A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276" w:type="dxa"/>
            <w:tcBorders>
              <w:top w:val="nil"/>
              <w:left w:val="nil"/>
              <w:bottom w:val="single" w:sz="4" w:space="0" w:color="auto"/>
              <w:right w:val="single" w:sz="4" w:space="0" w:color="auto"/>
            </w:tcBorders>
            <w:shd w:val="clear" w:color="auto" w:fill="auto"/>
            <w:noWrap/>
            <w:vAlign w:val="bottom"/>
            <w:hideMark/>
          </w:tcPr>
          <w:p w14:paraId="1A0864AE"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4F0B239A"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4" w:type="dxa"/>
            <w:tcBorders>
              <w:top w:val="nil"/>
              <w:left w:val="nil"/>
              <w:bottom w:val="single" w:sz="4" w:space="0" w:color="auto"/>
              <w:right w:val="single" w:sz="4" w:space="0" w:color="auto"/>
            </w:tcBorders>
            <w:shd w:val="clear" w:color="auto" w:fill="auto"/>
            <w:noWrap/>
            <w:vAlign w:val="bottom"/>
            <w:hideMark/>
          </w:tcPr>
          <w:p w14:paraId="7961B437"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3" w:type="dxa"/>
            <w:tcBorders>
              <w:top w:val="nil"/>
              <w:left w:val="nil"/>
              <w:bottom w:val="single" w:sz="4" w:space="0" w:color="auto"/>
              <w:right w:val="single" w:sz="4" w:space="0" w:color="auto"/>
            </w:tcBorders>
            <w:shd w:val="clear" w:color="auto" w:fill="auto"/>
            <w:noWrap/>
            <w:vAlign w:val="bottom"/>
            <w:hideMark/>
          </w:tcPr>
          <w:p w14:paraId="344BAA0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r>
      <w:tr w:rsidR="00BB72C5" w:rsidRPr="004F4004" w14:paraId="66C72B69" w14:textId="77777777" w:rsidTr="00D10C81">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62E6054B" w14:textId="77777777" w:rsidR="009A7249" w:rsidRPr="004F4004" w:rsidRDefault="00000000" w:rsidP="009A7249">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NT</w:t>
            </w:r>
          </w:p>
        </w:tc>
        <w:tc>
          <w:tcPr>
            <w:tcW w:w="1290" w:type="dxa"/>
            <w:tcBorders>
              <w:top w:val="nil"/>
              <w:left w:val="nil"/>
              <w:bottom w:val="single" w:sz="4" w:space="0" w:color="auto"/>
              <w:right w:val="single" w:sz="4" w:space="0" w:color="auto"/>
            </w:tcBorders>
            <w:shd w:val="clear" w:color="auto" w:fill="auto"/>
            <w:noWrap/>
            <w:vAlign w:val="bottom"/>
            <w:hideMark/>
          </w:tcPr>
          <w:p w14:paraId="2D6603C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3DACF5D0"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4</w:t>
            </w:r>
          </w:p>
        </w:tc>
        <w:tc>
          <w:tcPr>
            <w:tcW w:w="1276" w:type="dxa"/>
            <w:tcBorders>
              <w:top w:val="nil"/>
              <w:left w:val="nil"/>
              <w:bottom w:val="single" w:sz="4" w:space="0" w:color="auto"/>
              <w:right w:val="single" w:sz="4" w:space="0" w:color="auto"/>
            </w:tcBorders>
            <w:shd w:val="clear" w:color="auto" w:fill="auto"/>
            <w:noWrap/>
            <w:vAlign w:val="bottom"/>
            <w:hideMark/>
          </w:tcPr>
          <w:p w14:paraId="2F5F0FB2"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6CE9DF0D"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594" w:type="dxa"/>
            <w:tcBorders>
              <w:top w:val="nil"/>
              <w:left w:val="nil"/>
              <w:bottom w:val="single" w:sz="4" w:space="0" w:color="auto"/>
              <w:right w:val="single" w:sz="4" w:space="0" w:color="auto"/>
            </w:tcBorders>
            <w:shd w:val="clear" w:color="auto" w:fill="auto"/>
            <w:noWrap/>
            <w:vAlign w:val="bottom"/>
            <w:hideMark/>
          </w:tcPr>
          <w:p w14:paraId="631EE92F"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343" w:type="dxa"/>
            <w:tcBorders>
              <w:top w:val="nil"/>
              <w:left w:val="nil"/>
              <w:bottom w:val="single" w:sz="4" w:space="0" w:color="auto"/>
              <w:right w:val="single" w:sz="4" w:space="0" w:color="auto"/>
            </w:tcBorders>
            <w:shd w:val="clear" w:color="auto" w:fill="auto"/>
            <w:noWrap/>
            <w:vAlign w:val="bottom"/>
            <w:hideMark/>
          </w:tcPr>
          <w:p w14:paraId="33E4ACD5" w14:textId="77777777" w:rsidR="009A7249" w:rsidRPr="004F4004" w:rsidRDefault="00000000" w:rsidP="009A7249">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7</w:t>
            </w:r>
          </w:p>
        </w:tc>
      </w:tr>
      <w:tr w:rsidR="00BB72C5" w:rsidRPr="004F4004" w14:paraId="55B886E6" w14:textId="77777777" w:rsidTr="00D10C81">
        <w:trPr>
          <w:trHeight w:val="300"/>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01D958A7" w14:textId="77777777" w:rsidR="009A7249" w:rsidRPr="004F4004" w:rsidRDefault="00000000" w:rsidP="009A7249">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Total national</w:t>
            </w:r>
          </w:p>
        </w:tc>
        <w:tc>
          <w:tcPr>
            <w:tcW w:w="1290" w:type="dxa"/>
            <w:tcBorders>
              <w:top w:val="nil"/>
              <w:left w:val="nil"/>
              <w:bottom w:val="single" w:sz="4" w:space="0" w:color="auto"/>
              <w:right w:val="single" w:sz="4" w:space="0" w:color="auto"/>
            </w:tcBorders>
            <w:shd w:val="clear" w:color="auto" w:fill="auto"/>
            <w:noWrap/>
            <w:vAlign w:val="bottom"/>
            <w:hideMark/>
          </w:tcPr>
          <w:p w14:paraId="0A2ABBAA"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11</w:t>
            </w:r>
          </w:p>
        </w:tc>
        <w:tc>
          <w:tcPr>
            <w:tcW w:w="1276" w:type="dxa"/>
            <w:tcBorders>
              <w:top w:val="nil"/>
              <w:left w:val="nil"/>
              <w:bottom w:val="single" w:sz="4" w:space="0" w:color="auto"/>
              <w:right w:val="single" w:sz="4" w:space="0" w:color="auto"/>
            </w:tcBorders>
            <w:shd w:val="clear" w:color="auto" w:fill="auto"/>
            <w:noWrap/>
            <w:vAlign w:val="bottom"/>
            <w:hideMark/>
          </w:tcPr>
          <w:p w14:paraId="246E16B1"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44</w:t>
            </w:r>
          </w:p>
        </w:tc>
        <w:tc>
          <w:tcPr>
            <w:tcW w:w="1276" w:type="dxa"/>
            <w:tcBorders>
              <w:top w:val="nil"/>
              <w:left w:val="nil"/>
              <w:bottom w:val="single" w:sz="4" w:space="0" w:color="auto"/>
              <w:right w:val="single" w:sz="4" w:space="0" w:color="auto"/>
            </w:tcBorders>
            <w:shd w:val="clear" w:color="auto" w:fill="auto"/>
            <w:noWrap/>
            <w:vAlign w:val="bottom"/>
            <w:hideMark/>
          </w:tcPr>
          <w:p w14:paraId="2E695C09"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2</w:t>
            </w:r>
          </w:p>
        </w:tc>
        <w:tc>
          <w:tcPr>
            <w:tcW w:w="1275" w:type="dxa"/>
            <w:tcBorders>
              <w:top w:val="nil"/>
              <w:left w:val="nil"/>
              <w:bottom w:val="single" w:sz="4" w:space="0" w:color="auto"/>
              <w:right w:val="single" w:sz="4" w:space="0" w:color="auto"/>
            </w:tcBorders>
            <w:shd w:val="clear" w:color="auto" w:fill="auto"/>
            <w:noWrap/>
            <w:vAlign w:val="bottom"/>
            <w:hideMark/>
          </w:tcPr>
          <w:p w14:paraId="1AFC8466"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w:t>
            </w:r>
          </w:p>
        </w:tc>
        <w:tc>
          <w:tcPr>
            <w:tcW w:w="1594" w:type="dxa"/>
            <w:tcBorders>
              <w:top w:val="nil"/>
              <w:left w:val="nil"/>
              <w:bottom w:val="single" w:sz="4" w:space="0" w:color="auto"/>
              <w:right w:val="single" w:sz="4" w:space="0" w:color="auto"/>
            </w:tcBorders>
            <w:shd w:val="clear" w:color="auto" w:fill="auto"/>
            <w:noWrap/>
            <w:vAlign w:val="bottom"/>
            <w:hideMark/>
          </w:tcPr>
          <w:p w14:paraId="647004F2"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0</w:t>
            </w:r>
          </w:p>
        </w:tc>
        <w:tc>
          <w:tcPr>
            <w:tcW w:w="1343" w:type="dxa"/>
            <w:tcBorders>
              <w:top w:val="nil"/>
              <w:left w:val="nil"/>
              <w:bottom w:val="single" w:sz="4" w:space="0" w:color="auto"/>
              <w:right w:val="single" w:sz="4" w:space="0" w:color="auto"/>
            </w:tcBorders>
            <w:shd w:val="clear" w:color="auto" w:fill="auto"/>
            <w:noWrap/>
            <w:vAlign w:val="bottom"/>
            <w:hideMark/>
          </w:tcPr>
          <w:p w14:paraId="387AAFD6" w14:textId="77777777" w:rsidR="009A7249" w:rsidRPr="004F4004" w:rsidRDefault="00000000" w:rsidP="009A7249">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58</w:t>
            </w:r>
          </w:p>
        </w:tc>
      </w:tr>
    </w:tbl>
    <w:p w14:paraId="231BFD73" w14:textId="77777777" w:rsidR="00BD2675" w:rsidRPr="004F4004" w:rsidRDefault="00BD2675" w:rsidP="00A75BCD">
      <w:pPr>
        <w:spacing w:before="60" w:after="120" w:line="240" w:lineRule="auto"/>
        <w:rPr>
          <w:rFonts w:cs="Arial"/>
        </w:rPr>
      </w:pPr>
    </w:p>
    <w:p w14:paraId="3B20CED1" w14:textId="77777777" w:rsidR="00096CAD" w:rsidRDefault="00096CAD">
      <w:pPr>
        <w:rPr>
          <w:rFonts w:cs="Arial"/>
          <w:lang w:val="fr-FR"/>
        </w:rPr>
      </w:pPr>
      <w:r>
        <w:rPr>
          <w:rFonts w:cs="Arial"/>
          <w:lang w:val="fr-FR"/>
        </w:rPr>
        <w:br w:type="page"/>
      </w:r>
    </w:p>
    <w:p w14:paraId="03D6DABB" w14:textId="4B7DFB5C" w:rsidR="00F304C5" w:rsidRPr="00D10C81" w:rsidRDefault="00D10C81" w:rsidP="00A75BCD">
      <w:pPr>
        <w:spacing w:before="60" w:after="120" w:line="240" w:lineRule="auto"/>
        <w:rPr>
          <w:rFonts w:cs="Arial"/>
          <w:lang w:val="fr-FR"/>
        </w:rPr>
      </w:pPr>
      <w:r w:rsidRPr="00D10C81">
        <w:rPr>
          <w:rFonts w:cs="Arial"/>
          <w:lang w:val="fr-FR"/>
        </w:rPr>
        <w:lastRenderedPageBreak/>
        <w:t>Graphique 11 : PAC sur la gestion des urgences - état d'avancement des actions par gouvernement</w:t>
      </w:r>
    </w:p>
    <w:p w14:paraId="6491E304" w14:textId="77777777" w:rsidR="00F304C5" w:rsidRPr="00D10C81" w:rsidRDefault="00000000" w:rsidP="00A75BCD">
      <w:pPr>
        <w:spacing w:before="60" w:after="120" w:line="240" w:lineRule="auto"/>
        <w:rPr>
          <w:rFonts w:cs="Arial"/>
          <w:lang w:val="fr-FR"/>
        </w:rPr>
      </w:pPr>
      <w:r w:rsidRPr="004F4004">
        <w:rPr>
          <w:rFonts w:cs="Arial"/>
          <w:noProof/>
        </w:rPr>
        <mc:AlternateContent>
          <mc:Choice Requires="wps">
            <w:drawing>
              <wp:anchor distT="45720" distB="45720" distL="114300" distR="114300" simplePos="0" relativeHeight="251923456" behindDoc="0" locked="0" layoutInCell="1" allowOverlap="1" wp14:anchorId="7CA0BBB9" wp14:editId="0214FAFB">
                <wp:simplePos x="0" y="0"/>
                <wp:positionH relativeFrom="margin">
                  <wp:posOffset>-231140</wp:posOffset>
                </wp:positionH>
                <wp:positionV relativeFrom="paragraph">
                  <wp:posOffset>395795</wp:posOffset>
                </wp:positionV>
                <wp:extent cx="734145" cy="292361"/>
                <wp:effectExtent l="0" t="0" r="889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45" cy="292361"/>
                        </a:xfrm>
                        <a:prstGeom prst="rect">
                          <a:avLst/>
                        </a:prstGeom>
                        <a:solidFill>
                          <a:schemeClr val="bg1"/>
                        </a:solidFill>
                        <a:ln w="9525">
                          <a:noFill/>
                          <a:miter lim="800000"/>
                          <a:headEnd/>
                          <a:tailEnd/>
                        </a:ln>
                      </wps:spPr>
                      <wps:txbx>
                        <w:txbxContent>
                          <w:p w14:paraId="25F18C83" w14:textId="77777777" w:rsidR="00C067BA" w:rsidRPr="00235A43" w:rsidRDefault="00000000" w:rsidP="00C067BA">
                            <w:pPr>
                              <w:jc w:val="right"/>
                              <w:rPr>
                                <w:color w:val="595959" w:themeColor="text1" w:themeTint="A6"/>
                                <w:sz w:val="16"/>
                                <w:szCs w:val="16"/>
                              </w:rPr>
                            </w:pPr>
                            <w:r w:rsidRPr="00235A43">
                              <w:rPr>
                                <w:color w:val="595959" w:themeColor="text1" w:themeTint="A6"/>
                                <w:sz w:val="16"/>
                                <w:szCs w:val="16"/>
                                <w:lang w:val="fr"/>
                              </w:rPr>
                              <w:t>Gouvernement fédéral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0BBB9" id="Text Box 288" o:spid="_x0000_s1150" type="#_x0000_t202" style="position:absolute;margin-left:-18.2pt;margin-top:31.15pt;width:57.8pt;height:23pt;z-index:251923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" fillcolor="white [3212]" stroked="f">
                <v:textbox inset="0,0,0,0">
                  <w:txbxContent>
                    <w:p w14:paraId="25F18C83" w14:textId="77777777" w:rsidR="00C067BA" w:rsidRPr="00235A43" w:rsidRDefault="00000000" w:rsidP="00C067BA">
                      <w:pPr>
                        <w:jc w:val="right"/>
                        <w:rPr>
                          <w:color w:val="595959" w:themeColor="text1" w:themeTint="A6"/>
                          <w:sz w:val="16"/>
                          <w:szCs w:val="16"/>
                        </w:rPr>
                      </w:pPr>
                      <w:r w:rsidRPr="00235A43">
                        <w:rPr>
                          <w:color w:val="595959" w:themeColor="text1" w:themeTint="A6"/>
                          <w:sz w:val="16"/>
                          <w:szCs w:val="16"/>
                          <w:lang w:val="fr"/>
                        </w:rPr>
                        <w:t>Gouvernement fédéral</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924480" behindDoc="0" locked="0" layoutInCell="1" allowOverlap="1" wp14:anchorId="0C6EE39A" wp14:editId="151E53C7">
                <wp:simplePos x="0" y="0"/>
                <wp:positionH relativeFrom="column">
                  <wp:posOffset>98425</wp:posOffset>
                </wp:positionH>
                <wp:positionV relativeFrom="paragraph">
                  <wp:posOffset>721360</wp:posOffset>
                </wp:positionV>
                <wp:extent cx="405765" cy="191770"/>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596D0CDF"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fr"/>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9" o:spid="_x0000_s1149" type="#_x0000_t202" style="width:31.95pt;height:15.1pt;margin-top:56.8pt;margin-left:7.75pt;mso-height-percent:0;mso-height-relative:margin;mso-width-percent:0;mso-width-relative:margin;mso-wrap-distance-bottom:3.6pt;mso-wrap-distance-left:9pt;mso-wrap-distance-right:9pt;mso-wrap-distance-top:3.6pt;mso-wrap-style:square;position:absolute;v-text-anchor:top;visibility:visible;z-index:251925504" fillcolor="white" stroked="f">
                <v:textbox inset="0,0,0,0">
                  <w:txbxContent>
                    <w:p w:rsidR="00C067BA" w:rsidRPr="00235A43" w:rsidP="00C067BA" w14:paraId="2926E01F"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4F4004">
        <w:rPr>
          <w:rFonts w:cs="Arial"/>
          <w:noProof/>
        </w:rPr>
        <mc:AlternateContent>
          <mc:Choice Requires="wps">
            <w:drawing>
              <wp:anchor distT="45720" distB="45720" distL="114300" distR="114300" simplePos="0" relativeHeight="251926528" behindDoc="0" locked="0" layoutInCell="1" allowOverlap="1" wp14:anchorId="4780C20C" wp14:editId="31A12E83">
                <wp:simplePos x="0" y="0"/>
                <wp:positionH relativeFrom="column">
                  <wp:posOffset>95250</wp:posOffset>
                </wp:positionH>
                <wp:positionV relativeFrom="paragraph">
                  <wp:posOffset>942975</wp:posOffset>
                </wp:positionV>
                <wp:extent cx="424180" cy="210185"/>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07466916"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fr"/>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0" o:spid="_x0000_s1150" type="#_x0000_t202" style="width:33.4pt;height:16.55pt;margin-top:74.25pt;margin-left:7.5pt;mso-height-percent:0;mso-height-relative:margin;mso-width-percent:0;mso-width-relative:margin;mso-wrap-distance-bottom:3.6pt;mso-wrap-distance-left:9pt;mso-wrap-distance-right:9pt;mso-wrap-distance-top:3.6pt;mso-wrap-style:square;position:absolute;v-text-anchor:top;visibility:visible;z-index:251927552" fillcolor="white" stroked="f">
                <v:textbox inset="0,0,0,0">
                  <w:txbxContent>
                    <w:p w:rsidR="00C067BA" w:rsidRPr="00235A43" w:rsidP="00C067BA" w14:paraId="2B9920B7"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4F4004">
        <w:rPr>
          <w:rFonts w:cs="Arial"/>
          <w:noProof/>
        </w:rPr>
        <mc:AlternateContent>
          <mc:Choice Requires="wps">
            <w:drawing>
              <wp:anchor distT="45720" distB="45720" distL="114300" distR="114300" simplePos="0" relativeHeight="251928576" behindDoc="0" locked="0" layoutInCell="1" allowOverlap="1" wp14:anchorId="0F821D80" wp14:editId="0DB27D09">
                <wp:simplePos x="0" y="0"/>
                <wp:positionH relativeFrom="column">
                  <wp:posOffset>104775</wp:posOffset>
                </wp:positionH>
                <wp:positionV relativeFrom="paragraph">
                  <wp:posOffset>1157605</wp:posOffset>
                </wp:positionV>
                <wp:extent cx="405765" cy="210185"/>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56039EE1"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fr"/>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1" o:spid="_x0000_s1151" type="#_x0000_t202" style="width:31.95pt;height:16.55pt;margin-top:91.15pt;margin-left:8.25pt;mso-height-percent:0;mso-height-relative:margin;mso-width-percent:0;mso-width-relative:margin;mso-wrap-distance-bottom:3.6pt;mso-wrap-distance-left:9pt;mso-wrap-distance-right:9pt;mso-wrap-distance-top:3.6pt;mso-wrap-style:square;position:absolute;v-text-anchor:top;visibility:visible;z-index:251929600" fillcolor="white" stroked="f">
                <v:textbox inset="0,0,0,0">
                  <w:txbxContent>
                    <w:p w:rsidR="00C067BA" w:rsidRPr="00235A43" w:rsidP="00C067BA" w14:paraId="17E7ECC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4F4004">
        <w:rPr>
          <w:rFonts w:cs="Arial"/>
          <w:noProof/>
        </w:rPr>
        <mc:AlternateContent>
          <mc:Choice Requires="wps">
            <w:drawing>
              <wp:anchor distT="45720" distB="45720" distL="114300" distR="114300" simplePos="0" relativeHeight="251930624" behindDoc="0" locked="0" layoutInCell="1" allowOverlap="1" wp14:anchorId="13738B54" wp14:editId="52B4CCD0">
                <wp:simplePos x="0" y="0"/>
                <wp:positionH relativeFrom="column">
                  <wp:posOffset>93980</wp:posOffset>
                </wp:positionH>
                <wp:positionV relativeFrom="paragraph">
                  <wp:posOffset>1363980</wp:posOffset>
                </wp:positionV>
                <wp:extent cx="409575" cy="199390"/>
                <wp:effectExtent l="0" t="0" r="9525"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7E71F382"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fr"/>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2" o:spid="_x0000_s1152" type="#_x0000_t202" style="width:32.25pt;height:15.7pt;margin-top:107.4pt;margin-left:7.4pt;mso-height-percent:0;mso-height-relative:margin;mso-width-percent:0;mso-width-relative:margin;mso-wrap-distance-bottom:3.6pt;mso-wrap-distance-left:9pt;mso-wrap-distance-right:9pt;mso-wrap-distance-top:3.6pt;mso-wrap-style:square;position:absolute;v-text-anchor:top;visibility:visible;z-index:251931648" fillcolor="white" stroked="f">
                <v:textbox inset="0,0,0,0">
                  <w:txbxContent>
                    <w:p w:rsidR="00C067BA" w:rsidRPr="00235A43" w:rsidP="00C067BA" w14:paraId="51FE43D8"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4F4004">
        <w:rPr>
          <w:rFonts w:cs="Arial"/>
          <w:noProof/>
        </w:rPr>
        <mc:AlternateContent>
          <mc:Choice Requires="wps">
            <w:drawing>
              <wp:anchor distT="45720" distB="45720" distL="114300" distR="114300" simplePos="0" relativeHeight="251932672" behindDoc="0" locked="0" layoutInCell="1" allowOverlap="1" wp14:anchorId="7D222359" wp14:editId="21B2FABB">
                <wp:simplePos x="0" y="0"/>
                <wp:positionH relativeFrom="column">
                  <wp:posOffset>66040</wp:posOffset>
                </wp:positionH>
                <wp:positionV relativeFrom="paragraph">
                  <wp:posOffset>1564005</wp:posOffset>
                </wp:positionV>
                <wp:extent cx="441960" cy="210185"/>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7B0DFEAC"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fr"/>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3" o:spid="_x0000_s1153" type="#_x0000_t202" style="width:34.8pt;height:16.55pt;margin-top:123.15pt;margin-left:5.2pt;mso-height-percent:0;mso-height-relative:margin;mso-width-percent:0;mso-width-relative:margin;mso-wrap-distance-bottom:3.6pt;mso-wrap-distance-left:9pt;mso-wrap-distance-right:9pt;mso-wrap-distance-top:3.6pt;mso-wrap-style:square;position:absolute;v-text-anchor:top;visibility:visible;z-index:251933696" fillcolor="white" stroked="f">
                <v:textbox inset="0,0,0,0">
                  <w:txbxContent>
                    <w:p w:rsidR="00C067BA" w:rsidRPr="00235A43" w:rsidP="00C067BA" w14:paraId="49EC0D76"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4F4004">
        <w:rPr>
          <w:rFonts w:cs="Arial"/>
          <w:noProof/>
        </w:rPr>
        <mc:AlternateContent>
          <mc:Choice Requires="wps">
            <w:drawing>
              <wp:anchor distT="45720" distB="45720" distL="114300" distR="114300" simplePos="0" relativeHeight="251934720" behindDoc="0" locked="0" layoutInCell="1" allowOverlap="1" wp14:anchorId="6A4992E6" wp14:editId="23957FE3">
                <wp:simplePos x="0" y="0"/>
                <wp:positionH relativeFrom="column">
                  <wp:posOffset>88265</wp:posOffset>
                </wp:positionH>
                <wp:positionV relativeFrom="paragraph">
                  <wp:posOffset>1784350</wp:posOffset>
                </wp:positionV>
                <wp:extent cx="424180" cy="188595"/>
                <wp:effectExtent l="0" t="0" r="0" b="190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2A803796"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fr"/>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4" o:spid="_x0000_s1154" type="#_x0000_t202" style="width:33.4pt;height:14.85pt;margin-top:140.5pt;margin-left:6.95pt;mso-height-percent:0;mso-height-relative:margin;mso-width-percent:0;mso-width-relative:margin;mso-wrap-distance-bottom:3.6pt;mso-wrap-distance-left:9pt;mso-wrap-distance-right:9pt;mso-wrap-distance-top:3.6pt;mso-wrap-style:square;position:absolute;v-text-anchor:top;visibility:visible;z-index:251935744" fillcolor="white" stroked="f">
                <v:textbox inset="0,0,0,0">
                  <w:txbxContent>
                    <w:p w:rsidR="00C067BA" w:rsidRPr="00235A43" w:rsidP="00C067BA" w14:paraId="7F86F81F"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4F4004">
        <w:rPr>
          <w:rFonts w:cs="Arial"/>
          <w:noProof/>
        </w:rPr>
        <mc:AlternateContent>
          <mc:Choice Requires="wps">
            <w:drawing>
              <wp:anchor distT="45720" distB="45720" distL="114300" distR="114300" simplePos="0" relativeHeight="251936768" behindDoc="0" locked="0" layoutInCell="1" allowOverlap="1" wp14:anchorId="3957E462" wp14:editId="7BE150ED">
                <wp:simplePos x="0" y="0"/>
                <wp:positionH relativeFrom="column">
                  <wp:posOffset>70485</wp:posOffset>
                </wp:positionH>
                <wp:positionV relativeFrom="paragraph">
                  <wp:posOffset>2003425</wp:posOffset>
                </wp:positionV>
                <wp:extent cx="438785" cy="19939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4587E33B"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fr"/>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5" o:spid="_x0000_s1155" type="#_x0000_t202" style="width:34.55pt;height:15.7pt;margin-top:157.75pt;margin-left:5.55pt;mso-height-percent:0;mso-height-relative:margin;mso-width-percent:0;mso-width-relative:margin;mso-wrap-distance-bottom:3.6pt;mso-wrap-distance-left:9pt;mso-wrap-distance-right:9pt;mso-wrap-distance-top:3.6pt;mso-wrap-style:square;position:absolute;v-text-anchor:top;visibility:visible;z-index:251937792" fillcolor="white" stroked="f">
                <v:textbox inset="0,0,0,0">
                  <w:txbxContent>
                    <w:p w:rsidR="00C067BA" w:rsidRPr="00235A43" w:rsidP="00C067BA" w14:paraId="5D5B4CDF"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4F4004">
        <w:rPr>
          <w:rFonts w:cs="Arial"/>
          <w:noProof/>
        </w:rPr>
        <mc:AlternateContent>
          <mc:Choice Requires="wps">
            <w:drawing>
              <wp:anchor distT="45720" distB="45720" distL="114300" distR="114300" simplePos="0" relativeHeight="251938816" behindDoc="0" locked="0" layoutInCell="1" allowOverlap="1" wp14:anchorId="0DEA7F53" wp14:editId="782343ED">
                <wp:simplePos x="0" y="0"/>
                <wp:positionH relativeFrom="column">
                  <wp:posOffset>69850</wp:posOffset>
                </wp:positionH>
                <wp:positionV relativeFrom="paragraph">
                  <wp:posOffset>2218018</wp:posOffset>
                </wp:positionV>
                <wp:extent cx="438785" cy="203200"/>
                <wp:effectExtent l="0" t="0" r="0" b="63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73BD1D9F" w14:textId="77777777" w:rsidR="00C067BA" w:rsidRPr="00235A43" w:rsidRDefault="00000000" w:rsidP="00C067BA">
                            <w:pPr>
                              <w:jc w:val="right"/>
                              <w:rPr>
                                <w:color w:val="595959" w:themeColor="text1" w:themeTint="A6"/>
                                <w:sz w:val="16"/>
                                <w:szCs w:val="16"/>
                              </w:rPr>
                            </w:pPr>
                            <w:r>
                              <w:rPr>
                                <w:color w:val="595959" w:themeColor="text1" w:themeTint="A6"/>
                                <w:sz w:val="16"/>
                                <w:szCs w:val="16"/>
                                <w:lang w:val="fr"/>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6" o:spid="_x0000_s1156" type="#_x0000_t202" style="width:34.55pt;height:16pt;margin-top:174.65pt;margin-left:5.5pt;mso-height-percent:0;mso-height-relative:margin;mso-width-percent:0;mso-width-relative:margin;mso-wrap-distance-bottom:3.6pt;mso-wrap-distance-left:9pt;mso-wrap-distance-right:9pt;mso-wrap-distance-top:3.6pt;mso-wrap-style:square;position:absolute;v-text-anchor:top;visibility:visible;z-index:251939840" fillcolor="white" stroked="f">
                <v:textbox inset="0,0,0,0">
                  <w:txbxContent>
                    <w:p w:rsidR="00C067BA" w:rsidRPr="00235A43" w:rsidP="00C067BA" w14:paraId="4448B58D"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4F4004">
        <w:rPr>
          <w:rFonts w:cs="Arial"/>
          <w:noProof/>
        </w:rPr>
        <mc:AlternateContent>
          <mc:Choice Requires="wps">
            <w:drawing>
              <wp:anchor distT="45720" distB="45720" distL="114300" distR="114300" simplePos="0" relativeHeight="251910144" behindDoc="0" locked="0" layoutInCell="1" allowOverlap="1" wp14:anchorId="7BF1E4D0" wp14:editId="09E3FA60">
                <wp:simplePos x="0" y="0"/>
                <wp:positionH relativeFrom="margin">
                  <wp:posOffset>691104</wp:posOffset>
                </wp:positionH>
                <wp:positionV relativeFrom="paragraph">
                  <wp:posOffset>77284</wp:posOffset>
                </wp:positionV>
                <wp:extent cx="5591175" cy="293370"/>
                <wp:effectExtent l="0" t="0" r="9525" b="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0EC96D11" w14:textId="1DA9CDC1" w:rsidR="00C067BA" w:rsidRPr="00D10C81" w:rsidRDefault="00D10C81" w:rsidP="00C067BA">
                            <w:pPr>
                              <w:jc w:val="center"/>
                              <w:rPr>
                                <w:color w:val="595959" w:themeColor="text1" w:themeTint="A6"/>
                                <w:lang w:val="fr-FR"/>
                              </w:rPr>
                            </w:pPr>
                            <w:r w:rsidRPr="00D10C81">
                              <w:rPr>
                                <w:color w:val="595959" w:themeColor="text1" w:themeTint="A6"/>
                                <w:lang w:val="fr-FR"/>
                              </w:rPr>
                              <w:t>PAC sur la gestion des urgences - état d'avancement des actions par gouvernement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BF1E4D0" id="_x0000_s1159" type="#_x0000_t202" style="position:absolute;margin-left:54.4pt;margin-top:6.1pt;width:440.25pt;height:23.1pt;z-index:251910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" fillcolor="white [3212]" stroked="f">
                <v:textbox>
                  <w:txbxContent>
                    <w:p w14:paraId="0EC96D11" w14:textId="1DA9CDC1" w:rsidR="00C067BA" w:rsidRPr="00D10C81" w:rsidRDefault="00D10C81" w:rsidP="00C067BA">
                      <w:pPr>
                        <w:jc w:val="center"/>
                        <w:rPr>
                          <w:color w:val="595959" w:themeColor="text1" w:themeTint="A6"/>
                          <w:lang w:val="fr-FR"/>
                        </w:rPr>
                      </w:pPr>
                      <w:r w:rsidRPr="00D10C81">
                        <w:rPr>
                          <w:color w:val="595959" w:themeColor="text1" w:themeTint="A6"/>
                          <w:lang w:val="fr-FR"/>
                        </w:rPr>
                        <w:t>PAC sur la gestion des urgences - état d'avancement des actions par gouvernement</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917312" behindDoc="0" locked="0" layoutInCell="1" allowOverlap="1" wp14:anchorId="0A08DD44" wp14:editId="188C03D3">
                <wp:simplePos x="0" y="0"/>
                <wp:positionH relativeFrom="column">
                  <wp:posOffset>3294529</wp:posOffset>
                </wp:positionH>
                <wp:positionV relativeFrom="paragraph">
                  <wp:posOffset>2718751</wp:posOffset>
                </wp:positionV>
                <wp:extent cx="643890" cy="428067"/>
                <wp:effectExtent l="0" t="0" r="3810" b="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28067"/>
                        </a:xfrm>
                        <a:prstGeom prst="rect">
                          <a:avLst/>
                        </a:prstGeom>
                        <a:solidFill>
                          <a:schemeClr val="bg1"/>
                        </a:solidFill>
                        <a:ln w="9525">
                          <a:noFill/>
                          <a:miter lim="800000"/>
                          <a:headEnd/>
                          <a:tailEnd/>
                        </a:ln>
                      </wps:spPr>
                      <wps:txbx>
                        <w:txbxContent>
                          <w:p w14:paraId="5727F629"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fr"/>
                              </w:rPr>
                              <w:t>Quelques retards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8DD44" id="Text Box 285" o:spid="_x0000_s1160" type="#_x0000_t202" style="position:absolute;margin-left:259.4pt;margin-top:214.05pt;width:50.7pt;height:33.7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" fillcolor="white [3212]" stroked="f">
                <v:textbox inset="0,0,0,0">
                  <w:txbxContent>
                    <w:p w14:paraId="5727F629"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921408" behindDoc="0" locked="0" layoutInCell="1" allowOverlap="1" wp14:anchorId="26CE35B9" wp14:editId="4E7B6DEC">
                <wp:simplePos x="0" y="0"/>
                <wp:positionH relativeFrom="column">
                  <wp:posOffset>4663684</wp:posOffset>
                </wp:positionH>
                <wp:positionV relativeFrom="paragraph">
                  <wp:posOffset>2718751</wp:posOffset>
                </wp:positionV>
                <wp:extent cx="1005840" cy="391187"/>
                <wp:effectExtent l="0" t="0" r="3810" b="889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91187"/>
                        </a:xfrm>
                        <a:prstGeom prst="rect">
                          <a:avLst/>
                        </a:prstGeom>
                        <a:solidFill>
                          <a:schemeClr val="bg1"/>
                        </a:solidFill>
                        <a:ln w="9525">
                          <a:noFill/>
                          <a:miter lim="800000"/>
                          <a:headEnd/>
                          <a:tailEnd/>
                        </a:ln>
                      </wps:spPr>
                      <wps:txbx>
                        <w:txbxContent>
                          <w:p w14:paraId="3ABBD5BD"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fr"/>
                              </w:rPr>
                              <w:t>Commencement à une date ultérieure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E35B9" id="Text Box 287" o:spid="_x0000_s1161" type="#_x0000_t202" style="position:absolute;margin-left:367.2pt;margin-top:214.05pt;width:79.2pt;height:30.8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" fillcolor="white [3212]" stroked="f">
                <v:textbox inset="0,0,0,0">
                  <w:txbxContent>
                    <w:p w14:paraId="3ABBD5BD"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fr"/>
                        </w:rPr>
                        <w:t>Commencement à une date ultérieure</w:t>
                      </w:r>
                    </w:p>
                  </w:txbxContent>
                </v:textbox>
              </v:shape>
            </w:pict>
          </mc:Fallback>
        </mc:AlternateContent>
      </w:r>
      <w:r w:rsidRPr="004F4004">
        <w:rPr>
          <w:rFonts w:cs="Arial"/>
          <w:noProof/>
        </w:rPr>
        <mc:AlternateContent>
          <mc:Choice Requires="wps">
            <w:drawing>
              <wp:anchor distT="45720" distB="45720" distL="114300" distR="114300" simplePos="0" relativeHeight="251919360" behindDoc="0" locked="0" layoutInCell="1" allowOverlap="1" wp14:anchorId="3A59B390" wp14:editId="23D193B5">
                <wp:simplePos x="0" y="0"/>
                <wp:positionH relativeFrom="margin">
                  <wp:posOffset>4098925</wp:posOffset>
                </wp:positionH>
                <wp:positionV relativeFrom="paragraph">
                  <wp:posOffset>2720975</wp:posOffset>
                </wp:positionV>
                <wp:extent cx="441960" cy="220980"/>
                <wp:effectExtent l="0" t="0" r="0" b="762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0980"/>
                        </a:xfrm>
                        <a:prstGeom prst="rect">
                          <a:avLst/>
                        </a:prstGeom>
                        <a:solidFill>
                          <a:schemeClr val="bg1"/>
                        </a:solidFill>
                        <a:ln w="9525">
                          <a:noFill/>
                          <a:miter lim="800000"/>
                          <a:headEnd/>
                          <a:tailEnd/>
                        </a:ln>
                      </wps:spPr>
                      <wps:txbx>
                        <w:txbxContent>
                          <w:p w14:paraId="48FC68D2"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A59B390" id="Text Box 286" o:spid="_x0000_s1162" type="#_x0000_t202" style="position:absolute;margin-left:322.75pt;margin-top:214.25pt;width:34.8pt;height:17.4pt;z-index:251919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" fillcolor="white [3212]" stroked="f">
                <v:textbox inset="0,0,0,0">
                  <w:txbxContent>
                    <w:p w14:paraId="48FC68D2"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fr"/>
                        </w:rPr>
                        <w:t>En pause</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915264" behindDoc="0" locked="0" layoutInCell="1" allowOverlap="1" wp14:anchorId="2A3DC22D" wp14:editId="6BE3ADB6">
                <wp:simplePos x="0" y="0"/>
                <wp:positionH relativeFrom="column">
                  <wp:posOffset>2668630</wp:posOffset>
                </wp:positionH>
                <wp:positionV relativeFrom="paragraph">
                  <wp:posOffset>2718751</wp:posOffset>
                </wp:positionV>
                <wp:extent cx="461010" cy="450458"/>
                <wp:effectExtent l="0" t="0" r="0" b="6985"/>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450458"/>
                        </a:xfrm>
                        <a:prstGeom prst="rect">
                          <a:avLst/>
                        </a:prstGeom>
                        <a:solidFill>
                          <a:schemeClr val="bg1"/>
                        </a:solidFill>
                        <a:ln w="9525">
                          <a:noFill/>
                          <a:miter lim="800000"/>
                          <a:headEnd/>
                          <a:tailEnd/>
                        </a:ln>
                      </wps:spPr>
                      <wps:txbx>
                        <w:txbxContent>
                          <w:p w14:paraId="4D391691"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fr"/>
                              </w:rPr>
                              <w:t>En bonne voie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DC22D" id="Text Box 284" o:spid="_x0000_s1163" type="#_x0000_t202" style="position:absolute;margin-left:210.15pt;margin-top:214.05pt;width:36.3pt;height:35.45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" fillcolor="white [3212]" stroked="f">
                <v:textbox inset="0,0,0,0">
                  <w:txbxContent>
                    <w:p w14:paraId="4D391691"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913216" behindDoc="0" locked="0" layoutInCell="1" allowOverlap="1" wp14:anchorId="5945FAF2" wp14:editId="6CB90242">
                <wp:simplePos x="0" y="0"/>
                <wp:positionH relativeFrom="column">
                  <wp:posOffset>1934845</wp:posOffset>
                </wp:positionH>
                <wp:positionV relativeFrom="paragraph">
                  <wp:posOffset>2720938</wp:posOffset>
                </wp:positionV>
                <wp:extent cx="605790" cy="195580"/>
                <wp:effectExtent l="0" t="0" r="3810"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483A54D3" w14:textId="77777777" w:rsidR="00C067BA" w:rsidRPr="00235A43" w:rsidRDefault="00000000" w:rsidP="00C067BA">
                            <w:pPr>
                              <w:rPr>
                                <w:color w:val="595959" w:themeColor="text1" w:themeTint="A6"/>
                                <w:sz w:val="16"/>
                                <w:szCs w:val="16"/>
                              </w:rPr>
                            </w:pPr>
                            <w:r w:rsidRPr="00235A43">
                              <w:rPr>
                                <w:color w:val="595959" w:themeColor="text1" w:themeTint="A6"/>
                                <w:sz w:val="16"/>
                                <w:szCs w:val="16"/>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3" o:spid="_x0000_s1162" type="#_x0000_t202" style="width:47.7pt;height:15.4pt;margin-top:214.25pt;margin-left:152.35pt;mso-height-percent:0;mso-height-relative:margin;mso-width-percent:0;mso-width-relative:margin;mso-wrap-distance-bottom:3.6pt;mso-wrap-distance-left:9pt;mso-wrap-distance-right:9pt;mso-wrap-distance-top:3.6pt;position:absolute;v-text-anchor:top;z-index:251912192" fillcolor="white" stroked="f" strokeweight="0.75pt">
                <v:textbox inset="0,0,0,0">
                  <w:txbxContent>
                    <w:p w:rsidR="00C067BA" w:rsidRPr="00235A43" w:rsidP="00C067BA" w14:paraId="75B9816F" w14:textId="77777777">
                      <w:pPr>
                        <w:bidi w:val="0"/>
                        <w:rPr>
                          <w:color w:val="595959" w:themeColor="text1" w:themeTint="A6"/>
                          <w:sz w:val="16"/>
                          <w:szCs w:val="16"/>
                        </w:rPr>
                      </w:pPr>
                      <w:r w:rsidRPr="00235A43">
                        <w:rPr>
                          <w:color w:val="595959" w:themeColor="text1" w:themeTint="A6"/>
                          <w:sz w:val="16"/>
                          <w:szCs w:val="16"/>
                          <w:rtl w:val="0"/>
                          <w:lang w:val="fr"/>
                        </w:rPr>
                        <w:t>Finalisé</w:t>
                      </w:r>
                    </w:p>
                  </w:txbxContent>
                </v:textbox>
              </v:shape>
            </w:pict>
          </mc:Fallback>
        </mc:AlternateContent>
      </w:r>
      <w:r w:rsidR="00BD2675" w:rsidRPr="004F4004">
        <w:rPr>
          <w:rFonts w:cs="Arial"/>
          <w:noProof/>
          <w:lang w:eastAsia="en-AU"/>
        </w:rPr>
        <w:drawing>
          <wp:inline distT="0" distB="0" distL="0" distR="0" wp14:anchorId="109890D8" wp14:editId="234489A1">
            <wp:extent cx="7035165" cy="2974975"/>
            <wp:effectExtent l="0" t="0" r="0" b="0"/>
            <wp:docPr id="23" name="Picture 23" descr="Graphique à barres illustrant les avancements du PAC sur les urgences par juridiction à partir des données du tableau 11 de la p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que à barres illustrant les avancements du PAC sur les urgences par juridiction à partir des données du tableau 11 de la page 1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7035165" cy="2974975"/>
                    </a:xfrm>
                    <a:prstGeom prst="rect">
                      <a:avLst/>
                    </a:prstGeom>
                    <a:noFill/>
                  </pic:spPr>
                </pic:pic>
              </a:graphicData>
            </a:graphic>
          </wp:inline>
        </w:drawing>
      </w:r>
    </w:p>
    <w:p w14:paraId="4BBEFB4D" w14:textId="77777777" w:rsidR="00BD2675" w:rsidRPr="00D10C81" w:rsidRDefault="00BD2675" w:rsidP="00A75BCD">
      <w:pPr>
        <w:spacing w:before="60" w:after="120" w:line="240" w:lineRule="auto"/>
        <w:rPr>
          <w:rFonts w:cs="Arial"/>
          <w:lang w:val="fr-FR"/>
        </w:rPr>
      </w:pPr>
    </w:p>
    <w:p w14:paraId="78BB938F" w14:textId="77777777" w:rsidR="00F304C5" w:rsidRPr="004F4004" w:rsidRDefault="00000000" w:rsidP="00A75BCD">
      <w:pPr>
        <w:spacing w:before="60" w:after="120" w:line="240" w:lineRule="auto"/>
        <w:rPr>
          <w:rFonts w:cs="Arial"/>
        </w:rPr>
      </w:pPr>
      <w:r w:rsidRPr="004F4004">
        <w:rPr>
          <w:rFonts w:cs="Arial"/>
        </w:rPr>
        <w:t>Table 12: Employment TAP – progress of actions by objective</w:t>
      </w:r>
    </w:p>
    <w:tbl>
      <w:tblPr>
        <w:tblW w:w="9736" w:type="dxa"/>
        <w:tblLayout w:type="fixed"/>
        <w:tblLook w:val="04A0" w:firstRow="1" w:lastRow="0" w:firstColumn="1" w:lastColumn="0" w:noHBand="0" w:noVBand="1"/>
      </w:tblPr>
      <w:tblGrid>
        <w:gridCol w:w="1823"/>
        <w:gridCol w:w="1318"/>
        <w:gridCol w:w="1249"/>
        <w:gridCol w:w="1275"/>
        <w:gridCol w:w="1276"/>
        <w:gridCol w:w="1701"/>
        <w:gridCol w:w="1094"/>
      </w:tblGrid>
      <w:tr w:rsidR="00BB72C5" w:rsidRPr="004F4004" w14:paraId="4DD29337" w14:textId="77777777" w:rsidTr="00D10C81">
        <w:trPr>
          <w:trHeight w:val="90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8C5F1" w14:textId="77777777" w:rsidR="00F078A0" w:rsidRPr="00D10C81" w:rsidRDefault="00000000" w:rsidP="00F078A0">
            <w:pPr>
              <w:spacing w:after="0" w:line="240" w:lineRule="auto"/>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Objectif</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046E8519" w14:textId="77777777" w:rsidR="00F078A0" w:rsidRPr="00D10C81" w:rsidRDefault="00000000" w:rsidP="00F078A0">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Finalisé</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1EF4BBB1" w14:textId="77777777" w:rsidR="00F078A0" w:rsidRPr="00D10C81" w:rsidRDefault="00000000" w:rsidP="00F078A0">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En bonne voie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DD14434" w14:textId="77777777" w:rsidR="00F078A0" w:rsidRPr="00D10C81" w:rsidRDefault="00000000" w:rsidP="00F078A0">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Quelques retards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0323CA2" w14:textId="77777777" w:rsidR="00F078A0" w:rsidRPr="00D10C81" w:rsidRDefault="00000000" w:rsidP="00F078A0">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En pause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24CE01B" w14:textId="77777777" w:rsidR="00F078A0" w:rsidRPr="00D10C81" w:rsidRDefault="00000000" w:rsidP="00F078A0">
            <w:pPr>
              <w:spacing w:after="0" w:line="240" w:lineRule="auto"/>
              <w:jc w:val="center"/>
              <w:rPr>
                <w:rFonts w:ascii="Calibri" w:eastAsia="Times New Roman" w:hAnsi="Calibri" w:cs="Calibri"/>
                <w:b/>
                <w:bCs/>
                <w:color w:val="000000"/>
                <w:sz w:val="20"/>
                <w:szCs w:val="20"/>
                <w:lang w:val="fr-FR" w:eastAsia="en-AU"/>
              </w:rPr>
            </w:pPr>
            <w:r w:rsidRPr="00D10C81">
              <w:rPr>
                <w:rFonts w:ascii="Calibri" w:eastAsia="Times New Roman" w:hAnsi="Calibri" w:cs="Calibri"/>
                <w:b/>
                <w:bCs/>
                <w:color w:val="000000"/>
                <w:sz w:val="20"/>
                <w:szCs w:val="20"/>
                <w:lang w:val="fr" w:eastAsia="en-AU"/>
              </w:rPr>
              <w:t>Commencement à une date ultérieure</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14:paraId="4A3E29B3" w14:textId="77777777" w:rsidR="00F078A0" w:rsidRPr="00D10C81" w:rsidRDefault="00000000" w:rsidP="00F078A0">
            <w:pPr>
              <w:spacing w:after="0" w:line="240" w:lineRule="auto"/>
              <w:jc w:val="center"/>
              <w:rPr>
                <w:rFonts w:ascii="Calibri" w:eastAsia="Times New Roman" w:hAnsi="Calibri" w:cs="Calibri"/>
                <w:b/>
                <w:bCs/>
                <w:color w:val="000000"/>
                <w:sz w:val="20"/>
                <w:szCs w:val="20"/>
                <w:lang w:eastAsia="en-AU"/>
              </w:rPr>
            </w:pPr>
            <w:r w:rsidRPr="00D10C81">
              <w:rPr>
                <w:rFonts w:ascii="Calibri" w:eastAsia="Times New Roman" w:hAnsi="Calibri" w:cs="Calibri"/>
                <w:b/>
                <w:bCs/>
                <w:color w:val="000000"/>
                <w:sz w:val="20"/>
                <w:szCs w:val="20"/>
                <w:lang w:val="fr" w:eastAsia="en-AU"/>
              </w:rPr>
              <w:t>Total</w:t>
            </w:r>
          </w:p>
        </w:tc>
      </w:tr>
      <w:tr w:rsidR="00BB72C5" w:rsidRPr="004F4004" w14:paraId="5941F967" w14:textId="77777777" w:rsidTr="00D10C81">
        <w:trPr>
          <w:trHeight w:val="30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226680FF" w14:textId="77777777" w:rsidR="00F078A0" w:rsidRPr="004F4004" w:rsidRDefault="00000000" w:rsidP="00F078A0">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1</w:t>
            </w:r>
          </w:p>
        </w:tc>
        <w:tc>
          <w:tcPr>
            <w:tcW w:w="1318" w:type="dxa"/>
            <w:tcBorders>
              <w:top w:val="nil"/>
              <w:left w:val="nil"/>
              <w:bottom w:val="single" w:sz="4" w:space="0" w:color="auto"/>
              <w:right w:val="single" w:sz="4" w:space="0" w:color="auto"/>
            </w:tcBorders>
            <w:shd w:val="clear" w:color="auto" w:fill="auto"/>
            <w:noWrap/>
            <w:vAlign w:val="bottom"/>
            <w:hideMark/>
          </w:tcPr>
          <w:p w14:paraId="516F6C36"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5</w:t>
            </w:r>
          </w:p>
        </w:tc>
        <w:tc>
          <w:tcPr>
            <w:tcW w:w="1249" w:type="dxa"/>
            <w:tcBorders>
              <w:top w:val="nil"/>
              <w:left w:val="nil"/>
              <w:bottom w:val="single" w:sz="4" w:space="0" w:color="auto"/>
              <w:right w:val="single" w:sz="4" w:space="0" w:color="auto"/>
            </w:tcBorders>
            <w:shd w:val="clear" w:color="auto" w:fill="auto"/>
            <w:noWrap/>
            <w:vAlign w:val="bottom"/>
            <w:hideMark/>
          </w:tcPr>
          <w:p w14:paraId="3A972896"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22</w:t>
            </w:r>
          </w:p>
        </w:tc>
        <w:tc>
          <w:tcPr>
            <w:tcW w:w="1275" w:type="dxa"/>
            <w:tcBorders>
              <w:top w:val="nil"/>
              <w:left w:val="nil"/>
              <w:bottom w:val="single" w:sz="4" w:space="0" w:color="auto"/>
              <w:right w:val="single" w:sz="4" w:space="0" w:color="auto"/>
            </w:tcBorders>
            <w:shd w:val="clear" w:color="auto" w:fill="auto"/>
            <w:noWrap/>
            <w:vAlign w:val="bottom"/>
            <w:hideMark/>
          </w:tcPr>
          <w:p w14:paraId="53FCDB95"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w:t>
            </w:r>
          </w:p>
        </w:tc>
        <w:tc>
          <w:tcPr>
            <w:tcW w:w="1276" w:type="dxa"/>
            <w:tcBorders>
              <w:top w:val="nil"/>
              <w:left w:val="nil"/>
              <w:bottom w:val="single" w:sz="4" w:space="0" w:color="auto"/>
              <w:right w:val="single" w:sz="4" w:space="0" w:color="auto"/>
            </w:tcBorders>
            <w:shd w:val="clear" w:color="auto" w:fill="auto"/>
            <w:noWrap/>
            <w:vAlign w:val="bottom"/>
            <w:hideMark/>
          </w:tcPr>
          <w:p w14:paraId="2680BBD9"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33B329B5"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7B53CF3B"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29</w:t>
            </w:r>
          </w:p>
        </w:tc>
      </w:tr>
      <w:tr w:rsidR="00BB72C5" w:rsidRPr="004F4004" w14:paraId="20D1345C" w14:textId="77777777" w:rsidTr="00D10C81">
        <w:trPr>
          <w:trHeight w:val="30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5309BEB5" w14:textId="77777777" w:rsidR="00F078A0" w:rsidRPr="004F4004" w:rsidRDefault="00000000" w:rsidP="00F078A0">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Objectif 2</w:t>
            </w:r>
          </w:p>
        </w:tc>
        <w:tc>
          <w:tcPr>
            <w:tcW w:w="1318" w:type="dxa"/>
            <w:tcBorders>
              <w:top w:val="nil"/>
              <w:left w:val="nil"/>
              <w:bottom w:val="single" w:sz="4" w:space="0" w:color="auto"/>
              <w:right w:val="single" w:sz="4" w:space="0" w:color="auto"/>
            </w:tcBorders>
            <w:shd w:val="clear" w:color="auto" w:fill="auto"/>
            <w:noWrap/>
            <w:vAlign w:val="bottom"/>
            <w:hideMark/>
          </w:tcPr>
          <w:p w14:paraId="37E5FAE0"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6</w:t>
            </w:r>
          </w:p>
        </w:tc>
        <w:tc>
          <w:tcPr>
            <w:tcW w:w="1249" w:type="dxa"/>
            <w:tcBorders>
              <w:top w:val="nil"/>
              <w:left w:val="nil"/>
              <w:bottom w:val="single" w:sz="4" w:space="0" w:color="auto"/>
              <w:right w:val="single" w:sz="4" w:space="0" w:color="auto"/>
            </w:tcBorders>
            <w:shd w:val="clear" w:color="auto" w:fill="auto"/>
            <w:noWrap/>
            <w:vAlign w:val="bottom"/>
            <w:hideMark/>
          </w:tcPr>
          <w:p w14:paraId="0CD6240B"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22</w:t>
            </w:r>
          </w:p>
        </w:tc>
        <w:tc>
          <w:tcPr>
            <w:tcW w:w="1275" w:type="dxa"/>
            <w:tcBorders>
              <w:top w:val="nil"/>
              <w:left w:val="nil"/>
              <w:bottom w:val="single" w:sz="4" w:space="0" w:color="auto"/>
              <w:right w:val="single" w:sz="4" w:space="0" w:color="auto"/>
            </w:tcBorders>
            <w:shd w:val="clear" w:color="auto" w:fill="auto"/>
            <w:noWrap/>
            <w:vAlign w:val="bottom"/>
            <w:hideMark/>
          </w:tcPr>
          <w:p w14:paraId="0E31641C"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17DA3CCC"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2A5B218C"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0522BD9F" w14:textId="77777777" w:rsidR="00F078A0" w:rsidRPr="004F4004" w:rsidRDefault="00000000" w:rsidP="00F078A0">
            <w:pPr>
              <w:spacing w:after="0" w:line="240" w:lineRule="auto"/>
              <w:jc w:val="right"/>
              <w:rPr>
                <w:rFonts w:ascii="Calibri" w:eastAsia="Times New Roman" w:hAnsi="Calibri" w:cs="Calibri"/>
                <w:color w:val="000000"/>
                <w:lang w:eastAsia="en-AU"/>
              </w:rPr>
            </w:pPr>
            <w:r w:rsidRPr="004F4004">
              <w:rPr>
                <w:rFonts w:ascii="Calibri" w:eastAsia="Times New Roman" w:hAnsi="Calibri" w:cs="Calibri"/>
                <w:color w:val="000000"/>
                <w:lang w:val="fr" w:eastAsia="en-AU"/>
              </w:rPr>
              <w:t>29</w:t>
            </w:r>
          </w:p>
        </w:tc>
      </w:tr>
      <w:tr w:rsidR="00BB72C5" w:rsidRPr="004F4004" w14:paraId="7677F1BD" w14:textId="77777777" w:rsidTr="00D10C81">
        <w:trPr>
          <w:trHeight w:val="30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14D27EB9" w14:textId="77777777" w:rsidR="00F078A0" w:rsidRPr="004F4004" w:rsidRDefault="00000000" w:rsidP="00F078A0">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En général</w:t>
            </w:r>
          </w:p>
        </w:tc>
        <w:tc>
          <w:tcPr>
            <w:tcW w:w="1318" w:type="dxa"/>
            <w:tcBorders>
              <w:top w:val="nil"/>
              <w:left w:val="nil"/>
              <w:bottom w:val="single" w:sz="4" w:space="0" w:color="auto"/>
              <w:right w:val="single" w:sz="4" w:space="0" w:color="auto"/>
            </w:tcBorders>
            <w:shd w:val="clear" w:color="auto" w:fill="auto"/>
            <w:noWrap/>
            <w:vAlign w:val="bottom"/>
            <w:hideMark/>
          </w:tcPr>
          <w:p w14:paraId="6A5435C1" w14:textId="77777777" w:rsidR="00F078A0" w:rsidRPr="004F4004" w:rsidRDefault="00000000" w:rsidP="00F078A0">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11</w:t>
            </w:r>
          </w:p>
        </w:tc>
        <w:tc>
          <w:tcPr>
            <w:tcW w:w="1249" w:type="dxa"/>
            <w:tcBorders>
              <w:top w:val="nil"/>
              <w:left w:val="nil"/>
              <w:bottom w:val="single" w:sz="4" w:space="0" w:color="auto"/>
              <w:right w:val="single" w:sz="4" w:space="0" w:color="auto"/>
            </w:tcBorders>
            <w:shd w:val="clear" w:color="auto" w:fill="auto"/>
            <w:noWrap/>
            <w:vAlign w:val="bottom"/>
            <w:hideMark/>
          </w:tcPr>
          <w:p w14:paraId="3B9F0FF2" w14:textId="77777777" w:rsidR="00F078A0" w:rsidRPr="004F4004" w:rsidRDefault="00000000" w:rsidP="00F078A0">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44</w:t>
            </w:r>
          </w:p>
        </w:tc>
        <w:tc>
          <w:tcPr>
            <w:tcW w:w="1275" w:type="dxa"/>
            <w:tcBorders>
              <w:top w:val="nil"/>
              <w:left w:val="nil"/>
              <w:bottom w:val="single" w:sz="4" w:space="0" w:color="auto"/>
              <w:right w:val="single" w:sz="4" w:space="0" w:color="auto"/>
            </w:tcBorders>
            <w:shd w:val="clear" w:color="auto" w:fill="auto"/>
            <w:noWrap/>
            <w:vAlign w:val="bottom"/>
            <w:hideMark/>
          </w:tcPr>
          <w:p w14:paraId="603380CB" w14:textId="77777777" w:rsidR="00F078A0" w:rsidRPr="004F4004" w:rsidRDefault="00000000" w:rsidP="00F078A0">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2</w:t>
            </w:r>
          </w:p>
        </w:tc>
        <w:tc>
          <w:tcPr>
            <w:tcW w:w="1276" w:type="dxa"/>
            <w:tcBorders>
              <w:top w:val="nil"/>
              <w:left w:val="nil"/>
              <w:bottom w:val="single" w:sz="4" w:space="0" w:color="auto"/>
              <w:right w:val="single" w:sz="4" w:space="0" w:color="auto"/>
            </w:tcBorders>
            <w:shd w:val="clear" w:color="auto" w:fill="auto"/>
            <w:noWrap/>
            <w:vAlign w:val="bottom"/>
            <w:hideMark/>
          </w:tcPr>
          <w:p w14:paraId="32E0C955" w14:textId="77777777" w:rsidR="00F078A0" w:rsidRPr="004F4004" w:rsidRDefault="00000000" w:rsidP="00F078A0">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1</w:t>
            </w:r>
          </w:p>
        </w:tc>
        <w:tc>
          <w:tcPr>
            <w:tcW w:w="1701" w:type="dxa"/>
            <w:tcBorders>
              <w:top w:val="nil"/>
              <w:left w:val="nil"/>
              <w:bottom w:val="single" w:sz="4" w:space="0" w:color="auto"/>
              <w:right w:val="single" w:sz="4" w:space="0" w:color="auto"/>
            </w:tcBorders>
            <w:shd w:val="clear" w:color="auto" w:fill="auto"/>
            <w:noWrap/>
            <w:vAlign w:val="bottom"/>
            <w:hideMark/>
          </w:tcPr>
          <w:p w14:paraId="749896B2" w14:textId="77777777" w:rsidR="00F078A0" w:rsidRPr="004F4004" w:rsidRDefault="00000000" w:rsidP="00F078A0">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0</w:t>
            </w:r>
          </w:p>
        </w:tc>
        <w:tc>
          <w:tcPr>
            <w:tcW w:w="1094" w:type="dxa"/>
            <w:tcBorders>
              <w:top w:val="nil"/>
              <w:left w:val="nil"/>
              <w:bottom w:val="single" w:sz="4" w:space="0" w:color="auto"/>
              <w:right w:val="single" w:sz="4" w:space="0" w:color="auto"/>
            </w:tcBorders>
            <w:shd w:val="clear" w:color="auto" w:fill="auto"/>
            <w:noWrap/>
            <w:vAlign w:val="bottom"/>
            <w:hideMark/>
          </w:tcPr>
          <w:p w14:paraId="1CDA1C2F" w14:textId="77777777" w:rsidR="00F078A0" w:rsidRPr="004F4004" w:rsidRDefault="00000000" w:rsidP="00F078A0">
            <w:pPr>
              <w:spacing w:after="0" w:line="240" w:lineRule="auto"/>
              <w:jc w:val="right"/>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58</w:t>
            </w:r>
          </w:p>
        </w:tc>
      </w:tr>
    </w:tbl>
    <w:p w14:paraId="7281E87A" w14:textId="77777777" w:rsidR="00BD2675" w:rsidRPr="004F4004" w:rsidRDefault="00BD2675" w:rsidP="00A75BCD">
      <w:pPr>
        <w:spacing w:before="60" w:after="120" w:line="240" w:lineRule="auto"/>
        <w:rPr>
          <w:rFonts w:cs="Arial"/>
        </w:rPr>
      </w:pPr>
    </w:p>
    <w:p w14:paraId="7CC0843B" w14:textId="77777777" w:rsidR="00F304C5" w:rsidRPr="004F4004" w:rsidRDefault="00000000" w:rsidP="00A75BCD">
      <w:pPr>
        <w:spacing w:before="60" w:after="120" w:line="240" w:lineRule="auto"/>
        <w:rPr>
          <w:rFonts w:cs="Arial"/>
          <w:lang w:val="fr-FR"/>
        </w:rPr>
      </w:pPr>
      <w:r w:rsidRPr="004F4004">
        <w:rPr>
          <w:rFonts w:cs="Arial"/>
          <w:lang w:val="fr"/>
        </w:rPr>
        <w:t>Tableau 12 : PAC sur l'emploi - progrès des actions par objectif</w:t>
      </w:r>
    </w:p>
    <w:p w14:paraId="009DCBA4" w14:textId="77777777" w:rsidR="00F304C5" w:rsidRPr="004F4004" w:rsidRDefault="00000000" w:rsidP="00A75BCD">
      <w:pPr>
        <w:spacing w:before="60" w:after="120" w:line="240" w:lineRule="auto"/>
        <w:rPr>
          <w:rFonts w:cs="Arial"/>
        </w:rPr>
      </w:pPr>
      <w:r w:rsidRPr="004F4004">
        <w:rPr>
          <w:rFonts w:cs="Arial"/>
          <w:noProof/>
        </w:rPr>
        <mc:AlternateContent>
          <mc:Choice Requires="wps">
            <w:drawing>
              <wp:anchor distT="45720" distB="45720" distL="114300" distR="114300" simplePos="0" relativeHeight="251940864" behindDoc="0" locked="0" layoutInCell="1" allowOverlap="1" wp14:anchorId="47CFF453" wp14:editId="0FDCE84D">
                <wp:simplePos x="0" y="0"/>
                <wp:positionH relativeFrom="column">
                  <wp:posOffset>556260</wp:posOffset>
                </wp:positionH>
                <wp:positionV relativeFrom="paragraph">
                  <wp:posOffset>59055</wp:posOffset>
                </wp:positionV>
                <wp:extent cx="4754880" cy="309880"/>
                <wp:effectExtent l="0" t="0" r="762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309880"/>
                        </a:xfrm>
                        <a:prstGeom prst="rect">
                          <a:avLst/>
                        </a:prstGeom>
                        <a:solidFill>
                          <a:schemeClr val="bg1"/>
                        </a:solidFill>
                        <a:ln w="9525">
                          <a:noFill/>
                          <a:miter lim="800000"/>
                          <a:headEnd/>
                          <a:tailEnd/>
                        </a:ln>
                      </wps:spPr>
                      <wps:txbx>
                        <w:txbxContent>
                          <w:p w14:paraId="077C8D37" w14:textId="3F12D677" w:rsidR="001E043C" w:rsidRPr="00D10C81" w:rsidRDefault="00D10C81" w:rsidP="001E043C">
                            <w:pPr>
                              <w:jc w:val="center"/>
                              <w:rPr>
                                <w:color w:val="595959" w:themeColor="text1" w:themeTint="A6"/>
                                <w:sz w:val="25"/>
                                <w:szCs w:val="25"/>
                                <w:lang w:val="fr-FR"/>
                              </w:rPr>
                            </w:pPr>
                            <w:r w:rsidRPr="00D10C81">
                              <w:rPr>
                                <w:color w:val="595959" w:themeColor="text1" w:themeTint="A6"/>
                                <w:sz w:val="25"/>
                                <w:szCs w:val="25"/>
                                <w:lang w:val="fr-FR"/>
                              </w:rPr>
                              <w:t>PAC sur l'emploi - progrès des actions par objectif</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7CFF453" id="_x0000_s1165" type="#_x0000_t202" style="position:absolute;margin-left:43.8pt;margin-top:4.65pt;width:374.4pt;height:24.4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" fillcolor="white [3212]" stroked="f">
                <v:textbox>
                  <w:txbxContent>
                    <w:p w14:paraId="077C8D37" w14:textId="3F12D677" w:rsidR="001E043C" w:rsidRPr="00D10C81" w:rsidRDefault="00D10C81" w:rsidP="001E043C">
                      <w:pPr>
                        <w:jc w:val="center"/>
                        <w:rPr>
                          <w:color w:val="595959" w:themeColor="text1" w:themeTint="A6"/>
                          <w:sz w:val="25"/>
                          <w:szCs w:val="25"/>
                          <w:lang w:val="fr-FR"/>
                        </w:rPr>
                      </w:pPr>
                      <w:r w:rsidRPr="00D10C81">
                        <w:rPr>
                          <w:color w:val="595959" w:themeColor="text1" w:themeTint="A6"/>
                          <w:sz w:val="25"/>
                          <w:szCs w:val="25"/>
                          <w:lang w:val="fr-FR"/>
                        </w:rPr>
                        <w:t>PAC sur l'emploi - progrès des actions par objectif</w:t>
                      </w:r>
                    </w:p>
                  </w:txbxContent>
                </v:textbox>
              </v:shape>
            </w:pict>
          </mc:Fallback>
        </mc:AlternateContent>
      </w:r>
      <w:r w:rsidRPr="004F4004">
        <w:rPr>
          <w:rFonts w:cs="Arial"/>
          <w:noProof/>
        </w:rPr>
        <mc:AlternateContent>
          <mc:Choice Requires="wps">
            <w:drawing>
              <wp:anchor distT="45720" distB="45720" distL="114300" distR="114300" simplePos="0" relativeHeight="251943936" behindDoc="0" locked="0" layoutInCell="1" allowOverlap="1" wp14:anchorId="28C884C7" wp14:editId="2F9A7F9D">
                <wp:simplePos x="0" y="0"/>
                <wp:positionH relativeFrom="column">
                  <wp:posOffset>51435</wp:posOffset>
                </wp:positionH>
                <wp:positionV relativeFrom="paragraph">
                  <wp:posOffset>558800</wp:posOffset>
                </wp:positionV>
                <wp:extent cx="563880" cy="186055"/>
                <wp:effectExtent l="0" t="0" r="7620" b="444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147AD228"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fr"/>
                              </w:rPr>
                              <w:t>Objectif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8" o:spid="_x0000_s1164" type="#_x0000_t202" style="width:44.4pt;height:14.65pt;margin-top:44pt;margin-left:4.05pt;mso-height-percent:0;mso-height-relative:margin;mso-width-percent:0;mso-width-relative:margin;mso-wrap-distance-bottom:3.6pt;mso-wrap-distance-left:9pt;mso-wrap-distance-right:9pt;mso-wrap-distance-top:3.6pt;position:absolute;v-text-anchor:top;z-index:251942912" fillcolor="white" stroked="f" strokeweight="0.75pt">
                <v:textbox inset="0,0,0,0">
                  <w:txbxContent>
                    <w:p w:rsidR="001E043C" w:rsidRPr="00AB3082" w:rsidP="001E043C" w14:paraId="61F432CA" w14:textId="77777777">
                      <w:pPr>
                        <w:bidi w:val="0"/>
                        <w:jc w:val="right"/>
                        <w:rPr>
                          <w:color w:val="595959" w:themeColor="text1" w:themeTint="A6"/>
                          <w:sz w:val="16"/>
                          <w:szCs w:val="16"/>
                        </w:rPr>
                      </w:pPr>
                      <w:r w:rsidRPr="00AB3082">
                        <w:rPr>
                          <w:color w:val="595959" w:themeColor="text1" w:themeTint="A6"/>
                          <w:sz w:val="16"/>
                          <w:szCs w:val="16"/>
                          <w:rtl w:val="0"/>
                          <w:lang w:val="fr"/>
                        </w:rPr>
                        <w:t>Objectif 1</w:t>
                      </w:r>
                    </w:p>
                  </w:txbxContent>
                </v:textbox>
              </v:shape>
            </w:pict>
          </mc:Fallback>
        </mc:AlternateContent>
      </w:r>
      <w:r w:rsidRPr="004F4004">
        <w:rPr>
          <w:rFonts w:cs="Arial"/>
          <w:noProof/>
        </w:rPr>
        <mc:AlternateContent>
          <mc:Choice Requires="wps">
            <w:drawing>
              <wp:anchor distT="45720" distB="45720" distL="114300" distR="114300" simplePos="0" relativeHeight="251956224" behindDoc="0" locked="0" layoutInCell="1" allowOverlap="1" wp14:anchorId="551E8226" wp14:editId="0E73DD06">
                <wp:simplePos x="0" y="0"/>
                <wp:positionH relativeFrom="margin">
                  <wp:posOffset>62230</wp:posOffset>
                </wp:positionH>
                <wp:positionV relativeFrom="paragraph">
                  <wp:posOffset>840740</wp:posOffset>
                </wp:positionV>
                <wp:extent cx="560070" cy="181610"/>
                <wp:effectExtent l="0" t="0" r="0" b="889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2727059D"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lang w:val="fr"/>
                              </w:rPr>
                              <w:t>Objectif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4" o:spid="_x0000_s1165" type="#_x0000_t202" style="width:44.1pt;height:14.3pt;margin-top:66.2pt;margin-left:4.9pt;mso-height-percent:0;mso-height-relative:margin;mso-position-horizontal-relative:margin;mso-width-percent:0;mso-width-relative:margin;mso-wrap-distance-bottom:3.6pt;mso-wrap-distance-left:9pt;mso-wrap-distance-right:9pt;mso-wrap-distance-top:3.6pt;position:absolute;v-text-anchor:top;z-index:251955200" fillcolor="white" stroked="f" strokeweight="0.75pt">
                <v:textbox inset="0,0,0,0">
                  <w:txbxContent>
                    <w:p w:rsidR="001E043C" w:rsidRPr="00AB3082" w:rsidP="001E043C" w14:paraId="4DA02A81" w14:textId="77777777">
                      <w:pPr>
                        <w:bidi w:val="0"/>
                        <w:jc w:val="right"/>
                        <w:rPr>
                          <w:color w:val="595959" w:themeColor="text1" w:themeTint="A6"/>
                          <w:sz w:val="16"/>
                          <w:szCs w:val="16"/>
                        </w:rPr>
                      </w:pPr>
                      <w:r w:rsidRPr="00AB3082">
                        <w:rPr>
                          <w:color w:val="595959" w:themeColor="text1" w:themeTint="A6"/>
                          <w:sz w:val="16"/>
                          <w:szCs w:val="16"/>
                          <w:rtl w:val="0"/>
                          <w:lang w:val="fr"/>
                        </w:rPr>
                        <w:t>Objectif 2</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945984" behindDoc="0" locked="0" layoutInCell="1" allowOverlap="1" wp14:anchorId="0DF2F444" wp14:editId="3C919A50">
                <wp:simplePos x="0" y="0"/>
                <wp:positionH relativeFrom="column">
                  <wp:posOffset>1422400</wp:posOffset>
                </wp:positionH>
                <wp:positionV relativeFrom="paragraph">
                  <wp:posOffset>1386205</wp:posOffset>
                </wp:positionV>
                <wp:extent cx="605790" cy="194945"/>
                <wp:effectExtent l="0" t="0" r="381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250D4F25"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fr"/>
                              </w:rPr>
                              <w:t>Finalisé</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9" o:spid="_x0000_s1166" type="#_x0000_t202" style="width:47.7pt;height:15.35pt;margin-top:109.15pt;margin-left:112pt;mso-height-percent:0;mso-height-relative:margin;mso-width-percent:0;mso-width-relative:margin;mso-wrap-distance-bottom:3.6pt;mso-wrap-distance-left:9pt;mso-wrap-distance-right:9pt;mso-wrap-distance-top:3.6pt;position:absolute;v-text-anchor:top;z-index:251944960" fillcolor="white" stroked="f" strokeweight="0.75pt">
                <v:textbox inset="0,0,0,0">
                  <w:txbxContent>
                    <w:p w:rsidR="001E043C" w:rsidRPr="00AB3082" w:rsidP="001E043C" w14:paraId="62F2DF5D" w14:textId="77777777">
                      <w:pPr>
                        <w:bidi w:val="0"/>
                        <w:rPr>
                          <w:color w:val="595959" w:themeColor="text1" w:themeTint="A6"/>
                          <w:sz w:val="16"/>
                          <w:szCs w:val="16"/>
                        </w:rPr>
                      </w:pPr>
                      <w:r w:rsidRPr="00AB3082">
                        <w:rPr>
                          <w:color w:val="595959" w:themeColor="text1" w:themeTint="A6"/>
                          <w:sz w:val="16"/>
                          <w:szCs w:val="16"/>
                          <w:rtl w:val="0"/>
                          <w:lang w:val="fr"/>
                        </w:rPr>
                        <w:t>Finalisé</w:t>
                      </w:r>
                    </w:p>
                  </w:txbxContent>
                </v:textbox>
              </v:shape>
            </w:pict>
          </mc:Fallback>
        </mc:AlternateContent>
      </w:r>
      <w:r w:rsidRPr="004F4004">
        <w:rPr>
          <w:rFonts w:cs="Arial"/>
          <w:noProof/>
        </w:rPr>
        <mc:AlternateContent>
          <mc:Choice Requires="wps">
            <w:drawing>
              <wp:anchor distT="45720" distB="45720" distL="114300" distR="114300" simplePos="0" relativeHeight="251948032" behindDoc="0" locked="0" layoutInCell="1" allowOverlap="1" wp14:anchorId="38D9BF16" wp14:editId="6934162D">
                <wp:simplePos x="0" y="0"/>
                <wp:positionH relativeFrom="column">
                  <wp:posOffset>2150307</wp:posOffset>
                </wp:positionH>
                <wp:positionV relativeFrom="paragraph">
                  <wp:posOffset>1384948</wp:posOffset>
                </wp:positionV>
                <wp:extent cx="461010" cy="413435"/>
                <wp:effectExtent l="0" t="0" r="0" b="571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413435"/>
                        </a:xfrm>
                        <a:prstGeom prst="rect">
                          <a:avLst/>
                        </a:prstGeom>
                        <a:solidFill>
                          <a:schemeClr val="bg1"/>
                        </a:solidFill>
                        <a:ln w="9525">
                          <a:noFill/>
                          <a:miter lim="800000"/>
                          <a:headEnd/>
                          <a:tailEnd/>
                        </a:ln>
                      </wps:spPr>
                      <wps:txbx>
                        <w:txbxContent>
                          <w:p w14:paraId="03266666"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fr"/>
                              </w:rPr>
                              <w:t>En bonne voie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9BF16" id="Text Box 300" o:spid="_x0000_s1169" type="#_x0000_t202" style="position:absolute;margin-left:169.3pt;margin-top:109.05pt;width:36.3pt;height:32.55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" fillcolor="white [3212]" stroked="f">
                <v:textbox inset="0,0,0,0">
                  <w:txbxContent>
                    <w:p w14:paraId="03266666"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fr"/>
                        </w:rPr>
                        <w:t>En bonne voie</w:t>
                      </w:r>
                    </w:p>
                  </w:txbxContent>
                </v:textbox>
              </v:shape>
            </w:pict>
          </mc:Fallback>
        </mc:AlternateContent>
      </w:r>
      <w:r w:rsidRPr="004F4004">
        <w:rPr>
          <w:rFonts w:cs="Arial"/>
          <w:noProof/>
        </w:rPr>
        <mc:AlternateContent>
          <mc:Choice Requires="wps">
            <w:drawing>
              <wp:anchor distT="45720" distB="45720" distL="114300" distR="114300" simplePos="0" relativeHeight="251950080" behindDoc="0" locked="0" layoutInCell="1" allowOverlap="1" wp14:anchorId="3B76A592" wp14:editId="0E43AF97">
                <wp:simplePos x="0" y="0"/>
                <wp:positionH relativeFrom="column">
                  <wp:posOffset>2766427</wp:posOffset>
                </wp:positionH>
                <wp:positionV relativeFrom="paragraph">
                  <wp:posOffset>1384949</wp:posOffset>
                </wp:positionV>
                <wp:extent cx="643890" cy="380796"/>
                <wp:effectExtent l="0" t="0" r="3810" b="63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80796"/>
                        </a:xfrm>
                        <a:prstGeom prst="rect">
                          <a:avLst/>
                        </a:prstGeom>
                        <a:solidFill>
                          <a:schemeClr val="bg1"/>
                        </a:solidFill>
                        <a:ln w="9525">
                          <a:noFill/>
                          <a:miter lim="800000"/>
                          <a:headEnd/>
                          <a:tailEnd/>
                        </a:ln>
                      </wps:spPr>
                      <wps:txbx>
                        <w:txbxContent>
                          <w:p w14:paraId="081975BB"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fr"/>
                              </w:rPr>
                              <w:t>Quelques retards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6A592" id="Text Box 301" o:spid="_x0000_s1170" type="#_x0000_t202" style="position:absolute;margin-left:217.85pt;margin-top:109.05pt;width:50.7pt;height:30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" fillcolor="white [3212]" stroked="f">
                <v:textbox inset="0,0,0,0">
                  <w:txbxContent>
                    <w:p w14:paraId="081975BB"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fr"/>
                        </w:rPr>
                        <w:t>Quelques retards</w:t>
                      </w:r>
                    </w:p>
                  </w:txbxContent>
                </v:textbox>
              </v:shape>
            </w:pict>
          </mc:Fallback>
        </mc:AlternateContent>
      </w:r>
      <w:r w:rsidRPr="004F4004">
        <w:rPr>
          <w:rFonts w:cs="Arial"/>
          <w:noProof/>
        </w:rPr>
        <mc:AlternateContent>
          <mc:Choice Requires="wps">
            <w:drawing>
              <wp:anchor distT="45720" distB="45720" distL="114300" distR="114300" simplePos="0" relativeHeight="251952128" behindDoc="0" locked="0" layoutInCell="1" allowOverlap="1" wp14:anchorId="7E080EF2" wp14:editId="747DEA9E">
                <wp:simplePos x="0" y="0"/>
                <wp:positionH relativeFrom="margin">
                  <wp:posOffset>3578225</wp:posOffset>
                </wp:positionH>
                <wp:positionV relativeFrom="paragraph">
                  <wp:posOffset>1385570</wp:posOffset>
                </wp:positionV>
                <wp:extent cx="441960" cy="224155"/>
                <wp:effectExtent l="0" t="0" r="0" b="444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24155"/>
                        </a:xfrm>
                        <a:prstGeom prst="rect">
                          <a:avLst/>
                        </a:prstGeom>
                        <a:solidFill>
                          <a:schemeClr val="bg1"/>
                        </a:solidFill>
                        <a:ln w="9525">
                          <a:noFill/>
                          <a:miter lim="800000"/>
                          <a:headEnd/>
                          <a:tailEnd/>
                        </a:ln>
                      </wps:spPr>
                      <wps:txbx>
                        <w:txbxContent>
                          <w:p w14:paraId="77739789"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fr"/>
                              </w:rPr>
                              <w:t>En pause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E080EF2" id="Text Box 302" o:spid="_x0000_s1171" type="#_x0000_t202" style="position:absolute;margin-left:281.75pt;margin-top:109.1pt;width:34.8pt;height:17.65pt;z-index:251952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" fillcolor="white [3212]" stroked="f">
                <v:textbox inset="0,0,0,0">
                  <w:txbxContent>
                    <w:p w14:paraId="77739789"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fr"/>
                        </w:rPr>
                        <w:t>En pause</w:t>
                      </w:r>
                    </w:p>
                  </w:txbxContent>
                </v:textbox>
                <w10:wrap anchorx="margin"/>
              </v:shape>
            </w:pict>
          </mc:Fallback>
        </mc:AlternateContent>
      </w:r>
      <w:r w:rsidRPr="004F4004">
        <w:rPr>
          <w:rFonts w:cs="Arial"/>
          <w:noProof/>
        </w:rPr>
        <mc:AlternateContent>
          <mc:Choice Requires="wps">
            <w:drawing>
              <wp:anchor distT="45720" distB="45720" distL="114300" distR="114300" simplePos="0" relativeHeight="251954176" behindDoc="0" locked="0" layoutInCell="1" allowOverlap="1" wp14:anchorId="24B802A6" wp14:editId="55B3F544">
                <wp:simplePos x="0" y="0"/>
                <wp:positionH relativeFrom="column">
                  <wp:posOffset>4145361</wp:posOffset>
                </wp:positionH>
                <wp:positionV relativeFrom="paragraph">
                  <wp:posOffset>1380058</wp:posOffset>
                </wp:positionV>
                <wp:extent cx="1005840" cy="435195"/>
                <wp:effectExtent l="0" t="0" r="3810" b="317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35195"/>
                        </a:xfrm>
                        <a:prstGeom prst="rect">
                          <a:avLst/>
                        </a:prstGeom>
                        <a:solidFill>
                          <a:schemeClr val="bg1"/>
                        </a:solidFill>
                        <a:ln w="9525">
                          <a:noFill/>
                          <a:miter lim="800000"/>
                          <a:headEnd/>
                          <a:tailEnd/>
                        </a:ln>
                      </wps:spPr>
                      <wps:txbx>
                        <w:txbxContent>
                          <w:p w14:paraId="3A4D74B4"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fr"/>
                              </w:rPr>
                              <w:t>Commencement à une date ultérieure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802A6" id="Text Box 303" o:spid="_x0000_s1172" type="#_x0000_t202" style="position:absolute;margin-left:326.4pt;margin-top:108.65pt;width:79.2pt;height:34.25pt;z-index:25195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" fillcolor="white [3212]" stroked="f">
                <v:textbox inset="0,0,0,0">
                  <w:txbxContent>
                    <w:p w14:paraId="3A4D74B4" w14:textId="77777777" w:rsidR="001E043C" w:rsidRPr="00AB3082" w:rsidRDefault="00000000" w:rsidP="001E043C">
                      <w:pPr>
                        <w:rPr>
                          <w:color w:val="595959" w:themeColor="text1" w:themeTint="A6"/>
                          <w:sz w:val="16"/>
                          <w:szCs w:val="16"/>
                        </w:rPr>
                      </w:pPr>
                      <w:r w:rsidRPr="00AB3082">
                        <w:rPr>
                          <w:color w:val="595959" w:themeColor="text1" w:themeTint="A6"/>
                          <w:sz w:val="16"/>
                          <w:szCs w:val="16"/>
                          <w:lang w:val="fr"/>
                        </w:rPr>
                        <w:t>Commencement à une date ultérieure</w:t>
                      </w:r>
                    </w:p>
                  </w:txbxContent>
                </v:textbox>
              </v:shape>
            </w:pict>
          </mc:Fallback>
        </mc:AlternateContent>
      </w:r>
      <w:r w:rsidR="00BD2675" w:rsidRPr="004F4004">
        <w:rPr>
          <w:rFonts w:cs="Arial"/>
          <w:noProof/>
          <w:lang w:eastAsia="en-AU"/>
        </w:rPr>
        <w:drawing>
          <wp:inline distT="0" distB="0" distL="0" distR="0" wp14:anchorId="3890D814" wp14:editId="47E4C191">
            <wp:extent cx="5968365" cy="1640205"/>
            <wp:effectExtent l="0" t="0" r="0" b="0"/>
            <wp:docPr id="24" name="Picture 24" descr="Graphique à barres qui affiche les données sur le PAC sur les urgences du tableau 12 de la p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que à barres qui affiche les données sur le PAC sur les urgences du tableau 12 de la page 1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968365" cy="1640205"/>
                    </a:xfrm>
                    <a:prstGeom prst="rect">
                      <a:avLst/>
                    </a:prstGeom>
                    <a:noFill/>
                  </pic:spPr>
                </pic:pic>
              </a:graphicData>
            </a:graphic>
          </wp:inline>
        </w:drawing>
      </w:r>
    </w:p>
    <w:p w14:paraId="4099FDF6" w14:textId="77777777" w:rsidR="00F304C5" w:rsidRPr="004F4004" w:rsidRDefault="00F304C5" w:rsidP="00A75BCD">
      <w:pPr>
        <w:spacing w:before="60" w:after="120" w:line="240" w:lineRule="auto"/>
        <w:rPr>
          <w:rFonts w:cs="Arial"/>
        </w:rPr>
      </w:pPr>
    </w:p>
    <w:p w14:paraId="6EB0A6B9" w14:textId="77777777" w:rsidR="00F304C5" w:rsidRPr="004F4004" w:rsidRDefault="00F304C5" w:rsidP="00A75BCD">
      <w:pPr>
        <w:spacing w:before="60" w:after="120" w:line="240" w:lineRule="auto"/>
        <w:rPr>
          <w:rFonts w:cs="Arial"/>
        </w:rPr>
      </w:pPr>
    </w:p>
    <w:p w14:paraId="09F90324" w14:textId="77777777" w:rsidR="005E6259" w:rsidRPr="004F4004" w:rsidRDefault="005E6259" w:rsidP="00A75BCD">
      <w:pPr>
        <w:spacing w:before="60" w:after="120" w:line="240" w:lineRule="auto"/>
        <w:rPr>
          <w:rFonts w:cs="Arial"/>
        </w:rPr>
      </w:pPr>
    </w:p>
    <w:p w14:paraId="30FA4057" w14:textId="77777777" w:rsidR="00A75BCD" w:rsidRPr="004F4004" w:rsidRDefault="00000000">
      <w:pPr>
        <w:rPr>
          <w:rFonts w:cs="Arial"/>
        </w:rPr>
      </w:pPr>
      <w:r w:rsidRPr="004F4004">
        <w:rPr>
          <w:rFonts w:cs="Arial"/>
        </w:rPr>
        <w:br w:type="page"/>
      </w:r>
    </w:p>
    <w:p w14:paraId="0B830F4B" w14:textId="77777777" w:rsidR="00A81E84" w:rsidRPr="004F4004" w:rsidRDefault="00000000" w:rsidP="00D868B5">
      <w:pPr>
        <w:pStyle w:val="Heading1"/>
        <w:rPr>
          <w:rFonts w:cs="Arial"/>
          <w:sz w:val="22"/>
          <w:szCs w:val="22"/>
          <w:lang w:val="fr-FR"/>
        </w:rPr>
      </w:pPr>
      <w:bookmarkStart w:id="11" w:name="_Toc256000007"/>
      <w:r w:rsidRPr="004F4004">
        <w:rPr>
          <w:rFonts w:cs="Arial"/>
          <w:sz w:val="22"/>
          <w:szCs w:val="22"/>
          <w:lang w:val="fr"/>
        </w:rPr>
        <w:lastRenderedPageBreak/>
        <w:t>Actions mises en pratique</w:t>
      </w:r>
      <w:bookmarkEnd w:id="11"/>
    </w:p>
    <w:p w14:paraId="3DEE60E0" w14:textId="77777777" w:rsidR="005D0130" w:rsidRPr="004F4004" w:rsidRDefault="00000000" w:rsidP="00A75BCD">
      <w:pPr>
        <w:spacing w:before="60" w:after="120" w:line="240" w:lineRule="auto"/>
        <w:rPr>
          <w:rFonts w:cs="Arial"/>
          <w:lang w:val="fr-FR"/>
        </w:rPr>
      </w:pPr>
      <w:r w:rsidRPr="004F4004">
        <w:rPr>
          <w:rFonts w:cs="Arial"/>
          <w:lang w:val="fr"/>
        </w:rPr>
        <w:t xml:space="preserve">Tous les niveaux de gouvernement se sont engagés à mettre en œuvre des actions dans le cadre des 5 PAC et ont bien progressé dans de nombreuses actions au cours de la période de référence. </w:t>
      </w:r>
    </w:p>
    <w:p w14:paraId="7D0746CA" w14:textId="77777777" w:rsidR="005D0130" w:rsidRPr="004F4004" w:rsidRDefault="00000000" w:rsidP="00A75BCD">
      <w:pPr>
        <w:spacing w:before="60" w:after="120" w:line="240" w:lineRule="auto"/>
        <w:rPr>
          <w:rFonts w:cs="Arial"/>
          <w:lang w:val="fr-FR"/>
        </w:rPr>
      </w:pPr>
      <w:r w:rsidRPr="004F4004">
        <w:rPr>
          <w:rFonts w:cs="Arial"/>
          <w:lang w:val="fr"/>
        </w:rPr>
        <w:t>La section suivante fournit des exemples pour chaque PAC et gouvernement, sur les activités finalisées et la manière dont ces actions contribuent à améliorer les résultats pour les personnes en situation de handicap.</w:t>
      </w:r>
    </w:p>
    <w:p w14:paraId="1B33B649" w14:textId="77777777" w:rsidR="005D0130" w:rsidRPr="004F4004" w:rsidRDefault="005D0130" w:rsidP="00A75BCD">
      <w:pPr>
        <w:spacing w:before="60" w:after="120" w:line="240" w:lineRule="auto"/>
        <w:rPr>
          <w:rFonts w:cs="Arial"/>
          <w:lang w:val="fr-FR"/>
        </w:rPr>
      </w:pPr>
    </w:p>
    <w:p w14:paraId="29E4CE96" w14:textId="77777777" w:rsidR="007B0106" w:rsidRPr="004F4004" w:rsidRDefault="00000000" w:rsidP="007B0106">
      <w:pPr>
        <w:spacing w:before="60" w:after="120" w:line="240" w:lineRule="auto"/>
        <w:rPr>
          <w:rFonts w:cs="Arial"/>
        </w:rPr>
      </w:pPr>
      <w:r w:rsidRPr="004F4004">
        <w:rPr>
          <w:rFonts w:cs="Arial"/>
          <w:highlight w:val="yellow"/>
          <w:lang w:val="fr"/>
        </w:rPr>
        <w:t>Plan d'action ciblé sur l'emploi</w:t>
      </w:r>
    </w:p>
    <w:tbl>
      <w:tblPr>
        <w:tblW w:w="9918" w:type="dxa"/>
        <w:tblLook w:val="04A0" w:firstRow="1" w:lastRow="0" w:firstColumn="1" w:lastColumn="0" w:noHBand="0" w:noVBand="1"/>
      </w:tblPr>
      <w:tblGrid>
        <w:gridCol w:w="2542"/>
        <w:gridCol w:w="7376"/>
      </w:tblGrid>
      <w:tr w:rsidR="00BB72C5" w:rsidRPr="00497413" w14:paraId="6275DFA5"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9D60F95" w14:textId="77777777" w:rsidR="00D9560A" w:rsidRPr="004F4004" w:rsidRDefault="00D9560A" w:rsidP="00CB3DE2">
            <w:pPr>
              <w:spacing w:after="0" w:line="240" w:lineRule="auto"/>
              <w:rPr>
                <w:rFonts w:ascii="Calibri" w:eastAsia="Times New Roman" w:hAnsi="Calibri" w:cs="Calibri"/>
                <w:b/>
                <w:bCs/>
                <w:color w:val="000000"/>
                <w:lang w:eastAsia="en-AU"/>
              </w:rPr>
            </w:pPr>
          </w:p>
        </w:tc>
        <w:tc>
          <w:tcPr>
            <w:tcW w:w="73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4209EB9" w14:textId="77777777" w:rsidR="00D9560A" w:rsidRPr="004F4004" w:rsidRDefault="00000000" w:rsidP="00CB3DE2">
            <w:pPr>
              <w:spacing w:after="0" w:line="240" w:lineRule="auto"/>
              <w:rPr>
                <w:rFonts w:ascii="Calibri" w:eastAsia="Times New Roman" w:hAnsi="Calibri" w:cs="Calibri"/>
                <w:b/>
                <w:bCs/>
                <w:color w:val="000000"/>
                <w:highlight w:val="yellow"/>
                <w:lang w:val="fr-FR" w:eastAsia="en-AU"/>
              </w:rPr>
            </w:pPr>
            <w:r w:rsidRPr="004F4004">
              <w:rPr>
                <w:rFonts w:ascii="Calibri" w:eastAsia="Times New Roman" w:hAnsi="Calibri" w:cs="Calibri"/>
                <w:b/>
                <w:bCs/>
                <w:color w:val="000000"/>
                <w:lang w:val="fr" w:eastAsia="en-AU"/>
              </w:rPr>
              <w:t>Accompagner les transitions des étudiants</w:t>
            </w:r>
          </w:p>
        </w:tc>
      </w:tr>
      <w:tr w:rsidR="00BB72C5" w:rsidRPr="00497413" w14:paraId="7A5B4367"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19EDF" w14:textId="77777777" w:rsidR="00D9560A"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Juridiction/Agence</w:t>
            </w:r>
          </w:p>
        </w:tc>
        <w:tc>
          <w:tcPr>
            <w:tcW w:w="7376" w:type="dxa"/>
            <w:tcBorders>
              <w:top w:val="single" w:sz="4" w:space="0" w:color="auto"/>
              <w:left w:val="nil"/>
              <w:bottom w:val="single" w:sz="4" w:space="0" w:color="auto"/>
              <w:right w:val="single" w:sz="4" w:space="0" w:color="auto"/>
            </w:tcBorders>
            <w:shd w:val="clear" w:color="auto" w:fill="auto"/>
            <w:vAlign w:val="center"/>
            <w:hideMark/>
          </w:tcPr>
          <w:p w14:paraId="4208BA5C" w14:textId="77777777" w:rsidR="00D9560A"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Territoire du Nord</w:t>
            </w:r>
          </w:p>
          <w:p w14:paraId="63E24418" w14:textId="77777777" w:rsidR="00D9560A"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Département de l'éducation</w:t>
            </w:r>
          </w:p>
        </w:tc>
      </w:tr>
      <w:tr w:rsidR="00BB72C5" w:rsidRPr="004F4004" w14:paraId="61B93254"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1A35BBD5" w14:textId="77777777" w:rsidR="00D9560A"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PAC</w:t>
            </w:r>
          </w:p>
        </w:tc>
        <w:tc>
          <w:tcPr>
            <w:tcW w:w="7376" w:type="dxa"/>
            <w:tcBorders>
              <w:top w:val="nil"/>
              <w:left w:val="nil"/>
              <w:bottom w:val="single" w:sz="4" w:space="0" w:color="auto"/>
              <w:right w:val="single" w:sz="4" w:space="0" w:color="auto"/>
            </w:tcBorders>
            <w:shd w:val="clear" w:color="auto" w:fill="auto"/>
            <w:noWrap/>
            <w:vAlign w:val="bottom"/>
            <w:hideMark/>
          </w:tcPr>
          <w:p w14:paraId="1A73A622" w14:textId="77777777" w:rsidR="00D9560A" w:rsidRPr="004F4004" w:rsidRDefault="00000000" w:rsidP="00CB3DE2">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Emploi</w:t>
            </w:r>
          </w:p>
        </w:tc>
      </w:tr>
      <w:tr w:rsidR="00BB72C5" w:rsidRPr="00497413" w14:paraId="4B2ECF0C"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18CCA167" w14:textId="77777777" w:rsidR="00D9560A"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Objectif du PAC</w:t>
            </w:r>
          </w:p>
        </w:tc>
        <w:tc>
          <w:tcPr>
            <w:tcW w:w="7376" w:type="dxa"/>
            <w:tcBorders>
              <w:top w:val="nil"/>
              <w:left w:val="nil"/>
              <w:bottom w:val="single" w:sz="4" w:space="0" w:color="auto"/>
              <w:right w:val="single" w:sz="4" w:space="0" w:color="auto"/>
            </w:tcBorders>
            <w:shd w:val="clear" w:color="auto" w:fill="auto"/>
            <w:noWrap/>
            <w:vAlign w:val="bottom"/>
            <w:hideMark/>
          </w:tcPr>
          <w:p w14:paraId="7D589A92" w14:textId="77777777" w:rsidR="00D9560A"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Objectif 2 : Améliorer la transition du secteur éducatif vers l'emploi pour les jeunes en situation de handicap.</w:t>
            </w:r>
          </w:p>
        </w:tc>
      </w:tr>
      <w:tr w:rsidR="00BB72C5" w:rsidRPr="00497413" w14:paraId="3F69E9DB"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5DC9CA83" w14:textId="77777777" w:rsidR="00D9560A"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Action</w:t>
            </w:r>
          </w:p>
        </w:tc>
        <w:tc>
          <w:tcPr>
            <w:tcW w:w="7376" w:type="dxa"/>
            <w:tcBorders>
              <w:top w:val="nil"/>
              <w:left w:val="nil"/>
              <w:bottom w:val="single" w:sz="4" w:space="0" w:color="auto"/>
              <w:right w:val="single" w:sz="4" w:space="0" w:color="auto"/>
            </w:tcBorders>
            <w:shd w:val="clear" w:color="auto" w:fill="auto"/>
            <w:noWrap/>
            <w:vAlign w:val="bottom"/>
            <w:hideMark/>
          </w:tcPr>
          <w:p w14:paraId="216AE48D" w14:textId="77777777" w:rsidR="00D9560A"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2.3 : Accompagner les transitions des élèves</w:t>
            </w:r>
          </w:p>
          <w:p w14:paraId="1CCEAA59" w14:textId="77777777" w:rsidR="00D9560A"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Améliorer l'accompagnement de la transition pour les enfants et les étudiants en situation de handicap, y compris la transition en dehors du milieu scolaire, en partenariat avec les organisations communautaires et les secteurs professionnels.</w:t>
            </w:r>
          </w:p>
        </w:tc>
      </w:tr>
      <w:tr w:rsidR="00BB72C5" w:rsidRPr="00497413" w14:paraId="149E8FF5" w14:textId="77777777" w:rsidTr="00951CBA">
        <w:trPr>
          <w:trHeight w:val="264"/>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5D3D4203" w14:textId="77777777" w:rsidR="00D9560A"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Indicateur</w:t>
            </w:r>
          </w:p>
        </w:tc>
        <w:tc>
          <w:tcPr>
            <w:tcW w:w="7376" w:type="dxa"/>
            <w:tcBorders>
              <w:top w:val="nil"/>
              <w:left w:val="nil"/>
              <w:bottom w:val="single" w:sz="4" w:space="0" w:color="auto"/>
              <w:right w:val="single" w:sz="4" w:space="0" w:color="auto"/>
            </w:tcBorders>
            <w:shd w:val="clear" w:color="auto" w:fill="auto"/>
            <w:vAlign w:val="bottom"/>
            <w:hideMark/>
          </w:tcPr>
          <w:p w14:paraId="121A438F" w14:textId="77777777" w:rsidR="00D9560A"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Nombre d'élèves en situation de handicap ayant un Plan de transition individuel.</w:t>
            </w:r>
          </w:p>
        </w:tc>
      </w:tr>
      <w:tr w:rsidR="00BB72C5" w:rsidRPr="00497413" w14:paraId="1D1A3518" w14:textId="77777777" w:rsidTr="00951CBA">
        <w:trPr>
          <w:trHeight w:val="2962"/>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56AA" w14:textId="77777777" w:rsidR="00951CBA"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Statut : en bonne voie</w:t>
            </w:r>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14:paraId="41DA7520" w14:textId="77777777" w:rsidR="00951CBA"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 xml:space="preserve">Le département encourage un certain nombre de stratégies visant à améliorer les transitions vers l'emploi pour les étudiants en situation de handicap. </w:t>
            </w:r>
          </w:p>
          <w:p w14:paraId="74CC1D65" w14:textId="42347C7A" w:rsidR="00951CBA" w:rsidRPr="004F4004" w:rsidRDefault="006F7CE3" w:rsidP="00CB3DE2">
            <w:pPr>
              <w:spacing w:after="0" w:line="240" w:lineRule="auto"/>
              <w:rPr>
                <w:rFonts w:ascii="Calibri" w:eastAsia="Times New Roman" w:hAnsi="Calibri" w:cs="Calibri"/>
                <w:color w:val="000000"/>
                <w:lang w:val="fr-FR" w:eastAsia="en-AU"/>
              </w:rPr>
            </w:pPr>
            <w:r w:rsidRPr="006F7CE3">
              <w:rPr>
                <w:rFonts w:ascii="Calibri" w:eastAsia="Times New Roman" w:hAnsi="Calibri" w:cs="Calibri"/>
                <w:color w:val="000000"/>
                <w:lang w:val="fr-FR" w:eastAsia="en-AU"/>
              </w:rPr>
              <w:t xml:space="preserve">• </w:t>
            </w:r>
            <w:r w:rsidRPr="004F4004">
              <w:rPr>
                <w:rFonts w:ascii="Calibri" w:eastAsia="Times New Roman" w:hAnsi="Calibri" w:cs="Calibri"/>
                <w:color w:val="000000"/>
                <w:lang w:val="fr" w:eastAsia="en-AU"/>
              </w:rPr>
              <w:t xml:space="preserve">78 élèves ont des Plans de transition individuels. </w:t>
            </w:r>
          </w:p>
          <w:p w14:paraId="5590A48D" w14:textId="012B127F" w:rsidR="00951CBA" w:rsidRPr="004F4004" w:rsidRDefault="006F7CE3" w:rsidP="00CB3DE2">
            <w:pPr>
              <w:spacing w:after="0" w:line="240" w:lineRule="auto"/>
              <w:rPr>
                <w:rFonts w:ascii="Calibri" w:eastAsia="Times New Roman" w:hAnsi="Calibri" w:cs="Calibri"/>
                <w:color w:val="000000"/>
                <w:lang w:val="fr-FR" w:eastAsia="en-AU"/>
              </w:rPr>
            </w:pPr>
            <w:r w:rsidRPr="006F7CE3">
              <w:rPr>
                <w:rFonts w:ascii="Calibri" w:eastAsia="Times New Roman" w:hAnsi="Calibri" w:cs="Calibri"/>
                <w:color w:val="000000"/>
                <w:lang w:val="fr-FR" w:eastAsia="en-AU"/>
              </w:rPr>
              <w:t xml:space="preserve">• </w:t>
            </w:r>
            <w:r w:rsidRPr="004F4004">
              <w:rPr>
                <w:rFonts w:ascii="Calibri" w:eastAsia="Times New Roman" w:hAnsi="Calibri" w:cs="Calibri"/>
                <w:color w:val="000000"/>
                <w:lang w:val="fr" w:eastAsia="en-AU"/>
              </w:rPr>
              <w:t xml:space="preserve">Des subventions ont été accordées à huit écoles isolées pour soutenir les actions visant à planifier la transition pour les étudiants en situation de handicap. </w:t>
            </w:r>
          </w:p>
          <w:p w14:paraId="29058E9D" w14:textId="3A17DDDE" w:rsidR="00951CBA" w:rsidRPr="004F4004" w:rsidRDefault="006F7CE3" w:rsidP="00CB3DE2">
            <w:pPr>
              <w:spacing w:after="0" w:line="240" w:lineRule="auto"/>
              <w:rPr>
                <w:rFonts w:ascii="Calibri" w:eastAsia="Times New Roman" w:hAnsi="Calibri" w:cs="Calibri"/>
                <w:color w:val="000000"/>
                <w:lang w:val="fr-FR" w:eastAsia="en-AU"/>
              </w:rPr>
            </w:pPr>
            <w:r w:rsidRPr="006F7CE3">
              <w:rPr>
                <w:rFonts w:ascii="Calibri" w:eastAsia="Times New Roman" w:hAnsi="Calibri" w:cs="Calibri"/>
                <w:color w:val="000000"/>
                <w:lang w:val="fr-FR" w:eastAsia="en-AU"/>
              </w:rPr>
              <w:t xml:space="preserve">• </w:t>
            </w:r>
            <w:r w:rsidRPr="004F4004">
              <w:rPr>
                <w:rFonts w:ascii="Calibri" w:eastAsia="Times New Roman" w:hAnsi="Calibri" w:cs="Calibri"/>
                <w:color w:val="000000"/>
                <w:lang w:val="fr" w:eastAsia="en-AU"/>
              </w:rPr>
              <w:t>28 étudiants de Darwin et dix d'Alice Springs ont participé à des stages de travail assistés. Ces stages permettent d'acquérir des compétences et des capacités de préparation au travail et d'autonomie sur le lieu de travail.</w:t>
            </w:r>
          </w:p>
          <w:p w14:paraId="553CEB42" w14:textId="4D21AD72" w:rsidR="00951CBA" w:rsidRPr="004F4004" w:rsidRDefault="006F7CE3" w:rsidP="00CB3DE2">
            <w:pPr>
              <w:spacing w:after="0" w:line="240" w:lineRule="auto"/>
              <w:rPr>
                <w:rFonts w:ascii="Calibri" w:eastAsia="Times New Roman" w:hAnsi="Calibri" w:cs="Calibri"/>
                <w:color w:val="000000"/>
                <w:lang w:val="fr-FR" w:eastAsia="en-AU"/>
              </w:rPr>
            </w:pPr>
            <w:r w:rsidRPr="006F7CE3">
              <w:rPr>
                <w:rFonts w:ascii="Calibri" w:eastAsia="Times New Roman" w:hAnsi="Calibri" w:cs="Calibri"/>
                <w:color w:val="000000"/>
                <w:lang w:val="fr-FR" w:eastAsia="en-AU"/>
              </w:rPr>
              <w:t xml:space="preserve">• </w:t>
            </w:r>
            <w:r w:rsidRPr="004F4004">
              <w:rPr>
                <w:rFonts w:ascii="Calibri" w:eastAsia="Times New Roman" w:hAnsi="Calibri" w:cs="Calibri"/>
                <w:color w:val="000000"/>
                <w:lang w:val="fr" w:eastAsia="en-AU"/>
              </w:rPr>
              <w:t>16 étudiants ont participé à un partenariat avec YouthWorX. Les étudiants sont inscrits à un Certificat I en développement de l'indépendance et obtiendront la qualification ainsi qu'un parcours d'accompagnement vers l'emploi.</w:t>
            </w:r>
          </w:p>
        </w:tc>
      </w:tr>
    </w:tbl>
    <w:p w14:paraId="1173A5B3" w14:textId="77777777" w:rsidR="007C4356" w:rsidRPr="004F4004" w:rsidRDefault="007C4356" w:rsidP="007C4356">
      <w:pPr>
        <w:spacing w:before="60" w:after="120" w:line="240" w:lineRule="auto"/>
        <w:rPr>
          <w:rFonts w:cs="Arial"/>
          <w:lang w:val="fr-FR"/>
        </w:rPr>
      </w:pPr>
    </w:p>
    <w:p w14:paraId="1CA87E8C" w14:textId="77777777" w:rsidR="00D9560A" w:rsidRPr="004F4004" w:rsidRDefault="00D9560A" w:rsidP="007C4356">
      <w:pPr>
        <w:spacing w:before="60" w:after="120" w:line="240" w:lineRule="auto"/>
        <w:rPr>
          <w:rFonts w:cs="Arial"/>
          <w:lang w:val="fr-FR"/>
        </w:rPr>
      </w:pPr>
    </w:p>
    <w:p w14:paraId="070B9562" w14:textId="77777777" w:rsidR="00D9560A" w:rsidRPr="004F4004" w:rsidRDefault="00D9560A" w:rsidP="007C4356">
      <w:pPr>
        <w:spacing w:before="60" w:after="120" w:line="240" w:lineRule="auto"/>
        <w:rPr>
          <w:rFonts w:cs="Arial"/>
          <w:lang w:val="fr-FR"/>
        </w:rPr>
      </w:pPr>
    </w:p>
    <w:p w14:paraId="626E7FE1" w14:textId="77777777" w:rsidR="007B0106" w:rsidRPr="004F4004" w:rsidRDefault="00000000" w:rsidP="007B0106">
      <w:pPr>
        <w:spacing w:before="60" w:after="120" w:line="240" w:lineRule="auto"/>
        <w:rPr>
          <w:rFonts w:cs="Arial"/>
          <w:lang w:val="fr-FR"/>
        </w:rPr>
      </w:pPr>
      <w:r w:rsidRPr="004F4004">
        <w:rPr>
          <w:rFonts w:cs="Arial"/>
          <w:highlight w:val="yellow"/>
          <w:lang w:val="fr"/>
        </w:rPr>
        <w:t>Plan d'action ciblé sur l'état d'esprit des communautés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BB72C5" w:rsidRPr="00497413" w14:paraId="2D4FE4A3"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42CCC2E" w14:textId="77777777" w:rsidR="00D9560A" w:rsidRPr="004F4004" w:rsidRDefault="00D9560A" w:rsidP="00CB3DE2">
            <w:pPr>
              <w:spacing w:after="0" w:line="240" w:lineRule="auto"/>
              <w:rPr>
                <w:rFonts w:ascii="Calibri" w:eastAsia="Times New Roman" w:hAnsi="Calibri" w:cs="Calibri"/>
                <w:b/>
                <w:bCs/>
                <w:color w:val="000000"/>
                <w:highlight w:val="yellow"/>
                <w:lang w:val="fr-FR"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05A1DAB4" w14:textId="77777777" w:rsidR="00D9560A" w:rsidRPr="004F4004" w:rsidRDefault="00000000" w:rsidP="00CB3DE2">
            <w:pPr>
              <w:spacing w:after="0" w:line="240" w:lineRule="auto"/>
              <w:rPr>
                <w:rFonts w:ascii="Calibri" w:eastAsia="Times New Roman" w:hAnsi="Calibri" w:cs="Calibri"/>
                <w:b/>
                <w:color w:val="000000"/>
                <w:highlight w:val="yellow"/>
                <w:lang w:val="fr-FR" w:eastAsia="en-AU"/>
              </w:rPr>
            </w:pPr>
            <w:r w:rsidRPr="004F4004">
              <w:rPr>
                <w:rFonts w:ascii="Calibri" w:eastAsia="Times New Roman" w:hAnsi="Calibri" w:cs="Calibri"/>
                <w:b/>
                <w:color w:val="000000"/>
                <w:lang w:val="fr" w:eastAsia="en-AU"/>
              </w:rPr>
              <w:t>Stratégie du Territoire de la capitale australienne (ACT) pour les personnes en situation de handicap</w:t>
            </w:r>
          </w:p>
        </w:tc>
      </w:tr>
      <w:tr w:rsidR="00BB72C5" w:rsidRPr="004F4004" w14:paraId="5A5B1B18"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6D03125C" w14:textId="77777777" w:rsidR="00D9560A"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Juridiction/Agence</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9E448C3" w14:textId="77777777" w:rsidR="00AE0A96" w:rsidRPr="004F4004" w:rsidRDefault="00000000" w:rsidP="00AE0A96">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Gouvernement du Territoire de la capitale australienne (ACT)</w:t>
            </w:r>
          </w:p>
          <w:p w14:paraId="35C825B3" w14:textId="77777777" w:rsidR="00D9560A" w:rsidRPr="004F4004" w:rsidRDefault="00000000" w:rsidP="00AE0A96">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 xml:space="preserve">Direction des services communautaires </w:t>
            </w:r>
          </w:p>
        </w:tc>
      </w:tr>
      <w:tr w:rsidR="00BB72C5" w:rsidRPr="004F4004" w14:paraId="553CA96F"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742B441A" w14:textId="77777777" w:rsidR="00D9560A"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PAC</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3AE0983A" w14:textId="77777777" w:rsidR="00D9560A" w:rsidRPr="004F4004" w:rsidRDefault="00000000" w:rsidP="00CB3DE2">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État d'esprit des communautés</w:t>
            </w:r>
          </w:p>
        </w:tc>
      </w:tr>
      <w:tr w:rsidR="00BB72C5" w:rsidRPr="00497413" w14:paraId="29538D36" w14:textId="77777777" w:rsidTr="00096CAD">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133CE24A" w14:textId="77777777" w:rsidR="00D9560A"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Objectif du PAC</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21C1F7FE" w14:textId="77777777" w:rsidR="00D9560A" w:rsidRPr="004F4004" w:rsidRDefault="00000000" w:rsidP="00D3669B">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Objectif 4 : Promouvoir l'inclusion des personnes en situation de handicap dans la société, y compris dans l'emploi, par une sensibilisation accrue de la communauté et une meilleure compréhension du handicap.</w:t>
            </w:r>
          </w:p>
        </w:tc>
      </w:tr>
      <w:tr w:rsidR="00BB72C5" w:rsidRPr="00497413" w14:paraId="6C55BDB2"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055D2477" w14:textId="77777777" w:rsidR="00D9560A"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lastRenderedPageBreak/>
              <w:t>Action</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614CA685" w14:textId="77777777" w:rsidR="00D9560A"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4.5 : Stratégie du Territoire de la capitale australienne (ACT) pour les personnes en situation de handicap</w:t>
            </w:r>
          </w:p>
          <w:p w14:paraId="549D2C7C" w14:textId="77777777" w:rsidR="00D9560A"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L'ACT renouvellera son engagement envers la nouvelle Stratégie australienne en faveur des personnes en situation de handicap (ADS) 2021-2031. Le nouvel engagement de l'ensemble du gouvernement de l'ACT permettra de favoriser l'accès et l'inclusion des personnes en situation de handicap dans le Territoire de la capitale australienne (ACT).</w:t>
            </w:r>
          </w:p>
          <w:p w14:paraId="2CC067AA" w14:textId="77777777" w:rsidR="00D9560A"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Le nouvel engagement en ACT sera conçu conjointement avec des personnes en situation de handicap.</w:t>
            </w:r>
          </w:p>
        </w:tc>
      </w:tr>
      <w:tr w:rsidR="00BB72C5" w:rsidRPr="00497413" w14:paraId="0D4E79E6"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305B46CF" w14:textId="77777777" w:rsidR="00D9560A" w:rsidRPr="004F4004" w:rsidRDefault="00000000" w:rsidP="00AE0A96">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Indicateur</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38B83177" w14:textId="1A7E07B6" w:rsidR="00D9560A" w:rsidRPr="004F4004" w:rsidRDefault="00000000" w:rsidP="00AE0A96">
            <w:pPr>
              <w:spacing w:after="0" w:line="240" w:lineRule="auto"/>
              <w:rPr>
                <w:rFonts w:ascii="Calibri" w:eastAsia="Times New Roman" w:hAnsi="Calibri" w:cs="Calibri"/>
                <w:color w:val="000000"/>
                <w:lang w:val="fr-FR" w:eastAsia="en-AU"/>
              </w:rPr>
            </w:pPr>
            <w:r w:rsidRPr="004F4004">
              <w:rPr>
                <w:rFonts w:ascii="Calibri" w:hAnsi="Calibri" w:cs="Calibri"/>
                <w:color w:val="000000"/>
                <w:lang w:val="fr"/>
              </w:rPr>
              <w:t xml:space="preserve">Un nouvel engagement du Territoire de la capitale australienne (ACT) en faveur de la </w:t>
            </w:r>
            <w:r w:rsidR="00497413">
              <w:rPr>
                <w:rFonts w:ascii="Calibri" w:hAnsi="Calibri" w:cs="Calibri"/>
                <w:color w:val="000000"/>
                <w:lang w:val="fr"/>
              </w:rPr>
              <w:t>S</w:t>
            </w:r>
            <w:r w:rsidRPr="004F4004">
              <w:rPr>
                <w:rFonts w:ascii="Calibri" w:hAnsi="Calibri" w:cs="Calibri"/>
                <w:color w:val="000000"/>
                <w:lang w:val="fr"/>
              </w:rPr>
              <w:t>tratégie australienne en matière de handicap sera mis en place en décembre 2022.</w:t>
            </w:r>
          </w:p>
        </w:tc>
      </w:tr>
      <w:tr w:rsidR="00BB72C5" w:rsidRPr="00497413" w14:paraId="24D4A213" w14:textId="77777777" w:rsidTr="00951CBA">
        <w:trPr>
          <w:trHeight w:val="3414"/>
        </w:trPr>
        <w:tc>
          <w:tcPr>
            <w:tcW w:w="2547" w:type="dxa"/>
            <w:tcBorders>
              <w:top w:val="single" w:sz="4" w:space="0" w:color="auto"/>
              <w:left w:val="single" w:sz="4" w:space="0" w:color="auto"/>
              <w:right w:val="single" w:sz="4" w:space="0" w:color="auto"/>
            </w:tcBorders>
            <w:vAlign w:val="center"/>
            <w:hideMark/>
          </w:tcPr>
          <w:p w14:paraId="16A733F7" w14:textId="77777777" w:rsidR="00951CBA" w:rsidRPr="004F4004" w:rsidRDefault="00000000" w:rsidP="00951CBA">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Statut : en bonne voie</w:t>
            </w:r>
          </w:p>
        </w:tc>
        <w:tc>
          <w:tcPr>
            <w:tcW w:w="7371" w:type="dxa"/>
            <w:tcBorders>
              <w:top w:val="single" w:sz="4" w:space="0" w:color="auto"/>
              <w:left w:val="single" w:sz="4" w:space="0" w:color="auto"/>
              <w:right w:val="single" w:sz="4" w:space="0" w:color="auto"/>
            </w:tcBorders>
            <w:noWrap/>
            <w:vAlign w:val="bottom"/>
            <w:hideMark/>
          </w:tcPr>
          <w:p w14:paraId="2781422E" w14:textId="77777777" w:rsidR="00951CBA"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La consultation communautaire sur la stratégie du Territoire de la capitale australienne (ACT) pour les personnes en situation de handicap a eu lieu entre mars et juillet 2022. La consultation a été véritablement conçue en collaboration avec le groupe de référence des personnes en situation de handicap du Territoire de la capitale australienne (ACT). Grâce à une approche unique pour les gouvernements, toutes les conversations ont été menées par des personnes en situation de handicap. La consultation permettait aux personnes de s'exprimer sur la méthode de leur choix de différentes façons, notamment en remplissant une enquête ou une proposition en ligne, en assistant à l'une des 32 conversations en personne ou en ligne, qui comprenaient un large éventail de possibilités de conversations ciblées, ou en participant à une conversation de type « Kitchen Table », soutenue par l'élaboration d'un kit de conversation de type « Kitchen Table ». Les propositions ont été reçues sous forme écrite, audio, et dans différents formats artistiques. La consultation visait à recueillir les opinions, les expériences et les idées de la communauté en matière de changement qui seront regroupées dans un Rapport d'écoute appelé à être publié plus tard en 2022.</w:t>
            </w:r>
          </w:p>
        </w:tc>
      </w:tr>
    </w:tbl>
    <w:p w14:paraId="0C5A71B2" w14:textId="77777777" w:rsidR="00425B5E" w:rsidRPr="004F4004" w:rsidRDefault="00425B5E" w:rsidP="007B0106">
      <w:pPr>
        <w:spacing w:before="60" w:after="120" w:line="240" w:lineRule="auto"/>
        <w:rPr>
          <w:rFonts w:cs="Arial"/>
          <w:lang w:val="fr-FR"/>
        </w:rPr>
      </w:pPr>
    </w:p>
    <w:tbl>
      <w:tblPr>
        <w:tblW w:w="9916" w:type="dxa"/>
        <w:tblInd w:w="-3" w:type="dxa"/>
        <w:tblCellMar>
          <w:left w:w="0" w:type="dxa"/>
          <w:right w:w="0" w:type="dxa"/>
        </w:tblCellMar>
        <w:tblLook w:val="04A0" w:firstRow="1" w:lastRow="0" w:firstColumn="1" w:lastColumn="0" w:noHBand="0" w:noVBand="1"/>
      </w:tblPr>
      <w:tblGrid>
        <w:gridCol w:w="2545"/>
        <w:gridCol w:w="7371"/>
      </w:tblGrid>
      <w:tr w:rsidR="00BB72C5" w:rsidRPr="00497413" w14:paraId="13E3521E" w14:textId="77777777" w:rsidTr="00D9560A">
        <w:trPr>
          <w:trHeight w:val="327"/>
        </w:trPr>
        <w:tc>
          <w:tcPr>
            <w:tcW w:w="2545"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04C87563" w14:textId="77777777" w:rsidR="00D9560A" w:rsidRPr="004F4004" w:rsidRDefault="00D9560A" w:rsidP="00D9560A">
            <w:pPr>
              <w:spacing w:after="0" w:line="240" w:lineRule="auto"/>
              <w:rPr>
                <w:rFonts w:asciiTheme="minorHAnsi" w:hAnsiTheme="minorHAnsi" w:cstheme="minorHAnsi"/>
                <w:b/>
                <w:bCs/>
                <w:color w:val="000000"/>
                <w:lang w:val="fr-FR" w:eastAsia="en-AU"/>
              </w:rPr>
            </w:pPr>
          </w:p>
        </w:tc>
        <w:tc>
          <w:tcPr>
            <w:tcW w:w="737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194C0187" w14:textId="77777777" w:rsidR="00A51A98" w:rsidRPr="004F4004" w:rsidRDefault="00000000" w:rsidP="00D9560A">
            <w:pPr>
              <w:spacing w:after="0" w:line="240" w:lineRule="auto"/>
              <w:rPr>
                <w:rFonts w:asciiTheme="minorHAnsi" w:hAnsiTheme="minorHAnsi" w:cstheme="minorHAnsi"/>
                <w:b/>
                <w:color w:val="000000"/>
                <w:lang w:val="fr-FR" w:eastAsia="en-AU"/>
              </w:rPr>
            </w:pPr>
            <w:r w:rsidRPr="004F4004">
              <w:rPr>
                <w:rFonts w:asciiTheme="minorHAnsi" w:hAnsiTheme="minorHAnsi" w:cstheme="minorHAnsi"/>
                <w:b/>
                <w:szCs w:val="24"/>
                <w:lang w:val="fr"/>
              </w:rPr>
              <w:t>Accroître la confiance des principaux professionnels en matière de handicap</w:t>
            </w:r>
          </w:p>
        </w:tc>
      </w:tr>
      <w:tr w:rsidR="00BB72C5" w:rsidRPr="00497413" w14:paraId="42B181C0" w14:textId="77777777" w:rsidTr="00D9560A">
        <w:trPr>
          <w:trHeight w:val="300"/>
        </w:trPr>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D1F39C" w14:textId="77777777" w:rsidR="00D9560A" w:rsidRPr="004F4004" w:rsidRDefault="00000000" w:rsidP="00D9560A">
            <w:pPr>
              <w:spacing w:after="0" w:line="240" w:lineRule="auto"/>
              <w:rPr>
                <w:rFonts w:asciiTheme="minorHAnsi" w:hAnsiTheme="minorHAnsi" w:cstheme="minorHAnsi"/>
                <w:b/>
                <w:bCs/>
                <w:color w:val="000000"/>
                <w:lang w:eastAsia="en-AU"/>
              </w:rPr>
            </w:pPr>
            <w:r w:rsidRPr="004F4004">
              <w:rPr>
                <w:rFonts w:asciiTheme="minorHAnsi" w:hAnsiTheme="minorHAnsi" w:cstheme="minorHAnsi"/>
                <w:b/>
                <w:bCs/>
                <w:color w:val="000000"/>
                <w:lang w:val="fr" w:eastAsia="en-AU"/>
              </w:rPr>
              <w:t>Juridiction/Agence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7B6FAE" w14:textId="77777777" w:rsidR="00AE0A96" w:rsidRPr="004F4004" w:rsidRDefault="00000000" w:rsidP="00AE0A96">
            <w:pPr>
              <w:spacing w:after="0" w:line="240" w:lineRule="auto"/>
              <w:rPr>
                <w:rFonts w:asciiTheme="minorHAnsi" w:hAnsiTheme="minorHAnsi" w:cstheme="minorHAnsi"/>
                <w:color w:val="000000"/>
                <w:lang w:val="fr-FR" w:eastAsia="en-AU"/>
              </w:rPr>
            </w:pPr>
            <w:r w:rsidRPr="004F4004">
              <w:rPr>
                <w:rFonts w:asciiTheme="minorHAnsi" w:hAnsiTheme="minorHAnsi" w:cstheme="minorHAnsi"/>
                <w:color w:val="000000"/>
                <w:lang w:val="fr" w:eastAsia="en-AU"/>
              </w:rPr>
              <w:t>Gouvernement australien</w:t>
            </w:r>
          </w:p>
          <w:p w14:paraId="69782F0A" w14:textId="77777777" w:rsidR="00D9560A" w:rsidRPr="004F4004" w:rsidRDefault="00000000" w:rsidP="00AE0A96">
            <w:pPr>
              <w:spacing w:after="0" w:line="240" w:lineRule="auto"/>
              <w:rPr>
                <w:rFonts w:asciiTheme="minorHAnsi" w:hAnsiTheme="minorHAnsi" w:cstheme="minorHAnsi"/>
                <w:color w:val="000000"/>
                <w:lang w:val="fr-FR" w:eastAsia="en-AU"/>
              </w:rPr>
            </w:pPr>
            <w:r w:rsidRPr="004F4004">
              <w:rPr>
                <w:rFonts w:asciiTheme="minorHAnsi" w:hAnsiTheme="minorHAnsi" w:cstheme="minorHAnsi"/>
                <w:color w:val="000000"/>
                <w:lang w:val="fr" w:eastAsia="en-AU"/>
              </w:rPr>
              <w:t>Départment des affaires sociales</w:t>
            </w:r>
          </w:p>
        </w:tc>
      </w:tr>
      <w:tr w:rsidR="00BB72C5" w:rsidRPr="004F4004" w14:paraId="7CC6DB8C"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CB8AE7" w14:textId="77777777" w:rsidR="00D9560A" w:rsidRPr="004F4004" w:rsidRDefault="00000000" w:rsidP="00D9560A">
            <w:pPr>
              <w:spacing w:after="0" w:line="240" w:lineRule="auto"/>
              <w:rPr>
                <w:rFonts w:asciiTheme="minorHAnsi" w:hAnsiTheme="minorHAnsi" w:cstheme="minorHAnsi"/>
                <w:b/>
                <w:bCs/>
                <w:color w:val="000000"/>
                <w:lang w:eastAsia="en-AU"/>
              </w:rPr>
            </w:pPr>
            <w:r w:rsidRPr="004F4004">
              <w:rPr>
                <w:rFonts w:asciiTheme="minorHAnsi" w:hAnsiTheme="minorHAnsi" w:cstheme="minorHAnsi"/>
                <w:b/>
                <w:bCs/>
                <w:color w:val="000000"/>
                <w:lang w:val="fr" w:eastAsia="en-AU"/>
              </w:rPr>
              <w:t>PAC</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9C85D3" w14:textId="77777777" w:rsidR="00D9560A" w:rsidRPr="004F4004" w:rsidRDefault="00000000" w:rsidP="00D9560A">
            <w:pPr>
              <w:spacing w:after="0" w:line="240" w:lineRule="auto"/>
              <w:rPr>
                <w:rFonts w:asciiTheme="minorHAnsi" w:hAnsiTheme="minorHAnsi" w:cstheme="minorHAnsi"/>
                <w:color w:val="000000"/>
                <w:lang w:eastAsia="en-AU"/>
              </w:rPr>
            </w:pPr>
            <w:r w:rsidRPr="004F4004">
              <w:rPr>
                <w:rFonts w:asciiTheme="minorHAnsi" w:hAnsiTheme="minorHAnsi" w:cstheme="minorHAnsi"/>
                <w:color w:val="000000"/>
                <w:lang w:val="fr" w:eastAsia="en-AU"/>
              </w:rPr>
              <w:t>État d'esprit des communautés</w:t>
            </w:r>
          </w:p>
        </w:tc>
      </w:tr>
      <w:tr w:rsidR="00BB72C5" w:rsidRPr="00497413" w14:paraId="292DFBE0"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17946" w14:textId="77777777" w:rsidR="00D9560A" w:rsidRPr="004F4004" w:rsidRDefault="00000000" w:rsidP="00D9560A">
            <w:pPr>
              <w:spacing w:after="0" w:line="240" w:lineRule="auto"/>
              <w:rPr>
                <w:rFonts w:asciiTheme="minorHAnsi" w:hAnsiTheme="minorHAnsi" w:cstheme="minorHAnsi"/>
                <w:b/>
                <w:bCs/>
                <w:color w:val="000000"/>
                <w:lang w:eastAsia="en-AU"/>
              </w:rPr>
            </w:pPr>
            <w:r w:rsidRPr="004F4004">
              <w:rPr>
                <w:rFonts w:asciiTheme="minorHAnsi" w:hAnsiTheme="minorHAnsi" w:cstheme="minorHAnsi"/>
                <w:b/>
                <w:bCs/>
                <w:color w:val="000000"/>
                <w:lang w:val="fr" w:eastAsia="en-AU"/>
              </w:rPr>
              <w:t>Objectif du PAC</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F67688" w14:textId="77777777" w:rsidR="00D9560A" w:rsidRPr="004F4004" w:rsidRDefault="00000000" w:rsidP="00D9560A">
            <w:pPr>
              <w:spacing w:after="0" w:line="240" w:lineRule="auto"/>
              <w:rPr>
                <w:rFonts w:asciiTheme="minorHAnsi" w:hAnsiTheme="minorHAnsi" w:cstheme="minorHAnsi"/>
                <w:color w:val="000000"/>
                <w:lang w:val="fr-FR" w:eastAsia="en-AU"/>
              </w:rPr>
            </w:pPr>
            <w:r w:rsidRPr="004F4004">
              <w:rPr>
                <w:rFonts w:asciiTheme="minorHAnsi" w:hAnsiTheme="minorHAnsi" w:cstheme="minorHAnsi"/>
                <w:color w:val="000000"/>
                <w:lang w:val="fr" w:eastAsia="en-AU"/>
              </w:rPr>
              <w:t xml:space="preserve">Objectif 2 : </w:t>
            </w:r>
            <w:r w:rsidRPr="004F4004">
              <w:rPr>
                <w:rFonts w:asciiTheme="minorHAnsi" w:hAnsiTheme="minorHAnsi" w:cstheme="minorHAnsi"/>
                <w:lang w:val="fr"/>
              </w:rPr>
              <w:t>Les principaux secteurs professionnels savent s'adapter aux personnes en situation de handicap avec assurance et de manière positive.</w:t>
            </w:r>
          </w:p>
        </w:tc>
      </w:tr>
      <w:tr w:rsidR="00BB72C5" w:rsidRPr="00497413" w14:paraId="54357B7C"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248A41" w14:textId="77777777" w:rsidR="00D9560A" w:rsidRPr="004F4004" w:rsidRDefault="00000000" w:rsidP="00D9560A">
            <w:pPr>
              <w:spacing w:after="0" w:line="240" w:lineRule="auto"/>
              <w:rPr>
                <w:rFonts w:asciiTheme="minorHAnsi" w:hAnsiTheme="minorHAnsi" w:cstheme="minorHAnsi"/>
                <w:b/>
                <w:bCs/>
                <w:color w:val="000000"/>
                <w:lang w:eastAsia="en-AU"/>
              </w:rPr>
            </w:pPr>
            <w:r w:rsidRPr="004F4004">
              <w:rPr>
                <w:rFonts w:asciiTheme="minorHAnsi" w:hAnsiTheme="minorHAnsi" w:cstheme="minorHAnsi"/>
                <w:b/>
                <w:bCs/>
                <w:color w:val="000000"/>
                <w:lang w:val="fr" w:eastAsia="en-AU"/>
              </w:rPr>
              <w:t>Action</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D8BD32" w14:textId="77777777" w:rsidR="00D9560A" w:rsidRPr="004F4004" w:rsidRDefault="00000000" w:rsidP="00D9560A">
            <w:pPr>
              <w:spacing w:after="0" w:line="240" w:lineRule="auto"/>
              <w:rPr>
                <w:rFonts w:asciiTheme="minorHAnsi" w:hAnsiTheme="minorHAnsi" w:cstheme="minorHAnsi"/>
                <w:bCs/>
                <w:color w:val="000000"/>
                <w:lang w:val="fr-FR" w:eastAsia="en-AU"/>
              </w:rPr>
            </w:pPr>
            <w:r w:rsidRPr="004F4004">
              <w:rPr>
                <w:rFonts w:asciiTheme="minorHAnsi" w:hAnsiTheme="minorHAnsi" w:cstheme="minorHAnsi"/>
                <w:bCs/>
                <w:color w:val="000000"/>
                <w:lang w:val="fr" w:eastAsia="en-AU"/>
              </w:rPr>
              <w:t>2.1 : Accroître la confiance des professionnels principaux en matière de handicap</w:t>
            </w:r>
          </w:p>
          <w:p w14:paraId="5DDF2258" w14:textId="77777777" w:rsidR="00D9560A" w:rsidRPr="004F4004" w:rsidRDefault="00000000" w:rsidP="00D9560A">
            <w:pPr>
              <w:spacing w:after="0" w:line="240" w:lineRule="auto"/>
              <w:rPr>
                <w:rFonts w:asciiTheme="minorHAnsi" w:hAnsiTheme="minorHAnsi" w:cstheme="minorHAnsi"/>
                <w:color w:val="000000"/>
                <w:lang w:val="fr-FR" w:eastAsia="en-AU"/>
              </w:rPr>
            </w:pPr>
            <w:r w:rsidRPr="004F4004">
              <w:rPr>
                <w:rFonts w:asciiTheme="minorHAnsi" w:hAnsiTheme="minorHAnsi" w:cstheme="minorHAnsi"/>
                <w:color w:val="000000"/>
                <w:lang w:val="fr" w:eastAsia="en-AU"/>
              </w:rPr>
              <w:t>Investir 2,5 millions de dollars dans la mise en place de pratiques d'intégration du handicap dans l'enseignement et la formation pré- et post-qualification, et développer des ressources pouvant être utilisées dans l'enseignement supérieur et le développement professionnel.</w:t>
            </w:r>
          </w:p>
        </w:tc>
      </w:tr>
      <w:tr w:rsidR="00BB72C5" w:rsidRPr="00497413" w14:paraId="3B01E6B8" w14:textId="77777777" w:rsidTr="00951CB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F2502" w14:textId="77777777" w:rsidR="00D9560A" w:rsidRPr="004F4004" w:rsidRDefault="00000000" w:rsidP="00D9560A">
            <w:pPr>
              <w:spacing w:after="0" w:line="240" w:lineRule="auto"/>
              <w:rPr>
                <w:rFonts w:asciiTheme="minorHAnsi" w:hAnsiTheme="minorHAnsi" w:cstheme="minorHAnsi"/>
                <w:b/>
                <w:bCs/>
                <w:color w:val="000000"/>
                <w:lang w:eastAsia="en-AU"/>
              </w:rPr>
            </w:pPr>
            <w:r w:rsidRPr="004F4004">
              <w:rPr>
                <w:rFonts w:asciiTheme="minorHAnsi" w:hAnsiTheme="minorHAnsi" w:cstheme="minorHAnsi"/>
                <w:b/>
                <w:bCs/>
                <w:color w:val="000000"/>
                <w:lang w:val="fr" w:eastAsia="en-AU"/>
              </w:rPr>
              <w:t>Indicateur</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CB72D9" w14:textId="77777777" w:rsidR="00D9560A" w:rsidRPr="004F4004" w:rsidRDefault="00000000" w:rsidP="00D9560A">
            <w:pPr>
              <w:spacing w:after="0" w:line="240" w:lineRule="auto"/>
              <w:rPr>
                <w:rFonts w:asciiTheme="minorHAnsi" w:hAnsiTheme="minorHAnsi" w:cstheme="minorHAnsi"/>
                <w:color w:val="000000"/>
                <w:lang w:val="fr-FR" w:eastAsia="en-AU"/>
              </w:rPr>
            </w:pPr>
            <w:r w:rsidRPr="004F4004">
              <w:rPr>
                <w:rFonts w:asciiTheme="minorHAnsi" w:hAnsiTheme="minorHAnsi" w:cstheme="minorHAnsi"/>
                <w:color w:val="000000"/>
                <w:lang w:val="fr" w:eastAsia="en-AU"/>
              </w:rPr>
              <w:t>Nombre de professionnels principaux qui ont les connaissances et le soutien nécessaires pour aider les personnes en situation de handicap.</w:t>
            </w:r>
          </w:p>
        </w:tc>
      </w:tr>
      <w:tr w:rsidR="00BB72C5" w:rsidRPr="00497413" w14:paraId="71F7B216" w14:textId="77777777" w:rsidTr="00096CAD">
        <w:trPr>
          <w:cantSplit/>
          <w:trHeight w:val="1553"/>
        </w:trPr>
        <w:tc>
          <w:tcPr>
            <w:tcW w:w="25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2FCEC4C" w14:textId="77777777" w:rsidR="00951CBA" w:rsidRPr="004F4004" w:rsidRDefault="00000000" w:rsidP="00951CBA">
            <w:pPr>
              <w:spacing w:after="0" w:line="240" w:lineRule="auto"/>
              <w:rPr>
                <w:rFonts w:asciiTheme="minorHAnsi" w:hAnsiTheme="minorHAnsi" w:cstheme="minorHAnsi"/>
                <w:b/>
                <w:bCs/>
                <w:color w:val="000000"/>
                <w:lang w:eastAsia="en-AU"/>
              </w:rPr>
            </w:pPr>
            <w:r w:rsidRPr="004F4004">
              <w:rPr>
                <w:rFonts w:asciiTheme="minorHAnsi" w:hAnsiTheme="minorHAnsi" w:cstheme="minorHAnsi"/>
                <w:b/>
                <w:bCs/>
                <w:color w:val="000000"/>
                <w:lang w:val="fr" w:eastAsia="en-AU"/>
              </w:rPr>
              <w:lastRenderedPageBreak/>
              <w:t>Statut : en bonne voie</w:t>
            </w:r>
          </w:p>
        </w:tc>
        <w:tc>
          <w:tcPr>
            <w:tcW w:w="737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4C01F614" w14:textId="77777777" w:rsidR="00CE4E1B" w:rsidRPr="004F4004" w:rsidRDefault="00000000" w:rsidP="00CE4E1B">
            <w:pPr>
              <w:spacing w:after="0" w:line="240" w:lineRule="auto"/>
              <w:rPr>
                <w:rFonts w:asciiTheme="minorHAnsi" w:hAnsiTheme="minorHAnsi" w:cstheme="minorHAnsi"/>
                <w:iCs/>
                <w:lang w:val="fr-FR" w:eastAsia="en-AU"/>
              </w:rPr>
            </w:pPr>
            <w:r w:rsidRPr="004F4004">
              <w:rPr>
                <w:rFonts w:asciiTheme="minorHAnsi" w:hAnsiTheme="minorHAnsi" w:cstheme="minorHAnsi"/>
                <w:iCs/>
                <w:lang w:val="fr" w:eastAsia="en-AU"/>
              </w:rPr>
              <w:t xml:space="preserve">Afin de faire progresser l'action visant à développer la confiance des professionnels clés dans le domaine du handicap, le département des affaires sociales a demandé au </w:t>
            </w:r>
            <w:r w:rsidRPr="00497413">
              <w:rPr>
                <w:rFonts w:asciiTheme="minorHAnsi" w:hAnsiTheme="minorHAnsi" w:cstheme="minorHAnsi"/>
                <w:i/>
                <w:lang w:val="fr" w:eastAsia="en-AU"/>
              </w:rPr>
              <w:t xml:space="preserve">Australian Council of Learned Academies </w:t>
            </w:r>
            <w:r w:rsidRPr="004F4004">
              <w:rPr>
                <w:rFonts w:asciiTheme="minorHAnsi" w:hAnsiTheme="minorHAnsi" w:cstheme="minorHAnsi"/>
                <w:iCs/>
                <w:lang w:val="fr" w:eastAsia="en-AU"/>
              </w:rPr>
              <w:t>(également connu sous le nom d'ACOLA) d'examiner et de fournir des recommandations sur l'adéquation de la formation pré- et post-qualification sur le handicap en Australie. En particulier, l'accent est mis sur la confiance des personnes en situation de handicap dans les secteurs de l'éducation, de la justice, de la santé et des services sociaux et communautaires. Les personnes en situation de handicap ont indiqué au gouvernement qu'elles avaient vécu les expériences les plus négatives dans ces secteurs.</w:t>
            </w:r>
          </w:p>
          <w:p w14:paraId="024A2846" w14:textId="77777777" w:rsidR="00951CBA" w:rsidRPr="004F4004" w:rsidRDefault="00000000" w:rsidP="00CE4E1B">
            <w:pPr>
              <w:spacing w:after="0" w:line="240" w:lineRule="auto"/>
              <w:rPr>
                <w:rFonts w:asciiTheme="minorHAnsi" w:hAnsiTheme="minorHAnsi" w:cstheme="minorHAnsi"/>
                <w:color w:val="000000"/>
                <w:lang w:val="fr-FR" w:eastAsia="en-AU"/>
              </w:rPr>
            </w:pPr>
            <w:r w:rsidRPr="004F4004">
              <w:rPr>
                <w:rFonts w:asciiTheme="minorHAnsi" w:hAnsiTheme="minorHAnsi" w:cstheme="minorHAnsi"/>
                <w:iCs/>
                <w:lang w:val="fr" w:eastAsia="en-AU"/>
              </w:rPr>
              <w:t>Cette phase initiale de travail visant à répondre à cette action a produit des documents d'orientation et une série d'actions que tous les niveaux de gouvernement, les établissements d'enseignement supérieur, les agences sectorielles et les employeurs peuvent mettre en œuvre pour créer des pratiques d'intégration du handicap.</w:t>
            </w:r>
          </w:p>
        </w:tc>
      </w:tr>
    </w:tbl>
    <w:p w14:paraId="4677D9B9" w14:textId="77777777" w:rsidR="00D9560A" w:rsidRPr="004F4004" w:rsidRDefault="00D9560A" w:rsidP="007B0106">
      <w:pPr>
        <w:spacing w:before="60" w:after="120" w:line="240" w:lineRule="auto"/>
        <w:rPr>
          <w:rFonts w:cs="Arial"/>
          <w:lang w:val="fr-FR"/>
        </w:rPr>
      </w:pPr>
    </w:p>
    <w:p w14:paraId="7EE875FB" w14:textId="77777777" w:rsidR="00D9560A" w:rsidRPr="004F4004" w:rsidRDefault="00D9560A" w:rsidP="007B0106">
      <w:pPr>
        <w:spacing w:before="60" w:after="120" w:line="240" w:lineRule="auto"/>
        <w:rPr>
          <w:rFonts w:cs="Arial"/>
          <w:lang w:val="fr-FR"/>
        </w:rPr>
      </w:pPr>
    </w:p>
    <w:p w14:paraId="37030DFA" w14:textId="77777777" w:rsidR="007C4356" w:rsidRPr="004F4004" w:rsidRDefault="007C4356" w:rsidP="007B0106">
      <w:pPr>
        <w:spacing w:before="60" w:after="120" w:line="240" w:lineRule="auto"/>
        <w:rPr>
          <w:rFonts w:cs="Arial"/>
          <w:lang w:val="fr-FR"/>
        </w:rPr>
      </w:pPr>
    </w:p>
    <w:p w14:paraId="0B3C09F6" w14:textId="77777777" w:rsidR="007B0106" w:rsidRPr="004F4004" w:rsidRDefault="00000000" w:rsidP="007B0106">
      <w:pPr>
        <w:spacing w:before="60" w:after="120" w:line="240" w:lineRule="auto"/>
        <w:rPr>
          <w:rFonts w:cs="Arial"/>
          <w:lang w:val="fr-FR"/>
        </w:rPr>
      </w:pPr>
      <w:r w:rsidRPr="004F4004">
        <w:rPr>
          <w:rFonts w:cs="Arial"/>
          <w:highlight w:val="yellow"/>
          <w:lang w:val="fr"/>
        </w:rPr>
        <w:t>Plan d'action ciblé sur la petite enfance</w:t>
      </w:r>
    </w:p>
    <w:tbl>
      <w:tblPr>
        <w:tblW w:w="9923" w:type="dxa"/>
        <w:tblInd w:w="-5" w:type="dxa"/>
        <w:tblLook w:val="04A0" w:firstRow="1" w:lastRow="0" w:firstColumn="1" w:lastColumn="0" w:noHBand="0" w:noVBand="1"/>
      </w:tblPr>
      <w:tblGrid>
        <w:gridCol w:w="2552"/>
        <w:gridCol w:w="7371"/>
      </w:tblGrid>
      <w:tr w:rsidR="00BB72C5" w:rsidRPr="00497413" w14:paraId="6561B4B6" w14:textId="77777777" w:rsidTr="00A51A98">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956E98D" w14:textId="77777777" w:rsidR="00A51A98" w:rsidRPr="004F4004" w:rsidRDefault="00A51A98" w:rsidP="00CB3DE2">
            <w:pPr>
              <w:spacing w:after="0" w:line="240" w:lineRule="auto"/>
              <w:rPr>
                <w:rFonts w:ascii="Calibri" w:eastAsia="Times New Roman" w:hAnsi="Calibri" w:cs="Calibri"/>
                <w:b/>
                <w:bCs/>
                <w:color w:val="000000"/>
                <w:lang w:val="fr-FR"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364A8F21" w14:textId="77777777" w:rsidR="00A51A98" w:rsidRPr="004F4004" w:rsidRDefault="00000000" w:rsidP="00CB3DE2">
            <w:pPr>
              <w:spacing w:after="0" w:line="240" w:lineRule="auto"/>
              <w:rPr>
                <w:rFonts w:ascii="Calibri" w:eastAsia="Times New Roman" w:hAnsi="Calibri" w:cs="Calibri"/>
                <w:b/>
                <w:color w:val="000000"/>
                <w:lang w:val="fr-FR" w:eastAsia="en-AU"/>
              </w:rPr>
            </w:pPr>
            <w:r w:rsidRPr="004F4004">
              <w:rPr>
                <w:rFonts w:ascii="Calibri" w:eastAsia="Times New Roman" w:hAnsi="Calibri" w:cs="Calibri"/>
                <w:b/>
                <w:color w:val="000000"/>
                <w:lang w:val="fr" w:eastAsia="en-AU"/>
              </w:rPr>
              <w:t>Centres d'apprentissage pour enfants et familles</w:t>
            </w:r>
          </w:p>
        </w:tc>
      </w:tr>
      <w:tr w:rsidR="00BB72C5" w:rsidRPr="004F4004" w14:paraId="5E9C92C7" w14:textId="77777777" w:rsidTr="00A51A98">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E8E25" w14:textId="77777777" w:rsidR="00A51A98"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Juridiction/Agence</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76800E16" w14:textId="77777777" w:rsidR="00A51A98" w:rsidRPr="004F4004" w:rsidRDefault="00000000" w:rsidP="00A51A98">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Tasmanie</w:t>
            </w:r>
          </w:p>
          <w:p w14:paraId="29A94A85" w14:textId="77777777" w:rsidR="00A51A98" w:rsidRPr="004F4004" w:rsidRDefault="00000000" w:rsidP="00A51A98">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 xml:space="preserve">Département de l'éducation </w:t>
            </w:r>
          </w:p>
        </w:tc>
      </w:tr>
      <w:tr w:rsidR="00BB72C5" w:rsidRPr="004F4004" w14:paraId="2E220F1F" w14:textId="77777777" w:rsidTr="00A51A98">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B7BA8E" w14:textId="77777777" w:rsidR="00A51A98"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PAC</w:t>
            </w:r>
          </w:p>
        </w:tc>
        <w:tc>
          <w:tcPr>
            <w:tcW w:w="7371" w:type="dxa"/>
            <w:tcBorders>
              <w:top w:val="nil"/>
              <w:left w:val="nil"/>
              <w:bottom w:val="single" w:sz="4" w:space="0" w:color="auto"/>
              <w:right w:val="single" w:sz="4" w:space="0" w:color="auto"/>
            </w:tcBorders>
            <w:shd w:val="clear" w:color="auto" w:fill="auto"/>
            <w:noWrap/>
            <w:vAlign w:val="bottom"/>
            <w:hideMark/>
          </w:tcPr>
          <w:p w14:paraId="1E7CA065" w14:textId="77777777" w:rsidR="00A51A98" w:rsidRPr="004F4004" w:rsidRDefault="00000000" w:rsidP="00CB3DE2">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Petite enfance</w:t>
            </w:r>
          </w:p>
        </w:tc>
      </w:tr>
      <w:tr w:rsidR="00BB72C5" w:rsidRPr="00497413" w14:paraId="78DDF61C" w14:textId="77777777" w:rsidTr="00A51A98">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AAD63A" w14:textId="77777777" w:rsidR="00A51A98"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Objectif du PAC</w:t>
            </w:r>
          </w:p>
        </w:tc>
        <w:tc>
          <w:tcPr>
            <w:tcW w:w="7371" w:type="dxa"/>
            <w:tcBorders>
              <w:top w:val="nil"/>
              <w:left w:val="nil"/>
              <w:bottom w:val="single" w:sz="4" w:space="0" w:color="auto"/>
              <w:right w:val="single" w:sz="4" w:space="0" w:color="auto"/>
            </w:tcBorders>
            <w:shd w:val="clear" w:color="auto" w:fill="auto"/>
            <w:vAlign w:val="bottom"/>
            <w:hideMark/>
          </w:tcPr>
          <w:p w14:paraId="13E9513B" w14:textId="77777777" w:rsidR="00A51A98"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 xml:space="preserve">Objectif 3 : </w:t>
            </w:r>
            <w:r w:rsidR="00DE4C59" w:rsidRPr="004F4004">
              <w:rPr>
                <w:rFonts w:asciiTheme="minorHAnsi" w:hAnsiTheme="minorHAnsi" w:cstheme="minorHAnsi"/>
                <w:lang w:val="fr"/>
              </w:rPr>
              <w:t>Encourager un sentiment d'inclusion plus fort et offrir aux parents, aux aidants et aux enfants la possibilité de créer des réseaux de pairs, y compris pour les parents et les aidants aborigènes, insulaires du détroit de Torres et issus de communautés différentes d'un point de vue culturel et linguistique.</w:t>
            </w:r>
          </w:p>
        </w:tc>
      </w:tr>
      <w:tr w:rsidR="00BB72C5" w:rsidRPr="00497413" w14:paraId="0E1A561B" w14:textId="77777777" w:rsidTr="00A51A98">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377A6B" w14:textId="77777777" w:rsidR="00A51A98"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Action</w:t>
            </w:r>
          </w:p>
        </w:tc>
        <w:tc>
          <w:tcPr>
            <w:tcW w:w="7371" w:type="dxa"/>
            <w:tcBorders>
              <w:top w:val="nil"/>
              <w:left w:val="nil"/>
              <w:bottom w:val="single" w:sz="4" w:space="0" w:color="auto"/>
              <w:right w:val="single" w:sz="4" w:space="0" w:color="auto"/>
            </w:tcBorders>
            <w:shd w:val="clear" w:color="auto" w:fill="auto"/>
            <w:vAlign w:val="bottom"/>
            <w:hideMark/>
          </w:tcPr>
          <w:p w14:paraId="49604A97" w14:textId="77777777" w:rsidR="00A51A98"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3.2 : Construire six nouveaux centres pour étendre le réseau des centres pour enfants et familles qui soutiennent la santé et le bien-être, l'éducation et les soins des très jeunes enfants de Tasmanie en soutenant les parents et en améliorant l'accessibilité des services au sein de la communauté locale.</w:t>
            </w:r>
          </w:p>
        </w:tc>
      </w:tr>
      <w:tr w:rsidR="00BB72C5" w:rsidRPr="00497413" w14:paraId="5196893C" w14:textId="77777777" w:rsidTr="0013521D">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65F5B8" w14:textId="77777777" w:rsidR="00A51A98"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Indicateur</w:t>
            </w:r>
          </w:p>
        </w:tc>
        <w:tc>
          <w:tcPr>
            <w:tcW w:w="7371" w:type="dxa"/>
            <w:tcBorders>
              <w:top w:val="nil"/>
              <w:left w:val="nil"/>
              <w:bottom w:val="single" w:sz="4" w:space="0" w:color="auto"/>
              <w:right w:val="single" w:sz="4" w:space="0" w:color="auto"/>
            </w:tcBorders>
            <w:shd w:val="clear" w:color="auto" w:fill="auto"/>
            <w:noWrap/>
            <w:vAlign w:val="bottom"/>
            <w:hideMark/>
          </w:tcPr>
          <w:p w14:paraId="19905842" w14:textId="77777777" w:rsidR="00A51A98"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Capacité accrue à créer des réseaux de soutien.</w:t>
            </w:r>
          </w:p>
        </w:tc>
      </w:tr>
      <w:tr w:rsidR="00BB72C5" w:rsidRPr="00497413" w14:paraId="290EA80A" w14:textId="77777777" w:rsidTr="0013521D">
        <w:trPr>
          <w:trHeight w:val="303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B918D" w14:textId="77777777" w:rsidR="0013521D" w:rsidRPr="004F4004" w:rsidRDefault="00000000" w:rsidP="0013521D">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Statut : en bonne voie</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17AB7E08" w14:textId="77777777" w:rsidR="0013521D" w:rsidRPr="004F4004" w:rsidRDefault="00000000" w:rsidP="00DE4C59">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Le gouvernement de Tasmanie continue d'investir dans nos plus jeunes apprenants et leurs familles en proposant un apprentissage et une transition vers l'école de qualité. Nos centres d'apprentissage pour l'enfance et la famille (Child and Family Learning Centres - CFLC) sont des environnements sûrs et inclusifs qui créent les conditions propices à l'apprentissage et au bien-être, où les familles avec des enfants âgés de 5 ans et moins peuvent accéder à des services et à des aides qui répondent aux besoins des communautés locales. Six nouveaux centres sont à différents stades de construction et tous seront opérationnels d'ici 2024. Ces nouveaux centres permettront d'accroître l'accès, la participation et l'engagement afin d'aider davantage de familles dans tout l'État à s'épanouir. Le premier des nouveaux CFLC ouvrira à East Tamar en novembre 2022, suivi de larapi à Waratah Wynyard en février 2023. Les centres de Kingborough, Glenorchy et West Ulverstone devraient ouvrir fin 2023 et celui de Sorell fin 2024.</w:t>
            </w:r>
          </w:p>
        </w:tc>
      </w:tr>
    </w:tbl>
    <w:p w14:paraId="325144C7" w14:textId="55E8F60C" w:rsidR="00096CAD" w:rsidRDefault="00096CAD" w:rsidP="00E60BD6">
      <w:pPr>
        <w:spacing w:before="60" w:after="120" w:line="240" w:lineRule="auto"/>
        <w:rPr>
          <w:rFonts w:cs="Arial"/>
          <w:lang w:val="fr-FR"/>
        </w:rPr>
      </w:pPr>
    </w:p>
    <w:p w14:paraId="65340133" w14:textId="77777777" w:rsidR="00096CAD" w:rsidRDefault="00096CAD">
      <w:pPr>
        <w:rPr>
          <w:rFonts w:cs="Arial"/>
          <w:lang w:val="fr-FR"/>
        </w:rPr>
      </w:pPr>
      <w:r>
        <w:rPr>
          <w:rFonts w:cs="Arial"/>
          <w:lang w:val="fr-FR"/>
        </w:rPr>
        <w:br w:type="page"/>
      </w:r>
    </w:p>
    <w:p w14:paraId="4CE3B022" w14:textId="77777777" w:rsidR="00E60BD6" w:rsidRPr="004F4004" w:rsidRDefault="00E60BD6" w:rsidP="00E60BD6">
      <w:pPr>
        <w:spacing w:before="60" w:after="120" w:line="240" w:lineRule="auto"/>
        <w:rPr>
          <w:rFonts w:cs="Arial"/>
          <w:lang w:val="fr-FR"/>
        </w:rPr>
      </w:pPr>
    </w:p>
    <w:tbl>
      <w:tblPr>
        <w:tblW w:w="9918" w:type="dxa"/>
        <w:tblLook w:val="04A0" w:firstRow="1" w:lastRow="0" w:firstColumn="1" w:lastColumn="0" w:noHBand="0" w:noVBand="1"/>
      </w:tblPr>
      <w:tblGrid>
        <w:gridCol w:w="2547"/>
        <w:gridCol w:w="7371"/>
      </w:tblGrid>
      <w:tr w:rsidR="00BB72C5" w:rsidRPr="00497413" w14:paraId="7979AD73" w14:textId="77777777" w:rsidTr="00DE4C59">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84228" w14:textId="77777777" w:rsidR="00DE4C59" w:rsidRPr="004F4004" w:rsidRDefault="00DE4C59" w:rsidP="00CB3DE2">
            <w:pPr>
              <w:spacing w:after="0" w:line="240" w:lineRule="auto"/>
              <w:rPr>
                <w:rFonts w:ascii="Calibri" w:eastAsia="Times New Roman" w:hAnsi="Calibri" w:cs="Calibri"/>
                <w:b/>
                <w:bCs/>
                <w:color w:val="000000"/>
                <w:lang w:val="fr-FR"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079EFDC2" w14:textId="77777777" w:rsidR="00DE4C59" w:rsidRPr="004F4004" w:rsidRDefault="00000000" w:rsidP="00CB3DE2">
            <w:pPr>
              <w:spacing w:after="0" w:line="240" w:lineRule="auto"/>
              <w:rPr>
                <w:rFonts w:ascii="Calibri" w:eastAsia="Times New Roman" w:hAnsi="Calibri" w:cs="Calibri"/>
                <w:b/>
                <w:bCs/>
                <w:color w:val="000000"/>
                <w:lang w:val="fr-FR" w:eastAsia="en-AU"/>
              </w:rPr>
            </w:pPr>
            <w:r w:rsidRPr="004F4004">
              <w:rPr>
                <w:rFonts w:ascii="Calibri" w:eastAsia="Times New Roman" w:hAnsi="Calibri" w:cs="Calibri"/>
                <w:b/>
                <w:bCs/>
                <w:color w:val="000000"/>
                <w:lang w:val="fr" w:eastAsia="en-AU"/>
              </w:rPr>
              <w:t>Un guichet unique en ligne pour mieux s'orienter dans le système éducatif</w:t>
            </w:r>
          </w:p>
        </w:tc>
      </w:tr>
      <w:tr w:rsidR="00BB72C5" w:rsidRPr="00497413" w14:paraId="528C504D" w14:textId="77777777" w:rsidTr="00DE4C59">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01AE6" w14:textId="77777777" w:rsidR="00DE4C59"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Juridiction/Agence</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B14C8CA" w14:textId="77777777" w:rsidR="00DE4C59"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Nouvelle-Galles du Sud</w:t>
            </w:r>
          </w:p>
          <w:p w14:paraId="2767C20E" w14:textId="77777777" w:rsidR="00DE4C59"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Département de l'éducation</w:t>
            </w:r>
          </w:p>
        </w:tc>
      </w:tr>
      <w:tr w:rsidR="00BB72C5" w:rsidRPr="004F4004" w14:paraId="1F7BD6D9" w14:textId="77777777" w:rsidTr="00DE4C59">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BF1832B" w14:textId="77777777" w:rsidR="00DE4C59"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PAC</w:t>
            </w:r>
          </w:p>
        </w:tc>
        <w:tc>
          <w:tcPr>
            <w:tcW w:w="7371" w:type="dxa"/>
            <w:tcBorders>
              <w:top w:val="nil"/>
              <w:left w:val="nil"/>
              <w:bottom w:val="single" w:sz="4" w:space="0" w:color="auto"/>
              <w:right w:val="single" w:sz="4" w:space="0" w:color="auto"/>
            </w:tcBorders>
            <w:shd w:val="clear" w:color="auto" w:fill="auto"/>
            <w:vAlign w:val="bottom"/>
            <w:hideMark/>
          </w:tcPr>
          <w:p w14:paraId="2B4209B9" w14:textId="77777777" w:rsidR="00DE4C59" w:rsidRPr="004F4004" w:rsidRDefault="00000000" w:rsidP="00CB3DE2">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Petite enfance</w:t>
            </w:r>
          </w:p>
        </w:tc>
      </w:tr>
      <w:tr w:rsidR="00BB72C5" w:rsidRPr="00497413" w14:paraId="2180D0AB" w14:textId="77777777" w:rsidTr="00DE4C59">
        <w:trPr>
          <w:trHeight w:val="6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CEE1819" w14:textId="77777777" w:rsidR="00DE4C59"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Objectif du PAC</w:t>
            </w:r>
          </w:p>
        </w:tc>
        <w:tc>
          <w:tcPr>
            <w:tcW w:w="7371" w:type="dxa"/>
            <w:tcBorders>
              <w:top w:val="nil"/>
              <w:left w:val="nil"/>
              <w:bottom w:val="single" w:sz="4" w:space="0" w:color="auto"/>
              <w:right w:val="single" w:sz="4" w:space="0" w:color="auto"/>
            </w:tcBorders>
            <w:shd w:val="clear" w:color="auto" w:fill="auto"/>
            <w:vAlign w:val="bottom"/>
            <w:hideMark/>
          </w:tcPr>
          <w:p w14:paraId="051F6C0D" w14:textId="77777777" w:rsidR="00DE4C59"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 xml:space="preserve">Objectif 2 : Renforcer les capacités et les moyens des principaux services et systèmes pour aider les parents et les aidants à faire des choix informés concernant leur enfant. </w:t>
            </w:r>
          </w:p>
        </w:tc>
      </w:tr>
      <w:tr w:rsidR="00BB72C5" w:rsidRPr="00497413" w14:paraId="7EB12F25" w14:textId="77777777" w:rsidTr="00DE4C59">
        <w:trPr>
          <w:trHeight w:val="9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5D1EE76" w14:textId="77777777" w:rsidR="00DE4C59"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Action</w:t>
            </w:r>
          </w:p>
        </w:tc>
        <w:tc>
          <w:tcPr>
            <w:tcW w:w="7371" w:type="dxa"/>
            <w:tcBorders>
              <w:top w:val="nil"/>
              <w:left w:val="nil"/>
              <w:bottom w:val="single" w:sz="4" w:space="0" w:color="auto"/>
              <w:right w:val="single" w:sz="4" w:space="0" w:color="auto"/>
            </w:tcBorders>
            <w:shd w:val="clear" w:color="auto" w:fill="auto"/>
            <w:vAlign w:val="bottom"/>
            <w:hideMark/>
          </w:tcPr>
          <w:p w14:paraId="41B60380" w14:textId="77777777" w:rsidR="00DE4C59"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2.2 : Le département de l'éducation de la Nouvelle-Galles du Sud créera un guichet en ligne unique contenant des informations destinées aux familles et aux aidants afin de leur permettre de vivre une expérience plus agréable et plus facile lorsqu'ils participent à notre système et obtiennent des recommandations.</w:t>
            </w:r>
          </w:p>
        </w:tc>
      </w:tr>
      <w:tr w:rsidR="00BB72C5" w:rsidRPr="00497413" w14:paraId="50BCCB07" w14:textId="77777777" w:rsidTr="0013521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E6AA2FD" w14:textId="77777777" w:rsidR="00DE4C59"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Indicateur</w:t>
            </w:r>
          </w:p>
        </w:tc>
        <w:tc>
          <w:tcPr>
            <w:tcW w:w="7371" w:type="dxa"/>
            <w:tcBorders>
              <w:top w:val="nil"/>
              <w:left w:val="nil"/>
              <w:bottom w:val="single" w:sz="4" w:space="0" w:color="auto"/>
              <w:right w:val="single" w:sz="4" w:space="0" w:color="auto"/>
            </w:tcBorders>
            <w:shd w:val="clear" w:color="auto" w:fill="auto"/>
            <w:vAlign w:val="bottom"/>
            <w:hideMark/>
          </w:tcPr>
          <w:p w14:paraId="0BFBAA31" w14:textId="77777777" w:rsidR="00DE4C59"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Nombre de personnes accédant au site.</w:t>
            </w:r>
          </w:p>
        </w:tc>
      </w:tr>
      <w:tr w:rsidR="00BB72C5" w:rsidRPr="00497413" w14:paraId="0CD04FFB" w14:textId="77777777" w:rsidTr="0013521D">
        <w:trPr>
          <w:trHeight w:val="1043"/>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5B257" w14:textId="77777777" w:rsidR="0013521D" w:rsidRPr="004F4004" w:rsidRDefault="00000000" w:rsidP="0013521D">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Statut : en bonne voie</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3C57BBE7" w14:textId="77777777" w:rsidR="0013521D"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 xml:space="preserve">Le département de l'éducation de Nouvelle-Galles du Sud est en train de créer un guichet en ligne unique contenant des informations destinées aux familles et aux aidants afin de leur permettre de vivre une expérience plus agréable et plus facile lorsqu'ils participent à notre système et obtiennent des conseils. Il comprend la création et le développement du contenu d'un centre pour les parents et aidants destiné spécifiquement aux familles ayant un enfant avec des besoins supplémentaires en matière d'apprentissage et de soutien - https://education.nsw.gov.au/parents-and-carers/inclusive-learning-support. </w:t>
            </w:r>
          </w:p>
        </w:tc>
      </w:tr>
    </w:tbl>
    <w:p w14:paraId="2E991977" w14:textId="77777777" w:rsidR="00D9560A" w:rsidRPr="004F4004" w:rsidRDefault="00D9560A" w:rsidP="00E60BD6">
      <w:pPr>
        <w:spacing w:before="60" w:after="120" w:line="240" w:lineRule="auto"/>
        <w:rPr>
          <w:rFonts w:cs="Arial"/>
          <w:lang w:val="fr-FR"/>
        </w:rPr>
      </w:pPr>
    </w:p>
    <w:p w14:paraId="4272B66F" w14:textId="77777777" w:rsidR="00D9560A" w:rsidRPr="004F4004" w:rsidRDefault="00D9560A" w:rsidP="00E60BD6">
      <w:pPr>
        <w:spacing w:before="60" w:after="120" w:line="240" w:lineRule="auto"/>
        <w:rPr>
          <w:rFonts w:cs="Arial"/>
          <w:lang w:val="fr-FR"/>
        </w:rPr>
      </w:pPr>
    </w:p>
    <w:p w14:paraId="662E1B0C" w14:textId="18D1F44B" w:rsidR="00C95FC1" w:rsidRPr="004F4004" w:rsidRDefault="00C95FC1" w:rsidP="00E60BD6">
      <w:pPr>
        <w:spacing w:before="60" w:after="120" w:line="240" w:lineRule="auto"/>
        <w:rPr>
          <w:rFonts w:cs="Arial"/>
          <w:lang w:val="fr-FR"/>
        </w:rPr>
      </w:pPr>
    </w:p>
    <w:p w14:paraId="11D08264" w14:textId="77777777" w:rsidR="00425B5E" w:rsidRPr="004F4004" w:rsidRDefault="00425B5E" w:rsidP="00E60BD6">
      <w:pPr>
        <w:spacing w:before="60" w:after="120" w:line="240" w:lineRule="auto"/>
        <w:rPr>
          <w:rFonts w:cs="Arial"/>
          <w:lang w:val="fr-FR"/>
        </w:rPr>
      </w:pPr>
    </w:p>
    <w:p w14:paraId="0726E071" w14:textId="77777777" w:rsidR="007B0106" w:rsidRPr="004F4004" w:rsidRDefault="00000000" w:rsidP="007B0106">
      <w:pPr>
        <w:spacing w:before="60" w:after="120" w:line="240" w:lineRule="auto"/>
        <w:rPr>
          <w:rFonts w:cs="Arial"/>
          <w:lang w:val="fr-FR"/>
        </w:rPr>
      </w:pPr>
      <w:r w:rsidRPr="004F4004">
        <w:rPr>
          <w:rFonts w:cs="Arial"/>
          <w:highlight w:val="yellow"/>
          <w:lang w:val="fr"/>
        </w:rPr>
        <w:t>Plan d'action ciblé sur la sécurité</w:t>
      </w:r>
    </w:p>
    <w:tbl>
      <w:tblPr>
        <w:tblW w:w="9918" w:type="dxa"/>
        <w:tblLook w:val="04A0" w:firstRow="1" w:lastRow="0" w:firstColumn="1" w:lastColumn="0" w:noHBand="0" w:noVBand="1"/>
      </w:tblPr>
      <w:tblGrid>
        <w:gridCol w:w="2547"/>
        <w:gridCol w:w="7371"/>
      </w:tblGrid>
      <w:tr w:rsidR="00BB72C5" w:rsidRPr="004F4004" w14:paraId="211F9348"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97D05AC" w14:textId="77777777" w:rsidR="00C95FC1" w:rsidRPr="004F4004" w:rsidRDefault="00C95FC1" w:rsidP="00CB3DE2">
            <w:pPr>
              <w:spacing w:after="0" w:line="240" w:lineRule="auto"/>
              <w:rPr>
                <w:rFonts w:ascii="Calibri" w:eastAsia="Times New Roman" w:hAnsi="Calibri" w:cs="Calibri"/>
                <w:b/>
                <w:bCs/>
                <w:color w:val="000000"/>
                <w:lang w:val="fr-FR"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C4F8148"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Construction de logements sociaux</w:t>
            </w:r>
          </w:p>
        </w:tc>
      </w:tr>
      <w:tr w:rsidR="00BB72C5" w:rsidRPr="00497413" w14:paraId="30A07DEB"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1E8C1"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Juridiction/Agence</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6E2B0568" w14:textId="77777777" w:rsidR="00C95FC1"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Australie méridionale</w:t>
            </w:r>
          </w:p>
          <w:p w14:paraId="037B6A0F" w14:textId="77777777" w:rsidR="00C95FC1"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Autorité en charge du logement d'Australie méridionale</w:t>
            </w:r>
          </w:p>
        </w:tc>
      </w:tr>
      <w:tr w:rsidR="00BB72C5" w:rsidRPr="004F4004" w14:paraId="2BC54490"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80B6A41"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PAC</w:t>
            </w:r>
          </w:p>
        </w:tc>
        <w:tc>
          <w:tcPr>
            <w:tcW w:w="7371" w:type="dxa"/>
            <w:tcBorders>
              <w:top w:val="nil"/>
              <w:left w:val="nil"/>
              <w:bottom w:val="single" w:sz="4" w:space="0" w:color="auto"/>
              <w:right w:val="single" w:sz="4" w:space="0" w:color="auto"/>
            </w:tcBorders>
            <w:shd w:val="clear" w:color="auto" w:fill="auto"/>
            <w:noWrap/>
            <w:vAlign w:val="bottom"/>
            <w:hideMark/>
          </w:tcPr>
          <w:p w14:paraId="08F7F6D7" w14:textId="77777777" w:rsidR="00C95FC1" w:rsidRPr="004F4004" w:rsidRDefault="00000000" w:rsidP="00CB3DE2">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Sécurité</w:t>
            </w:r>
          </w:p>
        </w:tc>
      </w:tr>
      <w:tr w:rsidR="00BB72C5" w:rsidRPr="00497413" w14:paraId="175A15EE"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9E41377"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Objectif du PAC</w:t>
            </w:r>
          </w:p>
        </w:tc>
        <w:tc>
          <w:tcPr>
            <w:tcW w:w="7371" w:type="dxa"/>
            <w:tcBorders>
              <w:top w:val="nil"/>
              <w:left w:val="nil"/>
              <w:bottom w:val="single" w:sz="4" w:space="0" w:color="auto"/>
              <w:right w:val="single" w:sz="4" w:space="0" w:color="auto"/>
            </w:tcBorders>
            <w:shd w:val="clear" w:color="auto" w:fill="auto"/>
            <w:vAlign w:val="bottom"/>
            <w:hideMark/>
          </w:tcPr>
          <w:p w14:paraId="4DCB9D30" w14:textId="77777777" w:rsidR="00C95FC1"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Objectif 3 : Renforcer la conception de tous les systèmes de services des gouvernements et les soutiens qu'ils apportent aux personnes en situation de handicap exposées à des risques de préjudice.</w:t>
            </w:r>
          </w:p>
        </w:tc>
      </w:tr>
      <w:tr w:rsidR="00BB72C5" w:rsidRPr="00497413" w14:paraId="7DDAFD85"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607F69E"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Action</w:t>
            </w:r>
          </w:p>
        </w:tc>
        <w:tc>
          <w:tcPr>
            <w:tcW w:w="7371" w:type="dxa"/>
            <w:tcBorders>
              <w:top w:val="nil"/>
              <w:left w:val="nil"/>
              <w:bottom w:val="single" w:sz="4" w:space="0" w:color="auto"/>
              <w:right w:val="single" w:sz="4" w:space="0" w:color="auto"/>
            </w:tcBorders>
            <w:shd w:val="clear" w:color="auto" w:fill="auto"/>
            <w:vAlign w:val="center"/>
            <w:hideMark/>
          </w:tcPr>
          <w:p w14:paraId="2A8CFD37" w14:textId="77777777" w:rsidR="00C95FC1"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3.1 : Améliorer les conditions de vie dans nos logements en veillant à ce que les critères de conception universelle SAHT (Fonds de logement d'Australie méridionale) s'appliquent à au moins 75 % des nouvelles constructions de logements sociaux.</w:t>
            </w:r>
          </w:p>
        </w:tc>
      </w:tr>
      <w:tr w:rsidR="00BB72C5" w:rsidRPr="00497413" w14:paraId="58164685" w14:textId="77777777" w:rsidTr="0013521D">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53CCFA6"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Indicateur</w:t>
            </w:r>
          </w:p>
        </w:tc>
        <w:tc>
          <w:tcPr>
            <w:tcW w:w="7371" w:type="dxa"/>
            <w:tcBorders>
              <w:top w:val="nil"/>
              <w:left w:val="nil"/>
              <w:bottom w:val="single" w:sz="4" w:space="0" w:color="auto"/>
              <w:right w:val="single" w:sz="4" w:space="0" w:color="auto"/>
            </w:tcBorders>
            <w:shd w:val="clear" w:color="auto" w:fill="auto"/>
            <w:noWrap/>
            <w:vAlign w:val="bottom"/>
            <w:hideMark/>
          </w:tcPr>
          <w:p w14:paraId="18F708B8" w14:textId="77777777" w:rsidR="00C95FC1"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Chiffre annuel de nouvelles propriétés développées selon les critères de conception SAHT du logement universel.</w:t>
            </w:r>
          </w:p>
        </w:tc>
      </w:tr>
      <w:tr w:rsidR="00BB72C5" w:rsidRPr="00497413" w14:paraId="7742D9D3" w14:textId="77777777" w:rsidTr="00096CAD">
        <w:trPr>
          <w:cantSplit/>
          <w:trHeight w:val="13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C47B0" w14:textId="77777777" w:rsidR="0013521D" w:rsidRPr="004F4004" w:rsidRDefault="00000000" w:rsidP="0013521D">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lastRenderedPageBreak/>
              <w:t>Statut : en bonne voie</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2B770FF1" w14:textId="77777777" w:rsidR="0013521D"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Au cours de la période de référence, toutes les nouvelles propriétés construites l'ont été selon les critères de conception SAHT de conception universelle, y compris :</w:t>
            </w:r>
          </w:p>
          <w:p w14:paraId="11AB64B3" w14:textId="6D45E914" w:rsidR="0013521D" w:rsidRPr="004F4004"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 12 Programme</w:t>
            </w:r>
            <w:r w:rsidR="00497413">
              <w:rPr>
                <w:rFonts w:ascii="Calibri" w:eastAsia="Times New Roman" w:hAnsi="Calibri" w:cs="Calibri"/>
                <w:color w:val="000000"/>
                <w:lang w:val="fr" w:eastAsia="en-AU"/>
              </w:rPr>
              <w:t>s</w:t>
            </w:r>
            <w:r w:rsidRPr="004F4004">
              <w:rPr>
                <w:rFonts w:ascii="Calibri" w:eastAsia="Times New Roman" w:hAnsi="Calibri" w:cs="Calibri"/>
                <w:color w:val="000000"/>
                <w:lang w:val="fr" w:eastAsia="en-AU"/>
              </w:rPr>
              <w:t xml:space="preserve"> de logement abordable</w:t>
            </w:r>
            <w:r w:rsidRPr="004F4004">
              <w:rPr>
                <w:rFonts w:ascii="Calibri" w:eastAsia="Times New Roman" w:hAnsi="Calibri" w:cs="Calibri"/>
                <w:color w:val="000000"/>
                <w:lang w:val="fr" w:eastAsia="en-AU"/>
              </w:rPr>
              <w:br/>
            </w:r>
            <w:r w:rsidR="006F7CE3" w:rsidRPr="006F7CE3">
              <w:rPr>
                <w:rFonts w:ascii="Calibri" w:eastAsia="Times New Roman" w:hAnsi="Calibri" w:cs="Calibri"/>
                <w:color w:val="000000"/>
                <w:lang w:val="fr-FR" w:eastAsia="en-AU"/>
              </w:rPr>
              <w:t xml:space="preserve">• </w:t>
            </w:r>
            <w:r w:rsidRPr="004F4004">
              <w:rPr>
                <w:rFonts w:ascii="Calibri" w:eastAsia="Times New Roman" w:hAnsi="Calibri" w:cs="Calibri"/>
                <w:color w:val="000000"/>
                <w:lang w:val="fr" w:eastAsia="en-AU"/>
              </w:rPr>
              <w:t>12 Programme</w:t>
            </w:r>
            <w:r w:rsidR="00497413">
              <w:rPr>
                <w:rFonts w:ascii="Calibri" w:eastAsia="Times New Roman" w:hAnsi="Calibri" w:cs="Calibri"/>
                <w:color w:val="000000"/>
                <w:lang w:val="fr" w:eastAsia="en-AU"/>
              </w:rPr>
              <w:t>s</w:t>
            </w:r>
            <w:r w:rsidRPr="004F4004">
              <w:rPr>
                <w:rFonts w:ascii="Calibri" w:eastAsia="Times New Roman" w:hAnsi="Calibri" w:cs="Calibri"/>
                <w:color w:val="000000"/>
                <w:lang w:val="fr" w:eastAsia="en-AU"/>
              </w:rPr>
              <w:t xml:space="preserve"> d'amélioration des quartiers</w:t>
            </w:r>
            <w:r w:rsidRPr="004F4004">
              <w:rPr>
                <w:rFonts w:ascii="Calibri" w:eastAsia="Times New Roman" w:hAnsi="Calibri" w:cs="Calibri"/>
                <w:color w:val="000000"/>
                <w:lang w:val="fr" w:eastAsia="en-AU"/>
              </w:rPr>
              <w:br/>
            </w:r>
            <w:r w:rsidR="006F7CE3" w:rsidRPr="006F7CE3">
              <w:rPr>
                <w:rFonts w:ascii="Calibri" w:eastAsia="Times New Roman" w:hAnsi="Calibri" w:cs="Calibri"/>
                <w:color w:val="000000"/>
                <w:lang w:val="fr-FR" w:eastAsia="en-AU"/>
              </w:rPr>
              <w:t xml:space="preserve">• </w:t>
            </w:r>
            <w:r w:rsidRPr="004F4004">
              <w:rPr>
                <w:rFonts w:ascii="Calibri" w:eastAsia="Times New Roman" w:hAnsi="Calibri" w:cs="Calibri"/>
                <w:color w:val="000000"/>
                <w:lang w:val="fr" w:eastAsia="en-AU"/>
              </w:rPr>
              <w:t>22 Programme</w:t>
            </w:r>
            <w:r w:rsidR="00497413">
              <w:rPr>
                <w:rFonts w:ascii="Calibri" w:eastAsia="Times New Roman" w:hAnsi="Calibri" w:cs="Calibri"/>
                <w:color w:val="000000"/>
                <w:lang w:val="fr" w:eastAsia="en-AU"/>
              </w:rPr>
              <w:t>s</w:t>
            </w:r>
            <w:r w:rsidRPr="004F4004">
              <w:rPr>
                <w:rFonts w:ascii="Calibri" w:eastAsia="Times New Roman" w:hAnsi="Calibri" w:cs="Calibri"/>
                <w:color w:val="000000"/>
                <w:lang w:val="fr" w:eastAsia="en-AU"/>
              </w:rPr>
              <w:t xml:space="preserve"> de construction et de réaménagement</w:t>
            </w:r>
            <w:r w:rsidRPr="004F4004">
              <w:rPr>
                <w:rFonts w:ascii="Calibri" w:eastAsia="Times New Roman" w:hAnsi="Calibri" w:cs="Calibri"/>
                <w:color w:val="000000"/>
                <w:lang w:val="fr" w:eastAsia="en-AU"/>
              </w:rPr>
              <w:br/>
              <w:t>Le parc de logements publics existant est vieillissant et, dans certains cas, ne convient pas aux personnes en situation de handicap, même avec des modifications. La construction de nouveaux logements sociaux selon les critères de conception universelle garantit que les nouveaux logements publics sont accessibles et appropriés pour soutenir la sécurité et l'indépendance du logement à long terme, ainsi que des résultats démontrables en matière de sécurité, en réduisant les obstacles à l'accès qui présentent un risque de préjudice pour le locataire et/ou sa famille. De même, la construction de logements abordables selon les critères de conception universelle favorise les possibilités d'accession à la propriété pour les personnes en situation de handicap, à la fois en améliorant l'accessibilité et en permettant l'accès à la propriété à un prix abordable.</w:t>
            </w:r>
          </w:p>
        </w:tc>
      </w:tr>
    </w:tbl>
    <w:p w14:paraId="5AAB79B3" w14:textId="77777777" w:rsidR="00C95FC1" w:rsidRPr="004F4004" w:rsidRDefault="00C95FC1" w:rsidP="00C95FC1">
      <w:pPr>
        <w:rPr>
          <w:lang w:val="fr-FR"/>
        </w:rPr>
      </w:pPr>
    </w:p>
    <w:tbl>
      <w:tblPr>
        <w:tblW w:w="9918" w:type="dxa"/>
        <w:tblLook w:val="04A0" w:firstRow="1" w:lastRow="0" w:firstColumn="1" w:lastColumn="0" w:noHBand="0" w:noVBand="1"/>
      </w:tblPr>
      <w:tblGrid>
        <w:gridCol w:w="2547"/>
        <w:gridCol w:w="7371"/>
      </w:tblGrid>
      <w:tr w:rsidR="00BB72C5" w:rsidRPr="00497413" w14:paraId="3F117096"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F68A037" w14:textId="77777777" w:rsidR="00C95FC1" w:rsidRPr="004F4004" w:rsidRDefault="00C95FC1" w:rsidP="00CB3DE2">
            <w:pPr>
              <w:spacing w:after="0" w:line="240" w:lineRule="auto"/>
              <w:rPr>
                <w:rFonts w:ascii="Calibri" w:eastAsia="Times New Roman" w:hAnsi="Calibri" w:cs="Calibri"/>
                <w:b/>
                <w:bCs/>
                <w:color w:val="000000"/>
                <w:lang w:val="fr-FR"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BD7562A" w14:textId="77777777" w:rsidR="00C95FC1" w:rsidRPr="004F4004" w:rsidRDefault="00000000" w:rsidP="00CB3DE2">
            <w:pPr>
              <w:spacing w:after="0" w:line="240" w:lineRule="auto"/>
              <w:rPr>
                <w:rFonts w:ascii="Calibri" w:eastAsia="Times New Roman" w:hAnsi="Calibri" w:cs="Calibri"/>
                <w:b/>
                <w:color w:val="000000"/>
                <w:lang w:val="fr-FR" w:eastAsia="en-AU"/>
              </w:rPr>
            </w:pPr>
            <w:r w:rsidRPr="004F4004">
              <w:rPr>
                <w:rFonts w:ascii="Calibri" w:eastAsia="Times New Roman" w:hAnsi="Calibri" w:cs="Calibri"/>
                <w:b/>
                <w:color w:val="000000"/>
                <w:lang w:val="fr" w:eastAsia="en-AU"/>
              </w:rPr>
              <w:t>Formation du personnel de la justice pour mineurs</w:t>
            </w:r>
          </w:p>
        </w:tc>
      </w:tr>
      <w:tr w:rsidR="00BB72C5" w:rsidRPr="00497413" w14:paraId="106903BC"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F08D"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Juridiction/Agence</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6D124B2" w14:textId="77777777" w:rsidR="00C95FC1" w:rsidRPr="00E02EAE" w:rsidRDefault="00000000" w:rsidP="00C95FC1">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Victoria</w:t>
            </w:r>
          </w:p>
          <w:p w14:paraId="4079817A" w14:textId="77777777" w:rsidR="00C95FC1" w:rsidRPr="00E02EAE" w:rsidRDefault="00000000" w:rsidP="00C95FC1">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Département de la justice et de la sécurité communautaire (DJCS)</w:t>
            </w:r>
          </w:p>
        </w:tc>
      </w:tr>
      <w:tr w:rsidR="00BB72C5" w:rsidRPr="004F4004" w14:paraId="338C5BC5"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7C0F1AE"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PAC</w:t>
            </w:r>
          </w:p>
        </w:tc>
        <w:tc>
          <w:tcPr>
            <w:tcW w:w="7371" w:type="dxa"/>
            <w:tcBorders>
              <w:top w:val="nil"/>
              <w:left w:val="nil"/>
              <w:bottom w:val="single" w:sz="4" w:space="0" w:color="auto"/>
              <w:right w:val="single" w:sz="4" w:space="0" w:color="auto"/>
            </w:tcBorders>
            <w:shd w:val="clear" w:color="auto" w:fill="auto"/>
            <w:noWrap/>
            <w:vAlign w:val="bottom"/>
            <w:hideMark/>
          </w:tcPr>
          <w:p w14:paraId="30046466" w14:textId="77777777" w:rsidR="00C95FC1" w:rsidRPr="004F4004" w:rsidRDefault="00000000" w:rsidP="00CB3DE2">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Sécurité</w:t>
            </w:r>
          </w:p>
        </w:tc>
      </w:tr>
      <w:tr w:rsidR="00BB72C5" w:rsidRPr="00497413" w14:paraId="25A40CAC"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AA96FAE"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Objectif du PAC</w:t>
            </w:r>
          </w:p>
        </w:tc>
        <w:tc>
          <w:tcPr>
            <w:tcW w:w="7371" w:type="dxa"/>
            <w:tcBorders>
              <w:top w:val="nil"/>
              <w:left w:val="nil"/>
              <w:bottom w:val="single" w:sz="4" w:space="0" w:color="auto"/>
              <w:right w:val="single" w:sz="4" w:space="0" w:color="auto"/>
            </w:tcBorders>
            <w:shd w:val="clear" w:color="auto" w:fill="auto"/>
            <w:vAlign w:val="bottom"/>
            <w:hideMark/>
          </w:tcPr>
          <w:p w14:paraId="412E3B41" w14:textId="77777777" w:rsidR="00C95FC1" w:rsidRPr="00E02EAE"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Objectif 3 : Renforcer la conception de tous les systèmes de services des gouvernements et les soutiens qu'ils apportent aux personnes en situation de handicap exposées à des risques de préjudice.</w:t>
            </w:r>
          </w:p>
        </w:tc>
      </w:tr>
      <w:tr w:rsidR="00BB72C5" w:rsidRPr="00497413" w14:paraId="0AC5FCB3" w14:textId="77777777" w:rsidTr="00C95FC1">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186F715"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Action</w:t>
            </w:r>
          </w:p>
        </w:tc>
        <w:tc>
          <w:tcPr>
            <w:tcW w:w="7371" w:type="dxa"/>
            <w:tcBorders>
              <w:top w:val="nil"/>
              <w:left w:val="nil"/>
              <w:bottom w:val="single" w:sz="4" w:space="0" w:color="auto"/>
              <w:right w:val="single" w:sz="4" w:space="0" w:color="auto"/>
            </w:tcBorders>
            <w:shd w:val="clear" w:color="auto" w:fill="auto"/>
            <w:vAlign w:val="bottom"/>
            <w:hideMark/>
          </w:tcPr>
          <w:p w14:paraId="51C196E0" w14:textId="77777777" w:rsidR="00C95FC1" w:rsidRPr="00E02EAE"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 xml:space="preserve">3.6 : Les conseillers supérieurs et spécialisés en matière de handicap fournissent des consultations secondaires et des conseils d'experts au personnel et aux équipes de soins de la justice pour mineurs, qu'il s'agisse d'établissements pénitentiaires ou communautaires. Ce travail vise à améliorer la supervision de la justice des jeunes et à orienter ces jeunes vers des services, notamment le NDIS. </w:t>
            </w:r>
          </w:p>
        </w:tc>
      </w:tr>
      <w:tr w:rsidR="00BB72C5" w:rsidRPr="00497413" w14:paraId="50143665" w14:textId="77777777" w:rsidTr="00C95FC1">
        <w:trPr>
          <w:trHeight w:val="600"/>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687C1307"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Indicateur</w:t>
            </w:r>
          </w:p>
        </w:tc>
        <w:tc>
          <w:tcPr>
            <w:tcW w:w="7371" w:type="dxa"/>
            <w:tcBorders>
              <w:top w:val="nil"/>
              <w:left w:val="nil"/>
              <w:bottom w:val="nil"/>
              <w:right w:val="single" w:sz="4" w:space="0" w:color="auto"/>
            </w:tcBorders>
            <w:shd w:val="clear" w:color="auto" w:fill="auto"/>
            <w:hideMark/>
          </w:tcPr>
          <w:p w14:paraId="7AF2CFA0" w14:textId="77777777" w:rsidR="00C95FC1" w:rsidRPr="00E02EAE" w:rsidRDefault="00000000" w:rsidP="00C95FC1">
            <w:pPr>
              <w:pStyle w:val="ListParagraph"/>
              <w:numPr>
                <w:ilvl w:val="0"/>
                <w:numId w:val="11"/>
              </w:numPr>
              <w:spacing w:after="0" w:line="240" w:lineRule="auto"/>
              <w:ind w:left="323"/>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Le personnel de la justice pour mineurs bénéficie de mesures pour employer des stratégies efficaces de soutien aux jeunes personnes en situation de handicap.</w:t>
            </w:r>
          </w:p>
        </w:tc>
      </w:tr>
      <w:tr w:rsidR="00BB72C5" w:rsidRPr="00497413" w14:paraId="0549A6C8" w14:textId="77777777" w:rsidTr="00C95FC1">
        <w:trPr>
          <w:trHeight w:val="300"/>
        </w:trPr>
        <w:tc>
          <w:tcPr>
            <w:tcW w:w="2547" w:type="dxa"/>
            <w:vMerge/>
            <w:tcBorders>
              <w:top w:val="nil"/>
              <w:left w:val="single" w:sz="4" w:space="0" w:color="auto"/>
              <w:bottom w:val="single" w:sz="4" w:space="0" w:color="000000"/>
              <w:right w:val="single" w:sz="4" w:space="0" w:color="auto"/>
            </w:tcBorders>
            <w:vAlign w:val="center"/>
            <w:hideMark/>
          </w:tcPr>
          <w:p w14:paraId="3277918A" w14:textId="77777777" w:rsidR="00C95FC1" w:rsidRPr="00E02EAE" w:rsidRDefault="00C95FC1" w:rsidP="00CB3DE2">
            <w:pPr>
              <w:spacing w:after="0" w:line="240" w:lineRule="auto"/>
              <w:rPr>
                <w:rFonts w:ascii="Calibri" w:eastAsia="Times New Roman" w:hAnsi="Calibri" w:cs="Calibri"/>
                <w:b/>
                <w:bCs/>
                <w:color w:val="000000"/>
                <w:lang w:val="fr-FR" w:eastAsia="en-AU"/>
              </w:rPr>
            </w:pPr>
          </w:p>
        </w:tc>
        <w:tc>
          <w:tcPr>
            <w:tcW w:w="7371" w:type="dxa"/>
            <w:tcBorders>
              <w:top w:val="nil"/>
              <w:left w:val="nil"/>
              <w:bottom w:val="single" w:sz="4" w:space="0" w:color="auto"/>
              <w:right w:val="single" w:sz="4" w:space="0" w:color="auto"/>
            </w:tcBorders>
            <w:shd w:val="clear" w:color="auto" w:fill="auto"/>
            <w:hideMark/>
          </w:tcPr>
          <w:p w14:paraId="30173499" w14:textId="77777777" w:rsidR="00C95FC1" w:rsidRPr="00E02EAE" w:rsidRDefault="00000000" w:rsidP="00C95FC1">
            <w:pPr>
              <w:pStyle w:val="ListParagraph"/>
              <w:numPr>
                <w:ilvl w:val="0"/>
                <w:numId w:val="11"/>
              </w:numPr>
              <w:spacing w:after="0" w:line="240" w:lineRule="auto"/>
              <w:ind w:left="323"/>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 xml:space="preserve">Les jeunes personnes en situation de handicap bénéficient d'un accès et d'une utilisation améliorés des systèmes de services. </w:t>
            </w:r>
          </w:p>
        </w:tc>
      </w:tr>
      <w:tr w:rsidR="00BB72C5" w:rsidRPr="00497413" w14:paraId="0C128837" w14:textId="77777777" w:rsidTr="0013521D">
        <w:trPr>
          <w:trHeight w:val="841"/>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58FE7EC" w14:textId="77777777" w:rsidR="0013521D" w:rsidRPr="004F4004" w:rsidRDefault="00000000" w:rsidP="0013521D">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Statut : en bonne voie</w:t>
            </w:r>
          </w:p>
        </w:tc>
        <w:tc>
          <w:tcPr>
            <w:tcW w:w="7371" w:type="dxa"/>
            <w:tcBorders>
              <w:top w:val="nil"/>
              <w:left w:val="nil"/>
              <w:bottom w:val="single" w:sz="4" w:space="0" w:color="auto"/>
              <w:right w:val="single" w:sz="4" w:space="0" w:color="auto"/>
            </w:tcBorders>
            <w:shd w:val="clear" w:color="auto" w:fill="auto"/>
            <w:noWrap/>
            <w:vAlign w:val="bottom"/>
            <w:hideMark/>
          </w:tcPr>
          <w:p w14:paraId="2CC13B73" w14:textId="77777777" w:rsidR="0013521D" w:rsidRPr="00E02EAE"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 xml:space="preserve">Les conseillers supérieurs et spécialisés en matière de handicap dispensent des formations sur la justice pour mineurs en présentiel, y compris des programmes d'initiation pour les nouveaux employés, qui contiennent des formations relatives à la compréhension de l'impact du handicap et à l'utilisation de stratégies efficaces pour soutenir les enfants et les jeunes personnes en situation de handicap dans le système judiciaire. La formation comprend deux programmes d'initiation distincts, l'un pour le personnel de garde et l'autre pour le personnel de proximité. </w:t>
            </w:r>
          </w:p>
        </w:tc>
      </w:tr>
    </w:tbl>
    <w:p w14:paraId="3E006CDD" w14:textId="77777777" w:rsidR="00C95FC1" w:rsidRPr="00E02EAE" w:rsidRDefault="00C95FC1" w:rsidP="00C95FC1">
      <w:pPr>
        <w:rPr>
          <w:b/>
          <w:lang w:val="fr-FR"/>
        </w:rPr>
      </w:pPr>
    </w:p>
    <w:p w14:paraId="315D2DAE" w14:textId="77777777" w:rsidR="00B74C46" w:rsidRPr="00E02EAE" w:rsidRDefault="00B74C46" w:rsidP="007B0106">
      <w:pPr>
        <w:spacing w:before="60" w:after="120" w:line="240" w:lineRule="auto"/>
        <w:rPr>
          <w:rFonts w:cs="Arial"/>
          <w:lang w:val="fr-FR"/>
        </w:rPr>
      </w:pPr>
    </w:p>
    <w:p w14:paraId="5EAE4C6B" w14:textId="77777777" w:rsidR="00D9560A" w:rsidRPr="00E02EAE" w:rsidRDefault="00D9560A" w:rsidP="007B0106">
      <w:pPr>
        <w:spacing w:before="60" w:after="120" w:line="240" w:lineRule="auto"/>
        <w:rPr>
          <w:rFonts w:cs="Arial"/>
          <w:lang w:val="fr-FR"/>
        </w:rPr>
      </w:pPr>
    </w:p>
    <w:p w14:paraId="475C6317" w14:textId="77777777" w:rsidR="00B74C46" w:rsidRPr="004F4004" w:rsidRDefault="00000000" w:rsidP="007B0106">
      <w:pPr>
        <w:spacing w:before="60" w:after="120" w:line="240" w:lineRule="auto"/>
        <w:rPr>
          <w:rFonts w:cs="Arial"/>
        </w:rPr>
      </w:pPr>
      <w:r w:rsidRPr="004F4004">
        <w:rPr>
          <w:rFonts w:cs="Arial"/>
          <w:highlight w:val="yellow"/>
          <w:lang w:val="fr"/>
        </w:rPr>
        <w:lastRenderedPageBreak/>
        <w:t>Gestion des urgences</w:t>
      </w:r>
    </w:p>
    <w:p w14:paraId="3E523CC0" w14:textId="77777777" w:rsidR="00C95FC1" w:rsidRPr="004F4004" w:rsidRDefault="00C95FC1" w:rsidP="00C95FC1"/>
    <w:tbl>
      <w:tblPr>
        <w:tblW w:w="9776" w:type="dxa"/>
        <w:tblLook w:val="04A0" w:firstRow="1" w:lastRow="0" w:firstColumn="1" w:lastColumn="0" w:noHBand="0" w:noVBand="1"/>
      </w:tblPr>
      <w:tblGrid>
        <w:gridCol w:w="2547"/>
        <w:gridCol w:w="7229"/>
      </w:tblGrid>
      <w:tr w:rsidR="00BB72C5" w:rsidRPr="00497413" w14:paraId="70DAAA36"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73F171F5" w14:textId="77777777" w:rsidR="00C95FC1" w:rsidRPr="004F4004" w:rsidRDefault="00C95FC1" w:rsidP="00CB3DE2">
            <w:pPr>
              <w:spacing w:after="0" w:line="240" w:lineRule="auto"/>
              <w:rPr>
                <w:rFonts w:ascii="Calibri" w:eastAsia="Times New Roman" w:hAnsi="Calibri" w:cs="Calibri"/>
                <w:b/>
                <w:bCs/>
                <w:color w:val="000000"/>
                <w:lang w:eastAsia="en-AU"/>
              </w:rPr>
            </w:pPr>
          </w:p>
        </w:tc>
        <w:tc>
          <w:tcPr>
            <w:tcW w:w="722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10ADA68A" w14:textId="77777777" w:rsidR="00C95FC1" w:rsidRPr="00E02EAE" w:rsidRDefault="00000000" w:rsidP="00CB3DE2">
            <w:pPr>
              <w:spacing w:after="0" w:line="240" w:lineRule="auto"/>
              <w:rPr>
                <w:rFonts w:ascii="Calibri" w:eastAsia="Times New Roman" w:hAnsi="Calibri" w:cs="Calibri"/>
                <w:b/>
                <w:bCs/>
                <w:color w:val="000000"/>
                <w:lang w:val="fr-FR" w:eastAsia="en-AU"/>
              </w:rPr>
            </w:pPr>
            <w:r w:rsidRPr="004F4004">
              <w:rPr>
                <w:rFonts w:ascii="Calibri" w:eastAsia="Times New Roman" w:hAnsi="Calibri" w:cs="Calibri"/>
                <w:b/>
                <w:bCs/>
                <w:color w:val="000000"/>
                <w:lang w:val="fr" w:eastAsia="en-AU"/>
              </w:rPr>
              <w:t>Groupes de rétablissement humain et social</w:t>
            </w:r>
          </w:p>
        </w:tc>
      </w:tr>
      <w:tr w:rsidR="00BB72C5" w:rsidRPr="00497413" w14:paraId="2055B26C"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CEA9"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Juridiction/Agence</w:t>
            </w:r>
          </w:p>
        </w:tc>
        <w:tc>
          <w:tcPr>
            <w:tcW w:w="7229" w:type="dxa"/>
            <w:tcBorders>
              <w:top w:val="single" w:sz="4" w:space="0" w:color="auto"/>
              <w:left w:val="nil"/>
              <w:bottom w:val="single" w:sz="4" w:space="0" w:color="auto"/>
              <w:right w:val="single" w:sz="4" w:space="0" w:color="auto"/>
            </w:tcBorders>
            <w:shd w:val="clear" w:color="auto" w:fill="auto"/>
            <w:hideMark/>
          </w:tcPr>
          <w:p w14:paraId="72C4D261" w14:textId="77777777" w:rsidR="00C95FC1" w:rsidRPr="00E02EAE" w:rsidRDefault="00000000" w:rsidP="00CB3DE2">
            <w:pPr>
              <w:spacing w:after="0" w:line="240" w:lineRule="auto"/>
              <w:rPr>
                <w:rFonts w:ascii="Calibri" w:eastAsia="Times New Roman" w:hAnsi="Calibri" w:cs="Calibri"/>
                <w:lang w:val="fr-FR" w:eastAsia="en-AU"/>
              </w:rPr>
            </w:pPr>
            <w:r w:rsidRPr="004F4004">
              <w:rPr>
                <w:rFonts w:ascii="Calibri" w:eastAsia="Times New Roman" w:hAnsi="Calibri" w:cs="Calibri"/>
                <w:lang w:val="fr" w:eastAsia="en-AU"/>
              </w:rPr>
              <w:t>Queensland</w:t>
            </w:r>
          </w:p>
          <w:p w14:paraId="03C7BACB" w14:textId="77777777" w:rsidR="00C95FC1" w:rsidRPr="00E02EAE" w:rsidRDefault="00000000" w:rsidP="00CB3DE2">
            <w:pPr>
              <w:spacing w:after="0" w:line="240" w:lineRule="auto"/>
              <w:rPr>
                <w:rFonts w:ascii="Calibri" w:eastAsia="Times New Roman" w:hAnsi="Calibri" w:cs="Calibri"/>
                <w:lang w:val="fr-FR" w:eastAsia="en-AU"/>
              </w:rPr>
            </w:pPr>
            <w:r w:rsidRPr="004F4004">
              <w:rPr>
                <w:rFonts w:ascii="Calibri" w:eastAsia="Times New Roman" w:hAnsi="Calibri" w:cs="Calibri"/>
                <w:lang w:val="fr" w:eastAsia="en-AU"/>
              </w:rPr>
              <w:t xml:space="preserve">Département des communautés, du logement et de l'économie numérique </w:t>
            </w:r>
          </w:p>
        </w:tc>
      </w:tr>
      <w:tr w:rsidR="00BB72C5" w:rsidRPr="004F4004" w14:paraId="5D0E3CF5"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2AAA750"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PAC</w:t>
            </w:r>
          </w:p>
        </w:tc>
        <w:tc>
          <w:tcPr>
            <w:tcW w:w="7229" w:type="dxa"/>
            <w:tcBorders>
              <w:top w:val="nil"/>
              <w:left w:val="nil"/>
              <w:bottom w:val="single" w:sz="4" w:space="0" w:color="auto"/>
              <w:right w:val="single" w:sz="4" w:space="0" w:color="auto"/>
            </w:tcBorders>
            <w:shd w:val="clear" w:color="auto" w:fill="auto"/>
            <w:noWrap/>
            <w:vAlign w:val="bottom"/>
            <w:hideMark/>
          </w:tcPr>
          <w:p w14:paraId="37E165E1" w14:textId="77777777" w:rsidR="00C95FC1" w:rsidRPr="004F4004" w:rsidRDefault="00000000" w:rsidP="00CB3DE2">
            <w:pPr>
              <w:spacing w:after="0" w:line="240" w:lineRule="auto"/>
              <w:rPr>
                <w:rFonts w:ascii="Calibri" w:eastAsia="Times New Roman" w:hAnsi="Calibri" w:cs="Calibri"/>
                <w:lang w:eastAsia="en-AU"/>
              </w:rPr>
            </w:pPr>
            <w:r w:rsidRPr="004F4004">
              <w:rPr>
                <w:rFonts w:ascii="Calibri" w:eastAsia="Times New Roman" w:hAnsi="Calibri" w:cs="Calibri"/>
                <w:lang w:val="fr" w:eastAsia="en-AU"/>
              </w:rPr>
              <w:t>Gestion des urgences</w:t>
            </w:r>
          </w:p>
        </w:tc>
      </w:tr>
      <w:tr w:rsidR="00BB72C5" w:rsidRPr="00497413" w14:paraId="2418A949"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6456324"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Objectif du PAC</w:t>
            </w:r>
          </w:p>
        </w:tc>
        <w:tc>
          <w:tcPr>
            <w:tcW w:w="7229" w:type="dxa"/>
            <w:tcBorders>
              <w:top w:val="nil"/>
              <w:left w:val="nil"/>
              <w:bottom w:val="single" w:sz="4" w:space="0" w:color="auto"/>
              <w:right w:val="single" w:sz="4" w:space="0" w:color="auto"/>
            </w:tcBorders>
            <w:shd w:val="clear" w:color="auto" w:fill="auto"/>
            <w:noWrap/>
            <w:vAlign w:val="bottom"/>
            <w:hideMark/>
          </w:tcPr>
          <w:p w14:paraId="2EF91147" w14:textId="77777777" w:rsidR="00C95FC1" w:rsidRPr="00E02EAE" w:rsidRDefault="00000000" w:rsidP="00CB3DE2">
            <w:pPr>
              <w:spacing w:after="0" w:line="240" w:lineRule="auto"/>
              <w:rPr>
                <w:rFonts w:ascii="Calibri" w:eastAsia="Times New Roman" w:hAnsi="Calibri" w:cs="Calibri"/>
                <w:lang w:val="fr-FR" w:eastAsia="en-AU"/>
              </w:rPr>
            </w:pPr>
            <w:r w:rsidRPr="004F4004">
              <w:rPr>
                <w:rFonts w:ascii="Calibri" w:eastAsia="Times New Roman" w:hAnsi="Calibri" w:cs="Calibri"/>
                <w:lang w:val="fr" w:eastAsia="en-AU"/>
              </w:rPr>
              <w:t xml:space="preserve">Objectif 2 : </w:t>
            </w:r>
            <w:r w:rsidRPr="004F4004">
              <w:rPr>
                <w:rFonts w:asciiTheme="minorHAnsi" w:hAnsiTheme="minorHAnsi" w:cstheme="minorHAnsi"/>
                <w:color w:val="000000"/>
                <w:lang w:val="fr"/>
              </w:rPr>
              <w:t>Veiller à ce que les processus inclusifs de gestion des catastrophes et des situations d'urgence, de préparation et de planification du rétablissement soutiennent la santé et le bien-être des personnes en situation de handicap avant, pendant et après les situations d'urgence.</w:t>
            </w:r>
          </w:p>
        </w:tc>
      </w:tr>
      <w:tr w:rsidR="00BB72C5" w:rsidRPr="00497413" w14:paraId="501F7D1D" w14:textId="77777777" w:rsidTr="00C95FC1">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1231CD9"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Action</w:t>
            </w:r>
          </w:p>
        </w:tc>
        <w:tc>
          <w:tcPr>
            <w:tcW w:w="7229" w:type="dxa"/>
            <w:tcBorders>
              <w:top w:val="nil"/>
              <w:left w:val="nil"/>
              <w:bottom w:val="single" w:sz="4" w:space="0" w:color="auto"/>
              <w:right w:val="single" w:sz="4" w:space="0" w:color="auto"/>
            </w:tcBorders>
            <w:shd w:val="clear" w:color="auto" w:fill="auto"/>
            <w:hideMark/>
          </w:tcPr>
          <w:p w14:paraId="1B16AE0A" w14:textId="77777777" w:rsidR="00C95FC1" w:rsidRPr="00E02EAE" w:rsidRDefault="00000000" w:rsidP="00CB3DE2">
            <w:pPr>
              <w:spacing w:after="0" w:line="240" w:lineRule="auto"/>
              <w:rPr>
                <w:rFonts w:ascii="Calibri" w:eastAsia="Times New Roman" w:hAnsi="Calibri" w:cs="Calibri"/>
                <w:lang w:val="fr-FR" w:eastAsia="en-AU"/>
              </w:rPr>
            </w:pPr>
            <w:r w:rsidRPr="004F4004">
              <w:rPr>
                <w:rFonts w:ascii="Calibri" w:eastAsia="Times New Roman" w:hAnsi="Calibri" w:cs="Calibri"/>
                <w:lang w:val="fr" w:eastAsia="en-AU"/>
              </w:rPr>
              <w:t>2.3 : Les Groupes de rétablissement humain et social comprennent des représentants ou disposent de mécanismes pour faire participer des représentants des personnes en situation de handicap aux processus de planification du rétablissement humain et social.</w:t>
            </w:r>
          </w:p>
        </w:tc>
      </w:tr>
      <w:tr w:rsidR="00BB72C5" w:rsidRPr="00497413" w14:paraId="5393CF49" w14:textId="77777777" w:rsidTr="0013521D">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30FA650"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Indicateur</w:t>
            </w:r>
          </w:p>
        </w:tc>
        <w:tc>
          <w:tcPr>
            <w:tcW w:w="7229" w:type="dxa"/>
            <w:tcBorders>
              <w:top w:val="nil"/>
              <w:left w:val="nil"/>
              <w:bottom w:val="single" w:sz="4" w:space="0" w:color="auto"/>
              <w:right w:val="single" w:sz="4" w:space="0" w:color="auto"/>
            </w:tcBorders>
            <w:shd w:val="clear" w:color="auto" w:fill="auto"/>
            <w:hideMark/>
          </w:tcPr>
          <w:p w14:paraId="6A6C30AA" w14:textId="77777777" w:rsidR="00C95FC1" w:rsidRPr="00E02EAE" w:rsidRDefault="00000000" w:rsidP="00CB3DE2">
            <w:pPr>
              <w:spacing w:after="0" w:line="240" w:lineRule="auto"/>
              <w:rPr>
                <w:rFonts w:ascii="Calibri" w:eastAsia="Times New Roman" w:hAnsi="Calibri" w:cs="Calibri"/>
                <w:lang w:val="fr-FR" w:eastAsia="en-AU"/>
              </w:rPr>
            </w:pPr>
            <w:r w:rsidRPr="004F4004">
              <w:rPr>
                <w:rFonts w:ascii="Calibri" w:eastAsia="Times New Roman" w:hAnsi="Calibri" w:cs="Calibri"/>
                <w:lang w:val="fr" w:eastAsia="en-AU"/>
              </w:rPr>
              <w:t>Pourcentage des groupes de rétablissement humain et social du département en faveur des communautés, du logement et de l'économie numérique qui comprennent des représentants et/ou disposent de mécanismes pour faire participer des représentants des personnes en situation de handicap aux processus de planification du rétablissement humain et social.</w:t>
            </w:r>
          </w:p>
        </w:tc>
      </w:tr>
      <w:tr w:rsidR="00BB72C5" w:rsidRPr="00497413" w14:paraId="4E7B7538" w14:textId="77777777" w:rsidTr="0013521D">
        <w:trPr>
          <w:trHeight w:val="252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40214" w14:textId="77777777" w:rsidR="0013521D" w:rsidRPr="004F4004" w:rsidRDefault="00000000" w:rsidP="0013521D">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Statut : Finalisé</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2B509BF3" w14:textId="77777777" w:rsidR="0013521D" w:rsidRPr="00E02EAE" w:rsidRDefault="00000000" w:rsidP="00051690">
            <w:pPr>
              <w:spacing w:after="0" w:line="240" w:lineRule="auto"/>
              <w:rPr>
                <w:rFonts w:ascii="Calibri" w:eastAsia="Times New Roman" w:hAnsi="Calibri" w:cs="Calibri"/>
                <w:lang w:val="fr-FR" w:eastAsia="en-AU"/>
              </w:rPr>
            </w:pPr>
            <w:r w:rsidRPr="004F4004">
              <w:rPr>
                <w:rFonts w:ascii="Calibri" w:eastAsia="Times New Roman" w:hAnsi="Calibri" w:cs="Calibri"/>
                <w:lang w:val="fr" w:eastAsia="en-AU"/>
              </w:rPr>
              <w:t>Au cours de la saison des catastrophes 2021-22, 100 % des Groupes de redressement humain et social au sein des districts comprenaient une personne en situation de handicap, un représentant des personnes en situation de handicap, ou disposaient de mécanismes permettant de faire participer des représentants des personnes en situation de handicap. Cet engagement et cette inclusion des personnes en situation de handicap ou de leurs représentants garantissent que les besoins des personnes en situation de handicap sont pris en compte et inclus dans les processus de planification du rétablissement humain et social. Trop souvent, les besoins spécifiques des personnes vulnérables au sein des communautés sont oubliés. Cet engagement précoce contribuera à améliorer les résultats des personnes en situation de handicap lors du relèvement à la suite d'une catastrophe.</w:t>
            </w:r>
          </w:p>
        </w:tc>
      </w:tr>
    </w:tbl>
    <w:p w14:paraId="714CCB2B" w14:textId="77777777" w:rsidR="00C95FC1" w:rsidRPr="00E02EAE" w:rsidRDefault="00C95FC1" w:rsidP="00C95FC1">
      <w:pPr>
        <w:rPr>
          <w:lang w:val="fr-FR"/>
        </w:rPr>
      </w:pPr>
    </w:p>
    <w:tbl>
      <w:tblPr>
        <w:tblW w:w="9776" w:type="dxa"/>
        <w:tblLook w:val="04A0" w:firstRow="1" w:lastRow="0" w:firstColumn="1" w:lastColumn="0" w:noHBand="0" w:noVBand="1"/>
      </w:tblPr>
      <w:tblGrid>
        <w:gridCol w:w="2547"/>
        <w:gridCol w:w="7229"/>
      </w:tblGrid>
      <w:tr w:rsidR="00BB72C5" w:rsidRPr="00497413" w14:paraId="597E8FB3"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1B2B0E" w14:textId="77777777" w:rsidR="00C95FC1" w:rsidRPr="00E02EAE" w:rsidRDefault="00C95FC1" w:rsidP="00CB3DE2">
            <w:pPr>
              <w:spacing w:after="0" w:line="240" w:lineRule="auto"/>
              <w:rPr>
                <w:rFonts w:ascii="Calibri" w:eastAsia="Times New Roman" w:hAnsi="Calibri" w:cs="Calibri"/>
                <w:b/>
                <w:bCs/>
                <w:color w:val="000000"/>
                <w:lang w:val="fr-FR" w:eastAsia="en-AU"/>
              </w:rPr>
            </w:pPr>
          </w:p>
        </w:tc>
        <w:tc>
          <w:tcPr>
            <w:tcW w:w="722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F4F8A6E" w14:textId="77777777" w:rsidR="00C95FC1" w:rsidRPr="00E02EAE" w:rsidRDefault="00000000" w:rsidP="00CB3DE2">
            <w:pPr>
              <w:spacing w:after="0" w:line="240" w:lineRule="auto"/>
              <w:rPr>
                <w:rFonts w:ascii="Calibri" w:eastAsia="Times New Roman" w:hAnsi="Calibri" w:cs="Calibri"/>
                <w:b/>
                <w:color w:val="000000"/>
                <w:lang w:val="fr-FR" w:eastAsia="en-AU"/>
              </w:rPr>
            </w:pPr>
            <w:r w:rsidRPr="004F4004">
              <w:rPr>
                <w:rFonts w:ascii="Calibri" w:eastAsia="Times New Roman" w:hAnsi="Calibri" w:cs="Calibri"/>
                <w:b/>
                <w:color w:val="000000"/>
                <w:lang w:val="fr" w:eastAsia="en-AU"/>
              </w:rPr>
              <w:t>Plans de gestion des urgences</w:t>
            </w:r>
          </w:p>
        </w:tc>
      </w:tr>
      <w:tr w:rsidR="00BB72C5" w:rsidRPr="00497413" w14:paraId="73EC972C"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BBC0A"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Juridiction/Agence</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4549A8B2" w14:textId="77777777" w:rsidR="00C95FC1" w:rsidRPr="00E02EAE" w:rsidRDefault="00000000" w:rsidP="00C95FC1">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Australie occidentale</w:t>
            </w:r>
          </w:p>
          <w:p w14:paraId="35D97F12" w14:textId="77777777" w:rsidR="00C95FC1" w:rsidRPr="00E02EAE" w:rsidRDefault="00000000" w:rsidP="00C95FC1">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Département pour les communautés</w:t>
            </w:r>
          </w:p>
        </w:tc>
      </w:tr>
      <w:tr w:rsidR="00BB72C5" w:rsidRPr="004F4004" w14:paraId="727D1EDE"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67077AE"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PAC</w:t>
            </w:r>
          </w:p>
        </w:tc>
        <w:tc>
          <w:tcPr>
            <w:tcW w:w="7229" w:type="dxa"/>
            <w:tcBorders>
              <w:top w:val="nil"/>
              <w:left w:val="nil"/>
              <w:bottom w:val="single" w:sz="4" w:space="0" w:color="auto"/>
              <w:right w:val="single" w:sz="4" w:space="0" w:color="auto"/>
            </w:tcBorders>
            <w:shd w:val="clear" w:color="auto" w:fill="auto"/>
            <w:noWrap/>
            <w:vAlign w:val="bottom"/>
            <w:hideMark/>
          </w:tcPr>
          <w:p w14:paraId="33AC426D" w14:textId="77777777" w:rsidR="00C95FC1" w:rsidRPr="004F4004" w:rsidRDefault="00000000" w:rsidP="00CB3DE2">
            <w:pPr>
              <w:spacing w:after="0" w:line="240" w:lineRule="auto"/>
              <w:rPr>
                <w:rFonts w:ascii="Calibri" w:eastAsia="Times New Roman" w:hAnsi="Calibri" w:cs="Calibri"/>
                <w:color w:val="000000"/>
                <w:lang w:eastAsia="en-AU"/>
              </w:rPr>
            </w:pPr>
            <w:r w:rsidRPr="004F4004">
              <w:rPr>
                <w:rFonts w:ascii="Calibri" w:eastAsia="Times New Roman" w:hAnsi="Calibri" w:cs="Calibri"/>
                <w:color w:val="000000"/>
                <w:lang w:val="fr" w:eastAsia="en-AU"/>
              </w:rPr>
              <w:t>Gestion des urgences</w:t>
            </w:r>
          </w:p>
        </w:tc>
      </w:tr>
      <w:tr w:rsidR="00BB72C5" w:rsidRPr="00497413" w14:paraId="71493E11" w14:textId="77777777" w:rsidTr="006F7CE3">
        <w:trPr>
          <w:trHeight w:val="41"/>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5163198"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Objectif du PAC</w:t>
            </w:r>
          </w:p>
        </w:tc>
        <w:tc>
          <w:tcPr>
            <w:tcW w:w="7229" w:type="dxa"/>
            <w:tcBorders>
              <w:top w:val="nil"/>
              <w:left w:val="nil"/>
              <w:bottom w:val="single" w:sz="4" w:space="0" w:color="auto"/>
              <w:right w:val="single" w:sz="4" w:space="0" w:color="auto"/>
            </w:tcBorders>
            <w:shd w:val="clear" w:color="auto" w:fill="auto"/>
            <w:vAlign w:val="bottom"/>
            <w:hideMark/>
          </w:tcPr>
          <w:p w14:paraId="7F79734D" w14:textId="2567CA3B" w:rsidR="00C95FC1" w:rsidRPr="006F7CE3"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 xml:space="preserve">Objectif 1 : </w:t>
            </w:r>
            <w:r w:rsidR="006F7CE3" w:rsidRPr="006F7CE3">
              <w:rPr>
                <w:rFonts w:ascii="Calibri" w:eastAsia="Times New Roman" w:hAnsi="Calibri" w:cs="Calibri"/>
                <w:color w:val="000000"/>
                <w:lang w:val="fr" w:eastAsia="en-AU"/>
              </w:rPr>
              <w:t>Veiller à ce que les processus de planification des catastrophes et des situations d'urgence pour l'évaluation des risques de catastrophe, puis l'élaboration et la mise à jour des plans de gestion des catastrophes et des situations d'urgence, incluent les personnes en situation de handicap.</w:t>
            </w:r>
          </w:p>
        </w:tc>
      </w:tr>
      <w:tr w:rsidR="00BB72C5" w:rsidRPr="00497413" w14:paraId="0F1CF5A6" w14:textId="77777777" w:rsidTr="00C95FC1">
        <w:trPr>
          <w:trHeight w:val="6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1DEFE00"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Action</w:t>
            </w:r>
          </w:p>
        </w:tc>
        <w:tc>
          <w:tcPr>
            <w:tcW w:w="7229" w:type="dxa"/>
            <w:tcBorders>
              <w:top w:val="nil"/>
              <w:left w:val="nil"/>
              <w:bottom w:val="single" w:sz="4" w:space="0" w:color="auto"/>
              <w:right w:val="single" w:sz="4" w:space="0" w:color="auto"/>
            </w:tcBorders>
            <w:shd w:val="clear" w:color="auto" w:fill="auto"/>
            <w:vAlign w:val="bottom"/>
            <w:hideMark/>
          </w:tcPr>
          <w:p w14:paraId="02C3082A" w14:textId="77777777" w:rsidR="00C95FC1" w:rsidRPr="00E02EAE"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1.1 : Examiner les plans de préparation en lien avec le secteur du handicap</w:t>
            </w:r>
            <w:r w:rsidRPr="004F4004">
              <w:rPr>
                <w:rFonts w:ascii="Calibri" w:eastAsia="Times New Roman" w:hAnsi="Calibri" w:cs="Calibri"/>
                <w:color w:val="000000"/>
                <w:lang w:val="fr" w:eastAsia="en-AU"/>
              </w:rPr>
              <w:br/>
              <w:t xml:space="preserve">Veiller à ce que les besoins des personnes en situation du handicap soient pris en compte en cas d'urgence. </w:t>
            </w:r>
          </w:p>
        </w:tc>
      </w:tr>
      <w:tr w:rsidR="00BB72C5" w:rsidRPr="00497413" w14:paraId="46B96DEB" w14:textId="77777777" w:rsidTr="0013521D">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508923C" w14:textId="77777777" w:rsidR="00C95FC1" w:rsidRPr="004F4004" w:rsidRDefault="00000000" w:rsidP="00CB3DE2">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lastRenderedPageBreak/>
              <w:t>Indicateur</w:t>
            </w:r>
          </w:p>
        </w:tc>
        <w:tc>
          <w:tcPr>
            <w:tcW w:w="7229" w:type="dxa"/>
            <w:tcBorders>
              <w:top w:val="nil"/>
              <w:left w:val="nil"/>
              <w:bottom w:val="single" w:sz="4" w:space="0" w:color="auto"/>
              <w:right w:val="single" w:sz="4" w:space="0" w:color="auto"/>
            </w:tcBorders>
            <w:shd w:val="clear" w:color="auto" w:fill="auto"/>
            <w:vAlign w:val="bottom"/>
            <w:hideMark/>
          </w:tcPr>
          <w:p w14:paraId="14DEE9BB" w14:textId="7099C6BA" w:rsidR="00C95FC1" w:rsidRPr="00E02EAE"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 Le groupe de travail sur le handicap a été maintenu pendant l'état d'urgence.</w:t>
            </w:r>
            <w:r w:rsidRPr="004F4004">
              <w:rPr>
                <w:rFonts w:ascii="Calibri" w:eastAsia="Times New Roman" w:hAnsi="Calibri" w:cs="Calibri"/>
                <w:color w:val="000000"/>
                <w:lang w:val="fr" w:eastAsia="en-AU"/>
              </w:rPr>
              <w:br/>
            </w:r>
            <w:r w:rsidR="006F7CE3" w:rsidRPr="006F7CE3">
              <w:rPr>
                <w:rFonts w:ascii="Calibri" w:eastAsia="Times New Roman" w:hAnsi="Calibri" w:cs="Calibri"/>
                <w:color w:val="000000"/>
                <w:lang w:val="fr-FR" w:eastAsia="en-AU"/>
              </w:rPr>
              <w:t xml:space="preserve">• </w:t>
            </w:r>
            <w:r w:rsidRPr="004F4004">
              <w:rPr>
                <w:rFonts w:ascii="Calibri" w:eastAsia="Times New Roman" w:hAnsi="Calibri" w:cs="Calibri"/>
                <w:color w:val="000000"/>
                <w:lang w:val="fr" w:eastAsia="en-AU"/>
              </w:rPr>
              <w:t>Mise en œuvre des recommandations de l'Apprentissage continu et intégré. Gestion : Rapport final sur la planification de l'épidémie de la COVID-19 dans les centres de vie collective pour personnes en situation de handicap - décembre 2021.</w:t>
            </w:r>
            <w:r w:rsidRPr="004F4004">
              <w:rPr>
                <w:rFonts w:ascii="Calibri" w:eastAsia="Times New Roman" w:hAnsi="Calibri" w:cs="Calibri"/>
                <w:color w:val="000000"/>
                <w:lang w:val="fr" w:eastAsia="en-AU"/>
              </w:rPr>
              <w:br/>
            </w:r>
            <w:r w:rsidR="006F7CE3" w:rsidRPr="006F7CE3">
              <w:rPr>
                <w:rFonts w:ascii="Calibri" w:eastAsia="Times New Roman" w:hAnsi="Calibri" w:cs="Calibri"/>
                <w:color w:val="000000"/>
                <w:lang w:val="fr-FR" w:eastAsia="en-AU"/>
              </w:rPr>
              <w:t xml:space="preserve">• </w:t>
            </w:r>
            <w:r w:rsidRPr="004F4004">
              <w:rPr>
                <w:rFonts w:ascii="Calibri" w:eastAsia="Times New Roman" w:hAnsi="Calibri" w:cs="Calibri"/>
                <w:color w:val="000000"/>
                <w:lang w:val="fr" w:eastAsia="en-AU"/>
              </w:rPr>
              <w:t xml:space="preserve">Manuel d'opérations mis à jour. </w:t>
            </w:r>
            <w:r w:rsidRPr="004F4004">
              <w:rPr>
                <w:rFonts w:ascii="Calibri" w:eastAsia="Times New Roman" w:hAnsi="Calibri" w:cs="Calibri"/>
                <w:color w:val="000000"/>
                <w:lang w:val="fr" w:eastAsia="en-AU"/>
              </w:rPr>
              <w:br/>
            </w:r>
            <w:r w:rsidR="006F7CE3" w:rsidRPr="006F7CE3">
              <w:rPr>
                <w:rFonts w:ascii="Calibri" w:eastAsia="Times New Roman" w:hAnsi="Calibri" w:cs="Calibri"/>
                <w:color w:val="000000"/>
                <w:lang w:val="fr-FR" w:eastAsia="en-AU"/>
              </w:rPr>
              <w:t xml:space="preserve">• </w:t>
            </w:r>
            <w:r w:rsidRPr="004F4004">
              <w:rPr>
                <w:rFonts w:ascii="Calibri" w:eastAsia="Times New Roman" w:hAnsi="Calibri" w:cs="Calibri"/>
                <w:color w:val="000000"/>
                <w:lang w:val="fr" w:eastAsia="en-AU"/>
              </w:rPr>
              <w:t xml:space="preserve">Révision des </w:t>
            </w:r>
            <w:r w:rsidR="00497413">
              <w:rPr>
                <w:rFonts w:ascii="Calibri" w:eastAsia="Times New Roman" w:hAnsi="Calibri" w:cs="Calibri"/>
                <w:color w:val="000000"/>
                <w:lang w:val="fr" w:eastAsia="en-AU"/>
              </w:rPr>
              <w:t>dispositifs</w:t>
            </w:r>
            <w:r w:rsidRPr="004F4004">
              <w:rPr>
                <w:rFonts w:ascii="Calibri" w:eastAsia="Times New Roman" w:hAnsi="Calibri" w:cs="Calibri"/>
                <w:color w:val="000000"/>
                <w:lang w:val="fr" w:eastAsia="en-AU"/>
              </w:rPr>
              <w:t xml:space="preserve"> d'urgence aux niveaux des collectivités locales et des districts.</w:t>
            </w:r>
          </w:p>
        </w:tc>
      </w:tr>
      <w:tr w:rsidR="00BB72C5" w:rsidRPr="00497413" w14:paraId="70CDF59F" w14:textId="77777777" w:rsidTr="0013521D">
        <w:trPr>
          <w:trHeight w:val="456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AB90C" w14:textId="77777777" w:rsidR="0013521D" w:rsidRPr="004F4004" w:rsidRDefault="00000000" w:rsidP="0013521D">
            <w:pPr>
              <w:spacing w:after="0" w:line="240" w:lineRule="auto"/>
              <w:rPr>
                <w:rFonts w:ascii="Calibri" w:eastAsia="Times New Roman" w:hAnsi="Calibri" w:cs="Calibri"/>
                <w:b/>
                <w:bCs/>
                <w:color w:val="000000"/>
                <w:lang w:eastAsia="en-AU"/>
              </w:rPr>
            </w:pPr>
            <w:r w:rsidRPr="004F4004">
              <w:rPr>
                <w:rFonts w:ascii="Calibri" w:eastAsia="Times New Roman" w:hAnsi="Calibri" w:cs="Calibri"/>
                <w:b/>
                <w:bCs/>
                <w:color w:val="000000"/>
                <w:lang w:val="fr" w:eastAsia="en-AU"/>
              </w:rPr>
              <w:t>Statut : en bonne voie</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6059D1AE" w14:textId="77777777" w:rsidR="0013521D" w:rsidRPr="00E02EAE" w:rsidRDefault="00000000" w:rsidP="00CB3DE2">
            <w:pPr>
              <w:spacing w:after="0" w:line="240" w:lineRule="auto"/>
              <w:rPr>
                <w:rFonts w:ascii="Calibri" w:eastAsia="Times New Roman" w:hAnsi="Calibri" w:cs="Calibri"/>
                <w:color w:val="000000"/>
                <w:lang w:val="fr-FR" w:eastAsia="en-AU"/>
              </w:rPr>
            </w:pPr>
            <w:r w:rsidRPr="004F4004">
              <w:rPr>
                <w:rFonts w:ascii="Calibri" w:eastAsia="Times New Roman" w:hAnsi="Calibri" w:cs="Calibri"/>
                <w:color w:val="000000"/>
                <w:lang w:val="fr" w:eastAsia="en-AU"/>
              </w:rPr>
              <w:t xml:space="preserve">À la suite des feux de brousse de Wooroloo, les communautés se sont engagées auprès du secteur du handicap afin de mieux soutenir les personnes en situation de handicap impactées par les situations d'urgence. </w:t>
            </w:r>
            <w:r w:rsidRPr="004F4004">
              <w:rPr>
                <w:rFonts w:ascii="Calibri" w:eastAsia="Times New Roman" w:hAnsi="Calibri" w:cs="Calibri"/>
                <w:color w:val="000000"/>
                <w:lang w:val="fr" w:eastAsia="en-AU"/>
              </w:rPr>
              <w:br/>
            </w:r>
            <w:r w:rsidRPr="004F4004">
              <w:rPr>
                <w:rFonts w:ascii="Calibri" w:eastAsia="Times New Roman" w:hAnsi="Calibri" w:cs="Calibri"/>
                <w:color w:val="000000"/>
                <w:lang w:val="fr" w:eastAsia="en-AU"/>
              </w:rPr>
              <w:br/>
              <w:t xml:space="preserve">Les communautés ont créé le groupe de travail de la COVID-19 sur le handicap pour se préparer et répondre aux besoins des personnes en situation de handicap impactées par la COVID-19. Les communautés ont mis au point un dossier consultable sur les possibilités de logement accessible pour soutenir les personnes en situation de handicap lorsqu'elles décident de se confiner. Le guide de référence des groupes vulnérables face à la COVID-19 a été élaboré pour faciliter l'accès à des services d'aide sociale d'urgence appropriés pour les personnes en situation de handicap qui ne pouvaient pas recourir aux services et aides existants lorsqu'elles étaient confinées. Pour soutenir le secteur du handicap, les communautés coordonnent la distribution des 2,25 millions de tests antigéniques rapides du gouvernement d'Australie occidentale en partenariat avec WA Health et Foodbank WA. </w:t>
            </w:r>
            <w:r w:rsidRPr="004F4004">
              <w:rPr>
                <w:rFonts w:ascii="Calibri" w:eastAsia="Times New Roman" w:hAnsi="Calibri" w:cs="Calibri"/>
                <w:color w:val="000000"/>
                <w:lang w:val="fr" w:eastAsia="en-AU"/>
              </w:rPr>
              <w:br/>
            </w:r>
            <w:r w:rsidRPr="004F4004">
              <w:rPr>
                <w:rFonts w:ascii="Calibri" w:eastAsia="Times New Roman" w:hAnsi="Calibri" w:cs="Calibri"/>
                <w:color w:val="000000"/>
                <w:lang w:val="fr" w:eastAsia="en-AU"/>
              </w:rPr>
              <w:br/>
              <w:t>Les communautés procèdent actuellement à un examen des leçons tirées de la COVID-19. Cela permettra d'élaborer un cadre visant à améliorer les résultats pour les personnes vulnérables en cas d'urgence.</w:t>
            </w:r>
          </w:p>
        </w:tc>
      </w:tr>
    </w:tbl>
    <w:p w14:paraId="2854C6CE" w14:textId="77777777" w:rsidR="00425B5E" w:rsidRPr="00E02EAE" w:rsidRDefault="00425B5E" w:rsidP="007B0106">
      <w:pPr>
        <w:spacing w:before="60" w:after="120" w:line="240" w:lineRule="auto"/>
        <w:rPr>
          <w:rFonts w:cs="Arial"/>
          <w:lang w:val="fr-FR"/>
        </w:rPr>
      </w:pPr>
    </w:p>
    <w:p w14:paraId="575B91FE" w14:textId="77777777" w:rsidR="00D868B5" w:rsidRPr="00E02EAE" w:rsidRDefault="00000000">
      <w:pPr>
        <w:rPr>
          <w:rFonts w:cs="Arial"/>
          <w:lang w:val="fr-FR"/>
        </w:rPr>
      </w:pPr>
      <w:r w:rsidRPr="00E02EAE">
        <w:rPr>
          <w:rFonts w:cs="Arial"/>
          <w:lang w:val="fr-FR"/>
        </w:rPr>
        <w:br w:type="page"/>
      </w:r>
    </w:p>
    <w:p w14:paraId="6EFCB036" w14:textId="77777777" w:rsidR="00D868B5" w:rsidRPr="00E02EAE" w:rsidRDefault="00D868B5" w:rsidP="00887179">
      <w:pPr>
        <w:spacing w:before="60" w:after="120" w:line="240" w:lineRule="auto"/>
        <w:rPr>
          <w:rFonts w:cs="Arial"/>
          <w:lang w:val="fr-FR"/>
        </w:rPr>
      </w:pPr>
    </w:p>
    <w:p w14:paraId="6F00F9E1" w14:textId="77777777" w:rsidR="008B2C15" w:rsidRPr="00E02EAE" w:rsidRDefault="008B2C15" w:rsidP="00887179">
      <w:pPr>
        <w:spacing w:before="60" w:after="120" w:line="240" w:lineRule="auto"/>
        <w:rPr>
          <w:rFonts w:cs="Arial"/>
          <w:lang w:val="fr-FR"/>
        </w:rPr>
      </w:pPr>
    </w:p>
    <w:p w14:paraId="137F2D18" w14:textId="77777777" w:rsidR="008B2C15" w:rsidRPr="00E02EAE" w:rsidRDefault="008B2C15" w:rsidP="00887179">
      <w:pPr>
        <w:spacing w:before="60" w:after="120" w:line="240" w:lineRule="auto"/>
        <w:rPr>
          <w:rFonts w:cs="Arial"/>
          <w:lang w:val="fr-FR"/>
        </w:rPr>
      </w:pPr>
    </w:p>
    <w:p w14:paraId="10F1AB0B" w14:textId="77777777" w:rsidR="008B2C15" w:rsidRPr="00E02EAE" w:rsidRDefault="008B2C15" w:rsidP="00887179">
      <w:pPr>
        <w:spacing w:before="60" w:after="120" w:line="240" w:lineRule="auto"/>
        <w:rPr>
          <w:rFonts w:cs="Arial"/>
          <w:lang w:val="fr-FR"/>
        </w:rPr>
      </w:pPr>
    </w:p>
    <w:p w14:paraId="223B76C0" w14:textId="77777777" w:rsidR="008B2C15" w:rsidRPr="00E02EAE" w:rsidRDefault="008B2C15" w:rsidP="00887179">
      <w:pPr>
        <w:spacing w:before="60" w:after="120" w:line="240" w:lineRule="auto"/>
        <w:rPr>
          <w:rFonts w:cs="Arial"/>
          <w:lang w:val="fr-FR"/>
        </w:rPr>
      </w:pPr>
    </w:p>
    <w:p w14:paraId="5E476E9A" w14:textId="77777777" w:rsidR="008B2C15" w:rsidRPr="00E02EAE" w:rsidRDefault="008B2C15" w:rsidP="008B2C15">
      <w:pPr>
        <w:pStyle w:val="06Bodycopy"/>
        <w:spacing w:after="0"/>
        <w:rPr>
          <w:rFonts w:ascii="Arial" w:hAnsi="Arial" w:cs="Arial"/>
          <w:color w:val="auto"/>
          <w:sz w:val="22"/>
          <w:szCs w:val="22"/>
          <w:lang w:val="fr-FR"/>
        </w:rPr>
      </w:pPr>
    </w:p>
    <w:p w14:paraId="756AF564" w14:textId="77777777" w:rsidR="008B2C15" w:rsidRPr="004F4004" w:rsidRDefault="00000000" w:rsidP="008B2C15">
      <w:pPr>
        <w:pStyle w:val="06Bodycopy"/>
        <w:spacing w:after="0"/>
        <w:rPr>
          <w:rFonts w:ascii="Arial" w:hAnsi="Arial" w:cs="Arial"/>
          <w:color w:val="auto"/>
          <w:sz w:val="22"/>
          <w:szCs w:val="22"/>
        </w:rPr>
      </w:pPr>
      <w:r w:rsidRPr="004F4004">
        <w:rPr>
          <w:rFonts w:ascii="Arial" w:hAnsi="Arial" w:cs="Arial"/>
          <w:color w:val="auto"/>
          <w:sz w:val="22"/>
          <w:szCs w:val="22"/>
          <w:lang w:val="fr"/>
        </w:rPr>
        <w:t>DSS 2797.10.22</w:t>
      </w:r>
    </w:p>
    <w:p w14:paraId="2354E94D" w14:textId="77777777" w:rsidR="008B2C15" w:rsidRPr="00F304C5" w:rsidRDefault="008B2C15" w:rsidP="00887179">
      <w:pPr>
        <w:spacing w:before="60" w:after="120" w:line="240" w:lineRule="auto"/>
        <w:rPr>
          <w:rFonts w:cs="Arial"/>
        </w:rPr>
      </w:pPr>
    </w:p>
    <w:sectPr w:rsidR="008B2C15" w:rsidRPr="00F304C5" w:rsidSect="001E2CCF">
      <w:footerReference w:type="default" r:id="rId3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8CDC" w14:textId="77777777" w:rsidR="00E01C14" w:rsidRDefault="00E01C14">
      <w:pPr>
        <w:spacing w:after="0" w:line="240" w:lineRule="auto"/>
      </w:pPr>
      <w:r>
        <w:separator/>
      </w:r>
    </w:p>
  </w:endnote>
  <w:endnote w:type="continuationSeparator" w:id="0">
    <w:p w14:paraId="69734AF9" w14:textId="77777777" w:rsidR="00E01C14" w:rsidRDefault="00E0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Sans">
    <w:altName w:val="Nunito Sans"/>
    <w:panose1 w:val="00000500000000000000"/>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8996"/>
      <w:docPartObj>
        <w:docPartGallery w:val="Page Numbers (Bottom of Page)"/>
        <w:docPartUnique/>
      </w:docPartObj>
    </w:sdtPr>
    <w:sdtEndPr>
      <w:rPr>
        <w:noProof/>
      </w:rPr>
    </w:sdtEndPr>
    <w:sdtContent>
      <w:p w14:paraId="477DCBDC" w14:textId="77777777" w:rsidR="00B54676" w:rsidRDefault="00000000">
        <w:pPr>
          <w:pStyle w:val="Footer"/>
          <w:jc w:val="right"/>
        </w:pPr>
        <w:r>
          <w:fldChar w:fldCharType="begin"/>
        </w:r>
        <w:r>
          <w:instrText xml:space="preserve"> PAGE   \* MERGEFORMAT </w:instrText>
        </w:r>
        <w:r>
          <w:fldChar w:fldCharType="separate"/>
        </w:r>
        <w:r w:rsidR="00051690">
          <w:rPr>
            <w:noProof/>
          </w:rPr>
          <w:t>27</w:t>
        </w:r>
        <w:r>
          <w:rPr>
            <w:noProof/>
          </w:rPr>
          <w:fldChar w:fldCharType="end"/>
        </w:r>
      </w:p>
    </w:sdtContent>
  </w:sdt>
  <w:p w14:paraId="40028FCA" w14:textId="77777777" w:rsidR="00B54676" w:rsidRDefault="00B54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D55C" w14:textId="77777777" w:rsidR="00E01C14" w:rsidRDefault="00E01C14">
      <w:pPr>
        <w:spacing w:after="0" w:line="240" w:lineRule="auto"/>
      </w:pPr>
      <w:r>
        <w:separator/>
      </w:r>
    </w:p>
  </w:footnote>
  <w:footnote w:type="continuationSeparator" w:id="0">
    <w:p w14:paraId="555CE335" w14:textId="77777777" w:rsidR="00E01C14" w:rsidRDefault="00E01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82C"/>
    <w:multiLevelType w:val="hybridMultilevel"/>
    <w:tmpl w:val="0128A174"/>
    <w:lvl w:ilvl="0" w:tplc="176CC868">
      <w:start w:val="1"/>
      <w:numFmt w:val="bullet"/>
      <w:lvlText w:val=""/>
      <w:lvlJc w:val="left"/>
      <w:pPr>
        <w:ind w:left="720" w:hanging="360"/>
      </w:pPr>
      <w:rPr>
        <w:rFonts w:ascii="Symbol" w:hAnsi="Symbol" w:hint="default"/>
      </w:rPr>
    </w:lvl>
    <w:lvl w:ilvl="1" w:tplc="EC122784" w:tentative="1">
      <w:start w:val="1"/>
      <w:numFmt w:val="bullet"/>
      <w:lvlText w:val="o"/>
      <w:lvlJc w:val="left"/>
      <w:pPr>
        <w:ind w:left="1440" w:hanging="360"/>
      </w:pPr>
      <w:rPr>
        <w:rFonts w:ascii="Courier New" w:hAnsi="Courier New" w:cs="Courier New" w:hint="default"/>
      </w:rPr>
    </w:lvl>
    <w:lvl w:ilvl="2" w:tplc="4282DE7E" w:tentative="1">
      <w:start w:val="1"/>
      <w:numFmt w:val="bullet"/>
      <w:lvlText w:val=""/>
      <w:lvlJc w:val="left"/>
      <w:pPr>
        <w:ind w:left="2160" w:hanging="360"/>
      </w:pPr>
      <w:rPr>
        <w:rFonts w:ascii="Wingdings" w:hAnsi="Wingdings" w:hint="default"/>
      </w:rPr>
    </w:lvl>
    <w:lvl w:ilvl="3" w:tplc="17905958" w:tentative="1">
      <w:start w:val="1"/>
      <w:numFmt w:val="bullet"/>
      <w:lvlText w:val=""/>
      <w:lvlJc w:val="left"/>
      <w:pPr>
        <w:ind w:left="2880" w:hanging="360"/>
      </w:pPr>
      <w:rPr>
        <w:rFonts w:ascii="Symbol" w:hAnsi="Symbol" w:hint="default"/>
      </w:rPr>
    </w:lvl>
    <w:lvl w:ilvl="4" w:tplc="F6085496" w:tentative="1">
      <w:start w:val="1"/>
      <w:numFmt w:val="bullet"/>
      <w:lvlText w:val="o"/>
      <w:lvlJc w:val="left"/>
      <w:pPr>
        <w:ind w:left="3600" w:hanging="360"/>
      </w:pPr>
      <w:rPr>
        <w:rFonts w:ascii="Courier New" w:hAnsi="Courier New" w:cs="Courier New" w:hint="default"/>
      </w:rPr>
    </w:lvl>
    <w:lvl w:ilvl="5" w:tplc="91E6A972" w:tentative="1">
      <w:start w:val="1"/>
      <w:numFmt w:val="bullet"/>
      <w:lvlText w:val=""/>
      <w:lvlJc w:val="left"/>
      <w:pPr>
        <w:ind w:left="4320" w:hanging="360"/>
      </w:pPr>
      <w:rPr>
        <w:rFonts w:ascii="Wingdings" w:hAnsi="Wingdings" w:hint="default"/>
      </w:rPr>
    </w:lvl>
    <w:lvl w:ilvl="6" w:tplc="EC38DB4E" w:tentative="1">
      <w:start w:val="1"/>
      <w:numFmt w:val="bullet"/>
      <w:lvlText w:val=""/>
      <w:lvlJc w:val="left"/>
      <w:pPr>
        <w:ind w:left="5040" w:hanging="360"/>
      </w:pPr>
      <w:rPr>
        <w:rFonts w:ascii="Symbol" w:hAnsi="Symbol" w:hint="default"/>
      </w:rPr>
    </w:lvl>
    <w:lvl w:ilvl="7" w:tplc="00E6B35A" w:tentative="1">
      <w:start w:val="1"/>
      <w:numFmt w:val="bullet"/>
      <w:lvlText w:val="o"/>
      <w:lvlJc w:val="left"/>
      <w:pPr>
        <w:ind w:left="5760" w:hanging="360"/>
      </w:pPr>
      <w:rPr>
        <w:rFonts w:ascii="Courier New" w:hAnsi="Courier New" w:cs="Courier New" w:hint="default"/>
      </w:rPr>
    </w:lvl>
    <w:lvl w:ilvl="8" w:tplc="F2C2ABDA" w:tentative="1">
      <w:start w:val="1"/>
      <w:numFmt w:val="bullet"/>
      <w:lvlText w:val=""/>
      <w:lvlJc w:val="left"/>
      <w:pPr>
        <w:ind w:left="6480" w:hanging="360"/>
      </w:pPr>
      <w:rPr>
        <w:rFonts w:ascii="Wingdings" w:hAnsi="Wingdings" w:hint="default"/>
      </w:rPr>
    </w:lvl>
  </w:abstractNum>
  <w:abstractNum w:abstractNumId="1" w15:restartNumberingAfterBreak="0">
    <w:nsid w:val="0C7A646F"/>
    <w:multiLevelType w:val="hybridMultilevel"/>
    <w:tmpl w:val="70BA080A"/>
    <w:lvl w:ilvl="0" w:tplc="78EEC64E">
      <w:start w:val="1"/>
      <w:numFmt w:val="bullet"/>
      <w:lvlText w:val=""/>
      <w:lvlJc w:val="left"/>
      <w:pPr>
        <w:ind w:left="720" w:hanging="360"/>
      </w:pPr>
      <w:rPr>
        <w:rFonts w:ascii="Symbol" w:hAnsi="Symbol" w:hint="default"/>
      </w:rPr>
    </w:lvl>
    <w:lvl w:ilvl="1" w:tplc="36A01CD6" w:tentative="1">
      <w:start w:val="1"/>
      <w:numFmt w:val="bullet"/>
      <w:lvlText w:val="o"/>
      <w:lvlJc w:val="left"/>
      <w:pPr>
        <w:ind w:left="1440" w:hanging="360"/>
      </w:pPr>
      <w:rPr>
        <w:rFonts w:ascii="Courier New" w:hAnsi="Courier New" w:cs="Courier New" w:hint="default"/>
      </w:rPr>
    </w:lvl>
    <w:lvl w:ilvl="2" w:tplc="80247132" w:tentative="1">
      <w:start w:val="1"/>
      <w:numFmt w:val="bullet"/>
      <w:lvlText w:val=""/>
      <w:lvlJc w:val="left"/>
      <w:pPr>
        <w:ind w:left="2160" w:hanging="360"/>
      </w:pPr>
      <w:rPr>
        <w:rFonts w:ascii="Wingdings" w:hAnsi="Wingdings" w:hint="default"/>
      </w:rPr>
    </w:lvl>
    <w:lvl w:ilvl="3" w:tplc="27C63AF0" w:tentative="1">
      <w:start w:val="1"/>
      <w:numFmt w:val="bullet"/>
      <w:lvlText w:val=""/>
      <w:lvlJc w:val="left"/>
      <w:pPr>
        <w:ind w:left="2880" w:hanging="360"/>
      </w:pPr>
      <w:rPr>
        <w:rFonts w:ascii="Symbol" w:hAnsi="Symbol" w:hint="default"/>
      </w:rPr>
    </w:lvl>
    <w:lvl w:ilvl="4" w:tplc="85E8B116" w:tentative="1">
      <w:start w:val="1"/>
      <w:numFmt w:val="bullet"/>
      <w:lvlText w:val="o"/>
      <w:lvlJc w:val="left"/>
      <w:pPr>
        <w:ind w:left="3600" w:hanging="360"/>
      </w:pPr>
      <w:rPr>
        <w:rFonts w:ascii="Courier New" w:hAnsi="Courier New" w:cs="Courier New" w:hint="default"/>
      </w:rPr>
    </w:lvl>
    <w:lvl w:ilvl="5" w:tplc="164E3172" w:tentative="1">
      <w:start w:val="1"/>
      <w:numFmt w:val="bullet"/>
      <w:lvlText w:val=""/>
      <w:lvlJc w:val="left"/>
      <w:pPr>
        <w:ind w:left="4320" w:hanging="360"/>
      </w:pPr>
      <w:rPr>
        <w:rFonts w:ascii="Wingdings" w:hAnsi="Wingdings" w:hint="default"/>
      </w:rPr>
    </w:lvl>
    <w:lvl w:ilvl="6" w:tplc="69B02684" w:tentative="1">
      <w:start w:val="1"/>
      <w:numFmt w:val="bullet"/>
      <w:lvlText w:val=""/>
      <w:lvlJc w:val="left"/>
      <w:pPr>
        <w:ind w:left="5040" w:hanging="360"/>
      </w:pPr>
      <w:rPr>
        <w:rFonts w:ascii="Symbol" w:hAnsi="Symbol" w:hint="default"/>
      </w:rPr>
    </w:lvl>
    <w:lvl w:ilvl="7" w:tplc="F0C699C0" w:tentative="1">
      <w:start w:val="1"/>
      <w:numFmt w:val="bullet"/>
      <w:lvlText w:val="o"/>
      <w:lvlJc w:val="left"/>
      <w:pPr>
        <w:ind w:left="5760" w:hanging="360"/>
      </w:pPr>
      <w:rPr>
        <w:rFonts w:ascii="Courier New" w:hAnsi="Courier New" w:cs="Courier New" w:hint="default"/>
      </w:rPr>
    </w:lvl>
    <w:lvl w:ilvl="8" w:tplc="0472D464" w:tentative="1">
      <w:start w:val="1"/>
      <w:numFmt w:val="bullet"/>
      <w:lvlText w:val=""/>
      <w:lvlJc w:val="left"/>
      <w:pPr>
        <w:ind w:left="6480" w:hanging="360"/>
      </w:pPr>
      <w:rPr>
        <w:rFonts w:ascii="Wingdings" w:hAnsi="Wingdings" w:hint="default"/>
      </w:rPr>
    </w:lvl>
  </w:abstractNum>
  <w:abstractNum w:abstractNumId="2" w15:restartNumberingAfterBreak="0">
    <w:nsid w:val="1C88562C"/>
    <w:multiLevelType w:val="hybridMultilevel"/>
    <w:tmpl w:val="437A201A"/>
    <w:lvl w:ilvl="0" w:tplc="3918D0B8">
      <w:start w:val="1"/>
      <w:numFmt w:val="bullet"/>
      <w:lvlText w:val=""/>
      <w:lvlJc w:val="left"/>
      <w:pPr>
        <w:ind w:left="360" w:hanging="360"/>
      </w:pPr>
      <w:rPr>
        <w:rFonts w:ascii="Symbol" w:hAnsi="Symbol" w:hint="default"/>
      </w:rPr>
    </w:lvl>
    <w:lvl w:ilvl="1" w:tplc="D248A35A" w:tentative="1">
      <w:start w:val="1"/>
      <w:numFmt w:val="bullet"/>
      <w:lvlText w:val="o"/>
      <w:lvlJc w:val="left"/>
      <w:pPr>
        <w:ind w:left="1080" w:hanging="360"/>
      </w:pPr>
      <w:rPr>
        <w:rFonts w:ascii="Courier New" w:hAnsi="Courier New" w:cs="Courier New" w:hint="default"/>
      </w:rPr>
    </w:lvl>
    <w:lvl w:ilvl="2" w:tplc="3A60D522" w:tentative="1">
      <w:start w:val="1"/>
      <w:numFmt w:val="bullet"/>
      <w:lvlText w:val=""/>
      <w:lvlJc w:val="left"/>
      <w:pPr>
        <w:ind w:left="1800" w:hanging="360"/>
      </w:pPr>
      <w:rPr>
        <w:rFonts w:ascii="Wingdings" w:hAnsi="Wingdings" w:hint="default"/>
      </w:rPr>
    </w:lvl>
    <w:lvl w:ilvl="3" w:tplc="18D8748E" w:tentative="1">
      <w:start w:val="1"/>
      <w:numFmt w:val="bullet"/>
      <w:lvlText w:val=""/>
      <w:lvlJc w:val="left"/>
      <w:pPr>
        <w:ind w:left="2520" w:hanging="360"/>
      </w:pPr>
      <w:rPr>
        <w:rFonts w:ascii="Symbol" w:hAnsi="Symbol" w:hint="default"/>
      </w:rPr>
    </w:lvl>
    <w:lvl w:ilvl="4" w:tplc="0DF86870" w:tentative="1">
      <w:start w:val="1"/>
      <w:numFmt w:val="bullet"/>
      <w:lvlText w:val="o"/>
      <w:lvlJc w:val="left"/>
      <w:pPr>
        <w:ind w:left="3240" w:hanging="360"/>
      </w:pPr>
      <w:rPr>
        <w:rFonts w:ascii="Courier New" w:hAnsi="Courier New" w:cs="Courier New" w:hint="default"/>
      </w:rPr>
    </w:lvl>
    <w:lvl w:ilvl="5" w:tplc="F96C702E" w:tentative="1">
      <w:start w:val="1"/>
      <w:numFmt w:val="bullet"/>
      <w:lvlText w:val=""/>
      <w:lvlJc w:val="left"/>
      <w:pPr>
        <w:ind w:left="3960" w:hanging="360"/>
      </w:pPr>
      <w:rPr>
        <w:rFonts w:ascii="Wingdings" w:hAnsi="Wingdings" w:hint="default"/>
      </w:rPr>
    </w:lvl>
    <w:lvl w:ilvl="6" w:tplc="13086E90" w:tentative="1">
      <w:start w:val="1"/>
      <w:numFmt w:val="bullet"/>
      <w:lvlText w:val=""/>
      <w:lvlJc w:val="left"/>
      <w:pPr>
        <w:ind w:left="4680" w:hanging="360"/>
      </w:pPr>
      <w:rPr>
        <w:rFonts w:ascii="Symbol" w:hAnsi="Symbol" w:hint="default"/>
      </w:rPr>
    </w:lvl>
    <w:lvl w:ilvl="7" w:tplc="260AD6E4" w:tentative="1">
      <w:start w:val="1"/>
      <w:numFmt w:val="bullet"/>
      <w:lvlText w:val="o"/>
      <w:lvlJc w:val="left"/>
      <w:pPr>
        <w:ind w:left="5400" w:hanging="360"/>
      </w:pPr>
      <w:rPr>
        <w:rFonts w:ascii="Courier New" w:hAnsi="Courier New" w:cs="Courier New" w:hint="default"/>
      </w:rPr>
    </w:lvl>
    <w:lvl w:ilvl="8" w:tplc="7E725256" w:tentative="1">
      <w:start w:val="1"/>
      <w:numFmt w:val="bullet"/>
      <w:lvlText w:val=""/>
      <w:lvlJc w:val="left"/>
      <w:pPr>
        <w:ind w:left="6120" w:hanging="360"/>
      </w:pPr>
      <w:rPr>
        <w:rFonts w:ascii="Wingdings" w:hAnsi="Wingdings" w:hint="default"/>
      </w:rPr>
    </w:lvl>
  </w:abstractNum>
  <w:abstractNum w:abstractNumId="3" w15:restartNumberingAfterBreak="0">
    <w:nsid w:val="1D9C2E9E"/>
    <w:multiLevelType w:val="hybridMultilevel"/>
    <w:tmpl w:val="2EE8C866"/>
    <w:lvl w:ilvl="0" w:tplc="04E41F36">
      <w:start w:val="1"/>
      <w:numFmt w:val="bullet"/>
      <w:lvlText w:val=""/>
      <w:lvlJc w:val="left"/>
      <w:pPr>
        <w:ind w:left="360" w:hanging="360"/>
      </w:pPr>
      <w:rPr>
        <w:rFonts w:ascii="Symbol" w:hAnsi="Symbol" w:hint="default"/>
      </w:rPr>
    </w:lvl>
    <w:lvl w:ilvl="1" w:tplc="E2D24ED4" w:tentative="1">
      <w:start w:val="1"/>
      <w:numFmt w:val="bullet"/>
      <w:lvlText w:val="o"/>
      <w:lvlJc w:val="left"/>
      <w:pPr>
        <w:ind w:left="1080" w:hanging="360"/>
      </w:pPr>
      <w:rPr>
        <w:rFonts w:ascii="Courier New" w:hAnsi="Courier New" w:cs="Courier New" w:hint="default"/>
      </w:rPr>
    </w:lvl>
    <w:lvl w:ilvl="2" w:tplc="7CBEFAC4" w:tentative="1">
      <w:start w:val="1"/>
      <w:numFmt w:val="bullet"/>
      <w:lvlText w:val=""/>
      <w:lvlJc w:val="left"/>
      <w:pPr>
        <w:ind w:left="1800" w:hanging="360"/>
      </w:pPr>
      <w:rPr>
        <w:rFonts w:ascii="Wingdings" w:hAnsi="Wingdings" w:hint="default"/>
      </w:rPr>
    </w:lvl>
    <w:lvl w:ilvl="3" w:tplc="C526D292" w:tentative="1">
      <w:start w:val="1"/>
      <w:numFmt w:val="bullet"/>
      <w:lvlText w:val=""/>
      <w:lvlJc w:val="left"/>
      <w:pPr>
        <w:ind w:left="2520" w:hanging="360"/>
      </w:pPr>
      <w:rPr>
        <w:rFonts w:ascii="Symbol" w:hAnsi="Symbol" w:hint="default"/>
      </w:rPr>
    </w:lvl>
    <w:lvl w:ilvl="4" w:tplc="E2CEB12C" w:tentative="1">
      <w:start w:val="1"/>
      <w:numFmt w:val="bullet"/>
      <w:lvlText w:val="o"/>
      <w:lvlJc w:val="left"/>
      <w:pPr>
        <w:ind w:left="3240" w:hanging="360"/>
      </w:pPr>
      <w:rPr>
        <w:rFonts w:ascii="Courier New" w:hAnsi="Courier New" w:cs="Courier New" w:hint="default"/>
      </w:rPr>
    </w:lvl>
    <w:lvl w:ilvl="5" w:tplc="7834F33C" w:tentative="1">
      <w:start w:val="1"/>
      <w:numFmt w:val="bullet"/>
      <w:lvlText w:val=""/>
      <w:lvlJc w:val="left"/>
      <w:pPr>
        <w:ind w:left="3960" w:hanging="360"/>
      </w:pPr>
      <w:rPr>
        <w:rFonts w:ascii="Wingdings" w:hAnsi="Wingdings" w:hint="default"/>
      </w:rPr>
    </w:lvl>
    <w:lvl w:ilvl="6" w:tplc="101424D4" w:tentative="1">
      <w:start w:val="1"/>
      <w:numFmt w:val="bullet"/>
      <w:lvlText w:val=""/>
      <w:lvlJc w:val="left"/>
      <w:pPr>
        <w:ind w:left="4680" w:hanging="360"/>
      </w:pPr>
      <w:rPr>
        <w:rFonts w:ascii="Symbol" w:hAnsi="Symbol" w:hint="default"/>
      </w:rPr>
    </w:lvl>
    <w:lvl w:ilvl="7" w:tplc="24342C6A" w:tentative="1">
      <w:start w:val="1"/>
      <w:numFmt w:val="bullet"/>
      <w:lvlText w:val="o"/>
      <w:lvlJc w:val="left"/>
      <w:pPr>
        <w:ind w:left="5400" w:hanging="360"/>
      </w:pPr>
      <w:rPr>
        <w:rFonts w:ascii="Courier New" w:hAnsi="Courier New" w:cs="Courier New" w:hint="default"/>
      </w:rPr>
    </w:lvl>
    <w:lvl w:ilvl="8" w:tplc="614ACB7C" w:tentative="1">
      <w:start w:val="1"/>
      <w:numFmt w:val="bullet"/>
      <w:lvlText w:val=""/>
      <w:lvlJc w:val="left"/>
      <w:pPr>
        <w:ind w:left="6120" w:hanging="360"/>
      </w:pPr>
      <w:rPr>
        <w:rFonts w:ascii="Wingdings" w:hAnsi="Wingdings" w:hint="default"/>
      </w:rPr>
    </w:lvl>
  </w:abstractNum>
  <w:abstractNum w:abstractNumId="4" w15:restartNumberingAfterBreak="0">
    <w:nsid w:val="269E3351"/>
    <w:multiLevelType w:val="hybridMultilevel"/>
    <w:tmpl w:val="87DC6460"/>
    <w:lvl w:ilvl="0" w:tplc="9D8A4FF0">
      <w:start w:val="1"/>
      <w:numFmt w:val="bullet"/>
      <w:lvlText w:val=""/>
      <w:lvlJc w:val="left"/>
      <w:pPr>
        <w:ind w:left="720" w:hanging="360"/>
      </w:pPr>
      <w:rPr>
        <w:rFonts w:ascii="Symbol" w:hAnsi="Symbol" w:hint="default"/>
      </w:rPr>
    </w:lvl>
    <w:lvl w:ilvl="1" w:tplc="44C00664" w:tentative="1">
      <w:start w:val="1"/>
      <w:numFmt w:val="bullet"/>
      <w:lvlText w:val="o"/>
      <w:lvlJc w:val="left"/>
      <w:pPr>
        <w:ind w:left="1440" w:hanging="360"/>
      </w:pPr>
      <w:rPr>
        <w:rFonts w:ascii="Courier New" w:hAnsi="Courier New" w:cs="Courier New" w:hint="default"/>
      </w:rPr>
    </w:lvl>
    <w:lvl w:ilvl="2" w:tplc="9774D50A" w:tentative="1">
      <w:start w:val="1"/>
      <w:numFmt w:val="bullet"/>
      <w:lvlText w:val=""/>
      <w:lvlJc w:val="left"/>
      <w:pPr>
        <w:ind w:left="2160" w:hanging="360"/>
      </w:pPr>
      <w:rPr>
        <w:rFonts w:ascii="Wingdings" w:hAnsi="Wingdings" w:hint="default"/>
      </w:rPr>
    </w:lvl>
    <w:lvl w:ilvl="3" w:tplc="91B0B08A" w:tentative="1">
      <w:start w:val="1"/>
      <w:numFmt w:val="bullet"/>
      <w:lvlText w:val=""/>
      <w:lvlJc w:val="left"/>
      <w:pPr>
        <w:ind w:left="2880" w:hanging="360"/>
      </w:pPr>
      <w:rPr>
        <w:rFonts w:ascii="Symbol" w:hAnsi="Symbol" w:hint="default"/>
      </w:rPr>
    </w:lvl>
    <w:lvl w:ilvl="4" w:tplc="2F2AB26C" w:tentative="1">
      <w:start w:val="1"/>
      <w:numFmt w:val="bullet"/>
      <w:lvlText w:val="o"/>
      <w:lvlJc w:val="left"/>
      <w:pPr>
        <w:ind w:left="3600" w:hanging="360"/>
      </w:pPr>
      <w:rPr>
        <w:rFonts w:ascii="Courier New" w:hAnsi="Courier New" w:cs="Courier New" w:hint="default"/>
      </w:rPr>
    </w:lvl>
    <w:lvl w:ilvl="5" w:tplc="88500586" w:tentative="1">
      <w:start w:val="1"/>
      <w:numFmt w:val="bullet"/>
      <w:lvlText w:val=""/>
      <w:lvlJc w:val="left"/>
      <w:pPr>
        <w:ind w:left="4320" w:hanging="360"/>
      </w:pPr>
      <w:rPr>
        <w:rFonts w:ascii="Wingdings" w:hAnsi="Wingdings" w:hint="default"/>
      </w:rPr>
    </w:lvl>
    <w:lvl w:ilvl="6" w:tplc="3CFAC8C4" w:tentative="1">
      <w:start w:val="1"/>
      <w:numFmt w:val="bullet"/>
      <w:lvlText w:val=""/>
      <w:lvlJc w:val="left"/>
      <w:pPr>
        <w:ind w:left="5040" w:hanging="360"/>
      </w:pPr>
      <w:rPr>
        <w:rFonts w:ascii="Symbol" w:hAnsi="Symbol" w:hint="default"/>
      </w:rPr>
    </w:lvl>
    <w:lvl w:ilvl="7" w:tplc="8ED28370" w:tentative="1">
      <w:start w:val="1"/>
      <w:numFmt w:val="bullet"/>
      <w:lvlText w:val="o"/>
      <w:lvlJc w:val="left"/>
      <w:pPr>
        <w:ind w:left="5760" w:hanging="360"/>
      </w:pPr>
      <w:rPr>
        <w:rFonts w:ascii="Courier New" w:hAnsi="Courier New" w:cs="Courier New" w:hint="default"/>
      </w:rPr>
    </w:lvl>
    <w:lvl w:ilvl="8" w:tplc="BEC8A0CE" w:tentative="1">
      <w:start w:val="1"/>
      <w:numFmt w:val="bullet"/>
      <w:lvlText w:val=""/>
      <w:lvlJc w:val="left"/>
      <w:pPr>
        <w:ind w:left="6480" w:hanging="360"/>
      </w:pPr>
      <w:rPr>
        <w:rFonts w:ascii="Wingdings" w:hAnsi="Wingdings" w:hint="default"/>
      </w:rPr>
    </w:lvl>
  </w:abstractNum>
  <w:abstractNum w:abstractNumId="5" w15:restartNumberingAfterBreak="0">
    <w:nsid w:val="354C7188"/>
    <w:multiLevelType w:val="hybridMultilevel"/>
    <w:tmpl w:val="A240F29E"/>
    <w:lvl w:ilvl="0" w:tplc="1FB83B12">
      <w:start w:val="1"/>
      <w:numFmt w:val="bullet"/>
      <w:lvlText w:val=""/>
      <w:lvlJc w:val="left"/>
      <w:pPr>
        <w:ind w:left="720" w:hanging="360"/>
      </w:pPr>
      <w:rPr>
        <w:rFonts w:ascii="Symbol" w:hAnsi="Symbol" w:hint="default"/>
      </w:rPr>
    </w:lvl>
    <w:lvl w:ilvl="1" w:tplc="A6B620EE" w:tentative="1">
      <w:start w:val="1"/>
      <w:numFmt w:val="bullet"/>
      <w:lvlText w:val="o"/>
      <w:lvlJc w:val="left"/>
      <w:pPr>
        <w:ind w:left="1440" w:hanging="360"/>
      </w:pPr>
      <w:rPr>
        <w:rFonts w:ascii="Courier New" w:hAnsi="Courier New" w:cs="Courier New" w:hint="default"/>
      </w:rPr>
    </w:lvl>
    <w:lvl w:ilvl="2" w:tplc="CC66018E" w:tentative="1">
      <w:start w:val="1"/>
      <w:numFmt w:val="bullet"/>
      <w:lvlText w:val=""/>
      <w:lvlJc w:val="left"/>
      <w:pPr>
        <w:ind w:left="2160" w:hanging="360"/>
      </w:pPr>
      <w:rPr>
        <w:rFonts w:ascii="Wingdings" w:hAnsi="Wingdings" w:hint="default"/>
      </w:rPr>
    </w:lvl>
    <w:lvl w:ilvl="3" w:tplc="23665182" w:tentative="1">
      <w:start w:val="1"/>
      <w:numFmt w:val="bullet"/>
      <w:lvlText w:val=""/>
      <w:lvlJc w:val="left"/>
      <w:pPr>
        <w:ind w:left="2880" w:hanging="360"/>
      </w:pPr>
      <w:rPr>
        <w:rFonts w:ascii="Symbol" w:hAnsi="Symbol" w:hint="default"/>
      </w:rPr>
    </w:lvl>
    <w:lvl w:ilvl="4" w:tplc="5A7A979A" w:tentative="1">
      <w:start w:val="1"/>
      <w:numFmt w:val="bullet"/>
      <w:lvlText w:val="o"/>
      <w:lvlJc w:val="left"/>
      <w:pPr>
        <w:ind w:left="3600" w:hanging="360"/>
      </w:pPr>
      <w:rPr>
        <w:rFonts w:ascii="Courier New" w:hAnsi="Courier New" w:cs="Courier New" w:hint="default"/>
      </w:rPr>
    </w:lvl>
    <w:lvl w:ilvl="5" w:tplc="9B48B2A2" w:tentative="1">
      <w:start w:val="1"/>
      <w:numFmt w:val="bullet"/>
      <w:lvlText w:val=""/>
      <w:lvlJc w:val="left"/>
      <w:pPr>
        <w:ind w:left="4320" w:hanging="360"/>
      </w:pPr>
      <w:rPr>
        <w:rFonts w:ascii="Wingdings" w:hAnsi="Wingdings" w:hint="default"/>
      </w:rPr>
    </w:lvl>
    <w:lvl w:ilvl="6" w:tplc="7B74B4AC" w:tentative="1">
      <w:start w:val="1"/>
      <w:numFmt w:val="bullet"/>
      <w:lvlText w:val=""/>
      <w:lvlJc w:val="left"/>
      <w:pPr>
        <w:ind w:left="5040" w:hanging="360"/>
      </w:pPr>
      <w:rPr>
        <w:rFonts w:ascii="Symbol" w:hAnsi="Symbol" w:hint="default"/>
      </w:rPr>
    </w:lvl>
    <w:lvl w:ilvl="7" w:tplc="C338E4B6" w:tentative="1">
      <w:start w:val="1"/>
      <w:numFmt w:val="bullet"/>
      <w:lvlText w:val="o"/>
      <w:lvlJc w:val="left"/>
      <w:pPr>
        <w:ind w:left="5760" w:hanging="360"/>
      </w:pPr>
      <w:rPr>
        <w:rFonts w:ascii="Courier New" w:hAnsi="Courier New" w:cs="Courier New" w:hint="default"/>
      </w:rPr>
    </w:lvl>
    <w:lvl w:ilvl="8" w:tplc="C958D8A0" w:tentative="1">
      <w:start w:val="1"/>
      <w:numFmt w:val="bullet"/>
      <w:lvlText w:val=""/>
      <w:lvlJc w:val="left"/>
      <w:pPr>
        <w:ind w:left="6480" w:hanging="360"/>
      </w:pPr>
      <w:rPr>
        <w:rFonts w:ascii="Wingdings" w:hAnsi="Wingdings" w:hint="default"/>
      </w:rPr>
    </w:lvl>
  </w:abstractNum>
  <w:abstractNum w:abstractNumId="6" w15:restartNumberingAfterBreak="0">
    <w:nsid w:val="36521EFD"/>
    <w:multiLevelType w:val="hybridMultilevel"/>
    <w:tmpl w:val="10D635C8"/>
    <w:lvl w:ilvl="0" w:tplc="B4C8E44A">
      <w:start w:val="1"/>
      <w:numFmt w:val="bullet"/>
      <w:lvlText w:val=""/>
      <w:lvlJc w:val="left"/>
      <w:pPr>
        <w:ind w:left="720" w:hanging="360"/>
      </w:pPr>
      <w:rPr>
        <w:rFonts w:ascii="Symbol" w:hAnsi="Symbol" w:hint="default"/>
      </w:rPr>
    </w:lvl>
    <w:lvl w:ilvl="1" w:tplc="A32C3A90">
      <w:start w:val="1"/>
      <w:numFmt w:val="bullet"/>
      <w:lvlText w:val="o"/>
      <w:lvlJc w:val="left"/>
      <w:pPr>
        <w:ind w:left="1440" w:hanging="360"/>
      </w:pPr>
      <w:rPr>
        <w:rFonts w:ascii="Courier New" w:hAnsi="Courier New" w:cs="Courier New" w:hint="default"/>
      </w:rPr>
    </w:lvl>
    <w:lvl w:ilvl="2" w:tplc="06925686">
      <w:start w:val="1"/>
      <w:numFmt w:val="bullet"/>
      <w:lvlText w:val=""/>
      <w:lvlJc w:val="left"/>
      <w:pPr>
        <w:ind w:left="2160" w:hanging="360"/>
      </w:pPr>
      <w:rPr>
        <w:rFonts w:ascii="Wingdings" w:hAnsi="Wingdings" w:hint="default"/>
      </w:rPr>
    </w:lvl>
    <w:lvl w:ilvl="3" w:tplc="A5A08AA8">
      <w:start w:val="1"/>
      <w:numFmt w:val="bullet"/>
      <w:lvlText w:val=""/>
      <w:lvlJc w:val="left"/>
      <w:pPr>
        <w:ind w:left="2880" w:hanging="360"/>
      </w:pPr>
      <w:rPr>
        <w:rFonts w:ascii="Symbol" w:hAnsi="Symbol" w:hint="default"/>
      </w:rPr>
    </w:lvl>
    <w:lvl w:ilvl="4" w:tplc="EB42D00A" w:tentative="1">
      <w:start w:val="1"/>
      <w:numFmt w:val="bullet"/>
      <w:lvlText w:val="o"/>
      <w:lvlJc w:val="left"/>
      <w:pPr>
        <w:ind w:left="3600" w:hanging="360"/>
      </w:pPr>
      <w:rPr>
        <w:rFonts w:ascii="Courier New" w:hAnsi="Courier New" w:cs="Courier New" w:hint="default"/>
      </w:rPr>
    </w:lvl>
    <w:lvl w:ilvl="5" w:tplc="C7D26D0C" w:tentative="1">
      <w:start w:val="1"/>
      <w:numFmt w:val="bullet"/>
      <w:lvlText w:val=""/>
      <w:lvlJc w:val="left"/>
      <w:pPr>
        <w:ind w:left="4320" w:hanging="360"/>
      </w:pPr>
      <w:rPr>
        <w:rFonts w:ascii="Wingdings" w:hAnsi="Wingdings" w:hint="default"/>
      </w:rPr>
    </w:lvl>
    <w:lvl w:ilvl="6" w:tplc="BEFC3D54" w:tentative="1">
      <w:start w:val="1"/>
      <w:numFmt w:val="bullet"/>
      <w:lvlText w:val=""/>
      <w:lvlJc w:val="left"/>
      <w:pPr>
        <w:ind w:left="5040" w:hanging="360"/>
      </w:pPr>
      <w:rPr>
        <w:rFonts w:ascii="Symbol" w:hAnsi="Symbol" w:hint="default"/>
      </w:rPr>
    </w:lvl>
    <w:lvl w:ilvl="7" w:tplc="38B60D68" w:tentative="1">
      <w:start w:val="1"/>
      <w:numFmt w:val="bullet"/>
      <w:lvlText w:val="o"/>
      <w:lvlJc w:val="left"/>
      <w:pPr>
        <w:ind w:left="5760" w:hanging="360"/>
      </w:pPr>
      <w:rPr>
        <w:rFonts w:ascii="Courier New" w:hAnsi="Courier New" w:cs="Courier New" w:hint="default"/>
      </w:rPr>
    </w:lvl>
    <w:lvl w:ilvl="8" w:tplc="CFF2344E" w:tentative="1">
      <w:start w:val="1"/>
      <w:numFmt w:val="bullet"/>
      <w:lvlText w:val=""/>
      <w:lvlJc w:val="left"/>
      <w:pPr>
        <w:ind w:left="6480" w:hanging="360"/>
      </w:pPr>
      <w:rPr>
        <w:rFonts w:ascii="Wingdings" w:hAnsi="Wingdings" w:hint="default"/>
      </w:rPr>
    </w:lvl>
  </w:abstractNum>
  <w:abstractNum w:abstractNumId="7" w15:restartNumberingAfterBreak="0">
    <w:nsid w:val="385609CD"/>
    <w:multiLevelType w:val="hybridMultilevel"/>
    <w:tmpl w:val="37CAAF02"/>
    <w:lvl w:ilvl="0" w:tplc="4B5A430E">
      <w:start w:val="1"/>
      <w:numFmt w:val="bullet"/>
      <w:lvlText w:val=""/>
      <w:lvlJc w:val="left"/>
      <w:pPr>
        <w:ind w:left="360" w:hanging="360"/>
      </w:pPr>
      <w:rPr>
        <w:rFonts w:ascii="Symbol" w:hAnsi="Symbol" w:hint="default"/>
      </w:rPr>
    </w:lvl>
    <w:lvl w:ilvl="1" w:tplc="BB9243DC" w:tentative="1">
      <w:start w:val="1"/>
      <w:numFmt w:val="bullet"/>
      <w:lvlText w:val="o"/>
      <w:lvlJc w:val="left"/>
      <w:pPr>
        <w:ind w:left="1080" w:hanging="360"/>
      </w:pPr>
      <w:rPr>
        <w:rFonts w:ascii="Courier New" w:hAnsi="Courier New" w:cs="Courier New" w:hint="default"/>
      </w:rPr>
    </w:lvl>
    <w:lvl w:ilvl="2" w:tplc="AF3C044A" w:tentative="1">
      <w:start w:val="1"/>
      <w:numFmt w:val="bullet"/>
      <w:lvlText w:val=""/>
      <w:lvlJc w:val="left"/>
      <w:pPr>
        <w:ind w:left="1800" w:hanging="360"/>
      </w:pPr>
      <w:rPr>
        <w:rFonts w:ascii="Wingdings" w:hAnsi="Wingdings" w:hint="default"/>
      </w:rPr>
    </w:lvl>
    <w:lvl w:ilvl="3" w:tplc="FEAA70EA" w:tentative="1">
      <w:start w:val="1"/>
      <w:numFmt w:val="bullet"/>
      <w:lvlText w:val=""/>
      <w:lvlJc w:val="left"/>
      <w:pPr>
        <w:ind w:left="2520" w:hanging="360"/>
      </w:pPr>
      <w:rPr>
        <w:rFonts w:ascii="Symbol" w:hAnsi="Symbol" w:hint="default"/>
      </w:rPr>
    </w:lvl>
    <w:lvl w:ilvl="4" w:tplc="42CC0340" w:tentative="1">
      <w:start w:val="1"/>
      <w:numFmt w:val="bullet"/>
      <w:lvlText w:val="o"/>
      <w:lvlJc w:val="left"/>
      <w:pPr>
        <w:ind w:left="3240" w:hanging="360"/>
      </w:pPr>
      <w:rPr>
        <w:rFonts w:ascii="Courier New" w:hAnsi="Courier New" w:cs="Courier New" w:hint="default"/>
      </w:rPr>
    </w:lvl>
    <w:lvl w:ilvl="5" w:tplc="2DC68200" w:tentative="1">
      <w:start w:val="1"/>
      <w:numFmt w:val="bullet"/>
      <w:lvlText w:val=""/>
      <w:lvlJc w:val="left"/>
      <w:pPr>
        <w:ind w:left="3960" w:hanging="360"/>
      </w:pPr>
      <w:rPr>
        <w:rFonts w:ascii="Wingdings" w:hAnsi="Wingdings" w:hint="default"/>
      </w:rPr>
    </w:lvl>
    <w:lvl w:ilvl="6" w:tplc="C56EB022" w:tentative="1">
      <w:start w:val="1"/>
      <w:numFmt w:val="bullet"/>
      <w:lvlText w:val=""/>
      <w:lvlJc w:val="left"/>
      <w:pPr>
        <w:ind w:left="4680" w:hanging="360"/>
      </w:pPr>
      <w:rPr>
        <w:rFonts w:ascii="Symbol" w:hAnsi="Symbol" w:hint="default"/>
      </w:rPr>
    </w:lvl>
    <w:lvl w:ilvl="7" w:tplc="839212D2" w:tentative="1">
      <w:start w:val="1"/>
      <w:numFmt w:val="bullet"/>
      <w:lvlText w:val="o"/>
      <w:lvlJc w:val="left"/>
      <w:pPr>
        <w:ind w:left="5400" w:hanging="360"/>
      </w:pPr>
      <w:rPr>
        <w:rFonts w:ascii="Courier New" w:hAnsi="Courier New" w:cs="Courier New" w:hint="default"/>
      </w:rPr>
    </w:lvl>
    <w:lvl w:ilvl="8" w:tplc="5C4061F8" w:tentative="1">
      <w:start w:val="1"/>
      <w:numFmt w:val="bullet"/>
      <w:lvlText w:val=""/>
      <w:lvlJc w:val="left"/>
      <w:pPr>
        <w:ind w:left="6120" w:hanging="360"/>
      </w:pPr>
      <w:rPr>
        <w:rFonts w:ascii="Wingdings" w:hAnsi="Wingdings" w:hint="default"/>
      </w:rPr>
    </w:lvl>
  </w:abstractNum>
  <w:abstractNum w:abstractNumId="8" w15:restartNumberingAfterBreak="0">
    <w:nsid w:val="6A7D1883"/>
    <w:multiLevelType w:val="hybridMultilevel"/>
    <w:tmpl w:val="102A9B9C"/>
    <w:lvl w:ilvl="0" w:tplc="9A8EE5F2">
      <w:start w:val="1"/>
      <w:numFmt w:val="decimal"/>
      <w:lvlText w:val="%1."/>
      <w:lvlJc w:val="left"/>
      <w:pPr>
        <w:ind w:left="364" w:hanging="365"/>
      </w:pPr>
      <w:rPr>
        <w:rFonts w:ascii="Arial" w:eastAsia="Arial" w:hAnsi="Arial" w:cs="Arial" w:hint="default"/>
        <w:spacing w:val="0"/>
        <w:w w:val="100"/>
        <w:sz w:val="22"/>
        <w:szCs w:val="22"/>
        <w:lang w:val="en-US" w:eastAsia="en-US" w:bidi="ar-SA"/>
      </w:rPr>
    </w:lvl>
    <w:lvl w:ilvl="1" w:tplc="F56E3362">
      <w:numFmt w:val="bullet"/>
      <w:lvlText w:val="•"/>
      <w:lvlJc w:val="left"/>
      <w:pPr>
        <w:ind w:left="1251" w:hanging="365"/>
      </w:pPr>
      <w:rPr>
        <w:rFonts w:hint="default"/>
        <w:lang w:val="en-US" w:eastAsia="en-US" w:bidi="ar-SA"/>
      </w:rPr>
    </w:lvl>
    <w:lvl w:ilvl="2" w:tplc="AF86482C">
      <w:numFmt w:val="bullet"/>
      <w:lvlText w:val="•"/>
      <w:lvlJc w:val="left"/>
      <w:pPr>
        <w:ind w:left="2143" w:hanging="365"/>
      </w:pPr>
      <w:rPr>
        <w:rFonts w:hint="default"/>
        <w:lang w:val="en-US" w:eastAsia="en-US" w:bidi="ar-SA"/>
      </w:rPr>
    </w:lvl>
    <w:lvl w:ilvl="3" w:tplc="4538001A">
      <w:numFmt w:val="bullet"/>
      <w:lvlText w:val="•"/>
      <w:lvlJc w:val="left"/>
      <w:pPr>
        <w:ind w:left="3034" w:hanging="365"/>
      </w:pPr>
      <w:rPr>
        <w:rFonts w:hint="default"/>
        <w:lang w:val="en-US" w:eastAsia="en-US" w:bidi="ar-SA"/>
      </w:rPr>
    </w:lvl>
    <w:lvl w:ilvl="4" w:tplc="235E10CE">
      <w:numFmt w:val="bullet"/>
      <w:lvlText w:val="•"/>
      <w:lvlJc w:val="left"/>
      <w:pPr>
        <w:ind w:left="3926" w:hanging="365"/>
      </w:pPr>
      <w:rPr>
        <w:rFonts w:hint="default"/>
        <w:lang w:val="en-US" w:eastAsia="en-US" w:bidi="ar-SA"/>
      </w:rPr>
    </w:lvl>
    <w:lvl w:ilvl="5" w:tplc="FEC0D06E">
      <w:numFmt w:val="bullet"/>
      <w:lvlText w:val="•"/>
      <w:lvlJc w:val="left"/>
      <w:pPr>
        <w:ind w:left="4817" w:hanging="365"/>
      </w:pPr>
      <w:rPr>
        <w:rFonts w:hint="default"/>
        <w:lang w:val="en-US" w:eastAsia="en-US" w:bidi="ar-SA"/>
      </w:rPr>
    </w:lvl>
    <w:lvl w:ilvl="6" w:tplc="9D0441C4">
      <w:numFmt w:val="bullet"/>
      <w:lvlText w:val="•"/>
      <w:lvlJc w:val="left"/>
      <w:pPr>
        <w:ind w:left="5709" w:hanging="365"/>
      </w:pPr>
      <w:rPr>
        <w:rFonts w:hint="default"/>
        <w:lang w:val="en-US" w:eastAsia="en-US" w:bidi="ar-SA"/>
      </w:rPr>
    </w:lvl>
    <w:lvl w:ilvl="7" w:tplc="8F041C90">
      <w:numFmt w:val="bullet"/>
      <w:lvlText w:val="•"/>
      <w:lvlJc w:val="left"/>
      <w:pPr>
        <w:ind w:left="6601" w:hanging="365"/>
      </w:pPr>
      <w:rPr>
        <w:rFonts w:hint="default"/>
        <w:lang w:val="en-US" w:eastAsia="en-US" w:bidi="ar-SA"/>
      </w:rPr>
    </w:lvl>
    <w:lvl w:ilvl="8" w:tplc="3F6A541C">
      <w:numFmt w:val="bullet"/>
      <w:lvlText w:val="•"/>
      <w:lvlJc w:val="left"/>
      <w:pPr>
        <w:ind w:left="7492" w:hanging="365"/>
      </w:pPr>
      <w:rPr>
        <w:rFonts w:hint="default"/>
        <w:lang w:val="en-US" w:eastAsia="en-US" w:bidi="ar-SA"/>
      </w:rPr>
    </w:lvl>
  </w:abstractNum>
  <w:abstractNum w:abstractNumId="9" w15:restartNumberingAfterBreak="0">
    <w:nsid w:val="79161788"/>
    <w:multiLevelType w:val="hybridMultilevel"/>
    <w:tmpl w:val="DB1AF260"/>
    <w:lvl w:ilvl="0" w:tplc="BAACF956">
      <w:start w:val="1"/>
      <w:numFmt w:val="decimal"/>
      <w:lvlText w:val="%1."/>
      <w:lvlJc w:val="left"/>
      <w:pPr>
        <w:ind w:left="360" w:hanging="360"/>
      </w:pPr>
      <w:rPr>
        <w:rFonts w:hint="default"/>
      </w:rPr>
    </w:lvl>
    <w:lvl w:ilvl="1" w:tplc="108E8BB8" w:tentative="1">
      <w:start w:val="1"/>
      <w:numFmt w:val="bullet"/>
      <w:lvlText w:val="o"/>
      <w:lvlJc w:val="left"/>
      <w:pPr>
        <w:ind w:left="1080" w:hanging="360"/>
      </w:pPr>
      <w:rPr>
        <w:rFonts w:ascii="Courier New" w:hAnsi="Courier New" w:cs="Courier New" w:hint="default"/>
      </w:rPr>
    </w:lvl>
    <w:lvl w:ilvl="2" w:tplc="ABF668F2" w:tentative="1">
      <w:start w:val="1"/>
      <w:numFmt w:val="bullet"/>
      <w:lvlText w:val=""/>
      <w:lvlJc w:val="left"/>
      <w:pPr>
        <w:ind w:left="1800" w:hanging="360"/>
      </w:pPr>
      <w:rPr>
        <w:rFonts w:ascii="Wingdings" w:hAnsi="Wingdings" w:hint="default"/>
      </w:rPr>
    </w:lvl>
    <w:lvl w:ilvl="3" w:tplc="6DC468DC" w:tentative="1">
      <w:start w:val="1"/>
      <w:numFmt w:val="bullet"/>
      <w:lvlText w:val=""/>
      <w:lvlJc w:val="left"/>
      <w:pPr>
        <w:ind w:left="2520" w:hanging="360"/>
      </w:pPr>
      <w:rPr>
        <w:rFonts w:ascii="Symbol" w:hAnsi="Symbol" w:hint="default"/>
      </w:rPr>
    </w:lvl>
    <w:lvl w:ilvl="4" w:tplc="36FCE978" w:tentative="1">
      <w:start w:val="1"/>
      <w:numFmt w:val="bullet"/>
      <w:lvlText w:val="o"/>
      <w:lvlJc w:val="left"/>
      <w:pPr>
        <w:ind w:left="3240" w:hanging="360"/>
      </w:pPr>
      <w:rPr>
        <w:rFonts w:ascii="Courier New" w:hAnsi="Courier New" w:cs="Courier New" w:hint="default"/>
      </w:rPr>
    </w:lvl>
    <w:lvl w:ilvl="5" w:tplc="231E95CA" w:tentative="1">
      <w:start w:val="1"/>
      <w:numFmt w:val="bullet"/>
      <w:lvlText w:val=""/>
      <w:lvlJc w:val="left"/>
      <w:pPr>
        <w:ind w:left="3960" w:hanging="360"/>
      </w:pPr>
      <w:rPr>
        <w:rFonts w:ascii="Wingdings" w:hAnsi="Wingdings" w:hint="default"/>
      </w:rPr>
    </w:lvl>
    <w:lvl w:ilvl="6" w:tplc="CB7040CA" w:tentative="1">
      <w:start w:val="1"/>
      <w:numFmt w:val="bullet"/>
      <w:lvlText w:val=""/>
      <w:lvlJc w:val="left"/>
      <w:pPr>
        <w:ind w:left="4680" w:hanging="360"/>
      </w:pPr>
      <w:rPr>
        <w:rFonts w:ascii="Symbol" w:hAnsi="Symbol" w:hint="default"/>
      </w:rPr>
    </w:lvl>
    <w:lvl w:ilvl="7" w:tplc="E65E4650" w:tentative="1">
      <w:start w:val="1"/>
      <w:numFmt w:val="bullet"/>
      <w:lvlText w:val="o"/>
      <w:lvlJc w:val="left"/>
      <w:pPr>
        <w:ind w:left="5400" w:hanging="360"/>
      </w:pPr>
      <w:rPr>
        <w:rFonts w:ascii="Courier New" w:hAnsi="Courier New" w:cs="Courier New" w:hint="default"/>
      </w:rPr>
    </w:lvl>
    <w:lvl w:ilvl="8" w:tplc="F3221FB0" w:tentative="1">
      <w:start w:val="1"/>
      <w:numFmt w:val="bullet"/>
      <w:lvlText w:val=""/>
      <w:lvlJc w:val="left"/>
      <w:pPr>
        <w:ind w:left="6120" w:hanging="360"/>
      </w:pPr>
      <w:rPr>
        <w:rFonts w:ascii="Wingdings" w:hAnsi="Wingdings" w:hint="default"/>
      </w:rPr>
    </w:lvl>
  </w:abstractNum>
  <w:abstractNum w:abstractNumId="10" w15:restartNumberingAfterBreak="0">
    <w:nsid w:val="7CD676B1"/>
    <w:multiLevelType w:val="hybridMultilevel"/>
    <w:tmpl w:val="0568C06A"/>
    <w:lvl w:ilvl="0" w:tplc="06240DEA">
      <w:start w:val="21"/>
      <w:numFmt w:val="bullet"/>
      <w:lvlText w:val="-"/>
      <w:lvlJc w:val="left"/>
      <w:pPr>
        <w:ind w:left="720" w:hanging="360"/>
      </w:pPr>
      <w:rPr>
        <w:rFonts w:ascii="Arial" w:eastAsiaTheme="minorHAnsi" w:hAnsi="Arial" w:cs="Arial" w:hint="default"/>
      </w:rPr>
    </w:lvl>
    <w:lvl w:ilvl="1" w:tplc="129A21EA" w:tentative="1">
      <w:start w:val="1"/>
      <w:numFmt w:val="bullet"/>
      <w:lvlText w:val="o"/>
      <w:lvlJc w:val="left"/>
      <w:pPr>
        <w:ind w:left="1440" w:hanging="360"/>
      </w:pPr>
      <w:rPr>
        <w:rFonts w:ascii="Courier New" w:hAnsi="Courier New" w:cs="Courier New" w:hint="default"/>
      </w:rPr>
    </w:lvl>
    <w:lvl w:ilvl="2" w:tplc="7F2EAB74" w:tentative="1">
      <w:start w:val="1"/>
      <w:numFmt w:val="bullet"/>
      <w:lvlText w:val=""/>
      <w:lvlJc w:val="left"/>
      <w:pPr>
        <w:ind w:left="2160" w:hanging="360"/>
      </w:pPr>
      <w:rPr>
        <w:rFonts w:ascii="Wingdings" w:hAnsi="Wingdings" w:hint="default"/>
      </w:rPr>
    </w:lvl>
    <w:lvl w:ilvl="3" w:tplc="31E8F630" w:tentative="1">
      <w:start w:val="1"/>
      <w:numFmt w:val="bullet"/>
      <w:lvlText w:val=""/>
      <w:lvlJc w:val="left"/>
      <w:pPr>
        <w:ind w:left="2880" w:hanging="360"/>
      </w:pPr>
      <w:rPr>
        <w:rFonts w:ascii="Symbol" w:hAnsi="Symbol" w:hint="default"/>
      </w:rPr>
    </w:lvl>
    <w:lvl w:ilvl="4" w:tplc="222C38AA" w:tentative="1">
      <w:start w:val="1"/>
      <w:numFmt w:val="bullet"/>
      <w:lvlText w:val="o"/>
      <w:lvlJc w:val="left"/>
      <w:pPr>
        <w:ind w:left="3600" w:hanging="360"/>
      </w:pPr>
      <w:rPr>
        <w:rFonts w:ascii="Courier New" w:hAnsi="Courier New" w:cs="Courier New" w:hint="default"/>
      </w:rPr>
    </w:lvl>
    <w:lvl w:ilvl="5" w:tplc="23C45994" w:tentative="1">
      <w:start w:val="1"/>
      <w:numFmt w:val="bullet"/>
      <w:lvlText w:val=""/>
      <w:lvlJc w:val="left"/>
      <w:pPr>
        <w:ind w:left="4320" w:hanging="360"/>
      </w:pPr>
      <w:rPr>
        <w:rFonts w:ascii="Wingdings" w:hAnsi="Wingdings" w:hint="default"/>
      </w:rPr>
    </w:lvl>
    <w:lvl w:ilvl="6" w:tplc="DA28AB84" w:tentative="1">
      <w:start w:val="1"/>
      <w:numFmt w:val="bullet"/>
      <w:lvlText w:val=""/>
      <w:lvlJc w:val="left"/>
      <w:pPr>
        <w:ind w:left="5040" w:hanging="360"/>
      </w:pPr>
      <w:rPr>
        <w:rFonts w:ascii="Symbol" w:hAnsi="Symbol" w:hint="default"/>
      </w:rPr>
    </w:lvl>
    <w:lvl w:ilvl="7" w:tplc="5476908E" w:tentative="1">
      <w:start w:val="1"/>
      <w:numFmt w:val="bullet"/>
      <w:lvlText w:val="o"/>
      <w:lvlJc w:val="left"/>
      <w:pPr>
        <w:ind w:left="5760" w:hanging="360"/>
      </w:pPr>
      <w:rPr>
        <w:rFonts w:ascii="Courier New" w:hAnsi="Courier New" w:cs="Courier New" w:hint="default"/>
      </w:rPr>
    </w:lvl>
    <w:lvl w:ilvl="8" w:tplc="046E30A8" w:tentative="1">
      <w:start w:val="1"/>
      <w:numFmt w:val="bullet"/>
      <w:lvlText w:val=""/>
      <w:lvlJc w:val="left"/>
      <w:pPr>
        <w:ind w:left="6480" w:hanging="360"/>
      </w:pPr>
      <w:rPr>
        <w:rFonts w:ascii="Wingdings" w:hAnsi="Wingdings" w:hint="default"/>
      </w:rPr>
    </w:lvl>
  </w:abstractNum>
  <w:num w:numId="1" w16cid:durableId="292564610">
    <w:abstractNumId w:val="2"/>
  </w:num>
  <w:num w:numId="2" w16cid:durableId="398209402">
    <w:abstractNumId w:val="7"/>
  </w:num>
  <w:num w:numId="3" w16cid:durableId="1336768727">
    <w:abstractNumId w:val="3"/>
  </w:num>
  <w:num w:numId="4" w16cid:durableId="33890434">
    <w:abstractNumId w:val="8"/>
  </w:num>
  <w:num w:numId="5" w16cid:durableId="1455054655">
    <w:abstractNumId w:val="6"/>
  </w:num>
  <w:num w:numId="6" w16cid:durableId="1220283598">
    <w:abstractNumId w:val="9"/>
  </w:num>
  <w:num w:numId="7" w16cid:durableId="433867719">
    <w:abstractNumId w:val="5"/>
  </w:num>
  <w:num w:numId="8" w16cid:durableId="644744099">
    <w:abstractNumId w:val="1"/>
  </w:num>
  <w:num w:numId="9" w16cid:durableId="1428186313">
    <w:abstractNumId w:val="10"/>
  </w:num>
  <w:num w:numId="10" w16cid:durableId="519126183">
    <w:abstractNumId w:val="4"/>
  </w:num>
  <w:num w:numId="11" w16cid:durableId="83847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37"/>
    <w:rsid w:val="00005633"/>
    <w:rsid w:val="00006128"/>
    <w:rsid w:val="00006B6B"/>
    <w:rsid w:val="00013D51"/>
    <w:rsid w:val="00031CB4"/>
    <w:rsid w:val="0003252A"/>
    <w:rsid w:val="00040410"/>
    <w:rsid w:val="000430CC"/>
    <w:rsid w:val="00047211"/>
    <w:rsid w:val="00051690"/>
    <w:rsid w:val="00052337"/>
    <w:rsid w:val="00054EF4"/>
    <w:rsid w:val="00055F7E"/>
    <w:rsid w:val="0005722E"/>
    <w:rsid w:val="00072AC1"/>
    <w:rsid w:val="00093F68"/>
    <w:rsid w:val="00096CAD"/>
    <w:rsid w:val="000C1AB5"/>
    <w:rsid w:val="000C202E"/>
    <w:rsid w:val="000C33DE"/>
    <w:rsid w:val="000D722E"/>
    <w:rsid w:val="000E339E"/>
    <w:rsid w:val="0010684D"/>
    <w:rsid w:val="00107B36"/>
    <w:rsid w:val="0011621D"/>
    <w:rsid w:val="0011669C"/>
    <w:rsid w:val="0012614C"/>
    <w:rsid w:val="0013521D"/>
    <w:rsid w:val="0014600E"/>
    <w:rsid w:val="001619B7"/>
    <w:rsid w:val="00166395"/>
    <w:rsid w:val="00173A79"/>
    <w:rsid w:val="001928A3"/>
    <w:rsid w:val="00194BD5"/>
    <w:rsid w:val="001B279D"/>
    <w:rsid w:val="001B6726"/>
    <w:rsid w:val="001C3458"/>
    <w:rsid w:val="001C6790"/>
    <w:rsid w:val="001D131E"/>
    <w:rsid w:val="001D5345"/>
    <w:rsid w:val="001E043C"/>
    <w:rsid w:val="001E2CCF"/>
    <w:rsid w:val="001E630D"/>
    <w:rsid w:val="00206D0A"/>
    <w:rsid w:val="00221A63"/>
    <w:rsid w:val="00226E31"/>
    <w:rsid w:val="00235A43"/>
    <w:rsid w:val="002400D3"/>
    <w:rsid w:val="00243E2B"/>
    <w:rsid w:val="00264313"/>
    <w:rsid w:val="00265C5E"/>
    <w:rsid w:val="00273ED9"/>
    <w:rsid w:val="00280FFE"/>
    <w:rsid w:val="00284DC9"/>
    <w:rsid w:val="00290BF6"/>
    <w:rsid w:val="002A4958"/>
    <w:rsid w:val="002B7474"/>
    <w:rsid w:val="002C079B"/>
    <w:rsid w:val="002C3D27"/>
    <w:rsid w:val="002D23B9"/>
    <w:rsid w:val="002D5DF3"/>
    <w:rsid w:val="002D7567"/>
    <w:rsid w:val="002E7E65"/>
    <w:rsid w:val="00300BE7"/>
    <w:rsid w:val="00302E1A"/>
    <w:rsid w:val="0031097D"/>
    <w:rsid w:val="003121E0"/>
    <w:rsid w:val="003223CE"/>
    <w:rsid w:val="00337119"/>
    <w:rsid w:val="00343891"/>
    <w:rsid w:val="003665CA"/>
    <w:rsid w:val="003712C2"/>
    <w:rsid w:val="003741A6"/>
    <w:rsid w:val="00374D96"/>
    <w:rsid w:val="0037606C"/>
    <w:rsid w:val="00380560"/>
    <w:rsid w:val="003834D6"/>
    <w:rsid w:val="003849B7"/>
    <w:rsid w:val="00385F3B"/>
    <w:rsid w:val="00386172"/>
    <w:rsid w:val="00397C77"/>
    <w:rsid w:val="00397D60"/>
    <w:rsid w:val="003A1846"/>
    <w:rsid w:val="003A5B7D"/>
    <w:rsid w:val="003A5EFD"/>
    <w:rsid w:val="003B227F"/>
    <w:rsid w:val="003B2BB8"/>
    <w:rsid w:val="003B7847"/>
    <w:rsid w:val="003C1733"/>
    <w:rsid w:val="003C1CC4"/>
    <w:rsid w:val="003D34FF"/>
    <w:rsid w:val="003D4284"/>
    <w:rsid w:val="00404C3B"/>
    <w:rsid w:val="004104A5"/>
    <w:rsid w:val="0041297B"/>
    <w:rsid w:val="00425B5E"/>
    <w:rsid w:val="004277C3"/>
    <w:rsid w:val="00430B35"/>
    <w:rsid w:val="004349A2"/>
    <w:rsid w:val="0043674B"/>
    <w:rsid w:val="00440039"/>
    <w:rsid w:val="00451926"/>
    <w:rsid w:val="0045475E"/>
    <w:rsid w:val="0046270D"/>
    <w:rsid w:val="00465FEB"/>
    <w:rsid w:val="00472DE3"/>
    <w:rsid w:val="004745B4"/>
    <w:rsid w:val="00480264"/>
    <w:rsid w:val="00490D2D"/>
    <w:rsid w:val="00497413"/>
    <w:rsid w:val="004B54CA"/>
    <w:rsid w:val="004C0929"/>
    <w:rsid w:val="004C2A54"/>
    <w:rsid w:val="004C791A"/>
    <w:rsid w:val="004E5CBF"/>
    <w:rsid w:val="004F088B"/>
    <w:rsid w:val="004F4004"/>
    <w:rsid w:val="00521B3B"/>
    <w:rsid w:val="00527146"/>
    <w:rsid w:val="0054307F"/>
    <w:rsid w:val="00545A4A"/>
    <w:rsid w:val="00584344"/>
    <w:rsid w:val="005904A4"/>
    <w:rsid w:val="005A0DF2"/>
    <w:rsid w:val="005A2B92"/>
    <w:rsid w:val="005B26A6"/>
    <w:rsid w:val="005C3155"/>
    <w:rsid w:val="005C3AA9"/>
    <w:rsid w:val="005D0130"/>
    <w:rsid w:val="005E6259"/>
    <w:rsid w:val="005E6DF3"/>
    <w:rsid w:val="00605D00"/>
    <w:rsid w:val="006105DE"/>
    <w:rsid w:val="00613161"/>
    <w:rsid w:val="00621FC5"/>
    <w:rsid w:val="006263F5"/>
    <w:rsid w:val="00630F10"/>
    <w:rsid w:val="00637B02"/>
    <w:rsid w:val="00663F07"/>
    <w:rsid w:val="00664CB2"/>
    <w:rsid w:val="006668F6"/>
    <w:rsid w:val="00672995"/>
    <w:rsid w:val="00673D07"/>
    <w:rsid w:val="0067774F"/>
    <w:rsid w:val="00683A84"/>
    <w:rsid w:val="00695D55"/>
    <w:rsid w:val="006A398A"/>
    <w:rsid w:val="006A4CE7"/>
    <w:rsid w:val="006B195F"/>
    <w:rsid w:val="006B79C5"/>
    <w:rsid w:val="006C1B2D"/>
    <w:rsid w:val="006F7CE3"/>
    <w:rsid w:val="00706B95"/>
    <w:rsid w:val="00710AA6"/>
    <w:rsid w:val="007167D5"/>
    <w:rsid w:val="00717755"/>
    <w:rsid w:val="00723741"/>
    <w:rsid w:val="0072701B"/>
    <w:rsid w:val="0074627A"/>
    <w:rsid w:val="007463EA"/>
    <w:rsid w:val="00750D5E"/>
    <w:rsid w:val="00771696"/>
    <w:rsid w:val="00782604"/>
    <w:rsid w:val="00785261"/>
    <w:rsid w:val="00787BB3"/>
    <w:rsid w:val="007900ED"/>
    <w:rsid w:val="00791A8E"/>
    <w:rsid w:val="007920B6"/>
    <w:rsid w:val="007957AC"/>
    <w:rsid w:val="00797C8B"/>
    <w:rsid w:val="00797E89"/>
    <w:rsid w:val="007B0106"/>
    <w:rsid w:val="007B0256"/>
    <w:rsid w:val="007B6389"/>
    <w:rsid w:val="007C07E8"/>
    <w:rsid w:val="007C1945"/>
    <w:rsid w:val="007C4356"/>
    <w:rsid w:val="007D4E3A"/>
    <w:rsid w:val="007E3F4F"/>
    <w:rsid w:val="007E4EE2"/>
    <w:rsid w:val="007F06E0"/>
    <w:rsid w:val="00800D34"/>
    <w:rsid w:val="008076E7"/>
    <w:rsid w:val="008159A1"/>
    <w:rsid w:val="00823006"/>
    <w:rsid w:val="008314FB"/>
    <w:rsid w:val="0083177B"/>
    <w:rsid w:val="008332E1"/>
    <w:rsid w:val="00840A7F"/>
    <w:rsid w:val="00843ED4"/>
    <w:rsid w:val="00851482"/>
    <w:rsid w:val="00856227"/>
    <w:rsid w:val="008575BF"/>
    <w:rsid w:val="008718DA"/>
    <w:rsid w:val="00876BB6"/>
    <w:rsid w:val="00877964"/>
    <w:rsid w:val="00887179"/>
    <w:rsid w:val="00887A84"/>
    <w:rsid w:val="00892288"/>
    <w:rsid w:val="00893E0D"/>
    <w:rsid w:val="0089469E"/>
    <w:rsid w:val="008A6154"/>
    <w:rsid w:val="008B2C15"/>
    <w:rsid w:val="008C360E"/>
    <w:rsid w:val="008C4610"/>
    <w:rsid w:val="008C6DD5"/>
    <w:rsid w:val="008D09AC"/>
    <w:rsid w:val="008D6089"/>
    <w:rsid w:val="008D7D85"/>
    <w:rsid w:val="008E3ED9"/>
    <w:rsid w:val="008F795E"/>
    <w:rsid w:val="008F7968"/>
    <w:rsid w:val="0090411D"/>
    <w:rsid w:val="009225F0"/>
    <w:rsid w:val="00932E07"/>
    <w:rsid w:val="0093462C"/>
    <w:rsid w:val="0094581C"/>
    <w:rsid w:val="00950F7F"/>
    <w:rsid w:val="00951CBA"/>
    <w:rsid w:val="00953795"/>
    <w:rsid w:val="00961C98"/>
    <w:rsid w:val="0096259C"/>
    <w:rsid w:val="00974189"/>
    <w:rsid w:val="00993D65"/>
    <w:rsid w:val="009A33C3"/>
    <w:rsid w:val="009A7249"/>
    <w:rsid w:val="009C5616"/>
    <w:rsid w:val="009D0070"/>
    <w:rsid w:val="009D5C5A"/>
    <w:rsid w:val="009F5A57"/>
    <w:rsid w:val="00A01AD8"/>
    <w:rsid w:val="00A07074"/>
    <w:rsid w:val="00A07392"/>
    <w:rsid w:val="00A07A27"/>
    <w:rsid w:val="00A272D9"/>
    <w:rsid w:val="00A37261"/>
    <w:rsid w:val="00A51A98"/>
    <w:rsid w:val="00A7200B"/>
    <w:rsid w:val="00A73232"/>
    <w:rsid w:val="00A7480E"/>
    <w:rsid w:val="00A75BCD"/>
    <w:rsid w:val="00A766C4"/>
    <w:rsid w:val="00A81E84"/>
    <w:rsid w:val="00A8608B"/>
    <w:rsid w:val="00A8637B"/>
    <w:rsid w:val="00A93A71"/>
    <w:rsid w:val="00A96A00"/>
    <w:rsid w:val="00AB01BB"/>
    <w:rsid w:val="00AB3082"/>
    <w:rsid w:val="00AB3E6E"/>
    <w:rsid w:val="00AD3BB6"/>
    <w:rsid w:val="00AD5E93"/>
    <w:rsid w:val="00AD6CB0"/>
    <w:rsid w:val="00AE0A96"/>
    <w:rsid w:val="00AE7113"/>
    <w:rsid w:val="00B002FF"/>
    <w:rsid w:val="00B04ED8"/>
    <w:rsid w:val="00B11A07"/>
    <w:rsid w:val="00B256EC"/>
    <w:rsid w:val="00B35A99"/>
    <w:rsid w:val="00B43ECC"/>
    <w:rsid w:val="00B54676"/>
    <w:rsid w:val="00B60AD2"/>
    <w:rsid w:val="00B71ED2"/>
    <w:rsid w:val="00B7252C"/>
    <w:rsid w:val="00B73C37"/>
    <w:rsid w:val="00B74C46"/>
    <w:rsid w:val="00B844E6"/>
    <w:rsid w:val="00B91E3E"/>
    <w:rsid w:val="00B93ECD"/>
    <w:rsid w:val="00B97730"/>
    <w:rsid w:val="00BA0144"/>
    <w:rsid w:val="00BA2DB9"/>
    <w:rsid w:val="00BA486A"/>
    <w:rsid w:val="00BB2628"/>
    <w:rsid w:val="00BB72C5"/>
    <w:rsid w:val="00BD2675"/>
    <w:rsid w:val="00BE7148"/>
    <w:rsid w:val="00BF2FCF"/>
    <w:rsid w:val="00C067BA"/>
    <w:rsid w:val="00C11B1F"/>
    <w:rsid w:val="00C13976"/>
    <w:rsid w:val="00C22997"/>
    <w:rsid w:val="00C408AE"/>
    <w:rsid w:val="00C44E70"/>
    <w:rsid w:val="00C4591E"/>
    <w:rsid w:val="00C62EA1"/>
    <w:rsid w:val="00C8374A"/>
    <w:rsid w:val="00C84978"/>
    <w:rsid w:val="00C84DD7"/>
    <w:rsid w:val="00C9057B"/>
    <w:rsid w:val="00C95FC1"/>
    <w:rsid w:val="00CB3DE2"/>
    <w:rsid w:val="00CB5863"/>
    <w:rsid w:val="00CC0542"/>
    <w:rsid w:val="00CC46F1"/>
    <w:rsid w:val="00CE4500"/>
    <w:rsid w:val="00CE4E1B"/>
    <w:rsid w:val="00D10B27"/>
    <w:rsid w:val="00D10C81"/>
    <w:rsid w:val="00D1348A"/>
    <w:rsid w:val="00D16E43"/>
    <w:rsid w:val="00D16E7B"/>
    <w:rsid w:val="00D23BE5"/>
    <w:rsid w:val="00D3669B"/>
    <w:rsid w:val="00D36B2F"/>
    <w:rsid w:val="00D42022"/>
    <w:rsid w:val="00D45450"/>
    <w:rsid w:val="00D637C7"/>
    <w:rsid w:val="00D83DB0"/>
    <w:rsid w:val="00D868B5"/>
    <w:rsid w:val="00D8695F"/>
    <w:rsid w:val="00D9560A"/>
    <w:rsid w:val="00DA0089"/>
    <w:rsid w:val="00DA243A"/>
    <w:rsid w:val="00DA684D"/>
    <w:rsid w:val="00DB19BA"/>
    <w:rsid w:val="00DB60EA"/>
    <w:rsid w:val="00DC00EF"/>
    <w:rsid w:val="00DE014D"/>
    <w:rsid w:val="00DE4C59"/>
    <w:rsid w:val="00DE52F9"/>
    <w:rsid w:val="00E01C14"/>
    <w:rsid w:val="00E02EAE"/>
    <w:rsid w:val="00E07ED6"/>
    <w:rsid w:val="00E12D73"/>
    <w:rsid w:val="00E23231"/>
    <w:rsid w:val="00E273E4"/>
    <w:rsid w:val="00E43055"/>
    <w:rsid w:val="00E50B18"/>
    <w:rsid w:val="00E55559"/>
    <w:rsid w:val="00E60BD6"/>
    <w:rsid w:val="00E87C74"/>
    <w:rsid w:val="00E905DE"/>
    <w:rsid w:val="00E92DFA"/>
    <w:rsid w:val="00EA27DB"/>
    <w:rsid w:val="00EA2D4D"/>
    <w:rsid w:val="00EA3E22"/>
    <w:rsid w:val="00EA71F2"/>
    <w:rsid w:val="00EA7BBB"/>
    <w:rsid w:val="00EB1E40"/>
    <w:rsid w:val="00EB505C"/>
    <w:rsid w:val="00ED2E3A"/>
    <w:rsid w:val="00ED49B0"/>
    <w:rsid w:val="00ED70D4"/>
    <w:rsid w:val="00EE6D43"/>
    <w:rsid w:val="00F02C67"/>
    <w:rsid w:val="00F03C5C"/>
    <w:rsid w:val="00F078A0"/>
    <w:rsid w:val="00F140D5"/>
    <w:rsid w:val="00F212BB"/>
    <w:rsid w:val="00F25D67"/>
    <w:rsid w:val="00F304C5"/>
    <w:rsid w:val="00F30AFE"/>
    <w:rsid w:val="00F47BAA"/>
    <w:rsid w:val="00F64161"/>
    <w:rsid w:val="00F67EDD"/>
    <w:rsid w:val="00F70AD4"/>
    <w:rsid w:val="00F70C4E"/>
    <w:rsid w:val="00F81630"/>
    <w:rsid w:val="00F823D8"/>
    <w:rsid w:val="00F85895"/>
    <w:rsid w:val="00FA1999"/>
    <w:rsid w:val="00FA2927"/>
    <w:rsid w:val="00FA4601"/>
    <w:rsid w:val="00FA5997"/>
    <w:rsid w:val="00FA7542"/>
    <w:rsid w:val="00FD4536"/>
    <w:rsid w:val="00FF036F"/>
    <w:rsid w:val="00FF48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25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4C"/>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B73C37"/>
    <w:rPr>
      <w:sz w:val="16"/>
      <w:szCs w:val="16"/>
    </w:rPr>
  </w:style>
  <w:style w:type="paragraph" w:styleId="CommentText">
    <w:name w:val="annotation text"/>
    <w:basedOn w:val="Normal"/>
    <w:link w:val="CommentTextChar"/>
    <w:uiPriority w:val="99"/>
    <w:unhideWhenUsed/>
    <w:rsid w:val="00B73C37"/>
    <w:pPr>
      <w:spacing w:line="240" w:lineRule="auto"/>
    </w:pPr>
    <w:rPr>
      <w:sz w:val="20"/>
      <w:szCs w:val="20"/>
    </w:rPr>
  </w:style>
  <w:style w:type="character" w:customStyle="1" w:styleId="CommentTextChar">
    <w:name w:val="Comment Text Char"/>
    <w:basedOn w:val="DefaultParagraphFont"/>
    <w:link w:val="CommentText"/>
    <w:uiPriority w:val="99"/>
    <w:rsid w:val="00B73C37"/>
    <w:rPr>
      <w:rFonts w:ascii="Arial" w:hAnsi="Arial"/>
      <w:sz w:val="20"/>
      <w:szCs w:val="20"/>
    </w:rPr>
  </w:style>
  <w:style w:type="table" w:styleId="TableGrid">
    <w:name w:val="Table Grid"/>
    <w:basedOn w:val="TableNormal"/>
    <w:uiPriority w:val="59"/>
    <w:rsid w:val="00B7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odycopy">
    <w:name w:val="06. Body copy"/>
    <w:basedOn w:val="Normal"/>
    <w:uiPriority w:val="99"/>
    <w:rsid w:val="00B73C37"/>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B73C37"/>
    <w:rPr>
      <w:rFonts w:ascii="Nunito Sans" w:hAnsi="Nunito Sans" w:cs="Nunito Sans"/>
      <w:i/>
      <w:iCs/>
      <w:sz w:val="18"/>
      <w:szCs w:val="18"/>
    </w:rPr>
  </w:style>
  <w:style w:type="character" w:styleId="Hyperlink">
    <w:name w:val="Hyperlink"/>
    <w:basedOn w:val="DefaultParagraphFont"/>
    <w:uiPriority w:val="99"/>
    <w:rsid w:val="00B73C37"/>
    <w:rPr>
      <w:color w:val="465792"/>
      <w:u w:val="thick"/>
    </w:rPr>
  </w:style>
  <w:style w:type="paragraph" w:styleId="BalloonText">
    <w:name w:val="Balloon Text"/>
    <w:basedOn w:val="Normal"/>
    <w:link w:val="BalloonTextChar"/>
    <w:uiPriority w:val="99"/>
    <w:semiHidden/>
    <w:unhideWhenUsed/>
    <w:rsid w:val="00B7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C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73C37"/>
    <w:rPr>
      <w:b/>
      <w:bCs/>
    </w:rPr>
  </w:style>
  <w:style w:type="character" w:customStyle="1" w:styleId="CommentSubjectChar">
    <w:name w:val="Comment Subject Char"/>
    <w:basedOn w:val="CommentTextChar"/>
    <w:link w:val="CommentSubject"/>
    <w:uiPriority w:val="99"/>
    <w:semiHidden/>
    <w:rsid w:val="00B73C37"/>
    <w:rPr>
      <w:rFonts w:ascii="Arial" w:hAnsi="Arial"/>
      <w:b/>
      <w:bCs/>
      <w:sz w:val="20"/>
      <w:szCs w:val="20"/>
    </w:rPr>
  </w:style>
  <w:style w:type="paragraph" w:styleId="TOC1">
    <w:name w:val="toc 1"/>
    <w:basedOn w:val="Normal"/>
    <w:next w:val="Normal"/>
    <w:autoRedefine/>
    <w:uiPriority w:val="39"/>
    <w:unhideWhenUsed/>
    <w:rsid w:val="00D868B5"/>
    <w:pPr>
      <w:spacing w:after="100"/>
    </w:pPr>
  </w:style>
  <w:style w:type="paragraph" w:styleId="TOC2">
    <w:name w:val="toc 2"/>
    <w:basedOn w:val="Normal"/>
    <w:next w:val="Normal"/>
    <w:autoRedefine/>
    <w:uiPriority w:val="39"/>
    <w:unhideWhenUsed/>
    <w:rsid w:val="00D868B5"/>
    <w:pPr>
      <w:spacing w:after="100"/>
      <w:ind w:left="220"/>
    </w:pPr>
  </w:style>
  <w:style w:type="character" w:styleId="FollowedHyperlink">
    <w:name w:val="FollowedHyperlink"/>
    <w:basedOn w:val="DefaultParagraphFont"/>
    <w:uiPriority w:val="99"/>
    <w:semiHidden/>
    <w:unhideWhenUsed/>
    <w:rsid w:val="00AD5E93"/>
    <w:rPr>
      <w:color w:val="800080" w:themeColor="followedHyperlink"/>
      <w:u w:val="single"/>
    </w:rPr>
  </w:style>
  <w:style w:type="paragraph" w:customStyle="1" w:styleId="BulletsandNumberedLists">
    <w:name w:val="Bullets and Numbered Lists"/>
    <w:basedOn w:val="Normal"/>
    <w:uiPriority w:val="99"/>
    <w:rsid w:val="003712C2"/>
    <w:pPr>
      <w:suppressAutoHyphens/>
      <w:autoSpaceDE w:val="0"/>
      <w:autoSpaceDN w:val="0"/>
      <w:adjustRightInd w:val="0"/>
      <w:spacing w:after="170" w:line="280" w:lineRule="atLeast"/>
      <w:ind w:left="227" w:hanging="227"/>
      <w:textAlignment w:val="center"/>
    </w:pPr>
    <w:rPr>
      <w:rFonts w:ascii="Calibri" w:hAnsi="Calibri" w:cs="Calibri"/>
      <w:color w:val="000000"/>
      <w:szCs w:val="20"/>
      <w:lang w:val="en-US"/>
    </w:rPr>
  </w:style>
  <w:style w:type="paragraph" w:customStyle="1" w:styleId="04BODYCOPY">
    <w:name w:val="04. BODY COPY"/>
    <w:basedOn w:val="Normal"/>
    <w:uiPriority w:val="99"/>
    <w:rsid w:val="00D10B27"/>
    <w:pPr>
      <w:suppressAutoHyphens/>
      <w:autoSpaceDE w:val="0"/>
      <w:autoSpaceDN w:val="0"/>
      <w:adjustRightInd w:val="0"/>
      <w:spacing w:after="170" w:line="280" w:lineRule="atLeast"/>
      <w:textAlignment w:val="center"/>
    </w:pPr>
    <w:rPr>
      <w:rFonts w:ascii="Calibri" w:hAnsi="Calibri" w:cs="Calibri"/>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document/3151" TargetMode="External"/><Relationship Id="rId18" Type="http://schemas.openxmlformats.org/officeDocument/2006/relationships/hyperlink" Target="http://www.disabilitygateway.gov.au/ads" TargetMode="Externa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isabilitygateway.gov.au/document/3181" TargetMode="External"/><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sabilitygateway.gov.au/document/3176" TargetMode="Externa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isabilitygateway.gov.au/document/3146" TargetMode="External"/><Relationship Id="rId23" Type="http://schemas.openxmlformats.org/officeDocument/2006/relationships/image" Target="media/image6.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sabilitygateway.gov.au/document/3141"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a:t>
            </a:r>
            <a:r>
              <a:rPr lang="en-AU" baseline="0"/>
              <a:t> of actions by government</a:t>
            </a:r>
            <a:endParaRPr lang="en-AU"/>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graphs'!$D$15</c:f>
              <c:strCache>
                <c:ptCount val="1"/>
                <c:pt idx="0">
                  <c:v>Completed</c:v>
                </c:pt>
              </c:strCache>
            </c:strRef>
          </c:tx>
          <c:spPr>
            <a:solidFill>
              <a:schemeClr val="accent1"/>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graphs'!$D$16:$D$24</c:f>
              <c:numCache>
                <c:formatCode>General</c:formatCode>
                <c:ptCount val="9"/>
                <c:pt idx="0">
                  <c:v>0</c:v>
                </c:pt>
                <c:pt idx="1">
                  <c:v>0</c:v>
                </c:pt>
                <c:pt idx="2">
                  <c:v>0</c:v>
                </c:pt>
                <c:pt idx="3">
                  <c:v>2</c:v>
                </c:pt>
                <c:pt idx="4">
                  <c:v>0</c:v>
                </c:pt>
                <c:pt idx="5">
                  <c:v>0</c:v>
                </c:pt>
                <c:pt idx="6">
                  <c:v>0</c:v>
                </c:pt>
                <c:pt idx="7">
                  <c:v>0</c:v>
                </c:pt>
                <c:pt idx="8">
                  <c:v>0</c:v>
                </c:pt>
              </c:numCache>
            </c:numRef>
          </c:val>
          <c:extLst>
            <c:ext xmlns:c16="http://schemas.microsoft.com/office/drawing/2014/chart" uri="{C3380CC4-5D6E-409C-BE32-E72D297353CC}">
              <c16:uniqueId val="{00000000-F83C-40DE-BF21-20987ECC8D50}"/>
            </c:ext>
          </c:extLst>
        </c:ser>
        <c:ser>
          <c:idx val="1"/>
          <c:order val="1"/>
          <c:tx>
            <c:strRef>
              <c:f>'Early Ch graphs'!$E$15</c:f>
              <c:strCache>
                <c:ptCount val="1"/>
                <c:pt idx="0">
                  <c:v>On track</c:v>
                </c:pt>
              </c:strCache>
            </c:strRef>
          </c:tx>
          <c:spPr>
            <a:solidFill>
              <a:srgbClr val="00B05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graphs'!$E$16:$E$24</c:f>
              <c:numCache>
                <c:formatCode>General</c:formatCode>
                <c:ptCount val="9"/>
                <c:pt idx="0">
                  <c:v>11</c:v>
                </c:pt>
                <c:pt idx="1">
                  <c:v>5</c:v>
                </c:pt>
                <c:pt idx="2">
                  <c:v>5</c:v>
                </c:pt>
                <c:pt idx="3">
                  <c:v>12</c:v>
                </c:pt>
                <c:pt idx="4">
                  <c:v>5</c:v>
                </c:pt>
                <c:pt idx="5">
                  <c:v>9</c:v>
                </c:pt>
                <c:pt idx="6">
                  <c:v>4</c:v>
                </c:pt>
                <c:pt idx="7">
                  <c:v>4</c:v>
                </c:pt>
                <c:pt idx="8">
                  <c:v>4</c:v>
                </c:pt>
              </c:numCache>
            </c:numRef>
          </c:val>
          <c:extLst>
            <c:ext xmlns:c16="http://schemas.microsoft.com/office/drawing/2014/chart" uri="{C3380CC4-5D6E-409C-BE32-E72D297353CC}">
              <c16:uniqueId val="{00000001-F83C-40DE-BF21-20987ECC8D50}"/>
            </c:ext>
          </c:extLst>
        </c:ser>
        <c:ser>
          <c:idx val="2"/>
          <c:order val="2"/>
          <c:tx>
            <c:strRef>
              <c:f>'Early Ch graphs'!$F$15</c:f>
              <c:strCache>
                <c:ptCount val="1"/>
                <c:pt idx="0">
                  <c:v>Some delays</c:v>
                </c:pt>
              </c:strCache>
            </c:strRef>
          </c:tx>
          <c:spPr>
            <a:solidFill>
              <a:srgbClr val="FFFF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graphs'!$F$16:$F$24</c:f>
              <c:numCache>
                <c:formatCode>General</c:formatCode>
                <c:ptCount val="9"/>
                <c:pt idx="0">
                  <c:v>2</c:v>
                </c:pt>
                <c:pt idx="1">
                  <c:v>0</c:v>
                </c:pt>
                <c:pt idx="2">
                  <c:v>1</c:v>
                </c:pt>
                <c:pt idx="3">
                  <c:v>2</c:v>
                </c:pt>
                <c:pt idx="4">
                  <c:v>0</c:v>
                </c:pt>
                <c:pt idx="5">
                  <c:v>0</c:v>
                </c:pt>
                <c:pt idx="6">
                  <c:v>0</c:v>
                </c:pt>
                <c:pt idx="7">
                  <c:v>0</c:v>
                </c:pt>
                <c:pt idx="8">
                  <c:v>5</c:v>
                </c:pt>
              </c:numCache>
            </c:numRef>
          </c:val>
          <c:extLst>
            <c:ext xmlns:c16="http://schemas.microsoft.com/office/drawing/2014/chart" uri="{C3380CC4-5D6E-409C-BE32-E72D297353CC}">
              <c16:uniqueId val="{00000002-F83C-40DE-BF21-20987ECC8D50}"/>
            </c:ext>
          </c:extLst>
        </c:ser>
        <c:ser>
          <c:idx val="3"/>
          <c:order val="3"/>
          <c:tx>
            <c:strRef>
              <c:f>'Early Ch graphs'!$G$15</c:f>
              <c:strCache>
                <c:ptCount val="1"/>
                <c:pt idx="0">
                  <c:v>Paused</c:v>
                </c:pt>
              </c:strCache>
            </c:strRef>
          </c:tx>
          <c:spPr>
            <a:solidFill>
              <a:srgbClr val="FF00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graphs'!$G$16:$G$24</c:f>
              <c:numCache>
                <c:formatCode>General</c:formatCode>
                <c:ptCount val="9"/>
                <c:pt idx="0">
                  <c:v>1</c:v>
                </c:pt>
                <c:pt idx="1">
                  <c:v>0</c:v>
                </c:pt>
                <c:pt idx="2">
                  <c:v>0</c:v>
                </c:pt>
                <c:pt idx="3">
                  <c:v>0</c:v>
                </c:pt>
                <c:pt idx="4">
                  <c:v>0</c:v>
                </c:pt>
                <c:pt idx="5">
                  <c:v>0</c:v>
                </c:pt>
                <c:pt idx="6">
                  <c:v>0</c:v>
                </c:pt>
                <c:pt idx="7">
                  <c:v>1</c:v>
                </c:pt>
                <c:pt idx="8">
                  <c:v>0</c:v>
                </c:pt>
              </c:numCache>
            </c:numRef>
          </c:val>
          <c:extLst>
            <c:ext xmlns:c16="http://schemas.microsoft.com/office/drawing/2014/chart" uri="{C3380CC4-5D6E-409C-BE32-E72D297353CC}">
              <c16:uniqueId val="{00000003-F83C-40DE-BF21-20987ECC8D50}"/>
            </c:ext>
          </c:extLst>
        </c:ser>
        <c:ser>
          <c:idx val="4"/>
          <c:order val="4"/>
          <c:tx>
            <c:strRef>
              <c:f>'Early Ch graphs'!$H$15</c:f>
              <c:strCache>
                <c:ptCount val="1"/>
                <c:pt idx="0">
                  <c:v>Future start</c:v>
                </c:pt>
              </c:strCache>
            </c:strRef>
          </c:tx>
          <c:spPr>
            <a:solidFill>
              <a:schemeClr val="accent5"/>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graphs'!$H$16:$H$24</c:f>
              <c:numCache>
                <c:formatCode>General</c:formatCode>
                <c:ptCount val="9"/>
                <c:pt idx="0">
                  <c:v>0</c:v>
                </c:pt>
                <c:pt idx="1">
                  <c:v>0</c:v>
                </c:pt>
                <c:pt idx="2">
                  <c:v>0</c:v>
                </c:pt>
                <c:pt idx="3">
                  <c:v>1</c:v>
                </c:pt>
                <c:pt idx="4">
                  <c:v>0</c:v>
                </c:pt>
                <c:pt idx="5">
                  <c:v>0</c:v>
                </c:pt>
                <c:pt idx="6">
                  <c:v>0</c:v>
                </c:pt>
                <c:pt idx="7">
                  <c:v>0</c:v>
                </c:pt>
                <c:pt idx="8">
                  <c:v>2</c:v>
                </c:pt>
              </c:numCache>
            </c:numRef>
          </c:val>
          <c:extLst>
            <c:ext xmlns:c16="http://schemas.microsoft.com/office/drawing/2014/chart" uri="{C3380CC4-5D6E-409C-BE32-E72D297353CC}">
              <c16:uniqueId val="{00000004-F83C-40DE-BF21-20987ECC8D50}"/>
            </c:ext>
          </c:extLst>
        </c:ser>
        <c:dLbls>
          <c:showLegendKey val="0"/>
          <c:showVal val="0"/>
          <c:showCatName val="0"/>
          <c:showSerName val="0"/>
          <c:showPercent val="0"/>
          <c:showBubbleSize val="0"/>
        </c:dLbls>
        <c:gapWidth val="150"/>
        <c:overlap val="100"/>
        <c:axId val="518750608"/>
        <c:axId val="518745032"/>
      </c:barChart>
      <c:catAx>
        <c:axId val="518750608"/>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45032"/>
        <c:crosses val="autoZero"/>
        <c:auto val="1"/>
        <c:lblAlgn val="ctr"/>
        <c:lblOffset val="100"/>
        <c:noMultiLvlLbl val="0"/>
      </c:catAx>
      <c:valAx>
        <c:axId val="518745032"/>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5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 of actions by objective</a:t>
            </a:r>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graphs'!$D$5</c:f>
              <c:strCache>
                <c:ptCount val="1"/>
                <c:pt idx="0">
                  <c:v>Completed</c:v>
                </c:pt>
              </c:strCache>
            </c:strRef>
          </c:tx>
          <c:spPr>
            <a:solidFill>
              <a:schemeClr val="accent1"/>
            </a:solidFill>
            <a:ln>
              <a:noFill/>
            </a:ln>
            <a:effectLst/>
          </c:spPr>
          <c:invertIfNegative val="0"/>
          <c:cat>
            <c:strRef>
              <c:f>'Early Ch graphs'!$C$6:$C$8</c:f>
              <c:strCache>
                <c:ptCount val="3"/>
                <c:pt idx="0">
                  <c:v>Objective 3</c:v>
                </c:pt>
                <c:pt idx="1">
                  <c:v>Objective 2</c:v>
                </c:pt>
                <c:pt idx="2">
                  <c:v>Objective 1</c:v>
                </c:pt>
              </c:strCache>
            </c:strRef>
          </c:cat>
          <c:val>
            <c:numRef>
              <c:f>'Early Ch graphs'!$D$6:$D$8</c:f>
              <c:numCache>
                <c:formatCode>General</c:formatCode>
                <c:ptCount val="3"/>
                <c:pt idx="0">
                  <c:v>0</c:v>
                </c:pt>
                <c:pt idx="1">
                  <c:v>1</c:v>
                </c:pt>
                <c:pt idx="2">
                  <c:v>1</c:v>
                </c:pt>
              </c:numCache>
            </c:numRef>
          </c:val>
          <c:extLst>
            <c:ext xmlns:c16="http://schemas.microsoft.com/office/drawing/2014/chart" uri="{C3380CC4-5D6E-409C-BE32-E72D297353CC}">
              <c16:uniqueId val="{00000000-FD60-46FB-89CD-9B947B0EB51E}"/>
            </c:ext>
          </c:extLst>
        </c:ser>
        <c:ser>
          <c:idx val="1"/>
          <c:order val="1"/>
          <c:tx>
            <c:strRef>
              <c:f>'Early Ch graphs'!$E$5</c:f>
              <c:strCache>
                <c:ptCount val="1"/>
                <c:pt idx="0">
                  <c:v>On track</c:v>
                </c:pt>
              </c:strCache>
            </c:strRef>
          </c:tx>
          <c:spPr>
            <a:solidFill>
              <a:srgbClr val="00B050"/>
            </a:solidFill>
            <a:ln>
              <a:noFill/>
            </a:ln>
            <a:effectLst/>
          </c:spPr>
          <c:invertIfNegative val="0"/>
          <c:cat>
            <c:strRef>
              <c:f>'Early Ch graphs'!$C$6:$C$8</c:f>
              <c:strCache>
                <c:ptCount val="3"/>
                <c:pt idx="0">
                  <c:v>Objective 3</c:v>
                </c:pt>
                <c:pt idx="1">
                  <c:v>Objective 2</c:v>
                </c:pt>
                <c:pt idx="2">
                  <c:v>Objective 1</c:v>
                </c:pt>
              </c:strCache>
            </c:strRef>
          </c:cat>
          <c:val>
            <c:numRef>
              <c:f>'Early Ch graphs'!$E$6:$E$8</c:f>
              <c:numCache>
                <c:formatCode>General</c:formatCode>
                <c:ptCount val="3"/>
                <c:pt idx="0">
                  <c:v>11</c:v>
                </c:pt>
                <c:pt idx="1">
                  <c:v>22</c:v>
                </c:pt>
                <c:pt idx="2">
                  <c:v>26</c:v>
                </c:pt>
              </c:numCache>
            </c:numRef>
          </c:val>
          <c:extLst>
            <c:ext xmlns:c16="http://schemas.microsoft.com/office/drawing/2014/chart" uri="{C3380CC4-5D6E-409C-BE32-E72D297353CC}">
              <c16:uniqueId val="{00000001-FD60-46FB-89CD-9B947B0EB51E}"/>
            </c:ext>
          </c:extLst>
        </c:ser>
        <c:ser>
          <c:idx val="2"/>
          <c:order val="2"/>
          <c:tx>
            <c:strRef>
              <c:f>'Early Ch graphs'!$F$5</c:f>
              <c:strCache>
                <c:ptCount val="1"/>
                <c:pt idx="0">
                  <c:v>Some delays</c:v>
                </c:pt>
              </c:strCache>
            </c:strRef>
          </c:tx>
          <c:spPr>
            <a:solidFill>
              <a:srgbClr val="FFFF00"/>
            </a:solidFill>
            <a:ln>
              <a:noFill/>
            </a:ln>
            <a:effectLst/>
          </c:spPr>
          <c:invertIfNegative val="0"/>
          <c:cat>
            <c:strRef>
              <c:f>'Early Ch graphs'!$C$6:$C$8</c:f>
              <c:strCache>
                <c:ptCount val="3"/>
                <c:pt idx="0">
                  <c:v>Objective 3</c:v>
                </c:pt>
                <c:pt idx="1">
                  <c:v>Objective 2</c:v>
                </c:pt>
                <c:pt idx="2">
                  <c:v>Objective 1</c:v>
                </c:pt>
              </c:strCache>
            </c:strRef>
          </c:cat>
          <c:val>
            <c:numRef>
              <c:f>'Early Ch graphs'!$F$6:$F$8</c:f>
              <c:numCache>
                <c:formatCode>General</c:formatCode>
                <c:ptCount val="3"/>
                <c:pt idx="0">
                  <c:v>1</c:v>
                </c:pt>
                <c:pt idx="1">
                  <c:v>5</c:v>
                </c:pt>
                <c:pt idx="2">
                  <c:v>4</c:v>
                </c:pt>
              </c:numCache>
            </c:numRef>
          </c:val>
          <c:extLst>
            <c:ext xmlns:c16="http://schemas.microsoft.com/office/drawing/2014/chart" uri="{C3380CC4-5D6E-409C-BE32-E72D297353CC}">
              <c16:uniqueId val="{00000002-FD60-46FB-89CD-9B947B0EB51E}"/>
            </c:ext>
          </c:extLst>
        </c:ser>
        <c:ser>
          <c:idx val="3"/>
          <c:order val="3"/>
          <c:tx>
            <c:strRef>
              <c:f>'Early Ch graphs'!$G$5</c:f>
              <c:strCache>
                <c:ptCount val="1"/>
                <c:pt idx="0">
                  <c:v>Paused</c:v>
                </c:pt>
              </c:strCache>
            </c:strRef>
          </c:tx>
          <c:spPr>
            <a:solidFill>
              <a:srgbClr val="FF0000"/>
            </a:solidFill>
            <a:ln>
              <a:noFill/>
            </a:ln>
            <a:effectLst/>
          </c:spPr>
          <c:invertIfNegative val="0"/>
          <c:cat>
            <c:strRef>
              <c:f>'Early Ch graphs'!$C$6:$C$8</c:f>
              <c:strCache>
                <c:ptCount val="3"/>
                <c:pt idx="0">
                  <c:v>Objective 3</c:v>
                </c:pt>
                <c:pt idx="1">
                  <c:v>Objective 2</c:v>
                </c:pt>
                <c:pt idx="2">
                  <c:v>Objective 1</c:v>
                </c:pt>
              </c:strCache>
            </c:strRef>
          </c:cat>
          <c:val>
            <c:numRef>
              <c:f>'Early Ch graphs'!$G$6:$G$8</c:f>
              <c:numCache>
                <c:formatCode>General</c:formatCode>
                <c:ptCount val="3"/>
                <c:pt idx="0">
                  <c:v>1</c:v>
                </c:pt>
                <c:pt idx="1">
                  <c:v>1</c:v>
                </c:pt>
                <c:pt idx="2">
                  <c:v>0</c:v>
                </c:pt>
              </c:numCache>
            </c:numRef>
          </c:val>
          <c:extLst>
            <c:ext xmlns:c16="http://schemas.microsoft.com/office/drawing/2014/chart" uri="{C3380CC4-5D6E-409C-BE32-E72D297353CC}">
              <c16:uniqueId val="{00000003-FD60-46FB-89CD-9B947B0EB51E}"/>
            </c:ext>
          </c:extLst>
        </c:ser>
        <c:ser>
          <c:idx val="4"/>
          <c:order val="4"/>
          <c:tx>
            <c:strRef>
              <c:f>'Early Ch graphs'!$H$5</c:f>
              <c:strCache>
                <c:ptCount val="1"/>
                <c:pt idx="0">
                  <c:v>Future start</c:v>
                </c:pt>
              </c:strCache>
            </c:strRef>
          </c:tx>
          <c:spPr>
            <a:solidFill>
              <a:schemeClr val="accent5"/>
            </a:solidFill>
            <a:ln>
              <a:noFill/>
            </a:ln>
            <a:effectLst/>
          </c:spPr>
          <c:invertIfNegative val="0"/>
          <c:cat>
            <c:strRef>
              <c:f>'Early Ch graphs'!$C$6:$C$8</c:f>
              <c:strCache>
                <c:ptCount val="3"/>
                <c:pt idx="0">
                  <c:v>Objective 3</c:v>
                </c:pt>
                <c:pt idx="1">
                  <c:v>Objective 2</c:v>
                </c:pt>
                <c:pt idx="2">
                  <c:v>Objective 1</c:v>
                </c:pt>
              </c:strCache>
            </c:strRef>
          </c:cat>
          <c:val>
            <c:numRef>
              <c:f>'Early Ch graphs'!$H$6:$H$8</c:f>
              <c:numCache>
                <c:formatCode>General</c:formatCode>
                <c:ptCount val="3"/>
                <c:pt idx="0">
                  <c:v>1</c:v>
                </c:pt>
                <c:pt idx="1">
                  <c:v>1</c:v>
                </c:pt>
                <c:pt idx="2">
                  <c:v>1</c:v>
                </c:pt>
              </c:numCache>
            </c:numRef>
          </c:val>
          <c:extLst>
            <c:ext xmlns:c16="http://schemas.microsoft.com/office/drawing/2014/chart" uri="{C3380CC4-5D6E-409C-BE32-E72D297353CC}">
              <c16:uniqueId val="{00000004-FD60-46FB-89CD-9B947B0EB51E}"/>
            </c:ext>
          </c:extLst>
        </c:ser>
        <c:dLbls>
          <c:showLegendKey val="0"/>
          <c:showVal val="0"/>
          <c:showCatName val="0"/>
          <c:showSerName val="0"/>
          <c:showPercent val="0"/>
          <c:showBubbleSize val="0"/>
        </c:dLbls>
        <c:gapWidth val="150"/>
        <c:overlap val="100"/>
        <c:axId val="728768472"/>
        <c:axId val="728763880"/>
      </c:barChart>
      <c:catAx>
        <c:axId val="72876847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3880"/>
        <c:crosses val="autoZero"/>
        <c:auto val="1"/>
        <c:lblAlgn val="ctr"/>
        <c:lblOffset val="100"/>
        <c:noMultiLvlLbl val="0"/>
      </c:catAx>
      <c:valAx>
        <c:axId val="72876388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0.00853</cdr:x>
      <cdr:y>0.54022</cdr:y>
    </cdr:from>
    <cdr:to>
      <cdr:x>0.10262</cdr:x>
      <cdr:y>0.65172</cdr:y>
    </cdr:to>
    <cdr:sp macro="" textlink="">
      <cdr:nvSpPr>
        <cdr:cNvPr id="1637250561" name="Text Box 255"/>
        <cdr:cNvSpPr txBox="1">
          <a:spLocks xmlns:a="http://schemas.openxmlformats.org/drawingml/2006/main" noChangeArrowheads="1"/>
        </cdr:cNvSpPr>
      </cdr:nvSpPr>
      <cdr:spPr bwMode="auto">
        <a:xfrm xmlns:a="http://schemas.openxmlformats.org/drawingml/2006/main">
          <a:off x="50800" y="879898"/>
          <a:ext cx="560070" cy="181610"/>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txBody>
        <a:bodyPr xmlns:a="http://schemas.openxmlformats.org/drawingml/2006/main" rot="0" vert="horz" wrap="square" lIns="0" tIns="0" rIns="0" bIns="0" anchor="t" anchorCtr="0"/>
        <a:lstStyle xmlns:a="http://schemas.openxmlformats.org/drawingml/2006/main"/>
        <a:p xmlns:a="http://schemas.openxmlformats.org/drawingml/2006/main">
          <a:pPr algn="r">
            <a:lnSpc>
              <a:spcPct val="115000"/>
            </a:lnSpc>
            <a:spcAft>
              <a:spcPts val="1000"/>
            </a:spcAft>
          </a:pPr>
          <a:r>
            <a:rPr lang="en-AU" sz="800">
              <a:solidFill>
                <a:srgbClr val="595959"/>
              </a:solidFill>
              <a:effectLst/>
              <a:latin typeface="Arial" panose="020B0604020202020204" pitchFamily="34" charset="0"/>
              <a:ea typeface="Calibri" panose="020F0502020204030204" pitchFamily="34" charset="0"/>
              <a:cs typeface="Arial" panose="020B0604020202020204" pitchFamily="34" charset="0"/>
            </a:rPr>
            <a:t>Objective 3</a:t>
          </a:r>
          <a:endParaRPr lang="en-AU" sz="1100">
            <a:effectLst/>
            <a:latin typeface="Arial" panose="020B060402020202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801DF-1127-4456-88C2-14987B1C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F95D5-A007-4FAE-9C46-22B990279D24}">
  <ds:schemaRefs>
    <ds:schemaRef ds:uri="http://schemas.microsoft.com/sharepoint/events"/>
  </ds:schemaRefs>
</ds:datastoreItem>
</file>

<file path=customXml/itemProps3.xml><?xml version="1.0" encoding="utf-8"?>
<ds:datastoreItem xmlns:ds="http://schemas.openxmlformats.org/officeDocument/2006/customXml" ds:itemID="{85FCEC4A-32A3-4350-BE80-F13F47697BCF}">
  <ds:schemaRefs>
    <ds:schemaRef ds:uri="http://schemas.microsoft.com/sharepoint/v3/contenttype/forms"/>
  </ds:schemaRefs>
</ds:datastoreItem>
</file>

<file path=customXml/itemProps4.xml><?xml version="1.0" encoding="utf-8"?>
<ds:datastoreItem xmlns:ds="http://schemas.openxmlformats.org/officeDocument/2006/customXml" ds:itemID="{A17F940D-8EF8-430C-8259-18E123D2A38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BFF3D7-4C4F-4247-ACA5-CA1E207C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5717</Words>
  <Characters>32591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[SEC=OFFICIAL]</cp:keywords>
  <cp:lastModifiedBy/>
  <cp:revision>1</cp:revision>
  <dcterms:created xsi:type="dcterms:W3CDTF">2022-09-18T11:23:00Z</dcterms:created>
  <dcterms:modified xsi:type="dcterms:W3CDTF">2022-11-24T00:19:00Z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0x010100FA1A9B36394A5E46868AB129F56BF285</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alt">
    <vt:lpwstr>3121F12537971A733F2AC8EB29285260</vt:lpwstr>
  </property>
  <property fmtid="{D5CDD505-2E9C-101B-9397-08002B2CF9AE}" pid="7" name="PM_Hash_Salt_Prev">
    <vt:lpwstr>7DF1A0739B11CD32B7F47FA80C63D523</vt:lpwstr>
  </property>
  <property fmtid="{D5CDD505-2E9C-101B-9397-08002B2CF9AE}" pid="8" name="PM_Hash_SHA1">
    <vt:lpwstr>DAA312376A6EA089F1DF9DAE3841C4A008793653</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A716986372F34CC9967E0FA836558A96</vt:lpwstr>
  </property>
  <property fmtid="{D5CDD505-2E9C-101B-9397-08002B2CF9AE}" pid="16" name="PM_OriginationTimeStamp">
    <vt:lpwstr>2022-09-25T21:58:40Z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4FA5268E5E1A7A6BAD11ED29307AA7F04F603DFA000827CFDA879D69B34C321C</vt:lpwstr>
  </property>
  <property fmtid="{D5CDD505-2E9C-101B-9397-08002B2CF9AE}" pid="19" name="PM_Originator_Hash_SHA1">
    <vt:lpwstr>16B84A1A2AD8DD1376324931CB732D072917111D</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