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C2E8" w14:textId="77777777" w:rsidR="00706B95" w:rsidRPr="00B67C4E" w:rsidRDefault="00706B95">
      <w:pPr>
        <w:rPr>
          <w:rFonts w:cs="Arial"/>
        </w:rPr>
      </w:pPr>
    </w:p>
    <w:p w14:paraId="2B8207A3" w14:textId="77777777" w:rsidR="00706B95" w:rsidRPr="00B67C4E" w:rsidRDefault="00706B95">
      <w:pPr>
        <w:rPr>
          <w:rFonts w:cs="Arial"/>
        </w:rPr>
      </w:pPr>
    </w:p>
    <w:p w14:paraId="366BCB63" w14:textId="77777777" w:rsidR="00706B95" w:rsidRPr="00B67C4E" w:rsidRDefault="00706B95">
      <w:pPr>
        <w:rPr>
          <w:rFonts w:cs="Arial"/>
        </w:rPr>
      </w:pPr>
    </w:p>
    <w:p w14:paraId="60666044" w14:textId="77777777" w:rsidR="00706B95" w:rsidRPr="00B67C4E" w:rsidRDefault="00706B95">
      <w:pPr>
        <w:rPr>
          <w:rFonts w:cs="Arial"/>
        </w:rPr>
      </w:pPr>
    </w:p>
    <w:p w14:paraId="5287FF99" w14:textId="77777777" w:rsidR="00706B95" w:rsidRPr="00B67C4E" w:rsidRDefault="00000000">
      <w:pPr>
        <w:rPr>
          <w:rFonts w:cs="Arial"/>
        </w:rPr>
      </w:pPr>
      <w:r w:rsidRPr="00B67C4E">
        <w:rPr>
          <w:rFonts w:cs="Arial"/>
          <w:lang w:val="el"/>
        </w:rPr>
        <w:t>Έκθεση Στοχευμένων Σχεδίων Δράσης</w:t>
      </w:r>
    </w:p>
    <w:p w14:paraId="466563D4" w14:textId="77777777" w:rsidR="00706B95" w:rsidRPr="00B67C4E" w:rsidRDefault="00000000">
      <w:pPr>
        <w:rPr>
          <w:rFonts w:cs="Arial"/>
        </w:rPr>
      </w:pPr>
      <w:r w:rsidRPr="00B67C4E">
        <w:rPr>
          <w:rFonts w:cs="Arial"/>
          <w:lang w:val="el"/>
        </w:rPr>
        <w:t>3 Δεκεμβρίου 2021 έως 30 Ιουνίου 2022</w:t>
      </w:r>
    </w:p>
    <w:p w14:paraId="3AB38E4A" w14:textId="77777777" w:rsidR="00706B95" w:rsidRPr="00B67C4E" w:rsidRDefault="00000000">
      <w:pPr>
        <w:rPr>
          <w:rFonts w:cs="Arial"/>
          <w:i/>
        </w:rPr>
      </w:pPr>
      <w:r w:rsidRPr="00B67C4E">
        <w:rPr>
          <w:rFonts w:cs="Arial"/>
          <w:i/>
          <w:lang w:val="el"/>
        </w:rPr>
        <w:t>Australia’s Disability Strategy [Η Στρατηγική της Αυστραλίας για την Αναπηρία] 2021-2031</w:t>
      </w:r>
    </w:p>
    <w:p w14:paraId="1566714C" w14:textId="77777777" w:rsidR="00706B95" w:rsidRPr="00B67C4E" w:rsidRDefault="00706B95">
      <w:pPr>
        <w:rPr>
          <w:rFonts w:cs="Arial"/>
        </w:rPr>
      </w:pPr>
    </w:p>
    <w:p w14:paraId="16151DDE" w14:textId="77777777" w:rsidR="00706B95" w:rsidRPr="00B67C4E" w:rsidRDefault="00706B95">
      <w:pPr>
        <w:rPr>
          <w:rFonts w:cs="Arial"/>
        </w:rPr>
      </w:pPr>
    </w:p>
    <w:p w14:paraId="43279C66" w14:textId="77777777" w:rsidR="00706B95" w:rsidRPr="00B67C4E" w:rsidRDefault="00706B95">
      <w:pPr>
        <w:rPr>
          <w:rFonts w:cs="Arial"/>
        </w:rPr>
      </w:pPr>
    </w:p>
    <w:p w14:paraId="61A7CB38" w14:textId="77777777" w:rsidR="00706B95" w:rsidRPr="00B67C4E" w:rsidRDefault="00706B95">
      <w:pPr>
        <w:rPr>
          <w:rFonts w:cs="Arial"/>
        </w:rPr>
      </w:pPr>
    </w:p>
    <w:p w14:paraId="7D2C1F32" w14:textId="77777777" w:rsidR="00706B95" w:rsidRPr="00B67C4E" w:rsidRDefault="00706B95">
      <w:pPr>
        <w:rPr>
          <w:rFonts w:cs="Arial"/>
        </w:rPr>
      </w:pPr>
    </w:p>
    <w:p w14:paraId="20B5CB09" w14:textId="77777777" w:rsidR="00706B95" w:rsidRPr="00B67C4E" w:rsidRDefault="00706B95">
      <w:pPr>
        <w:rPr>
          <w:rFonts w:cs="Arial"/>
        </w:rPr>
      </w:pPr>
    </w:p>
    <w:p w14:paraId="793AD422" w14:textId="77777777" w:rsidR="00706B95" w:rsidRPr="00B67C4E" w:rsidRDefault="00706B95">
      <w:pPr>
        <w:rPr>
          <w:rFonts w:cs="Arial"/>
        </w:rPr>
      </w:pPr>
    </w:p>
    <w:p w14:paraId="60E92193" w14:textId="77777777" w:rsidR="00706B95" w:rsidRPr="00B67C4E" w:rsidRDefault="00706B95">
      <w:pPr>
        <w:rPr>
          <w:rFonts w:cs="Arial"/>
        </w:rPr>
      </w:pPr>
    </w:p>
    <w:p w14:paraId="6AB9DCBE" w14:textId="77777777" w:rsidR="00706B95" w:rsidRPr="00B67C4E" w:rsidRDefault="00706B95">
      <w:pPr>
        <w:rPr>
          <w:rFonts w:cs="Arial"/>
        </w:rPr>
      </w:pPr>
    </w:p>
    <w:p w14:paraId="775644C7" w14:textId="77777777" w:rsidR="00706B95" w:rsidRPr="00B67C4E" w:rsidRDefault="00706B95">
      <w:pPr>
        <w:rPr>
          <w:rFonts w:cs="Arial"/>
        </w:rPr>
      </w:pPr>
    </w:p>
    <w:p w14:paraId="43998BBE" w14:textId="77777777" w:rsidR="00706B95" w:rsidRPr="00B67C4E" w:rsidRDefault="00706B95">
      <w:pPr>
        <w:rPr>
          <w:rFonts w:cs="Arial"/>
          <w:color w:val="000000"/>
          <w:lang w:val="en-US"/>
        </w:rPr>
      </w:pPr>
    </w:p>
    <w:p w14:paraId="7492BED4" w14:textId="77777777" w:rsidR="00706B95" w:rsidRPr="00B67C4E" w:rsidRDefault="00000000">
      <w:pPr>
        <w:rPr>
          <w:rFonts w:cs="Arial"/>
          <w:color w:val="000000"/>
          <w:lang w:val="en-US"/>
        </w:rPr>
      </w:pPr>
      <w:r w:rsidRPr="00B67C4E">
        <w:rPr>
          <w:rFonts w:cs="Arial"/>
        </w:rPr>
        <w:br w:type="page"/>
      </w:r>
    </w:p>
    <w:p w14:paraId="3CAFBDCE" w14:textId="77777777" w:rsidR="0094581C" w:rsidRPr="00B67C4E" w:rsidRDefault="0094581C" w:rsidP="00771696">
      <w:pPr>
        <w:pStyle w:val="06Bodycopy"/>
        <w:spacing w:after="0" w:line="240" w:lineRule="auto"/>
        <w:rPr>
          <w:rFonts w:ascii="Arial" w:hAnsi="Arial" w:cs="Arial"/>
          <w:sz w:val="22"/>
          <w:szCs w:val="22"/>
        </w:rPr>
      </w:pPr>
    </w:p>
    <w:p w14:paraId="3D116C2A" w14:textId="77777777" w:rsidR="00771696" w:rsidRPr="00B67C4E" w:rsidRDefault="00000000" w:rsidP="00771696">
      <w:pPr>
        <w:autoSpaceDE w:val="0"/>
        <w:autoSpaceDN w:val="0"/>
        <w:adjustRightInd w:val="0"/>
        <w:spacing w:after="0" w:line="240" w:lineRule="auto"/>
        <w:rPr>
          <w:rFonts w:cs="Arial"/>
          <w:color w:val="282827"/>
        </w:rPr>
      </w:pPr>
      <w:r w:rsidRPr="00B67C4E">
        <w:rPr>
          <w:rFonts w:cs="Arial"/>
          <w:color w:val="282827"/>
        </w:rPr>
        <w:t>This document, Summary Targeted Action Plans Report, is licensed under the Creative Commons Attribution 4.0 International License, with the exception of:</w:t>
      </w:r>
    </w:p>
    <w:p w14:paraId="606F696A" w14:textId="77777777" w:rsidR="00771696" w:rsidRPr="00B67C4E" w:rsidRDefault="00771696" w:rsidP="00771696">
      <w:pPr>
        <w:autoSpaceDE w:val="0"/>
        <w:autoSpaceDN w:val="0"/>
        <w:adjustRightInd w:val="0"/>
        <w:spacing w:after="0" w:line="240" w:lineRule="auto"/>
        <w:rPr>
          <w:rFonts w:cs="Arial"/>
          <w:color w:val="282827"/>
        </w:rPr>
      </w:pPr>
    </w:p>
    <w:p w14:paraId="2D2BDF66" w14:textId="77777777" w:rsidR="00771696" w:rsidRPr="00B67C4E" w:rsidRDefault="00000000" w:rsidP="00771696">
      <w:pPr>
        <w:autoSpaceDE w:val="0"/>
        <w:autoSpaceDN w:val="0"/>
        <w:adjustRightInd w:val="0"/>
        <w:spacing w:after="0" w:line="240" w:lineRule="auto"/>
        <w:rPr>
          <w:rFonts w:cs="Arial"/>
          <w:color w:val="282827"/>
        </w:rPr>
      </w:pPr>
      <w:r w:rsidRPr="00B67C4E">
        <w:rPr>
          <w:rFonts w:cs="Arial"/>
          <w:color w:val="282827"/>
        </w:rPr>
        <w:t>• The Australia’s Disability Strategy 2021-2031 logo and branding</w:t>
      </w:r>
    </w:p>
    <w:p w14:paraId="0726285F" w14:textId="77777777" w:rsidR="00771696" w:rsidRPr="00B67C4E" w:rsidRDefault="00000000" w:rsidP="00771696">
      <w:pPr>
        <w:autoSpaceDE w:val="0"/>
        <w:autoSpaceDN w:val="0"/>
        <w:adjustRightInd w:val="0"/>
        <w:spacing w:after="0" w:line="240" w:lineRule="auto"/>
        <w:rPr>
          <w:rFonts w:cs="Arial"/>
          <w:color w:val="282827"/>
        </w:rPr>
      </w:pPr>
      <w:r w:rsidRPr="00B67C4E">
        <w:rPr>
          <w:rFonts w:cs="Arial"/>
          <w:color w:val="282827"/>
        </w:rPr>
        <w:t>• Any third-party material</w:t>
      </w:r>
    </w:p>
    <w:p w14:paraId="5DE76F98" w14:textId="77777777" w:rsidR="00771696" w:rsidRPr="00B67C4E" w:rsidRDefault="00000000" w:rsidP="00771696">
      <w:pPr>
        <w:autoSpaceDE w:val="0"/>
        <w:autoSpaceDN w:val="0"/>
        <w:adjustRightInd w:val="0"/>
        <w:spacing w:after="0" w:line="240" w:lineRule="auto"/>
        <w:rPr>
          <w:rFonts w:cs="Arial"/>
          <w:color w:val="282827"/>
        </w:rPr>
      </w:pPr>
      <w:r w:rsidRPr="00B67C4E">
        <w:rPr>
          <w:rFonts w:cs="Arial"/>
          <w:color w:val="282827"/>
        </w:rPr>
        <w:t>• All images and/or photographs.</w:t>
      </w:r>
    </w:p>
    <w:p w14:paraId="12B10512" w14:textId="77777777" w:rsidR="00771696" w:rsidRPr="00B67C4E" w:rsidRDefault="00771696" w:rsidP="00771696">
      <w:pPr>
        <w:autoSpaceDE w:val="0"/>
        <w:autoSpaceDN w:val="0"/>
        <w:adjustRightInd w:val="0"/>
        <w:spacing w:after="0" w:line="240" w:lineRule="auto"/>
        <w:rPr>
          <w:rFonts w:cs="Arial"/>
          <w:color w:val="282827"/>
        </w:rPr>
      </w:pPr>
    </w:p>
    <w:p w14:paraId="2C1C37C4" w14:textId="77777777" w:rsidR="00771696" w:rsidRPr="00B67C4E" w:rsidRDefault="00000000" w:rsidP="00771696">
      <w:pPr>
        <w:autoSpaceDE w:val="0"/>
        <w:autoSpaceDN w:val="0"/>
        <w:adjustRightInd w:val="0"/>
        <w:spacing w:after="0" w:line="240" w:lineRule="auto"/>
        <w:rPr>
          <w:rFonts w:cs="Arial"/>
          <w:color w:val="282827"/>
        </w:rPr>
      </w:pPr>
      <w:r w:rsidRPr="00B67C4E">
        <w:rPr>
          <w:rFonts w:cs="Arial"/>
          <w:color w:val="282827"/>
        </w:rPr>
        <w:t>More information on this CC By license is set out at the Creative Commons</w:t>
      </w:r>
    </w:p>
    <w:p w14:paraId="519424D5" w14:textId="2173D8A3" w:rsidR="00771696" w:rsidRPr="00B67C4E" w:rsidRDefault="00000000" w:rsidP="00771696">
      <w:pPr>
        <w:autoSpaceDE w:val="0"/>
        <w:autoSpaceDN w:val="0"/>
        <w:adjustRightInd w:val="0"/>
        <w:spacing w:after="0" w:line="240" w:lineRule="auto"/>
        <w:rPr>
          <w:rFonts w:cs="Arial"/>
          <w:color w:val="3261A1"/>
        </w:rPr>
      </w:pPr>
      <w:r w:rsidRPr="00B67C4E">
        <w:rPr>
          <w:rFonts w:cs="Arial"/>
          <w:color w:val="282827"/>
          <w:lang w:val="el"/>
        </w:rPr>
        <w:t xml:space="preserve">website: </w:t>
      </w:r>
      <w:bookmarkStart w:id="0" w:name="_Hlk120172713"/>
      <w:r w:rsidR="00394E7F">
        <w:fldChar w:fldCharType="begin"/>
      </w:r>
      <w:r w:rsidR="00394E7F">
        <w:instrText>HYPERLINK "https://creativecommons.org/licenses/by/4.0/legalcode"</w:instrText>
      </w:r>
      <w:r w:rsidR="00394E7F">
        <w:fldChar w:fldCharType="separate"/>
      </w:r>
      <w:r w:rsidR="00394E7F" w:rsidRPr="00F304C5">
        <w:rPr>
          <w:rStyle w:val="Hyperlink"/>
          <w:rFonts w:cs="Arial"/>
        </w:rPr>
        <w:t>https://creativecommons.org/licenses/by/4.0/legalcode</w:t>
      </w:r>
      <w:r w:rsidR="00394E7F">
        <w:rPr>
          <w:rStyle w:val="Hyperlink"/>
          <w:rFonts w:cs="Arial"/>
        </w:rPr>
        <w:fldChar w:fldCharType="end"/>
      </w:r>
      <w:bookmarkEnd w:id="0"/>
    </w:p>
    <w:p w14:paraId="3B55D5EC" w14:textId="77777777" w:rsidR="00771696" w:rsidRPr="00B67C4E" w:rsidRDefault="00771696" w:rsidP="00771696">
      <w:pPr>
        <w:autoSpaceDE w:val="0"/>
        <w:autoSpaceDN w:val="0"/>
        <w:adjustRightInd w:val="0"/>
        <w:spacing w:after="0" w:line="240" w:lineRule="auto"/>
        <w:rPr>
          <w:rFonts w:cs="Arial"/>
        </w:rPr>
      </w:pPr>
    </w:p>
    <w:p w14:paraId="66FC90B4" w14:textId="77777777" w:rsidR="00771696" w:rsidRPr="00B67C4E" w:rsidRDefault="00000000" w:rsidP="00771696">
      <w:pPr>
        <w:pStyle w:val="06Bodycopy"/>
        <w:spacing w:after="0" w:line="240" w:lineRule="auto"/>
        <w:rPr>
          <w:rFonts w:ascii="Arial" w:hAnsi="Arial" w:cs="Arial"/>
          <w:sz w:val="22"/>
          <w:szCs w:val="22"/>
        </w:rPr>
      </w:pPr>
      <w:r w:rsidRPr="00B67C4E">
        <w:rPr>
          <w:rFonts w:ascii="Arial" w:hAnsi="Arial" w:cs="Arial"/>
          <w:noProof/>
          <w:sz w:val="22"/>
          <w:szCs w:val="22"/>
          <w:lang w:val="en-AU" w:eastAsia="en-AU"/>
        </w:rPr>
        <w:drawing>
          <wp:inline distT="0" distB="0" distL="0" distR="0" wp14:anchorId="7C51B256" wp14:editId="0E21FB66">
            <wp:extent cx="829310" cy="292735"/>
            <wp:effectExtent l="0" t="0" r="8890" b="0"/>
            <wp:docPr id="6" name="Picture 6" descr="Λογότυπο του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Λογότυπο του Creative Commons"/>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29310" cy="292735"/>
                    </a:xfrm>
                    <a:prstGeom prst="rect">
                      <a:avLst/>
                    </a:prstGeom>
                    <a:noFill/>
                  </pic:spPr>
                </pic:pic>
              </a:graphicData>
            </a:graphic>
          </wp:inline>
        </w:drawing>
      </w:r>
    </w:p>
    <w:p w14:paraId="02483EA8" w14:textId="77777777" w:rsidR="00771696" w:rsidRPr="00B67C4E" w:rsidRDefault="00771696" w:rsidP="00771696">
      <w:pPr>
        <w:autoSpaceDE w:val="0"/>
        <w:autoSpaceDN w:val="0"/>
        <w:adjustRightInd w:val="0"/>
        <w:spacing w:after="0" w:line="240" w:lineRule="auto"/>
        <w:rPr>
          <w:rFonts w:cs="Arial"/>
          <w:color w:val="282827"/>
        </w:rPr>
      </w:pPr>
    </w:p>
    <w:p w14:paraId="289870C6" w14:textId="77777777" w:rsidR="00771696" w:rsidRPr="00B67C4E" w:rsidRDefault="00000000" w:rsidP="00771696">
      <w:pPr>
        <w:autoSpaceDE w:val="0"/>
        <w:autoSpaceDN w:val="0"/>
        <w:adjustRightInd w:val="0"/>
        <w:spacing w:after="0" w:line="240" w:lineRule="auto"/>
        <w:rPr>
          <w:rFonts w:cs="Arial"/>
          <w:color w:val="282827"/>
        </w:rPr>
      </w:pPr>
      <w:r w:rsidRPr="00B67C4E">
        <w:rPr>
          <w:rFonts w:cs="Arial"/>
          <w:color w:val="282827"/>
        </w:rPr>
        <w:t>Attribution</w:t>
      </w:r>
    </w:p>
    <w:p w14:paraId="7B2B292E" w14:textId="77777777" w:rsidR="00771696" w:rsidRPr="00B67C4E" w:rsidRDefault="00000000" w:rsidP="00771696">
      <w:pPr>
        <w:autoSpaceDE w:val="0"/>
        <w:autoSpaceDN w:val="0"/>
        <w:adjustRightInd w:val="0"/>
        <w:spacing w:after="0" w:line="240" w:lineRule="auto"/>
        <w:rPr>
          <w:rFonts w:cs="Arial"/>
          <w:color w:val="282827"/>
        </w:rPr>
      </w:pPr>
      <w:r w:rsidRPr="00B67C4E">
        <w:rPr>
          <w:rFonts w:cs="Arial"/>
          <w:color w:val="282827"/>
        </w:rPr>
        <w:t>Use of all or part of this document must include the following attribution:</w:t>
      </w:r>
    </w:p>
    <w:p w14:paraId="41D7C4F8" w14:textId="77777777" w:rsidR="00771696" w:rsidRPr="00B67C4E" w:rsidRDefault="00000000" w:rsidP="00771696">
      <w:pPr>
        <w:autoSpaceDE w:val="0"/>
        <w:autoSpaceDN w:val="0"/>
        <w:adjustRightInd w:val="0"/>
        <w:spacing w:after="0" w:line="240" w:lineRule="auto"/>
        <w:rPr>
          <w:rFonts w:cs="Arial"/>
          <w:color w:val="282827"/>
        </w:rPr>
      </w:pPr>
      <w:r w:rsidRPr="00B67C4E">
        <w:rPr>
          <w:rFonts w:cs="Arial"/>
          <w:color w:val="282827"/>
        </w:rPr>
        <w:t>© Commonwealth of Australia (Department of Social Services) 2022</w:t>
      </w:r>
    </w:p>
    <w:p w14:paraId="0DAC304B" w14:textId="77777777" w:rsidR="00771696" w:rsidRPr="00B67C4E" w:rsidRDefault="00771696" w:rsidP="00771696">
      <w:pPr>
        <w:autoSpaceDE w:val="0"/>
        <w:autoSpaceDN w:val="0"/>
        <w:adjustRightInd w:val="0"/>
        <w:spacing w:after="0" w:line="240" w:lineRule="auto"/>
        <w:rPr>
          <w:rFonts w:cs="Arial"/>
          <w:color w:val="282827"/>
        </w:rPr>
      </w:pPr>
    </w:p>
    <w:p w14:paraId="21C56AB1" w14:textId="77777777" w:rsidR="00771696" w:rsidRPr="00B67C4E" w:rsidRDefault="00000000" w:rsidP="00771696">
      <w:pPr>
        <w:autoSpaceDE w:val="0"/>
        <w:autoSpaceDN w:val="0"/>
        <w:adjustRightInd w:val="0"/>
        <w:spacing w:after="0" w:line="240" w:lineRule="auto"/>
        <w:rPr>
          <w:rFonts w:cs="Arial"/>
          <w:color w:val="282827"/>
        </w:rPr>
      </w:pPr>
      <w:r w:rsidRPr="00B67C4E">
        <w:rPr>
          <w:rFonts w:cs="Arial"/>
          <w:color w:val="282827"/>
        </w:rPr>
        <w:t>Enquiries about copyright arrangements and any use of this information can be sent to the Department of Social Services:</w:t>
      </w:r>
    </w:p>
    <w:p w14:paraId="2D9AB9AE" w14:textId="77777777" w:rsidR="00771696" w:rsidRPr="00B67C4E" w:rsidRDefault="00771696" w:rsidP="00771696">
      <w:pPr>
        <w:autoSpaceDE w:val="0"/>
        <w:autoSpaceDN w:val="0"/>
        <w:adjustRightInd w:val="0"/>
        <w:spacing w:after="0" w:line="240" w:lineRule="auto"/>
        <w:rPr>
          <w:rFonts w:cs="Arial"/>
          <w:color w:val="282827"/>
        </w:rPr>
      </w:pPr>
    </w:p>
    <w:p w14:paraId="23D21697" w14:textId="77777777" w:rsidR="00771696" w:rsidRPr="00B67C4E" w:rsidRDefault="00000000" w:rsidP="00771696">
      <w:pPr>
        <w:autoSpaceDE w:val="0"/>
        <w:autoSpaceDN w:val="0"/>
        <w:adjustRightInd w:val="0"/>
        <w:spacing w:after="0" w:line="240" w:lineRule="auto"/>
        <w:rPr>
          <w:rFonts w:cs="Arial"/>
          <w:color w:val="3261A1"/>
        </w:rPr>
      </w:pPr>
      <w:r w:rsidRPr="00B67C4E">
        <w:rPr>
          <w:rFonts w:cs="Arial"/>
          <w:color w:val="282827"/>
        </w:rPr>
        <w:t xml:space="preserve">By email: </w:t>
      </w:r>
      <w:r w:rsidRPr="00B67C4E">
        <w:rPr>
          <w:rFonts w:cs="Arial"/>
          <w:color w:val="3261A1"/>
        </w:rPr>
        <w:t>copyright@dss.gov.au</w:t>
      </w:r>
    </w:p>
    <w:p w14:paraId="4DB9522E" w14:textId="77777777" w:rsidR="00771696" w:rsidRPr="00B67C4E" w:rsidRDefault="00771696" w:rsidP="00771696">
      <w:pPr>
        <w:autoSpaceDE w:val="0"/>
        <w:autoSpaceDN w:val="0"/>
        <w:adjustRightInd w:val="0"/>
        <w:spacing w:after="0" w:line="240" w:lineRule="auto"/>
        <w:rPr>
          <w:rFonts w:cs="Arial"/>
          <w:color w:val="282827"/>
        </w:rPr>
      </w:pPr>
    </w:p>
    <w:p w14:paraId="599298CF" w14:textId="77777777" w:rsidR="00771696" w:rsidRPr="00B67C4E" w:rsidRDefault="00000000" w:rsidP="00771696">
      <w:pPr>
        <w:autoSpaceDE w:val="0"/>
        <w:autoSpaceDN w:val="0"/>
        <w:adjustRightInd w:val="0"/>
        <w:spacing w:after="0" w:line="240" w:lineRule="auto"/>
        <w:rPr>
          <w:rFonts w:cs="Arial"/>
          <w:color w:val="282827"/>
        </w:rPr>
      </w:pPr>
      <w:r w:rsidRPr="00B67C4E">
        <w:rPr>
          <w:rFonts w:cs="Arial"/>
          <w:color w:val="282827"/>
        </w:rPr>
        <w:t>By post:</w:t>
      </w:r>
    </w:p>
    <w:p w14:paraId="67FD1ED4" w14:textId="77777777" w:rsidR="00771696" w:rsidRPr="00B67C4E" w:rsidRDefault="00000000" w:rsidP="00771696">
      <w:pPr>
        <w:autoSpaceDE w:val="0"/>
        <w:autoSpaceDN w:val="0"/>
        <w:adjustRightInd w:val="0"/>
        <w:spacing w:after="0" w:line="240" w:lineRule="auto"/>
        <w:rPr>
          <w:rFonts w:cs="Arial"/>
          <w:color w:val="282827"/>
        </w:rPr>
      </w:pPr>
      <w:r w:rsidRPr="00B67C4E">
        <w:rPr>
          <w:rFonts w:cs="Arial"/>
          <w:color w:val="282827"/>
        </w:rPr>
        <w:t>Communications and Media</w:t>
      </w:r>
    </w:p>
    <w:p w14:paraId="74949EDA" w14:textId="77777777" w:rsidR="00771696" w:rsidRPr="00B67C4E" w:rsidRDefault="00000000" w:rsidP="00771696">
      <w:pPr>
        <w:autoSpaceDE w:val="0"/>
        <w:autoSpaceDN w:val="0"/>
        <w:adjustRightInd w:val="0"/>
        <w:spacing w:after="0" w:line="240" w:lineRule="auto"/>
        <w:rPr>
          <w:rFonts w:cs="Arial"/>
          <w:color w:val="282827"/>
        </w:rPr>
      </w:pPr>
      <w:r w:rsidRPr="00B67C4E">
        <w:rPr>
          <w:rFonts w:cs="Arial"/>
          <w:color w:val="282827"/>
        </w:rPr>
        <w:t>Department of Social Services, GPO Box 9820, Canberra ACT 2601</w:t>
      </w:r>
    </w:p>
    <w:p w14:paraId="049F0A5C" w14:textId="77777777" w:rsidR="00771696" w:rsidRPr="00B67C4E" w:rsidRDefault="00771696" w:rsidP="00771696">
      <w:pPr>
        <w:autoSpaceDE w:val="0"/>
        <w:autoSpaceDN w:val="0"/>
        <w:adjustRightInd w:val="0"/>
        <w:spacing w:after="0" w:line="240" w:lineRule="auto"/>
        <w:rPr>
          <w:rFonts w:cs="Arial"/>
          <w:color w:val="282827"/>
        </w:rPr>
      </w:pPr>
    </w:p>
    <w:p w14:paraId="645D13F5" w14:textId="77777777" w:rsidR="00771696" w:rsidRPr="00B67C4E" w:rsidRDefault="00771696" w:rsidP="00771696">
      <w:pPr>
        <w:pStyle w:val="06Bodycopy"/>
        <w:spacing w:after="0" w:line="240" w:lineRule="auto"/>
        <w:rPr>
          <w:rFonts w:ascii="Arial" w:hAnsi="Arial" w:cs="Arial"/>
          <w:color w:val="282827"/>
          <w:sz w:val="22"/>
          <w:szCs w:val="22"/>
        </w:rPr>
      </w:pPr>
    </w:p>
    <w:p w14:paraId="61D3821B" w14:textId="77777777" w:rsidR="00771696" w:rsidRPr="00B67C4E" w:rsidRDefault="00000000" w:rsidP="00771696">
      <w:pPr>
        <w:pStyle w:val="06Bodycopy"/>
        <w:spacing w:after="0" w:line="240" w:lineRule="auto"/>
        <w:rPr>
          <w:rFonts w:ascii="Arial" w:hAnsi="Arial" w:cs="Arial"/>
          <w:sz w:val="22"/>
          <w:szCs w:val="22"/>
        </w:rPr>
      </w:pPr>
      <w:r w:rsidRPr="00B67C4E">
        <w:rPr>
          <w:rFonts w:ascii="Arial" w:hAnsi="Arial" w:cs="Arial"/>
          <w:color w:val="282827"/>
          <w:sz w:val="22"/>
          <w:szCs w:val="22"/>
        </w:rPr>
        <w:t>Design: Dreamtime Creative</w:t>
      </w:r>
    </w:p>
    <w:p w14:paraId="0A33396D" w14:textId="77777777" w:rsidR="00771696" w:rsidRPr="00B67C4E" w:rsidRDefault="00771696" w:rsidP="00771696">
      <w:pPr>
        <w:pStyle w:val="06Bodycopy"/>
        <w:spacing w:after="0" w:line="240" w:lineRule="auto"/>
        <w:rPr>
          <w:rFonts w:ascii="Arial" w:hAnsi="Arial" w:cs="Arial"/>
          <w:sz w:val="22"/>
          <w:szCs w:val="22"/>
        </w:rPr>
      </w:pPr>
    </w:p>
    <w:p w14:paraId="6A2EC87C" w14:textId="77777777" w:rsidR="00B73C37" w:rsidRPr="00B67C4E" w:rsidRDefault="00000000" w:rsidP="00B73C37">
      <w:pPr>
        <w:rPr>
          <w:rFonts w:cs="Arial"/>
          <w:b/>
        </w:rPr>
      </w:pPr>
      <w:r w:rsidRPr="00B67C4E">
        <w:rPr>
          <w:rFonts w:cs="Arial"/>
          <w:b/>
        </w:rPr>
        <w:br w:type="page"/>
      </w:r>
    </w:p>
    <w:sdt>
      <w:sdtPr>
        <w:rPr>
          <w:rFonts w:eastAsiaTheme="minorHAnsi" w:cs="Arial"/>
          <w:b w:val="0"/>
          <w:bCs w:val="0"/>
          <w:sz w:val="22"/>
          <w:szCs w:val="22"/>
          <w:lang w:bidi="ar-SA"/>
        </w:rPr>
        <w:id w:val="-1854862237"/>
        <w:docPartObj>
          <w:docPartGallery w:val="Table of Contents"/>
          <w:docPartUnique/>
        </w:docPartObj>
      </w:sdtPr>
      <w:sdtEndPr>
        <w:rPr>
          <w:noProof/>
        </w:rPr>
      </w:sdtEndPr>
      <w:sdtContent>
        <w:p w14:paraId="1FCE3E9A" w14:textId="77777777" w:rsidR="00D868B5" w:rsidRPr="00B67C4E" w:rsidRDefault="00000000">
          <w:pPr>
            <w:pStyle w:val="TOCHeading"/>
            <w:rPr>
              <w:rFonts w:cs="Arial"/>
              <w:sz w:val="22"/>
              <w:szCs w:val="22"/>
            </w:rPr>
          </w:pPr>
          <w:r w:rsidRPr="00B67C4E">
            <w:rPr>
              <w:rFonts w:cs="Arial"/>
              <w:sz w:val="22"/>
              <w:szCs w:val="22"/>
              <w:lang w:val="el"/>
            </w:rPr>
            <w:t>Περιεχόμενα</w:t>
          </w:r>
        </w:p>
        <w:p w14:paraId="46444F98" w14:textId="2744BC7D" w:rsidR="00112472" w:rsidRPr="00B67C4E" w:rsidRDefault="00000000">
          <w:pPr>
            <w:pStyle w:val="TOC1"/>
            <w:tabs>
              <w:tab w:val="right" w:leader="dot" w:pos="9736"/>
            </w:tabs>
            <w:rPr>
              <w:rFonts w:asciiTheme="minorHAnsi" w:hAnsiTheme="minorHAnsi"/>
              <w:noProof/>
            </w:rPr>
          </w:pPr>
          <w:r w:rsidRPr="00B67C4E">
            <w:rPr>
              <w:rFonts w:cs="Arial"/>
            </w:rPr>
            <w:fldChar w:fldCharType="begin"/>
          </w:r>
          <w:r w:rsidRPr="00B67C4E">
            <w:rPr>
              <w:rFonts w:cs="Arial"/>
            </w:rPr>
            <w:instrText xml:space="preserve"> TOC \o "1-3" \h \z \u </w:instrText>
          </w:r>
          <w:r w:rsidRPr="00B67C4E">
            <w:rPr>
              <w:rFonts w:cs="Arial"/>
            </w:rPr>
            <w:fldChar w:fldCharType="separate"/>
          </w:r>
          <w:hyperlink w:anchor="_Toc256000000" w:history="1">
            <w:r w:rsidRPr="00B67C4E">
              <w:rPr>
                <w:rStyle w:val="Hyperlink"/>
                <w:rFonts w:cs="Arial"/>
                <w:noProof/>
                <w:lang w:val="el"/>
              </w:rPr>
              <w:t>Εισαγωγή</w:t>
            </w:r>
            <w:r w:rsidRPr="00B67C4E">
              <w:rPr>
                <w:noProof/>
              </w:rPr>
              <w:tab/>
            </w:r>
            <w:r w:rsidRPr="00B67C4E">
              <w:rPr>
                <w:noProof/>
              </w:rPr>
              <w:fldChar w:fldCharType="begin"/>
            </w:r>
            <w:r w:rsidRPr="00B67C4E">
              <w:rPr>
                <w:noProof/>
              </w:rPr>
              <w:instrText xml:space="preserve"> PAGEREF _Toc256000000 \h </w:instrText>
            </w:r>
            <w:r w:rsidRPr="00B67C4E">
              <w:rPr>
                <w:noProof/>
              </w:rPr>
            </w:r>
            <w:r w:rsidRPr="00B67C4E">
              <w:rPr>
                <w:noProof/>
              </w:rPr>
              <w:fldChar w:fldCharType="separate"/>
            </w:r>
            <w:r w:rsidR="007F304F">
              <w:rPr>
                <w:noProof/>
              </w:rPr>
              <w:t>4</w:t>
            </w:r>
            <w:r w:rsidRPr="00B67C4E">
              <w:rPr>
                <w:noProof/>
              </w:rPr>
              <w:fldChar w:fldCharType="end"/>
            </w:r>
          </w:hyperlink>
        </w:p>
        <w:p w14:paraId="45AE5628" w14:textId="58DBBBCE" w:rsidR="00112472" w:rsidRPr="00B67C4E" w:rsidRDefault="00000000">
          <w:pPr>
            <w:pStyle w:val="TOC1"/>
            <w:tabs>
              <w:tab w:val="right" w:leader="dot" w:pos="9736"/>
            </w:tabs>
            <w:rPr>
              <w:rFonts w:asciiTheme="minorHAnsi" w:hAnsiTheme="minorHAnsi"/>
              <w:noProof/>
            </w:rPr>
          </w:pPr>
          <w:hyperlink w:anchor="_Toc256000001" w:history="1">
            <w:r w:rsidRPr="00B67C4E">
              <w:rPr>
                <w:rStyle w:val="Hyperlink"/>
                <w:rFonts w:cs="Arial"/>
                <w:noProof/>
                <w:lang w:val="el"/>
              </w:rPr>
              <w:t>Εθνική Πρόοδος</w:t>
            </w:r>
            <w:r w:rsidRPr="00B67C4E">
              <w:rPr>
                <w:noProof/>
              </w:rPr>
              <w:tab/>
            </w:r>
            <w:r w:rsidRPr="00B67C4E">
              <w:rPr>
                <w:noProof/>
              </w:rPr>
              <w:fldChar w:fldCharType="begin"/>
            </w:r>
            <w:r w:rsidRPr="00B67C4E">
              <w:rPr>
                <w:noProof/>
              </w:rPr>
              <w:instrText xml:space="preserve"> PAGEREF _Toc256000001 \h </w:instrText>
            </w:r>
            <w:r w:rsidRPr="00B67C4E">
              <w:rPr>
                <w:noProof/>
              </w:rPr>
            </w:r>
            <w:r w:rsidRPr="00B67C4E">
              <w:rPr>
                <w:noProof/>
              </w:rPr>
              <w:fldChar w:fldCharType="separate"/>
            </w:r>
            <w:r w:rsidR="007F304F">
              <w:rPr>
                <w:noProof/>
              </w:rPr>
              <w:t>5</w:t>
            </w:r>
            <w:r w:rsidRPr="00B67C4E">
              <w:rPr>
                <w:noProof/>
              </w:rPr>
              <w:fldChar w:fldCharType="end"/>
            </w:r>
          </w:hyperlink>
        </w:p>
        <w:p w14:paraId="4C2C1180" w14:textId="29DA9D4D" w:rsidR="00112472" w:rsidRPr="00B67C4E" w:rsidRDefault="00000000">
          <w:pPr>
            <w:pStyle w:val="TOC1"/>
            <w:tabs>
              <w:tab w:val="right" w:leader="dot" w:pos="9736"/>
            </w:tabs>
            <w:rPr>
              <w:rFonts w:asciiTheme="minorHAnsi" w:hAnsiTheme="minorHAnsi"/>
              <w:noProof/>
            </w:rPr>
          </w:pPr>
          <w:hyperlink w:anchor="_Toc256000002" w:history="1">
            <w:r w:rsidRPr="00B67C4E">
              <w:rPr>
                <w:rStyle w:val="Hyperlink"/>
                <w:rFonts w:cs="Arial"/>
                <w:noProof/>
                <w:lang w:val="el"/>
              </w:rPr>
              <w:t>Στοχευμένο Σχέδιο Δράσης για την Απασχόληση</w:t>
            </w:r>
            <w:r w:rsidRPr="00B67C4E">
              <w:rPr>
                <w:noProof/>
              </w:rPr>
              <w:tab/>
            </w:r>
            <w:r w:rsidRPr="00B67C4E">
              <w:rPr>
                <w:noProof/>
              </w:rPr>
              <w:fldChar w:fldCharType="begin"/>
            </w:r>
            <w:r w:rsidRPr="00B67C4E">
              <w:rPr>
                <w:noProof/>
              </w:rPr>
              <w:instrText xml:space="preserve"> PAGEREF _Toc256000002 \h </w:instrText>
            </w:r>
            <w:r w:rsidRPr="00B67C4E">
              <w:rPr>
                <w:noProof/>
              </w:rPr>
            </w:r>
            <w:r w:rsidRPr="00B67C4E">
              <w:rPr>
                <w:noProof/>
              </w:rPr>
              <w:fldChar w:fldCharType="separate"/>
            </w:r>
            <w:r w:rsidR="007F304F">
              <w:rPr>
                <w:noProof/>
              </w:rPr>
              <w:t>8</w:t>
            </w:r>
            <w:r w:rsidRPr="00B67C4E">
              <w:rPr>
                <w:noProof/>
              </w:rPr>
              <w:fldChar w:fldCharType="end"/>
            </w:r>
          </w:hyperlink>
        </w:p>
        <w:p w14:paraId="51A83497" w14:textId="4F235F61" w:rsidR="00112472" w:rsidRPr="00B67C4E" w:rsidRDefault="00000000">
          <w:pPr>
            <w:pStyle w:val="TOC1"/>
            <w:tabs>
              <w:tab w:val="right" w:leader="dot" w:pos="9736"/>
            </w:tabs>
            <w:rPr>
              <w:rFonts w:asciiTheme="minorHAnsi" w:hAnsiTheme="minorHAnsi"/>
              <w:noProof/>
            </w:rPr>
          </w:pPr>
          <w:hyperlink w:anchor="_Toc256000003" w:history="1">
            <w:r w:rsidRPr="00B67C4E">
              <w:rPr>
                <w:rStyle w:val="Hyperlink"/>
                <w:rFonts w:cs="Arial"/>
                <w:noProof/>
                <w:lang w:val="el"/>
              </w:rPr>
              <w:t>Στοχευμένο Σχέδιο για την Στάση της Κοινότητας</w:t>
            </w:r>
            <w:r w:rsidRPr="00B67C4E">
              <w:rPr>
                <w:noProof/>
              </w:rPr>
              <w:tab/>
            </w:r>
            <w:r w:rsidRPr="00B67C4E">
              <w:rPr>
                <w:noProof/>
              </w:rPr>
              <w:fldChar w:fldCharType="begin"/>
            </w:r>
            <w:r w:rsidRPr="00B67C4E">
              <w:rPr>
                <w:noProof/>
              </w:rPr>
              <w:instrText xml:space="preserve"> PAGEREF _Toc256000003 \h </w:instrText>
            </w:r>
            <w:r w:rsidRPr="00B67C4E">
              <w:rPr>
                <w:noProof/>
              </w:rPr>
            </w:r>
            <w:r w:rsidRPr="00B67C4E">
              <w:rPr>
                <w:noProof/>
              </w:rPr>
              <w:fldChar w:fldCharType="separate"/>
            </w:r>
            <w:r w:rsidR="007F304F">
              <w:rPr>
                <w:noProof/>
              </w:rPr>
              <w:t>11</w:t>
            </w:r>
            <w:r w:rsidRPr="00B67C4E">
              <w:rPr>
                <w:noProof/>
              </w:rPr>
              <w:fldChar w:fldCharType="end"/>
            </w:r>
          </w:hyperlink>
        </w:p>
        <w:p w14:paraId="3CF65D92" w14:textId="0B3A11DD" w:rsidR="00112472" w:rsidRPr="00B67C4E" w:rsidRDefault="00000000">
          <w:pPr>
            <w:pStyle w:val="TOC1"/>
            <w:tabs>
              <w:tab w:val="right" w:leader="dot" w:pos="9736"/>
            </w:tabs>
            <w:rPr>
              <w:rFonts w:asciiTheme="minorHAnsi" w:hAnsiTheme="minorHAnsi"/>
              <w:noProof/>
            </w:rPr>
          </w:pPr>
          <w:hyperlink w:anchor="_Toc256000004" w:history="1">
            <w:r w:rsidRPr="00B67C4E">
              <w:rPr>
                <w:rStyle w:val="Hyperlink"/>
                <w:rFonts w:cs="Arial"/>
                <w:noProof/>
                <w:lang w:val="el"/>
              </w:rPr>
              <w:t>Στοχευμένο Σχέδιο Δράσης για την Πρώιμη Παιδική Ηλικία</w:t>
            </w:r>
            <w:r w:rsidRPr="00B67C4E">
              <w:rPr>
                <w:noProof/>
              </w:rPr>
              <w:tab/>
            </w:r>
            <w:r w:rsidRPr="00B67C4E">
              <w:rPr>
                <w:noProof/>
              </w:rPr>
              <w:fldChar w:fldCharType="begin"/>
            </w:r>
            <w:r w:rsidRPr="00B67C4E">
              <w:rPr>
                <w:noProof/>
              </w:rPr>
              <w:instrText xml:space="preserve"> PAGEREF _Toc256000004 \h </w:instrText>
            </w:r>
            <w:r w:rsidRPr="00B67C4E">
              <w:rPr>
                <w:noProof/>
              </w:rPr>
            </w:r>
            <w:r w:rsidRPr="00B67C4E">
              <w:rPr>
                <w:noProof/>
              </w:rPr>
              <w:fldChar w:fldCharType="separate"/>
            </w:r>
            <w:r w:rsidR="007F304F">
              <w:rPr>
                <w:noProof/>
              </w:rPr>
              <w:t>13</w:t>
            </w:r>
            <w:r w:rsidRPr="00B67C4E">
              <w:rPr>
                <w:noProof/>
              </w:rPr>
              <w:fldChar w:fldCharType="end"/>
            </w:r>
          </w:hyperlink>
        </w:p>
        <w:p w14:paraId="52708646" w14:textId="04DFD733" w:rsidR="00112472" w:rsidRPr="00B67C4E" w:rsidRDefault="00000000">
          <w:pPr>
            <w:pStyle w:val="TOC1"/>
            <w:tabs>
              <w:tab w:val="right" w:leader="dot" w:pos="9736"/>
            </w:tabs>
            <w:rPr>
              <w:rFonts w:asciiTheme="minorHAnsi" w:hAnsiTheme="minorHAnsi"/>
              <w:noProof/>
            </w:rPr>
          </w:pPr>
          <w:hyperlink w:anchor="_Toc256000005" w:history="1">
            <w:r w:rsidRPr="00B67C4E">
              <w:rPr>
                <w:rStyle w:val="Hyperlink"/>
                <w:rFonts w:cs="Arial"/>
                <w:noProof/>
                <w:lang w:val="el"/>
              </w:rPr>
              <w:t>Στοχευμένο Σχέδιο Δράσης για την Ασφάλεια</w:t>
            </w:r>
            <w:r w:rsidRPr="00B67C4E">
              <w:rPr>
                <w:noProof/>
              </w:rPr>
              <w:tab/>
            </w:r>
            <w:r w:rsidRPr="00B67C4E">
              <w:rPr>
                <w:noProof/>
              </w:rPr>
              <w:fldChar w:fldCharType="begin"/>
            </w:r>
            <w:r w:rsidRPr="00B67C4E">
              <w:rPr>
                <w:noProof/>
              </w:rPr>
              <w:instrText xml:space="preserve"> PAGEREF _Toc256000005 \h </w:instrText>
            </w:r>
            <w:r w:rsidRPr="00B67C4E">
              <w:rPr>
                <w:noProof/>
              </w:rPr>
            </w:r>
            <w:r w:rsidRPr="00B67C4E">
              <w:rPr>
                <w:noProof/>
              </w:rPr>
              <w:fldChar w:fldCharType="separate"/>
            </w:r>
            <w:r w:rsidR="007F304F">
              <w:rPr>
                <w:noProof/>
              </w:rPr>
              <w:t>15</w:t>
            </w:r>
            <w:r w:rsidRPr="00B67C4E">
              <w:rPr>
                <w:noProof/>
              </w:rPr>
              <w:fldChar w:fldCharType="end"/>
            </w:r>
          </w:hyperlink>
        </w:p>
        <w:p w14:paraId="41DC1C46" w14:textId="5C3DC3A3" w:rsidR="00112472" w:rsidRPr="00B67C4E" w:rsidRDefault="00000000">
          <w:pPr>
            <w:pStyle w:val="TOC1"/>
            <w:tabs>
              <w:tab w:val="right" w:leader="dot" w:pos="9736"/>
            </w:tabs>
            <w:rPr>
              <w:rFonts w:asciiTheme="minorHAnsi" w:hAnsiTheme="minorHAnsi"/>
              <w:noProof/>
            </w:rPr>
          </w:pPr>
          <w:hyperlink w:anchor="_Toc256000006" w:history="1">
            <w:r w:rsidRPr="00B67C4E">
              <w:rPr>
                <w:rStyle w:val="Hyperlink"/>
                <w:rFonts w:cs="Arial"/>
                <w:noProof/>
                <w:lang w:val="el"/>
              </w:rPr>
              <w:t>Στοχευμένο Σχέδιο Δράσης για Περιστατικά Έκτακτης Ανάγκης</w:t>
            </w:r>
            <w:r w:rsidRPr="00B67C4E">
              <w:rPr>
                <w:noProof/>
              </w:rPr>
              <w:tab/>
            </w:r>
            <w:r w:rsidRPr="00B67C4E">
              <w:rPr>
                <w:noProof/>
              </w:rPr>
              <w:fldChar w:fldCharType="begin"/>
            </w:r>
            <w:r w:rsidRPr="00B67C4E">
              <w:rPr>
                <w:noProof/>
              </w:rPr>
              <w:instrText xml:space="preserve"> PAGEREF _Toc256000006 \h </w:instrText>
            </w:r>
            <w:r w:rsidRPr="00B67C4E">
              <w:rPr>
                <w:noProof/>
              </w:rPr>
            </w:r>
            <w:r w:rsidRPr="00B67C4E">
              <w:rPr>
                <w:noProof/>
              </w:rPr>
              <w:fldChar w:fldCharType="separate"/>
            </w:r>
            <w:r w:rsidR="007F304F">
              <w:rPr>
                <w:noProof/>
              </w:rPr>
              <w:t>17</w:t>
            </w:r>
            <w:r w:rsidRPr="00B67C4E">
              <w:rPr>
                <w:noProof/>
              </w:rPr>
              <w:fldChar w:fldCharType="end"/>
            </w:r>
          </w:hyperlink>
        </w:p>
        <w:p w14:paraId="34357209" w14:textId="677564B2" w:rsidR="00112472" w:rsidRPr="00B67C4E" w:rsidRDefault="00000000">
          <w:pPr>
            <w:pStyle w:val="TOC1"/>
            <w:tabs>
              <w:tab w:val="right" w:leader="dot" w:pos="9736"/>
            </w:tabs>
            <w:rPr>
              <w:rFonts w:asciiTheme="minorHAnsi" w:hAnsiTheme="minorHAnsi"/>
              <w:noProof/>
            </w:rPr>
          </w:pPr>
          <w:hyperlink w:anchor="_Toc256000007" w:history="1">
            <w:r w:rsidRPr="00B67C4E">
              <w:rPr>
                <w:rStyle w:val="Hyperlink"/>
                <w:rFonts w:cs="Arial"/>
                <w:noProof/>
                <w:lang w:val="el"/>
              </w:rPr>
              <w:t>Δράσεις στην Πράξη</w:t>
            </w:r>
            <w:r w:rsidRPr="00B67C4E">
              <w:rPr>
                <w:noProof/>
              </w:rPr>
              <w:tab/>
            </w:r>
            <w:r w:rsidRPr="00B67C4E">
              <w:rPr>
                <w:noProof/>
              </w:rPr>
              <w:fldChar w:fldCharType="begin"/>
            </w:r>
            <w:r w:rsidRPr="00B67C4E">
              <w:rPr>
                <w:noProof/>
              </w:rPr>
              <w:instrText xml:space="preserve"> PAGEREF _Toc256000007 \h </w:instrText>
            </w:r>
            <w:r w:rsidRPr="00B67C4E">
              <w:rPr>
                <w:noProof/>
              </w:rPr>
            </w:r>
            <w:r w:rsidRPr="00B67C4E">
              <w:rPr>
                <w:noProof/>
              </w:rPr>
              <w:fldChar w:fldCharType="separate"/>
            </w:r>
            <w:r w:rsidR="007F304F">
              <w:rPr>
                <w:noProof/>
              </w:rPr>
              <w:t>19</w:t>
            </w:r>
            <w:r w:rsidRPr="00B67C4E">
              <w:rPr>
                <w:noProof/>
              </w:rPr>
              <w:fldChar w:fldCharType="end"/>
            </w:r>
          </w:hyperlink>
        </w:p>
        <w:p w14:paraId="01649D7D" w14:textId="77777777" w:rsidR="00D868B5" w:rsidRPr="00B67C4E" w:rsidRDefault="00000000">
          <w:pPr>
            <w:rPr>
              <w:rFonts w:cs="Arial"/>
            </w:rPr>
          </w:pPr>
          <w:r w:rsidRPr="00B67C4E">
            <w:rPr>
              <w:rFonts w:cs="Arial"/>
              <w:b/>
              <w:bCs/>
              <w:noProof/>
            </w:rPr>
            <w:fldChar w:fldCharType="end"/>
          </w:r>
        </w:p>
      </w:sdtContent>
    </w:sdt>
    <w:p w14:paraId="0BFA6C33" w14:textId="77777777" w:rsidR="00D868B5" w:rsidRPr="00B67C4E" w:rsidRDefault="00000000">
      <w:pPr>
        <w:rPr>
          <w:rFonts w:eastAsiaTheme="majorEastAsia" w:cs="Arial"/>
          <w:b/>
          <w:bCs/>
        </w:rPr>
      </w:pPr>
      <w:r w:rsidRPr="00B67C4E">
        <w:rPr>
          <w:rFonts w:cs="Arial"/>
        </w:rPr>
        <w:br w:type="page"/>
      </w:r>
    </w:p>
    <w:p w14:paraId="2115A551" w14:textId="77777777" w:rsidR="00B73C37" w:rsidRPr="00B67C4E" w:rsidRDefault="00000000" w:rsidP="00F47BAA">
      <w:pPr>
        <w:pStyle w:val="Heading1"/>
        <w:rPr>
          <w:rFonts w:cs="Arial"/>
          <w:sz w:val="22"/>
          <w:szCs w:val="22"/>
        </w:rPr>
      </w:pPr>
      <w:bookmarkStart w:id="1" w:name="_Toc256000000"/>
      <w:r w:rsidRPr="00B67C4E">
        <w:rPr>
          <w:rFonts w:cs="Arial"/>
          <w:sz w:val="22"/>
          <w:szCs w:val="22"/>
          <w:lang w:val="el"/>
        </w:rPr>
        <w:lastRenderedPageBreak/>
        <w:t>Εισαγωγή</w:t>
      </w:r>
      <w:bookmarkEnd w:id="1"/>
    </w:p>
    <w:p w14:paraId="5673C9A9" w14:textId="77777777" w:rsidR="00B73C37" w:rsidRPr="00B67C4E" w:rsidRDefault="00B73C37" w:rsidP="00A75BCD">
      <w:pPr>
        <w:spacing w:before="60" w:after="120" w:line="240" w:lineRule="auto"/>
        <w:rPr>
          <w:rFonts w:cs="Arial"/>
        </w:rPr>
      </w:pPr>
    </w:p>
    <w:p w14:paraId="330C478D" w14:textId="77777777" w:rsidR="00A766C4" w:rsidRPr="00B67C4E" w:rsidRDefault="00000000" w:rsidP="00A766C4">
      <w:pPr>
        <w:spacing w:before="60" w:after="120" w:line="240" w:lineRule="auto"/>
        <w:rPr>
          <w:rFonts w:cs="Arial"/>
        </w:rPr>
      </w:pPr>
      <w:r w:rsidRPr="00B67C4E">
        <w:rPr>
          <w:rFonts w:cs="Arial"/>
          <w:i/>
          <w:lang w:val="el"/>
        </w:rPr>
        <w:t>Η Australia’s Disability Strategy [Η Στρατηγική της Αυστραλίας για την Αναπηρία] 2021-2031</w:t>
      </w:r>
      <w:r w:rsidRPr="00B67C4E">
        <w:rPr>
          <w:rFonts w:cs="Arial"/>
          <w:lang w:val="el"/>
        </w:rPr>
        <w:t xml:space="preserve">(Η Στρατηγική) εκθέτει ένα σχέδιο για να αλλάξει την ζωή των ατόμων με αναπηρία σε βάθος 10 ετών. </w:t>
      </w:r>
    </w:p>
    <w:p w14:paraId="7921C4A3" w14:textId="77777777" w:rsidR="00A766C4" w:rsidRPr="00B67C4E" w:rsidRDefault="00000000" w:rsidP="00A766C4">
      <w:pPr>
        <w:spacing w:before="60" w:after="120" w:line="240" w:lineRule="auto"/>
      </w:pPr>
      <w:r w:rsidRPr="00B67C4E">
        <w:rPr>
          <w:rFonts w:cs="Arial"/>
          <w:lang w:val="el"/>
        </w:rPr>
        <w:t>Σύμφωνα με την Στρατηγική, Στοχευμένα Σχέδια Δράσης (TAP) επικεντρώνονται εντατικά, σε βάθος ενός με 3 ετών, στην επίτευξη συγκεκριμένων στόχων οι οποίοι βελτιώνουν τα αποτελέσματα για άτομα με αναπηρία.</w:t>
      </w:r>
    </w:p>
    <w:p w14:paraId="1F8187F2" w14:textId="77777777" w:rsidR="00B93ECD" w:rsidRPr="00B67C4E" w:rsidRDefault="00000000" w:rsidP="00A766C4">
      <w:pPr>
        <w:spacing w:before="60" w:after="120" w:line="240" w:lineRule="auto"/>
        <w:rPr>
          <w:rFonts w:cs="Arial"/>
          <w:lang w:val="el"/>
        </w:rPr>
      </w:pPr>
      <w:r w:rsidRPr="00B67C4E">
        <w:rPr>
          <w:lang w:val="el"/>
        </w:rPr>
        <w:t>Κάθε TAP είναι επί παραγγελία και εγκεκριμένο από όλους τους υπουργούς της Αυστραλίας στον τομέα της αναπηρίας και περιλαμβάνει μια σειρά στοχευμένων και συντονισμένων δράσεων από τις κυβερνήσεις. Οι δράσεις βασίζονται σε διαθέσιμα τεκμήρια και τα άτομα με αναπηρία συμμετέχουν στην εφαρμογή των δράσεων.</w:t>
      </w:r>
    </w:p>
    <w:p w14:paraId="47490397" w14:textId="77777777" w:rsidR="00A766C4" w:rsidRPr="00B67C4E" w:rsidRDefault="00000000" w:rsidP="00A766C4">
      <w:pPr>
        <w:spacing w:before="60" w:after="120" w:line="240" w:lineRule="auto"/>
        <w:rPr>
          <w:rFonts w:cs="Arial"/>
          <w:lang w:val="el"/>
        </w:rPr>
      </w:pPr>
      <w:r w:rsidRPr="00B67C4E">
        <w:rPr>
          <w:rFonts w:cs="Arial"/>
          <w:lang w:val="el"/>
        </w:rPr>
        <w:t>Τα 5 Στοχευμένα Σχέδια Δράσης που ξεκίνησαν με την Στρατηγική στις 3 Δεκεμβρίου 2021 είναι:</w:t>
      </w:r>
    </w:p>
    <w:p w14:paraId="571B85EE" w14:textId="77777777" w:rsidR="00A766C4" w:rsidRPr="00B67C4E" w:rsidRDefault="00000000" w:rsidP="00A766C4">
      <w:pPr>
        <w:pStyle w:val="ListParagraph"/>
        <w:numPr>
          <w:ilvl w:val="0"/>
          <w:numId w:val="8"/>
        </w:numPr>
        <w:spacing w:before="60" w:after="120" w:line="240" w:lineRule="auto"/>
        <w:rPr>
          <w:rFonts w:cs="Arial"/>
          <w:lang w:val="el"/>
        </w:rPr>
      </w:pPr>
      <w:hyperlink r:id="rId13" w:history="1">
        <w:r w:rsidRPr="00B67C4E">
          <w:rPr>
            <w:rStyle w:val="Hyperlink"/>
            <w:rFonts w:cs="Arial"/>
            <w:lang w:val="el"/>
          </w:rPr>
          <w:t>Στοχευμένο Σχέδιο Δράσης για την Απασχόληση</w:t>
        </w:r>
      </w:hyperlink>
    </w:p>
    <w:p w14:paraId="55EDDFA4" w14:textId="77777777" w:rsidR="00A766C4" w:rsidRPr="00B67C4E" w:rsidRDefault="00000000" w:rsidP="00A766C4">
      <w:pPr>
        <w:pStyle w:val="ListParagraph"/>
        <w:numPr>
          <w:ilvl w:val="0"/>
          <w:numId w:val="8"/>
        </w:numPr>
        <w:spacing w:before="60" w:after="120" w:line="240" w:lineRule="auto"/>
        <w:rPr>
          <w:rFonts w:cs="Arial"/>
          <w:lang w:val="el"/>
        </w:rPr>
      </w:pPr>
      <w:hyperlink r:id="rId14" w:history="1">
        <w:r w:rsidRPr="00B67C4E">
          <w:rPr>
            <w:rStyle w:val="Hyperlink"/>
            <w:rFonts w:cs="Arial"/>
            <w:lang w:val="el"/>
          </w:rPr>
          <w:t>Στοχευμένο Σχέδιο για την Στάση της Κοινότητας</w:t>
        </w:r>
      </w:hyperlink>
    </w:p>
    <w:p w14:paraId="21A96ACD" w14:textId="77777777" w:rsidR="00A766C4" w:rsidRPr="00B67C4E" w:rsidRDefault="00000000" w:rsidP="00A766C4">
      <w:pPr>
        <w:pStyle w:val="ListParagraph"/>
        <w:numPr>
          <w:ilvl w:val="0"/>
          <w:numId w:val="8"/>
        </w:numPr>
        <w:spacing w:before="60" w:after="120" w:line="240" w:lineRule="auto"/>
        <w:rPr>
          <w:rFonts w:cs="Arial"/>
          <w:lang w:val="el"/>
        </w:rPr>
      </w:pPr>
      <w:hyperlink r:id="rId15" w:history="1">
        <w:r w:rsidRPr="00B67C4E">
          <w:rPr>
            <w:rStyle w:val="Hyperlink"/>
            <w:rFonts w:cs="Arial"/>
            <w:lang w:val="el"/>
          </w:rPr>
          <w:t>Στοχευμένο Σχέδιο Δράσης για την Πρώιμη Παιδική Ηλικία</w:t>
        </w:r>
      </w:hyperlink>
    </w:p>
    <w:p w14:paraId="7B72F43D" w14:textId="77777777" w:rsidR="00A766C4" w:rsidRPr="00B67C4E" w:rsidRDefault="00000000" w:rsidP="00A766C4">
      <w:pPr>
        <w:pStyle w:val="ListParagraph"/>
        <w:numPr>
          <w:ilvl w:val="0"/>
          <w:numId w:val="8"/>
        </w:numPr>
        <w:spacing w:before="60" w:after="120" w:line="240" w:lineRule="auto"/>
        <w:rPr>
          <w:rFonts w:cs="Arial"/>
          <w:lang w:val="el"/>
        </w:rPr>
      </w:pPr>
      <w:hyperlink r:id="rId16" w:history="1">
        <w:r w:rsidRPr="00B67C4E">
          <w:rPr>
            <w:rStyle w:val="Hyperlink"/>
            <w:rFonts w:cs="Arial"/>
            <w:lang w:val="el"/>
          </w:rPr>
          <w:t>Στοχευμένο Σχέδιο Δράσης για την Ασφάλεια</w:t>
        </w:r>
      </w:hyperlink>
    </w:p>
    <w:p w14:paraId="0410CA17" w14:textId="77777777" w:rsidR="00A766C4" w:rsidRPr="00B67C4E" w:rsidRDefault="00000000" w:rsidP="00A766C4">
      <w:pPr>
        <w:pStyle w:val="ListParagraph"/>
        <w:numPr>
          <w:ilvl w:val="0"/>
          <w:numId w:val="8"/>
        </w:numPr>
        <w:spacing w:before="60" w:after="120" w:line="240" w:lineRule="auto"/>
        <w:rPr>
          <w:rFonts w:cs="Arial"/>
          <w:lang w:val="el"/>
        </w:rPr>
      </w:pPr>
      <w:hyperlink r:id="rId17" w:history="1">
        <w:r w:rsidRPr="00B67C4E">
          <w:rPr>
            <w:rStyle w:val="Hyperlink"/>
            <w:rFonts w:cs="Arial"/>
            <w:lang w:val="el"/>
          </w:rPr>
          <w:t>Στοχευμένο Σχέδιο Δράσης για Περιστατικά Έκτακτης Ανάγκης</w:t>
        </w:r>
      </w:hyperlink>
    </w:p>
    <w:p w14:paraId="132586A3" w14:textId="77777777" w:rsidR="00A766C4" w:rsidRPr="00B67C4E" w:rsidRDefault="00000000" w:rsidP="00A766C4">
      <w:pPr>
        <w:spacing w:before="60" w:after="120" w:line="240" w:lineRule="auto"/>
        <w:rPr>
          <w:rFonts w:cs="Arial"/>
          <w:lang w:val="el"/>
        </w:rPr>
      </w:pPr>
      <w:r w:rsidRPr="00B67C4E">
        <w:rPr>
          <w:rFonts w:cs="Arial"/>
          <w:lang w:val="el"/>
        </w:rPr>
        <w:t>Αυτά τα 5 TAP περιγράφουν συγκεκριμένες δράσεις τις οποίες έχουν δεσμευτεί οι κυβερνήσεις να αναλάβουν από τις 3 Δεκεμβρίου 2021 έως τις 30 Ιουνίου 2024. Κατά την διάρκεια ζωής της Στρατηγικής, νέα ΤΑΡ θα τεθούν σε λειτουργία. Το επίκεντρο των ΤΑΡ θα διαμορφώνεται μέσω συνεργασίας με άτομα με αναπηρία. Όλα τα ΤΑΡ θα δημοσιευθούν στην ιστοσελίδα της Στρατηγικής.</w:t>
      </w:r>
    </w:p>
    <w:p w14:paraId="21AACA1F" w14:textId="77777777" w:rsidR="00B93ECD" w:rsidRPr="00B67C4E" w:rsidRDefault="00000000" w:rsidP="00A766C4">
      <w:pPr>
        <w:spacing w:before="60" w:after="120" w:line="240" w:lineRule="auto"/>
        <w:rPr>
          <w:rFonts w:cs="Arial"/>
          <w:lang w:val="el"/>
        </w:rPr>
      </w:pPr>
      <w:r w:rsidRPr="00B67C4E">
        <w:rPr>
          <w:rFonts w:cs="Arial"/>
          <w:lang w:val="el"/>
        </w:rPr>
        <w:t xml:space="preserve">Αυτή είναι η πρώτη ετήσια έκθεση για τα ΤΑΡ και καλύπτει την περίοδο από 3 Δεκεμβρίου 2021 έως 30 Ιουνίου 2022. </w:t>
      </w:r>
    </w:p>
    <w:p w14:paraId="3018D5DD" w14:textId="77777777" w:rsidR="00D45450" w:rsidRPr="00B67C4E" w:rsidRDefault="00000000" w:rsidP="00823006">
      <w:pPr>
        <w:spacing w:before="60" w:after="120" w:line="240" w:lineRule="auto"/>
        <w:rPr>
          <w:rFonts w:cs="Arial"/>
          <w:lang w:val="el"/>
        </w:rPr>
      </w:pPr>
      <w:r w:rsidRPr="00B67C4E">
        <w:rPr>
          <w:rFonts w:cs="Arial"/>
          <w:lang w:val="el"/>
        </w:rPr>
        <w:t xml:space="preserve">Παρέχει μια επισκόπηση της προόδου που έχει επιτευχθεί για κάθε μία από τις 417 δράσεις και για τα 5 ΤΑΡ. </w:t>
      </w:r>
    </w:p>
    <w:p w14:paraId="43D14784" w14:textId="77777777" w:rsidR="00823006" w:rsidRPr="00B67C4E" w:rsidRDefault="00000000" w:rsidP="00823006">
      <w:pPr>
        <w:spacing w:before="60" w:after="120" w:line="240" w:lineRule="auto"/>
        <w:rPr>
          <w:rFonts w:cs="Arial"/>
          <w:lang w:val="el"/>
        </w:rPr>
      </w:pPr>
      <w:r w:rsidRPr="00B67C4E">
        <w:rPr>
          <w:rFonts w:cs="Arial"/>
          <w:lang w:val="el"/>
        </w:rPr>
        <w:t>Αυτή η Έκθεση περιλαμβάνει ένα Παράρτημα που παρέχει περιληπτικά λεπτομέρειες της προόδου που έχει επιτευχθεί κατά την διάρκεια της περιόδου που καλύπτει η έκθεση για κάθε μία από τις 417 δράσεις. H πρόοδος που αναφέρεται για την κάθε δράση περιλαμβάνει επίσης και το γενικό καθεστώς:</w:t>
      </w:r>
    </w:p>
    <w:p w14:paraId="4EB170B0" w14:textId="578517F0" w:rsidR="00823006" w:rsidRPr="00B67C4E" w:rsidRDefault="00000000" w:rsidP="00823006">
      <w:pPr>
        <w:pStyle w:val="ListParagraph"/>
        <w:numPr>
          <w:ilvl w:val="0"/>
          <w:numId w:val="5"/>
        </w:numPr>
        <w:spacing w:before="60" w:after="120" w:line="240" w:lineRule="auto"/>
        <w:rPr>
          <w:rFonts w:cs="Arial"/>
          <w:lang w:val="el"/>
        </w:rPr>
      </w:pPr>
      <w:r w:rsidRPr="00B67C4E">
        <w:rPr>
          <w:rFonts w:cs="Arial"/>
          <w:lang w:val="el"/>
        </w:rPr>
        <w:t>Ολοκληρώθηκαν</w:t>
      </w:r>
      <w:r w:rsidRPr="00B67C4E">
        <w:rPr>
          <w:rFonts w:cs="Arial"/>
          <w:lang w:val="el"/>
        </w:rPr>
        <w:tab/>
      </w:r>
      <w:r w:rsidR="00B67C4E">
        <w:rPr>
          <w:rFonts w:cs="Arial"/>
          <w:lang w:val="el"/>
        </w:rPr>
        <w:tab/>
      </w:r>
      <w:r w:rsidRPr="00B67C4E">
        <w:rPr>
          <w:rFonts w:cs="Arial"/>
          <w:lang w:val="el"/>
        </w:rPr>
        <w:t>Αυτή η δράση ολοκληρώθηκε έως τις 30 Ιουνίου 2022.</w:t>
      </w:r>
    </w:p>
    <w:p w14:paraId="083CF2B2" w14:textId="02CB97A4" w:rsidR="00823006" w:rsidRPr="00B67C4E" w:rsidRDefault="00000000" w:rsidP="00823006">
      <w:pPr>
        <w:pStyle w:val="ListParagraph"/>
        <w:numPr>
          <w:ilvl w:val="0"/>
          <w:numId w:val="5"/>
        </w:numPr>
        <w:spacing w:before="60" w:after="120" w:line="240" w:lineRule="auto"/>
        <w:rPr>
          <w:rFonts w:cs="Arial"/>
          <w:lang w:val="el"/>
        </w:rPr>
      </w:pPr>
      <w:r w:rsidRPr="00B67C4E">
        <w:rPr>
          <w:rFonts w:cs="Arial"/>
          <w:lang w:val="el"/>
        </w:rPr>
        <w:t>Στον σωστό δρόμο</w:t>
      </w:r>
      <w:r w:rsidRPr="00B67C4E">
        <w:rPr>
          <w:rFonts w:cs="Arial"/>
          <w:lang w:val="el"/>
        </w:rPr>
        <w:tab/>
      </w:r>
      <w:r w:rsidR="00B67C4E">
        <w:rPr>
          <w:rFonts w:cs="Arial"/>
          <w:lang w:val="el"/>
        </w:rPr>
        <w:tab/>
      </w:r>
      <w:r w:rsidRPr="00B67C4E">
        <w:rPr>
          <w:rFonts w:cs="Arial"/>
          <w:lang w:val="el"/>
        </w:rPr>
        <w:t>Αυτή η δράση προχωρά σύμφωνα με τα σχέδια.</w:t>
      </w:r>
    </w:p>
    <w:p w14:paraId="25375994" w14:textId="77777777" w:rsidR="00823006" w:rsidRPr="00B67C4E" w:rsidRDefault="00000000" w:rsidP="00823006">
      <w:pPr>
        <w:pStyle w:val="ListParagraph"/>
        <w:numPr>
          <w:ilvl w:val="0"/>
          <w:numId w:val="5"/>
        </w:numPr>
        <w:spacing w:before="60" w:after="120" w:line="240" w:lineRule="auto"/>
        <w:rPr>
          <w:rFonts w:cs="Arial"/>
          <w:lang w:val="el"/>
        </w:rPr>
      </w:pPr>
      <w:r w:rsidRPr="00B67C4E">
        <w:rPr>
          <w:rFonts w:cs="Arial"/>
          <w:lang w:val="el"/>
        </w:rPr>
        <w:t>Κάποιες καθυστερήσεις</w:t>
      </w:r>
      <w:r w:rsidRPr="00B67C4E">
        <w:rPr>
          <w:rFonts w:cs="Arial"/>
          <w:lang w:val="el"/>
        </w:rPr>
        <w:tab/>
        <w:t>Μολονότι η δράση βρίσκεται σε εξέλιξη, έχει μείνει πίσω σε σχέση με το αρχικό χρονοδιάγραμμα.</w:t>
      </w:r>
    </w:p>
    <w:p w14:paraId="57743E1C" w14:textId="5ED0DFA1" w:rsidR="00823006" w:rsidRPr="00B67C4E" w:rsidRDefault="00000000" w:rsidP="00823006">
      <w:pPr>
        <w:pStyle w:val="ListParagraph"/>
        <w:numPr>
          <w:ilvl w:val="0"/>
          <w:numId w:val="5"/>
        </w:numPr>
        <w:spacing w:before="60" w:after="120" w:line="240" w:lineRule="auto"/>
        <w:ind w:left="709"/>
        <w:rPr>
          <w:rFonts w:cs="Arial"/>
          <w:lang w:val="el"/>
        </w:rPr>
      </w:pPr>
      <w:r w:rsidRPr="00B67C4E">
        <w:rPr>
          <w:rFonts w:cs="Arial"/>
          <w:lang w:val="el"/>
        </w:rPr>
        <w:t>Διεκόπησαν</w:t>
      </w:r>
      <w:r w:rsidRPr="00B67C4E">
        <w:rPr>
          <w:rFonts w:cs="Arial"/>
          <w:lang w:val="el"/>
        </w:rPr>
        <w:tab/>
      </w:r>
      <w:r w:rsidR="00B67C4E">
        <w:rPr>
          <w:rFonts w:cs="Arial"/>
          <w:lang w:val="el"/>
        </w:rPr>
        <w:tab/>
      </w:r>
      <w:r w:rsidR="00B67C4E">
        <w:rPr>
          <w:rFonts w:cs="Arial"/>
          <w:lang w:val="el"/>
        </w:rPr>
        <w:tab/>
      </w:r>
      <w:r w:rsidRPr="00B67C4E">
        <w:rPr>
          <w:rFonts w:cs="Arial"/>
          <w:lang w:val="el"/>
        </w:rPr>
        <w:t>Η δράση είτε έχει ξεκινήσει ή επρόκειτο να ξεκινήσει, αλλά έχει διακοπεί.</w:t>
      </w:r>
    </w:p>
    <w:p w14:paraId="217F8C9E" w14:textId="22B9A9D9" w:rsidR="00823006" w:rsidRPr="00B67C4E" w:rsidRDefault="00000000" w:rsidP="00823006">
      <w:pPr>
        <w:pStyle w:val="ListParagraph"/>
        <w:numPr>
          <w:ilvl w:val="0"/>
          <w:numId w:val="5"/>
        </w:numPr>
        <w:spacing w:before="60" w:after="120" w:line="240" w:lineRule="auto"/>
        <w:rPr>
          <w:rFonts w:cs="Arial"/>
          <w:lang w:val="el"/>
        </w:rPr>
      </w:pPr>
      <w:r w:rsidRPr="00B67C4E">
        <w:rPr>
          <w:rFonts w:cs="Arial"/>
          <w:lang w:val="el"/>
        </w:rPr>
        <w:t>Μελλοντική εκκίνηση</w:t>
      </w:r>
      <w:r w:rsidRPr="00B67C4E">
        <w:rPr>
          <w:rFonts w:cs="Arial"/>
          <w:lang w:val="el"/>
        </w:rPr>
        <w:tab/>
      </w:r>
      <w:r w:rsidR="00B67C4E">
        <w:rPr>
          <w:rFonts w:cs="Arial"/>
          <w:lang w:val="el"/>
        </w:rPr>
        <w:tab/>
      </w:r>
      <w:r w:rsidRPr="00B67C4E">
        <w:rPr>
          <w:rFonts w:cs="Arial"/>
          <w:lang w:val="el"/>
        </w:rPr>
        <w:t xml:space="preserve">Οι δράση επρόκειτο να ξεκινήσει μετά τις 30 Ιουνίου 2022.  </w:t>
      </w:r>
    </w:p>
    <w:p w14:paraId="35425813" w14:textId="77777777" w:rsidR="00A766C4" w:rsidRPr="00B67C4E" w:rsidRDefault="00000000" w:rsidP="00A766C4">
      <w:pPr>
        <w:spacing w:before="60" w:after="120" w:line="240" w:lineRule="auto"/>
        <w:rPr>
          <w:rFonts w:cs="Arial"/>
          <w:lang w:val="el"/>
        </w:rPr>
      </w:pPr>
      <w:r w:rsidRPr="00B67C4E">
        <w:rPr>
          <w:rFonts w:cs="Arial"/>
          <w:lang w:val="el"/>
        </w:rPr>
        <w:t>Οι κυβερνήσεις της Αυστραλίας, των πολιτειών και των επικρατειών έχουν συμβάλλει στην Έκθεση των ΤΑΡ.</w:t>
      </w:r>
    </w:p>
    <w:p w14:paraId="4D39A01A" w14:textId="77777777" w:rsidR="00B73C37" w:rsidRPr="00B67C4E" w:rsidRDefault="00000000" w:rsidP="00A766C4">
      <w:pPr>
        <w:spacing w:before="60" w:after="120" w:line="240" w:lineRule="auto"/>
        <w:rPr>
          <w:rStyle w:val="Hyperlink"/>
          <w:rFonts w:cs="Arial"/>
          <w:lang w:val="el"/>
        </w:rPr>
      </w:pPr>
      <w:r w:rsidRPr="00B67C4E">
        <w:rPr>
          <w:rFonts w:cs="Arial"/>
          <w:lang w:val="el"/>
        </w:rPr>
        <w:t xml:space="preserve">Περισσότερες πληροφορίες για την Στρατηγική, συμπεριλαμβανομένων των ΤΑΡ, διατίθενται στην διεύθυνση </w:t>
      </w:r>
      <w:hyperlink r:id="rId18" w:history="1">
        <w:r w:rsidRPr="00B67C4E">
          <w:rPr>
            <w:rStyle w:val="Hyperlink"/>
            <w:rFonts w:cs="Arial"/>
            <w:lang w:val="el"/>
          </w:rPr>
          <w:t>www.disabilitygateway.gov.au/ads</w:t>
        </w:r>
      </w:hyperlink>
    </w:p>
    <w:p w14:paraId="36BFDF0F" w14:textId="77777777" w:rsidR="00A75BCD" w:rsidRPr="00B67C4E" w:rsidRDefault="00000000">
      <w:pPr>
        <w:rPr>
          <w:rStyle w:val="Hyperlink"/>
          <w:rFonts w:cs="Arial"/>
          <w:lang w:val="el"/>
        </w:rPr>
      </w:pPr>
      <w:r w:rsidRPr="00B67C4E">
        <w:rPr>
          <w:rStyle w:val="Hyperlink"/>
          <w:rFonts w:cs="Arial"/>
          <w:lang w:val="el"/>
        </w:rPr>
        <w:br w:type="page"/>
      </w:r>
    </w:p>
    <w:p w14:paraId="79DD2593" w14:textId="77777777" w:rsidR="00B73C37" w:rsidRPr="00B67C4E" w:rsidRDefault="00000000" w:rsidP="00D868B5">
      <w:pPr>
        <w:pStyle w:val="Heading1"/>
        <w:rPr>
          <w:rFonts w:cs="Arial"/>
          <w:sz w:val="22"/>
          <w:szCs w:val="22"/>
          <w:lang w:val="el"/>
        </w:rPr>
      </w:pPr>
      <w:bookmarkStart w:id="2" w:name="_Toc256000001"/>
      <w:r w:rsidRPr="00B67C4E">
        <w:rPr>
          <w:rFonts w:cs="Arial"/>
          <w:sz w:val="22"/>
          <w:szCs w:val="22"/>
          <w:lang w:val="el"/>
        </w:rPr>
        <w:lastRenderedPageBreak/>
        <w:t>Εθνική Πρόοδος</w:t>
      </w:r>
      <w:bookmarkEnd w:id="2"/>
    </w:p>
    <w:p w14:paraId="33F78485" w14:textId="77777777" w:rsidR="00B73C37" w:rsidRPr="00B67C4E" w:rsidRDefault="00B73C37" w:rsidP="00A75BCD">
      <w:pPr>
        <w:spacing w:before="60" w:after="120" w:line="240" w:lineRule="auto"/>
        <w:rPr>
          <w:rFonts w:cs="Arial"/>
          <w:b/>
          <w:lang w:val="el"/>
        </w:rPr>
      </w:pPr>
    </w:p>
    <w:p w14:paraId="39A3AF91" w14:textId="77777777" w:rsidR="000C1AB5" w:rsidRPr="00B67C4E" w:rsidRDefault="00000000" w:rsidP="00A75BCD">
      <w:pPr>
        <w:spacing w:before="60" w:after="120" w:line="240" w:lineRule="auto"/>
        <w:rPr>
          <w:rFonts w:cs="Arial"/>
          <w:lang w:val="el"/>
        </w:rPr>
      </w:pPr>
      <w:r w:rsidRPr="00B67C4E">
        <w:rPr>
          <w:rFonts w:cs="Arial"/>
          <w:lang w:val="el"/>
        </w:rPr>
        <w:t>Οι δραστηριότητες σχετικά με τις δράσεις των ΤΑΡ έχουν εξελιχθεί καλά κατά την διάρκεια της 7μηνιαίας περιόδου αναφοράς.</w:t>
      </w:r>
    </w:p>
    <w:p w14:paraId="579331EE" w14:textId="77777777" w:rsidR="000C1AB5" w:rsidRPr="00B67C4E" w:rsidRDefault="00000000" w:rsidP="00A75BCD">
      <w:pPr>
        <w:spacing w:before="60" w:after="120" w:line="240" w:lineRule="auto"/>
        <w:rPr>
          <w:rFonts w:cs="Arial"/>
          <w:lang w:val="el"/>
        </w:rPr>
      </w:pPr>
      <w:r w:rsidRPr="00B67C4E">
        <w:rPr>
          <w:rFonts w:cs="Arial"/>
          <w:lang w:val="el"/>
        </w:rPr>
        <w:t>Συνολικά, τα 5 ΤΑΡ περιέχουν 417 δράσεις για όλες τις κυβερνήσεις της Αυστραλίας, των πολιτειών και επικρατειών. Για όλα τα 5 ΤΑΡ, οι περισσότερες δράσεις ξεκίνησαν εντός της περιόδου αναφοράς, με:</w:t>
      </w:r>
    </w:p>
    <w:p w14:paraId="44EF52A6" w14:textId="77777777" w:rsidR="000C1AB5" w:rsidRPr="00B67C4E" w:rsidRDefault="00000000" w:rsidP="000C1AB5">
      <w:pPr>
        <w:pStyle w:val="ListParagraph"/>
        <w:numPr>
          <w:ilvl w:val="0"/>
          <w:numId w:val="7"/>
        </w:numPr>
        <w:spacing w:before="60" w:after="120" w:line="240" w:lineRule="auto"/>
        <w:rPr>
          <w:rFonts w:cs="Arial"/>
          <w:lang w:val="el"/>
        </w:rPr>
      </w:pPr>
      <w:r w:rsidRPr="00B67C4E">
        <w:rPr>
          <w:rFonts w:cs="Arial"/>
          <w:lang w:val="el"/>
        </w:rPr>
        <w:t>350 (84%) που αναφέρθηκαν ως ολοκληρωμένες ή στον σωστό δρόμο</w:t>
      </w:r>
    </w:p>
    <w:p w14:paraId="2C428651" w14:textId="77777777" w:rsidR="000C1AB5" w:rsidRPr="00B67C4E" w:rsidRDefault="00000000" w:rsidP="000C1AB5">
      <w:pPr>
        <w:pStyle w:val="ListParagraph"/>
        <w:numPr>
          <w:ilvl w:val="0"/>
          <w:numId w:val="7"/>
        </w:numPr>
        <w:spacing w:before="60" w:after="120" w:line="240" w:lineRule="auto"/>
        <w:rPr>
          <w:rFonts w:cs="Arial"/>
          <w:lang w:val="el"/>
        </w:rPr>
      </w:pPr>
      <w:r w:rsidRPr="00B67C4E">
        <w:rPr>
          <w:rFonts w:cs="Arial"/>
          <w:lang w:val="el"/>
        </w:rPr>
        <w:t>58 (14%) που είχαν ολοκληρώσει κάποια δραστηριότητα αλλά αντιμετώπισαν κάποιες καθυστερήσεις ή είχαν διακοπεί</w:t>
      </w:r>
    </w:p>
    <w:p w14:paraId="0F27AD5E" w14:textId="77777777" w:rsidR="000C1AB5" w:rsidRPr="00B67C4E" w:rsidRDefault="00000000" w:rsidP="000C1AB5">
      <w:pPr>
        <w:pStyle w:val="ListParagraph"/>
        <w:numPr>
          <w:ilvl w:val="0"/>
          <w:numId w:val="7"/>
        </w:numPr>
        <w:spacing w:before="60" w:after="120" w:line="240" w:lineRule="auto"/>
        <w:rPr>
          <w:rFonts w:cs="Arial"/>
          <w:lang w:val="el"/>
        </w:rPr>
      </w:pPr>
      <w:r w:rsidRPr="00B67C4E">
        <w:rPr>
          <w:rFonts w:cs="Arial"/>
          <w:lang w:val="el"/>
        </w:rPr>
        <w:t>9 (2%) που είχαν ημερομηνία έναρξης μετά την περίοδο αναφοράς</w:t>
      </w:r>
    </w:p>
    <w:p w14:paraId="00329DC2" w14:textId="77777777" w:rsidR="008F795E" w:rsidRPr="00B67C4E" w:rsidRDefault="00000000" w:rsidP="00A75BCD">
      <w:pPr>
        <w:spacing w:before="60" w:after="120" w:line="240" w:lineRule="auto"/>
        <w:rPr>
          <w:rFonts w:cs="Arial"/>
          <w:lang w:val="el"/>
        </w:rPr>
      </w:pPr>
      <w:r w:rsidRPr="00B67C4E">
        <w:rPr>
          <w:rFonts w:cs="Arial"/>
          <w:lang w:val="el"/>
        </w:rPr>
        <w:t>Υπήρχαν διάφοροι λόγοι για τους οποίους οι δράσεις των ΤΑΡ αντιμετώπισαν κάποιες καθυστερήσεις ή είχαν διακοπεί, ωστόσο μερικές δράσεις επηρεάστηκαν από τις δραστηριότητες των κυβερνήσεων:</w:t>
      </w:r>
    </w:p>
    <w:p w14:paraId="30DACE34" w14:textId="77777777" w:rsidR="008F795E" w:rsidRPr="00B67C4E" w:rsidRDefault="00000000" w:rsidP="008F795E">
      <w:pPr>
        <w:pStyle w:val="ListParagraph"/>
        <w:numPr>
          <w:ilvl w:val="0"/>
          <w:numId w:val="10"/>
        </w:numPr>
        <w:spacing w:before="60" w:after="120" w:line="240" w:lineRule="auto"/>
        <w:rPr>
          <w:rFonts w:cs="Arial"/>
          <w:lang w:val="el"/>
        </w:rPr>
      </w:pPr>
      <w:r w:rsidRPr="00B67C4E">
        <w:rPr>
          <w:rFonts w:cs="Arial"/>
          <w:lang w:val="el"/>
        </w:rPr>
        <w:t>3 αφορούσαν τον συντονισμό της δράσης από τις κυβερνήσεις</w:t>
      </w:r>
    </w:p>
    <w:p w14:paraId="5525799B" w14:textId="77777777" w:rsidR="008F795E" w:rsidRPr="00B67C4E" w:rsidRDefault="00000000" w:rsidP="008F795E">
      <w:pPr>
        <w:pStyle w:val="ListParagraph"/>
        <w:numPr>
          <w:ilvl w:val="0"/>
          <w:numId w:val="10"/>
        </w:numPr>
        <w:spacing w:before="60" w:after="120" w:line="240" w:lineRule="auto"/>
        <w:rPr>
          <w:rFonts w:cs="Arial"/>
          <w:lang w:val="el"/>
        </w:rPr>
      </w:pPr>
      <w:r w:rsidRPr="00B67C4E">
        <w:rPr>
          <w:rFonts w:cs="Arial"/>
          <w:lang w:val="el"/>
        </w:rPr>
        <w:t>7 βασίζονταν σε μια δραστηριότητα ή απόφαση εντός της δικής τους ή άλλης κυβέρνησης</w:t>
      </w:r>
    </w:p>
    <w:p w14:paraId="19B719EF" w14:textId="77777777" w:rsidR="000C1AB5" w:rsidRPr="00B67C4E" w:rsidRDefault="00000000" w:rsidP="00A75BCD">
      <w:pPr>
        <w:spacing w:before="60" w:after="120" w:line="240" w:lineRule="auto"/>
        <w:rPr>
          <w:rFonts w:cs="Arial"/>
          <w:lang w:val="el"/>
        </w:rPr>
      </w:pPr>
      <w:r w:rsidRPr="00B67C4E">
        <w:rPr>
          <w:rFonts w:cs="Arial"/>
          <w:lang w:val="el"/>
        </w:rPr>
        <w:t>Επιπλέον, ενώ ο ιός COVID-19 έχει επηρεάσει και συνεχίζει να επηρεάζει την εργασία και τις ζωές μας, μόνο 15 (4%) δράσεις ανέφεραν συγκεκριμένα ότι ο COVID-19 επηρέασε την πρόοδό τους, είτε λόγω καθυστερήσεων ή επιπτώσεων στο επίκεντρο της δράσης. Μία (0.2%) δράση στην Νέα Νότια Ουαλία (NSW) διεκόπη λόγω δραστηριοτήτων αντιμετώπισης πλημμύρας.</w:t>
      </w:r>
    </w:p>
    <w:p w14:paraId="37427138" w14:textId="7712A6A3" w:rsidR="000C1AB5" w:rsidRPr="00B67C4E" w:rsidRDefault="00000000" w:rsidP="00A75BCD">
      <w:pPr>
        <w:spacing w:before="60" w:after="120" w:line="240" w:lineRule="auto"/>
        <w:rPr>
          <w:rFonts w:cs="Arial"/>
          <w:lang w:val="el"/>
        </w:rPr>
      </w:pPr>
      <w:r w:rsidRPr="00B67C4E">
        <w:rPr>
          <w:rFonts w:cs="Arial"/>
          <w:lang w:val="el"/>
        </w:rPr>
        <w:t xml:space="preserve">Κάθε TAP ανέφερε ότι πάνω από το 90% των δραστηριοτήτων είχαν ολοκληρωθεί, βρίσκονταν στον σωστό δρόμο ή είχαν κάποιες καθυστερήσεις. Το ΤΑΡ Διαχείρισης Περιστατικών Έκτακτης </w:t>
      </w:r>
      <w:r w:rsidR="001222F3" w:rsidRPr="001222F3">
        <w:rPr>
          <w:rFonts w:cs="Arial"/>
          <w:lang w:val="el"/>
        </w:rPr>
        <w:t>Ανάγκης</w:t>
      </w:r>
      <w:r w:rsidRPr="00B67C4E">
        <w:rPr>
          <w:rFonts w:cs="Arial"/>
          <w:lang w:val="el"/>
        </w:rPr>
        <w:t xml:space="preserve"> είχε το μεγαλύτερο ποσοστό δραστηριοτήτων που είχαν ολοκληρωθεί και βρισκόταν στον σωστό δρόμο (95%) για την περίοδο αναφοράς. Ενώ το TAP για την Ασφάλεια είχε τον μεγαλύτερο αριθμό ολοκληρωμένων δράσεων (15), είχε, επίσης, και τον υψηλότερο αριθμό δράσεων που είχαν κάποιες καθυστερήσεις ή είχαν διακοπεί (24). </w:t>
      </w:r>
    </w:p>
    <w:p w14:paraId="0AFE46C4" w14:textId="77777777" w:rsidR="00FF48F2" w:rsidRPr="00B67C4E" w:rsidRDefault="00FF48F2" w:rsidP="00A75BCD">
      <w:pPr>
        <w:spacing w:before="60" w:after="120" w:line="240" w:lineRule="auto"/>
        <w:rPr>
          <w:rFonts w:cs="Arial"/>
          <w:lang w:val="el"/>
        </w:rPr>
      </w:pPr>
    </w:p>
    <w:p w14:paraId="57ED8360" w14:textId="77777777" w:rsidR="007D4E3A" w:rsidRPr="00B67C4E" w:rsidRDefault="00000000" w:rsidP="00A75BCD">
      <w:pPr>
        <w:spacing w:before="60" w:after="120" w:line="240" w:lineRule="auto"/>
        <w:rPr>
          <w:rFonts w:cs="Arial"/>
          <w:lang w:val="el"/>
        </w:rPr>
      </w:pPr>
      <w:r w:rsidRPr="00B67C4E">
        <w:rPr>
          <w:rFonts w:cs="Arial"/>
          <w:lang w:val="el"/>
        </w:rPr>
        <w:t>Πίνακας 1: Πρόοδος δράσεων των ΤΑΡ ανά ΤΑΡ και κατάστασή τους</w:t>
      </w:r>
    </w:p>
    <w:tbl>
      <w:tblPr>
        <w:tblW w:w="9736" w:type="dxa"/>
        <w:tblLayout w:type="fixed"/>
        <w:tblLook w:val="04A0" w:firstRow="1" w:lastRow="0" w:firstColumn="1" w:lastColumn="0" w:noHBand="0" w:noVBand="1"/>
      </w:tblPr>
      <w:tblGrid>
        <w:gridCol w:w="1980"/>
        <w:gridCol w:w="1417"/>
        <w:gridCol w:w="1205"/>
        <w:gridCol w:w="1283"/>
        <w:gridCol w:w="1284"/>
        <w:gridCol w:w="1283"/>
        <w:gridCol w:w="1284"/>
      </w:tblGrid>
      <w:tr w:rsidR="00112472" w:rsidRPr="00B67C4E" w14:paraId="5A89DE13" w14:textId="77777777" w:rsidTr="00B979F0">
        <w:trPr>
          <w:trHeight w:val="900"/>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DD5E03A" w14:textId="77777777" w:rsidR="00385F3B" w:rsidRPr="00B67C4E" w:rsidRDefault="00000000" w:rsidP="00385F3B">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 TAP</w:t>
            </w:r>
          </w:p>
        </w:tc>
        <w:tc>
          <w:tcPr>
            <w:tcW w:w="1417" w:type="dxa"/>
            <w:tcBorders>
              <w:top w:val="single" w:sz="4" w:space="0" w:color="auto"/>
              <w:left w:val="nil"/>
              <w:bottom w:val="single" w:sz="4" w:space="0" w:color="auto"/>
              <w:right w:val="single" w:sz="4" w:space="0" w:color="auto"/>
            </w:tcBorders>
            <w:shd w:val="clear" w:color="000000" w:fill="DDEBF7"/>
            <w:vAlign w:val="bottom"/>
            <w:hideMark/>
          </w:tcPr>
          <w:p w14:paraId="2107EF8F" w14:textId="77777777" w:rsidR="00385F3B" w:rsidRPr="00B979F0" w:rsidRDefault="00000000" w:rsidP="00385F3B">
            <w:pPr>
              <w:spacing w:after="0" w:line="240" w:lineRule="auto"/>
              <w:jc w:val="center"/>
              <w:rPr>
                <w:rFonts w:ascii="Calibri" w:eastAsia="Times New Roman" w:hAnsi="Calibri" w:cs="Calibri"/>
                <w:b/>
                <w:bCs/>
                <w:color w:val="000000"/>
                <w:sz w:val="16"/>
                <w:szCs w:val="16"/>
                <w:lang w:eastAsia="en-AU"/>
              </w:rPr>
            </w:pPr>
            <w:r w:rsidRPr="00B979F0">
              <w:rPr>
                <w:rFonts w:ascii="Calibri" w:eastAsia="Times New Roman" w:hAnsi="Calibri" w:cs="Calibri"/>
                <w:b/>
                <w:bCs/>
                <w:color w:val="000000"/>
                <w:sz w:val="16"/>
                <w:szCs w:val="16"/>
                <w:lang w:val="el" w:eastAsia="en-AU"/>
              </w:rPr>
              <w:t>Ολοκληρώθηκαν</w:t>
            </w:r>
          </w:p>
        </w:tc>
        <w:tc>
          <w:tcPr>
            <w:tcW w:w="1205" w:type="dxa"/>
            <w:tcBorders>
              <w:top w:val="single" w:sz="4" w:space="0" w:color="auto"/>
              <w:left w:val="nil"/>
              <w:bottom w:val="single" w:sz="4" w:space="0" w:color="auto"/>
              <w:right w:val="single" w:sz="4" w:space="0" w:color="auto"/>
            </w:tcBorders>
            <w:shd w:val="clear" w:color="000000" w:fill="DDEBF7"/>
            <w:vAlign w:val="bottom"/>
            <w:hideMark/>
          </w:tcPr>
          <w:p w14:paraId="487DF64C" w14:textId="77777777" w:rsidR="00385F3B" w:rsidRPr="00B67C4E" w:rsidRDefault="00000000" w:rsidP="00385F3B">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Στον σωστό δρόμο</w:t>
            </w:r>
          </w:p>
        </w:tc>
        <w:tc>
          <w:tcPr>
            <w:tcW w:w="1283" w:type="dxa"/>
            <w:tcBorders>
              <w:top w:val="single" w:sz="4" w:space="0" w:color="auto"/>
              <w:left w:val="nil"/>
              <w:bottom w:val="single" w:sz="4" w:space="0" w:color="auto"/>
              <w:right w:val="single" w:sz="4" w:space="0" w:color="auto"/>
            </w:tcBorders>
            <w:shd w:val="clear" w:color="000000" w:fill="DDEBF7"/>
            <w:vAlign w:val="bottom"/>
            <w:hideMark/>
          </w:tcPr>
          <w:p w14:paraId="235EA80A" w14:textId="77777777" w:rsidR="00385F3B" w:rsidRPr="00B979F0" w:rsidRDefault="00000000" w:rsidP="00385F3B">
            <w:pPr>
              <w:spacing w:after="0" w:line="240" w:lineRule="auto"/>
              <w:jc w:val="center"/>
              <w:rPr>
                <w:rFonts w:ascii="Calibri" w:eastAsia="Times New Roman" w:hAnsi="Calibri" w:cs="Calibri"/>
                <w:b/>
                <w:bCs/>
                <w:color w:val="000000"/>
                <w:sz w:val="16"/>
                <w:szCs w:val="16"/>
                <w:lang w:eastAsia="en-AU"/>
              </w:rPr>
            </w:pPr>
            <w:r w:rsidRPr="00B979F0">
              <w:rPr>
                <w:rFonts w:ascii="Calibri" w:eastAsia="Times New Roman" w:hAnsi="Calibri" w:cs="Calibri"/>
                <w:b/>
                <w:bCs/>
                <w:color w:val="000000"/>
                <w:sz w:val="16"/>
                <w:szCs w:val="16"/>
                <w:lang w:val="el" w:eastAsia="en-AU"/>
              </w:rPr>
              <w:t>Κάποιες καθυστερήσεις</w:t>
            </w:r>
          </w:p>
        </w:tc>
        <w:tc>
          <w:tcPr>
            <w:tcW w:w="1284" w:type="dxa"/>
            <w:tcBorders>
              <w:top w:val="single" w:sz="4" w:space="0" w:color="auto"/>
              <w:left w:val="nil"/>
              <w:bottom w:val="single" w:sz="4" w:space="0" w:color="auto"/>
              <w:right w:val="single" w:sz="4" w:space="0" w:color="auto"/>
            </w:tcBorders>
            <w:shd w:val="clear" w:color="000000" w:fill="DDEBF7"/>
            <w:vAlign w:val="bottom"/>
            <w:hideMark/>
          </w:tcPr>
          <w:p w14:paraId="016146BA" w14:textId="77777777" w:rsidR="00385F3B" w:rsidRPr="00B67C4E" w:rsidRDefault="00000000" w:rsidP="00385F3B">
            <w:pPr>
              <w:spacing w:after="0" w:line="240" w:lineRule="auto"/>
              <w:jc w:val="center"/>
              <w:rPr>
                <w:rFonts w:ascii="Calibri" w:eastAsia="Times New Roman" w:hAnsi="Calibri" w:cs="Calibri"/>
                <w:b/>
                <w:bCs/>
                <w:color w:val="000000"/>
                <w:lang w:eastAsia="en-AU"/>
              </w:rPr>
            </w:pPr>
            <w:r w:rsidRPr="00B979F0">
              <w:rPr>
                <w:rFonts w:ascii="Calibri" w:eastAsia="Times New Roman" w:hAnsi="Calibri" w:cs="Calibri"/>
                <w:b/>
                <w:bCs/>
                <w:color w:val="000000"/>
                <w:sz w:val="21"/>
                <w:szCs w:val="21"/>
                <w:lang w:val="el" w:eastAsia="en-AU"/>
              </w:rPr>
              <w:t>Διεκόπησαν</w:t>
            </w:r>
          </w:p>
        </w:tc>
        <w:tc>
          <w:tcPr>
            <w:tcW w:w="1283" w:type="dxa"/>
            <w:tcBorders>
              <w:top w:val="single" w:sz="4" w:space="0" w:color="auto"/>
              <w:left w:val="nil"/>
              <w:bottom w:val="single" w:sz="4" w:space="0" w:color="auto"/>
              <w:right w:val="single" w:sz="4" w:space="0" w:color="auto"/>
            </w:tcBorders>
            <w:shd w:val="clear" w:color="000000" w:fill="DDEBF7"/>
            <w:vAlign w:val="bottom"/>
            <w:hideMark/>
          </w:tcPr>
          <w:p w14:paraId="0BE2FECD" w14:textId="77777777" w:rsidR="00385F3B" w:rsidRPr="00B67C4E" w:rsidRDefault="00000000" w:rsidP="00385F3B">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Μελλοντική εκκίνηση</w:t>
            </w:r>
          </w:p>
        </w:tc>
        <w:tc>
          <w:tcPr>
            <w:tcW w:w="1284" w:type="dxa"/>
            <w:tcBorders>
              <w:top w:val="single" w:sz="4" w:space="0" w:color="auto"/>
              <w:left w:val="nil"/>
              <w:bottom w:val="single" w:sz="4" w:space="0" w:color="auto"/>
              <w:right w:val="single" w:sz="4" w:space="0" w:color="auto"/>
            </w:tcBorders>
            <w:shd w:val="clear" w:color="000000" w:fill="DDEBF7"/>
            <w:vAlign w:val="bottom"/>
            <w:hideMark/>
          </w:tcPr>
          <w:p w14:paraId="1E55BEEA" w14:textId="77777777" w:rsidR="00385F3B" w:rsidRPr="00B67C4E" w:rsidRDefault="00000000" w:rsidP="00385F3B">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Σύνολο</w:t>
            </w:r>
          </w:p>
        </w:tc>
      </w:tr>
      <w:tr w:rsidR="00112472" w:rsidRPr="00B67C4E" w14:paraId="40CE9E47" w14:textId="77777777" w:rsidTr="00B979F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61976E6" w14:textId="77777777" w:rsidR="00385F3B" w:rsidRPr="00B67C4E" w:rsidRDefault="00000000" w:rsidP="00385F3B">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Απασχόληση</w:t>
            </w:r>
          </w:p>
        </w:tc>
        <w:tc>
          <w:tcPr>
            <w:tcW w:w="1417" w:type="dxa"/>
            <w:tcBorders>
              <w:top w:val="nil"/>
              <w:left w:val="nil"/>
              <w:bottom w:val="single" w:sz="4" w:space="0" w:color="auto"/>
              <w:right w:val="single" w:sz="4" w:space="0" w:color="auto"/>
            </w:tcBorders>
            <w:shd w:val="clear" w:color="auto" w:fill="auto"/>
            <w:noWrap/>
            <w:vAlign w:val="bottom"/>
            <w:hideMark/>
          </w:tcPr>
          <w:p w14:paraId="49F33E9B"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10</w:t>
            </w:r>
          </w:p>
        </w:tc>
        <w:tc>
          <w:tcPr>
            <w:tcW w:w="1205" w:type="dxa"/>
            <w:tcBorders>
              <w:top w:val="nil"/>
              <w:left w:val="nil"/>
              <w:bottom w:val="single" w:sz="4" w:space="0" w:color="auto"/>
              <w:right w:val="single" w:sz="4" w:space="0" w:color="auto"/>
            </w:tcBorders>
            <w:shd w:val="clear" w:color="auto" w:fill="auto"/>
            <w:noWrap/>
            <w:vAlign w:val="bottom"/>
            <w:hideMark/>
          </w:tcPr>
          <w:p w14:paraId="13B58D43"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62</w:t>
            </w:r>
          </w:p>
        </w:tc>
        <w:tc>
          <w:tcPr>
            <w:tcW w:w="1283" w:type="dxa"/>
            <w:tcBorders>
              <w:top w:val="nil"/>
              <w:left w:val="nil"/>
              <w:bottom w:val="single" w:sz="4" w:space="0" w:color="auto"/>
              <w:right w:val="single" w:sz="4" w:space="0" w:color="auto"/>
            </w:tcBorders>
            <w:shd w:val="clear" w:color="auto" w:fill="auto"/>
            <w:noWrap/>
            <w:vAlign w:val="bottom"/>
            <w:hideMark/>
          </w:tcPr>
          <w:p w14:paraId="36F90BB9"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9</w:t>
            </w:r>
          </w:p>
        </w:tc>
        <w:tc>
          <w:tcPr>
            <w:tcW w:w="1284" w:type="dxa"/>
            <w:tcBorders>
              <w:top w:val="nil"/>
              <w:left w:val="nil"/>
              <w:bottom w:val="single" w:sz="4" w:space="0" w:color="auto"/>
              <w:right w:val="single" w:sz="4" w:space="0" w:color="auto"/>
            </w:tcBorders>
            <w:shd w:val="clear" w:color="auto" w:fill="auto"/>
            <w:noWrap/>
            <w:vAlign w:val="bottom"/>
            <w:hideMark/>
          </w:tcPr>
          <w:p w14:paraId="0B437D85"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283" w:type="dxa"/>
            <w:tcBorders>
              <w:top w:val="nil"/>
              <w:left w:val="nil"/>
              <w:bottom w:val="single" w:sz="4" w:space="0" w:color="auto"/>
              <w:right w:val="single" w:sz="4" w:space="0" w:color="auto"/>
            </w:tcBorders>
            <w:shd w:val="clear" w:color="auto" w:fill="auto"/>
            <w:noWrap/>
            <w:vAlign w:val="bottom"/>
            <w:hideMark/>
          </w:tcPr>
          <w:p w14:paraId="37330B78"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284" w:type="dxa"/>
            <w:tcBorders>
              <w:top w:val="nil"/>
              <w:left w:val="nil"/>
              <w:bottom w:val="single" w:sz="4" w:space="0" w:color="auto"/>
              <w:right w:val="single" w:sz="4" w:space="0" w:color="auto"/>
            </w:tcBorders>
            <w:shd w:val="clear" w:color="auto" w:fill="auto"/>
            <w:noWrap/>
            <w:vAlign w:val="bottom"/>
            <w:hideMark/>
          </w:tcPr>
          <w:p w14:paraId="3C4BBE41"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83</w:t>
            </w:r>
          </w:p>
        </w:tc>
      </w:tr>
      <w:tr w:rsidR="00112472" w:rsidRPr="00B67C4E" w14:paraId="5A278A27" w14:textId="77777777" w:rsidTr="00B979F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19ADB64" w14:textId="77777777" w:rsidR="00385F3B" w:rsidRPr="00B67C4E" w:rsidRDefault="00000000" w:rsidP="00385F3B">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Στάση της Κοινότητας</w:t>
            </w:r>
          </w:p>
        </w:tc>
        <w:tc>
          <w:tcPr>
            <w:tcW w:w="1417" w:type="dxa"/>
            <w:tcBorders>
              <w:top w:val="nil"/>
              <w:left w:val="nil"/>
              <w:bottom w:val="single" w:sz="4" w:space="0" w:color="auto"/>
              <w:right w:val="single" w:sz="4" w:space="0" w:color="auto"/>
            </w:tcBorders>
            <w:shd w:val="clear" w:color="auto" w:fill="auto"/>
            <w:noWrap/>
            <w:vAlign w:val="bottom"/>
            <w:hideMark/>
          </w:tcPr>
          <w:p w14:paraId="3CDF5DC0"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c>
          <w:tcPr>
            <w:tcW w:w="1205" w:type="dxa"/>
            <w:tcBorders>
              <w:top w:val="nil"/>
              <w:left w:val="nil"/>
              <w:bottom w:val="single" w:sz="4" w:space="0" w:color="auto"/>
              <w:right w:val="single" w:sz="4" w:space="0" w:color="auto"/>
            </w:tcBorders>
            <w:shd w:val="clear" w:color="auto" w:fill="auto"/>
            <w:noWrap/>
            <w:vAlign w:val="bottom"/>
            <w:hideMark/>
          </w:tcPr>
          <w:p w14:paraId="601C6118"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54</w:t>
            </w:r>
          </w:p>
        </w:tc>
        <w:tc>
          <w:tcPr>
            <w:tcW w:w="1283" w:type="dxa"/>
            <w:tcBorders>
              <w:top w:val="nil"/>
              <w:left w:val="nil"/>
              <w:bottom w:val="single" w:sz="4" w:space="0" w:color="auto"/>
              <w:right w:val="single" w:sz="4" w:space="0" w:color="auto"/>
            </w:tcBorders>
            <w:shd w:val="clear" w:color="auto" w:fill="auto"/>
            <w:noWrap/>
            <w:vAlign w:val="bottom"/>
            <w:hideMark/>
          </w:tcPr>
          <w:p w14:paraId="3BC5C776"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6</w:t>
            </w:r>
          </w:p>
        </w:tc>
        <w:tc>
          <w:tcPr>
            <w:tcW w:w="1284" w:type="dxa"/>
            <w:tcBorders>
              <w:top w:val="nil"/>
              <w:left w:val="nil"/>
              <w:bottom w:val="single" w:sz="4" w:space="0" w:color="auto"/>
              <w:right w:val="single" w:sz="4" w:space="0" w:color="auto"/>
            </w:tcBorders>
            <w:shd w:val="clear" w:color="auto" w:fill="auto"/>
            <w:noWrap/>
            <w:vAlign w:val="bottom"/>
            <w:hideMark/>
          </w:tcPr>
          <w:p w14:paraId="2D81C95E"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w:t>
            </w:r>
          </w:p>
        </w:tc>
        <w:tc>
          <w:tcPr>
            <w:tcW w:w="1283" w:type="dxa"/>
            <w:tcBorders>
              <w:top w:val="nil"/>
              <w:left w:val="nil"/>
              <w:bottom w:val="single" w:sz="4" w:space="0" w:color="auto"/>
              <w:right w:val="single" w:sz="4" w:space="0" w:color="auto"/>
            </w:tcBorders>
            <w:shd w:val="clear" w:color="auto" w:fill="auto"/>
            <w:noWrap/>
            <w:vAlign w:val="bottom"/>
            <w:hideMark/>
          </w:tcPr>
          <w:p w14:paraId="6716EA45"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284" w:type="dxa"/>
            <w:tcBorders>
              <w:top w:val="nil"/>
              <w:left w:val="nil"/>
              <w:bottom w:val="single" w:sz="4" w:space="0" w:color="auto"/>
              <w:right w:val="single" w:sz="4" w:space="0" w:color="auto"/>
            </w:tcBorders>
            <w:shd w:val="clear" w:color="auto" w:fill="auto"/>
            <w:noWrap/>
            <w:vAlign w:val="bottom"/>
            <w:hideMark/>
          </w:tcPr>
          <w:p w14:paraId="75265213"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68</w:t>
            </w:r>
          </w:p>
        </w:tc>
      </w:tr>
      <w:tr w:rsidR="00112472" w:rsidRPr="00B67C4E" w14:paraId="71428F92" w14:textId="77777777" w:rsidTr="00B979F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9EBDFB2" w14:textId="77777777" w:rsidR="00385F3B" w:rsidRPr="00B67C4E" w:rsidRDefault="00000000" w:rsidP="00385F3B">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Πρώιμη Παιδική Ηλικία</w:t>
            </w:r>
          </w:p>
        </w:tc>
        <w:tc>
          <w:tcPr>
            <w:tcW w:w="1417" w:type="dxa"/>
            <w:tcBorders>
              <w:top w:val="nil"/>
              <w:left w:val="nil"/>
              <w:bottom w:val="single" w:sz="4" w:space="0" w:color="auto"/>
              <w:right w:val="single" w:sz="4" w:space="0" w:color="auto"/>
            </w:tcBorders>
            <w:shd w:val="clear" w:color="auto" w:fill="auto"/>
            <w:noWrap/>
            <w:vAlign w:val="bottom"/>
            <w:hideMark/>
          </w:tcPr>
          <w:p w14:paraId="28F18E3A"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w:t>
            </w:r>
          </w:p>
        </w:tc>
        <w:tc>
          <w:tcPr>
            <w:tcW w:w="1205" w:type="dxa"/>
            <w:tcBorders>
              <w:top w:val="nil"/>
              <w:left w:val="nil"/>
              <w:bottom w:val="single" w:sz="4" w:space="0" w:color="auto"/>
              <w:right w:val="single" w:sz="4" w:space="0" w:color="auto"/>
            </w:tcBorders>
            <w:shd w:val="clear" w:color="auto" w:fill="auto"/>
            <w:noWrap/>
            <w:vAlign w:val="bottom"/>
            <w:hideMark/>
          </w:tcPr>
          <w:p w14:paraId="55EA0363"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59</w:t>
            </w:r>
          </w:p>
        </w:tc>
        <w:tc>
          <w:tcPr>
            <w:tcW w:w="1283" w:type="dxa"/>
            <w:tcBorders>
              <w:top w:val="nil"/>
              <w:left w:val="nil"/>
              <w:bottom w:val="single" w:sz="4" w:space="0" w:color="auto"/>
              <w:right w:val="single" w:sz="4" w:space="0" w:color="auto"/>
            </w:tcBorders>
            <w:shd w:val="clear" w:color="auto" w:fill="auto"/>
            <w:noWrap/>
            <w:vAlign w:val="bottom"/>
            <w:hideMark/>
          </w:tcPr>
          <w:p w14:paraId="0D90CF46"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10</w:t>
            </w:r>
          </w:p>
        </w:tc>
        <w:tc>
          <w:tcPr>
            <w:tcW w:w="1284" w:type="dxa"/>
            <w:tcBorders>
              <w:top w:val="nil"/>
              <w:left w:val="nil"/>
              <w:bottom w:val="single" w:sz="4" w:space="0" w:color="auto"/>
              <w:right w:val="single" w:sz="4" w:space="0" w:color="auto"/>
            </w:tcBorders>
            <w:shd w:val="clear" w:color="auto" w:fill="auto"/>
            <w:noWrap/>
            <w:vAlign w:val="bottom"/>
            <w:hideMark/>
          </w:tcPr>
          <w:p w14:paraId="076C6FE6"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w:t>
            </w:r>
          </w:p>
        </w:tc>
        <w:tc>
          <w:tcPr>
            <w:tcW w:w="1283" w:type="dxa"/>
            <w:tcBorders>
              <w:top w:val="nil"/>
              <w:left w:val="nil"/>
              <w:bottom w:val="single" w:sz="4" w:space="0" w:color="auto"/>
              <w:right w:val="single" w:sz="4" w:space="0" w:color="auto"/>
            </w:tcBorders>
            <w:shd w:val="clear" w:color="auto" w:fill="auto"/>
            <w:noWrap/>
            <w:vAlign w:val="bottom"/>
            <w:hideMark/>
          </w:tcPr>
          <w:p w14:paraId="660D7842"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w:t>
            </w:r>
          </w:p>
        </w:tc>
        <w:tc>
          <w:tcPr>
            <w:tcW w:w="1284" w:type="dxa"/>
            <w:tcBorders>
              <w:top w:val="nil"/>
              <w:left w:val="nil"/>
              <w:bottom w:val="single" w:sz="4" w:space="0" w:color="auto"/>
              <w:right w:val="single" w:sz="4" w:space="0" w:color="auto"/>
            </w:tcBorders>
            <w:shd w:val="clear" w:color="auto" w:fill="auto"/>
            <w:noWrap/>
            <w:vAlign w:val="bottom"/>
            <w:hideMark/>
          </w:tcPr>
          <w:p w14:paraId="2DCB748A"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76</w:t>
            </w:r>
          </w:p>
        </w:tc>
      </w:tr>
      <w:tr w:rsidR="00112472" w:rsidRPr="00B67C4E" w14:paraId="44308EF3" w14:textId="77777777" w:rsidTr="00B979F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18AD225" w14:textId="77777777" w:rsidR="00385F3B" w:rsidRPr="00B67C4E" w:rsidRDefault="00000000" w:rsidP="00385F3B">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Ασφάλεια</w:t>
            </w:r>
          </w:p>
        </w:tc>
        <w:tc>
          <w:tcPr>
            <w:tcW w:w="1417" w:type="dxa"/>
            <w:tcBorders>
              <w:top w:val="nil"/>
              <w:left w:val="nil"/>
              <w:bottom w:val="single" w:sz="4" w:space="0" w:color="auto"/>
              <w:right w:val="single" w:sz="4" w:space="0" w:color="auto"/>
            </w:tcBorders>
            <w:shd w:val="clear" w:color="auto" w:fill="auto"/>
            <w:noWrap/>
            <w:vAlign w:val="bottom"/>
            <w:hideMark/>
          </w:tcPr>
          <w:p w14:paraId="65ACA3E4"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15</w:t>
            </w:r>
          </w:p>
        </w:tc>
        <w:tc>
          <w:tcPr>
            <w:tcW w:w="1205" w:type="dxa"/>
            <w:tcBorders>
              <w:top w:val="nil"/>
              <w:left w:val="nil"/>
              <w:bottom w:val="single" w:sz="4" w:space="0" w:color="auto"/>
              <w:right w:val="single" w:sz="4" w:space="0" w:color="auto"/>
            </w:tcBorders>
            <w:shd w:val="clear" w:color="auto" w:fill="auto"/>
            <w:noWrap/>
            <w:vAlign w:val="bottom"/>
            <w:hideMark/>
          </w:tcPr>
          <w:p w14:paraId="2B18427D"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88</w:t>
            </w:r>
          </w:p>
        </w:tc>
        <w:tc>
          <w:tcPr>
            <w:tcW w:w="1283" w:type="dxa"/>
            <w:tcBorders>
              <w:top w:val="nil"/>
              <w:left w:val="nil"/>
              <w:bottom w:val="single" w:sz="4" w:space="0" w:color="auto"/>
              <w:right w:val="single" w:sz="4" w:space="0" w:color="auto"/>
            </w:tcBorders>
            <w:shd w:val="clear" w:color="auto" w:fill="auto"/>
            <w:noWrap/>
            <w:vAlign w:val="bottom"/>
            <w:hideMark/>
          </w:tcPr>
          <w:p w14:paraId="5CBB7506"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21</w:t>
            </w:r>
          </w:p>
        </w:tc>
        <w:tc>
          <w:tcPr>
            <w:tcW w:w="1284" w:type="dxa"/>
            <w:tcBorders>
              <w:top w:val="nil"/>
              <w:left w:val="nil"/>
              <w:bottom w:val="single" w:sz="4" w:space="0" w:color="auto"/>
              <w:right w:val="single" w:sz="4" w:space="0" w:color="auto"/>
            </w:tcBorders>
            <w:shd w:val="clear" w:color="auto" w:fill="auto"/>
            <w:noWrap/>
            <w:vAlign w:val="bottom"/>
            <w:hideMark/>
          </w:tcPr>
          <w:p w14:paraId="1E854930"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w:t>
            </w:r>
          </w:p>
        </w:tc>
        <w:tc>
          <w:tcPr>
            <w:tcW w:w="1283" w:type="dxa"/>
            <w:tcBorders>
              <w:top w:val="nil"/>
              <w:left w:val="nil"/>
              <w:bottom w:val="single" w:sz="4" w:space="0" w:color="auto"/>
              <w:right w:val="single" w:sz="4" w:space="0" w:color="auto"/>
            </w:tcBorders>
            <w:shd w:val="clear" w:color="auto" w:fill="auto"/>
            <w:noWrap/>
            <w:vAlign w:val="bottom"/>
            <w:hideMark/>
          </w:tcPr>
          <w:p w14:paraId="7A558063"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c>
          <w:tcPr>
            <w:tcW w:w="1284" w:type="dxa"/>
            <w:tcBorders>
              <w:top w:val="nil"/>
              <w:left w:val="nil"/>
              <w:bottom w:val="single" w:sz="4" w:space="0" w:color="auto"/>
              <w:right w:val="single" w:sz="4" w:space="0" w:color="auto"/>
            </w:tcBorders>
            <w:shd w:val="clear" w:color="auto" w:fill="auto"/>
            <w:noWrap/>
            <w:vAlign w:val="bottom"/>
            <w:hideMark/>
          </w:tcPr>
          <w:p w14:paraId="3D2B60E2"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132</w:t>
            </w:r>
          </w:p>
        </w:tc>
      </w:tr>
      <w:tr w:rsidR="00112472" w:rsidRPr="00B67C4E" w14:paraId="670AF340" w14:textId="77777777" w:rsidTr="00B979F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5E8D9BF" w14:textId="77777777" w:rsidR="00385F3B" w:rsidRPr="00B67C4E" w:rsidRDefault="00000000" w:rsidP="00385F3B">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Διαχείριση Περιστατικών Έκτακτης Ανάγκης</w:t>
            </w:r>
          </w:p>
        </w:tc>
        <w:tc>
          <w:tcPr>
            <w:tcW w:w="1417" w:type="dxa"/>
            <w:tcBorders>
              <w:top w:val="nil"/>
              <w:left w:val="nil"/>
              <w:bottom w:val="single" w:sz="4" w:space="0" w:color="auto"/>
              <w:right w:val="single" w:sz="4" w:space="0" w:color="auto"/>
            </w:tcBorders>
            <w:shd w:val="clear" w:color="auto" w:fill="auto"/>
            <w:noWrap/>
            <w:vAlign w:val="bottom"/>
            <w:hideMark/>
          </w:tcPr>
          <w:p w14:paraId="20F62338"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11</w:t>
            </w:r>
          </w:p>
        </w:tc>
        <w:tc>
          <w:tcPr>
            <w:tcW w:w="1205" w:type="dxa"/>
            <w:tcBorders>
              <w:top w:val="nil"/>
              <w:left w:val="nil"/>
              <w:bottom w:val="single" w:sz="4" w:space="0" w:color="auto"/>
              <w:right w:val="single" w:sz="4" w:space="0" w:color="auto"/>
            </w:tcBorders>
            <w:shd w:val="clear" w:color="auto" w:fill="auto"/>
            <w:noWrap/>
            <w:vAlign w:val="bottom"/>
            <w:hideMark/>
          </w:tcPr>
          <w:p w14:paraId="1DB1E2FA"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44</w:t>
            </w:r>
          </w:p>
        </w:tc>
        <w:tc>
          <w:tcPr>
            <w:tcW w:w="1283" w:type="dxa"/>
            <w:tcBorders>
              <w:top w:val="nil"/>
              <w:left w:val="nil"/>
              <w:bottom w:val="single" w:sz="4" w:space="0" w:color="auto"/>
              <w:right w:val="single" w:sz="4" w:space="0" w:color="auto"/>
            </w:tcBorders>
            <w:shd w:val="clear" w:color="auto" w:fill="auto"/>
            <w:noWrap/>
            <w:vAlign w:val="bottom"/>
            <w:hideMark/>
          </w:tcPr>
          <w:p w14:paraId="4C5D5D2C"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w:t>
            </w:r>
          </w:p>
        </w:tc>
        <w:tc>
          <w:tcPr>
            <w:tcW w:w="1284" w:type="dxa"/>
            <w:tcBorders>
              <w:top w:val="nil"/>
              <w:left w:val="nil"/>
              <w:bottom w:val="single" w:sz="4" w:space="0" w:color="auto"/>
              <w:right w:val="single" w:sz="4" w:space="0" w:color="auto"/>
            </w:tcBorders>
            <w:shd w:val="clear" w:color="auto" w:fill="auto"/>
            <w:noWrap/>
            <w:vAlign w:val="bottom"/>
            <w:hideMark/>
          </w:tcPr>
          <w:p w14:paraId="34CC3E59"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283" w:type="dxa"/>
            <w:tcBorders>
              <w:top w:val="nil"/>
              <w:left w:val="nil"/>
              <w:bottom w:val="single" w:sz="4" w:space="0" w:color="auto"/>
              <w:right w:val="single" w:sz="4" w:space="0" w:color="auto"/>
            </w:tcBorders>
            <w:shd w:val="clear" w:color="auto" w:fill="auto"/>
            <w:noWrap/>
            <w:vAlign w:val="bottom"/>
            <w:hideMark/>
          </w:tcPr>
          <w:p w14:paraId="1A809C40"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284" w:type="dxa"/>
            <w:tcBorders>
              <w:top w:val="nil"/>
              <w:left w:val="nil"/>
              <w:bottom w:val="single" w:sz="4" w:space="0" w:color="auto"/>
              <w:right w:val="single" w:sz="4" w:space="0" w:color="auto"/>
            </w:tcBorders>
            <w:shd w:val="clear" w:color="auto" w:fill="auto"/>
            <w:noWrap/>
            <w:vAlign w:val="bottom"/>
            <w:hideMark/>
          </w:tcPr>
          <w:p w14:paraId="52F6F467"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58</w:t>
            </w:r>
          </w:p>
        </w:tc>
      </w:tr>
      <w:tr w:rsidR="00112472" w:rsidRPr="00B67C4E" w14:paraId="0B165AB5" w14:textId="77777777" w:rsidTr="00B979F0">
        <w:trPr>
          <w:trHeight w:val="300"/>
        </w:trPr>
        <w:tc>
          <w:tcPr>
            <w:tcW w:w="1980" w:type="dxa"/>
            <w:tcBorders>
              <w:top w:val="nil"/>
              <w:left w:val="single" w:sz="4" w:space="0" w:color="auto"/>
              <w:bottom w:val="single" w:sz="4" w:space="0" w:color="auto"/>
              <w:right w:val="single" w:sz="4" w:space="0" w:color="auto"/>
            </w:tcBorders>
            <w:shd w:val="clear" w:color="000000" w:fill="DDEBF7"/>
            <w:noWrap/>
            <w:vAlign w:val="bottom"/>
            <w:hideMark/>
          </w:tcPr>
          <w:p w14:paraId="2A22C44E" w14:textId="77777777" w:rsidR="00385F3B" w:rsidRPr="00B67C4E" w:rsidRDefault="00000000" w:rsidP="00385F3B">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Σύνολο</w:t>
            </w:r>
          </w:p>
        </w:tc>
        <w:tc>
          <w:tcPr>
            <w:tcW w:w="1417" w:type="dxa"/>
            <w:tcBorders>
              <w:top w:val="nil"/>
              <w:left w:val="nil"/>
              <w:bottom w:val="single" w:sz="4" w:space="0" w:color="auto"/>
              <w:right w:val="single" w:sz="4" w:space="0" w:color="auto"/>
            </w:tcBorders>
            <w:shd w:val="clear" w:color="000000" w:fill="DDEBF7"/>
            <w:noWrap/>
            <w:vAlign w:val="bottom"/>
            <w:hideMark/>
          </w:tcPr>
          <w:p w14:paraId="12D1A6F3"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43</w:t>
            </w:r>
          </w:p>
        </w:tc>
        <w:tc>
          <w:tcPr>
            <w:tcW w:w="1205" w:type="dxa"/>
            <w:tcBorders>
              <w:top w:val="nil"/>
              <w:left w:val="nil"/>
              <w:bottom w:val="single" w:sz="4" w:space="0" w:color="auto"/>
              <w:right w:val="single" w:sz="4" w:space="0" w:color="auto"/>
            </w:tcBorders>
            <w:shd w:val="clear" w:color="000000" w:fill="DDEBF7"/>
            <w:noWrap/>
            <w:vAlign w:val="bottom"/>
            <w:hideMark/>
          </w:tcPr>
          <w:p w14:paraId="0FFE7E1D"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307</w:t>
            </w:r>
          </w:p>
        </w:tc>
        <w:tc>
          <w:tcPr>
            <w:tcW w:w="1283" w:type="dxa"/>
            <w:tcBorders>
              <w:top w:val="nil"/>
              <w:left w:val="nil"/>
              <w:bottom w:val="single" w:sz="4" w:space="0" w:color="auto"/>
              <w:right w:val="single" w:sz="4" w:space="0" w:color="auto"/>
            </w:tcBorders>
            <w:shd w:val="clear" w:color="000000" w:fill="DDEBF7"/>
            <w:noWrap/>
            <w:vAlign w:val="bottom"/>
            <w:hideMark/>
          </w:tcPr>
          <w:p w14:paraId="3138DD1A"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48</w:t>
            </w:r>
          </w:p>
        </w:tc>
        <w:tc>
          <w:tcPr>
            <w:tcW w:w="1284" w:type="dxa"/>
            <w:tcBorders>
              <w:top w:val="nil"/>
              <w:left w:val="nil"/>
              <w:bottom w:val="single" w:sz="4" w:space="0" w:color="auto"/>
              <w:right w:val="single" w:sz="4" w:space="0" w:color="auto"/>
            </w:tcBorders>
            <w:shd w:val="clear" w:color="000000" w:fill="DDEBF7"/>
            <w:noWrap/>
            <w:vAlign w:val="bottom"/>
            <w:hideMark/>
          </w:tcPr>
          <w:p w14:paraId="6D86FB9E"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10</w:t>
            </w:r>
          </w:p>
        </w:tc>
        <w:tc>
          <w:tcPr>
            <w:tcW w:w="1283" w:type="dxa"/>
            <w:tcBorders>
              <w:top w:val="nil"/>
              <w:left w:val="nil"/>
              <w:bottom w:val="single" w:sz="4" w:space="0" w:color="auto"/>
              <w:right w:val="single" w:sz="4" w:space="0" w:color="auto"/>
            </w:tcBorders>
            <w:shd w:val="clear" w:color="000000" w:fill="DDEBF7"/>
            <w:noWrap/>
            <w:vAlign w:val="bottom"/>
            <w:hideMark/>
          </w:tcPr>
          <w:p w14:paraId="6E6FE00C"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9</w:t>
            </w:r>
          </w:p>
        </w:tc>
        <w:tc>
          <w:tcPr>
            <w:tcW w:w="1284" w:type="dxa"/>
            <w:tcBorders>
              <w:top w:val="nil"/>
              <w:left w:val="nil"/>
              <w:bottom w:val="single" w:sz="4" w:space="0" w:color="auto"/>
              <w:right w:val="single" w:sz="4" w:space="0" w:color="auto"/>
            </w:tcBorders>
            <w:shd w:val="clear" w:color="000000" w:fill="DDEBF7"/>
            <w:noWrap/>
            <w:vAlign w:val="bottom"/>
            <w:hideMark/>
          </w:tcPr>
          <w:p w14:paraId="54F30BBE"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417</w:t>
            </w:r>
          </w:p>
        </w:tc>
      </w:tr>
      <w:tr w:rsidR="00112472" w:rsidRPr="00B67C4E" w14:paraId="7833E776" w14:textId="77777777" w:rsidTr="00B979F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3A28DB2" w14:textId="77777777" w:rsidR="00385F3B" w:rsidRPr="00B67C4E" w:rsidRDefault="00000000" w:rsidP="00385F3B">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Ποσοστό</w:t>
            </w:r>
          </w:p>
        </w:tc>
        <w:tc>
          <w:tcPr>
            <w:tcW w:w="1417" w:type="dxa"/>
            <w:tcBorders>
              <w:top w:val="nil"/>
              <w:left w:val="nil"/>
              <w:bottom w:val="single" w:sz="4" w:space="0" w:color="auto"/>
              <w:right w:val="single" w:sz="4" w:space="0" w:color="auto"/>
            </w:tcBorders>
            <w:shd w:val="clear" w:color="auto" w:fill="auto"/>
            <w:noWrap/>
            <w:vAlign w:val="bottom"/>
            <w:hideMark/>
          </w:tcPr>
          <w:p w14:paraId="3E22CB7E"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10%</w:t>
            </w:r>
          </w:p>
        </w:tc>
        <w:tc>
          <w:tcPr>
            <w:tcW w:w="1205" w:type="dxa"/>
            <w:tcBorders>
              <w:top w:val="nil"/>
              <w:left w:val="nil"/>
              <w:bottom w:val="single" w:sz="4" w:space="0" w:color="auto"/>
              <w:right w:val="single" w:sz="4" w:space="0" w:color="auto"/>
            </w:tcBorders>
            <w:shd w:val="clear" w:color="auto" w:fill="auto"/>
            <w:noWrap/>
            <w:vAlign w:val="bottom"/>
            <w:hideMark/>
          </w:tcPr>
          <w:p w14:paraId="57E574EB"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74%</w:t>
            </w:r>
          </w:p>
        </w:tc>
        <w:tc>
          <w:tcPr>
            <w:tcW w:w="1283" w:type="dxa"/>
            <w:tcBorders>
              <w:top w:val="nil"/>
              <w:left w:val="nil"/>
              <w:bottom w:val="single" w:sz="4" w:space="0" w:color="auto"/>
              <w:right w:val="single" w:sz="4" w:space="0" w:color="auto"/>
            </w:tcBorders>
            <w:shd w:val="clear" w:color="auto" w:fill="auto"/>
            <w:noWrap/>
            <w:vAlign w:val="bottom"/>
            <w:hideMark/>
          </w:tcPr>
          <w:p w14:paraId="18C3348A"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12%</w:t>
            </w:r>
          </w:p>
        </w:tc>
        <w:tc>
          <w:tcPr>
            <w:tcW w:w="1284" w:type="dxa"/>
            <w:tcBorders>
              <w:top w:val="nil"/>
              <w:left w:val="nil"/>
              <w:bottom w:val="single" w:sz="4" w:space="0" w:color="auto"/>
              <w:right w:val="single" w:sz="4" w:space="0" w:color="auto"/>
            </w:tcBorders>
            <w:shd w:val="clear" w:color="auto" w:fill="auto"/>
            <w:noWrap/>
            <w:vAlign w:val="bottom"/>
            <w:hideMark/>
          </w:tcPr>
          <w:p w14:paraId="13C34B75"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w:t>
            </w:r>
          </w:p>
        </w:tc>
        <w:tc>
          <w:tcPr>
            <w:tcW w:w="1283" w:type="dxa"/>
            <w:tcBorders>
              <w:top w:val="nil"/>
              <w:left w:val="nil"/>
              <w:bottom w:val="single" w:sz="4" w:space="0" w:color="auto"/>
              <w:right w:val="single" w:sz="4" w:space="0" w:color="auto"/>
            </w:tcBorders>
            <w:shd w:val="clear" w:color="auto" w:fill="auto"/>
            <w:noWrap/>
            <w:vAlign w:val="bottom"/>
            <w:hideMark/>
          </w:tcPr>
          <w:p w14:paraId="46327942" w14:textId="77777777" w:rsidR="00385F3B" w:rsidRPr="00B67C4E" w:rsidRDefault="00000000" w:rsidP="00385F3B">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w:t>
            </w:r>
          </w:p>
        </w:tc>
        <w:tc>
          <w:tcPr>
            <w:tcW w:w="1284" w:type="dxa"/>
            <w:tcBorders>
              <w:top w:val="nil"/>
              <w:left w:val="nil"/>
              <w:bottom w:val="single" w:sz="4" w:space="0" w:color="auto"/>
              <w:right w:val="single" w:sz="4" w:space="0" w:color="auto"/>
            </w:tcBorders>
            <w:shd w:val="clear" w:color="auto" w:fill="auto"/>
            <w:noWrap/>
            <w:vAlign w:val="bottom"/>
            <w:hideMark/>
          </w:tcPr>
          <w:p w14:paraId="1962A3D5" w14:textId="77777777" w:rsidR="00385F3B" w:rsidRPr="00B67C4E" w:rsidRDefault="00000000" w:rsidP="00385F3B">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eastAsia="en-AU"/>
              </w:rPr>
              <w:t> </w:t>
            </w:r>
          </w:p>
        </w:tc>
      </w:tr>
    </w:tbl>
    <w:p w14:paraId="7A4385D6" w14:textId="77777777" w:rsidR="00385F3B" w:rsidRPr="00B67C4E" w:rsidRDefault="00385F3B" w:rsidP="00A75BCD">
      <w:pPr>
        <w:spacing w:before="60" w:after="120" w:line="240" w:lineRule="auto"/>
        <w:rPr>
          <w:rFonts w:eastAsia="Times New Roman" w:cs="Arial"/>
          <w:b/>
          <w:bCs/>
          <w:color w:val="000000"/>
          <w:lang w:eastAsia="en-AU"/>
        </w:rPr>
      </w:pPr>
    </w:p>
    <w:p w14:paraId="0B725935" w14:textId="77777777" w:rsidR="00385F3B" w:rsidRPr="00B67C4E" w:rsidRDefault="00385F3B" w:rsidP="00A75BCD">
      <w:pPr>
        <w:spacing w:before="60" w:after="120" w:line="240" w:lineRule="auto"/>
        <w:rPr>
          <w:rFonts w:eastAsia="Times New Roman" w:cs="Arial"/>
          <w:b/>
          <w:bCs/>
          <w:color w:val="000000"/>
          <w:lang w:eastAsia="en-AU"/>
        </w:rPr>
      </w:pPr>
    </w:p>
    <w:p w14:paraId="0FF2EF1B" w14:textId="77777777" w:rsidR="007F304F" w:rsidRDefault="007F304F">
      <w:pPr>
        <w:rPr>
          <w:rFonts w:cs="Arial"/>
          <w:lang w:val="el"/>
        </w:rPr>
      </w:pPr>
      <w:r>
        <w:rPr>
          <w:rFonts w:cs="Arial"/>
          <w:lang w:val="el"/>
        </w:rPr>
        <w:br w:type="page"/>
      </w:r>
    </w:p>
    <w:p w14:paraId="528000F7" w14:textId="48B62D41" w:rsidR="007D4E3A" w:rsidRPr="007F304F" w:rsidRDefault="00000000" w:rsidP="00A75BCD">
      <w:pPr>
        <w:spacing w:before="60" w:after="120" w:line="240" w:lineRule="auto"/>
        <w:rPr>
          <w:rFonts w:cs="Arial"/>
          <w:lang w:val="el"/>
        </w:rPr>
      </w:pPr>
      <w:r w:rsidRPr="00B67C4E">
        <w:rPr>
          <w:rFonts w:cs="Arial"/>
          <w:lang w:val="el"/>
        </w:rPr>
        <w:lastRenderedPageBreak/>
        <w:t>Διάγραμμα 1: Πρόοδος δράσεων των ΤΑΡ ανά ΤΑΡ και κατάστασή τους</w:t>
      </w:r>
    </w:p>
    <w:p w14:paraId="13B1E9DC" w14:textId="46424386" w:rsidR="001B279D" w:rsidRPr="00B67C4E" w:rsidRDefault="00B67C4E" w:rsidP="00A75BCD">
      <w:pPr>
        <w:spacing w:before="60" w:after="120" w:line="240" w:lineRule="auto"/>
        <w:rPr>
          <w:rFonts w:cs="Arial"/>
        </w:rPr>
      </w:pPr>
      <w:r w:rsidRPr="00B67C4E">
        <w:rPr>
          <w:rFonts w:cs="Arial"/>
          <w:noProof/>
        </w:rPr>
        <mc:AlternateContent>
          <mc:Choice Requires="wps">
            <w:drawing>
              <wp:anchor distT="45720" distB="45720" distL="114300" distR="114300" simplePos="0" relativeHeight="251671552" behindDoc="0" locked="0" layoutInCell="1" allowOverlap="1" wp14:anchorId="033F5D57" wp14:editId="06D0E87A">
                <wp:simplePos x="0" y="0"/>
                <wp:positionH relativeFrom="column">
                  <wp:posOffset>408305</wp:posOffset>
                </wp:positionH>
                <wp:positionV relativeFrom="paragraph">
                  <wp:posOffset>3082785</wp:posOffset>
                </wp:positionV>
                <wp:extent cx="644042" cy="247650"/>
                <wp:effectExtent l="0" t="0" r="381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42" cy="247650"/>
                        </a:xfrm>
                        <a:prstGeom prst="rect">
                          <a:avLst/>
                        </a:prstGeom>
                        <a:solidFill>
                          <a:schemeClr val="bg1"/>
                        </a:solidFill>
                        <a:ln w="9525">
                          <a:noFill/>
                          <a:miter lim="800000"/>
                          <a:headEnd/>
                          <a:tailEnd/>
                        </a:ln>
                      </wps:spPr>
                      <wps:txbx>
                        <w:txbxContent>
                          <w:p w14:paraId="4F7E025D" w14:textId="77777777" w:rsidR="00840A7F" w:rsidRPr="00B67C4E" w:rsidRDefault="00000000" w:rsidP="00840A7F">
                            <w:pPr>
                              <w:rPr>
                                <w:color w:val="595959" w:themeColor="text1" w:themeTint="A6"/>
                                <w:sz w:val="13"/>
                                <w:szCs w:val="13"/>
                              </w:rPr>
                            </w:pPr>
                            <w:r w:rsidRPr="00B67C4E">
                              <w:rPr>
                                <w:color w:val="595959" w:themeColor="text1" w:themeTint="A6"/>
                                <w:sz w:val="13"/>
                                <w:szCs w:val="13"/>
                                <w:lang w:val="el"/>
                              </w:rPr>
                              <w:t>Ολοκληρώθηκαν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033F5D57" id="_x0000_t202" coordsize="21600,21600" o:spt="202" path="m,l,21600r21600,l21600,xe">
                <v:stroke joinstyle="miter"/>
                <v:path gradientshapeok="t" o:connecttype="rect"/>
              </v:shapetype>
              <v:shape id="Text Box 15" o:spid="_x0000_s1026" type="#_x0000_t202" style="position:absolute;margin-left:32.15pt;margin-top:242.75pt;width:50.7pt;height:1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" fillcolor="white [3212]" stroked="f">
                <v:textbox inset="0,0,0,0">
                  <w:txbxContent>
                    <w:p w14:paraId="4F7E025D" w14:textId="77777777" w:rsidR="00840A7F" w:rsidRPr="00B67C4E" w:rsidRDefault="00000000" w:rsidP="00840A7F">
                      <w:pPr>
                        <w:rPr>
                          <w:color w:val="595959" w:themeColor="text1" w:themeTint="A6"/>
                          <w:sz w:val="13"/>
                          <w:szCs w:val="13"/>
                        </w:rPr>
                      </w:pPr>
                      <w:r w:rsidRPr="00B67C4E">
                        <w:rPr>
                          <w:color w:val="595959" w:themeColor="text1" w:themeTint="A6"/>
                          <w:sz w:val="13"/>
                          <w:szCs w:val="13"/>
                          <w:lang w:val="el"/>
                        </w:rPr>
                        <w:t>Ολοκληρώθηκαν</w:t>
                      </w:r>
                    </w:p>
                  </w:txbxContent>
                </v:textbox>
              </v:shape>
            </w:pict>
          </mc:Fallback>
        </mc:AlternateContent>
      </w:r>
      <w:r w:rsidRPr="00B67C4E">
        <w:rPr>
          <w:rFonts w:cs="Arial"/>
          <w:noProof/>
        </w:rPr>
        <mc:AlternateContent>
          <mc:Choice Requires="wps">
            <w:drawing>
              <wp:anchor distT="45720" distB="45720" distL="114300" distR="114300" simplePos="0" relativeHeight="251673600" behindDoc="0" locked="0" layoutInCell="1" allowOverlap="1" wp14:anchorId="18343686" wp14:editId="6DC4D5E7">
                <wp:simplePos x="0" y="0"/>
                <wp:positionH relativeFrom="column">
                  <wp:posOffset>1131247</wp:posOffset>
                </wp:positionH>
                <wp:positionV relativeFrom="paragraph">
                  <wp:posOffset>3077552</wp:posOffset>
                </wp:positionV>
                <wp:extent cx="519492" cy="2476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2" cy="247650"/>
                        </a:xfrm>
                        <a:prstGeom prst="rect">
                          <a:avLst/>
                        </a:prstGeom>
                        <a:solidFill>
                          <a:schemeClr val="bg1"/>
                        </a:solidFill>
                        <a:ln w="9525">
                          <a:noFill/>
                          <a:miter lim="800000"/>
                          <a:headEnd/>
                          <a:tailEnd/>
                        </a:ln>
                      </wps:spPr>
                      <wps:txbx>
                        <w:txbxContent>
                          <w:p w14:paraId="4E099F53" w14:textId="77777777" w:rsidR="00840A7F" w:rsidRPr="00840A7F" w:rsidRDefault="00000000" w:rsidP="00840A7F">
                            <w:pPr>
                              <w:rPr>
                                <w:color w:val="595959" w:themeColor="text1" w:themeTint="A6"/>
                                <w:sz w:val="14"/>
                                <w:szCs w:val="14"/>
                              </w:rPr>
                            </w:pPr>
                            <w:r>
                              <w:rPr>
                                <w:color w:val="595959" w:themeColor="text1" w:themeTint="A6"/>
                                <w:sz w:val="14"/>
                                <w:szCs w:val="14"/>
                                <w:lang w:val="el"/>
                              </w:rPr>
                              <w:t>Στον σωστό δρόμο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43686" id="Text Box 16" o:spid="_x0000_s1027" type="#_x0000_t202" style="position:absolute;margin-left:89.05pt;margin-top:242.35pt;width:40.9pt;height:1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" fillcolor="white [3212]" stroked="f">
                <v:textbox inset="0,0,0,0">
                  <w:txbxContent>
                    <w:p w14:paraId="4E099F53" w14:textId="77777777" w:rsidR="00840A7F" w:rsidRPr="00840A7F" w:rsidRDefault="00000000" w:rsidP="00840A7F">
                      <w:pPr>
                        <w:rPr>
                          <w:color w:val="595959" w:themeColor="text1" w:themeTint="A6"/>
                          <w:sz w:val="14"/>
                          <w:szCs w:val="14"/>
                        </w:rPr>
                      </w:pPr>
                      <w:r>
                        <w:rPr>
                          <w:color w:val="595959" w:themeColor="text1" w:themeTint="A6"/>
                          <w:sz w:val="14"/>
                          <w:szCs w:val="14"/>
                          <w:lang w:val="el"/>
                        </w:rPr>
                        <w:t>Στον σωστό δρόμο</w:t>
                      </w:r>
                    </w:p>
                  </w:txbxContent>
                </v:textbox>
              </v:shape>
            </w:pict>
          </mc:Fallback>
        </mc:AlternateContent>
      </w:r>
      <w:r w:rsidRPr="00B67C4E">
        <w:rPr>
          <w:rFonts w:cs="Arial"/>
          <w:noProof/>
        </w:rPr>
        <mc:AlternateContent>
          <mc:Choice Requires="wps">
            <w:drawing>
              <wp:anchor distT="45720" distB="45720" distL="114300" distR="114300" simplePos="0" relativeHeight="251679744" behindDoc="0" locked="0" layoutInCell="1" allowOverlap="1" wp14:anchorId="2207118C" wp14:editId="00E20572">
                <wp:simplePos x="0" y="0"/>
                <wp:positionH relativeFrom="column">
                  <wp:posOffset>3044825</wp:posOffset>
                </wp:positionH>
                <wp:positionV relativeFrom="paragraph">
                  <wp:posOffset>3074481</wp:posOffset>
                </wp:positionV>
                <wp:extent cx="1005840" cy="228600"/>
                <wp:effectExtent l="0" t="0" r="381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47619857" w14:textId="77777777" w:rsidR="00840A7F" w:rsidRPr="00840A7F" w:rsidRDefault="00000000" w:rsidP="00840A7F">
                            <w:pPr>
                              <w:rPr>
                                <w:color w:val="595959" w:themeColor="text1" w:themeTint="A6"/>
                                <w:sz w:val="14"/>
                                <w:szCs w:val="14"/>
                              </w:rPr>
                            </w:pPr>
                            <w:r>
                              <w:rPr>
                                <w:color w:val="595959" w:themeColor="text1" w:themeTint="A6"/>
                                <w:sz w:val="14"/>
                                <w:szCs w:val="14"/>
                                <w:lang w:val="el"/>
                              </w:rPr>
                              <w:t>Μελλοντική εκκίνηση</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207118C" id="Text Box 20" o:spid="_x0000_s1028" type="#_x0000_t202" style="position:absolute;margin-left:239.75pt;margin-top:242.1pt;width:79.2pt;height:1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" fillcolor="white [3212]" stroked="f">
                <v:textbox inset="0,0,0,0">
                  <w:txbxContent>
                    <w:p w14:paraId="47619857" w14:textId="77777777" w:rsidR="00840A7F" w:rsidRPr="00840A7F" w:rsidRDefault="00000000" w:rsidP="00840A7F">
                      <w:pPr>
                        <w:rPr>
                          <w:color w:val="595959" w:themeColor="text1" w:themeTint="A6"/>
                          <w:sz w:val="14"/>
                          <w:szCs w:val="14"/>
                        </w:rPr>
                      </w:pPr>
                      <w:r>
                        <w:rPr>
                          <w:color w:val="595959" w:themeColor="text1" w:themeTint="A6"/>
                          <w:sz w:val="14"/>
                          <w:szCs w:val="14"/>
                          <w:lang w:val="el"/>
                        </w:rPr>
                        <w:t>Μελλοντική εκκίνηση</w:t>
                      </w:r>
                    </w:p>
                  </w:txbxContent>
                </v:textbox>
              </v:shape>
            </w:pict>
          </mc:Fallback>
        </mc:AlternateContent>
      </w:r>
      <w:r w:rsidRPr="00B67C4E">
        <w:rPr>
          <w:rFonts w:cs="Arial"/>
          <w:noProof/>
        </w:rPr>
        <mc:AlternateContent>
          <mc:Choice Requires="wps">
            <w:drawing>
              <wp:anchor distT="45720" distB="45720" distL="114300" distR="114300" simplePos="0" relativeHeight="251677696" behindDoc="0" locked="0" layoutInCell="1" allowOverlap="1" wp14:anchorId="6E44F8B4" wp14:editId="0E35F62A">
                <wp:simplePos x="0" y="0"/>
                <wp:positionH relativeFrom="margin">
                  <wp:posOffset>2484755</wp:posOffset>
                </wp:positionH>
                <wp:positionV relativeFrom="paragraph">
                  <wp:posOffset>3074988</wp:posOffset>
                </wp:positionV>
                <wp:extent cx="485775" cy="243840"/>
                <wp:effectExtent l="0" t="0" r="9525"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43840"/>
                        </a:xfrm>
                        <a:prstGeom prst="rect">
                          <a:avLst/>
                        </a:prstGeom>
                        <a:solidFill>
                          <a:schemeClr val="bg1"/>
                        </a:solidFill>
                        <a:ln w="9525">
                          <a:noFill/>
                          <a:miter lim="800000"/>
                          <a:headEnd/>
                          <a:tailEnd/>
                        </a:ln>
                      </wps:spPr>
                      <wps:txbx>
                        <w:txbxContent>
                          <w:p w14:paraId="2FFAD323" w14:textId="77777777" w:rsidR="00840A7F" w:rsidRPr="00840A7F" w:rsidRDefault="00000000" w:rsidP="00840A7F">
                            <w:pPr>
                              <w:rPr>
                                <w:color w:val="595959" w:themeColor="text1" w:themeTint="A6"/>
                                <w:sz w:val="14"/>
                                <w:szCs w:val="14"/>
                              </w:rPr>
                            </w:pPr>
                            <w:r>
                              <w:rPr>
                                <w:color w:val="595959" w:themeColor="text1" w:themeTint="A6"/>
                                <w:sz w:val="14"/>
                                <w:szCs w:val="14"/>
                                <w:lang w:val="el"/>
                              </w:rPr>
                              <w:t>Διεκόπησαν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E44F8B4" id="Text Box 19" o:spid="_x0000_s1029" type="#_x0000_t202" style="position:absolute;margin-left:195.65pt;margin-top:242.15pt;width:38.25pt;height:19.2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" fillcolor="white [3212]" stroked="f">
                <v:textbox inset="0,0,0,0">
                  <w:txbxContent>
                    <w:p w14:paraId="2FFAD323" w14:textId="77777777" w:rsidR="00840A7F" w:rsidRPr="00840A7F" w:rsidRDefault="00000000" w:rsidP="00840A7F">
                      <w:pPr>
                        <w:rPr>
                          <w:color w:val="595959" w:themeColor="text1" w:themeTint="A6"/>
                          <w:sz w:val="14"/>
                          <w:szCs w:val="14"/>
                        </w:rPr>
                      </w:pPr>
                      <w:r>
                        <w:rPr>
                          <w:color w:val="595959" w:themeColor="text1" w:themeTint="A6"/>
                          <w:sz w:val="14"/>
                          <w:szCs w:val="14"/>
                          <w:lang w:val="el"/>
                        </w:rPr>
                        <w:t>Διεκόπησαν</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667456" behindDoc="0" locked="0" layoutInCell="1" allowOverlap="1" wp14:anchorId="35BBE7C9" wp14:editId="0D2F5B49">
                <wp:simplePos x="0" y="0"/>
                <wp:positionH relativeFrom="column">
                  <wp:posOffset>243270</wp:posOffset>
                </wp:positionH>
                <wp:positionV relativeFrom="paragraph">
                  <wp:posOffset>2066259</wp:posOffset>
                </wp:positionV>
                <wp:extent cx="840363" cy="2762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363" cy="276225"/>
                        </a:xfrm>
                        <a:prstGeom prst="rect">
                          <a:avLst/>
                        </a:prstGeom>
                        <a:solidFill>
                          <a:schemeClr val="bg1"/>
                        </a:solidFill>
                        <a:ln w="9525">
                          <a:noFill/>
                          <a:miter lim="800000"/>
                          <a:headEnd/>
                          <a:tailEnd/>
                        </a:ln>
                      </wps:spPr>
                      <wps:txbx>
                        <w:txbxContent>
                          <w:p w14:paraId="032D1515"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el"/>
                              </w:rPr>
                              <w:t>Ασφάλεια</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5BBE7C9" id="Text Box 7" o:spid="_x0000_s1030" type="#_x0000_t202" style="position:absolute;margin-left:19.15pt;margin-top:162.7pt;width:66.15pt;height:2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" fillcolor="white [3212]" stroked="f">
                <v:textbox inset="0,0,0,0">
                  <w:txbxContent>
                    <w:p w14:paraId="032D1515"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el"/>
                        </w:rPr>
                        <w:t>Ασφάλεια</w:t>
                      </w:r>
                    </w:p>
                  </w:txbxContent>
                </v:textbox>
              </v:shape>
            </w:pict>
          </mc:Fallback>
        </mc:AlternateContent>
      </w:r>
      <w:r w:rsidRPr="00B67C4E">
        <w:rPr>
          <w:rFonts w:cs="Arial"/>
          <w:noProof/>
        </w:rPr>
        <mc:AlternateContent>
          <mc:Choice Requires="wps">
            <w:drawing>
              <wp:anchor distT="45720" distB="45720" distL="114300" distR="114300" simplePos="0" relativeHeight="251658240" behindDoc="0" locked="0" layoutInCell="1" allowOverlap="1" wp14:anchorId="5FDAC724" wp14:editId="75627913">
                <wp:simplePos x="0" y="0"/>
                <wp:positionH relativeFrom="column">
                  <wp:posOffset>1416830</wp:posOffset>
                </wp:positionH>
                <wp:positionV relativeFrom="paragraph">
                  <wp:posOffset>56535</wp:posOffset>
                </wp:positionV>
                <wp:extent cx="3554913" cy="276225"/>
                <wp:effectExtent l="0" t="0" r="762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913" cy="276225"/>
                        </a:xfrm>
                        <a:prstGeom prst="rect">
                          <a:avLst/>
                        </a:prstGeom>
                        <a:solidFill>
                          <a:schemeClr val="bg1"/>
                        </a:solidFill>
                        <a:ln w="9525">
                          <a:noFill/>
                          <a:miter lim="800000"/>
                          <a:headEnd/>
                          <a:tailEnd/>
                        </a:ln>
                      </wps:spPr>
                      <wps:txbx>
                        <w:txbxContent>
                          <w:p w14:paraId="0D8F871F" w14:textId="7476DF6B" w:rsidR="00DE014D" w:rsidRPr="00B67C4E" w:rsidRDefault="00B67C4E">
                            <w:pPr>
                              <w:rPr>
                                <w:color w:val="595959" w:themeColor="text1" w:themeTint="A6"/>
                                <w:sz w:val="21"/>
                                <w:szCs w:val="21"/>
                              </w:rPr>
                            </w:pPr>
                            <w:r w:rsidRPr="00B67C4E">
                              <w:rPr>
                                <w:rFonts w:cs="Arial"/>
                                <w:color w:val="595959" w:themeColor="text1" w:themeTint="A6"/>
                                <w:lang w:val="el"/>
                              </w:rPr>
                              <w:t>Πρόοδος δράσεων των ΤΑΡ ανά ΤΑΡ και κατάστασή τους</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5FDAC724" id="Text Box 2" o:spid="_x0000_s1031" type="#_x0000_t202" style="position:absolute;margin-left:111.55pt;margin-top:4.45pt;width:279.9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" fillcolor="white [3212]" stroked="f">
                <v:textbox>
                  <w:txbxContent>
                    <w:p w14:paraId="0D8F871F" w14:textId="7476DF6B" w:rsidR="00DE014D" w:rsidRPr="00B67C4E" w:rsidRDefault="00B67C4E">
                      <w:pPr>
                        <w:rPr>
                          <w:color w:val="595959" w:themeColor="text1" w:themeTint="A6"/>
                          <w:sz w:val="21"/>
                          <w:szCs w:val="21"/>
                        </w:rPr>
                      </w:pPr>
                      <w:r w:rsidRPr="00B67C4E">
                        <w:rPr>
                          <w:rFonts w:cs="Arial"/>
                          <w:color w:val="595959" w:themeColor="text1" w:themeTint="A6"/>
                          <w:lang w:val="el"/>
                        </w:rPr>
                        <w:t>Πρόοδος δράσεων των ΤΑΡ ανά ΤΑΡ και κατάστασή τους</w:t>
                      </w:r>
                    </w:p>
                  </w:txbxContent>
                </v:textbox>
              </v:shape>
            </w:pict>
          </mc:Fallback>
        </mc:AlternateContent>
      </w:r>
      <w:r w:rsidRPr="00B67C4E">
        <w:rPr>
          <w:rFonts w:cs="Arial"/>
          <w:noProof/>
        </w:rPr>
        <mc:AlternateContent>
          <mc:Choice Requires="wps">
            <w:drawing>
              <wp:anchor distT="45720" distB="45720" distL="114300" distR="114300" simplePos="0" relativeHeight="251675648" behindDoc="0" locked="0" layoutInCell="1" allowOverlap="1" wp14:anchorId="7A2064FC" wp14:editId="07E1F1B4">
                <wp:simplePos x="0" y="0"/>
                <wp:positionH relativeFrom="column">
                  <wp:posOffset>1725930</wp:posOffset>
                </wp:positionH>
                <wp:positionV relativeFrom="paragraph">
                  <wp:posOffset>3077845</wp:posOffset>
                </wp:positionV>
                <wp:extent cx="643890" cy="236220"/>
                <wp:effectExtent l="0" t="0" r="381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36220"/>
                        </a:xfrm>
                        <a:prstGeom prst="rect">
                          <a:avLst/>
                        </a:prstGeom>
                        <a:solidFill>
                          <a:schemeClr val="bg1"/>
                        </a:solidFill>
                        <a:ln w="9525">
                          <a:noFill/>
                          <a:miter lim="800000"/>
                          <a:headEnd/>
                          <a:tailEnd/>
                        </a:ln>
                      </wps:spPr>
                      <wps:txbx>
                        <w:txbxContent>
                          <w:p w14:paraId="60473575" w14:textId="77777777" w:rsidR="00840A7F" w:rsidRPr="00840A7F" w:rsidRDefault="00000000" w:rsidP="00840A7F">
                            <w:pPr>
                              <w:rPr>
                                <w:color w:val="595959" w:themeColor="text1" w:themeTint="A6"/>
                                <w:sz w:val="14"/>
                                <w:szCs w:val="14"/>
                              </w:rPr>
                            </w:pPr>
                            <w:r>
                              <w:rPr>
                                <w:color w:val="595959" w:themeColor="text1" w:themeTint="A6"/>
                                <w:sz w:val="14"/>
                                <w:szCs w:val="14"/>
                                <w:lang w:val="el"/>
                              </w:rPr>
                              <w:t>Κάποιες καθυστερήσεις</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A2064FC" id="Text Box 18" o:spid="_x0000_s1032" type="#_x0000_t202" style="position:absolute;margin-left:135.9pt;margin-top:242.35pt;width:50.7pt;height:18.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" fillcolor="white [3212]" stroked="f">
                <v:textbox inset="0,0,0,0">
                  <w:txbxContent>
                    <w:p w14:paraId="60473575" w14:textId="77777777" w:rsidR="00840A7F" w:rsidRPr="00840A7F" w:rsidRDefault="00000000" w:rsidP="00840A7F">
                      <w:pPr>
                        <w:rPr>
                          <w:color w:val="595959" w:themeColor="text1" w:themeTint="A6"/>
                          <w:sz w:val="14"/>
                          <w:szCs w:val="14"/>
                        </w:rPr>
                      </w:pPr>
                      <w:r>
                        <w:rPr>
                          <w:color w:val="595959" w:themeColor="text1" w:themeTint="A6"/>
                          <w:sz w:val="14"/>
                          <w:szCs w:val="14"/>
                          <w:lang w:val="el"/>
                        </w:rPr>
                        <w:t>Κάποιες καθυστερήσεις</w:t>
                      </w:r>
                    </w:p>
                  </w:txbxContent>
                </v:textbox>
              </v:shape>
            </w:pict>
          </mc:Fallback>
        </mc:AlternateContent>
      </w:r>
      <w:r w:rsidRPr="00B67C4E">
        <w:rPr>
          <w:rFonts w:cs="Arial"/>
          <w:noProof/>
        </w:rPr>
        <mc:AlternateContent>
          <mc:Choice Requires="wps">
            <w:drawing>
              <wp:anchor distT="45720" distB="45720" distL="114300" distR="114300" simplePos="0" relativeHeight="251661312" behindDoc="0" locked="0" layoutInCell="1" allowOverlap="1" wp14:anchorId="6AFE12A8" wp14:editId="5A9477E8">
                <wp:simplePos x="0" y="0"/>
                <wp:positionH relativeFrom="column">
                  <wp:posOffset>57150</wp:posOffset>
                </wp:positionH>
                <wp:positionV relativeFrom="paragraph">
                  <wp:posOffset>589915</wp:posOffset>
                </wp:positionV>
                <wp:extent cx="1025525" cy="276225"/>
                <wp:effectExtent l="0" t="0" r="317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76225"/>
                        </a:xfrm>
                        <a:prstGeom prst="rect">
                          <a:avLst/>
                        </a:prstGeom>
                        <a:solidFill>
                          <a:schemeClr val="bg1"/>
                        </a:solidFill>
                        <a:ln w="9525">
                          <a:noFill/>
                          <a:miter lim="800000"/>
                          <a:headEnd/>
                          <a:tailEnd/>
                        </a:ln>
                      </wps:spPr>
                      <wps:txbx>
                        <w:txbxContent>
                          <w:p w14:paraId="660A071F" w14:textId="77777777" w:rsidR="00840A7F" w:rsidRPr="00840A7F" w:rsidRDefault="00000000" w:rsidP="00840A7F">
                            <w:pPr>
                              <w:jc w:val="right"/>
                              <w:rPr>
                                <w:color w:val="595959" w:themeColor="text1" w:themeTint="A6"/>
                                <w:sz w:val="14"/>
                                <w:szCs w:val="14"/>
                              </w:rPr>
                            </w:pPr>
                            <w:r w:rsidRPr="00840A7F">
                              <w:rPr>
                                <w:color w:val="595959" w:themeColor="text1" w:themeTint="A6"/>
                                <w:sz w:val="14"/>
                                <w:szCs w:val="14"/>
                                <w:lang w:val="el"/>
                              </w:rPr>
                              <w:t>Απασχόληση</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AFE12A8" id="_x0000_s1033" type="#_x0000_t202" style="position:absolute;margin-left:4.5pt;margin-top:46.45pt;width:80.7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" fillcolor="white [3212]" stroked="f">
                <v:textbox inset="0,0,0,0">
                  <w:txbxContent>
                    <w:p w14:paraId="660A071F" w14:textId="77777777" w:rsidR="00840A7F" w:rsidRPr="00840A7F" w:rsidRDefault="00000000" w:rsidP="00840A7F">
                      <w:pPr>
                        <w:jc w:val="right"/>
                        <w:rPr>
                          <w:color w:val="595959" w:themeColor="text1" w:themeTint="A6"/>
                          <w:sz w:val="14"/>
                          <w:szCs w:val="14"/>
                        </w:rPr>
                      </w:pPr>
                      <w:r w:rsidRPr="00840A7F">
                        <w:rPr>
                          <w:color w:val="595959" w:themeColor="text1" w:themeTint="A6"/>
                          <w:sz w:val="14"/>
                          <w:szCs w:val="14"/>
                          <w:lang w:val="el"/>
                        </w:rPr>
                        <w:t>Απασχόληση</w:t>
                      </w:r>
                    </w:p>
                  </w:txbxContent>
                </v:textbox>
              </v:shape>
            </w:pict>
          </mc:Fallback>
        </mc:AlternateContent>
      </w:r>
      <w:r w:rsidRPr="00B67C4E">
        <w:rPr>
          <w:rFonts w:cs="Arial"/>
          <w:noProof/>
        </w:rPr>
        <mc:AlternateContent>
          <mc:Choice Requires="wps">
            <w:drawing>
              <wp:anchor distT="45720" distB="45720" distL="114300" distR="114300" simplePos="0" relativeHeight="251669504" behindDoc="0" locked="0" layoutInCell="1" allowOverlap="1" wp14:anchorId="2C28AB74" wp14:editId="5F520202">
                <wp:simplePos x="0" y="0"/>
                <wp:positionH relativeFrom="margin">
                  <wp:posOffset>19050</wp:posOffset>
                </wp:positionH>
                <wp:positionV relativeFrom="paragraph">
                  <wp:posOffset>2555875</wp:posOffset>
                </wp:positionV>
                <wp:extent cx="1056005" cy="33337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333375"/>
                        </a:xfrm>
                        <a:prstGeom prst="rect">
                          <a:avLst/>
                        </a:prstGeom>
                        <a:solidFill>
                          <a:schemeClr val="bg1"/>
                        </a:solidFill>
                        <a:ln w="9525">
                          <a:noFill/>
                          <a:miter lim="800000"/>
                          <a:headEnd/>
                          <a:tailEnd/>
                        </a:ln>
                      </wps:spPr>
                      <wps:txbx>
                        <w:txbxContent>
                          <w:p w14:paraId="35A1F884"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el"/>
                              </w:rPr>
                              <w:t>Διαχείριση Περιστατικών Έκτακτης Ανάγκης</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C28AB74" id="Text Box 14" o:spid="_x0000_s1034" type="#_x0000_t202" style="position:absolute;margin-left:1.5pt;margin-top:201.25pt;width:83.15pt;height:26.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" fillcolor="white [3212]" stroked="f">
                <v:textbox inset="0,0,0,0">
                  <w:txbxContent>
                    <w:p w14:paraId="35A1F884"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el"/>
                        </w:rPr>
                        <w:t>Διαχείριση Περιστατικών Έκτακτης Ανάγκης</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665408" behindDoc="0" locked="0" layoutInCell="1" allowOverlap="1" wp14:anchorId="19C7CD79" wp14:editId="792294FF">
                <wp:simplePos x="0" y="0"/>
                <wp:positionH relativeFrom="margin">
                  <wp:posOffset>64770</wp:posOffset>
                </wp:positionH>
                <wp:positionV relativeFrom="paragraph">
                  <wp:posOffset>1572895</wp:posOffset>
                </wp:positionV>
                <wp:extent cx="1014095" cy="2762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276225"/>
                        </a:xfrm>
                        <a:prstGeom prst="rect">
                          <a:avLst/>
                        </a:prstGeom>
                        <a:solidFill>
                          <a:schemeClr val="bg1"/>
                        </a:solidFill>
                        <a:ln w="9525">
                          <a:noFill/>
                          <a:miter lim="800000"/>
                          <a:headEnd/>
                          <a:tailEnd/>
                        </a:ln>
                      </wps:spPr>
                      <wps:txbx>
                        <w:txbxContent>
                          <w:p w14:paraId="3AA77E3A"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el"/>
                              </w:rPr>
                              <w:t>Πρώιμη Παιδική Ηλικία</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9C7CD79" id="Text Box 5" o:spid="_x0000_s1035" type="#_x0000_t202" style="position:absolute;margin-left:5.1pt;margin-top:123.85pt;width:79.85pt;height:2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" fillcolor="white [3212]" stroked="f">
                <v:textbox inset="0,0,0,0">
                  <w:txbxContent>
                    <w:p w14:paraId="3AA77E3A"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el"/>
                        </w:rPr>
                        <w:t>Πρώιμη Παιδική Ηλικία</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663360" behindDoc="0" locked="0" layoutInCell="1" allowOverlap="1" wp14:anchorId="3DABD88A" wp14:editId="67A633DA">
                <wp:simplePos x="0" y="0"/>
                <wp:positionH relativeFrom="column">
                  <wp:posOffset>29210</wp:posOffset>
                </wp:positionH>
                <wp:positionV relativeFrom="paragraph">
                  <wp:posOffset>1084580</wp:posOffset>
                </wp:positionV>
                <wp:extent cx="1055461" cy="276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461" cy="276225"/>
                        </a:xfrm>
                        <a:prstGeom prst="rect">
                          <a:avLst/>
                        </a:prstGeom>
                        <a:solidFill>
                          <a:schemeClr val="bg1"/>
                        </a:solidFill>
                        <a:ln w="9525">
                          <a:noFill/>
                          <a:miter lim="800000"/>
                          <a:headEnd/>
                          <a:tailEnd/>
                        </a:ln>
                      </wps:spPr>
                      <wps:txbx>
                        <w:txbxContent>
                          <w:p w14:paraId="5B15572E"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el"/>
                              </w:rPr>
                              <w:t>Στάση της Κοινότητας</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DABD88A" id="Text Box 4" o:spid="_x0000_s1036" type="#_x0000_t202" style="position:absolute;margin-left:2.3pt;margin-top:85.4pt;width:83.1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" fillcolor="white [3212]" stroked="f">
                <v:textbox inset="0,0,0,0">
                  <w:txbxContent>
                    <w:p w14:paraId="5B15572E"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el"/>
                        </w:rPr>
                        <w:t>Στάση της Κοινότητας</w:t>
                      </w:r>
                    </w:p>
                  </w:txbxContent>
                </v:textbox>
              </v:shape>
            </w:pict>
          </mc:Fallback>
        </mc:AlternateContent>
      </w:r>
      <w:r w:rsidR="00584344" w:rsidRPr="00B67C4E">
        <w:rPr>
          <w:rFonts w:cs="Arial"/>
          <w:noProof/>
          <w:lang w:eastAsia="en-AU"/>
        </w:rPr>
        <w:drawing>
          <wp:inline distT="0" distB="0" distL="0" distR="0" wp14:anchorId="68175E22" wp14:editId="159D04A2">
            <wp:extent cx="5713171" cy="3363281"/>
            <wp:effectExtent l="0" t="0" r="1905" b="8890"/>
            <wp:docPr id="1" name="Picture 1" descr="Γράφημα που δείχνει πρόοδο ανά διοικητική περιφέρεια της Προόδου σε Εθνικό Επίπεδο από τον Πίνακα 1 στην σελίδ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Γράφημα που δείχνει πρόοδο ανά διοικητική περιφέρεια της Προόδου σε Εθνικό Επίπεδο από τον Πίνακα 1 στην σελίδα 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722165" cy="3368576"/>
                    </a:xfrm>
                    <a:prstGeom prst="rect">
                      <a:avLst/>
                    </a:prstGeom>
                    <a:noFill/>
                  </pic:spPr>
                </pic:pic>
              </a:graphicData>
            </a:graphic>
          </wp:inline>
        </w:drawing>
      </w:r>
    </w:p>
    <w:p w14:paraId="2B656681" w14:textId="77777777" w:rsidR="00385F3B" w:rsidRPr="00B67C4E" w:rsidRDefault="00385F3B" w:rsidP="00A75BCD">
      <w:pPr>
        <w:spacing w:before="60" w:after="120" w:line="240" w:lineRule="auto"/>
        <w:rPr>
          <w:rFonts w:cs="Arial"/>
        </w:rPr>
      </w:pPr>
    </w:p>
    <w:p w14:paraId="6C1A2493" w14:textId="074DCF9C" w:rsidR="003665CA" w:rsidRPr="00B67C4E" w:rsidRDefault="00000000" w:rsidP="003665CA">
      <w:pPr>
        <w:spacing w:before="60" w:after="120" w:line="240" w:lineRule="auto"/>
        <w:rPr>
          <w:rFonts w:cs="Arial"/>
          <w:lang w:val="el"/>
        </w:rPr>
      </w:pPr>
      <w:r w:rsidRPr="00B67C4E">
        <w:rPr>
          <w:rFonts w:cs="Arial"/>
          <w:lang w:val="el"/>
        </w:rPr>
        <w:t xml:space="preserve">Σε όλες τις Κυβερνήσεις, πάνω από το 90% των δραστηριοτήτων αναφέρθηκαν ως </w:t>
      </w:r>
      <w:r w:rsidR="001222F3" w:rsidRPr="001222F3">
        <w:rPr>
          <w:rFonts w:cs="Arial"/>
          <w:lang w:val="el"/>
        </w:rPr>
        <w:t>ολοκληρωμένες,</w:t>
      </w:r>
      <w:r w:rsidRPr="00B67C4E">
        <w:rPr>
          <w:rFonts w:cs="Arial"/>
          <w:lang w:val="el"/>
        </w:rPr>
        <w:t xml:space="preserve"> στον σωστό δρόμο ή με κάποιες καθυστερήσεις. Η Δυτική Αυστραλία έχει το υψηλότερο ποσοστό δραστηριοτήτων στον σωστό δρόμο (100%) για την περίοδο αναφοράς. Η Νότια Αυστραλία έχει τον υψηλότερο αριθμό ολοκληρωμένων δραστηριοτήτων(15) για την περίοδο αναφοράς.  </w:t>
      </w:r>
    </w:p>
    <w:p w14:paraId="41FA00B5" w14:textId="77777777" w:rsidR="00EA3E22" w:rsidRPr="00B67C4E" w:rsidRDefault="00000000" w:rsidP="00EA3E22">
      <w:pPr>
        <w:spacing w:before="60" w:after="120" w:line="240" w:lineRule="auto"/>
        <w:rPr>
          <w:rFonts w:cs="Arial"/>
          <w:lang w:val="el"/>
        </w:rPr>
      </w:pPr>
      <w:r w:rsidRPr="00B67C4E">
        <w:rPr>
          <w:rFonts w:cs="Arial"/>
          <w:lang w:val="el"/>
        </w:rPr>
        <w:t>Πίνακας 2: πρόοδος δράσεων των ΤΑΡ ανά κυβέρνηση και κατάστασή τους</w:t>
      </w:r>
    </w:p>
    <w:tbl>
      <w:tblPr>
        <w:tblW w:w="9736" w:type="dxa"/>
        <w:tblLayout w:type="fixed"/>
        <w:tblLook w:val="04A0" w:firstRow="1" w:lastRow="0" w:firstColumn="1" w:lastColumn="0" w:noHBand="0" w:noVBand="1"/>
      </w:tblPr>
      <w:tblGrid>
        <w:gridCol w:w="1696"/>
        <w:gridCol w:w="1458"/>
        <w:gridCol w:w="1316"/>
        <w:gridCol w:w="1317"/>
        <w:gridCol w:w="1316"/>
        <w:gridCol w:w="1316"/>
        <w:gridCol w:w="1317"/>
      </w:tblGrid>
      <w:tr w:rsidR="00112472" w:rsidRPr="00B67C4E" w14:paraId="273DA77C" w14:textId="77777777" w:rsidTr="00B979F0">
        <w:trPr>
          <w:trHeight w:val="300"/>
        </w:trPr>
        <w:tc>
          <w:tcPr>
            <w:tcW w:w="169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EF9E969" w14:textId="77777777" w:rsidR="00D16E43" w:rsidRPr="00B67C4E" w:rsidRDefault="00000000" w:rsidP="00D16E43">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Κυβέρνηση</w:t>
            </w:r>
          </w:p>
        </w:tc>
        <w:tc>
          <w:tcPr>
            <w:tcW w:w="1458" w:type="dxa"/>
            <w:tcBorders>
              <w:top w:val="single" w:sz="4" w:space="0" w:color="auto"/>
              <w:left w:val="nil"/>
              <w:bottom w:val="single" w:sz="4" w:space="0" w:color="auto"/>
              <w:right w:val="single" w:sz="4" w:space="0" w:color="auto"/>
            </w:tcBorders>
            <w:shd w:val="clear" w:color="000000" w:fill="DDEBF7"/>
            <w:vAlign w:val="bottom"/>
            <w:hideMark/>
          </w:tcPr>
          <w:p w14:paraId="447C29D3" w14:textId="77777777" w:rsidR="00D16E43" w:rsidRPr="00B979F0" w:rsidRDefault="00000000" w:rsidP="00D16E43">
            <w:pPr>
              <w:spacing w:after="0" w:line="240" w:lineRule="auto"/>
              <w:jc w:val="center"/>
              <w:rPr>
                <w:rFonts w:ascii="Calibri" w:eastAsia="Times New Roman" w:hAnsi="Calibri" w:cs="Calibri"/>
                <w:b/>
                <w:bCs/>
                <w:color w:val="000000"/>
                <w:sz w:val="16"/>
                <w:szCs w:val="16"/>
                <w:lang w:eastAsia="en-AU"/>
              </w:rPr>
            </w:pPr>
            <w:r w:rsidRPr="00B979F0">
              <w:rPr>
                <w:rFonts w:ascii="Calibri" w:eastAsia="Times New Roman" w:hAnsi="Calibri" w:cs="Calibri"/>
                <w:b/>
                <w:bCs/>
                <w:color w:val="000000"/>
                <w:sz w:val="16"/>
                <w:szCs w:val="16"/>
                <w:lang w:val="el" w:eastAsia="en-AU"/>
              </w:rPr>
              <w:t>Ολοκληρώθηκαν</w:t>
            </w:r>
          </w:p>
        </w:tc>
        <w:tc>
          <w:tcPr>
            <w:tcW w:w="1316" w:type="dxa"/>
            <w:tcBorders>
              <w:top w:val="single" w:sz="4" w:space="0" w:color="auto"/>
              <w:left w:val="nil"/>
              <w:bottom w:val="single" w:sz="4" w:space="0" w:color="auto"/>
              <w:right w:val="single" w:sz="4" w:space="0" w:color="auto"/>
            </w:tcBorders>
            <w:shd w:val="clear" w:color="000000" w:fill="DDEBF7"/>
            <w:vAlign w:val="bottom"/>
            <w:hideMark/>
          </w:tcPr>
          <w:p w14:paraId="6A5D64D5" w14:textId="77777777" w:rsidR="00D16E43" w:rsidRPr="00B67C4E" w:rsidRDefault="00000000" w:rsidP="00D16E43">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Στον σωστό δρόμο</w:t>
            </w:r>
          </w:p>
        </w:tc>
        <w:tc>
          <w:tcPr>
            <w:tcW w:w="1317" w:type="dxa"/>
            <w:tcBorders>
              <w:top w:val="single" w:sz="4" w:space="0" w:color="auto"/>
              <w:left w:val="nil"/>
              <w:bottom w:val="single" w:sz="4" w:space="0" w:color="auto"/>
              <w:right w:val="single" w:sz="4" w:space="0" w:color="auto"/>
            </w:tcBorders>
            <w:shd w:val="clear" w:color="000000" w:fill="DDEBF7"/>
            <w:vAlign w:val="bottom"/>
            <w:hideMark/>
          </w:tcPr>
          <w:p w14:paraId="1BF22FC6" w14:textId="77777777" w:rsidR="00D16E43" w:rsidRPr="00B979F0" w:rsidRDefault="00000000" w:rsidP="00D16E43">
            <w:pPr>
              <w:spacing w:after="0" w:line="240" w:lineRule="auto"/>
              <w:jc w:val="center"/>
              <w:rPr>
                <w:rFonts w:ascii="Calibri" w:eastAsia="Times New Roman" w:hAnsi="Calibri" w:cs="Calibri"/>
                <w:b/>
                <w:bCs/>
                <w:color w:val="000000"/>
                <w:sz w:val="16"/>
                <w:szCs w:val="16"/>
                <w:lang w:eastAsia="en-AU"/>
              </w:rPr>
            </w:pPr>
            <w:r w:rsidRPr="00B979F0">
              <w:rPr>
                <w:rFonts w:ascii="Calibri" w:eastAsia="Times New Roman" w:hAnsi="Calibri" w:cs="Calibri"/>
                <w:b/>
                <w:bCs/>
                <w:color w:val="000000"/>
                <w:sz w:val="16"/>
                <w:szCs w:val="16"/>
                <w:lang w:val="el" w:eastAsia="en-AU"/>
              </w:rPr>
              <w:t>Κάποιες καθυστερήσεις</w:t>
            </w:r>
          </w:p>
        </w:tc>
        <w:tc>
          <w:tcPr>
            <w:tcW w:w="1316" w:type="dxa"/>
            <w:tcBorders>
              <w:top w:val="single" w:sz="4" w:space="0" w:color="auto"/>
              <w:left w:val="nil"/>
              <w:bottom w:val="single" w:sz="4" w:space="0" w:color="auto"/>
              <w:right w:val="single" w:sz="4" w:space="0" w:color="auto"/>
            </w:tcBorders>
            <w:shd w:val="clear" w:color="000000" w:fill="DDEBF7"/>
            <w:vAlign w:val="bottom"/>
            <w:hideMark/>
          </w:tcPr>
          <w:p w14:paraId="351F8417" w14:textId="77777777" w:rsidR="00D16E43" w:rsidRPr="00B979F0" w:rsidRDefault="00000000" w:rsidP="00D16E43">
            <w:pPr>
              <w:spacing w:after="0" w:line="240" w:lineRule="auto"/>
              <w:jc w:val="center"/>
              <w:rPr>
                <w:rFonts w:ascii="Calibri" w:eastAsia="Times New Roman" w:hAnsi="Calibri" w:cs="Calibri"/>
                <w:b/>
                <w:bCs/>
                <w:color w:val="000000"/>
                <w:sz w:val="21"/>
                <w:szCs w:val="21"/>
                <w:lang w:eastAsia="en-AU"/>
              </w:rPr>
            </w:pPr>
            <w:r w:rsidRPr="00B979F0">
              <w:rPr>
                <w:rFonts w:ascii="Calibri" w:eastAsia="Times New Roman" w:hAnsi="Calibri" w:cs="Calibri"/>
                <w:b/>
                <w:bCs/>
                <w:color w:val="000000"/>
                <w:sz w:val="21"/>
                <w:szCs w:val="21"/>
                <w:lang w:val="el" w:eastAsia="en-AU"/>
              </w:rPr>
              <w:t>Διεκόπησαν</w:t>
            </w:r>
          </w:p>
        </w:tc>
        <w:tc>
          <w:tcPr>
            <w:tcW w:w="1316" w:type="dxa"/>
            <w:tcBorders>
              <w:top w:val="single" w:sz="4" w:space="0" w:color="auto"/>
              <w:left w:val="nil"/>
              <w:bottom w:val="single" w:sz="4" w:space="0" w:color="auto"/>
              <w:right w:val="single" w:sz="4" w:space="0" w:color="auto"/>
            </w:tcBorders>
            <w:shd w:val="clear" w:color="000000" w:fill="DDEBF7"/>
            <w:vAlign w:val="bottom"/>
            <w:hideMark/>
          </w:tcPr>
          <w:p w14:paraId="151B32EF" w14:textId="77777777" w:rsidR="00D16E43" w:rsidRPr="00B67C4E" w:rsidRDefault="00000000" w:rsidP="00D16E43">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Μελλοντική εκκίνηση</w:t>
            </w:r>
          </w:p>
        </w:tc>
        <w:tc>
          <w:tcPr>
            <w:tcW w:w="1317" w:type="dxa"/>
            <w:tcBorders>
              <w:top w:val="single" w:sz="4" w:space="0" w:color="auto"/>
              <w:left w:val="nil"/>
              <w:bottom w:val="single" w:sz="4" w:space="0" w:color="auto"/>
              <w:right w:val="single" w:sz="4" w:space="0" w:color="auto"/>
            </w:tcBorders>
            <w:shd w:val="clear" w:color="000000" w:fill="DDEBF7"/>
            <w:vAlign w:val="bottom"/>
            <w:hideMark/>
          </w:tcPr>
          <w:p w14:paraId="4F7DC6BA" w14:textId="77777777" w:rsidR="00D16E43" w:rsidRPr="00B67C4E" w:rsidRDefault="00000000" w:rsidP="00D16E43">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Σύνολο</w:t>
            </w:r>
          </w:p>
        </w:tc>
      </w:tr>
      <w:tr w:rsidR="00112472" w:rsidRPr="00B67C4E" w14:paraId="2BD0DF7B" w14:textId="77777777" w:rsidTr="00B979F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4F18B1" w14:textId="77777777" w:rsidR="00D16E43" w:rsidRPr="00B67C4E" w:rsidRDefault="00000000" w:rsidP="00D16E43">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Αυσ Κυβ</w:t>
            </w:r>
          </w:p>
        </w:tc>
        <w:tc>
          <w:tcPr>
            <w:tcW w:w="1458" w:type="dxa"/>
            <w:tcBorders>
              <w:top w:val="nil"/>
              <w:left w:val="nil"/>
              <w:bottom w:val="single" w:sz="4" w:space="0" w:color="auto"/>
              <w:right w:val="single" w:sz="4" w:space="0" w:color="auto"/>
            </w:tcBorders>
            <w:shd w:val="clear" w:color="auto" w:fill="auto"/>
            <w:noWrap/>
            <w:vAlign w:val="bottom"/>
            <w:hideMark/>
          </w:tcPr>
          <w:p w14:paraId="0C72ED36"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c>
          <w:tcPr>
            <w:tcW w:w="1316" w:type="dxa"/>
            <w:tcBorders>
              <w:top w:val="nil"/>
              <w:left w:val="nil"/>
              <w:bottom w:val="single" w:sz="4" w:space="0" w:color="auto"/>
              <w:right w:val="single" w:sz="4" w:space="0" w:color="auto"/>
            </w:tcBorders>
            <w:shd w:val="clear" w:color="auto" w:fill="auto"/>
            <w:noWrap/>
            <w:vAlign w:val="bottom"/>
            <w:hideMark/>
          </w:tcPr>
          <w:p w14:paraId="3002D8DB"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31</w:t>
            </w:r>
          </w:p>
        </w:tc>
        <w:tc>
          <w:tcPr>
            <w:tcW w:w="1317" w:type="dxa"/>
            <w:tcBorders>
              <w:top w:val="nil"/>
              <w:left w:val="nil"/>
              <w:bottom w:val="single" w:sz="4" w:space="0" w:color="auto"/>
              <w:right w:val="single" w:sz="4" w:space="0" w:color="auto"/>
            </w:tcBorders>
            <w:shd w:val="clear" w:color="auto" w:fill="auto"/>
            <w:noWrap/>
            <w:vAlign w:val="bottom"/>
            <w:hideMark/>
          </w:tcPr>
          <w:p w14:paraId="784628C8"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16</w:t>
            </w:r>
          </w:p>
        </w:tc>
        <w:tc>
          <w:tcPr>
            <w:tcW w:w="1316" w:type="dxa"/>
            <w:tcBorders>
              <w:top w:val="nil"/>
              <w:left w:val="nil"/>
              <w:bottom w:val="single" w:sz="4" w:space="0" w:color="auto"/>
              <w:right w:val="single" w:sz="4" w:space="0" w:color="auto"/>
            </w:tcBorders>
            <w:shd w:val="clear" w:color="auto" w:fill="auto"/>
            <w:noWrap/>
            <w:vAlign w:val="bottom"/>
            <w:hideMark/>
          </w:tcPr>
          <w:p w14:paraId="36976C71"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16" w:type="dxa"/>
            <w:tcBorders>
              <w:top w:val="nil"/>
              <w:left w:val="nil"/>
              <w:bottom w:val="single" w:sz="4" w:space="0" w:color="auto"/>
              <w:right w:val="single" w:sz="4" w:space="0" w:color="auto"/>
            </w:tcBorders>
            <w:shd w:val="clear" w:color="auto" w:fill="auto"/>
            <w:noWrap/>
            <w:vAlign w:val="bottom"/>
            <w:hideMark/>
          </w:tcPr>
          <w:p w14:paraId="6A27FCF2"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6</w:t>
            </w:r>
          </w:p>
        </w:tc>
        <w:tc>
          <w:tcPr>
            <w:tcW w:w="1317" w:type="dxa"/>
            <w:tcBorders>
              <w:top w:val="nil"/>
              <w:left w:val="nil"/>
              <w:bottom w:val="single" w:sz="4" w:space="0" w:color="auto"/>
              <w:right w:val="single" w:sz="4" w:space="0" w:color="auto"/>
            </w:tcBorders>
            <w:shd w:val="clear" w:color="auto" w:fill="auto"/>
            <w:noWrap/>
            <w:vAlign w:val="bottom"/>
            <w:hideMark/>
          </w:tcPr>
          <w:p w14:paraId="1B1FBE36"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59</w:t>
            </w:r>
          </w:p>
        </w:tc>
      </w:tr>
      <w:tr w:rsidR="00112472" w:rsidRPr="00B67C4E" w14:paraId="0BCEDDB4" w14:textId="77777777" w:rsidTr="00B979F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1A3E90" w14:textId="77777777" w:rsidR="00D16E43" w:rsidRPr="00B67C4E" w:rsidRDefault="00000000" w:rsidP="00D16E43">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ΝΝΟ</w:t>
            </w:r>
          </w:p>
        </w:tc>
        <w:tc>
          <w:tcPr>
            <w:tcW w:w="1458" w:type="dxa"/>
            <w:tcBorders>
              <w:top w:val="nil"/>
              <w:left w:val="nil"/>
              <w:bottom w:val="single" w:sz="4" w:space="0" w:color="auto"/>
              <w:right w:val="single" w:sz="4" w:space="0" w:color="auto"/>
            </w:tcBorders>
            <w:shd w:val="clear" w:color="auto" w:fill="auto"/>
            <w:noWrap/>
            <w:vAlign w:val="bottom"/>
            <w:hideMark/>
          </w:tcPr>
          <w:p w14:paraId="14DEDBBA"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w:t>
            </w:r>
          </w:p>
        </w:tc>
        <w:tc>
          <w:tcPr>
            <w:tcW w:w="1316" w:type="dxa"/>
            <w:tcBorders>
              <w:top w:val="nil"/>
              <w:left w:val="nil"/>
              <w:bottom w:val="single" w:sz="4" w:space="0" w:color="auto"/>
              <w:right w:val="single" w:sz="4" w:space="0" w:color="auto"/>
            </w:tcBorders>
            <w:shd w:val="clear" w:color="auto" w:fill="auto"/>
            <w:noWrap/>
            <w:vAlign w:val="bottom"/>
            <w:hideMark/>
          </w:tcPr>
          <w:p w14:paraId="44A03800"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31</w:t>
            </w:r>
          </w:p>
        </w:tc>
        <w:tc>
          <w:tcPr>
            <w:tcW w:w="1317" w:type="dxa"/>
            <w:tcBorders>
              <w:top w:val="nil"/>
              <w:left w:val="nil"/>
              <w:bottom w:val="single" w:sz="4" w:space="0" w:color="auto"/>
              <w:right w:val="single" w:sz="4" w:space="0" w:color="auto"/>
            </w:tcBorders>
            <w:shd w:val="clear" w:color="auto" w:fill="auto"/>
            <w:noWrap/>
            <w:vAlign w:val="bottom"/>
            <w:hideMark/>
          </w:tcPr>
          <w:p w14:paraId="51913223"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9</w:t>
            </w:r>
          </w:p>
        </w:tc>
        <w:tc>
          <w:tcPr>
            <w:tcW w:w="1316" w:type="dxa"/>
            <w:tcBorders>
              <w:top w:val="nil"/>
              <w:left w:val="nil"/>
              <w:bottom w:val="single" w:sz="4" w:space="0" w:color="auto"/>
              <w:right w:val="single" w:sz="4" w:space="0" w:color="auto"/>
            </w:tcBorders>
            <w:shd w:val="clear" w:color="auto" w:fill="auto"/>
            <w:noWrap/>
            <w:vAlign w:val="bottom"/>
            <w:hideMark/>
          </w:tcPr>
          <w:p w14:paraId="4A3D5642"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w:t>
            </w:r>
          </w:p>
        </w:tc>
        <w:tc>
          <w:tcPr>
            <w:tcW w:w="1316" w:type="dxa"/>
            <w:tcBorders>
              <w:top w:val="nil"/>
              <w:left w:val="nil"/>
              <w:bottom w:val="single" w:sz="4" w:space="0" w:color="auto"/>
              <w:right w:val="single" w:sz="4" w:space="0" w:color="auto"/>
            </w:tcBorders>
            <w:shd w:val="clear" w:color="auto" w:fill="auto"/>
            <w:noWrap/>
            <w:vAlign w:val="bottom"/>
            <w:hideMark/>
          </w:tcPr>
          <w:p w14:paraId="2E23113F"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12596D9D"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46</w:t>
            </w:r>
          </w:p>
        </w:tc>
      </w:tr>
      <w:tr w:rsidR="00112472" w:rsidRPr="00B67C4E" w14:paraId="11063A1A" w14:textId="77777777" w:rsidTr="00B979F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1C08AD" w14:textId="77777777" w:rsidR="00D16E43" w:rsidRPr="00B67C4E" w:rsidRDefault="00000000" w:rsidP="00D16E43">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ΒΙΚ</w:t>
            </w:r>
          </w:p>
        </w:tc>
        <w:tc>
          <w:tcPr>
            <w:tcW w:w="1458" w:type="dxa"/>
            <w:tcBorders>
              <w:top w:val="nil"/>
              <w:left w:val="nil"/>
              <w:bottom w:val="single" w:sz="4" w:space="0" w:color="auto"/>
              <w:right w:val="single" w:sz="4" w:space="0" w:color="auto"/>
            </w:tcBorders>
            <w:shd w:val="clear" w:color="auto" w:fill="auto"/>
            <w:noWrap/>
            <w:vAlign w:val="bottom"/>
            <w:hideMark/>
          </w:tcPr>
          <w:p w14:paraId="408596DC"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5FF950BC"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46</w:t>
            </w:r>
          </w:p>
        </w:tc>
        <w:tc>
          <w:tcPr>
            <w:tcW w:w="1317" w:type="dxa"/>
            <w:tcBorders>
              <w:top w:val="nil"/>
              <w:left w:val="nil"/>
              <w:bottom w:val="single" w:sz="4" w:space="0" w:color="auto"/>
              <w:right w:val="single" w:sz="4" w:space="0" w:color="auto"/>
            </w:tcBorders>
            <w:shd w:val="clear" w:color="auto" w:fill="auto"/>
            <w:noWrap/>
            <w:vAlign w:val="bottom"/>
            <w:hideMark/>
          </w:tcPr>
          <w:p w14:paraId="7A9B1BD4"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2B87848F"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08F53533"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4206916F"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50</w:t>
            </w:r>
          </w:p>
        </w:tc>
      </w:tr>
      <w:tr w:rsidR="00112472" w:rsidRPr="00B67C4E" w14:paraId="3D42F626" w14:textId="77777777" w:rsidTr="00B979F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EFA4B4" w14:textId="77777777" w:rsidR="00D16E43" w:rsidRPr="00B67C4E" w:rsidRDefault="00000000" w:rsidP="00D16E43">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ΚΟΥΙΝ</w:t>
            </w:r>
          </w:p>
        </w:tc>
        <w:tc>
          <w:tcPr>
            <w:tcW w:w="1458" w:type="dxa"/>
            <w:tcBorders>
              <w:top w:val="nil"/>
              <w:left w:val="nil"/>
              <w:bottom w:val="single" w:sz="4" w:space="0" w:color="auto"/>
              <w:right w:val="single" w:sz="4" w:space="0" w:color="auto"/>
            </w:tcBorders>
            <w:shd w:val="clear" w:color="auto" w:fill="auto"/>
            <w:noWrap/>
            <w:vAlign w:val="bottom"/>
            <w:hideMark/>
          </w:tcPr>
          <w:p w14:paraId="228E5C24"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9</w:t>
            </w:r>
          </w:p>
        </w:tc>
        <w:tc>
          <w:tcPr>
            <w:tcW w:w="1316" w:type="dxa"/>
            <w:tcBorders>
              <w:top w:val="nil"/>
              <w:left w:val="nil"/>
              <w:bottom w:val="single" w:sz="4" w:space="0" w:color="auto"/>
              <w:right w:val="single" w:sz="4" w:space="0" w:color="auto"/>
            </w:tcBorders>
            <w:shd w:val="clear" w:color="auto" w:fill="auto"/>
            <w:noWrap/>
            <w:vAlign w:val="bottom"/>
            <w:hideMark/>
          </w:tcPr>
          <w:p w14:paraId="4A71A73F"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37</w:t>
            </w:r>
          </w:p>
        </w:tc>
        <w:tc>
          <w:tcPr>
            <w:tcW w:w="1317" w:type="dxa"/>
            <w:tcBorders>
              <w:top w:val="nil"/>
              <w:left w:val="nil"/>
              <w:bottom w:val="single" w:sz="4" w:space="0" w:color="auto"/>
              <w:right w:val="single" w:sz="4" w:space="0" w:color="auto"/>
            </w:tcBorders>
            <w:shd w:val="clear" w:color="auto" w:fill="auto"/>
            <w:noWrap/>
            <w:vAlign w:val="bottom"/>
            <w:hideMark/>
          </w:tcPr>
          <w:p w14:paraId="0529F162"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8</w:t>
            </w:r>
          </w:p>
        </w:tc>
        <w:tc>
          <w:tcPr>
            <w:tcW w:w="1316" w:type="dxa"/>
            <w:tcBorders>
              <w:top w:val="nil"/>
              <w:left w:val="nil"/>
              <w:bottom w:val="single" w:sz="4" w:space="0" w:color="auto"/>
              <w:right w:val="single" w:sz="4" w:space="0" w:color="auto"/>
            </w:tcBorders>
            <w:shd w:val="clear" w:color="auto" w:fill="auto"/>
            <w:noWrap/>
            <w:vAlign w:val="bottom"/>
            <w:hideMark/>
          </w:tcPr>
          <w:p w14:paraId="351DF9BE"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5A02D041"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17" w:type="dxa"/>
            <w:tcBorders>
              <w:top w:val="nil"/>
              <w:left w:val="nil"/>
              <w:bottom w:val="single" w:sz="4" w:space="0" w:color="auto"/>
              <w:right w:val="single" w:sz="4" w:space="0" w:color="auto"/>
            </w:tcBorders>
            <w:shd w:val="clear" w:color="auto" w:fill="auto"/>
            <w:noWrap/>
            <w:vAlign w:val="bottom"/>
            <w:hideMark/>
          </w:tcPr>
          <w:p w14:paraId="38FC2C79"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55</w:t>
            </w:r>
          </w:p>
        </w:tc>
      </w:tr>
      <w:tr w:rsidR="00112472" w:rsidRPr="00B67C4E" w14:paraId="382CFC2B" w14:textId="77777777" w:rsidTr="00B979F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E9E1A0" w14:textId="77777777" w:rsidR="00D16E43" w:rsidRPr="00B67C4E" w:rsidRDefault="00000000" w:rsidP="00D16E43">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ΔΑ</w:t>
            </w:r>
          </w:p>
        </w:tc>
        <w:tc>
          <w:tcPr>
            <w:tcW w:w="1458" w:type="dxa"/>
            <w:tcBorders>
              <w:top w:val="nil"/>
              <w:left w:val="nil"/>
              <w:bottom w:val="single" w:sz="4" w:space="0" w:color="auto"/>
              <w:right w:val="single" w:sz="4" w:space="0" w:color="auto"/>
            </w:tcBorders>
            <w:shd w:val="clear" w:color="auto" w:fill="auto"/>
            <w:noWrap/>
            <w:vAlign w:val="bottom"/>
            <w:hideMark/>
          </w:tcPr>
          <w:p w14:paraId="43819E74"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5EA88E1F"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31</w:t>
            </w:r>
          </w:p>
        </w:tc>
        <w:tc>
          <w:tcPr>
            <w:tcW w:w="1317" w:type="dxa"/>
            <w:tcBorders>
              <w:top w:val="nil"/>
              <w:left w:val="nil"/>
              <w:bottom w:val="single" w:sz="4" w:space="0" w:color="auto"/>
              <w:right w:val="single" w:sz="4" w:space="0" w:color="auto"/>
            </w:tcBorders>
            <w:shd w:val="clear" w:color="auto" w:fill="auto"/>
            <w:noWrap/>
            <w:vAlign w:val="bottom"/>
            <w:hideMark/>
          </w:tcPr>
          <w:p w14:paraId="03612E21"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42336CEC"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49E677C5"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298D98D5"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31</w:t>
            </w:r>
          </w:p>
        </w:tc>
      </w:tr>
      <w:tr w:rsidR="00112472" w:rsidRPr="00B67C4E" w14:paraId="3360B379" w14:textId="77777777" w:rsidTr="00B979F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D2E0D4" w14:textId="77777777" w:rsidR="00D16E43" w:rsidRPr="00B67C4E" w:rsidRDefault="00000000" w:rsidP="00D16E43">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ΝΑ</w:t>
            </w:r>
          </w:p>
        </w:tc>
        <w:tc>
          <w:tcPr>
            <w:tcW w:w="1458" w:type="dxa"/>
            <w:tcBorders>
              <w:top w:val="nil"/>
              <w:left w:val="nil"/>
              <w:bottom w:val="single" w:sz="4" w:space="0" w:color="auto"/>
              <w:right w:val="single" w:sz="4" w:space="0" w:color="auto"/>
            </w:tcBorders>
            <w:shd w:val="clear" w:color="auto" w:fill="auto"/>
            <w:noWrap/>
            <w:vAlign w:val="bottom"/>
            <w:hideMark/>
          </w:tcPr>
          <w:p w14:paraId="2507EB60"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15</w:t>
            </w:r>
          </w:p>
        </w:tc>
        <w:tc>
          <w:tcPr>
            <w:tcW w:w="1316" w:type="dxa"/>
            <w:tcBorders>
              <w:top w:val="nil"/>
              <w:left w:val="nil"/>
              <w:bottom w:val="single" w:sz="4" w:space="0" w:color="auto"/>
              <w:right w:val="single" w:sz="4" w:space="0" w:color="auto"/>
            </w:tcBorders>
            <w:shd w:val="clear" w:color="auto" w:fill="auto"/>
            <w:noWrap/>
            <w:vAlign w:val="bottom"/>
            <w:hideMark/>
          </w:tcPr>
          <w:p w14:paraId="3BDD8ADB"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47</w:t>
            </w:r>
          </w:p>
        </w:tc>
        <w:tc>
          <w:tcPr>
            <w:tcW w:w="1317" w:type="dxa"/>
            <w:tcBorders>
              <w:top w:val="nil"/>
              <w:left w:val="nil"/>
              <w:bottom w:val="single" w:sz="4" w:space="0" w:color="auto"/>
              <w:right w:val="single" w:sz="4" w:space="0" w:color="auto"/>
            </w:tcBorders>
            <w:shd w:val="clear" w:color="auto" w:fill="auto"/>
            <w:noWrap/>
            <w:vAlign w:val="bottom"/>
            <w:hideMark/>
          </w:tcPr>
          <w:p w14:paraId="3D24CA40"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w:t>
            </w:r>
          </w:p>
        </w:tc>
        <w:tc>
          <w:tcPr>
            <w:tcW w:w="1316" w:type="dxa"/>
            <w:tcBorders>
              <w:top w:val="nil"/>
              <w:left w:val="nil"/>
              <w:bottom w:val="single" w:sz="4" w:space="0" w:color="auto"/>
              <w:right w:val="single" w:sz="4" w:space="0" w:color="auto"/>
            </w:tcBorders>
            <w:shd w:val="clear" w:color="auto" w:fill="auto"/>
            <w:noWrap/>
            <w:vAlign w:val="bottom"/>
            <w:hideMark/>
          </w:tcPr>
          <w:p w14:paraId="476FD928"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28EAC08E"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w:t>
            </w:r>
          </w:p>
        </w:tc>
        <w:tc>
          <w:tcPr>
            <w:tcW w:w="1317" w:type="dxa"/>
            <w:tcBorders>
              <w:top w:val="nil"/>
              <w:left w:val="nil"/>
              <w:bottom w:val="single" w:sz="4" w:space="0" w:color="auto"/>
              <w:right w:val="single" w:sz="4" w:space="0" w:color="auto"/>
            </w:tcBorders>
            <w:shd w:val="clear" w:color="auto" w:fill="auto"/>
            <w:noWrap/>
            <w:vAlign w:val="bottom"/>
            <w:hideMark/>
          </w:tcPr>
          <w:p w14:paraId="50E9C613"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69</w:t>
            </w:r>
          </w:p>
        </w:tc>
      </w:tr>
      <w:tr w:rsidR="00112472" w:rsidRPr="00B67C4E" w14:paraId="7782E593" w14:textId="77777777" w:rsidTr="00B979F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D20A5E" w14:textId="77777777" w:rsidR="00D16E43" w:rsidRPr="00B67C4E" w:rsidRDefault="00000000" w:rsidP="00D16E43">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ΤΑΣ</w:t>
            </w:r>
          </w:p>
        </w:tc>
        <w:tc>
          <w:tcPr>
            <w:tcW w:w="1458" w:type="dxa"/>
            <w:tcBorders>
              <w:top w:val="nil"/>
              <w:left w:val="nil"/>
              <w:bottom w:val="single" w:sz="4" w:space="0" w:color="auto"/>
              <w:right w:val="single" w:sz="4" w:space="0" w:color="auto"/>
            </w:tcBorders>
            <w:shd w:val="clear" w:color="auto" w:fill="auto"/>
            <w:noWrap/>
            <w:vAlign w:val="bottom"/>
            <w:hideMark/>
          </w:tcPr>
          <w:p w14:paraId="57E470B8"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w:t>
            </w:r>
          </w:p>
        </w:tc>
        <w:tc>
          <w:tcPr>
            <w:tcW w:w="1316" w:type="dxa"/>
            <w:tcBorders>
              <w:top w:val="nil"/>
              <w:left w:val="nil"/>
              <w:bottom w:val="single" w:sz="4" w:space="0" w:color="auto"/>
              <w:right w:val="single" w:sz="4" w:space="0" w:color="auto"/>
            </w:tcBorders>
            <w:shd w:val="clear" w:color="auto" w:fill="auto"/>
            <w:noWrap/>
            <w:vAlign w:val="bottom"/>
            <w:hideMark/>
          </w:tcPr>
          <w:p w14:paraId="71C52200"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21</w:t>
            </w:r>
          </w:p>
        </w:tc>
        <w:tc>
          <w:tcPr>
            <w:tcW w:w="1317" w:type="dxa"/>
            <w:tcBorders>
              <w:top w:val="nil"/>
              <w:left w:val="nil"/>
              <w:bottom w:val="single" w:sz="4" w:space="0" w:color="auto"/>
              <w:right w:val="single" w:sz="4" w:space="0" w:color="auto"/>
            </w:tcBorders>
            <w:shd w:val="clear" w:color="auto" w:fill="auto"/>
            <w:noWrap/>
            <w:vAlign w:val="bottom"/>
            <w:hideMark/>
          </w:tcPr>
          <w:p w14:paraId="32B64E11"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c>
          <w:tcPr>
            <w:tcW w:w="1316" w:type="dxa"/>
            <w:tcBorders>
              <w:top w:val="nil"/>
              <w:left w:val="nil"/>
              <w:bottom w:val="single" w:sz="4" w:space="0" w:color="auto"/>
              <w:right w:val="single" w:sz="4" w:space="0" w:color="auto"/>
            </w:tcBorders>
            <w:shd w:val="clear" w:color="auto" w:fill="auto"/>
            <w:noWrap/>
            <w:vAlign w:val="bottom"/>
            <w:hideMark/>
          </w:tcPr>
          <w:p w14:paraId="16DDA397"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4FD9A149"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6B0D47A8"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29</w:t>
            </w:r>
          </w:p>
        </w:tc>
      </w:tr>
      <w:tr w:rsidR="00112472" w:rsidRPr="00B67C4E" w14:paraId="579732C6" w14:textId="77777777" w:rsidTr="00B979F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AE27D1" w14:textId="77777777" w:rsidR="00D16E43" w:rsidRPr="00B67C4E" w:rsidRDefault="00000000" w:rsidP="00D16E43">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ΕΑΠ</w:t>
            </w:r>
          </w:p>
        </w:tc>
        <w:tc>
          <w:tcPr>
            <w:tcW w:w="1458" w:type="dxa"/>
            <w:tcBorders>
              <w:top w:val="nil"/>
              <w:left w:val="nil"/>
              <w:bottom w:val="single" w:sz="4" w:space="0" w:color="auto"/>
              <w:right w:val="single" w:sz="4" w:space="0" w:color="auto"/>
            </w:tcBorders>
            <w:shd w:val="clear" w:color="auto" w:fill="auto"/>
            <w:noWrap/>
            <w:vAlign w:val="bottom"/>
            <w:hideMark/>
          </w:tcPr>
          <w:p w14:paraId="7B3A8105"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w:t>
            </w:r>
          </w:p>
        </w:tc>
        <w:tc>
          <w:tcPr>
            <w:tcW w:w="1316" w:type="dxa"/>
            <w:tcBorders>
              <w:top w:val="nil"/>
              <w:left w:val="nil"/>
              <w:bottom w:val="single" w:sz="4" w:space="0" w:color="auto"/>
              <w:right w:val="single" w:sz="4" w:space="0" w:color="auto"/>
            </w:tcBorders>
            <w:shd w:val="clear" w:color="auto" w:fill="auto"/>
            <w:noWrap/>
            <w:vAlign w:val="bottom"/>
            <w:hideMark/>
          </w:tcPr>
          <w:p w14:paraId="0E74A603"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35</w:t>
            </w:r>
          </w:p>
        </w:tc>
        <w:tc>
          <w:tcPr>
            <w:tcW w:w="1317" w:type="dxa"/>
            <w:tcBorders>
              <w:top w:val="nil"/>
              <w:left w:val="nil"/>
              <w:bottom w:val="single" w:sz="4" w:space="0" w:color="auto"/>
              <w:right w:val="single" w:sz="4" w:space="0" w:color="auto"/>
            </w:tcBorders>
            <w:shd w:val="clear" w:color="auto" w:fill="auto"/>
            <w:noWrap/>
            <w:vAlign w:val="bottom"/>
            <w:hideMark/>
          </w:tcPr>
          <w:p w14:paraId="2C118B0C"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16" w:type="dxa"/>
            <w:tcBorders>
              <w:top w:val="nil"/>
              <w:left w:val="nil"/>
              <w:bottom w:val="single" w:sz="4" w:space="0" w:color="auto"/>
              <w:right w:val="single" w:sz="4" w:space="0" w:color="auto"/>
            </w:tcBorders>
            <w:shd w:val="clear" w:color="auto" w:fill="auto"/>
            <w:noWrap/>
            <w:vAlign w:val="bottom"/>
            <w:hideMark/>
          </w:tcPr>
          <w:p w14:paraId="3810098D"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5A4B36EB"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1286C744"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40</w:t>
            </w:r>
          </w:p>
        </w:tc>
      </w:tr>
      <w:tr w:rsidR="00112472" w:rsidRPr="00B67C4E" w14:paraId="200F22DD" w14:textId="77777777" w:rsidTr="00B979F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83C32C" w14:textId="77777777" w:rsidR="00D16E43" w:rsidRPr="00B67C4E" w:rsidRDefault="00000000" w:rsidP="00D16E43">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ΒΕ</w:t>
            </w:r>
          </w:p>
        </w:tc>
        <w:tc>
          <w:tcPr>
            <w:tcW w:w="1458" w:type="dxa"/>
            <w:tcBorders>
              <w:top w:val="nil"/>
              <w:left w:val="nil"/>
              <w:bottom w:val="single" w:sz="4" w:space="0" w:color="auto"/>
              <w:right w:val="single" w:sz="4" w:space="0" w:color="auto"/>
            </w:tcBorders>
            <w:shd w:val="clear" w:color="auto" w:fill="auto"/>
            <w:noWrap/>
            <w:vAlign w:val="bottom"/>
            <w:hideMark/>
          </w:tcPr>
          <w:p w14:paraId="7FE368BD"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w:t>
            </w:r>
          </w:p>
        </w:tc>
        <w:tc>
          <w:tcPr>
            <w:tcW w:w="1316" w:type="dxa"/>
            <w:tcBorders>
              <w:top w:val="nil"/>
              <w:left w:val="nil"/>
              <w:bottom w:val="single" w:sz="4" w:space="0" w:color="auto"/>
              <w:right w:val="single" w:sz="4" w:space="0" w:color="auto"/>
            </w:tcBorders>
            <w:shd w:val="clear" w:color="auto" w:fill="auto"/>
            <w:noWrap/>
            <w:vAlign w:val="bottom"/>
            <w:hideMark/>
          </w:tcPr>
          <w:p w14:paraId="5236213B"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28</w:t>
            </w:r>
          </w:p>
        </w:tc>
        <w:tc>
          <w:tcPr>
            <w:tcW w:w="1317" w:type="dxa"/>
            <w:tcBorders>
              <w:top w:val="nil"/>
              <w:left w:val="nil"/>
              <w:bottom w:val="single" w:sz="4" w:space="0" w:color="auto"/>
              <w:right w:val="single" w:sz="4" w:space="0" w:color="auto"/>
            </w:tcBorders>
            <w:shd w:val="clear" w:color="auto" w:fill="auto"/>
            <w:noWrap/>
            <w:vAlign w:val="bottom"/>
            <w:hideMark/>
          </w:tcPr>
          <w:p w14:paraId="01A5B6F8"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w:t>
            </w:r>
          </w:p>
        </w:tc>
        <w:tc>
          <w:tcPr>
            <w:tcW w:w="1316" w:type="dxa"/>
            <w:tcBorders>
              <w:top w:val="nil"/>
              <w:left w:val="nil"/>
              <w:bottom w:val="single" w:sz="4" w:space="0" w:color="auto"/>
              <w:right w:val="single" w:sz="4" w:space="0" w:color="auto"/>
            </w:tcBorders>
            <w:shd w:val="clear" w:color="auto" w:fill="auto"/>
            <w:noWrap/>
            <w:vAlign w:val="bottom"/>
            <w:hideMark/>
          </w:tcPr>
          <w:p w14:paraId="4D68F619"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4EB60B27"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38D6B5F4" w14:textId="77777777" w:rsidR="00D16E43" w:rsidRPr="00B67C4E" w:rsidRDefault="00000000" w:rsidP="00D16E43">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38</w:t>
            </w:r>
          </w:p>
        </w:tc>
      </w:tr>
      <w:tr w:rsidR="00112472" w:rsidRPr="00B67C4E" w14:paraId="7DE9AE5E" w14:textId="77777777" w:rsidTr="00B979F0">
        <w:trPr>
          <w:trHeight w:val="300"/>
        </w:trPr>
        <w:tc>
          <w:tcPr>
            <w:tcW w:w="1696" w:type="dxa"/>
            <w:tcBorders>
              <w:top w:val="nil"/>
              <w:left w:val="single" w:sz="4" w:space="0" w:color="auto"/>
              <w:bottom w:val="single" w:sz="4" w:space="0" w:color="auto"/>
              <w:right w:val="single" w:sz="4" w:space="0" w:color="auto"/>
            </w:tcBorders>
            <w:shd w:val="clear" w:color="000000" w:fill="DDEBF7"/>
            <w:noWrap/>
            <w:vAlign w:val="bottom"/>
            <w:hideMark/>
          </w:tcPr>
          <w:p w14:paraId="7FB94E39" w14:textId="77777777" w:rsidR="00D16E43" w:rsidRPr="00B67C4E" w:rsidRDefault="00000000" w:rsidP="00047211">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Εθνικό Σύνολο</w:t>
            </w:r>
          </w:p>
        </w:tc>
        <w:tc>
          <w:tcPr>
            <w:tcW w:w="1458" w:type="dxa"/>
            <w:tcBorders>
              <w:top w:val="nil"/>
              <w:left w:val="nil"/>
              <w:bottom w:val="single" w:sz="4" w:space="0" w:color="auto"/>
              <w:right w:val="single" w:sz="4" w:space="0" w:color="auto"/>
            </w:tcBorders>
            <w:shd w:val="clear" w:color="000000" w:fill="DDEBF7"/>
            <w:noWrap/>
            <w:vAlign w:val="bottom"/>
            <w:hideMark/>
          </w:tcPr>
          <w:p w14:paraId="02FAEE07" w14:textId="77777777" w:rsidR="00D16E43" w:rsidRPr="00B67C4E" w:rsidRDefault="00000000" w:rsidP="00D16E43">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43</w:t>
            </w:r>
          </w:p>
        </w:tc>
        <w:tc>
          <w:tcPr>
            <w:tcW w:w="1316" w:type="dxa"/>
            <w:tcBorders>
              <w:top w:val="nil"/>
              <w:left w:val="nil"/>
              <w:bottom w:val="single" w:sz="4" w:space="0" w:color="auto"/>
              <w:right w:val="single" w:sz="4" w:space="0" w:color="auto"/>
            </w:tcBorders>
            <w:shd w:val="clear" w:color="000000" w:fill="DDEBF7"/>
            <w:noWrap/>
            <w:vAlign w:val="bottom"/>
            <w:hideMark/>
          </w:tcPr>
          <w:p w14:paraId="6F8A25D5" w14:textId="77777777" w:rsidR="00D16E43" w:rsidRPr="00B67C4E" w:rsidRDefault="00000000" w:rsidP="00D16E43">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307</w:t>
            </w:r>
          </w:p>
        </w:tc>
        <w:tc>
          <w:tcPr>
            <w:tcW w:w="1317" w:type="dxa"/>
            <w:tcBorders>
              <w:top w:val="nil"/>
              <w:left w:val="nil"/>
              <w:bottom w:val="single" w:sz="4" w:space="0" w:color="auto"/>
              <w:right w:val="single" w:sz="4" w:space="0" w:color="auto"/>
            </w:tcBorders>
            <w:shd w:val="clear" w:color="000000" w:fill="DDEBF7"/>
            <w:noWrap/>
            <w:vAlign w:val="bottom"/>
            <w:hideMark/>
          </w:tcPr>
          <w:p w14:paraId="21DA4B6D" w14:textId="77777777" w:rsidR="00D16E43" w:rsidRPr="00B67C4E" w:rsidRDefault="00000000" w:rsidP="00D16E43">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48</w:t>
            </w:r>
          </w:p>
        </w:tc>
        <w:tc>
          <w:tcPr>
            <w:tcW w:w="1316" w:type="dxa"/>
            <w:tcBorders>
              <w:top w:val="nil"/>
              <w:left w:val="nil"/>
              <w:bottom w:val="single" w:sz="4" w:space="0" w:color="auto"/>
              <w:right w:val="single" w:sz="4" w:space="0" w:color="auto"/>
            </w:tcBorders>
            <w:shd w:val="clear" w:color="000000" w:fill="DDEBF7"/>
            <w:noWrap/>
            <w:vAlign w:val="bottom"/>
            <w:hideMark/>
          </w:tcPr>
          <w:p w14:paraId="4E8C667E" w14:textId="77777777" w:rsidR="00D16E43" w:rsidRPr="00B67C4E" w:rsidRDefault="00000000" w:rsidP="00D16E43">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10</w:t>
            </w:r>
          </w:p>
        </w:tc>
        <w:tc>
          <w:tcPr>
            <w:tcW w:w="1316" w:type="dxa"/>
            <w:tcBorders>
              <w:top w:val="nil"/>
              <w:left w:val="nil"/>
              <w:bottom w:val="single" w:sz="4" w:space="0" w:color="auto"/>
              <w:right w:val="single" w:sz="4" w:space="0" w:color="auto"/>
            </w:tcBorders>
            <w:shd w:val="clear" w:color="000000" w:fill="DDEBF7"/>
            <w:noWrap/>
            <w:vAlign w:val="bottom"/>
            <w:hideMark/>
          </w:tcPr>
          <w:p w14:paraId="7B44DE11" w14:textId="77777777" w:rsidR="00D16E43" w:rsidRPr="00B67C4E" w:rsidRDefault="00000000" w:rsidP="00D16E43">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9</w:t>
            </w:r>
          </w:p>
        </w:tc>
        <w:tc>
          <w:tcPr>
            <w:tcW w:w="1317" w:type="dxa"/>
            <w:tcBorders>
              <w:top w:val="nil"/>
              <w:left w:val="nil"/>
              <w:bottom w:val="single" w:sz="4" w:space="0" w:color="auto"/>
              <w:right w:val="single" w:sz="4" w:space="0" w:color="auto"/>
            </w:tcBorders>
            <w:shd w:val="clear" w:color="000000" w:fill="DDEBF7"/>
            <w:noWrap/>
            <w:vAlign w:val="bottom"/>
            <w:hideMark/>
          </w:tcPr>
          <w:p w14:paraId="1C081A67" w14:textId="77777777" w:rsidR="00D16E43" w:rsidRPr="00B67C4E" w:rsidRDefault="00000000" w:rsidP="00D16E43">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417</w:t>
            </w:r>
          </w:p>
        </w:tc>
      </w:tr>
    </w:tbl>
    <w:p w14:paraId="08D33AE5" w14:textId="77777777" w:rsidR="00D16E43" w:rsidRPr="00B67C4E" w:rsidRDefault="00D16E43" w:rsidP="00EA3E22">
      <w:pPr>
        <w:spacing w:before="60" w:after="120" w:line="240" w:lineRule="auto"/>
        <w:rPr>
          <w:rFonts w:cs="Arial"/>
        </w:rPr>
      </w:pPr>
    </w:p>
    <w:p w14:paraId="560590FF" w14:textId="77777777" w:rsidR="007F304F" w:rsidRDefault="007F304F">
      <w:pPr>
        <w:rPr>
          <w:rFonts w:cs="Arial"/>
          <w:lang w:val="el"/>
        </w:rPr>
      </w:pPr>
      <w:r>
        <w:rPr>
          <w:rFonts w:cs="Arial"/>
          <w:lang w:val="el"/>
        </w:rPr>
        <w:br w:type="page"/>
      </w:r>
    </w:p>
    <w:p w14:paraId="2A8728A7" w14:textId="43C775F8" w:rsidR="003665CA" w:rsidRPr="007F304F" w:rsidRDefault="00000000" w:rsidP="00EA3E22">
      <w:pPr>
        <w:spacing w:before="60" w:after="120" w:line="240" w:lineRule="auto"/>
        <w:rPr>
          <w:rFonts w:cs="Arial"/>
          <w:lang w:val="el"/>
        </w:rPr>
      </w:pPr>
      <w:r w:rsidRPr="00B67C4E">
        <w:rPr>
          <w:rFonts w:cs="Arial"/>
          <w:lang w:val="el"/>
        </w:rPr>
        <w:lastRenderedPageBreak/>
        <w:t xml:space="preserve">Διάγραμμα 2: </w:t>
      </w:r>
      <w:bookmarkStart w:id="3" w:name="_Hlk120141529"/>
      <w:r w:rsidRPr="00B67C4E">
        <w:rPr>
          <w:rFonts w:cs="Arial"/>
          <w:lang w:val="el"/>
        </w:rPr>
        <w:t>Πρόοδος δράσεων των ΤΑΡ ανά κυβέρνηση και κατάστασή τους</w:t>
      </w:r>
      <w:bookmarkEnd w:id="3"/>
    </w:p>
    <w:p w14:paraId="1E2F50C2" w14:textId="6A00C647" w:rsidR="003665CA" w:rsidRPr="00B67C4E" w:rsidRDefault="00B67C4E" w:rsidP="00EA3E22">
      <w:pPr>
        <w:spacing w:before="60" w:after="120" w:line="240" w:lineRule="auto"/>
        <w:rPr>
          <w:rFonts w:cs="Arial"/>
        </w:rPr>
      </w:pPr>
      <w:r w:rsidRPr="00B67C4E">
        <w:rPr>
          <w:rFonts w:cs="Arial"/>
          <w:noProof/>
        </w:rPr>
        <mc:AlternateContent>
          <mc:Choice Requires="wps">
            <w:drawing>
              <wp:anchor distT="45720" distB="45720" distL="114300" distR="114300" simplePos="0" relativeHeight="251685888" behindDoc="0" locked="0" layoutInCell="1" allowOverlap="1" wp14:anchorId="2B3C8924" wp14:editId="30B13B6C">
                <wp:simplePos x="0" y="0"/>
                <wp:positionH relativeFrom="column">
                  <wp:posOffset>2091267</wp:posOffset>
                </wp:positionH>
                <wp:positionV relativeFrom="paragraph">
                  <wp:posOffset>3450167</wp:posOffset>
                </wp:positionV>
                <wp:extent cx="530225" cy="271780"/>
                <wp:effectExtent l="0" t="0" r="317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271780"/>
                        </a:xfrm>
                        <a:prstGeom prst="rect">
                          <a:avLst/>
                        </a:prstGeom>
                        <a:solidFill>
                          <a:schemeClr val="bg1"/>
                        </a:solidFill>
                        <a:ln w="9525">
                          <a:noFill/>
                          <a:miter lim="800000"/>
                          <a:headEnd/>
                          <a:tailEnd/>
                        </a:ln>
                      </wps:spPr>
                      <wps:txbx>
                        <w:txbxContent>
                          <w:p w14:paraId="468CE6E6" w14:textId="77777777" w:rsidR="00235A43" w:rsidRPr="007F304F" w:rsidRDefault="00000000" w:rsidP="00235A43">
                            <w:pPr>
                              <w:rPr>
                                <w:color w:val="595959" w:themeColor="text1" w:themeTint="A6"/>
                                <w:sz w:val="14"/>
                                <w:szCs w:val="14"/>
                              </w:rPr>
                            </w:pPr>
                            <w:r w:rsidRPr="007F304F">
                              <w:rPr>
                                <w:color w:val="595959" w:themeColor="text1" w:themeTint="A6"/>
                                <w:sz w:val="14"/>
                                <w:szCs w:val="14"/>
                                <w:lang w:val="el"/>
                              </w:rPr>
                              <w:t>Στον σωστό δρόμο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C8924" id="Text Box 27" o:spid="_x0000_s1037" type="#_x0000_t202" style="position:absolute;margin-left:164.65pt;margin-top:271.65pt;width:41.75pt;height:21.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" fillcolor="white [3212]" stroked="f">
                <v:textbox inset="0,0,0,0">
                  <w:txbxContent>
                    <w:p w14:paraId="468CE6E6" w14:textId="77777777" w:rsidR="00235A43" w:rsidRPr="007F304F" w:rsidRDefault="00000000" w:rsidP="00235A43">
                      <w:pPr>
                        <w:rPr>
                          <w:color w:val="595959" w:themeColor="text1" w:themeTint="A6"/>
                          <w:sz w:val="14"/>
                          <w:szCs w:val="14"/>
                        </w:rPr>
                      </w:pPr>
                      <w:r w:rsidRPr="007F304F">
                        <w:rPr>
                          <w:color w:val="595959" w:themeColor="text1" w:themeTint="A6"/>
                          <w:sz w:val="14"/>
                          <w:szCs w:val="14"/>
                          <w:lang w:val="el"/>
                        </w:rPr>
                        <w:t>Στον σωστό δρόμο</w:t>
                      </w:r>
                    </w:p>
                  </w:txbxContent>
                </v:textbox>
              </v:shape>
            </w:pict>
          </mc:Fallback>
        </mc:AlternateContent>
      </w:r>
      <w:r w:rsidRPr="00B67C4E">
        <w:rPr>
          <w:rFonts w:cs="Arial"/>
          <w:noProof/>
        </w:rPr>
        <mc:AlternateContent>
          <mc:Choice Requires="wps">
            <w:drawing>
              <wp:anchor distT="45720" distB="45720" distL="114300" distR="114300" simplePos="0" relativeHeight="251687936" behindDoc="0" locked="0" layoutInCell="1" allowOverlap="1" wp14:anchorId="7401310D" wp14:editId="6980A5AB">
                <wp:simplePos x="0" y="0"/>
                <wp:positionH relativeFrom="column">
                  <wp:posOffset>2720340</wp:posOffset>
                </wp:positionH>
                <wp:positionV relativeFrom="paragraph">
                  <wp:posOffset>3449320</wp:posOffset>
                </wp:positionV>
                <wp:extent cx="702945" cy="271780"/>
                <wp:effectExtent l="0" t="0" r="190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271780"/>
                        </a:xfrm>
                        <a:prstGeom prst="rect">
                          <a:avLst/>
                        </a:prstGeom>
                        <a:solidFill>
                          <a:schemeClr val="bg1"/>
                        </a:solidFill>
                        <a:ln w="9525">
                          <a:noFill/>
                          <a:miter lim="800000"/>
                          <a:headEnd/>
                          <a:tailEnd/>
                        </a:ln>
                      </wps:spPr>
                      <wps:txbx>
                        <w:txbxContent>
                          <w:p w14:paraId="75D8F913" w14:textId="77777777" w:rsidR="00235A43" w:rsidRPr="007F304F" w:rsidRDefault="00000000" w:rsidP="00235A43">
                            <w:pPr>
                              <w:rPr>
                                <w:color w:val="595959" w:themeColor="text1" w:themeTint="A6"/>
                                <w:sz w:val="14"/>
                                <w:szCs w:val="14"/>
                              </w:rPr>
                            </w:pPr>
                            <w:r w:rsidRPr="007F304F">
                              <w:rPr>
                                <w:color w:val="595959" w:themeColor="text1" w:themeTint="A6"/>
                                <w:sz w:val="14"/>
                                <w:szCs w:val="14"/>
                                <w:lang w:val="el"/>
                              </w:rPr>
                              <w:t>Κάποιες καθυστερήσεις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1310D" id="Text Box 28" o:spid="_x0000_s1038" type="#_x0000_t202" style="position:absolute;margin-left:214.2pt;margin-top:271.6pt;width:55.35pt;height:21.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" fillcolor="white [3212]" stroked="f">
                <v:textbox inset="0,0,0,0">
                  <w:txbxContent>
                    <w:p w14:paraId="75D8F913" w14:textId="77777777" w:rsidR="00235A43" w:rsidRPr="007F304F" w:rsidRDefault="00000000" w:rsidP="00235A43">
                      <w:pPr>
                        <w:rPr>
                          <w:color w:val="595959" w:themeColor="text1" w:themeTint="A6"/>
                          <w:sz w:val="14"/>
                          <w:szCs w:val="14"/>
                        </w:rPr>
                      </w:pPr>
                      <w:r w:rsidRPr="007F304F">
                        <w:rPr>
                          <w:color w:val="595959" w:themeColor="text1" w:themeTint="A6"/>
                          <w:sz w:val="14"/>
                          <w:szCs w:val="14"/>
                          <w:lang w:val="el"/>
                        </w:rPr>
                        <w:t>Κάποιες καθυστερήσεις</w:t>
                      </w:r>
                    </w:p>
                  </w:txbxContent>
                </v:textbox>
              </v:shape>
            </w:pict>
          </mc:Fallback>
        </mc:AlternateContent>
      </w:r>
      <w:r w:rsidRPr="00B67C4E">
        <w:rPr>
          <w:rFonts w:cs="Arial"/>
          <w:noProof/>
        </w:rPr>
        <mc:AlternateContent>
          <mc:Choice Requires="wps">
            <w:drawing>
              <wp:anchor distT="45720" distB="45720" distL="114300" distR="114300" simplePos="0" relativeHeight="251689984" behindDoc="0" locked="0" layoutInCell="1" allowOverlap="1" wp14:anchorId="1C670823" wp14:editId="3090CD41">
                <wp:simplePos x="0" y="0"/>
                <wp:positionH relativeFrom="margin">
                  <wp:posOffset>3510915</wp:posOffset>
                </wp:positionH>
                <wp:positionV relativeFrom="paragraph">
                  <wp:posOffset>3453868</wp:posOffset>
                </wp:positionV>
                <wp:extent cx="486271" cy="243840"/>
                <wp:effectExtent l="0" t="0" r="9525" b="38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271" cy="243840"/>
                        </a:xfrm>
                        <a:prstGeom prst="rect">
                          <a:avLst/>
                        </a:prstGeom>
                        <a:solidFill>
                          <a:schemeClr val="bg1"/>
                        </a:solidFill>
                        <a:ln w="9525">
                          <a:noFill/>
                          <a:miter lim="800000"/>
                          <a:headEnd/>
                          <a:tailEnd/>
                        </a:ln>
                      </wps:spPr>
                      <wps:txbx>
                        <w:txbxContent>
                          <w:p w14:paraId="6B20837B" w14:textId="77777777" w:rsidR="00235A43" w:rsidRPr="00B67C4E" w:rsidRDefault="00000000" w:rsidP="00235A43">
                            <w:pPr>
                              <w:rPr>
                                <w:color w:val="595959" w:themeColor="text1" w:themeTint="A6"/>
                                <w:sz w:val="14"/>
                                <w:szCs w:val="14"/>
                              </w:rPr>
                            </w:pPr>
                            <w:r w:rsidRPr="00B67C4E">
                              <w:rPr>
                                <w:color w:val="595959" w:themeColor="text1" w:themeTint="A6"/>
                                <w:sz w:val="14"/>
                                <w:szCs w:val="14"/>
                                <w:lang w:val="el"/>
                              </w:rPr>
                              <w:t>Διεκόπησαν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C670823" id="Text Box 29" o:spid="_x0000_s1039" type="#_x0000_t202" style="position:absolute;margin-left:276.45pt;margin-top:271.95pt;width:38.3pt;height:19.2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" fillcolor="white [3212]" stroked="f">
                <v:textbox inset="0,0,0,0">
                  <w:txbxContent>
                    <w:p w14:paraId="6B20837B" w14:textId="77777777" w:rsidR="00235A43" w:rsidRPr="00B67C4E" w:rsidRDefault="00000000" w:rsidP="00235A43">
                      <w:pPr>
                        <w:rPr>
                          <w:color w:val="595959" w:themeColor="text1" w:themeTint="A6"/>
                          <w:sz w:val="14"/>
                          <w:szCs w:val="14"/>
                        </w:rPr>
                      </w:pPr>
                      <w:r w:rsidRPr="00B67C4E">
                        <w:rPr>
                          <w:color w:val="595959" w:themeColor="text1" w:themeTint="A6"/>
                          <w:sz w:val="14"/>
                          <w:szCs w:val="14"/>
                          <w:lang w:val="el"/>
                        </w:rPr>
                        <w:t>Διεκόπησαν</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683840" behindDoc="0" locked="0" layoutInCell="1" allowOverlap="1" wp14:anchorId="3BB90E21" wp14:editId="7D3F2F1B">
                <wp:simplePos x="0" y="0"/>
                <wp:positionH relativeFrom="column">
                  <wp:posOffset>1343025</wp:posOffset>
                </wp:positionH>
                <wp:positionV relativeFrom="paragraph">
                  <wp:posOffset>3456210</wp:posOffset>
                </wp:positionV>
                <wp:extent cx="674798" cy="205740"/>
                <wp:effectExtent l="0" t="0" r="0"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798" cy="205740"/>
                        </a:xfrm>
                        <a:prstGeom prst="rect">
                          <a:avLst/>
                        </a:prstGeom>
                        <a:solidFill>
                          <a:schemeClr val="bg1"/>
                        </a:solidFill>
                        <a:ln w="9525">
                          <a:noFill/>
                          <a:miter lim="800000"/>
                          <a:headEnd/>
                          <a:tailEnd/>
                        </a:ln>
                      </wps:spPr>
                      <wps:txbx>
                        <w:txbxContent>
                          <w:p w14:paraId="5ADC0492" w14:textId="77777777" w:rsidR="00235A43" w:rsidRPr="00B67C4E" w:rsidRDefault="00000000" w:rsidP="00235A43">
                            <w:pPr>
                              <w:rPr>
                                <w:color w:val="595959" w:themeColor="text1" w:themeTint="A6"/>
                                <w:sz w:val="14"/>
                                <w:szCs w:val="14"/>
                              </w:rPr>
                            </w:pPr>
                            <w:r w:rsidRPr="00B67C4E">
                              <w:rPr>
                                <w:color w:val="595959" w:themeColor="text1" w:themeTint="A6"/>
                                <w:sz w:val="14"/>
                                <w:szCs w:val="14"/>
                                <w:lang w:val="el"/>
                              </w:rPr>
                              <w:t>Ολοκληρώθηκαν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BB90E21" id="Text Box 26" o:spid="_x0000_s1040" type="#_x0000_t202" style="position:absolute;margin-left:105.75pt;margin-top:272.15pt;width:53.15pt;height:16.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" fillcolor="white [3212]" stroked="f">
                <v:textbox inset="0,0,0,0">
                  <w:txbxContent>
                    <w:p w14:paraId="5ADC0492" w14:textId="77777777" w:rsidR="00235A43" w:rsidRPr="00B67C4E" w:rsidRDefault="00000000" w:rsidP="00235A43">
                      <w:pPr>
                        <w:rPr>
                          <w:color w:val="595959" w:themeColor="text1" w:themeTint="A6"/>
                          <w:sz w:val="14"/>
                          <w:szCs w:val="14"/>
                        </w:rPr>
                      </w:pPr>
                      <w:r w:rsidRPr="00B67C4E">
                        <w:rPr>
                          <w:color w:val="595959" w:themeColor="text1" w:themeTint="A6"/>
                          <w:sz w:val="14"/>
                          <w:szCs w:val="14"/>
                          <w:lang w:val="el"/>
                        </w:rPr>
                        <w:t>Ολοκληρώθηκαν</w:t>
                      </w:r>
                    </w:p>
                  </w:txbxContent>
                </v:textbox>
              </v:shape>
            </w:pict>
          </mc:Fallback>
        </mc:AlternateContent>
      </w:r>
      <w:r w:rsidRPr="00B67C4E">
        <w:rPr>
          <w:rFonts w:cs="Arial"/>
          <w:noProof/>
        </w:rPr>
        <mc:AlternateContent>
          <mc:Choice Requires="wps">
            <w:drawing>
              <wp:anchor distT="45720" distB="45720" distL="114300" distR="114300" simplePos="0" relativeHeight="251680768" behindDoc="0" locked="0" layoutInCell="1" allowOverlap="1" wp14:anchorId="7F01F370" wp14:editId="64117470">
                <wp:simplePos x="0" y="0"/>
                <wp:positionH relativeFrom="column">
                  <wp:posOffset>995901</wp:posOffset>
                </wp:positionH>
                <wp:positionV relativeFrom="paragraph">
                  <wp:posOffset>71562</wp:posOffset>
                </wp:positionV>
                <wp:extent cx="4591878" cy="29337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878" cy="293370"/>
                        </a:xfrm>
                        <a:prstGeom prst="rect">
                          <a:avLst/>
                        </a:prstGeom>
                        <a:solidFill>
                          <a:schemeClr val="bg1"/>
                        </a:solidFill>
                        <a:ln w="9525">
                          <a:noFill/>
                          <a:miter lim="800000"/>
                          <a:headEnd/>
                          <a:tailEnd/>
                        </a:ln>
                      </wps:spPr>
                      <wps:txbx>
                        <w:txbxContent>
                          <w:p w14:paraId="07CEFFB3" w14:textId="31CF4224" w:rsidR="00235A43" w:rsidRPr="00235A43" w:rsidRDefault="00B67C4E" w:rsidP="00235A43">
                            <w:pPr>
                              <w:jc w:val="center"/>
                              <w:rPr>
                                <w:color w:val="595959" w:themeColor="text1" w:themeTint="A6"/>
                                <w:sz w:val="24"/>
                                <w:szCs w:val="24"/>
                              </w:rPr>
                            </w:pPr>
                            <w:r w:rsidRPr="00B67C4E">
                              <w:rPr>
                                <w:color w:val="595959" w:themeColor="text1" w:themeTint="A6"/>
                                <w:sz w:val="24"/>
                                <w:szCs w:val="24"/>
                                <w:lang w:val="el"/>
                              </w:rPr>
                              <w:t>Πρόοδος δράσεων των ΤΑΡ ανά κυβέρνηση και κατάστασή τους</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F01F370" id="_x0000_s1041" type="#_x0000_t202" style="position:absolute;margin-left:78.4pt;margin-top:5.65pt;width:361.55pt;height:23.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" fillcolor="white [3212]" stroked="f">
                <v:textbox>
                  <w:txbxContent>
                    <w:p w14:paraId="07CEFFB3" w14:textId="31CF4224" w:rsidR="00235A43" w:rsidRPr="00235A43" w:rsidRDefault="00B67C4E" w:rsidP="00235A43">
                      <w:pPr>
                        <w:jc w:val="center"/>
                        <w:rPr>
                          <w:color w:val="595959" w:themeColor="text1" w:themeTint="A6"/>
                          <w:sz w:val="24"/>
                          <w:szCs w:val="24"/>
                        </w:rPr>
                      </w:pPr>
                      <w:r w:rsidRPr="00B67C4E">
                        <w:rPr>
                          <w:color w:val="595959" w:themeColor="text1" w:themeTint="A6"/>
                          <w:sz w:val="24"/>
                          <w:szCs w:val="24"/>
                          <w:lang w:val="el"/>
                        </w:rPr>
                        <w:t>Πρόοδος δράσεων των ΤΑΡ ανά κυβέρνηση και κατάστασή τους</w:t>
                      </w:r>
                    </w:p>
                  </w:txbxContent>
                </v:textbox>
              </v:shape>
            </w:pict>
          </mc:Fallback>
        </mc:AlternateContent>
      </w:r>
      <w:r w:rsidRPr="00B67C4E">
        <w:rPr>
          <w:rFonts w:cs="Arial"/>
          <w:noProof/>
        </w:rPr>
        <mc:AlternateContent>
          <mc:Choice Requires="wps">
            <w:drawing>
              <wp:anchor distT="45720" distB="45720" distL="114300" distR="114300" simplePos="0" relativeHeight="251710464" behindDoc="0" locked="0" layoutInCell="1" allowOverlap="1" wp14:anchorId="0C5E5D0F" wp14:editId="1B24C332">
                <wp:simplePos x="0" y="0"/>
                <wp:positionH relativeFrom="column">
                  <wp:posOffset>320675</wp:posOffset>
                </wp:positionH>
                <wp:positionV relativeFrom="paragraph">
                  <wp:posOffset>2987856</wp:posOffset>
                </wp:positionV>
                <wp:extent cx="605790" cy="247650"/>
                <wp:effectExtent l="0" t="0" r="381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6093F9FA"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l"/>
                              </w:rPr>
                              <w:t>ΒΕ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C5E5D0F" id="Text Box 39" o:spid="_x0000_s1042" type="#_x0000_t202" style="position:absolute;margin-left:25.25pt;margin-top:235.25pt;width:47.7pt;height:19.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" fillcolor="white [3212]" stroked="f">
                <v:textbox inset="0,0,0,0">
                  <w:txbxContent>
                    <w:p w14:paraId="6093F9FA"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l"/>
                        </w:rPr>
                        <w:t>ΒΕ</w:t>
                      </w:r>
                    </w:p>
                  </w:txbxContent>
                </v:textbox>
              </v:shape>
            </w:pict>
          </mc:Fallback>
        </mc:AlternateContent>
      </w:r>
      <w:r w:rsidRPr="00B67C4E">
        <w:rPr>
          <w:rFonts w:cs="Arial"/>
          <w:noProof/>
        </w:rPr>
        <mc:AlternateContent>
          <mc:Choice Requires="wps">
            <w:drawing>
              <wp:anchor distT="45720" distB="45720" distL="114300" distR="114300" simplePos="0" relativeHeight="251708416" behindDoc="0" locked="0" layoutInCell="1" allowOverlap="1" wp14:anchorId="6C611839" wp14:editId="63EB3259">
                <wp:simplePos x="0" y="0"/>
                <wp:positionH relativeFrom="column">
                  <wp:posOffset>328930</wp:posOffset>
                </wp:positionH>
                <wp:positionV relativeFrom="paragraph">
                  <wp:posOffset>2683510</wp:posOffset>
                </wp:positionV>
                <wp:extent cx="605790" cy="247650"/>
                <wp:effectExtent l="0" t="0" r="381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510E1683"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l"/>
                              </w:rPr>
                              <w:t>ΕΑΠ</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C611839" id="Text Box 38" o:spid="_x0000_s1043" type="#_x0000_t202" style="position:absolute;margin-left:25.9pt;margin-top:211.3pt;width:47.7pt;height:19.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" fillcolor="white [3212]" stroked="f">
                <v:textbox inset="0,0,0,0">
                  <w:txbxContent>
                    <w:p w14:paraId="510E1683"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l"/>
                        </w:rPr>
                        <w:t>ΕΑΠ</w:t>
                      </w:r>
                    </w:p>
                  </w:txbxContent>
                </v:textbox>
              </v:shape>
            </w:pict>
          </mc:Fallback>
        </mc:AlternateContent>
      </w:r>
      <w:r w:rsidRPr="00B67C4E">
        <w:rPr>
          <w:rFonts w:cs="Arial"/>
          <w:noProof/>
        </w:rPr>
        <mc:AlternateContent>
          <mc:Choice Requires="wps">
            <w:drawing>
              <wp:anchor distT="45720" distB="45720" distL="114300" distR="114300" simplePos="0" relativeHeight="251706368" behindDoc="0" locked="0" layoutInCell="1" allowOverlap="1" wp14:anchorId="50F7730C" wp14:editId="400570B8">
                <wp:simplePos x="0" y="0"/>
                <wp:positionH relativeFrom="column">
                  <wp:posOffset>327660</wp:posOffset>
                </wp:positionH>
                <wp:positionV relativeFrom="paragraph">
                  <wp:posOffset>2367280</wp:posOffset>
                </wp:positionV>
                <wp:extent cx="605790" cy="247650"/>
                <wp:effectExtent l="0" t="0" r="381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3B319160"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l"/>
                              </w:rPr>
                              <w:t>ΤΑΣ</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0F7730C" id="Text Box 37" o:spid="_x0000_s1044" type="#_x0000_t202" style="position:absolute;margin-left:25.8pt;margin-top:186.4pt;width:47.7pt;height:19.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" fillcolor="white [3212]" stroked="f">
                <v:textbox inset="0,0,0,0">
                  <w:txbxContent>
                    <w:p w14:paraId="3B319160"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l"/>
                        </w:rPr>
                        <w:t>ΤΑΣ</w:t>
                      </w:r>
                    </w:p>
                  </w:txbxContent>
                </v:textbox>
              </v:shape>
            </w:pict>
          </mc:Fallback>
        </mc:AlternateContent>
      </w:r>
      <w:r w:rsidRPr="00B67C4E">
        <w:rPr>
          <w:rFonts w:cs="Arial"/>
          <w:noProof/>
        </w:rPr>
        <mc:AlternateContent>
          <mc:Choice Requires="wps">
            <w:drawing>
              <wp:anchor distT="45720" distB="45720" distL="114300" distR="114300" simplePos="0" relativeHeight="251704320" behindDoc="0" locked="0" layoutInCell="1" allowOverlap="1" wp14:anchorId="2BC2291F" wp14:editId="52B061C7">
                <wp:simplePos x="0" y="0"/>
                <wp:positionH relativeFrom="column">
                  <wp:posOffset>318770</wp:posOffset>
                </wp:positionH>
                <wp:positionV relativeFrom="paragraph">
                  <wp:posOffset>2052320</wp:posOffset>
                </wp:positionV>
                <wp:extent cx="605790" cy="247650"/>
                <wp:effectExtent l="0" t="0" r="381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4145D3A2"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l"/>
                              </w:rPr>
                              <w:t>ΝΑ</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BC2291F" id="Text Box 36" o:spid="_x0000_s1045" type="#_x0000_t202" style="position:absolute;margin-left:25.1pt;margin-top:161.6pt;width:47.7pt;height:19.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" fillcolor="white [3212]" stroked="f">
                <v:textbox inset="0,0,0,0">
                  <w:txbxContent>
                    <w:p w14:paraId="4145D3A2"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l"/>
                        </w:rPr>
                        <w:t>ΝΑ</w:t>
                      </w:r>
                    </w:p>
                  </w:txbxContent>
                </v:textbox>
              </v:shape>
            </w:pict>
          </mc:Fallback>
        </mc:AlternateContent>
      </w:r>
      <w:r w:rsidRPr="00B67C4E">
        <w:rPr>
          <w:rFonts w:cs="Arial"/>
          <w:noProof/>
        </w:rPr>
        <mc:AlternateContent>
          <mc:Choice Requires="wps">
            <w:drawing>
              <wp:anchor distT="45720" distB="45720" distL="114300" distR="114300" simplePos="0" relativeHeight="251702272" behindDoc="0" locked="0" layoutInCell="1" allowOverlap="1" wp14:anchorId="53A3EF20" wp14:editId="531984AD">
                <wp:simplePos x="0" y="0"/>
                <wp:positionH relativeFrom="column">
                  <wp:posOffset>311150</wp:posOffset>
                </wp:positionH>
                <wp:positionV relativeFrom="paragraph">
                  <wp:posOffset>1739900</wp:posOffset>
                </wp:positionV>
                <wp:extent cx="605790" cy="247650"/>
                <wp:effectExtent l="0" t="0" r="381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34931C40"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l"/>
                              </w:rPr>
                              <w:t>ΔΑ</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3A3EF20" id="Text Box 35" o:spid="_x0000_s1046" type="#_x0000_t202" style="position:absolute;margin-left:24.5pt;margin-top:137pt;width:47.7pt;height:19.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" fillcolor="white [3212]" stroked="f">
                <v:textbox inset="0,0,0,0">
                  <w:txbxContent>
                    <w:p w14:paraId="34931C40"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l"/>
                        </w:rPr>
                        <w:t>ΔΑ</w:t>
                      </w:r>
                    </w:p>
                  </w:txbxContent>
                </v:textbox>
              </v:shape>
            </w:pict>
          </mc:Fallback>
        </mc:AlternateContent>
      </w:r>
      <w:r w:rsidRPr="00B67C4E">
        <w:rPr>
          <w:rFonts w:cs="Arial"/>
          <w:noProof/>
        </w:rPr>
        <mc:AlternateContent>
          <mc:Choice Requires="wps">
            <w:drawing>
              <wp:anchor distT="45720" distB="45720" distL="114300" distR="114300" simplePos="0" relativeHeight="251700224" behindDoc="0" locked="0" layoutInCell="1" allowOverlap="1" wp14:anchorId="1503C9D3" wp14:editId="4D62697C">
                <wp:simplePos x="0" y="0"/>
                <wp:positionH relativeFrom="column">
                  <wp:posOffset>323850</wp:posOffset>
                </wp:positionH>
                <wp:positionV relativeFrom="paragraph">
                  <wp:posOffset>1426210</wp:posOffset>
                </wp:positionV>
                <wp:extent cx="605790" cy="247650"/>
                <wp:effectExtent l="0" t="0" r="381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0ABAB49B"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l"/>
                              </w:rPr>
                              <w:t>ΚΟΥΙΝ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503C9D3" id="Text Box 34" o:spid="_x0000_s1047" type="#_x0000_t202" style="position:absolute;margin-left:25.5pt;margin-top:112.3pt;width:47.7pt;height:19.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" fillcolor="white [3212]" stroked="f">
                <v:textbox inset="0,0,0,0">
                  <w:txbxContent>
                    <w:p w14:paraId="0ABAB49B"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l"/>
                        </w:rPr>
                        <w:t>ΚΟΥΙΝ</w:t>
                      </w:r>
                    </w:p>
                  </w:txbxContent>
                </v:textbox>
              </v:shape>
            </w:pict>
          </mc:Fallback>
        </mc:AlternateContent>
      </w:r>
      <w:r w:rsidRPr="00B67C4E">
        <w:rPr>
          <w:rFonts w:cs="Arial"/>
          <w:noProof/>
        </w:rPr>
        <mc:AlternateContent>
          <mc:Choice Requires="wps">
            <w:drawing>
              <wp:anchor distT="45720" distB="45720" distL="114300" distR="114300" simplePos="0" relativeHeight="251698176" behindDoc="0" locked="0" layoutInCell="1" allowOverlap="1" wp14:anchorId="53759EF9" wp14:editId="6260A9FF">
                <wp:simplePos x="0" y="0"/>
                <wp:positionH relativeFrom="column">
                  <wp:posOffset>328930</wp:posOffset>
                </wp:positionH>
                <wp:positionV relativeFrom="paragraph">
                  <wp:posOffset>1115060</wp:posOffset>
                </wp:positionV>
                <wp:extent cx="605790" cy="247650"/>
                <wp:effectExtent l="0" t="0" r="381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5B126700"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l"/>
                              </w:rPr>
                              <w:t>ΒΙΚ</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3759EF9" id="Text Box 33" o:spid="_x0000_s1048" type="#_x0000_t202" style="position:absolute;margin-left:25.9pt;margin-top:87.8pt;width:47.7pt;height:19.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" fillcolor="white [3212]" stroked="f">
                <v:textbox inset="0,0,0,0">
                  <w:txbxContent>
                    <w:p w14:paraId="5B126700"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l"/>
                        </w:rPr>
                        <w:t>ΒΙΚ</w:t>
                      </w:r>
                    </w:p>
                  </w:txbxContent>
                </v:textbox>
              </v:shape>
            </w:pict>
          </mc:Fallback>
        </mc:AlternateContent>
      </w:r>
      <w:r w:rsidRPr="00B67C4E">
        <w:rPr>
          <w:rFonts w:cs="Arial"/>
          <w:noProof/>
        </w:rPr>
        <mc:AlternateContent>
          <mc:Choice Requires="wps">
            <w:drawing>
              <wp:anchor distT="45720" distB="45720" distL="114300" distR="114300" simplePos="0" relativeHeight="251696128" behindDoc="0" locked="0" layoutInCell="1" allowOverlap="1" wp14:anchorId="316678EC" wp14:editId="6FFD39B2">
                <wp:simplePos x="0" y="0"/>
                <wp:positionH relativeFrom="column">
                  <wp:posOffset>322580</wp:posOffset>
                </wp:positionH>
                <wp:positionV relativeFrom="paragraph">
                  <wp:posOffset>793750</wp:posOffset>
                </wp:positionV>
                <wp:extent cx="605790" cy="247650"/>
                <wp:effectExtent l="0" t="0" r="381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4BB34DED"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l"/>
                              </w:rPr>
                              <w:t>ΝΝΟ</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16678EC" id="Text Box 32" o:spid="_x0000_s1049" type="#_x0000_t202" style="position:absolute;margin-left:25.4pt;margin-top:62.5pt;width:47.7pt;height:1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" fillcolor="white [3212]" stroked="f">
                <v:textbox inset="0,0,0,0">
                  <w:txbxContent>
                    <w:p w14:paraId="4BB34DED"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l"/>
                        </w:rPr>
                        <w:t>ΝΝΟ</w:t>
                      </w:r>
                    </w:p>
                  </w:txbxContent>
                </v:textbox>
              </v:shape>
            </w:pict>
          </mc:Fallback>
        </mc:AlternateContent>
      </w:r>
      <w:r w:rsidRPr="00B67C4E">
        <w:rPr>
          <w:rFonts w:cs="Arial"/>
          <w:noProof/>
        </w:rPr>
        <mc:AlternateContent>
          <mc:Choice Requires="wps">
            <w:drawing>
              <wp:anchor distT="45720" distB="45720" distL="114300" distR="114300" simplePos="0" relativeHeight="251694080" behindDoc="0" locked="0" layoutInCell="1" allowOverlap="1" wp14:anchorId="1CAEE2A3" wp14:editId="17790ED0">
                <wp:simplePos x="0" y="0"/>
                <wp:positionH relativeFrom="column">
                  <wp:posOffset>312420</wp:posOffset>
                </wp:positionH>
                <wp:positionV relativeFrom="paragraph">
                  <wp:posOffset>491490</wp:posOffset>
                </wp:positionV>
                <wp:extent cx="605790" cy="247650"/>
                <wp:effectExtent l="0" t="0" r="381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6D9576D2" w14:textId="77777777" w:rsidR="00235A43" w:rsidRPr="00235A43" w:rsidRDefault="00000000" w:rsidP="00235A43">
                            <w:pPr>
                              <w:jc w:val="right"/>
                              <w:rPr>
                                <w:color w:val="595959" w:themeColor="text1" w:themeTint="A6"/>
                                <w:sz w:val="16"/>
                                <w:szCs w:val="16"/>
                              </w:rPr>
                            </w:pPr>
                            <w:r w:rsidRPr="00235A43">
                              <w:rPr>
                                <w:color w:val="595959" w:themeColor="text1" w:themeTint="A6"/>
                                <w:sz w:val="16"/>
                                <w:szCs w:val="16"/>
                                <w:lang w:val="el"/>
                              </w:rPr>
                              <w:t>Αυσ Κυβ</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CAEE2A3" id="Text Box 31" o:spid="_x0000_s1050" type="#_x0000_t202" style="position:absolute;margin-left:24.6pt;margin-top:38.7pt;width:47.7pt;height:19.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" fillcolor="white [3212]" stroked="f">
                <v:textbox inset="0,0,0,0">
                  <w:txbxContent>
                    <w:p w14:paraId="6D9576D2" w14:textId="77777777" w:rsidR="00235A43" w:rsidRPr="00235A43" w:rsidRDefault="00000000" w:rsidP="00235A43">
                      <w:pPr>
                        <w:jc w:val="right"/>
                        <w:rPr>
                          <w:color w:val="595959" w:themeColor="text1" w:themeTint="A6"/>
                          <w:sz w:val="16"/>
                          <w:szCs w:val="16"/>
                        </w:rPr>
                      </w:pPr>
                      <w:r w:rsidRPr="00235A43">
                        <w:rPr>
                          <w:color w:val="595959" w:themeColor="text1" w:themeTint="A6"/>
                          <w:sz w:val="16"/>
                          <w:szCs w:val="16"/>
                          <w:lang w:val="el"/>
                        </w:rPr>
                        <w:t>Αυσ Κυβ</w:t>
                      </w:r>
                    </w:p>
                  </w:txbxContent>
                </v:textbox>
              </v:shape>
            </w:pict>
          </mc:Fallback>
        </mc:AlternateContent>
      </w:r>
      <w:r w:rsidRPr="00B67C4E">
        <w:rPr>
          <w:rFonts w:cs="Arial"/>
          <w:noProof/>
        </w:rPr>
        <mc:AlternateContent>
          <mc:Choice Requires="wps">
            <w:drawing>
              <wp:anchor distT="45720" distB="45720" distL="114300" distR="114300" simplePos="0" relativeHeight="251692032" behindDoc="0" locked="0" layoutInCell="1" allowOverlap="1" wp14:anchorId="3B650046" wp14:editId="32EC6398">
                <wp:simplePos x="0" y="0"/>
                <wp:positionH relativeFrom="column">
                  <wp:posOffset>4094480</wp:posOffset>
                </wp:positionH>
                <wp:positionV relativeFrom="paragraph">
                  <wp:posOffset>3451860</wp:posOffset>
                </wp:positionV>
                <wp:extent cx="1005840" cy="228600"/>
                <wp:effectExtent l="0" t="0" r="381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7EA64781" w14:textId="77777777" w:rsidR="00235A43" w:rsidRPr="007F304F" w:rsidRDefault="00000000" w:rsidP="00235A43">
                            <w:pPr>
                              <w:rPr>
                                <w:color w:val="595959" w:themeColor="text1" w:themeTint="A6"/>
                                <w:sz w:val="14"/>
                                <w:szCs w:val="14"/>
                              </w:rPr>
                            </w:pPr>
                            <w:r w:rsidRPr="007F304F">
                              <w:rPr>
                                <w:color w:val="595959" w:themeColor="text1" w:themeTint="A6"/>
                                <w:sz w:val="14"/>
                                <w:szCs w:val="14"/>
                                <w:lang w:val="el"/>
                              </w:rPr>
                              <w:t>Μελλοντική εκκίνηση</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B650046" id="Text Box 30" o:spid="_x0000_s1051" type="#_x0000_t202" style="position:absolute;margin-left:322.4pt;margin-top:271.8pt;width:79.2pt;height:1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" fillcolor="white [3212]" stroked="f">
                <v:textbox inset="0,0,0,0">
                  <w:txbxContent>
                    <w:p w14:paraId="7EA64781" w14:textId="77777777" w:rsidR="00235A43" w:rsidRPr="007F304F" w:rsidRDefault="00000000" w:rsidP="00235A43">
                      <w:pPr>
                        <w:rPr>
                          <w:color w:val="595959" w:themeColor="text1" w:themeTint="A6"/>
                          <w:sz w:val="14"/>
                          <w:szCs w:val="14"/>
                        </w:rPr>
                      </w:pPr>
                      <w:r w:rsidRPr="007F304F">
                        <w:rPr>
                          <w:color w:val="595959" w:themeColor="text1" w:themeTint="A6"/>
                          <w:sz w:val="14"/>
                          <w:szCs w:val="14"/>
                          <w:lang w:val="el"/>
                        </w:rPr>
                        <w:t>Μελλοντική εκκίνηση</w:t>
                      </w:r>
                    </w:p>
                  </w:txbxContent>
                </v:textbox>
              </v:shape>
            </w:pict>
          </mc:Fallback>
        </mc:AlternateContent>
      </w:r>
      <w:r w:rsidR="003665CA" w:rsidRPr="00B67C4E">
        <w:rPr>
          <w:rFonts w:cs="Arial"/>
          <w:noProof/>
          <w:lang w:eastAsia="en-AU"/>
        </w:rPr>
        <w:drawing>
          <wp:inline distT="0" distB="0" distL="0" distR="0" wp14:anchorId="5734E8D9" wp14:editId="19155B1B">
            <wp:extent cx="5883275" cy="3706495"/>
            <wp:effectExtent l="0" t="0" r="3175" b="8255"/>
            <wp:docPr id="3" name="Picture 3" descr="Γράφημα που δείχνει πρόοδο 5 δράσεων του ΤΑΡ από τον Πίνακα 2 στην σελίδ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Γράφημα που δείχνει πρόοδο 5 δράσεων του ΤΑΡ από τον Πίνακα 2 στην σελίδα 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883275" cy="3706495"/>
                    </a:xfrm>
                    <a:prstGeom prst="rect">
                      <a:avLst/>
                    </a:prstGeom>
                    <a:noFill/>
                  </pic:spPr>
                </pic:pic>
              </a:graphicData>
            </a:graphic>
          </wp:inline>
        </w:drawing>
      </w:r>
    </w:p>
    <w:p w14:paraId="1839DDE6" w14:textId="77777777" w:rsidR="003665CA" w:rsidRPr="00B67C4E" w:rsidRDefault="003665CA" w:rsidP="00EA3E22">
      <w:pPr>
        <w:spacing w:before="60" w:after="120" w:line="240" w:lineRule="auto"/>
        <w:rPr>
          <w:rFonts w:cs="Arial"/>
        </w:rPr>
      </w:pPr>
    </w:p>
    <w:p w14:paraId="7F02759A" w14:textId="77777777" w:rsidR="00A75BCD" w:rsidRPr="00B67C4E" w:rsidRDefault="00000000">
      <w:pPr>
        <w:rPr>
          <w:rFonts w:cs="Arial"/>
        </w:rPr>
      </w:pPr>
      <w:r w:rsidRPr="00B67C4E">
        <w:rPr>
          <w:rFonts w:cs="Arial"/>
        </w:rPr>
        <w:br w:type="page"/>
      </w:r>
    </w:p>
    <w:p w14:paraId="1C6685DD" w14:textId="77777777" w:rsidR="00B73C37" w:rsidRPr="00B67C4E" w:rsidRDefault="00000000" w:rsidP="00290BF6">
      <w:pPr>
        <w:pStyle w:val="Heading1"/>
        <w:rPr>
          <w:rFonts w:cs="Arial"/>
          <w:sz w:val="22"/>
          <w:szCs w:val="22"/>
        </w:rPr>
      </w:pPr>
      <w:bookmarkStart w:id="4" w:name="_Toc256000002"/>
      <w:r w:rsidRPr="00B67C4E">
        <w:rPr>
          <w:rFonts w:cs="Arial"/>
          <w:sz w:val="22"/>
          <w:szCs w:val="22"/>
          <w:lang w:val="el"/>
        </w:rPr>
        <w:lastRenderedPageBreak/>
        <w:t>Στοχευμένο Σχέδιο Δράσης για την Απασχόληση</w:t>
      </w:r>
      <w:bookmarkEnd w:id="4"/>
    </w:p>
    <w:p w14:paraId="242A3EF0" w14:textId="77777777" w:rsidR="00A75BCD" w:rsidRPr="00B67C4E" w:rsidRDefault="00A75BCD" w:rsidP="00A75BCD">
      <w:pPr>
        <w:spacing w:before="60" w:after="120" w:line="240" w:lineRule="auto"/>
        <w:rPr>
          <w:rFonts w:cs="Arial"/>
        </w:rPr>
      </w:pPr>
    </w:p>
    <w:p w14:paraId="03BD33E4" w14:textId="77777777" w:rsidR="0046270D" w:rsidRPr="00B67C4E" w:rsidRDefault="00000000" w:rsidP="0046270D">
      <w:pPr>
        <w:autoSpaceDE w:val="0"/>
        <w:autoSpaceDN w:val="0"/>
        <w:adjustRightInd w:val="0"/>
        <w:spacing w:before="60" w:after="0" w:line="240" w:lineRule="auto"/>
        <w:rPr>
          <w:rFonts w:cs="Arial"/>
          <w:b/>
        </w:rPr>
      </w:pPr>
      <w:r w:rsidRPr="00B67C4E">
        <w:rPr>
          <w:rFonts w:cs="Arial"/>
          <w:b/>
          <w:lang w:val="el"/>
        </w:rPr>
        <w:t>Εισαγωγή</w:t>
      </w:r>
    </w:p>
    <w:p w14:paraId="0C7C55DF" w14:textId="77777777" w:rsidR="0046270D" w:rsidRPr="00B67C4E" w:rsidRDefault="00000000" w:rsidP="0046270D">
      <w:pPr>
        <w:autoSpaceDE w:val="0"/>
        <w:autoSpaceDN w:val="0"/>
        <w:adjustRightInd w:val="0"/>
        <w:spacing w:before="60" w:after="0" w:line="240" w:lineRule="auto"/>
        <w:rPr>
          <w:rFonts w:cs="Arial"/>
          <w:lang w:val="el"/>
        </w:rPr>
      </w:pPr>
      <w:r w:rsidRPr="00B67C4E">
        <w:rPr>
          <w:rFonts w:cs="Arial"/>
          <w:lang w:val="el"/>
        </w:rPr>
        <w:t>Το ΤΑΡ για την Απασχόληση είναι σχεδιασμένο για την επίτευξη προόδου στον Τομέα Αποτελεσμάτων της Στρατηγικής για την Απασχόληση και την Οικονομική Ασφάλεια. Αυτός ο Τομέας Αποτελεσμάτων στοχεύει να διασφαλίζει ότι τα άτομα με αναπηρία έχουν την οικονομική ασφάλεια που τους δίνει την δυνατότητα να σχεδιάζουν για το μέλλον τους και να έχουν επιλογές και τον έλεγχο της ζωής τους. Ένα κύριο συστατικό της οικονομικής ασφάλειας είναι η απασχόληση και αυτό το ΤΑΡ θα είναι συνεισφορά-'κλειδί' σ' αυτό το πλαίσιο αποτελεσμάτων.</w:t>
      </w:r>
    </w:p>
    <w:p w14:paraId="18F70DA7" w14:textId="77777777" w:rsidR="008D6089" w:rsidRPr="00B67C4E" w:rsidRDefault="00000000" w:rsidP="0046270D">
      <w:pPr>
        <w:autoSpaceDE w:val="0"/>
        <w:autoSpaceDN w:val="0"/>
        <w:adjustRightInd w:val="0"/>
        <w:spacing w:before="60" w:after="0" w:line="240" w:lineRule="auto"/>
        <w:rPr>
          <w:rFonts w:cs="Arial"/>
          <w:lang w:val="el"/>
        </w:rPr>
      </w:pPr>
      <w:r w:rsidRPr="00B67C4E">
        <w:rPr>
          <w:rFonts w:cs="Arial"/>
          <w:lang w:val="el"/>
        </w:rPr>
        <w:t>Στο πλαίσιο ΤΑΡ για την Απασχόληση, υπάρχουν 83 δράσεις για όλες τις κυβερνήσεις της Αυστραλίας, των πολιτειών και των επικρατειών. Αυτό περιλαμβάνει δράσεις που παρέχουν πιλότους απασχόλησης που συνδέουν τα άτομα με αναπηρία με τομείς όπου υπάρχει έλλειψη δεξιοτήτων, εργάζονται για την ενίσχυση της απασχόλησης για άτομα με αναπηρία στις δημόσιες υπηρεσίες και προωθούν βελτιώσεις σε προγράμματα απασχόλησης.</w:t>
      </w:r>
    </w:p>
    <w:p w14:paraId="58D377A3" w14:textId="77777777" w:rsidR="008D6089" w:rsidRPr="00B67C4E" w:rsidRDefault="008D6089" w:rsidP="0046270D">
      <w:pPr>
        <w:autoSpaceDE w:val="0"/>
        <w:autoSpaceDN w:val="0"/>
        <w:adjustRightInd w:val="0"/>
        <w:spacing w:before="60" w:after="0" w:line="240" w:lineRule="auto"/>
        <w:rPr>
          <w:rFonts w:cs="Arial"/>
          <w:lang w:val="el"/>
        </w:rPr>
      </w:pPr>
    </w:p>
    <w:p w14:paraId="43A19C5B" w14:textId="77777777" w:rsidR="0046270D" w:rsidRPr="00B67C4E" w:rsidRDefault="00000000" w:rsidP="0046270D">
      <w:pPr>
        <w:autoSpaceDE w:val="0"/>
        <w:autoSpaceDN w:val="0"/>
        <w:adjustRightInd w:val="0"/>
        <w:spacing w:before="60" w:after="0" w:line="240" w:lineRule="auto"/>
        <w:rPr>
          <w:rFonts w:cs="Arial"/>
          <w:b/>
          <w:lang w:val="el"/>
        </w:rPr>
      </w:pPr>
      <w:r w:rsidRPr="00B67C4E">
        <w:rPr>
          <w:rFonts w:cs="Arial"/>
          <w:b/>
          <w:lang w:val="el"/>
        </w:rPr>
        <w:t>Στόχοι</w:t>
      </w:r>
    </w:p>
    <w:p w14:paraId="29F8175E" w14:textId="77777777" w:rsidR="0046270D" w:rsidRPr="00B67C4E" w:rsidRDefault="00000000" w:rsidP="003712C2">
      <w:pPr>
        <w:autoSpaceDE w:val="0"/>
        <w:autoSpaceDN w:val="0"/>
        <w:adjustRightInd w:val="0"/>
        <w:spacing w:before="60" w:after="0" w:line="240" w:lineRule="auto"/>
        <w:ind w:left="720" w:hanging="720"/>
        <w:rPr>
          <w:rFonts w:cs="Arial"/>
          <w:lang w:val="el"/>
        </w:rPr>
      </w:pPr>
      <w:r w:rsidRPr="00B67C4E">
        <w:rPr>
          <w:rFonts w:cs="Arial"/>
          <w:lang w:val="el"/>
        </w:rPr>
        <w:t>1.</w:t>
      </w:r>
      <w:r w:rsidRPr="00B67C4E">
        <w:rPr>
          <w:rFonts w:cs="Arial"/>
          <w:lang w:val="el"/>
        </w:rPr>
        <w:tab/>
        <w:t>Αύξηση της απασχόλησης για άτομα με αναπηρία.</w:t>
      </w:r>
    </w:p>
    <w:p w14:paraId="2DA52F7D" w14:textId="77777777" w:rsidR="0046270D" w:rsidRPr="00B67C4E" w:rsidRDefault="00000000" w:rsidP="003712C2">
      <w:pPr>
        <w:autoSpaceDE w:val="0"/>
        <w:autoSpaceDN w:val="0"/>
        <w:adjustRightInd w:val="0"/>
        <w:spacing w:before="60" w:after="0" w:line="240" w:lineRule="auto"/>
        <w:ind w:left="720" w:hanging="720"/>
        <w:rPr>
          <w:rFonts w:cs="Arial"/>
          <w:lang w:val="el"/>
        </w:rPr>
      </w:pPr>
      <w:r w:rsidRPr="00B67C4E">
        <w:rPr>
          <w:rFonts w:cs="Arial"/>
          <w:lang w:val="el"/>
        </w:rPr>
        <w:t>2.</w:t>
      </w:r>
      <w:r w:rsidRPr="00B67C4E">
        <w:rPr>
          <w:rFonts w:cs="Arial"/>
          <w:lang w:val="el"/>
        </w:rPr>
        <w:tab/>
        <w:t>Βελτίωση της μετάβασης των νέων ατόμων με αναπηρία από την εκπαίδευση στην απασχόληση.</w:t>
      </w:r>
    </w:p>
    <w:p w14:paraId="351BAD0C" w14:textId="77777777" w:rsidR="0046270D" w:rsidRPr="00B67C4E" w:rsidRDefault="0046270D" w:rsidP="0046270D">
      <w:pPr>
        <w:spacing w:before="60" w:after="0" w:line="240" w:lineRule="auto"/>
        <w:rPr>
          <w:rFonts w:cs="Arial"/>
          <w:lang w:val="el"/>
        </w:rPr>
      </w:pPr>
    </w:p>
    <w:p w14:paraId="01CA68A6" w14:textId="77777777" w:rsidR="00887A84" w:rsidRPr="00B67C4E" w:rsidRDefault="00000000">
      <w:pPr>
        <w:rPr>
          <w:rFonts w:cs="Arial"/>
          <w:lang w:val="el"/>
        </w:rPr>
      </w:pPr>
      <w:r w:rsidRPr="00B67C4E">
        <w:rPr>
          <w:rFonts w:cs="Arial"/>
          <w:lang w:val="el"/>
        </w:rPr>
        <w:br w:type="page"/>
      </w:r>
    </w:p>
    <w:p w14:paraId="4D1D6020" w14:textId="77777777" w:rsidR="00887A84" w:rsidRPr="00B67C4E" w:rsidRDefault="00887A84" w:rsidP="0046270D">
      <w:pPr>
        <w:spacing w:before="60" w:after="0" w:line="240" w:lineRule="auto"/>
        <w:rPr>
          <w:rFonts w:cs="Arial"/>
          <w:lang w:val="el"/>
        </w:rPr>
      </w:pPr>
    </w:p>
    <w:p w14:paraId="7AFD91D4" w14:textId="77777777" w:rsidR="00887A84" w:rsidRPr="00B67C4E" w:rsidRDefault="00887A84" w:rsidP="0046270D">
      <w:pPr>
        <w:spacing w:before="60" w:after="0" w:line="240" w:lineRule="auto"/>
        <w:rPr>
          <w:rFonts w:cs="Arial"/>
          <w:lang w:val="el"/>
        </w:rPr>
      </w:pPr>
    </w:p>
    <w:p w14:paraId="6CD05990" w14:textId="77777777" w:rsidR="0046270D" w:rsidRPr="00B67C4E" w:rsidRDefault="00000000" w:rsidP="00A75BCD">
      <w:pPr>
        <w:spacing w:before="60" w:after="120" w:line="240" w:lineRule="auto"/>
        <w:rPr>
          <w:rFonts w:eastAsia="Times New Roman" w:cs="Arial"/>
          <w:color w:val="000000"/>
          <w:lang w:val="el" w:eastAsia="en-AU"/>
        </w:rPr>
      </w:pPr>
      <w:r w:rsidRPr="00B67C4E">
        <w:rPr>
          <w:rFonts w:eastAsia="Times New Roman" w:cs="Arial"/>
          <w:color w:val="000000"/>
          <w:lang w:val="el" w:eastAsia="en-AU"/>
        </w:rPr>
        <w:t>Πίνακας 3: Πίνακας ΤΑΡ γα την Απασχόληση - πρόοδος δράσεων από την κυβέρνηση</w:t>
      </w:r>
    </w:p>
    <w:tbl>
      <w:tblPr>
        <w:tblW w:w="9736" w:type="dxa"/>
        <w:tblLayout w:type="fixed"/>
        <w:tblLook w:val="04A0" w:firstRow="1" w:lastRow="0" w:firstColumn="1" w:lastColumn="0" w:noHBand="0" w:noVBand="1"/>
      </w:tblPr>
      <w:tblGrid>
        <w:gridCol w:w="1555"/>
        <w:gridCol w:w="1363"/>
        <w:gridCol w:w="1364"/>
        <w:gridCol w:w="1363"/>
        <w:gridCol w:w="1364"/>
        <w:gridCol w:w="1363"/>
        <w:gridCol w:w="1364"/>
      </w:tblGrid>
      <w:tr w:rsidR="00112472" w:rsidRPr="00B67C4E" w14:paraId="7CCAA028" w14:textId="77777777" w:rsidTr="00B979F0">
        <w:trPr>
          <w:trHeight w:val="6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8EAB8" w14:textId="77777777" w:rsidR="009A7249" w:rsidRPr="00B67C4E" w:rsidRDefault="00000000" w:rsidP="009A7249">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Κυβέρνηση</w:t>
            </w:r>
          </w:p>
        </w:tc>
        <w:tc>
          <w:tcPr>
            <w:tcW w:w="1363" w:type="dxa"/>
            <w:tcBorders>
              <w:top w:val="single" w:sz="4" w:space="0" w:color="auto"/>
              <w:left w:val="nil"/>
              <w:bottom w:val="single" w:sz="4" w:space="0" w:color="auto"/>
              <w:right w:val="single" w:sz="4" w:space="0" w:color="auto"/>
            </w:tcBorders>
            <w:shd w:val="clear" w:color="auto" w:fill="auto"/>
            <w:vAlign w:val="bottom"/>
            <w:hideMark/>
          </w:tcPr>
          <w:p w14:paraId="41213CA2"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979F0">
              <w:rPr>
                <w:rFonts w:ascii="Calibri" w:eastAsia="Times New Roman" w:hAnsi="Calibri" w:cs="Calibri"/>
                <w:b/>
                <w:bCs/>
                <w:color w:val="000000"/>
                <w:sz w:val="16"/>
                <w:szCs w:val="16"/>
                <w:lang w:val="el" w:eastAsia="en-AU"/>
              </w:rPr>
              <w:t>Ολοκληρώθηκαν</w:t>
            </w:r>
          </w:p>
        </w:tc>
        <w:tc>
          <w:tcPr>
            <w:tcW w:w="1364" w:type="dxa"/>
            <w:tcBorders>
              <w:top w:val="single" w:sz="4" w:space="0" w:color="auto"/>
              <w:left w:val="nil"/>
              <w:bottom w:val="single" w:sz="4" w:space="0" w:color="auto"/>
              <w:right w:val="single" w:sz="4" w:space="0" w:color="auto"/>
            </w:tcBorders>
            <w:shd w:val="clear" w:color="auto" w:fill="auto"/>
            <w:vAlign w:val="bottom"/>
            <w:hideMark/>
          </w:tcPr>
          <w:p w14:paraId="331FD7A3"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Στον σωστό δρόμο</w:t>
            </w:r>
          </w:p>
        </w:tc>
        <w:tc>
          <w:tcPr>
            <w:tcW w:w="1363" w:type="dxa"/>
            <w:tcBorders>
              <w:top w:val="single" w:sz="4" w:space="0" w:color="auto"/>
              <w:left w:val="nil"/>
              <w:bottom w:val="single" w:sz="4" w:space="0" w:color="auto"/>
              <w:right w:val="single" w:sz="4" w:space="0" w:color="auto"/>
            </w:tcBorders>
            <w:shd w:val="clear" w:color="auto" w:fill="auto"/>
            <w:vAlign w:val="bottom"/>
            <w:hideMark/>
          </w:tcPr>
          <w:p w14:paraId="67A05850"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979F0">
              <w:rPr>
                <w:rFonts w:ascii="Calibri" w:eastAsia="Times New Roman" w:hAnsi="Calibri" w:cs="Calibri"/>
                <w:b/>
                <w:bCs/>
                <w:color w:val="000000"/>
                <w:sz w:val="18"/>
                <w:szCs w:val="18"/>
                <w:lang w:val="el" w:eastAsia="en-AU"/>
              </w:rPr>
              <w:t>Κάποιες καθυστερήσεις</w:t>
            </w:r>
          </w:p>
        </w:tc>
        <w:tc>
          <w:tcPr>
            <w:tcW w:w="1364" w:type="dxa"/>
            <w:tcBorders>
              <w:top w:val="single" w:sz="4" w:space="0" w:color="auto"/>
              <w:left w:val="nil"/>
              <w:bottom w:val="single" w:sz="4" w:space="0" w:color="auto"/>
              <w:right w:val="single" w:sz="4" w:space="0" w:color="auto"/>
            </w:tcBorders>
            <w:shd w:val="clear" w:color="auto" w:fill="auto"/>
            <w:vAlign w:val="bottom"/>
            <w:hideMark/>
          </w:tcPr>
          <w:p w14:paraId="0D68D593"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Διεκόπησαν</w:t>
            </w:r>
          </w:p>
        </w:tc>
        <w:tc>
          <w:tcPr>
            <w:tcW w:w="1363" w:type="dxa"/>
            <w:tcBorders>
              <w:top w:val="single" w:sz="4" w:space="0" w:color="auto"/>
              <w:left w:val="nil"/>
              <w:bottom w:val="single" w:sz="4" w:space="0" w:color="auto"/>
              <w:right w:val="single" w:sz="4" w:space="0" w:color="auto"/>
            </w:tcBorders>
            <w:shd w:val="clear" w:color="auto" w:fill="auto"/>
            <w:vAlign w:val="bottom"/>
            <w:hideMark/>
          </w:tcPr>
          <w:p w14:paraId="09D61A15"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Μελλοντική εκκίνηση</w:t>
            </w:r>
          </w:p>
        </w:tc>
        <w:tc>
          <w:tcPr>
            <w:tcW w:w="1364" w:type="dxa"/>
            <w:tcBorders>
              <w:top w:val="single" w:sz="4" w:space="0" w:color="auto"/>
              <w:left w:val="nil"/>
              <w:bottom w:val="single" w:sz="4" w:space="0" w:color="auto"/>
              <w:right w:val="single" w:sz="4" w:space="0" w:color="auto"/>
            </w:tcBorders>
            <w:shd w:val="clear" w:color="auto" w:fill="auto"/>
            <w:vAlign w:val="bottom"/>
            <w:hideMark/>
          </w:tcPr>
          <w:p w14:paraId="75B35B83"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Σύνολο</w:t>
            </w:r>
          </w:p>
        </w:tc>
      </w:tr>
      <w:tr w:rsidR="00112472" w:rsidRPr="00B67C4E" w14:paraId="2323B242" w14:textId="77777777" w:rsidTr="00B979F0">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46F0A35"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Αυσ Κυβ</w:t>
            </w:r>
          </w:p>
        </w:tc>
        <w:tc>
          <w:tcPr>
            <w:tcW w:w="1363" w:type="dxa"/>
            <w:tcBorders>
              <w:top w:val="nil"/>
              <w:left w:val="nil"/>
              <w:bottom w:val="single" w:sz="4" w:space="0" w:color="auto"/>
              <w:right w:val="single" w:sz="4" w:space="0" w:color="auto"/>
            </w:tcBorders>
            <w:shd w:val="clear" w:color="auto" w:fill="auto"/>
            <w:noWrap/>
            <w:vAlign w:val="bottom"/>
            <w:hideMark/>
          </w:tcPr>
          <w:p w14:paraId="32E7477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w:t>
            </w:r>
          </w:p>
        </w:tc>
        <w:tc>
          <w:tcPr>
            <w:tcW w:w="1364" w:type="dxa"/>
            <w:tcBorders>
              <w:top w:val="nil"/>
              <w:left w:val="nil"/>
              <w:bottom w:val="single" w:sz="4" w:space="0" w:color="auto"/>
              <w:right w:val="single" w:sz="4" w:space="0" w:color="auto"/>
            </w:tcBorders>
            <w:shd w:val="clear" w:color="auto" w:fill="auto"/>
            <w:noWrap/>
            <w:vAlign w:val="bottom"/>
            <w:hideMark/>
          </w:tcPr>
          <w:p w14:paraId="6DAE044F"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6</w:t>
            </w:r>
          </w:p>
        </w:tc>
        <w:tc>
          <w:tcPr>
            <w:tcW w:w="1363" w:type="dxa"/>
            <w:tcBorders>
              <w:top w:val="nil"/>
              <w:left w:val="nil"/>
              <w:bottom w:val="single" w:sz="4" w:space="0" w:color="auto"/>
              <w:right w:val="single" w:sz="4" w:space="0" w:color="auto"/>
            </w:tcBorders>
            <w:shd w:val="clear" w:color="auto" w:fill="auto"/>
            <w:noWrap/>
            <w:vAlign w:val="bottom"/>
            <w:hideMark/>
          </w:tcPr>
          <w:p w14:paraId="47E8479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w:t>
            </w:r>
          </w:p>
        </w:tc>
        <w:tc>
          <w:tcPr>
            <w:tcW w:w="1364" w:type="dxa"/>
            <w:tcBorders>
              <w:top w:val="nil"/>
              <w:left w:val="nil"/>
              <w:bottom w:val="single" w:sz="4" w:space="0" w:color="auto"/>
              <w:right w:val="single" w:sz="4" w:space="0" w:color="auto"/>
            </w:tcBorders>
            <w:shd w:val="clear" w:color="auto" w:fill="auto"/>
            <w:noWrap/>
            <w:vAlign w:val="bottom"/>
            <w:hideMark/>
          </w:tcPr>
          <w:p w14:paraId="350FD75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3BC593ED"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25C8CB15"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12</w:t>
            </w:r>
          </w:p>
        </w:tc>
      </w:tr>
      <w:tr w:rsidR="00112472" w:rsidRPr="00B67C4E" w14:paraId="6CD23C96" w14:textId="77777777" w:rsidTr="00B979F0">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B7A4859"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ΝΝΟ</w:t>
            </w:r>
          </w:p>
        </w:tc>
        <w:tc>
          <w:tcPr>
            <w:tcW w:w="1363" w:type="dxa"/>
            <w:tcBorders>
              <w:top w:val="nil"/>
              <w:left w:val="nil"/>
              <w:bottom w:val="single" w:sz="4" w:space="0" w:color="auto"/>
              <w:right w:val="single" w:sz="4" w:space="0" w:color="auto"/>
            </w:tcBorders>
            <w:shd w:val="clear" w:color="auto" w:fill="auto"/>
            <w:noWrap/>
            <w:vAlign w:val="bottom"/>
            <w:hideMark/>
          </w:tcPr>
          <w:p w14:paraId="0D3644E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64" w:type="dxa"/>
            <w:tcBorders>
              <w:top w:val="nil"/>
              <w:left w:val="nil"/>
              <w:bottom w:val="single" w:sz="4" w:space="0" w:color="auto"/>
              <w:right w:val="single" w:sz="4" w:space="0" w:color="auto"/>
            </w:tcBorders>
            <w:shd w:val="clear" w:color="auto" w:fill="auto"/>
            <w:noWrap/>
            <w:vAlign w:val="bottom"/>
            <w:hideMark/>
          </w:tcPr>
          <w:p w14:paraId="75FEA2E4"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c>
          <w:tcPr>
            <w:tcW w:w="1363" w:type="dxa"/>
            <w:tcBorders>
              <w:top w:val="nil"/>
              <w:left w:val="nil"/>
              <w:bottom w:val="single" w:sz="4" w:space="0" w:color="auto"/>
              <w:right w:val="single" w:sz="4" w:space="0" w:color="auto"/>
            </w:tcBorders>
            <w:shd w:val="clear" w:color="auto" w:fill="auto"/>
            <w:noWrap/>
            <w:vAlign w:val="bottom"/>
            <w:hideMark/>
          </w:tcPr>
          <w:p w14:paraId="44BBF585"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64" w:type="dxa"/>
            <w:tcBorders>
              <w:top w:val="nil"/>
              <w:left w:val="nil"/>
              <w:bottom w:val="single" w:sz="4" w:space="0" w:color="auto"/>
              <w:right w:val="single" w:sz="4" w:space="0" w:color="auto"/>
            </w:tcBorders>
            <w:shd w:val="clear" w:color="auto" w:fill="auto"/>
            <w:noWrap/>
            <w:vAlign w:val="bottom"/>
            <w:hideMark/>
          </w:tcPr>
          <w:p w14:paraId="79C6D058"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5B33C8C9"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6CAABAEE"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7</w:t>
            </w:r>
          </w:p>
        </w:tc>
      </w:tr>
      <w:tr w:rsidR="00112472" w:rsidRPr="00B67C4E" w14:paraId="67638F8A" w14:textId="77777777" w:rsidTr="00B979F0">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86B37B5"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ΒΙΚ</w:t>
            </w:r>
          </w:p>
        </w:tc>
        <w:tc>
          <w:tcPr>
            <w:tcW w:w="1363" w:type="dxa"/>
            <w:tcBorders>
              <w:top w:val="nil"/>
              <w:left w:val="nil"/>
              <w:bottom w:val="single" w:sz="4" w:space="0" w:color="auto"/>
              <w:right w:val="single" w:sz="4" w:space="0" w:color="auto"/>
            </w:tcBorders>
            <w:shd w:val="clear" w:color="auto" w:fill="auto"/>
            <w:noWrap/>
            <w:vAlign w:val="bottom"/>
            <w:hideMark/>
          </w:tcPr>
          <w:p w14:paraId="24450647"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070E9E60"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17</w:t>
            </w:r>
          </w:p>
        </w:tc>
        <w:tc>
          <w:tcPr>
            <w:tcW w:w="1363" w:type="dxa"/>
            <w:tcBorders>
              <w:top w:val="nil"/>
              <w:left w:val="nil"/>
              <w:bottom w:val="single" w:sz="4" w:space="0" w:color="auto"/>
              <w:right w:val="single" w:sz="4" w:space="0" w:color="auto"/>
            </w:tcBorders>
            <w:shd w:val="clear" w:color="auto" w:fill="auto"/>
            <w:noWrap/>
            <w:vAlign w:val="bottom"/>
            <w:hideMark/>
          </w:tcPr>
          <w:p w14:paraId="56DE6E6A"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2E3EB26C"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63" w:type="dxa"/>
            <w:tcBorders>
              <w:top w:val="nil"/>
              <w:left w:val="nil"/>
              <w:bottom w:val="single" w:sz="4" w:space="0" w:color="auto"/>
              <w:right w:val="single" w:sz="4" w:space="0" w:color="auto"/>
            </w:tcBorders>
            <w:shd w:val="clear" w:color="auto" w:fill="auto"/>
            <w:noWrap/>
            <w:vAlign w:val="bottom"/>
            <w:hideMark/>
          </w:tcPr>
          <w:p w14:paraId="364FB1E0"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2A67B3A5"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18</w:t>
            </w:r>
          </w:p>
        </w:tc>
      </w:tr>
      <w:tr w:rsidR="00112472" w:rsidRPr="00B67C4E" w14:paraId="07C77971" w14:textId="77777777" w:rsidTr="00B979F0">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1868FB9"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ΚΟΥΙΝ</w:t>
            </w:r>
          </w:p>
        </w:tc>
        <w:tc>
          <w:tcPr>
            <w:tcW w:w="1363" w:type="dxa"/>
            <w:tcBorders>
              <w:top w:val="nil"/>
              <w:left w:val="nil"/>
              <w:bottom w:val="single" w:sz="4" w:space="0" w:color="auto"/>
              <w:right w:val="single" w:sz="4" w:space="0" w:color="auto"/>
            </w:tcBorders>
            <w:shd w:val="clear" w:color="auto" w:fill="auto"/>
            <w:noWrap/>
            <w:vAlign w:val="bottom"/>
            <w:hideMark/>
          </w:tcPr>
          <w:p w14:paraId="5244B04E"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w:t>
            </w:r>
          </w:p>
        </w:tc>
        <w:tc>
          <w:tcPr>
            <w:tcW w:w="1364" w:type="dxa"/>
            <w:tcBorders>
              <w:top w:val="nil"/>
              <w:left w:val="nil"/>
              <w:bottom w:val="single" w:sz="4" w:space="0" w:color="auto"/>
              <w:right w:val="single" w:sz="4" w:space="0" w:color="auto"/>
            </w:tcBorders>
            <w:shd w:val="clear" w:color="auto" w:fill="auto"/>
            <w:noWrap/>
            <w:vAlign w:val="bottom"/>
            <w:hideMark/>
          </w:tcPr>
          <w:p w14:paraId="302C832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9</w:t>
            </w:r>
          </w:p>
        </w:tc>
        <w:tc>
          <w:tcPr>
            <w:tcW w:w="1363" w:type="dxa"/>
            <w:tcBorders>
              <w:top w:val="nil"/>
              <w:left w:val="nil"/>
              <w:bottom w:val="single" w:sz="4" w:space="0" w:color="auto"/>
              <w:right w:val="single" w:sz="4" w:space="0" w:color="auto"/>
            </w:tcBorders>
            <w:shd w:val="clear" w:color="auto" w:fill="auto"/>
            <w:noWrap/>
            <w:vAlign w:val="bottom"/>
            <w:hideMark/>
          </w:tcPr>
          <w:p w14:paraId="36B0D280"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3888561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615B5ECF"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09511CB8"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11</w:t>
            </w:r>
          </w:p>
        </w:tc>
      </w:tr>
      <w:tr w:rsidR="00112472" w:rsidRPr="00B67C4E" w14:paraId="46712EE9" w14:textId="77777777" w:rsidTr="00B979F0">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A8A992E"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ΔΑ</w:t>
            </w:r>
          </w:p>
        </w:tc>
        <w:tc>
          <w:tcPr>
            <w:tcW w:w="1363" w:type="dxa"/>
            <w:tcBorders>
              <w:top w:val="nil"/>
              <w:left w:val="nil"/>
              <w:bottom w:val="single" w:sz="4" w:space="0" w:color="auto"/>
              <w:right w:val="single" w:sz="4" w:space="0" w:color="auto"/>
            </w:tcBorders>
            <w:shd w:val="clear" w:color="auto" w:fill="auto"/>
            <w:noWrap/>
            <w:vAlign w:val="bottom"/>
            <w:hideMark/>
          </w:tcPr>
          <w:p w14:paraId="022324E0"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194A4A78"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7</w:t>
            </w:r>
          </w:p>
        </w:tc>
        <w:tc>
          <w:tcPr>
            <w:tcW w:w="1363" w:type="dxa"/>
            <w:tcBorders>
              <w:top w:val="nil"/>
              <w:left w:val="nil"/>
              <w:bottom w:val="single" w:sz="4" w:space="0" w:color="auto"/>
              <w:right w:val="single" w:sz="4" w:space="0" w:color="auto"/>
            </w:tcBorders>
            <w:shd w:val="clear" w:color="auto" w:fill="auto"/>
            <w:noWrap/>
            <w:vAlign w:val="bottom"/>
            <w:hideMark/>
          </w:tcPr>
          <w:p w14:paraId="52178DB3"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6CA3EE08"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67EF9939"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6DD60455"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7</w:t>
            </w:r>
          </w:p>
        </w:tc>
      </w:tr>
      <w:tr w:rsidR="00112472" w:rsidRPr="00B67C4E" w14:paraId="3C573227" w14:textId="77777777" w:rsidTr="00B979F0">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F216833"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ΝΑ</w:t>
            </w:r>
          </w:p>
        </w:tc>
        <w:tc>
          <w:tcPr>
            <w:tcW w:w="1363" w:type="dxa"/>
            <w:tcBorders>
              <w:top w:val="nil"/>
              <w:left w:val="nil"/>
              <w:bottom w:val="single" w:sz="4" w:space="0" w:color="auto"/>
              <w:right w:val="single" w:sz="4" w:space="0" w:color="auto"/>
            </w:tcBorders>
            <w:shd w:val="clear" w:color="auto" w:fill="auto"/>
            <w:noWrap/>
            <w:vAlign w:val="bottom"/>
            <w:hideMark/>
          </w:tcPr>
          <w:p w14:paraId="3FA7584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64" w:type="dxa"/>
            <w:tcBorders>
              <w:top w:val="nil"/>
              <w:left w:val="nil"/>
              <w:bottom w:val="single" w:sz="4" w:space="0" w:color="auto"/>
              <w:right w:val="single" w:sz="4" w:space="0" w:color="auto"/>
            </w:tcBorders>
            <w:shd w:val="clear" w:color="auto" w:fill="auto"/>
            <w:noWrap/>
            <w:vAlign w:val="bottom"/>
            <w:hideMark/>
          </w:tcPr>
          <w:p w14:paraId="11F25710"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9</w:t>
            </w:r>
          </w:p>
        </w:tc>
        <w:tc>
          <w:tcPr>
            <w:tcW w:w="1363" w:type="dxa"/>
            <w:tcBorders>
              <w:top w:val="nil"/>
              <w:left w:val="nil"/>
              <w:bottom w:val="single" w:sz="4" w:space="0" w:color="auto"/>
              <w:right w:val="single" w:sz="4" w:space="0" w:color="auto"/>
            </w:tcBorders>
            <w:shd w:val="clear" w:color="auto" w:fill="auto"/>
            <w:noWrap/>
            <w:vAlign w:val="bottom"/>
            <w:hideMark/>
          </w:tcPr>
          <w:p w14:paraId="1902CE4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1BB0BFAE"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66B64509"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64" w:type="dxa"/>
            <w:tcBorders>
              <w:top w:val="nil"/>
              <w:left w:val="nil"/>
              <w:bottom w:val="single" w:sz="4" w:space="0" w:color="auto"/>
              <w:right w:val="single" w:sz="4" w:space="0" w:color="auto"/>
            </w:tcBorders>
            <w:shd w:val="clear" w:color="auto" w:fill="auto"/>
            <w:noWrap/>
            <w:vAlign w:val="bottom"/>
            <w:hideMark/>
          </w:tcPr>
          <w:p w14:paraId="79834767"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11</w:t>
            </w:r>
          </w:p>
        </w:tc>
      </w:tr>
      <w:tr w:rsidR="00112472" w:rsidRPr="00B67C4E" w14:paraId="028E3AEE" w14:textId="77777777" w:rsidTr="00B979F0">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82BE632"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ΤΑΣ</w:t>
            </w:r>
          </w:p>
        </w:tc>
        <w:tc>
          <w:tcPr>
            <w:tcW w:w="1363" w:type="dxa"/>
            <w:tcBorders>
              <w:top w:val="nil"/>
              <w:left w:val="nil"/>
              <w:bottom w:val="single" w:sz="4" w:space="0" w:color="auto"/>
              <w:right w:val="single" w:sz="4" w:space="0" w:color="auto"/>
            </w:tcBorders>
            <w:shd w:val="clear" w:color="auto" w:fill="auto"/>
            <w:noWrap/>
            <w:vAlign w:val="bottom"/>
            <w:hideMark/>
          </w:tcPr>
          <w:p w14:paraId="472AF8CF"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64" w:type="dxa"/>
            <w:tcBorders>
              <w:top w:val="nil"/>
              <w:left w:val="nil"/>
              <w:bottom w:val="single" w:sz="4" w:space="0" w:color="auto"/>
              <w:right w:val="single" w:sz="4" w:space="0" w:color="auto"/>
            </w:tcBorders>
            <w:shd w:val="clear" w:color="auto" w:fill="auto"/>
            <w:noWrap/>
            <w:vAlign w:val="bottom"/>
            <w:hideMark/>
          </w:tcPr>
          <w:p w14:paraId="569805B9"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212072F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w:t>
            </w:r>
          </w:p>
        </w:tc>
        <w:tc>
          <w:tcPr>
            <w:tcW w:w="1364" w:type="dxa"/>
            <w:tcBorders>
              <w:top w:val="nil"/>
              <w:left w:val="nil"/>
              <w:bottom w:val="single" w:sz="4" w:space="0" w:color="auto"/>
              <w:right w:val="single" w:sz="4" w:space="0" w:color="auto"/>
            </w:tcBorders>
            <w:shd w:val="clear" w:color="auto" w:fill="auto"/>
            <w:noWrap/>
            <w:vAlign w:val="bottom"/>
            <w:hideMark/>
          </w:tcPr>
          <w:p w14:paraId="74E6F84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5BD04689"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602EE82F"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r>
      <w:tr w:rsidR="00112472" w:rsidRPr="00B67C4E" w14:paraId="1E743ACD" w14:textId="77777777" w:rsidTr="00B979F0">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577667F"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ΕΑΠ</w:t>
            </w:r>
          </w:p>
        </w:tc>
        <w:tc>
          <w:tcPr>
            <w:tcW w:w="1363" w:type="dxa"/>
            <w:tcBorders>
              <w:top w:val="nil"/>
              <w:left w:val="nil"/>
              <w:bottom w:val="single" w:sz="4" w:space="0" w:color="auto"/>
              <w:right w:val="single" w:sz="4" w:space="0" w:color="auto"/>
            </w:tcBorders>
            <w:shd w:val="clear" w:color="auto" w:fill="auto"/>
            <w:noWrap/>
            <w:vAlign w:val="bottom"/>
            <w:hideMark/>
          </w:tcPr>
          <w:p w14:paraId="70A3EC27"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w:t>
            </w:r>
          </w:p>
        </w:tc>
        <w:tc>
          <w:tcPr>
            <w:tcW w:w="1364" w:type="dxa"/>
            <w:tcBorders>
              <w:top w:val="nil"/>
              <w:left w:val="nil"/>
              <w:bottom w:val="single" w:sz="4" w:space="0" w:color="auto"/>
              <w:right w:val="single" w:sz="4" w:space="0" w:color="auto"/>
            </w:tcBorders>
            <w:shd w:val="clear" w:color="auto" w:fill="auto"/>
            <w:noWrap/>
            <w:vAlign w:val="bottom"/>
            <w:hideMark/>
          </w:tcPr>
          <w:p w14:paraId="5BA79917"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c>
          <w:tcPr>
            <w:tcW w:w="1363" w:type="dxa"/>
            <w:tcBorders>
              <w:top w:val="nil"/>
              <w:left w:val="nil"/>
              <w:bottom w:val="single" w:sz="4" w:space="0" w:color="auto"/>
              <w:right w:val="single" w:sz="4" w:space="0" w:color="auto"/>
            </w:tcBorders>
            <w:shd w:val="clear" w:color="auto" w:fill="auto"/>
            <w:noWrap/>
            <w:vAlign w:val="bottom"/>
            <w:hideMark/>
          </w:tcPr>
          <w:p w14:paraId="47A8EA30"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362CFD51"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76FEEA02"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2C6449E9"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7</w:t>
            </w:r>
          </w:p>
        </w:tc>
      </w:tr>
      <w:tr w:rsidR="00112472" w:rsidRPr="00B67C4E" w14:paraId="6B30C54F" w14:textId="77777777" w:rsidTr="00B979F0">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C008510"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ΒΕ</w:t>
            </w:r>
          </w:p>
        </w:tc>
        <w:tc>
          <w:tcPr>
            <w:tcW w:w="1363" w:type="dxa"/>
            <w:tcBorders>
              <w:top w:val="nil"/>
              <w:left w:val="nil"/>
              <w:bottom w:val="single" w:sz="4" w:space="0" w:color="auto"/>
              <w:right w:val="single" w:sz="4" w:space="0" w:color="auto"/>
            </w:tcBorders>
            <w:shd w:val="clear" w:color="auto" w:fill="auto"/>
            <w:noWrap/>
            <w:vAlign w:val="bottom"/>
            <w:hideMark/>
          </w:tcPr>
          <w:p w14:paraId="6AFDB8A9"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22A2235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w:t>
            </w:r>
          </w:p>
        </w:tc>
        <w:tc>
          <w:tcPr>
            <w:tcW w:w="1363" w:type="dxa"/>
            <w:tcBorders>
              <w:top w:val="nil"/>
              <w:left w:val="nil"/>
              <w:bottom w:val="single" w:sz="4" w:space="0" w:color="auto"/>
              <w:right w:val="single" w:sz="4" w:space="0" w:color="auto"/>
            </w:tcBorders>
            <w:shd w:val="clear" w:color="auto" w:fill="auto"/>
            <w:noWrap/>
            <w:vAlign w:val="bottom"/>
            <w:hideMark/>
          </w:tcPr>
          <w:p w14:paraId="41332C8E"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64" w:type="dxa"/>
            <w:tcBorders>
              <w:top w:val="nil"/>
              <w:left w:val="nil"/>
              <w:bottom w:val="single" w:sz="4" w:space="0" w:color="auto"/>
              <w:right w:val="single" w:sz="4" w:space="0" w:color="auto"/>
            </w:tcBorders>
            <w:shd w:val="clear" w:color="auto" w:fill="auto"/>
            <w:noWrap/>
            <w:vAlign w:val="bottom"/>
            <w:hideMark/>
          </w:tcPr>
          <w:p w14:paraId="63411CE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53FE912D"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68143B38"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r>
      <w:tr w:rsidR="00112472" w:rsidRPr="00B67C4E" w14:paraId="74F76208" w14:textId="77777777" w:rsidTr="00B979F0">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90E4C1A" w14:textId="77777777" w:rsidR="009A7249" w:rsidRPr="00B67C4E" w:rsidRDefault="00000000" w:rsidP="009A7249">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Εθνικό Σύνολο</w:t>
            </w:r>
          </w:p>
        </w:tc>
        <w:tc>
          <w:tcPr>
            <w:tcW w:w="1363" w:type="dxa"/>
            <w:tcBorders>
              <w:top w:val="nil"/>
              <w:left w:val="nil"/>
              <w:bottom w:val="single" w:sz="4" w:space="0" w:color="auto"/>
              <w:right w:val="single" w:sz="4" w:space="0" w:color="auto"/>
            </w:tcBorders>
            <w:shd w:val="clear" w:color="auto" w:fill="auto"/>
            <w:noWrap/>
            <w:vAlign w:val="bottom"/>
            <w:hideMark/>
          </w:tcPr>
          <w:p w14:paraId="448A6A92"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10</w:t>
            </w:r>
          </w:p>
        </w:tc>
        <w:tc>
          <w:tcPr>
            <w:tcW w:w="1364" w:type="dxa"/>
            <w:tcBorders>
              <w:top w:val="nil"/>
              <w:left w:val="nil"/>
              <w:bottom w:val="single" w:sz="4" w:space="0" w:color="auto"/>
              <w:right w:val="single" w:sz="4" w:space="0" w:color="auto"/>
            </w:tcBorders>
            <w:shd w:val="clear" w:color="auto" w:fill="auto"/>
            <w:noWrap/>
            <w:vAlign w:val="bottom"/>
            <w:hideMark/>
          </w:tcPr>
          <w:p w14:paraId="0D2736D0"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62</w:t>
            </w:r>
          </w:p>
        </w:tc>
        <w:tc>
          <w:tcPr>
            <w:tcW w:w="1363" w:type="dxa"/>
            <w:tcBorders>
              <w:top w:val="nil"/>
              <w:left w:val="nil"/>
              <w:bottom w:val="single" w:sz="4" w:space="0" w:color="auto"/>
              <w:right w:val="single" w:sz="4" w:space="0" w:color="auto"/>
            </w:tcBorders>
            <w:shd w:val="clear" w:color="auto" w:fill="auto"/>
            <w:noWrap/>
            <w:vAlign w:val="bottom"/>
            <w:hideMark/>
          </w:tcPr>
          <w:p w14:paraId="346E7FE3"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9</w:t>
            </w:r>
          </w:p>
        </w:tc>
        <w:tc>
          <w:tcPr>
            <w:tcW w:w="1364" w:type="dxa"/>
            <w:tcBorders>
              <w:top w:val="nil"/>
              <w:left w:val="nil"/>
              <w:bottom w:val="single" w:sz="4" w:space="0" w:color="auto"/>
              <w:right w:val="single" w:sz="4" w:space="0" w:color="auto"/>
            </w:tcBorders>
            <w:shd w:val="clear" w:color="auto" w:fill="auto"/>
            <w:noWrap/>
            <w:vAlign w:val="bottom"/>
            <w:hideMark/>
          </w:tcPr>
          <w:p w14:paraId="0E2CF565"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1</w:t>
            </w:r>
          </w:p>
        </w:tc>
        <w:tc>
          <w:tcPr>
            <w:tcW w:w="1363" w:type="dxa"/>
            <w:tcBorders>
              <w:top w:val="nil"/>
              <w:left w:val="nil"/>
              <w:bottom w:val="single" w:sz="4" w:space="0" w:color="auto"/>
              <w:right w:val="single" w:sz="4" w:space="0" w:color="auto"/>
            </w:tcBorders>
            <w:shd w:val="clear" w:color="auto" w:fill="auto"/>
            <w:noWrap/>
            <w:vAlign w:val="bottom"/>
            <w:hideMark/>
          </w:tcPr>
          <w:p w14:paraId="6DCED391"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1</w:t>
            </w:r>
          </w:p>
        </w:tc>
        <w:tc>
          <w:tcPr>
            <w:tcW w:w="1364" w:type="dxa"/>
            <w:tcBorders>
              <w:top w:val="nil"/>
              <w:left w:val="nil"/>
              <w:bottom w:val="single" w:sz="4" w:space="0" w:color="auto"/>
              <w:right w:val="single" w:sz="4" w:space="0" w:color="auto"/>
            </w:tcBorders>
            <w:shd w:val="clear" w:color="auto" w:fill="auto"/>
            <w:noWrap/>
            <w:vAlign w:val="bottom"/>
            <w:hideMark/>
          </w:tcPr>
          <w:p w14:paraId="32976480"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83</w:t>
            </w:r>
          </w:p>
        </w:tc>
      </w:tr>
    </w:tbl>
    <w:p w14:paraId="5178BD73" w14:textId="77777777" w:rsidR="009A7249" w:rsidRPr="00B67C4E" w:rsidRDefault="009A7249">
      <w:pPr>
        <w:rPr>
          <w:rFonts w:cs="Arial"/>
        </w:rPr>
      </w:pPr>
    </w:p>
    <w:p w14:paraId="2008B806" w14:textId="77777777" w:rsidR="009A7249" w:rsidRPr="00B67C4E" w:rsidRDefault="009A7249">
      <w:pPr>
        <w:rPr>
          <w:rFonts w:cs="Arial"/>
        </w:rPr>
      </w:pPr>
    </w:p>
    <w:p w14:paraId="09889074" w14:textId="77777777" w:rsidR="007D4E3A" w:rsidRPr="00B67C4E" w:rsidRDefault="00000000" w:rsidP="00A75BCD">
      <w:pPr>
        <w:spacing w:before="60" w:after="120" w:line="240" w:lineRule="auto"/>
        <w:rPr>
          <w:rFonts w:cs="Arial"/>
        </w:rPr>
      </w:pPr>
      <w:r w:rsidRPr="00B67C4E">
        <w:rPr>
          <w:rFonts w:cs="Arial"/>
          <w:lang w:val="el"/>
        </w:rPr>
        <w:t>Διάγραμμα 3:</w:t>
      </w:r>
      <w:r w:rsidR="00BA0144" w:rsidRPr="00B67C4E">
        <w:rPr>
          <w:rFonts w:eastAsia="Times New Roman" w:cs="Arial"/>
          <w:color w:val="000000"/>
          <w:lang w:val="el" w:eastAsia="en-AU"/>
        </w:rPr>
        <w:t xml:space="preserve"> ΤΑΡ για την Απασχόληση - πρόοδος δράσεων ανά κυβέρνηση</w:t>
      </w:r>
    </w:p>
    <w:p w14:paraId="571A768D" w14:textId="338D6959" w:rsidR="00DE52F9" w:rsidRPr="00B67C4E" w:rsidRDefault="00B979F0" w:rsidP="00A75BCD">
      <w:pPr>
        <w:spacing w:before="60" w:after="120" w:line="240" w:lineRule="auto"/>
        <w:rPr>
          <w:rFonts w:cs="Arial"/>
        </w:rPr>
      </w:pPr>
      <w:r w:rsidRPr="00B67C4E">
        <w:rPr>
          <w:rFonts w:cs="Arial"/>
          <w:noProof/>
        </w:rPr>
        <mc:AlternateContent>
          <mc:Choice Requires="wps">
            <w:drawing>
              <wp:anchor distT="45720" distB="45720" distL="114300" distR="114300" simplePos="0" relativeHeight="251737088" behindDoc="0" locked="0" layoutInCell="1" allowOverlap="1" wp14:anchorId="4634E586" wp14:editId="5E0E60EC">
                <wp:simplePos x="0" y="0"/>
                <wp:positionH relativeFrom="margin">
                  <wp:posOffset>4179590</wp:posOffset>
                </wp:positionH>
                <wp:positionV relativeFrom="paragraph">
                  <wp:posOffset>2944777</wp:posOffset>
                </wp:positionV>
                <wp:extent cx="441960" cy="185800"/>
                <wp:effectExtent l="0" t="0" r="0" b="508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85800"/>
                        </a:xfrm>
                        <a:prstGeom prst="rect">
                          <a:avLst/>
                        </a:prstGeom>
                        <a:solidFill>
                          <a:schemeClr val="bg1"/>
                        </a:solidFill>
                        <a:ln w="9525">
                          <a:noFill/>
                          <a:miter lim="800000"/>
                          <a:headEnd/>
                          <a:tailEnd/>
                        </a:ln>
                      </wps:spPr>
                      <wps:txbx>
                        <w:txbxContent>
                          <w:p w14:paraId="74DF8C24" w14:textId="77777777" w:rsidR="00AB3082" w:rsidRPr="00235A43" w:rsidRDefault="00000000" w:rsidP="00AB3082">
                            <w:pPr>
                              <w:rPr>
                                <w:color w:val="595959" w:themeColor="text1" w:themeTint="A6"/>
                                <w:sz w:val="16"/>
                                <w:szCs w:val="16"/>
                              </w:rPr>
                            </w:pPr>
                            <w:r w:rsidRPr="00B979F0">
                              <w:rPr>
                                <w:color w:val="595959" w:themeColor="text1" w:themeTint="A6"/>
                                <w:sz w:val="12"/>
                                <w:szCs w:val="12"/>
                                <w:lang w:val="el"/>
                              </w:rPr>
                              <w:t>Διεκόπησαν</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4E586" id="Text Box 196" o:spid="_x0000_s1052" type="#_x0000_t202" style="position:absolute;margin-left:329.1pt;margin-top:231.85pt;width:34.8pt;height:14.6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" fillcolor="white [3212]" stroked="f">
                <v:textbox inset="0,0,0,0">
                  <w:txbxContent>
                    <w:p w14:paraId="74DF8C24" w14:textId="77777777" w:rsidR="00AB3082" w:rsidRPr="00235A43" w:rsidRDefault="00000000" w:rsidP="00AB3082">
                      <w:pPr>
                        <w:rPr>
                          <w:color w:val="595959" w:themeColor="text1" w:themeTint="A6"/>
                          <w:sz w:val="16"/>
                          <w:szCs w:val="16"/>
                        </w:rPr>
                      </w:pPr>
                      <w:r w:rsidRPr="00B979F0">
                        <w:rPr>
                          <w:color w:val="595959" w:themeColor="text1" w:themeTint="A6"/>
                          <w:sz w:val="12"/>
                          <w:szCs w:val="12"/>
                          <w:lang w:val="el"/>
                        </w:rPr>
                        <w:t>Διεκόπησαν</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735040" behindDoc="0" locked="0" layoutInCell="1" allowOverlap="1" wp14:anchorId="3D758996" wp14:editId="1E5704CE">
                <wp:simplePos x="0" y="0"/>
                <wp:positionH relativeFrom="column">
                  <wp:posOffset>3360632</wp:posOffset>
                </wp:positionH>
                <wp:positionV relativeFrom="paragraph">
                  <wp:posOffset>2926080</wp:posOffset>
                </wp:positionV>
                <wp:extent cx="664633" cy="243840"/>
                <wp:effectExtent l="0" t="0" r="2540" b="381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633" cy="243840"/>
                        </a:xfrm>
                        <a:prstGeom prst="rect">
                          <a:avLst/>
                        </a:prstGeom>
                        <a:solidFill>
                          <a:schemeClr val="bg1"/>
                        </a:solidFill>
                        <a:ln w="9525">
                          <a:noFill/>
                          <a:miter lim="800000"/>
                          <a:headEnd/>
                          <a:tailEnd/>
                        </a:ln>
                      </wps:spPr>
                      <wps:txbx>
                        <w:txbxContent>
                          <w:p w14:paraId="5D52C563"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el"/>
                              </w:rPr>
                              <w:t xml:space="preserve">Κάποιες </w:t>
                            </w:r>
                            <w:r w:rsidRPr="00B979F0">
                              <w:rPr>
                                <w:color w:val="595959" w:themeColor="text1" w:themeTint="A6"/>
                                <w:sz w:val="14"/>
                                <w:szCs w:val="14"/>
                                <w:lang w:val="el"/>
                              </w:rPr>
                              <w:t>καθυστερήσεις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58996" id="Text Box 195" o:spid="_x0000_s1053" type="#_x0000_t202" style="position:absolute;margin-left:264.6pt;margin-top:230.4pt;width:52.35pt;height:19.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" fillcolor="white [3212]" stroked="f">
                <v:textbox inset="0,0,0,0">
                  <w:txbxContent>
                    <w:p w14:paraId="5D52C563"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el"/>
                        </w:rPr>
                        <w:t xml:space="preserve">Κάποιες </w:t>
                      </w:r>
                      <w:r w:rsidRPr="00B979F0">
                        <w:rPr>
                          <w:color w:val="595959" w:themeColor="text1" w:themeTint="A6"/>
                          <w:sz w:val="14"/>
                          <w:szCs w:val="14"/>
                          <w:lang w:val="el"/>
                        </w:rPr>
                        <w:t>καθυστερήσεις</w:t>
                      </w:r>
                    </w:p>
                  </w:txbxContent>
                </v:textbox>
              </v:shape>
            </w:pict>
          </mc:Fallback>
        </mc:AlternateContent>
      </w:r>
      <w:r w:rsidRPr="00B67C4E">
        <w:rPr>
          <w:rFonts w:cs="Arial"/>
          <w:noProof/>
        </w:rPr>
        <mc:AlternateContent>
          <mc:Choice Requires="wps">
            <w:drawing>
              <wp:anchor distT="45720" distB="45720" distL="114300" distR="114300" simplePos="0" relativeHeight="251732992" behindDoc="0" locked="0" layoutInCell="1" allowOverlap="1" wp14:anchorId="6082A8CE" wp14:editId="779E2FA2">
                <wp:simplePos x="0" y="0"/>
                <wp:positionH relativeFrom="column">
                  <wp:posOffset>2749550</wp:posOffset>
                </wp:positionH>
                <wp:positionV relativeFrom="paragraph">
                  <wp:posOffset>2931160</wp:posOffset>
                </wp:positionV>
                <wp:extent cx="528743" cy="243840"/>
                <wp:effectExtent l="0" t="0" r="5080" b="381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43" cy="243840"/>
                        </a:xfrm>
                        <a:prstGeom prst="rect">
                          <a:avLst/>
                        </a:prstGeom>
                        <a:solidFill>
                          <a:schemeClr val="bg1"/>
                        </a:solidFill>
                        <a:ln w="9525">
                          <a:noFill/>
                          <a:miter lim="800000"/>
                          <a:headEnd/>
                          <a:tailEnd/>
                        </a:ln>
                      </wps:spPr>
                      <wps:txbx>
                        <w:txbxContent>
                          <w:p w14:paraId="6A2D00F0" w14:textId="77777777" w:rsidR="00AB3082" w:rsidRPr="00B979F0" w:rsidRDefault="00000000" w:rsidP="00AB3082">
                            <w:pPr>
                              <w:rPr>
                                <w:color w:val="595959" w:themeColor="text1" w:themeTint="A6"/>
                                <w:sz w:val="14"/>
                                <w:szCs w:val="14"/>
                              </w:rPr>
                            </w:pPr>
                            <w:r w:rsidRPr="00B979F0">
                              <w:rPr>
                                <w:color w:val="595959" w:themeColor="text1" w:themeTint="A6"/>
                                <w:sz w:val="14"/>
                                <w:szCs w:val="14"/>
                                <w:lang w:val="el"/>
                              </w:rPr>
                              <w:t>Στον σωστό δρόμο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2A8CE" id="Text Box 194" o:spid="_x0000_s1054" type="#_x0000_t202" style="position:absolute;margin-left:216.5pt;margin-top:230.8pt;width:41.65pt;height:19.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" fillcolor="white [3212]" stroked="f">
                <v:textbox inset="0,0,0,0">
                  <w:txbxContent>
                    <w:p w14:paraId="6A2D00F0" w14:textId="77777777" w:rsidR="00AB3082" w:rsidRPr="00B979F0" w:rsidRDefault="00000000" w:rsidP="00AB3082">
                      <w:pPr>
                        <w:rPr>
                          <w:color w:val="595959" w:themeColor="text1" w:themeTint="A6"/>
                          <w:sz w:val="14"/>
                          <w:szCs w:val="14"/>
                        </w:rPr>
                      </w:pPr>
                      <w:r w:rsidRPr="00B979F0">
                        <w:rPr>
                          <w:color w:val="595959" w:themeColor="text1" w:themeTint="A6"/>
                          <w:sz w:val="14"/>
                          <w:szCs w:val="14"/>
                          <w:lang w:val="el"/>
                        </w:rPr>
                        <w:t>Στον σωστό δρόμο</w:t>
                      </w:r>
                    </w:p>
                  </w:txbxContent>
                </v:textbox>
              </v:shape>
            </w:pict>
          </mc:Fallback>
        </mc:AlternateContent>
      </w:r>
      <w:r w:rsidRPr="00B67C4E">
        <w:rPr>
          <w:rFonts w:cs="Arial"/>
          <w:noProof/>
        </w:rPr>
        <mc:AlternateContent>
          <mc:Choice Requires="wps">
            <w:drawing>
              <wp:anchor distT="45720" distB="45720" distL="114300" distR="114300" simplePos="0" relativeHeight="251730944" behindDoc="0" locked="0" layoutInCell="1" allowOverlap="1" wp14:anchorId="74E5B743" wp14:editId="18281326">
                <wp:simplePos x="0" y="0"/>
                <wp:positionH relativeFrom="column">
                  <wp:posOffset>2008505</wp:posOffset>
                </wp:positionH>
                <wp:positionV relativeFrom="paragraph">
                  <wp:posOffset>2937087</wp:posOffset>
                </wp:positionV>
                <wp:extent cx="649816" cy="19558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16" cy="195580"/>
                        </a:xfrm>
                        <a:prstGeom prst="rect">
                          <a:avLst/>
                        </a:prstGeom>
                        <a:solidFill>
                          <a:schemeClr val="bg1"/>
                        </a:solidFill>
                        <a:ln w="9525">
                          <a:noFill/>
                          <a:miter lim="800000"/>
                          <a:headEnd/>
                          <a:tailEnd/>
                        </a:ln>
                      </wps:spPr>
                      <wps:txbx>
                        <w:txbxContent>
                          <w:p w14:paraId="6D51489E" w14:textId="77777777" w:rsidR="00AB3082" w:rsidRPr="00B979F0" w:rsidRDefault="00000000" w:rsidP="00AB3082">
                            <w:pPr>
                              <w:rPr>
                                <w:color w:val="595959" w:themeColor="text1" w:themeTint="A6"/>
                                <w:sz w:val="13"/>
                                <w:szCs w:val="13"/>
                              </w:rPr>
                            </w:pPr>
                            <w:r w:rsidRPr="00B979F0">
                              <w:rPr>
                                <w:color w:val="595959" w:themeColor="text1" w:themeTint="A6"/>
                                <w:sz w:val="13"/>
                                <w:szCs w:val="13"/>
                                <w:lang w:val="el"/>
                              </w:rPr>
                              <w:t>Ολοκληρώθηκαν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4E5B743" id="Text Box 193" o:spid="_x0000_s1055" type="#_x0000_t202" style="position:absolute;margin-left:158.15pt;margin-top:231.25pt;width:51.15pt;height:15.4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" fillcolor="white [3212]" stroked="f">
                <v:textbox inset="0,0,0,0">
                  <w:txbxContent>
                    <w:p w14:paraId="6D51489E" w14:textId="77777777" w:rsidR="00AB3082" w:rsidRPr="00B979F0" w:rsidRDefault="00000000" w:rsidP="00AB3082">
                      <w:pPr>
                        <w:rPr>
                          <w:color w:val="595959" w:themeColor="text1" w:themeTint="A6"/>
                          <w:sz w:val="13"/>
                          <w:szCs w:val="13"/>
                        </w:rPr>
                      </w:pPr>
                      <w:r w:rsidRPr="00B979F0">
                        <w:rPr>
                          <w:color w:val="595959" w:themeColor="text1" w:themeTint="A6"/>
                          <w:sz w:val="13"/>
                          <w:szCs w:val="13"/>
                          <w:lang w:val="el"/>
                        </w:rPr>
                        <w:t>Ολοκληρώθηκαν</w:t>
                      </w:r>
                    </w:p>
                  </w:txbxContent>
                </v:textbox>
              </v:shape>
            </w:pict>
          </mc:Fallback>
        </mc:AlternateContent>
      </w:r>
      <w:r w:rsidRPr="00B67C4E">
        <w:rPr>
          <w:rFonts w:cs="Arial"/>
          <w:noProof/>
        </w:rPr>
        <mc:AlternateContent>
          <mc:Choice Requires="wps">
            <w:drawing>
              <wp:anchor distT="45720" distB="45720" distL="114300" distR="114300" simplePos="0" relativeHeight="251739136" behindDoc="0" locked="0" layoutInCell="1" allowOverlap="1" wp14:anchorId="59C35F7D" wp14:editId="530F5312">
                <wp:simplePos x="0" y="0"/>
                <wp:positionH relativeFrom="column">
                  <wp:posOffset>4746171</wp:posOffset>
                </wp:positionH>
                <wp:positionV relativeFrom="paragraph">
                  <wp:posOffset>2932067</wp:posOffset>
                </wp:positionV>
                <wp:extent cx="1005840" cy="188686"/>
                <wp:effectExtent l="0" t="0" r="3810" b="1905"/>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686"/>
                        </a:xfrm>
                        <a:prstGeom prst="rect">
                          <a:avLst/>
                        </a:prstGeom>
                        <a:solidFill>
                          <a:schemeClr val="bg1"/>
                        </a:solidFill>
                        <a:ln w="9525">
                          <a:noFill/>
                          <a:miter lim="800000"/>
                          <a:headEnd/>
                          <a:tailEnd/>
                        </a:ln>
                      </wps:spPr>
                      <wps:txbx>
                        <w:txbxContent>
                          <w:p w14:paraId="0D0ED5AF" w14:textId="77777777" w:rsidR="00AB3082" w:rsidRPr="007F304F" w:rsidRDefault="00000000" w:rsidP="00AB3082">
                            <w:pPr>
                              <w:rPr>
                                <w:color w:val="595959" w:themeColor="text1" w:themeTint="A6"/>
                                <w:sz w:val="14"/>
                                <w:szCs w:val="14"/>
                              </w:rPr>
                            </w:pPr>
                            <w:r w:rsidRPr="007F304F">
                              <w:rPr>
                                <w:color w:val="595959" w:themeColor="text1" w:themeTint="A6"/>
                                <w:sz w:val="14"/>
                                <w:szCs w:val="14"/>
                                <w:lang w:val="el"/>
                              </w:rPr>
                              <w:t>Μελλοντική εκκίνηση</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9C35F7D" id="Text Box 197" o:spid="_x0000_s1056" type="#_x0000_t202" style="position:absolute;margin-left:373.7pt;margin-top:230.85pt;width:79.2pt;height:14.8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" fillcolor="white [3212]" stroked="f">
                <v:textbox inset="0,0,0,0">
                  <w:txbxContent>
                    <w:p w14:paraId="0D0ED5AF" w14:textId="77777777" w:rsidR="00AB3082" w:rsidRPr="007F304F" w:rsidRDefault="00000000" w:rsidP="00AB3082">
                      <w:pPr>
                        <w:rPr>
                          <w:color w:val="595959" w:themeColor="text1" w:themeTint="A6"/>
                          <w:sz w:val="14"/>
                          <w:szCs w:val="14"/>
                        </w:rPr>
                      </w:pPr>
                      <w:r w:rsidRPr="007F304F">
                        <w:rPr>
                          <w:color w:val="595959" w:themeColor="text1" w:themeTint="A6"/>
                          <w:sz w:val="14"/>
                          <w:szCs w:val="14"/>
                          <w:lang w:val="el"/>
                        </w:rPr>
                        <w:t>Μελλοντική εκκίνηση</w:t>
                      </w:r>
                    </w:p>
                  </w:txbxContent>
                </v:textbox>
              </v:shape>
            </w:pict>
          </mc:Fallback>
        </mc:AlternateContent>
      </w:r>
      <w:r w:rsidRPr="00B67C4E">
        <w:rPr>
          <w:rFonts w:cs="Arial"/>
          <w:noProof/>
        </w:rPr>
        <mc:AlternateContent>
          <mc:Choice Requires="wps">
            <w:drawing>
              <wp:anchor distT="45720" distB="45720" distL="114300" distR="114300" simplePos="0" relativeHeight="251757568" behindDoc="0" locked="0" layoutInCell="1" allowOverlap="1" wp14:anchorId="10B387F2" wp14:editId="52731B91">
                <wp:simplePos x="0" y="0"/>
                <wp:positionH relativeFrom="column">
                  <wp:posOffset>43543</wp:posOffset>
                </wp:positionH>
                <wp:positionV relativeFrom="paragraph">
                  <wp:posOffset>2405924</wp:posOffset>
                </wp:positionV>
                <wp:extent cx="438876" cy="203200"/>
                <wp:effectExtent l="0" t="0" r="0" b="635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76" cy="203200"/>
                        </a:xfrm>
                        <a:prstGeom prst="rect">
                          <a:avLst/>
                        </a:prstGeom>
                        <a:solidFill>
                          <a:schemeClr val="bg1"/>
                        </a:solidFill>
                        <a:ln w="9525">
                          <a:noFill/>
                          <a:miter lim="800000"/>
                          <a:headEnd/>
                          <a:tailEnd/>
                        </a:ln>
                      </wps:spPr>
                      <wps:txbx>
                        <w:txbxContent>
                          <w:p w14:paraId="5446C722"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l"/>
                              </w:rPr>
                              <w:t>ΒΕ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0B387F2" id="Text Box 206" o:spid="_x0000_s1057" type="#_x0000_t202" style="position:absolute;margin-left:3.45pt;margin-top:189.45pt;width:34.55pt;height:16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" fillcolor="white [3212]" stroked="f">
                <v:textbox inset="0,0,0,0">
                  <w:txbxContent>
                    <w:p w14:paraId="5446C722"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l"/>
                        </w:rPr>
                        <w:t>ΒΕ</w:t>
                      </w:r>
                    </w:p>
                  </w:txbxContent>
                </v:textbox>
              </v:shape>
            </w:pict>
          </mc:Fallback>
        </mc:AlternateContent>
      </w:r>
      <w:r w:rsidRPr="00B67C4E">
        <w:rPr>
          <w:rFonts w:cs="Arial"/>
          <w:noProof/>
        </w:rPr>
        <mc:AlternateContent>
          <mc:Choice Requires="wps">
            <w:drawing>
              <wp:anchor distT="45720" distB="45720" distL="114300" distR="114300" simplePos="0" relativeHeight="251755520" behindDoc="0" locked="0" layoutInCell="1" allowOverlap="1" wp14:anchorId="24F55C8C" wp14:editId="73EC3CA6">
                <wp:simplePos x="0" y="0"/>
                <wp:positionH relativeFrom="column">
                  <wp:posOffset>43543</wp:posOffset>
                </wp:positionH>
                <wp:positionV relativeFrom="paragraph">
                  <wp:posOffset>2173696</wp:posOffset>
                </wp:positionV>
                <wp:extent cx="438876" cy="199571"/>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76" cy="199571"/>
                        </a:xfrm>
                        <a:prstGeom prst="rect">
                          <a:avLst/>
                        </a:prstGeom>
                        <a:solidFill>
                          <a:schemeClr val="bg1"/>
                        </a:solidFill>
                        <a:ln w="9525">
                          <a:noFill/>
                          <a:miter lim="800000"/>
                          <a:headEnd/>
                          <a:tailEnd/>
                        </a:ln>
                      </wps:spPr>
                      <wps:txbx>
                        <w:txbxContent>
                          <w:p w14:paraId="001C3150"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l"/>
                              </w:rPr>
                              <w:t>ΕΑΠ</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4F55C8C" id="Text Box 205" o:spid="_x0000_s1058" type="#_x0000_t202" style="position:absolute;margin-left:3.45pt;margin-top:171.15pt;width:34.55pt;height:15.7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" fillcolor="white [3212]" stroked="f">
                <v:textbox inset="0,0,0,0">
                  <w:txbxContent>
                    <w:p w14:paraId="001C3150"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l"/>
                        </w:rPr>
                        <w:t>ΕΑΠ</w:t>
                      </w:r>
                    </w:p>
                  </w:txbxContent>
                </v:textbox>
              </v:shape>
            </w:pict>
          </mc:Fallback>
        </mc:AlternateContent>
      </w:r>
      <w:r w:rsidRPr="00B67C4E">
        <w:rPr>
          <w:rFonts w:cs="Arial"/>
          <w:noProof/>
        </w:rPr>
        <mc:AlternateContent>
          <mc:Choice Requires="wps">
            <w:drawing>
              <wp:anchor distT="45720" distB="45720" distL="114300" distR="114300" simplePos="0" relativeHeight="251753472" behindDoc="0" locked="0" layoutInCell="1" allowOverlap="1" wp14:anchorId="48DFABAF" wp14:editId="47CA2A52">
                <wp:simplePos x="0" y="0"/>
                <wp:positionH relativeFrom="column">
                  <wp:posOffset>58057</wp:posOffset>
                </wp:positionH>
                <wp:positionV relativeFrom="paragraph">
                  <wp:posOffset>1937839</wp:posOffset>
                </wp:positionV>
                <wp:extent cx="424362" cy="188685"/>
                <wp:effectExtent l="0" t="0" r="0" b="1905"/>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62" cy="188685"/>
                        </a:xfrm>
                        <a:prstGeom prst="rect">
                          <a:avLst/>
                        </a:prstGeom>
                        <a:solidFill>
                          <a:schemeClr val="bg1"/>
                        </a:solidFill>
                        <a:ln w="9525">
                          <a:noFill/>
                          <a:miter lim="800000"/>
                          <a:headEnd/>
                          <a:tailEnd/>
                        </a:ln>
                      </wps:spPr>
                      <wps:txbx>
                        <w:txbxContent>
                          <w:p w14:paraId="12A88763"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l"/>
                              </w:rPr>
                              <w:t>ΤΑΣ</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8DFABAF" id="Text Box 204" o:spid="_x0000_s1059" type="#_x0000_t202" style="position:absolute;margin-left:4.55pt;margin-top:152.6pt;width:33.4pt;height:14.8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" fillcolor="white [3212]" stroked="f">
                <v:textbox inset="0,0,0,0">
                  <w:txbxContent>
                    <w:p w14:paraId="12A88763"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l"/>
                        </w:rPr>
                        <w:t>ΤΑΣ</w:t>
                      </w:r>
                    </w:p>
                  </w:txbxContent>
                </v:textbox>
              </v:shape>
            </w:pict>
          </mc:Fallback>
        </mc:AlternateContent>
      </w:r>
      <w:r w:rsidRPr="00B67C4E">
        <w:rPr>
          <w:rFonts w:cs="Arial"/>
          <w:noProof/>
        </w:rPr>
        <mc:AlternateContent>
          <mc:Choice Requires="wps">
            <w:drawing>
              <wp:anchor distT="45720" distB="45720" distL="114300" distR="114300" simplePos="0" relativeHeight="251751424" behindDoc="0" locked="0" layoutInCell="1" allowOverlap="1" wp14:anchorId="31C66C26" wp14:editId="242FB7E9">
                <wp:simplePos x="0" y="0"/>
                <wp:positionH relativeFrom="column">
                  <wp:posOffset>43543</wp:posOffset>
                </wp:positionH>
                <wp:positionV relativeFrom="paragraph">
                  <wp:posOffset>1705610</wp:posOffset>
                </wp:positionV>
                <wp:extent cx="442504" cy="210457"/>
                <wp:effectExtent l="0" t="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04" cy="210457"/>
                        </a:xfrm>
                        <a:prstGeom prst="rect">
                          <a:avLst/>
                        </a:prstGeom>
                        <a:solidFill>
                          <a:schemeClr val="bg1"/>
                        </a:solidFill>
                        <a:ln w="9525">
                          <a:noFill/>
                          <a:miter lim="800000"/>
                          <a:headEnd/>
                          <a:tailEnd/>
                        </a:ln>
                      </wps:spPr>
                      <wps:txbx>
                        <w:txbxContent>
                          <w:p w14:paraId="567CD8B2"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l"/>
                              </w:rPr>
                              <w:t>ΝΑ</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1C66C26" id="Text Box 203" o:spid="_x0000_s1060" type="#_x0000_t202" style="position:absolute;margin-left:3.45pt;margin-top:134.3pt;width:34.85pt;height:16.5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" fillcolor="white [3212]" stroked="f">
                <v:textbox inset="0,0,0,0">
                  <w:txbxContent>
                    <w:p w14:paraId="567CD8B2"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l"/>
                        </w:rPr>
                        <w:t>ΝΑ</w:t>
                      </w:r>
                    </w:p>
                  </w:txbxContent>
                </v:textbox>
              </v:shape>
            </w:pict>
          </mc:Fallback>
        </mc:AlternateContent>
      </w:r>
      <w:r w:rsidRPr="00B67C4E">
        <w:rPr>
          <w:rFonts w:cs="Arial"/>
          <w:noProof/>
        </w:rPr>
        <mc:AlternateContent>
          <mc:Choice Requires="wps">
            <w:drawing>
              <wp:anchor distT="45720" distB="45720" distL="114300" distR="114300" simplePos="0" relativeHeight="251749376" behindDoc="0" locked="0" layoutInCell="1" allowOverlap="1" wp14:anchorId="55AF31C5" wp14:editId="3D154163">
                <wp:simplePos x="0" y="0"/>
                <wp:positionH relativeFrom="column">
                  <wp:posOffset>64770</wp:posOffset>
                </wp:positionH>
                <wp:positionV relativeFrom="paragraph">
                  <wp:posOffset>1476556</wp:posOffset>
                </wp:positionV>
                <wp:extent cx="409847" cy="199571"/>
                <wp:effectExtent l="0" t="0" r="9525" b="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47" cy="199571"/>
                        </a:xfrm>
                        <a:prstGeom prst="rect">
                          <a:avLst/>
                        </a:prstGeom>
                        <a:solidFill>
                          <a:schemeClr val="bg1"/>
                        </a:solidFill>
                        <a:ln w="9525">
                          <a:noFill/>
                          <a:miter lim="800000"/>
                          <a:headEnd/>
                          <a:tailEnd/>
                        </a:ln>
                      </wps:spPr>
                      <wps:txbx>
                        <w:txbxContent>
                          <w:p w14:paraId="11DA8CAB"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l"/>
                              </w:rPr>
                              <w:t>ΔΑ</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5AF31C5" id="Text Box 202" o:spid="_x0000_s1061" type="#_x0000_t202" style="position:absolute;margin-left:5.1pt;margin-top:116.25pt;width:32.25pt;height:15.7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" fillcolor="white [3212]" stroked="f">
                <v:textbox inset="0,0,0,0">
                  <w:txbxContent>
                    <w:p w14:paraId="11DA8CAB"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l"/>
                        </w:rPr>
                        <w:t>ΔΑ</w:t>
                      </w:r>
                    </w:p>
                  </w:txbxContent>
                </v:textbox>
              </v:shape>
            </w:pict>
          </mc:Fallback>
        </mc:AlternateContent>
      </w:r>
      <w:r w:rsidRPr="00B67C4E">
        <w:rPr>
          <w:rFonts w:cs="Arial"/>
          <w:noProof/>
        </w:rPr>
        <mc:AlternateContent>
          <mc:Choice Requires="wps">
            <w:drawing>
              <wp:anchor distT="45720" distB="45720" distL="114300" distR="114300" simplePos="0" relativeHeight="251747328" behindDoc="0" locked="0" layoutInCell="1" allowOverlap="1" wp14:anchorId="737A3F3D" wp14:editId="33D903EB">
                <wp:simplePos x="0" y="0"/>
                <wp:positionH relativeFrom="column">
                  <wp:posOffset>76199</wp:posOffset>
                </wp:positionH>
                <wp:positionV relativeFrom="paragraph">
                  <wp:posOffset>1233896</wp:posOffset>
                </wp:positionV>
                <wp:extent cx="406219" cy="210457"/>
                <wp:effectExtent l="0" t="0" r="0" b="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19" cy="210457"/>
                        </a:xfrm>
                        <a:prstGeom prst="rect">
                          <a:avLst/>
                        </a:prstGeom>
                        <a:solidFill>
                          <a:schemeClr val="bg1"/>
                        </a:solidFill>
                        <a:ln w="9525">
                          <a:noFill/>
                          <a:miter lim="800000"/>
                          <a:headEnd/>
                          <a:tailEnd/>
                        </a:ln>
                      </wps:spPr>
                      <wps:txbx>
                        <w:txbxContent>
                          <w:p w14:paraId="7AE2ABEA"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l"/>
                              </w:rPr>
                              <w:t>ΚΟΥΙΝ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37A3F3D" id="Text Box 201" o:spid="_x0000_s1062" type="#_x0000_t202" style="position:absolute;margin-left:6pt;margin-top:97.15pt;width:32pt;height:16.5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" fillcolor="white [3212]" stroked="f">
                <v:textbox inset="0,0,0,0">
                  <w:txbxContent>
                    <w:p w14:paraId="7AE2ABEA"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l"/>
                        </w:rPr>
                        <w:t>ΚΟΥΙΝ</w:t>
                      </w:r>
                    </w:p>
                  </w:txbxContent>
                </v:textbox>
              </v:shape>
            </w:pict>
          </mc:Fallback>
        </mc:AlternateContent>
      </w:r>
      <w:r w:rsidRPr="00B67C4E">
        <w:rPr>
          <w:rFonts w:cs="Arial"/>
          <w:noProof/>
        </w:rPr>
        <mc:AlternateContent>
          <mc:Choice Requires="wps">
            <w:drawing>
              <wp:anchor distT="45720" distB="45720" distL="114300" distR="114300" simplePos="0" relativeHeight="251745280" behindDoc="0" locked="0" layoutInCell="1" allowOverlap="1" wp14:anchorId="2778127C" wp14:editId="4469D6CB">
                <wp:simplePos x="0" y="0"/>
                <wp:positionH relativeFrom="column">
                  <wp:posOffset>65314</wp:posOffset>
                </wp:positionH>
                <wp:positionV relativeFrom="paragraph">
                  <wp:posOffset>998039</wp:posOffset>
                </wp:positionV>
                <wp:extent cx="424362" cy="210457"/>
                <wp:effectExtent l="0" t="0" r="0" b="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62" cy="210457"/>
                        </a:xfrm>
                        <a:prstGeom prst="rect">
                          <a:avLst/>
                        </a:prstGeom>
                        <a:solidFill>
                          <a:schemeClr val="bg1"/>
                        </a:solidFill>
                        <a:ln w="9525">
                          <a:noFill/>
                          <a:miter lim="800000"/>
                          <a:headEnd/>
                          <a:tailEnd/>
                        </a:ln>
                      </wps:spPr>
                      <wps:txbx>
                        <w:txbxContent>
                          <w:p w14:paraId="05B30BAD"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l"/>
                              </w:rPr>
                              <w:t>ΒΙΚ</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778127C" id="Text Box 200" o:spid="_x0000_s1063" type="#_x0000_t202" style="position:absolute;margin-left:5.15pt;margin-top:78.6pt;width:33.4pt;height:16.5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" fillcolor="white [3212]" stroked="f">
                <v:textbox inset="0,0,0,0">
                  <w:txbxContent>
                    <w:p w14:paraId="05B30BAD"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l"/>
                        </w:rPr>
                        <w:t>ΒΙΚ</w:t>
                      </w:r>
                    </w:p>
                  </w:txbxContent>
                </v:textbox>
              </v:shape>
            </w:pict>
          </mc:Fallback>
        </mc:AlternateContent>
      </w:r>
      <w:r w:rsidRPr="00B67C4E">
        <w:rPr>
          <w:rFonts w:cs="Arial"/>
          <w:noProof/>
        </w:rPr>
        <mc:AlternateContent>
          <mc:Choice Requires="wps">
            <w:drawing>
              <wp:anchor distT="45720" distB="45720" distL="114300" distR="114300" simplePos="0" relativeHeight="251743232" behindDoc="0" locked="0" layoutInCell="1" allowOverlap="1" wp14:anchorId="2B6208FB" wp14:editId="6AFF59DA">
                <wp:simplePos x="0" y="0"/>
                <wp:positionH relativeFrom="column">
                  <wp:posOffset>72570</wp:posOffset>
                </wp:positionH>
                <wp:positionV relativeFrom="paragraph">
                  <wp:posOffset>758553</wp:posOffset>
                </wp:positionV>
                <wp:extent cx="406219" cy="192314"/>
                <wp:effectExtent l="0" t="0" r="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19" cy="192314"/>
                        </a:xfrm>
                        <a:prstGeom prst="rect">
                          <a:avLst/>
                        </a:prstGeom>
                        <a:solidFill>
                          <a:schemeClr val="bg1"/>
                        </a:solidFill>
                        <a:ln w="9525">
                          <a:noFill/>
                          <a:miter lim="800000"/>
                          <a:headEnd/>
                          <a:tailEnd/>
                        </a:ln>
                      </wps:spPr>
                      <wps:txbx>
                        <w:txbxContent>
                          <w:p w14:paraId="147103D9"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l"/>
                              </w:rPr>
                              <w:t>ΝΝΟ</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B6208FB" id="Text Box 199" o:spid="_x0000_s1064" type="#_x0000_t202" style="position:absolute;margin-left:5.7pt;margin-top:59.75pt;width:32pt;height:15.1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" fillcolor="white [3212]" stroked="f">
                <v:textbox inset="0,0,0,0">
                  <w:txbxContent>
                    <w:p w14:paraId="147103D9"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l"/>
                        </w:rPr>
                        <w:t>ΝΝΟ</w:t>
                      </w:r>
                    </w:p>
                  </w:txbxContent>
                </v:textbox>
              </v:shape>
            </w:pict>
          </mc:Fallback>
        </mc:AlternateContent>
      </w:r>
      <w:r w:rsidRPr="00B67C4E">
        <w:rPr>
          <w:rFonts w:cs="Arial"/>
          <w:noProof/>
        </w:rPr>
        <mc:AlternateContent>
          <mc:Choice Requires="wps">
            <w:drawing>
              <wp:anchor distT="45720" distB="45720" distL="114300" distR="114300" simplePos="0" relativeHeight="251741184" behindDoc="0" locked="0" layoutInCell="1" allowOverlap="1" wp14:anchorId="6126E3C6" wp14:editId="2BFD0C35">
                <wp:simplePos x="0" y="0"/>
                <wp:positionH relativeFrom="margin">
                  <wp:posOffset>50800</wp:posOffset>
                </wp:positionH>
                <wp:positionV relativeFrom="paragraph">
                  <wp:posOffset>529953</wp:posOffset>
                </wp:positionV>
                <wp:extent cx="426085" cy="185057"/>
                <wp:effectExtent l="0" t="0" r="0" b="5715"/>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85057"/>
                        </a:xfrm>
                        <a:prstGeom prst="rect">
                          <a:avLst/>
                        </a:prstGeom>
                        <a:solidFill>
                          <a:schemeClr val="bg1"/>
                        </a:solidFill>
                        <a:ln w="9525">
                          <a:noFill/>
                          <a:miter lim="800000"/>
                          <a:headEnd/>
                          <a:tailEnd/>
                        </a:ln>
                      </wps:spPr>
                      <wps:txbx>
                        <w:txbxContent>
                          <w:p w14:paraId="6D3513ED" w14:textId="77777777" w:rsidR="00AB3082" w:rsidRPr="00235A43" w:rsidRDefault="00000000" w:rsidP="00AB3082">
                            <w:pPr>
                              <w:jc w:val="right"/>
                              <w:rPr>
                                <w:color w:val="595959" w:themeColor="text1" w:themeTint="A6"/>
                                <w:sz w:val="16"/>
                                <w:szCs w:val="16"/>
                              </w:rPr>
                            </w:pPr>
                            <w:r w:rsidRPr="00235A43">
                              <w:rPr>
                                <w:color w:val="595959" w:themeColor="text1" w:themeTint="A6"/>
                                <w:sz w:val="16"/>
                                <w:szCs w:val="16"/>
                                <w:lang w:val="el"/>
                              </w:rPr>
                              <w:t>Αυσ Κυβ</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126E3C6" id="Text Box 198" o:spid="_x0000_s1065" type="#_x0000_t202" style="position:absolute;margin-left:4pt;margin-top:41.75pt;width:33.55pt;height:14.5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" fillcolor="white [3212]" stroked="f">
                <v:textbox inset="0,0,0,0">
                  <w:txbxContent>
                    <w:p w14:paraId="6D3513ED" w14:textId="77777777" w:rsidR="00AB3082" w:rsidRPr="00235A43" w:rsidRDefault="00000000" w:rsidP="00AB3082">
                      <w:pPr>
                        <w:jc w:val="right"/>
                        <w:rPr>
                          <w:color w:val="595959" w:themeColor="text1" w:themeTint="A6"/>
                          <w:sz w:val="16"/>
                          <w:szCs w:val="16"/>
                        </w:rPr>
                      </w:pPr>
                      <w:r w:rsidRPr="00235A43">
                        <w:rPr>
                          <w:color w:val="595959" w:themeColor="text1" w:themeTint="A6"/>
                          <w:sz w:val="16"/>
                          <w:szCs w:val="16"/>
                          <w:lang w:val="el"/>
                        </w:rPr>
                        <w:t>Αυσ Κυβ</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727872" behindDoc="0" locked="0" layoutInCell="1" allowOverlap="1" wp14:anchorId="25CA0899" wp14:editId="52B8AA07">
                <wp:simplePos x="0" y="0"/>
                <wp:positionH relativeFrom="column">
                  <wp:posOffset>791528</wp:posOffset>
                </wp:positionH>
                <wp:positionV relativeFrom="paragraph">
                  <wp:posOffset>76200</wp:posOffset>
                </wp:positionV>
                <wp:extent cx="5591175" cy="293370"/>
                <wp:effectExtent l="0" t="0" r="9525"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3370"/>
                        </a:xfrm>
                        <a:prstGeom prst="rect">
                          <a:avLst/>
                        </a:prstGeom>
                        <a:solidFill>
                          <a:schemeClr val="bg1"/>
                        </a:solidFill>
                        <a:ln w="9525">
                          <a:noFill/>
                          <a:miter lim="800000"/>
                          <a:headEnd/>
                          <a:tailEnd/>
                        </a:ln>
                      </wps:spPr>
                      <wps:txbx>
                        <w:txbxContent>
                          <w:p w14:paraId="458E0E23" w14:textId="76BD20F0" w:rsidR="00AB3082" w:rsidRPr="00235A43" w:rsidRDefault="00B979F0" w:rsidP="00AB3082">
                            <w:pPr>
                              <w:jc w:val="center"/>
                              <w:rPr>
                                <w:color w:val="595959" w:themeColor="text1" w:themeTint="A6"/>
                                <w:sz w:val="24"/>
                                <w:szCs w:val="24"/>
                              </w:rPr>
                            </w:pPr>
                            <w:r w:rsidRPr="00B979F0">
                              <w:rPr>
                                <w:color w:val="595959" w:themeColor="text1" w:themeTint="A6"/>
                                <w:sz w:val="24"/>
                                <w:szCs w:val="24"/>
                                <w:lang w:val="el"/>
                              </w:rPr>
                              <w:t>ΤΑΡ για την Απασχόληση - πρόοδος δράσεων ανά κυβέρνηση</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5CA0899" id="_x0000_s1066" type="#_x0000_t202" style="position:absolute;margin-left:62.35pt;margin-top:6pt;width:440.25pt;height:23.1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" fillcolor="white [3212]" stroked="f">
                <v:textbox>
                  <w:txbxContent>
                    <w:p w14:paraId="458E0E23" w14:textId="76BD20F0" w:rsidR="00AB3082" w:rsidRPr="00235A43" w:rsidRDefault="00B979F0" w:rsidP="00AB3082">
                      <w:pPr>
                        <w:jc w:val="center"/>
                        <w:rPr>
                          <w:color w:val="595959" w:themeColor="text1" w:themeTint="A6"/>
                          <w:sz w:val="24"/>
                          <w:szCs w:val="24"/>
                        </w:rPr>
                      </w:pPr>
                      <w:r w:rsidRPr="00B979F0">
                        <w:rPr>
                          <w:color w:val="595959" w:themeColor="text1" w:themeTint="A6"/>
                          <w:sz w:val="24"/>
                          <w:szCs w:val="24"/>
                          <w:lang w:val="el"/>
                        </w:rPr>
                        <w:t>ΤΑΡ για την Απασχόληση - πρόοδος δράσεων ανά κυβέρνηση</w:t>
                      </w:r>
                    </w:p>
                  </w:txbxContent>
                </v:textbox>
              </v:shape>
            </w:pict>
          </mc:Fallback>
        </mc:AlternateContent>
      </w:r>
      <w:r w:rsidR="00F67EDD" w:rsidRPr="00B67C4E">
        <w:rPr>
          <w:rFonts w:cs="Arial"/>
          <w:noProof/>
          <w:lang w:eastAsia="en-AU"/>
        </w:rPr>
        <w:drawing>
          <wp:inline distT="0" distB="0" distL="0" distR="0" wp14:anchorId="115F9D39" wp14:editId="3BD9713A">
            <wp:extent cx="7181850" cy="3182620"/>
            <wp:effectExtent l="0" t="0" r="0" b="0"/>
            <wp:docPr id="8" name="Picture 8" descr="Γράφημα που δείχνει πρόοδο ΤΑΡ για την Απασχόληση ανά διοικητική περιφέρεια οπτικά από τον Πίνακα 3 στην σελίδ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Γράφημα που δείχνει πρόοδο ΤΑΡ για την Απασχόληση ανά διοικητική περιφέρεια οπτικά από τον Πίνακα 3 στην σελίδα 9."/>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7181850" cy="3182620"/>
                    </a:xfrm>
                    <a:prstGeom prst="rect">
                      <a:avLst/>
                    </a:prstGeom>
                    <a:noFill/>
                  </pic:spPr>
                </pic:pic>
              </a:graphicData>
            </a:graphic>
          </wp:inline>
        </w:drawing>
      </w:r>
    </w:p>
    <w:p w14:paraId="2D42D2D8" w14:textId="77777777" w:rsidR="00C44E70" w:rsidRPr="00B67C4E" w:rsidRDefault="00C44E70" w:rsidP="00A75BCD">
      <w:pPr>
        <w:spacing w:before="60" w:after="120" w:line="240" w:lineRule="auto"/>
        <w:rPr>
          <w:rFonts w:cs="Arial"/>
        </w:rPr>
      </w:pPr>
    </w:p>
    <w:p w14:paraId="779F7737" w14:textId="77777777" w:rsidR="00DE52F9" w:rsidRPr="00B67C4E" w:rsidRDefault="00000000" w:rsidP="00A75BCD">
      <w:pPr>
        <w:spacing w:before="60" w:after="120" w:line="240" w:lineRule="auto"/>
        <w:rPr>
          <w:rFonts w:eastAsia="Times New Roman" w:cs="Arial"/>
          <w:color w:val="000000"/>
          <w:lang w:eastAsia="en-AU"/>
        </w:rPr>
      </w:pPr>
      <w:r w:rsidRPr="00B67C4E">
        <w:rPr>
          <w:rFonts w:eastAsia="Times New Roman" w:cs="Arial"/>
          <w:color w:val="000000"/>
          <w:lang w:val="el" w:eastAsia="en-AU"/>
        </w:rPr>
        <w:t>Πίνακας 4: ΤΑΡ για την Απασχόληση - πρόοδος δράσεων ανά στόχο</w:t>
      </w:r>
    </w:p>
    <w:tbl>
      <w:tblPr>
        <w:tblW w:w="9736" w:type="dxa"/>
        <w:tblLayout w:type="fixed"/>
        <w:tblLook w:val="04A0" w:firstRow="1" w:lastRow="0" w:firstColumn="1" w:lastColumn="0" w:noHBand="0" w:noVBand="1"/>
      </w:tblPr>
      <w:tblGrid>
        <w:gridCol w:w="1129"/>
        <w:gridCol w:w="1560"/>
        <w:gridCol w:w="1309"/>
        <w:gridCol w:w="1434"/>
        <w:gridCol w:w="1435"/>
        <w:gridCol w:w="1434"/>
        <w:gridCol w:w="1435"/>
      </w:tblGrid>
      <w:tr w:rsidR="00112472" w:rsidRPr="00B67C4E" w14:paraId="0186568C" w14:textId="77777777" w:rsidTr="00B979F0">
        <w:trPr>
          <w:trHeight w:val="6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D7583" w14:textId="77777777" w:rsidR="009A7249" w:rsidRPr="00B67C4E" w:rsidRDefault="00000000" w:rsidP="009A7249">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Στόχος</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0881F83D" w14:textId="77777777" w:rsidR="009A7249" w:rsidRPr="00B979F0" w:rsidRDefault="00000000" w:rsidP="009A7249">
            <w:pPr>
              <w:spacing w:after="0" w:line="240" w:lineRule="auto"/>
              <w:jc w:val="center"/>
              <w:rPr>
                <w:rFonts w:ascii="Calibri" w:eastAsia="Times New Roman" w:hAnsi="Calibri" w:cs="Calibri"/>
                <w:b/>
                <w:bCs/>
                <w:color w:val="000000"/>
                <w:sz w:val="20"/>
                <w:szCs w:val="20"/>
                <w:lang w:eastAsia="en-AU"/>
              </w:rPr>
            </w:pPr>
            <w:r w:rsidRPr="00B979F0">
              <w:rPr>
                <w:rFonts w:ascii="Calibri" w:eastAsia="Times New Roman" w:hAnsi="Calibri" w:cs="Calibri"/>
                <w:b/>
                <w:bCs/>
                <w:color w:val="000000"/>
                <w:sz w:val="18"/>
                <w:szCs w:val="18"/>
                <w:lang w:val="el" w:eastAsia="en-AU"/>
              </w:rPr>
              <w:t>Ολοκληρώθηκαν</w:t>
            </w:r>
          </w:p>
        </w:tc>
        <w:tc>
          <w:tcPr>
            <w:tcW w:w="1309" w:type="dxa"/>
            <w:tcBorders>
              <w:top w:val="single" w:sz="4" w:space="0" w:color="auto"/>
              <w:left w:val="nil"/>
              <w:bottom w:val="single" w:sz="4" w:space="0" w:color="auto"/>
              <w:right w:val="single" w:sz="4" w:space="0" w:color="auto"/>
            </w:tcBorders>
            <w:shd w:val="clear" w:color="auto" w:fill="auto"/>
            <w:vAlign w:val="bottom"/>
            <w:hideMark/>
          </w:tcPr>
          <w:p w14:paraId="7D1CE0DF"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Στον σωστό δρόμο</w:t>
            </w:r>
          </w:p>
        </w:tc>
        <w:tc>
          <w:tcPr>
            <w:tcW w:w="1434" w:type="dxa"/>
            <w:tcBorders>
              <w:top w:val="single" w:sz="4" w:space="0" w:color="auto"/>
              <w:left w:val="nil"/>
              <w:bottom w:val="single" w:sz="4" w:space="0" w:color="auto"/>
              <w:right w:val="single" w:sz="4" w:space="0" w:color="auto"/>
            </w:tcBorders>
            <w:shd w:val="clear" w:color="auto" w:fill="auto"/>
            <w:vAlign w:val="bottom"/>
            <w:hideMark/>
          </w:tcPr>
          <w:p w14:paraId="57EBCB5D" w14:textId="77777777" w:rsidR="009A7249" w:rsidRPr="00B979F0" w:rsidRDefault="00000000" w:rsidP="009A7249">
            <w:pPr>
              <w:spacing w:after="0" w:line="240" w:lineRule="auto"/>
              <w:jc w:val="center"/>
              <w:rPr>
                <w:rFonts w:ascii="Calibri" w:eastAsia="Times New Roman" w:hAnsi="Calibri" w:cs="Calibri"/>
                <w:b/>
                <w:bCs/>
                <w:color w:val="000000"/>
                <w:sz w:val="20"/>
                <w:szCs w:val="20"/>
                <w:lang w:eastAsia="en-AU"/>
              </w:rPr>
            </w:pPr>
            <w:r w:rsidRPr="00B979F0">
              <w:rPr>
                <w:rFonts w:ascii="Calibri" w:eastAsia="Times New Roman" w:hAnsi="Calibri" w:cs="Calibri"/>
                <w:b/>
                <w:bCs/>
                <w:color w:val="000000"/>
                <w:sz w:val="18"/>
                <w:szCs w:val="18"/>
                <w:lang w:val="el" w:eastAsia="en-AU"/>
              </w:rPr>
              <w:t>Κάποιες καθυστερήσεις</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14:paraId="0BE58E79"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Διεκόπησαν</w:t>
            </w:r>
          </w:p>
        </w:tc>
        <w:tc>
          <w:tcPr>
            <w:tcW w:w="1434" w:type="dxa"/>
            <w:tcBorders>
              <w:top w:val="single" w:sz="4" w:space="0" w:color="auto"/>
              <w:left w:val="nil"/>
              <w:bottom w:val="single" w:sz="4" w:space="0" w:color="auto"/>
              <w:right w:val="single" w:sz="4" w:space="0" w:color="auto"/>
            </w:tcBorders>
            <w:shd w:val="clear" w:color="auto" w:fill="auto"/>
            <w:vAlign w:val="bottom"/>
            <w:hideMark/>
          </w:tcPr>
          <w:p w14:paraId="009769B7"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Μελλοντική εκκίνηση</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14:paraId="4BBF35F8"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Σύνολο</w:t>
            </w:r>
          </w:p>
        </w:tc>
      </w:tr>
      <w:tr w:rsidR="00112472" w:rsidRPr="00B67C4E" w14:paraId="18934FEF" w14:textId="77777777" w:rsidTr="00B979F0">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9B2E392"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Στόχος 1</w:t>
            </w:r>
          </w:p>
        </w:tc>
        <w:tc>
          <w:tcPr>
            <w:tcW w:w="1560" w:type="dxa"/>
            <w:tcBorders>
              <w:top w:val="nil"/>
              <w:left w:val="nil"/>
              <w:bottom w:val="single" w:sz="4" w:space="0" w:color="auto"/>
              <w:right w:val="single" w:sz="4" w:space="0" w:color="auto"/>
            </w:tcBorders>
            <w:shd w:val="clear" w:color="auto" w:fill="auto"/>
            <w:noWrap/>
            <w:vAlign w:val="bottom"/>
            <w:hideMark/>
          </w:tcPr>
          <w:p w14:paraId="7ED1200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c>
          <w:tcPr>
            <w:tcW w:w="1309" w:type="dxa"/>
            <w:tcBorders>
              <w:top w:val="nil"/>
              <w:left w:val="nil"/>
              <w:bottom w:val="single" w:sz="4" w:space="0" w:color="auto"/>
              <w:right w:val="single" w:sz="4" w:space="0" w:color="auto"/>
            </w:tcBorders>
            <w:shd w:val="clear" w:color="auto" w:fill="auto"/>
            <w:noWrap/>
            <w:vAlign w:val="bottom"/>
            <w:hideMark/>
          </w:tcPr>
          <w:p w14:paraId="37C740B1"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41</w:t>
            </w:r>
          </w:p>
        </w:tc>
        <w:tc>
          <w:tcPr>
            <w:tcW w:w="1434" w:type="dxa"/>
            <w:tcBorders>
              <w:top w:val="nil"/>
              <w:left w:val="nil"/>
              <w:bottom w:val="single" w:sz="4" w:space="0" w:color="auto"/>
              <w:right w:val="single" w:sz="4" w:space="0" w:color="auto"/>
            </w:tcBorders>
            <w:shd w:val="clear" w:color="auto" w:fill="auto"/>
            <w:noWrap/>
            <w:vAlign w:val="bottom"/>
            <w:hideMark/>
          </w:tcPr>
          <w:p w14:paraId="72099DBD"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6</w:t>
            </w:r>
          </w:p>
        </w:tc>
        <w:tc>
          <w:tcPr>
            <w:tcW w:w="1435" w:type="dxa"/>
            <w:tcBorders>
              <w:top w:val="nil"/>
              <w:left w:val="nil"/>
              <w:bottom w:val="single" w:sz="4" w:space="0" w:color="auto"/>
              <w:right w:val="single" w:sz="4" w:space="0" w:color="auto"/>
            </w:tcBorders>
            <w:shd w:val="clear" w:color="auto" w:fill="auto"/>
            <w:noWrap/>
            <w:vAlign w:val="bottom"/>
            <w:hideMark/>
          </w:tcPr>
          <w:p w14:paraId="75F55AE3"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434" w:type="dxa"/>
            <w:tcBorders>
              <w:top w:val="nil"/>
              <w:left w:val="nil"/>
              <w:bottom w:val="single" w:sz="4" w:space="0" w:color="auto"/>
              <w:right w:val="single" w:sz="4" w:space="0" w:color="auto"/>
            </w:tcBorders>
            <w:shd w:val="clear" w:color="auto" w:fill="auto"/>
            <w:noWrap/>
            <w:vAlign w:val="bottom"/>
            <w:hideMark/>
          </w:tcPr>
          <w:p w14:paraId="60ACA0C9"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435" w:type="dxa"/>
            <w:tcBorders>
              <w:top w:val="nil"/>
              <w:left w:val="nil"/>
              <w:bottom w:val="single" w:sz="4" w:space="0" w:color="auto"/>
              <w:right w:val="single" w:sz="4" w:space="0" w:color="auto"/>
            </w:tcBorders>
            <w:shd w:val="clear" w:color="auto" w:fill="auto"/>
            <w:noWrap/>
            <w:vAlign w:val="bottom"/>
            <w:hideMark/>
          </w:tcPr>
          <w:p w14:paraId="59A135A1"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53</w:t>
            </w:r>
          </w:p>
        </w:tc>
      </w:tr>
      <w:tr w:rsidR="00112472" w:rsidRPr="00B67C4E" w14:paraId="166A0ACF" w14:textId="77777777" w:rsidTr="00B979F0">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6E539F"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Στόχος 2</w:t>
            </w:r>
          </w:p>
        </w:tc>
        <w:tc>
          <w:tcPr>
            <w:tcW w:w="1560" w:type="dxa"/>
            <w:tcBorders>
              <w:top w:val="nil"/>
              <w:left w:val="nil"/>
              <w:bottom w:val="single" w:sz="4" w:space="0" w:color="auto"/>
              <w:right w:val="single" w:sz="4" w:space="0" w:color="auto"/>
            </w:tcBorders>
            <w:shd w:val="clear" w:color="auto" w:fill="auto"/>
            <w:noWrap/>
            <w:vAlign w:val="bottom"/>
            <w:hideMark/>
          </w:tcPr>
          <w:p w14:paraId="318AE5C3"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c>
          <w:tcPr>
            <w:tcW w:w="1309" w:type="dxa"/>
            <w:tcBorders>
              <w:top w:val="nil"/>
              <w:left w:val="nil"/>
              <w:bottom w:val="single" w:sz="4" w:space="0" w:color="auto"/>
              <w:right w:val="single" w:sz="4" w:space="0" w:color="auto"/>
            </w:tcBorders>
            <w:shd w:val="clear" w:color="auto" w:fill="auto"/>
            <w:noWrap/>
            <w:vAlign w:val="bottom"/>
            <w:hideMark/>
          </w:tcPr>
          <w:p w14:paraId="389D2C01"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21</w:t>
            </w:r>
          </w:p>
        </w:tc>
        <w:tc>
          <w:tcPr>
            <w:tcW w:w="1434" w:type="dxa"/>
            <w:tcBorders>
              <w:top w:val="nil"/>
              <w:left w:val="nil"/>
              <w:bottom w:val="single" w:sz="4" w:space="0" w:color="auto"/>
              <w:right w:val="single" w:sz="4" w:space="0" w:color="auto"/>
            </w:tcBorders>
            <w:shd w:val="clear" w:color="auto" w:fill="auto"/>
            <w:noWrap/>
            <w:vAlign w:val="bottom"/>
            <w:hideMark/>
          </w:tcPr>
          <w:p w14:paraId="00ADE4C1"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w:t>
            </w:r>
          </w:p>
        </w:tc>
        <w:tc>
          <w:tcPr>
            <w:tcW w:w="1435" w:type="dxa"/>
            <w:tcBorders>
              <w:top w:val="nil"/>
              <w:left w:val="nil"/>
              <w:bottom w:val="single" w:sz="4" w:space="0" w:color="auto"/>
              <w:right w:val="single" w:sz="4" w:space="0" w:color="auto"/>
            </w:tcBorders>
            <w:shd w:val="clear" w:color="auto" w:fill="auto"/>
            <w:noWrap/>
            <w:vAlign w:val="bottom"/>
            <w:hideMark/>
          </w:tcPr>
          <w:p w14:paraId="2A2D710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434" w:type="dxa"/>
            <w:tcBorders>
              <w:top w:val="nil"/>
              <w:left w:val="nil"/>
              <w:bottom w:val="single" w:sz="4" w:space="0" w:color="auto"/>
              <w:right w:val="single" w:sz="4" w:space="0" w:color="auto"/>
            </w:tcBorders>
            <w:shd w:val="clear" w:color="auto" w:fill="auto"/>
            <w:noWrap/>
            <w:vAlign w:val="bottom"/>
            <w:hideMark/>
          </w:tcPr>
          <w:p w14:paraId="2C567DED"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435" w:type="dxa"/>
            <w:tcBorders>
              <w:top w:val="nil"/>
              <w:left w:val="nil"/>
              <w:bottom w:val="single" w:sz="4" w:space="0" w:color="auto"/>
              <w:right w:val="single" w:sz="4" w:space="0" w:color="auto"/>
            </w:tcBorders>
            <w:shd w:val="clear" w:color="auto" w:fill="auto"/>
            <w:noWrap/>
            <w:vAlign w:val="bottom"/>
            <w:hideMark/>
          </w:tcPr>
          <w:p w14:paraId="0D29C4A8"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30</w:t>
            </w:r>
          </w:p>
        </w:tc>
      </w:tr>
      <w:tr w:rsidR="00112472" w:rsidRPr="00B67C4E" w14:paraId="38763CD1" w14:textId="77777777" w:rsidTr="00B979F0">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D2D51A5" w14:textId="77777777" w:rsidR="009A7249" w:rsidRPr="00B67C4E" w:rsidRDefault="00000000" w:rsidP="009A7249">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Γενικά</w:t>
            </w:r>
          </w:p>
        </w:tc>
        <w:tc>
          <w:tcPr>
            <w:tcW w:w="1560" w:type="dxa"/>
            <w:tcBorders>
              <w:top w:val="nil"/>
              <w:left w:val="nil"/>
              <w:bottom w:val="single" w:sz="4" w:space="0" w:color="auto"/>
              <w:right w:val="single" w:sz="4" w:space="0" w:color="auto"/>
            </w:tcBorders>
            <w:shd w:val="clear" w:color="auto" w:fill="auto"/>
            <w:noWrap/>
            <w:vAlign w:val="bottom"/>
            <w:hideMark/>
          </w:tcPr>
          <w:p w14:paraId="4EA2101A"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10</w:t>
            </w:r>
          </w:p>
        </w:tc>
        <w:tc>
          <w:tcPr>
            <w:tcW w:w="1309" w:type="dxa"/>
            <w:tcBorders>
              <w:top w:val="nil"/>
              <w:left w:val="nil"/>
              <w:bottom w:val="single" w:sz="4" w:space="0" w:color="auto"/>
              <w:right w:val="single" w:sz="4" w:space="0" w:color="auto"/>
            </w:tcBorders>
            <w:shd w:val="clear" w:color="auto" w:fill="auto"/>
            <w:noWrap/>
            <w:vAlign w:val="bottom"/>
            <w:hideMark/>
          </w:tcPr>
          <w:p w14:paraId="3A509FEB"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62</w:t>
            </w:r>
          </w:p>
        </w:tc>
        <w:tc>
          <w:tcPr>
            <w:tcW w:w="1434" w:type="dxa"/>
            <w:tcBorders>
              <w:top w:val="nil"/>
              <w:left w:val="nil"/>
              <w:bottom w:val="single" w:sz="4" w:space="0" w:color="auto"/>
              <w:right w:val="single" w:sz="4" w:space="0" w:color="auto"/>
            </w:tcBorders>
            <w:shd w:val="clear" w:color="auto" w:fill="auto"/>
            <w:noWrap/>
            <w:vAlign w:val="bottom"/>
            <w:hideMark/>
          </w:tcPr>
          <w:p w14:paraId="4213D87B"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9</w:t>
            </w:r>
          </w:p>
        </w:tc>
        <w:tc>
          <w:tcPr>
            <w:tcW w:w="1435" w:type="dxa"/>
            <w:tcBorders>
              <w:top w:val="nil"/>
              <w:left w:val="nil"/>
              <w:bottom w:val="single" w:sz="4" w:space="0" w:color="auto"/>
              <w:right w:val="single" w:sz="4" w:space="0" w:color="auto"/>
            </w:tcBorders>
            <w:shd w:val="clear" w:color="auto" w:fill="auto"/>
            <w:noWrap/>
            <w:vAlign w:val="bottom"/>
            <w:hideMark/>
          </w:tcPr>
          <w:p w14:paraId="0E64C5EC"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1</w:t>
            </w:r>
          </w:p>
        </w:tc>
        <w:tc>
          <w:tcPr>
            <w:tcW w:w="1434" w:type="dxa"/>
            <w:tcBorders>
              <w:top w:val="nil"/>
              <w:left w:val="nil"/>
              <w:bottom w:val="single" w:sz="4" w:space="0" w:color="auto"/>
              <w:right w:val="single" w:sz="4" w:space="0" w:color="auto"/>
            </w:tcBorders>
            <w:shd w:val="clear" w:color="auto" w:fill="auto"/>
            <w:noWrap/>
            <w:vAlign w:val="bottom"/>
            <w:hideMark/>
          </w:tcPr>
          <w:p w14:paraId="4B099D0A"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1</w:t>
            </w:r>
          </w:p>
        </w:tc>
        <w:tc>
          <w:tcPr>
            <w:tcW w:w="1435" w:type="dxa"/>
            <w:tcBorders>
              <w:top w:val="nil"/>
              <w:left w:val="nil"/>
              <w:bottom w:val="single" w:sz="4" w:space="0" w:color="auto"/>
              <w:right w:val="single" w:sz="4" w:space="0" w:color="auto"/>
            </w:tcBorders>
            <w:shd w:val="clear" w:color="auto" w:fill="auto"/>
            <w:noWrap/>
            <w:vAlign w:val="bottom"/>
            <w:hideMark/>
          </w:tcPr>
          <w:p w14:paraId="4ADA6C36"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83</w:t>
            </w:r>
          </w:p>
        </w:tc>
      </w:tr>
    </w:tbl>
    <w:p w14:paraId="2B07F8AA" w14:textId="77777777" w:rsidR="009A7249" w:rsidRPr="00B67C4E" w:rsidRDefault="009A7249" w:rsidP="00A75BCD">
      <w:pPr>
        <w:spacing w:before="60" w:after="120" w:line="240" w:lineRule="auto"/>
        <w:rPr>
          <w:rFonts w:ascii="Calibri" w:eastAsia="Times New Roman" w:hAnsi="Calibri" w:cs="Calibri"/>
          <w:b/>
          <w:bCs/>
          <w:color w:val="000000"/>
          <w:lang w:eastAsia="en-AU"/>
        </w:rPr>
      </w:pPr>
    </w:p>
    <w:p w14:paraId="6BDB6A52" w14:textId="77777777" w:rsidR="007D4E3A" w:rsidRPr="00B67C4E" w:rsidRDefault="00000000" w:rsidP="00A75BCD">
      <w:pPr>
        <w:spacing w:before="60" w:after="120" w:line="240" w:lineRule="auto"/>
        <w:rPr>
          <w:rFonts w:cs="Arial"/>
        </w:rPr>
      </w:pPr>
      <w:r w:rsidRPr="00B67C4E">
        <w:rPr>
          <w:rFonts w:cs="Arial"/>
          <w:lang w:val="el"/>
        </w:rPr>
        <w:lastRenderedPageBreak/>
        <w:t>Διάγραμμα 4:</w:t>
      </w:r>
      <w:r w:rsidR="00BA0144" w:rsidRPr="00B67C4E">
        <w:rPr>
          <w:rFonts w:eastAsia="Times New Roman" w:cs="Arial"/>
          <w:color w:val="000000"/>
          <w:lang w:val="el" w:eastAsia="en-AU"/>
        </w:rPr>
        <w:t xml:space="preserve"> ΤΑΡ για την Απασχόληση - πρόοδος δράσεων ανά στόχο</w:t>
      </w:r>
    </w:p>
    <w:p w14:paraId="5B8AC073" w14:textId="308AC6BB" w:rsidR="007D4E3A" w:rsidRPr="00B67C4E" w:rsidRDefault="007F304F" w:rsidP="00A75BCD">
      <w:pPr>
        <w:spacing w:before="60" w:after="120" w:line="240" w:lineRule="auto"/>
        <w:rPr>
          <w:rFonts w:cs="Arial"/>
        </w:rPr>
      </w:pPr>
      <w:r w:rsidRPr="00B67C4E">
        <w:rPr>
          <w:rFonts w:cs="Arial"/>
          <w:noProof/>
        </w:rPr>
        <mc:AlternateContent>
          <mc:Choice Requires="wps">
            <w:drawing>
              <wp:anchor distT="45720" distB="45720" distL="114300" distR="114300" simplePos="0" relativeHeight="251722752" behindDoc="0" locked="0" layoutInCell="1" allowOverlap="1" wp14:anchorId="0185F663" wp14:editId="0DA22AA3">
                <wp:simplePos x="0" y="0"/>
                <wp:positionH relativeFrom="margin">
                  <wp:posOffset>3558396</wp:posOffset>
                </wp:positionH>
                <wp:positionV relativeFrom="paragraph">
                  <wp:posOffset>1583319</wp:posOffset>
                </wp:positionV>
                <wp:extent cx="488315" cy="189781"/>
                <wp:effectExtent l="0" t="0" r="6985" b="12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89781"/>
                        </a:xfrm>
                        <a:prstGeom prst="rect">
                          <a:avLst/>
                        </a:prstGeom>
                        <a:solidFill>
                          <a:schemeClr val="bg1"/>
                        </a:solidFill>
                        <a:ln w="9525">
                          <a:noFill/>
                          <a:miter lim="800000"/>
                          <a:headEnd/>
                          <a:tailEnd/>
                        </a:ln>
                      </wps:spPr>
                      <wps:txbx>
                        <w:txbxContent>
                          <w:p w14:paraId="74D486FD" w14:textId="77777777" w:rsidR="00AB3082" w:rsidRPr="00AB3082" w:rsidRDefault="00000000" w:rsidP="00AB3082">
                            <w:pPr>
                              <w:rPr>
                                <w:color w:val="595959" w:themeColor="text1" w:themeTint="A6"/>
                                <w:sz w:val="16"/>
                                <w:szCs w:val="16"/>
                              </w:rPr>
                            </w:pPr>
                            <w:r w:rsidRPr="008D47D1">
                              <w:rPr>
                                <w:color w:val="595959" w:themeColor="text1" w:themeTint="A6"/>
                                <w:sz w:val="14"/>
                                <w:szCs w:val="14"/>
                                <w:lang w:val="el"/>
                              </w:rPr>
                              <w:t>Διεκόπησαν</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5F663" id="Text Box 46" o:spid="_x0000_s1067" type="#_x0000_t202" style="position:absolute;margin-left:280.2pt;margin-top:124.65pt;width:38.45pt;height:14.9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" fillcolor="white [3212]" stroked="f">
                <v:textbox inset="0,0,0,0">
                  <w:txbxContent>
                    <w:p w14:paraId="74D486FD" w14:textId="77777777" w:rsidR="00AB3082" w:rsidRPr="00AB3082" w:rsidRDefault="00000000" w:rsidP="00AB3082">
                      <w:pPr>
                        <w:rPr>
                          <w:color w:val="595959" w:themeColor="text1" w:themeTint="A6"/>
                          <w:sz w:val="16"/>
                          <w:szCs w:val="16"/>
                        </w:rPr>
                      </w:pPr>
                      <w:r w:rsidRPr="008D47D1">
                        <w:rPr>
                          <w:color w:val="595959" w:themeColor="text1" w:themeTint="A6"/>
                          <w:sz w:val="14"/>
                          <w:szCs w:val="14"/>
                          <w:lang w:val="el"/>
                        </w:rPr>
                        <w:t>Διεκόπησαν</w:t>
                      </w:r>
                    </w:p>
                  </w:txbxContent>
                </v:textbox>
                <w10:wrap anchorx="margin"/>
              </v:shape>
            </w:pict>
          </mc:Fallback>
        </mc:AlternateContent>
      </w:r>
      <w:r w:rsidR="008544F8" w:rsidRPr="00B67C4E">
        <w:rPr>
          <w:rFonts w:cs="Arial"/>
          <w:noProof/>
        </w:rPr>
        <mc:AlternateContent>
          <mc:Choice Requires="wps">
            <w:drawing>
              <wp:anchor distT="45720" distB="45720" distL="114300" distR="114300" simplePos="0" relativeHeight="251720704" behindDoc="0" locked="0" layoutInCell="1" allowOverlap="1" wp14:anchorId="5DCEDACC" wp14:editId="1937773F">
                <wp:simplePos x="0" y="0"/>
                <wp:positionH relativeFrom="column">
                  <wp:posOffset>2764367</wp:posOffset>
                </wp:positionH>
                <wp:positionV relativeFrom="paragraph">
                  <wp:posOffset>1570778</wp:posOffset>
                </wp:positionV>
                <wp:extent cx="710565" cy="3048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304800"/>
                        </a:xfrm>
                        <a:prstGeom prst="rect">
                          <a:avLst/>
                        </a:prstGeom>
                        <a:solidFill>
                          <a:schemeClr val="bg1"/>
                        </a:solidFill>
                        <a:ln w="9525">
                          <a:noFill/>
                          <a:miter lim="800000"/>
                          <a:headEnd/>
                          <a:tailEnd/>
                        </a:ln>
                      </wps:spPr>
                      <wps:txbx>
                        <w:txbxContent>
                          <w:p w14:paraId="1312A40B" w14:textId="77777777" w:rsidR="00AB3082" w:rsidRPr="00AB3082" w:rsidRDefault="00000000" w:rsidP="00AB3082">
                            <w:pPr>
                              <w:rPr>
                                <w:color w:val="595959" w:themeColor="text1" w:themeTint="A6"/>
                                <w:sz w:val="16"/>
                                <w:szCs w:val="16"/>
                              </w:rPr>
                            </w:pPr>
                            <w:r w:rsidRPr="008D47D1">
                              <w:rPr>
                                <w:color w:val="595959" w:themeColor="text1" w:themeTint="A6"/>
                                <w:sz w:val="14"/>
                                <w:szCs w:val="14"/>
                                <w:lang w:val="el"/>
                              </w:rPr>
                              <w:t>Κάποιες</w:t>
                            </w:r>
                            <w:r w:rsidRPr="00AB3082">
                              <w:rPr>
                                <w:color w:val="595959" w:themeColor="text1" w:themeTint="A6"/>
                                <w:sz w:val="16"/>
                                <w:szCs w:val="16"/>
                                <w:lang w:val="el"/>
                              </w:rPr>
                              <w:t xml:space="preserve"> καθυστερήσεις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EDACC" id="Text Box 45" o:spid="_x0000_s1068" type="#_x0000_t202" style="position:absolute;margin-left:217.65pt;margin-top:123.7pt;width:55.95pt;height:24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" fillcolor="white [3212]" stroked="f">
                <v:textbox inset="0,0,0,0">
                  <w:txbxContent>
                    <w:p w14:paraId="1312A40B" w14:textId="77777777" w:rsidR="00AB3082" w:rsidRPr="00AB3082" w:rsidRDefault="00000000" w:rsidP="00AB3082">
                      <w:pPr>
                        <w:rPr>
                          <w:color w:val="595959" w:themeColor="text1" w:themeTint="A6"/>
                          <w:sz w:val="16"/>
                          <w:szCs w:val="16"/>
                        </w:rPr>
                      </w:pPr>
                      <w:r w:rsidRPr="008D47D1">
                        <w:rPr>
                          <w:color w:val="595959" w:themeColor="text1" w:themeTint="A6"/>
                          <w:sz w:val="14"/>
                          <w:szCs w:val="14"/>
                          <w:lang w:val="el"/>
                        </w:rPr>
                        <w:t>Κάποιες</w:t>
                      </w:r>
                      <w:r w:rsidRPr="00AB3082">
                        <w:rPr>
                          <w:color w:val="595959" w:themeColor="text1" w:themeTint="A6"/>
                          <w:sz w:val="16"/>
                          <w:szCs w:val="16"/>
                          <w:lang w:val="el"/>
                        </w:rPr>
                        <w:t xml:space="preserve"> καθυστερήσεις</w:t>
                      </w:r>
                    </w:p>
                  </w:txbxContent>
                </v:textbox>
              </v:shape>
            </w:pict>
          </mc:Fallback>
        </mc:AlternateContent>
      </w:r>
      <w:r w:rsidR="008D47D1" w:rsidRPr="00B67C4E">
        <w:rPr>
          <w:rFonts w:cs="Arial"/>
          <w:noProof/>
        </w:rPr>
        <mc:AlternateContent>
          <mc:Choice Requires="wps">
            <w:drawing>
              <wp:anchor distT="45720" distB="45720" distL="114300" distR="114300" simplePos="0" relativeHeight="251718656" behindDoc="0" locked="0" layoutInCell="1" allowOverlap="1" wp14:anchorId="2BF8FA78" wp14:editId="1B342C00">
                <wp:simplePos x="0" y="0"/>
                <wp:positionH relativeFrom="column">
                  <wp:posOffset>2139326</wp:posOffset>
                </wp:positionH>
                <wp:positionV relativeFrom="paragraph">
                  <wp:posOffset>1570803</wp:posOffset>
                </wp:positionV>
                <wp:extent cx="536483" cy="272206"/>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83" cy="272206"/>
                        </a:xfrm>
                        <a:prstGeom prst="rect">
                          <a:avLst/>
                        </a:prstGeom>
                        <a:solidFill>
                          <a:schemeClr val="bg1"/>
                        </a:solidFill>
                        <a:ln w="9525">
                          <a:noFill/>
                          <a:miter lim="800000"/>
                          <a:headEnd/>
                          <a:tailEnd/>
                        </a:ln>
                      </wps:spPr>
                      <wps:txbx>
                        <w:txbxContent>
                          <w:p w14:paraId="23B06965" w14:textId="77777777" w:rsidR="00AB3082" w:rsidRPr="007F304F" w:rsidRDefault="00000000" w:rsidP="00AB3082">
                            <w:pPr>
                              <w:rPr>
                                <w:color w:val="595959" w:themeColor="text1" w:themeTint="A6"/>
                                <w:sz w:val="14"/>
                                <w:szCs w:val="14"/>
                              </w:rPr>
                            </w:pPr>
                            <w:r w:rsidRPr="007F304F">
                              <w:rPr>
                                <w:color w:val="595959" w:themeColor="text1" w:themeTint="A6"/>
                                <w:sz w:val="14"/>
                                <w:szCs w:val="14"/>
                                <w:lang w:val="el"/>
                              </w:rPr>
                              <w:t>Στον σωστό δρόμο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8FA78" id="Text Box 44" o:spid="_x0000_s1069" type="#_x0000_t202" style="position:absolute;margin-left:168.45pt;margin-top:123.7pt;width:42.25pt;height:21.4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" fillcolor="white [3212]" stroked="f">
                <v:textbox inset="0,0,0,0">
                  <w:txbxContent>
                    <w:p w14:paraId="23B06965" w14:textId="77777777" w:rsidR="00AB3082" w:rsidRPr="007F304F" w:rsidRDefault="00000000" w:rsidP="00AB3082">
                      <w:pPr>
                        <w:rPr>
                          <w:color w:val="595959" w:themeColor="text1" w:themeTint="A6"/>
                          <w:sz w:val="14"/>
                          <w:szCs w:val="14"/>
                        </w:rPr>
                      </w:pPr>
                      <w:r w:rsidRPr="007F304F">
                        <w:rPr>
                          <w:color w:val="595959" w:themeColor="text1" w:themeTint="A6"/>
                          <w:sz w:val="14"/>
                          <w:szCs w:val="14"/>
                          <w:lang w:val="el"/>
                        </w:rPr>
                        <w:t>Στον σωστό δρόμο</w:t>
                      </w:r>
                    </w:p>
                  </w:txbxContent>
                </v:textbox>
              </v:shape>
            </w:pict>
          </mc:Fallback>
        </mc:AlternateContent>
      </w:r>
      <w:r w:rsidR="008D47D1" w:rsidRPr="00B67C4E">
        <w:rPr>
          <w:rFonts w:cs="Arial"/>
          <w:noProof/>
        </w:rPr>
        <mc:AlternateContent>
          <mc:Choice Requires="wps">
            <w:drawing>
              <wp:anchor distT="45720" distB="45720" distL="114300" distR="114300" simplePos="0" relativeHeight="251716608" behindDoc="0" locked="0" layoutInCell="1" allowOverlap="1" wp14:anchorId="7516ACB1" wp14:editId="105D2B9D">
                <wp:simplePos x="0" y="0"/>
                <wp:positionH relativeFrom="column">
                  <wp:posOffset>1414145</wp:posOffset>
                </wp:positionH>
                <wp:positionV relativeFrom="paragraph">
                  <wp:posOffset>1588238</wp:posOffset>
                </wp:positionV>
                <wp:extent cx="605790" cy="194945"/>
                <wp:effectExtent l="0" t="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2CCE63C3" w14:textId="77777777" w:rsidR="00AB3082" w:rsidRPr="00AB3082" w:rsidRDefault="00000000" w:rsidP="00AB3082">
                            <w:pPr>
                              <w:rPr>
                                <w:color w:val="595959" w:themeColor="text1" w:themeTint="A6"/>
                                <w:sz w:val="16"/>
                                <w:szCs w:val="16"/>
                              </w:rPr>
                            </w:pPr>
                            <w:r w:rsidRPr="008D47D1">
                              <w:rPr>
                                <w:color w:val="595959" w:themeColor="text1" w:themeTint="A6"/>
                                <w:sz w:val="12"/>
                                <w:szCs w:val="12"/>
                                <w:lang w:val="el"/>
                              </w:rPr>
                              <w:t>Ολοκληρώθηκαν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516ACB1" id="Text Box 43" o:spid="_x0000_s1070" type="#_x0000_t202" style="position:absolute;margin-left:111.35pt;margin-top:125.05pt;width:47.7pt;height:15.3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" fillcolor="white [3212]" stroked="f">
                <v:textbox inset="0,0,0,0">
                  <w:txbxContent>
                    <w:p w14:paraId="2CCE63C3" w14:textId="77777777" w:rsidR="00AB3082" w:rsidRPr="00AB3082" w:rsidRDefault="00000000" w:rsidP="00AB3082">
                      <w:pPr>
                        <w:rPr>
                          <w:color w:val="595959" w:themeColor="text1" w:themeTint="A6"/>
                          <w:sz w:val="16"/>
                          <w:szCs w:val="16"/>
                        </w:rPr>
                      </w:pPr>
                      <w:r w:rsidRPr="008D47D1">
                        <w:rPr>
                          <w:color w:val="595959" w:themeColor="text1" w:themeTint="A6"/>
                          <w:sz w:val="12"/>
                          <w:szCs w:val="12"/>
                          <w:lang w:val="el"/>
                        </w:rPr>
                        <w:t>Ολοκληρώθηκαν</w:t>
                      </w:r>
                    </w:p>
                  </w:txbxContent>
                </v:textbox>
              </v:shape>
            </w:pict>
          </mc:Fallback>
        </mc:AlternateContent>
      </w:r>
      <w:r w:rsidR="008544F8" w:rsidRPr="00B67C4E">
        <w:rPr>
          <w:rFonts w:cs="Arial"/>
          <w:noProof/>
        </w:rPr>
        <mc:AlternateContent>
          <mc:Choice Requires="wps">
            <w:drawing>
              <wp:anchor distT="45720" distB="45720" distL="114300" distR="114300" simplePos="0" relativeHeight="251711488" behindDoc="0" locked="0" layoutInCell="1" allowOverlap="1" wp14:anchorId="75627A1B" wp14:editId="46C2AD43">
                <wp:simplePos x="0" y="0"/>
                <wp:positionH relativeFrom="column">
                  <wp:posOffset>952656</wp:posOffset>
                </wp:positionH>
                <wp:positionV relativeFrom="paragraph">
                  <wp:posOffset>69189</wp:posOffset>
                </wp:positionV>
                <wp:extent cx="4247294" cy="310243"/>
                <wp:effectExtent l="0" t="0" r="127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7294" cy="310243"/>
                        </a:xfrm>
                        <a:prstGeom prst="rect">
                          <a:avLst/>
                        </a:prstGeom>
                        <a:solidFill>
                          <a:schemeClr val="bg1"/>
                        </a:solidFill>
                        <a:ln w="9525">
                          <a:noFill/>
                          <a:miter lim="800000"/>
                          <a:headEnd/>
                          <a:tailEnd/>
                        </a:ln>
                      </wps:spPr>
                      <wps:txbx>
                        <w:txbxContent>
                          <w:p w14:paraId="0F20EF64" w14:textId="6E96338C" w:rsidR="00AB3082" w:rsidRPr="00AB3082" w:rsidRDefault="008D47D1" w:rsidP="00AB3082">
                            <w:pPr>
                              <w:jc w:val="center"/>
                              <w:rPr>
                                <w:color w:val="595959" w:themeColor="text1" w:themeTint="A6"/>
                                <w:sz w:val="25"/>
                                <w:szCs w:val="25"/>
                              </w:rPr>
                            </w:pPr>
                            <w:r w:rsidRPr="008D47D1">
                              <w:rPr>
                                <w:color w:val="595959" w:themeColor="text1" w:themeTint="A6"/>
                                <w:sz w:val="25"/>
                                <w:szCs w:val="25"/>
                                <w:lang w:val="el"/>
                              </w:rPr>
                              <w:t>ΤΑΡ για την Απασχόληση - πρόοδος δράσεων ανά στόχο</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5627A1B" id="_x0000_s1071" type="#_x0000_t202" style="position:absolute;margin-left:75pt;margin-top:5.45pt;width:334.45pt;height:24.4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" fillcolor="white [3212]" stroked="f">
                <v:textbox>
                  <w:txbxContent>
                    <w:p w14:paraId="0F20EF64" w14:textId="6E96338C" w:rsidR="00AB3082" w:rsidRPr="00AB3082" w:rsidRDefault="008D47D1" w:rsidP="00AB3082">
                      <w:pPr>
                        <w:jc w:val="center"/>
                        <w:rPr>
                          <w:color w:val="595959" w:themeColor="text1" w:themeTint="A6"/>
                          <w:sz w:val="25"/>
                          <w:szCs w:val="25"/>
                        </w:rPr>
                      </w:pPr>
                      <w:r w:rsidRPr="008D47D1">
                        <w:rPr>
                          <w:color w:val="595959" w:themeColor="text1" w:themeTint="A6"/>
                          <w:sz w:val="25"/>
                          <w:szCs w:val="25"/>
                          <w:lang w:val="el"/>
                        </w:rPr>
                        <w:t>ΤΑΡ για την Απασχόληση - πρόοδος δράσεων ανά στόχο</w:t>
                      </w:r>
                    </w:p>
                  </w:txbxContent>
                </v:textbox>
              </v:shape>
            </w:pict>
          </mc:Fallback>
        </mc:AlternateContent>
      </w:r>
      <w:r w:rsidR="008544F8" w:rsidRPr="00B67C4E">
        <w:rPr>
          <w:rFonts w:cs="Arial"/>
          <w:noProof/>
        </w:rPr>
        <mc:AlternateContent>
          <mc:Choice Requires="wps">
            <w:drawing>
              <wp:anchor distT="45720" distB="45720" distL="114300" distR="114300" simplePos="0" relativeHeight="251714560" behindDoc="0" locked="0" layoutInCell="1" allowOverlap="1" wp14:anchorId="51E7718D" wp14:editId="36FBFC9A">
                <wp:simplePos x="0" y="0"/>
                <wp:positionH relativeFrom="column">
                  <wp:posOffset>56147</wp:posOffset>
                </wp:positionH>
                <wp:positionV relativeFrom="paragraph">
                  <wp:posOffset>597334</wp:posOffset>
                </wp:positionV>
                <wp:extent cx="564315" cy="276225"/>
                <wp:effectExtent l="0" t="0" r="7620"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15" cy="276225"/>
                        </a:xfrm>
                        <a:prstGeom prst="rect">
                          <a:avLst/>
                        </a:prstGeom>
                        <a:solidFill>
                          <a:schemeClr val="bg1"/>
                        </a:solidFill>
                        <a:ln w="9525">
                          <a:noFill/>
                          <a:miter lim="800000"/>
                          <a:headEnd/>
                          <a:tailEnd/>
                        </a:ln>
                      </wps:spPr>
                      <wps:txbx>
                        <w:txbxContent>
                          <w:p w14:paraId="227D670A" w14:textId="77777777" w:rsidR="00AB3082" w:rsidRPr="00AB3082" w:rsidRDefault="00000000" w:rsidP="00AB3082">
                            <w:pPr>
                              <w:jc w:val="right"/>
                              <w:rPr>
                                <w:color w:val="595959" w:themeColor="text1" w:themeTint="A6"/>
                                <w:sz w:val="16"/>
                                <w:szCs w:val="16"/>
                              </w:rPr>
                            </w:pPr>
                            <w:r w:rsidRPr="00AB3082">
                              <w:rPr>
                                <w:color w:val="595959" w:themeColor="text1" w:themeTint="A6"/>
                                <w:sz w:val="16"/>
                                <w:szCs w:val="16"/>
                                <w:lang w:val="el"/>
                              </w:rPr>
                              <w:t>Στόχος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1E7718D" id="Text Box 41" o:spid="_x0000_s1072" type="#_x0000_t202" style="position:absolute;margin-left:4.4pt;margin-top:47.05pt;width:44.45pt;height:21.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" fillcolor="white [3212]" stroked="f">
                <v:textbox inset="0,0,0,0">
                  <w:txbxContent>
                    <w:p w14:paraId="227D670A" w14:textId="77777777" w:rsidR="00AB3082" w:rsidRPr="00AB3082" w:rsidRDefault="00000000" w:rsidP="00AB3082">
                      <w:pPr>
                        <w:jc w:val="right"/>
                        <w:rPr>
                          <w:color w:val="595959" w:themeColor="text1" w:themeTint="A6"/>
                          <w:sz w:val="16"/>
                          <w:szCs w:val="16"/>
                        </w:rPr>
                      </w:pPr>
                      <w:r w:rsidRPr="00AB3082">
                        <w:rPr>
                          <w:color w:val="595959" w:themeColor="text1" w:themeTint="A6"/>
                          <w:sz w:val="16"/>
                          <w:szCs w:val="16"/>
                          <w:lang w:val="el"/>
                        </w:rPr>
                        <w:t>Στόχος 1</w:t>
                      </w:r>
                    </w:p>
                  </w:txbxContent>
                </v:textbox>
              </v:shape>
            </w:pict>
          </mc:Fallback>
        </mc:AlternateContent>
      </w:r>
      <w:r w:rsidR="008544F8" w:rsidRPr="00B67C4E">
        <w:rPr>
          <w:rFonts w:cs="Arial"/>
          <w:noProof/>
        </w:rPr>
        <mc:AlternateContent>
          <mc:Choice Requires="wps">
            <w:drawing>
              <wp:anchor distT="45720" distB="45720" distL="114300" distR="114300" simplePos="0" relativeHeight="251726848" behindDoc="0" locked="0" layoutInCell="1" allowOverlap="1" wp14:anchorId="7C166A45" wp14:editId="02F7E077">
                <wp:simplePos x="0" y="0"/>
                <wp:positionH relativeFrom="margin">
                  <wp:posOffset>60158</wp:posOffset>
                </wp:positionH>
                <wp:positionV relativeFrom="paragraph">
                  <wp:posOffset>978334</wp:posOffset>
                </wp:positionV>
                <wp:extent cx="560237" cy="276225"/>
                <wp:effectExtent l="0" t="0" r="0" b="95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37" cy="276225"/>
                        </a:xfrm>
                        <a:prstGeom prst="rect">
                          <a:avLst/>
                        </a:prstGeom>
                        <a:solidFill>
                          <a:schemeClr val="bg1"/>
                        </a:solidFill>
                        <a:ln w="9525">
                          <a:noFill/>
                          <a:miter lim="800000"/>
                          <a:headEnd/>
                          <a:tailEnd/>
                        </a:ln>
                      </wps:spPr>
                      <wps:txbx>
                        <w:txbxContent>
                          <w:p w14:paraId="10E44076" w14:textId="77777777" w:rsidR="00AB3082" w:rsidRPr="00AB3082" w:rsidRDefault="00000000" w:rsidP="00AB3082">
                            <w:pPr>
                              <w:jc w:val="right"/>
                              <w:rPr>
                                <w:color w:val="595959" w:themeColor="text1" w:themeTint="A6"/>
                                <w:sz w:val="16"/>
                                <w:szCs w:val="16"/>
                              </w:rPr>
                            </w:pPr>
                            <w:r w:rsidRPr="00AB3082">
                              <w:rPr>
                                <w:color w:val="595959" w:themeColor="text1" w:themeTint="A6"/>
                                <w:sz w:val="16"/>
                                <w:szCs w:val="16"/>
                                <w:lang w:val="el"/>
                              </w:rPr>
                              <w:t>Στόχος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C166A45" id="Text Box 48" o:spid="_x0000_s1073" type="#_x0000_t202" style="position:absolute;margin-left:4.75pt;margin-top:77.05pt;width:44.1pt;height:21.7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" fillcolor="white [3212]" stroked="f">
                <v:textbox inset="0,0,0,0">
                  <w:txbxContent>
                    <w:p w14:paraId="10E44076" w14:textId="77777777" w:rsidR="00AB3082" w:rsidRPr="00AB3082" w:rsidRDefault="00000000" w:rsidP="00AB3082">
                      <w:pPr>
                        <w:jc w:val="right"/>
                        <w:rPr>
                          <w:color w:val="595959" w:themeColor="text1" w:themeTint="A6"/>
                          <w:sz w:val="16"/>
                          <w:szCs w:val="16"/>
                        </w:rPr>
                      </w:pPr>
                      <w:r w:rsidRPr="00AB3082">
                        <w:rPr>
                          <w:color w:val="595959" w:themeColor="text1" w:themeTint="A6"/>
                          <w:sz w:val="16"/>
                          <w:szCs w:val="16"/>
                          <w:lang w:val="el"/>
                        </w:rPr>
                        <w:t>Στόχος 2</w:t>
                      </w:r>
                    </w:p>
                  </w:txbxContent>
                </v:textbox>
                <w10:wrap anchorx="margin"/>
              </v:shape>
            </w:pict>
          </mc:Fallback>
        </mc:AlternateContent>
      </w:r>
      <w:r w:rsidR="008544F8" w:rsidRPr="00B67C4E">
        <w:rPr>
          <w:rFonts w:cs="Arial"/>
          <w:noProof/>
        </w:rPr>
        <mc:AlternateContent>
          <mc:Choice Requires="wps">
            <w:drawing>
              <wp:anchor distT="45720" distB="45720" distL="114300" distR="114300" simplePos="0" relativeHeight="251724800" behindDoc="0" locked="0" layoutInCell="1" allowOverlap="1" wp14:anchorId="7A6AF165" wp14:editId="5BD50DBA">
                <wp:simplePos x="0" y="0"/>
                <wp:positionH relativeFrom="column">
                  <wp:posOffset>4137025</wp:posOffset>
                </wp:positionH>
                <wp:positionV relativeFrom="paragraph">
                  <wp:posOffset>1566999</wp:posOffset>
                </wp:positionV>
                <wp:extent cx="1005840" cy="228600"/>
                <wp:effectExtent l="0" t="0" r="381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01AC7309" w14:textId="77777777" w:rsidR="00AB3082" w:rsidRPr="007F304F" w:rsidRDefault="00000000" w:rsidP="00AB3082">
                            <w:pPr>
                              <w:rPr>
                                <w:color w:val="595959" w:themeColor="text1" w:themeTint="A6"/>
                                <w:sz w:val="14"/>
                                <w:szCs w:val="14"/>
                              </w:rPr>
                            </w:pPr>
                            <w:r w:rsidRPr="007F304F">
                              <w:rPr>
                                <w:color w:val="595959" w:themeColor="text1" w:themeTint="A6"/>
                                <w:sz w:val="14"/>
                                <w:szCs w:val="14"/>
                                <w:lang w:val="el"/>
                              </w:rPr>
                              <w:t>Μελλοντική εκκίνηση</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A6AF165" id="Text Box 47" o:spid="_x0000_s1074" type="#_x0000_t202" style="position:absolute;margin-left:325.75pt;margin-top:123.4pt;width:79.2pt;height:18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" fillcolor="white [3212]" stroked="f">
                <v:textbox inset="0,0,0,0">
                  <w:txbxContent>
                    <w:p w14:paraId="01AC7309" w14:textId="77777777" w:rsidR="00AB3082" w:rsidRPr="007F304F" w:rsidRDefault="00000000" w:rsidP="00AB3082">
                      <w:pPr>
                        <w:rPr>
                          <w:color w:val="595959" w:themeColor="text1" w:themeTint="A6"/>
                          <w:sz w:val="14"/>
                          <w:szCs w:val="14"/>
                        </w:rPr>
                      </w:pPr>
                      <w:r w:rsidRPr="007F304F">
                        <w:rPr>
                          <w:color w:val="595959" w:themeColor="text1" w:themeTint="A6"/>
                          <w:sz w:val="14"/>
                          <w:szCs w:val="14"/>
                          <w:lang w:val="el"/>
                        </w:rPr>
                        <w:t>Μελλοντική εκκίνηση</w:t>
                      </w:r>
                    </w:p>
                  </w:txbxContent>
                </v:textbox>
              </v:shape>
            </w:pict>
          </mc:Fallback>
        </mc:AlternateContent>
      </w:r>
      <w:r w:rsidR="00F67EDD" w:rsidRPr="00B67C4E">
        <w:rPr>
          <w:rFonts w:cs="Arial"/>
          <w:noProof/>
          <w:lang w:eastAsia="en-AU"/>
        </w:rPr>
        <w:drawing>
          <wp:inline distT="0" distB="0" distL="0" distR="0" wp14:anchorId="634F8DD7" wp14:editId="2A308C43">
            <wp:extent cx="5968365" cy="1828800"/>
            <wp:effectExtent l="0" t="0" r="0" b="0"/>
            <wp:docPr id="9" name="Picture 9" descr="Γράφημα που δείχνει δεδομένα του ΤΑΡ για την Απασχόληση οπτικά από τον Πίνακα 4 στην σελίδ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Γράφημα που δείχνει δεδομένα του ΤΑΡ για την Απασχόληση οπτικά από τον Πίνακα 4 στην σελίδα 9"/>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968365" cy="1828800"/>
                    </a:xfrm>
                    <a:prstGeom prst="rect">
                      <a:avLst/>
                    </a:prstGeom>
                    <a:noFill/>
                  </pic:spPr>
                </pic:pic>
              </a:graphicData>
            </a:graphic>
          </wp:inline>
        </w:drawing>
      </w:r>
    </w:p>
    <w:p w14:paraId="7505F4EF" w14:textId="77777777" w:rsidR="00D868B5" w:rsidRPr="00B67C4E" w:rsidRDefault="00000000">
      <w:pPr>
        <w:rPr>
          <w:rFonts w:cs="Arial"/>
          <w:b/>
        </w:rPr>
      </w:pPr>
      <w:r w:rsidRPr="00B67C4E">
        <w:rPr>
          <w:rFonts w:cs="Arial"/>
          <w:b/>
        </w:rPr>
        <w:br w:type="page"/>
      </w:r>
    </w:p>
    <w:p w14:paraId="00926A04" w14:textId="77777777" w:rsidR="00B73C37" w:rsidRPr="00B67C4E" w:rsidRDefault="00000000" w:rsidP="00D868B5">
      <w:pPr>
        <w:pStyle w:val="Heading1"/>
        <w:rPr>
          <w:rFonts w:cs="Arial"/>
          <w:sz w:val="22"/>
          <w:szCs w:val="22"/>
        </w:rPr>
      </w:pPr>
      <w:bookmarkStart w:id="5" w:name="_Toc256000003"/>
      <w:r w:rsidRPr="00B67C4E">
        <w:rPr>
          <w:rFonts w:cs="Arial"/>
          <w:sz w:val="22"/>
          <w:szCs w:val="22"/>
          <w:lang w:val="el"/>
        </w:rPr>
        <w:lastRenderedPageBreak/>
        <w:t>Στοχευμένο Σχέδιο για την Στάση της Κοινότητας</w:t>
      </w:r>
      <w:bookmarkEnd w:id="5"/>
    </w:p>
    <w:p w14:paraId="0BF9D23B" w14:textId="77777777" w:rsidR="00A75BCD" w:rsidRPr="00B67C4E" w:rsidRDefault="00A75BCD" w:rsidP="00A75BCD">
      <w:pPr>
        <w:spacing w:before="60" w:after="120" w:line="240" w:lineRule="auto"/>
        <w:rPr>
          <w:rFonts w:cs="Arial"/>
        </w:rPr>
      </w:pPr>
    </w:p>
    <w:p w14:paraId="0A02CC72" w14:textId="77777777" w:rsidR="008D6089" w:rsidRPr="00B67C4E" w:rsidRDefault="00000000" w:rsidP="008D6089">
      <w:pPr>
        <w:autoSpaceDE w:val="0"/>
        <w:autoSpaceDN w:val="0"/>
        <w:adjustRightInd w:val="0"/>
        <w:spacing w:before="60" w:after="0" w:line="240" w:lineRule="auto"/>
        <w:rPr>
          <w:rFonts w:cs="Arial"/>
          <w:b/>
        </w:rPr>
      </w:pPr>
      <w:r w:rsidRPr="00B67C4E">
        <w:rPr>
          <w:rFonts w:cs="Arial"/>
          <w:b/>
          <w:lang w:val="el"/>
        </w:rPr>
        <w:t>Εισαγωγή</w:t>
      </w:r>
    </w:p>
    <w:p w14:paraId="2869FA6F" w14:textId="77777777" w:rsidR="008D6089" w:rsidRPr="00B67C4E" w:rsidRDefault="00000000" w:rsidP="00A75BCD">
      <w:pPr>
        <w:spacing w:before="60" w:after="120" w:line="240" w:lineRule="auto"/>
        <w:rPr>
          <w:rFonts w:cs="Arial"/>
          <w:lang w:val="el"/>
        </w:rPr>
      </w:pPr>
      <w:r w:rsidRPr="00B67C4E">
        <w:rPr>
          <w:rFonts w:cs="Arial"/>
          <w:lang w:val="el"/>
        </w:rPr>
        <w:t>Το ΤΑΡ για την Στάση της Κοινότητας είναι σχεδιασμένο για την προώθηση της πρόοδου στον Τομέα Αποτελεσμάτων της Στρατηγικής για την Στάση της Κοινότητας. Αυτός ο Τομέας Αποτελεσμάτων στοχεύει να διασφαλίζει ότι οι στάσεις της κοινότητας βελτιώνονται και δίνουν την δυνατότητα σε άτομα με αναπηρία να έχουν πλήρη ισότητα, ένταξη και συμμετοχή στην κοινωνία.</w:t>
      </w:r>
    </w:p>
    <w:p w14:paraId="04B93B53" w14:textId="77777777" w:rsidR="008D6089" w:rsidRPr="00B67C4E" w:rsidRDefault="00000000" w:rsidP="00A75BCD">
      <w:pPr>
        <w:spacing w:before="60" w:after="120" w:line="240" w:lineRule="auto"/>
        <w:rPr>
          <w:rFonts w:cs="Arial"/>
          <w:lang w:val="el"/>
        </w:rPr>
      </w:pPr>
      <w:r w:rsidRPr="00B67C4E">
        <w:rPr>
          <w:rFonts w:cs="Arial"/>
          <w:lang w:val="el"/>
        </w:rPr>
        <w:t xml:space="preserve">Στο πλαίσιο του ΤΑΡ για την Στάση της Κοινότητας, υπάρχουν 68 δράσεις για όλες τις κυβερνήσεις της Αυστραλίας, των πολιτειών και των επικρατειών. Αυτό περιλαμβάνει δράσεις που θα αναπτύξουν την αυτοπεποίθηση των κύριων επαγγελματιών στον τομέα της αναπηρίας, θα επιτύχουν την συμμετοχή της κοινότητας και εκπαιδευτικές δραστηριότητες και θα παραγάγουν εκπαιδευτικούς πόρους για το προσωπικό της πρώτης γραμμής για την βελτίωση της κατανόησης της αναπηρίας εκ μέρους του. </w:t>
      </w:r>
    </w:p>
    <w:p w14:paraId="51258374" w14:textId="77777777" w:rsidR="008D6089" w:rsidRPr="00B67C4E" w:rsidRDefault="008D6089" w:rsidP="00A75BCD">
      <w:pPr>
        <w:spacing w:before="60" w:after="120" w:line="240" w:lineRule="auto"/>
        <w:rPr>
          <w:rFonts w:cs="Arial"/>
          <w:lang w:val="el"/>
        </w:rPr>
      </w:pPr>
    </w:p>
    <w:p w14:paraId="2730E65A" w14:textId="77777777" w:rsidR="003712C2" w:rsidRPr="00B67C4E" w:rsidRDefault="00000000" w:rsidP="003712C2">
      <w:pPr>
        <w:autoSpaceDE w:val="0"/>
        <w:autoSpaceDN w:val="0"/>
        <w:adjustRightInd w:val="0"/>
        <w:spacing w:before="60" w:after="0" w:line="240" w:lineRule="auto"/>
        <w:rPr>
          <w:rFonts w:cs="Arial"/>
          <w:b/>
          <w:lang w:val="el"/>
        </w:rPr>
      </w:pPr>
      <w:r w:rsidRPr="00B67C4E">
        <w:rPr>
          <w:rFonts w:cs="Arial"/>
          <w:b/>
          <w:lang w:val="el"/>
        </w:rPr>
        <w:t>Στόχοι</w:t>
      </w:r>
    </w:p>
    <w:p w14:paraId="1A01C764" w14:textId="77777777" w:rsidR="003712C2" w:rsidRPr="00B67C4E" w:rsidRDefault="00000000" w:rsidP="003712C2">
      <w:pPr>
        <w:autoSpaceDE w:val="0"/>
        <w:autoSpaceDN w:val="0"/>
        <w:adjustRightInd w:val="0"/>
        <w:spacing w:before="60" w:after="0" w:line="240" w:lineRule="auto"/>
        <w:ind w:left="720" w:hanging="720"/>
        <w:rPr>
          <w:rFonts w:cs="Arial"/>
          <w:lang w:val="el"/>
        </w:rPr>
      </w:pPr>
      <w:r w:rsidRPr="00B67C4E">
        <w:rPr>
          <w:rFonts w:cs="Arial"/>
          <w:lang w:val="el"/>
        </w:rPr>
        <w:t>1.</w:t>
      </w:r>
      <w:r w:rsidRPr="00B67C4E">
        <w:rPr>
          <w:rFonts w:cs="Arial"/>
          <w:lang w:val="el"/>
        </w:rPr>
        <w:tab/>
        <w:t>Οι εργοδότες εκτιμούν τη συνεισφορά των ατόμων με αναπηρία στο εργατικό δυναμικό και αναγνωρίζουν τα οφέλη της απασχόλησης των ατόμων με αναπηρία.</w:t>
      </w:r>
    </w:p>
    <w:p w14:paraId="514AFFC0" w14:textId="77777777" w:rsidR="003712C2" w:rsidRPr="00B67C4E" w:rsidRDefault="00000000" w:rsidP="003712C2">
      <w:pPr>
        <w:autoSpaceDE w:val="0"/>
        <w:autoSpaceDN w:val="0"/>
        <w:adjustRightInd w:val="0"/>
        <w:spacing w:before="60" w:after="0" w:line="240" w:lineRule="auto"/>
        <w:ind w:left="720" w:hanging="720"/>
        <w:rPr>
          <w:rFonts w:cs="Arial"/>
          <w:lang w:val="el"/>
        </w:rPr>
      </w:pPr>
      <w:r w:rsidRPr="00B67C4E">
        <w:rPr>
          <w:rFonts w:cs="Arial"/>
          <w:lang w:val="el"/>
        </w:rPr>
        <w:t>2.</w:t>
      </w:r>
      <w:r w:rsidRPr="00B67C4E">
        <w:rPr>
          <w:rFonts w:cs="Arial"/>
          <w:lang w:val="el"/>
        </w:rPr>
        <w:tab/>
        <w:t>Βασικής σημασίας επαγγελματικές ομάδες είναι σε θέση να ανταποκρίνονται με αυτοπεποίθηση και θετική στάση στα άτομα με αναπηρία.</w:t>
      </w:r>
    </w:p>
    <w:p w14:paraId="454239F9" w14:textId="77777777" w:rsidR="003712C2" w:rsidRPr="00B67C4E" w:rsidRDefault="00000000" w:rsidP="003712C2">
      <w:pPr>
        <w:autoSpaceDE w:val="0"/>
        <w:autoSpaceDN w:val="0"/>
        <w:adjustRightInd w:val="0"/>
        <w:spacing w:before="60" w:after="0" w:line="240" w:lineRule="auto"/>
        <w:ind w:left="720" w:hanging="720"/>
        <w:rPr>
          <w:rFonts w:cs="Arial"/>
          <w:lang w:val="el"/>
        </w:rPr>
      </w:pPr>
      <w:r w:rsidRPr="00B67C4E">
        <w:rPr>
          <w:rFonts w:cs="Arial"/>
          <w:lang w:val="el"/>
        </w:rPr>
        <w:t>3.</w:t>
      </w:r>
      <w:r w:rsidRPr="00B67C4E">
        <w:rPr>
          <w:rFonts w:cs="Arial"/>
          <w:lang w:val="el"/>
        </w:rPr>
        <w:tab/>
        <w:t>Αύξηση της εκπροσώπησης των ατόμων με αναπηρία σε ηγετικούς ρόλους.</w:t>
      </w:r>
    </w:p>
    <w:p w14:paraId="18B6DB67" w14:textId="77777777" w:rsidR="003712C2" w:rsidRPr="00B67C4E" w:rsidRDefault="00000000" w:rsidP="003712C2">
      <w:pPr>
        <w:autoSpaceDE w:val="0"/>
        <w:autoSpaceDN w:val="0"/>
        <w:adjustRightInd w:val="0"/>
        <w:spacing w:before="60" w:after="0" w:line="240" w:lineRule="auto"/>
        <w:ind w:left="720" w:hanging="720"/>
        <w:rPr>
          <w:rFonts w:cs="Arial"/>
          <w:lang w:val="el"/>
        </w:rPr>
      </w:pPr>
      <w:r w:rsidRPr="00B67C4E">
        <w:rPr>
          <w:rFonts w:cs="Arial"/>
          <w:lang w:val="el"/>
        </w:rPr>
        <w:t>4.</w:t>
      </w:r>
      <w:r w:rsidRPr="00B67C4E">
        <w:rPr>
          <w:rFonts w:cs="Arial"/>
          <w:lang w:val="el"/>
        </w:rPr>
        <w:tab/>
        <w:t>Βελτίωση της στάσης της κοινότητας για θετικό αντίκτυπο στις Προτεραιότητες Πολιτικής, στο πλαίσιο της Στρατηγικής.</w:t>
      </w:r>
    </w:p>
    <w:p w14:paraId="3A0BBF02" w14:textId="77777777" w:rsidR="008D6089" w:rsidRPr="00B67C4E" w:rsidRDefault="008D6089" w:rsidP="00A75BCD">
      <w:pPr>
        <w:spacing w:before="60" w:after="120" w:line="240" w:lineRule="auto"/>
        <w:rPr>
          <w:rFonts w:cs="Arial"/>
          <w:lang w:val="el"/>
        </w:rPr>
      </w:pPr>
    </w:p>
    <w:p w14:paraId="6FAB793B" w14:textId="77777777" w:rsidR="008D6089" w:rsidRPr="00B67C4E" w:rsidRDefault="00000000" w:rsidP="00A75BCD">
      <w:pPr>
        <w:spacing w:before="60" w:after="120" w:line="240" w:lineRule="auto"/>
        <w:rPr>
          <w:rFonts w:cs="Arial"/>
          <w:lang w:val="el"/>
        </w:rPr>
      </w:pPr>
      <w:r w:rsidRPr="00B67C4E">
        <w:rPr>
          <w:rFonts w:cs="Arial"/>
          <w:lang w:val="el"/>
        </w:rPr>
        <w:t>Πίνακας 5: ΤΑΡ για την Στάση της Κοινότητας - πρόοδος δράσεων ανά κυβέρνηση</w:t>
      </w:r>
    </w:p>
    <w:tbl>
      <w:tblPr>
        <w:tblW w:w="9736" w:type="dxa"/>
        <w:tblLayout w:type="fixed"/>
        <w:tblLook w:val="04A0" w:firstRow="1" w:lastRow="0" w:firstColumn="1" w:lastColumn="0" w:noHBand="0" w:noVBand="1"/>
      </w:tblPr>
      <w:tblGrid>
        <w:gridCol w:w="1555"/>
        <w:gridCol w:w="1363"/>
        <w:gridCol w:w="1364"/>
        <w:gridCol w:w="1363"/>
        <w:gridCol w:w="1364"/>
        <w:gridCol w:w="1363"/>
        <w:gridCol w:w="1364"/>
      </w:tblGrid>
      <w:tr w:rsidR="00112472" w:rsidRPr="00B67C4E" w14:paraId="084BF0B1" w14:textId="77777777" w:rsidTr="008544F8">
        <w:trPr>
          <w:trHeight w:val="9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6AD8B" w14:textId="77777777" w:rsidR="009A7249" w:rsidRPr="00B67C4E" w:rsidRDefault="00000000" w:rsidP="009A7249">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Κυβέρνηση</w:t>
            </w:r>
          </w:p>
        </w:tc>
        <w:tc>
          <w:tcPr>
            <w:tcW w:w="1363" w:type="dxa"/>
            <w:tcBorders>
              <w:top w:val="single" w:sz="4" w:space="0" w:color="auto"/>
              <w:left w:val="nil"/>
              <w:bottom w:val="single" w:sz="4" w:space="0" w:color="auto"/>
              <w:right w:val="single" w:sz="4" w:space="0" w:color="auto"/>
            </w:tcBorders>
            <w:shd w:val="clear" w:color="auto" w:fill="auto"/>
            <w:vAlign w:val="bottom"/>
            <w:hideMark/>
          </w:tcPr>
          <w:p w14:paraId="384C708F" w14:textId="77777777" w:rsidR="009A7249" w:rsidRPr="008544F8" w:rsidRDefault="00000000" w:rsidP="009A7249">
            <w:pPr>
              <w:spacing w:after="0" w:line="240" w:lineRule="auto"/>
              <w:jc w:val="center"/>
              <w:rPr>
                <w:rFonts w:ascii="Calibri" w:eastAsia="Times New Roman" w:hAnsi="Calibri" w:cs="Calibri"/>
                <w:b/>
                <w:bCs/>
                <w:color w:val="000000"/>
                <w:sz w:val="16"/>
                <w:szCs w:val="16"/>
                <w:lang w:eastAsia="en-AU"/>
              </w:rPr>
            </w:pPr>
            <w:r w:rsidRPr="008544F8">
              <w:rPr>
                <w:rFonts w:ascii="Calibri" w:eastAsia="Times New Roman" w:hAnsi="Calibri" w:cs="Calibri"/>
                <w:b/>
                <w:bCs/>
                <w:color w:val="000000"/>
                <w:sz w:val="16"/>
                <w:szCs w:val="16"/>
                <w:lang w:val="el" w:eastAsia="en-AU"/>
              </w:rPr>
              <w:t>Ολοκληρώθηκαν</w:t>
            </w:r>
          </w:p>
        </w:tc>
        <w:tc>
          <w:tcPr>
            <w:tcW w:w="1364" w:type="dxa"/>
            <w:tcBorders>
              <w:top w:val="single" w:sz="4" w:space="0" w:color="auto"/>
              <w:left w:val="nil"/>
              <w:bottom w:val="single" w:sz="4" w:space="0" w:color="auto"/>
              <w:right w:val="single" w:sz="4" w:space="0" w:color="auto"/>
            </w:tcBorders>
            <w:shd w:val="clear" w:color="auto" w:fill="auto"/>
            <w:vAlign w:val="bottom"/>
            <w:hideMark/>
          </w:tcPr>
          <w:p w14:paraId="6786E73A"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Στον σωστό δρόμο</w:t>
            </w:r>
          </w:p>
        </w:tc>
        <w:tc>
          <w:tcPr>
            <w:tcW w:w="1363" w:type="dxa"/>
            <w:tcBorders>
              <w:top w:val="single" w:sz="4" w:space="0" w:color="auto"/>
              <w:left w:val="nil"/>
              <w:bottom w:val="single" w:sz="4" w:space="0" w:color="auto"/>
              <w:right w:val="single" w:sz="4" w:space="0" w:color="auto"/>
            </w:tcBorders>
            <w:shd w:val="clear" w:color="auto" w:fill="auto"/>
            <w:vAlign w:val="bottom"/>
            <w:hideMark/>
          </w:tcPr>
          <w:p w14:paraId="3D618EA3" w14:textId="77777777" w:rsidR="009A7249" w:rsidRPr="008544F8" w:rsidRDefault="00000000" w:rsidP="009A7249">
            <w:pPr>
              <w:spacing w:after="0" w:line="240" w:lineRule="auto"/>
              <w:jc w:val="center"/>
              <w:rPr>
                <w:rFonts w:ascii="Calibri" w:eastAsia="Times New Roman" w:hAnsi="Calibri" w:cs="Calibri"/>
                <w:b/>
                <w:bCs/>
                <w:color w:val="000000"/>
                <w:sz w:val="18"/>
                <w:szCs w:val="18"/>
                <w:lang w:eastAsia="en-AU"/>
              </w:rPr>
            </w:pPr>
            <w:r w:rsidRPr="008544F8">
              <w:rPr>
                <w:rFonts w:ascii="Calibri" w:eastAsia="Times New Roman" w:hAnsi="Calibri" w:cs="Calibri"/>
                <w:b/>
                <w:bCs/>
                <w:color w:val="000000"/>
                <w:sz w:val="18"/>
                <w:szCs w:val="18"/>
                <w:lang w:val="el" w:eastAsia="en-AU"/>
              </w:rPr>
              <w:t>Κάποιες καθυστερήσεις</w:t>
            </w:r>
          </w:p>
        </w:tc>
        <w:tc>
          <w:tcPr>
            <w:tcW w:w="1364" w:type="dxa"/>
            <w:tcBorders>
              <w:top w:val="single" w:sz="4" w:space="0" w:color="auto"/>
              <w:left w:val="nil"/>
              <w:bottom w:val="single" w:sz="4" w:space="0" w:color="auto"/>
              <w:right w:val="single" w:sz="4" w:space="0" w:color="auto"/>
            </w:tcBorders>
            <w:shd w:val="clear" w:color="auto" w:fill="auto"/>
            <w:vAlign w:val="bottom"/>
            <w:hideMark/>
          </w:tcPr>
          <w:p w14:paraId="62A9D2A3"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Διεκόπησαν</w:t>
            </w:r>
          </w:p>
        </w:tc>
        <w:tc>
          <w:tcPr>
            <w:tcW w:w="1363" w:type="dxa"/>
            <w:tcBorders>
              <w:top w:val="single" w:sz="4" w:space="0" w:color="auto"/>
              <w:left w:val="nil"/>
              <w:bottom w:val="single" w:sz="4" w:space="0" w:color="auto"/>
              <w:right w:val="single" w:sz="4" w:space="0" w:color="auto"/>
            </w:tcBorders>
            <w:shd w:val="clear" w:color="auto" w:fill="auto"/>
            <w:vAlign w:val="bottom"/>
            <w:hideMark/>
          </w:tcPr>
          <w:p w14:paraId="2802A5BC"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Μελλοντική εκκίνηση</w:t>
            </w:r>
          </w:p>
        </w:tc>
        <w:tc>
          <w:tcPr>
            <w:tcW w:w="1364" w:type="dxa"/>
            <w:tcBorders>
              <w:top w:val="single" w:sz="4" w:space="0" w:color="auto"/>
              <w:left w:val="nil"/>
              <w:bottom w:val="single" w:sz="4" w:space="0" w:color="auto"/>
              <w:right w:val="single" w:sz="4" w:space="0" w:color="auto"/>
            </w:tcBorders>
            <w:shd w:val="clear" w:color="auto" w:fill="auto"/>
            <w:vAlign w:val="bottom"/>
            <w:hideMark/>
          </w:tcPr>
          <w:p w14:paraId="089CF411"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Σύνολο</w:t>
            </w:r>
          </w:p>
        </w:tc>
      </w:tr>
      <w:tr w:rsidR="00112472" w:rsidRPr="00B67C4E" w14:paraId="2B9B0838" w14:textId="77777777" w:rsidTr="008544F8">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45D78D6"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Αυσ Κυβ</w:t>
            </w:r>
          </w:p>
        </w:tc>
        <w:tc>
          <w:tcPr>
            <w:tcW w:w="1363" w:type="dxa"/>
            <w:tcBorders>
              <w:top w:val="nil"/>
              <w:left w:val="nil"/>
              <w:bottom w:val="single" w:sz="4" w:space="0" w:color="auto"/>
              <w:right w:val="single" w:sz="4" w:space="0" w:color="auto"/>
            </w:tcBorders>
            <w:shd w:val="clear" w:color="auto" w:fill="auto"/>
            <w:noWrap/>
            <w:vAlign w:val="bottom"/>
            <w:hideMark/>
          </w:tcPr>
          <w:p w14:paraId="70F18EF8"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7E06A924"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2</w:t>
            </w:r>
          </w:p>
        </w:tc>
        <w:tc>
          <w:tcPr>
            <w:tcW w:w="1363" w:type="dxa"/>
            <w:tcBorders>
              <w:top w:val="nil"/>
              <w:left w:val="nil"/>
              <w:bottom w:val="single" w:sz="4" w:space="0" w:color="auto"/>
              <w:right w:val="single" w:sz="4" w:space="0" w:color="auto"/>
            </w:tcBorders>
            <w:shd w:val="clear" w:color="auto" w:fill="auto"/>
            <w:noWrap/>
            <w:vAlign w:val="bottom"/>
            <w:hideMark/>
          </w:tcPr>
          <w:p w14:paraId="6093BD64"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w:t>
            </w:r>
          </w:p>
        </w:tc>
        <w:tc>
          <w:tcPr>
            <w:tcW w:w="1364" w:type="dxa"/>
            <w:tcBorders>
              <w:top w:val="nil"/>
              <w:left w:val="nil"/>
              <w:bottom w:val="single" w:sz="4" w:space="0" w:color="auto"/>
              <w:right w:val="single" w:sz="4" w:space="0" w:color="auto"/>
            </w:tcBorders>
            <w:shd w:val="clear" w:color="auto" w:fill="auto"/>
            <w:noWrap/>
            <w:vAlign w:val="bottom"/>
            <w:hideMark/>
          </w:tcPr>
          <w:p w14:paraId="1ED59426"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02A14216"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7F70F605"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3</w:t>
            </w:r>
          </w:p>
        </w:tc>
      </w:tr>
      <w:tr w:rsidR="00112472" w:rsidRPr="00B67C4E" w14:paraId="74B93887" w14:textId="77777777" w:rsidTr="008544F8">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5971432"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ΝΝΟ</w:t>
            </w:r>
          </w:p>
        </w:tc>
        <w:tc>
          <w:tcPr>
            <w:tcW w:w="1363" w:type="dxa"/>
            <w:tcBorders>
              <w:top w:val="nil"/>
              <w:left w:val="nil"/>
              <w:bottom w:val="single" w:sz="4" w:space="0" w:color="auto"/>
              <w:right w:val="single" w:sz="4" w:space="0" w:color="auto"/>
            </w:tcBorders>
            <w:shd w:val="clear" w:color="auto" w:fill="auto"/>
            <w:noWrap/>
            <w:vAlign w:val="bottom"/>
            <w:hideMark/>
          </w:tcPr>
          <w:p w14:paraId="3FEEC9C9"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w:t>
            </w:r>
          </w:p>
        </w:tc>
        <w:tc>
          <w:tcPr>
            <w:tcW w:w="1364" w:type="dxa"/>
            <w:tcBorders>
              <w:top w:val="nil"/>
              <w:left w:val="nil"/>
              <w:bottom w:val="single" w:sz="4" w:space="0" w:color="auto"/>
              <w:right w:val="single" w:sz="4" w:space="0" w:color="auto"/>
            </w:tcBorders>
            <w:shd w:val="clear" w:color="auto" w:fill="auto"/>
            <w:noWrap/>
            <w:vAlign w:val="bottom"/>
            <w:hideMark/>
          </w:tcPr>
          <w:p w14:paraId="46BFF52B"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7</w:t>
            </w:r>
          </w:p>
        </w:tc>
        <w:tc>
          <w:tcPr>
            <w:tcW w:w="1363" w:type="dxa"/>
            <w:tcBorders>
              <w:top w:val="nil"/>
              <w:left w:val="nil"/>
              <w:bottom w:val="single" w:sz="4" w:space="0" w:color="auto"/>
              <w:right w:val="single" w:sz="4" w:space="0" w:color="auto"/>
            </w:tcBorders>
            <w:shd w:val="clear" w:color="auto" w:fill="auto"/>
            <w:noWrap/>
            <w:vAlign w:val="bottom"/>
            <w:hideMark/>
          </w:tcPr>
          <w:p w14:paraId="4D2D4198"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2</w:t>
            </w:r>
          </w:p>
        </w:tc>
        <w:tc>
          <w:tcPr>
            <w:tcW w:w="1364" w:type="dxa"/>
            <w:tcBorders>
              <w:top w:val="nil"/>
              <w:left w:val="nil"/>
              <w:bottom w:val="single" w:sz="4" w:space="0" w:color="auto"/>
              <w:right w:val="single" w:sz="4" w:space="0" w:color="auto"/>
            </w:tcBorders>
            <w:shd w:val="clear" w:color="auto" w:fill="auto"/>
            <w:noWrap/>
            <w:vAlign w:val="bottom"/>
            <w:hideMark/>
          </w:tcPr>
          <w:p w14:paraId="5C3A4F4A"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w:t>
            </w:r>
          </w:p>
        </w:tc>
        <w:tc>
          <w:tcPr>
            <w:tcW w:w="1363" w:type="dxa"/>
            <w:tcBorders>
              <w:top w:val="nil"/>
              <w:left w:val="nil"/>
              <w:bottom w:val="single" w:sz="4" w:space="0" w:color="auto"/>
              <w:right w:val="single" w:sz="4" w:space="0" w:color="auto"/>
            </w:tcBorders>
            <w:shd w:val="clear" w:color="auto" w:fill="auto"/>
            <w:noWrap/>
            <w:vAlign w:val="bottom"/>
            <w:hideMark/>
          </w:tcPr>
          <w:p w14:paraId="4400B960"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6AD47C80"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11</w:t>
            </w:r>
          </w:p>
        </w:tc>
      </w:tr>
      <w:tr w:rsidR="00112472" w:rsidRPr="00B67C4E" w14:paraId="65A08FAF" w14:textId="77777777" w:rsidTr="008544F8">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0BA80F8"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ΒΙΚ</w:t>
            </w:r>
          </w:p>
        </w:tc>
        <w:tc>
          <w:tcPr>
            <w:tcW w:w="1363" w:type="dxa"/>
            <w:tcBorders>
              <w:top w:val="nil"/>
              <w:left w:val="nil"/>
              <w:bottom w:val="single" w:sz="4" w:space="0" w:color="auto"/>
              <w:right w:val="single" w:sz="4" w:space="0" w:color="auto"/>
            </w:tcBorders>
            <w:shd w:val="clear" w:color="auto" w:fill="auto"/>
            <w:noWrap/>
            <w:vAlign w:val="bottom"/>
            <w:hideMark/>
          </w:tcPr>
          <w:p w14:paraId="0DF24931"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22EE9EE4"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9</w:t>
            </w:r>
          </w:p>
        </w:tc>
        <w:tc>
          <w:tcPr>
            <w:tcW w:w="1363" w:type="dxa"/>
            <w:tcBorders>
              <w:top w:val="nil"/>
              <w:left w:val="nil"/>
              <w:bottom w:val="single" w:sz="4" w:space="0" w:color="auto"/>
              <w:right w:val="single" w:sz="4" w:space="0" w:color="auto"/>
            </w:tcBorders>
            <w:shd w:val="clear" w:color="auto" w:fill="auto"/>
            <w:noWrap/>
            <w:vAlign w:val="bottom"/>
            <w:hideMark/>
          </w:tcPr>
          <w:p w14:paraId="375257C0"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6CFD2472"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w:t>
            </w:r>
          </w:p>
        </w:tc>
        <w:tc>
          <w:tcPr>
            <w:tcW w:w="1363" w:type="dxa"/>
            <w:tcBorders>
              <w:top w:val="nil"/>
              <w:left w:val="nil"/>
              <w:bottom w:val="single" w:sz="4" w:space="0" w:color="auto"/>
              <w:right w:val="single" w:sz="4" w:space="0" w:color="auto"/>
            </w:tcBorders>
            <w:shd w:val="clear" w:color="auto" w:fill="auto"/>
            <w:noWrap/>
            <w:vAlign w:val="bottom"/>
            <w:hideMark/>
          </w:tcPr>
          <w:p w14:paraId="466C1AB5"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3C495DCF"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10</w:t>
            </w:r>
          </w:p>
        </w:tc>
      </w:tr>
      <w:tr w:rsidR="00112472" w:rsidRPr="00B67C4E" w14:paraId="1967266C" w14:textId="77777777" w:rsidTr="008544F8">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BB52356"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ΚΟΥΙΝ</w:t>
            </w:r>
          </w:p>
        </w:tc>
        <w:tc>
          <w:tcPr>
            <w:tcW w:w="1363" w:type="dxa"/>
            <w:tcBorders>
              <w:top w:val="nil"/>
              <w:left w:val="nil"/>
              <w:bottom w:val="single" w:sz="4" w:space="0" w:color="auto"/>
              <w:right w:val="single" w:sz="4" w:space="0" w:color="auto"/>
            </w:tcBorders>
            <w:shd w:val="clear" w:color="auto" w:fill="auto"/>
            <w:noWrap/>
            <w:vAlign w:val="bottom"/>
            <w:hideMark/>
          </w:tcPr>
          <w:p w14:paraId="4F197042"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w:t>
            </w:r>
          </w:p>
        </w:tc>
        <w:tc>
          <w:tcPr>
            <w:tcW w:w="1364" w:type="dxa"/>
            <w:tcBorders>
              <w:top w:val="nil"/>
              <w:left w:val="nil"/>
              <w:bottom w:val="single" w:sz="4" w:space="0" w:color="auto"/>
              <w:right w:val="single" w:sz="4" w:space="0" w:color="auto"/>
            </w:tcBorders>
            <w:shd w:val="clear" w:color="auto" w:fill="auto"/>
            <w:noWrap/>
            <w:vAlign w:val="bottom"/>
            <w:hideMark/>
          </w:tcPr>
          <w:p w14:paraId="1DF481E6"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10</w:t>
            </w:r>
          </w:p>
        </w:tc>
        <w:tc>
          <w:tcPr>
            <w:tcW w:w="1363" w:type="dxa"/>
            <w:tcBorders>
              <w:top w:val="nil"/>
              <w:left w:val="nil"/>
              <w:bottom w:val="single" w:sz="4" w:space="0" w:color="auto"/>
              <w:right w:val="single" w:sz="4" w:space="0" w:color="auto"/>
            </w:tcBorders>
            <w:shd w:val="clear" w:color="auto" w:fill="auto"/>
            <w:noWrap/>
            <w:vAlign w:val="bottom"/>
            <w:hideMark/>
          </w:tcPr>
          <w:p w14:paraId="482819F0"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2</w:t>
            </w:r>
          </w:p>
        </w:tc>
        <w:tc>
          <w:tcPr>
            <w:tcW w:w="1364" w:type="dxa"/>
            <w:tcBorders>
              <w:top w:val="nil"/>
              <w:left w:val="nil"/>
              <w:bottom w:val="single" w:sz="4" w:space="0" w:color="auto"/>
              <w:right w:val="single" w:sz="4" w:space="0" w:color="auto"/>
            </w:tcBorders>
            <w:shd w:val="clear" w:color="auto" w:fill="auto"/>
            <w:noWrap/>
            <w:vAlign w:val="bottom"/>
            <w:hideMark/>
          </w:tcPr>
          <w:p w14:paraId="4577EDAB"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24E59F07"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18128438"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13</w:t>
            </w:r>
          </w:p>
        </w:tc>
      </w:tr>
      <w:tr w:rsidR="00112472" w:rsidRPr="00B67C4E" w14:paraId="333FAE21" w14:textId="77777777" w:rsidTr="008544F8">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539BB0D"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ΔΑ</w:t>
            </w:r>
          </w:p>
        </w:tc>
        <w:tc>
          <w:tcPr>
            <w:tcW w:w="1363" w:type="dxa"/>
            <w:tcBorders>
              <w:top w:val="nil"/>
              <w:left w:val="nil"/>
              <w:bottom w:val="single" w:sz="4" w:space="0" w:color="auto"/>
              <w:right w:val="single" w:sz="4" w:space="0" w:color="auto"/>
            </w:tcBorders>
            <w:shd w:val="clear" w:color="auto" w:fill="auto"/>
            <w:noWrap/>
            <w:vAlign w:val="bottom"/>
            <w:hideMark/>
          </w:tcPr>
          <w:p w14:paraId="32C9B5F1"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7F55BEAE"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3</w:t>
            </w:r>
          </w:p>
        </w:tc>
        <w:tc>
          <w:tcPr>
            <w:tcW w:w="1363" w:type="dxa"/>
            <w:tcBorders>
              <w:top w:val="nil"/>
              <w:left w:val="nil"/>
              <w:bottom w:val="single" w:sz="4" w:space="0" w:color="auto"/>
              <w:right w:val="single" w:sz="4" w:space="0" w:color="auto"/>
            </w:tcBorders>
            <w:shd w:val="clear" w:color="auto" w:fill="auto"/>
            <w:noWrap/>
            <w:vAlign w:val="bottom"/>
            <w:hideMark/>
          </w:tcPr>
          <w:p w14:paraId="17811B24"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4EFAE65B"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0A640655"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3A53931E"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3</w:t>
            </w:r>
          </w:p>
        </w:tc>
      </w:tr>
      <w:tr w:rsidR="00112472" w:rsidRPr="00B67C4E" w14:paraId="5FCBBC1A" w14:textId="77777777" w:rsidTr="008544F8">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D0805BA"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ΝΑ</w:t>
            </w:r>
          </w:p>
        </w:tc>
        <w:tc>
          <w:tcPr>
            <w:tcW w:w="1363" w:type="dxa"/>
            <w:tcBorders>
              <w:top w:val="nil"/>
              <w:left w:val="nil"/>
              <w:bottom w:val="single" w:sz="4" w:space="0" w:color="auto"/>
              <w:right w:val="single" w:sz="4" w:space="0" w:color="auto"/>
            </w:tcBorders>
            <w:shd w:val="clear" w:color="auto" w:fill="auto"/>
            <w:noWrap/>
            <w:vAlign w:val="bottom"/>
            <w:hideMark/>
          </w:tcPr>
          <w:p w14:paraId="27D06CF7"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3</w:t>
            </w:r>
          </w:p>
        </w:tc>
        <w:tc>
          <w:tcPr>
            <w:tcW w:w="1364" w:type="dxa"/>
            <w:tcBorders>
              <w:top w:val="nil"/>
              <w:left w:val="nil"/>
              <w:bottom w:val="single" w:sz="4" w:space="0" w:color="auto"/>
              <w:right w:val="single" w:sz="4" w:space="0" w:color="auto"/>
            </w:tcBorders>
            <w:shd w:val="clear" w:color="auto" w:fill="auto"/>
            <w:noWrap/>
            <w:vAlign w:val="bottom"/>
            <w:hideMark/>
          </w:tcPr>
          <w:p w14:paraId="01F102A5"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5</w:t>
            </w:r>
          </w:p>
        </w:tc>
        <w:tc>
          <w:tcPr>
            <w:tcW w:w="1363" w:type="dxa"/>
            <w:tcBorders>
              <w:top w:val="nil"/>
              <w:left w:val="nil"/>
              <w:bottom w:val="single" w:sz="4" w:space="0" w:color="auto"/>
              <w:right w:val="single" w:sz="4" w:space="0" w:color="auto"/>
            </w:tcBorders>
            <w:shd w:val="clear" w:color="auto" w:fill="auto"/>
            <w:noWrap/>
            <w:vAlign w:val="bottom"/>
            <w:hideMark/>
          </w:tcPr>
          <w:p w14:paraId="15FF2F4A"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79C5D7F6"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35FB0469"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79E4F659"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8</w:t>
            </w:r>
          </w:p>
        </w:tc>
      </w:tr>
      <w:tr w:rsidR="00112472" w:rsidRPr="00B67C4E" w14:paraId="04C2902B" w14:textId="77777777" w:rsidTr="008544F8">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5FC1062"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ΤΑΣ</w:t>
            </w:r>
          </w:p>
        </w:tc>
        <w:tc>
          <w:tcPr>
            <w:tcW w:w="1363" w:type="dxa"/>
            <w:tcBorders>
              <w:top w:val="nil"/>
              <w:left w:val="nil"/>
              <w:bottom w:val="single" w:sz="4" w:space="0" w:color="auto"/>
              <w:right w:val="single" w:sz="4" w:space="0" w:color="auto"/>
            </w:tcBorders>
            <w:shd w:val="clear" w:color="auto" w:fill="auto"/>
            <w:noWrap/>
            <w:vAlign w:val="bottom"/>
            <w:hideMark/>
          </w:tcPr>
          <w:p w14:paraId="520D3865"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60396EC1"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5</w:t>
            </w:r>
          </w:p>
        </w:tc>
        <w:tc>
          <w:tcPr>
            <w:tcW w:w="1363" w:type="dxa"/>
            <w:tcBorders>
              <w:top w:val="nil"/>
              <w:left w:val="nil"/>
              <w:bottom w:val="single" w:sz="4" w:space="0" w:color="auto"/>
              <w:right w:val="single" w:sz="4" w:space="0" w:color="auto"/>
            </w:tcBorders>
            <w:shd w:val="clear" w:color="auto" w:fill="auto"/>
            <w:noWrap/>
            <w:vAlign w:val="bottom"/>
            <w:hideMark/>
          </w:tcPr>
          <w:p w14:paraId="165AC9D1"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33FD1963"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0FC3C93A"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650B7CE0"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5</w:t>
            </w:r>
          </w:p>
        </w:tc>
      </w:tr>
      <w:tr w:rsidR="00112472" w:rsidRPr="00B67C4E" w14:paraId="4CE410B1" w14:textId="77777777" w:rsidTr="008544F8">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7217F96"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ΕΑΠ</w:t>
            </w:r>
          </w:p>
        </w:tc>
        <w:tc>
          <w:tcPr>
            <w:tcW w:w="1363" w:type="dxa"/>
            <w:tcBorders>
              <w:top w:val="nil"/>
              <w:left w:val="nil"/>
              <w:bottom w:val="single" w:sz="4" w:space="0" w:color="auto"/>
              <w:right w:val="single" w:sz="4" w:space="0" w:color="auto"/>
            </w:tcBorders>
            <w:shd w:val="clear" w:color="auto" w:fill="auto"/>
            <w:noWrap/>
            <w:vAlign w:val="bottom"/>
            <w:hideMark/>
          </w:tcPr>
          <w:p w14:paraId="1B287FA7"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7BB5DB31"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10</w:t>
            </w:r>
          </w:p>
        </w:tc>
        <w:tc>
          <w:tcPr>
            <w:tcW w:w="1363" w:type="dxa"/>
            <w:tcBorders>
              <w:top w:val="nil"/>
              <w:left w:val="nil"/>
              <w:bottom w:val="single" w:sz="4" w:space="0" w:color="auto"/>
              <w:right w:val="single" w:sz="4" w:space="0" w:color="auto"/>
            </w:tcBorders>
            <w:shd w:val="clear" w:color="auto" w:fill="auto"/>
            <w:noWrap/>
            <w:vAlign w:val="bottom"/>
            <w:hideMark/>
          </w:tcPr>
          <w:p w14:paraId="0AA6E97B"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4057BEC5"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013E500E"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4E91DD4F"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10</w:t>
            </w:r>
          </w:p>
        </w:tc>
      </w:tr>
      <w:tr w:rsidR="00112472" w:rsidRPr="00B67C4E" w14:paraId="4CEEB62B" w14:textId="77777777" w:rsidTr="008544F8">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461384E"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ΒΕ</w:t>
            </w:r>
          </w:p>
        </w:tc>
        <w:tc>
          <w:tcPr>
            <w:tcW w:w="1363" w:type="dxa"/>
            <w:tcBorders>
              <w:top w:val="nil"/>
              <w:left w:val="nil"/>
              <w:bottom w:val="single" w:sz="4" w:space="0" w:color="auto"/>
              <w:right w:val="single" w:sz="4" w:space="0" w:color="auto"/>
            </w:tcBorders>
            <w:shd w:val="clear" w:color="auto" w:fill="auto"/>
            <w:noWrap/>
            <w:vAlign w:val="bottom"/>
            <w:hideMark/>
          </w:tcPr>
          <w:p w14:paraId="00B9F8A8"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79850338"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3</w:t>
            </w:r>
          </w:p>
        </w:tc>
        <w:tc>
          <w:tcPr>
            <w:tcW w:w="1363" w:type="dxa"/>
            <w:tcBorders>
              <w:top w:val="nil"/>
              <w:left w:val="nil"/>
              <w:bottom w:val="single" w:sz="4" w:space="0" w:color="auto"/>
              <w:right w:val="single" w:sz="4" w:space="0" w:color="auto"/>
            </w:tcBorders>
            <w:shd w:val="clear" w:color="auto" w:fill="auto"/>
            <w:noWrap/>
            <w:vAlign w:val="bottom"/>
            <w:hideMark/>
          </w:tcPr>
          <w:p w14:paraId="7ED97267"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w:t>
            </w:r>
          </w:p>
        </w:tc>
        <w:tc>
          <w:tcPr>
            <w:tcW w:w="1364" w:type="dxa"/>
            <w:tcBorders>
              <w:top w:val="nil"/>
              <w:left w:val="nil"/>
              <w:bottom w:val="single" w:sz="4" w:space="0" w:color="auto"/>
              <w:right w:val="single" w:sz="4" w:space="0" w:color="auto"/>
            </w:tcBorders>
            <w:shd w:val="clear" w:color="auto" w:fill="auto"/>
            <w:noWrap/>
            <w:vAlign w:val="bottom"/>
            <w:hideMark/>
          </w:tcPr>
          <w:p w14:paraId="7706D6EB"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w:t>
            </w:r>
          </w:p>
        </w:tc>
        <w:tc>
          <w:tcPr>
            <w:tcW w:w="1363" w:type="dxa"/>
            <w:tcBorders>
              <w:top w:val="nil"/>
              <w:left w:val="nil"/>
              <w:bottom w:val="single" w:sz="4" w:space="0" w:color="auto"/>
              <w:right w:val="single" w:sz="4" w:space="0" w:color="auto"/>
            </w:tcBorders>
            <w:shd w:val="clear" w:color="auto" w:fill="auto"/>
            <w:noWrap/>
            <w:vAlign w:val="bottom"/>
            <w:hideMark/>
          </w:tcPr>
          <w:p w14:paraId="5C6FFF2A"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4F9CC998"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5</w:t>
            </w:r>
          </w:p>
        </w:tc>
      </w:tr>
      <w:tr w:rsidR="00112472" w:rsidRPr="00B67C4E" w14:paraId="2E79DA64" w14:textId="77777777" w:rsidTr="008544F8">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CCF6350" w14:textId="77777777" w:rsidR="009A7249" w:rsidRPr="00B67C4E" w:rsidRDefault="00000000" w:rsidP="009A7249">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Εθνικό Σύνολο</w:t>
            </w:r>
          </w:p>
        </w:tc>
        <w:tc>
          <w:tcPr>
            <w:tcW w:w="1363" w:type="dxa"/>
            <w:tcBorders>
              <w:top w:val="nil"/>
              <w:left w:val="nil"/>
              <w:bottom w:val="single" w:sz="4" w:space="0" w:color="auto"/>
              <w:right w:val="single" w:sz="4" w:space="0" w:color="auto"/>
            </w:tcBorders>
            <w:shd w:val="clear" w:color="auto" w:fill="auto"/>
            <w:noWrap/>
            <w:vAlign w:val="bottom"/>
            <w:hideMark/>
          </w:tcPr>
          <w:p w14:paraId="3B21F025" w14:textId="77777777" w:rsidR="009A7249" w:rsidRPr="00B67C4E" w:rsidRDefault="00000000" w:rsidP="009A7249">
            <w:pPr>
              <w:spacing w:after="0" w:line="240" w:lineRule="auto"/>
              <w:jc w:val="right"/>
              <w:rPr>
                <w:rFonts w:ascii="Calibri" w:eastAsia="Times New Roman" w:hAnsi="Calibri" w:cs="Calibri"/>
                <w:b/>
                <w:bCs/>
                <w:lang w:eastAsia="en-AU"/>
              </w:rPr>
            </w:pPr>
            <w:r w:rsidRPr="00B67C4E">
              <w:rPr>
                <w:rFonts w:ascii="Calibri" w:eastAsia="Times New Roman" w:hAnsi="Calibri" w:cs="Calibri"/>
                <w:b/>
                <w:bCs/>
                <w:lang w:val="el" w:eastAsia="en-AU"/>
              </w:rPr>
              <w:t>5</w:t>
            </w:r>
          </w:p>
        </w:tc>
        <w:tc>
          <w:tcPr>
            <w:tcW w:w="1364" w:type="dxa"/>
            <w:tcBorders>
              <w:top w:val="nil"/>
              <w:left w:val="nil"/>
              <w:bottom w:val="single" w:sz="4" w:space="0" w:color="auto"/>
              <w:right w:val="single" w:sz="4" w:space="0" w:color="auto"/>
            </w:tcBorders>
            <w:shd w:val="clear" w:color="auto" w:fill="auto"/>
            <w:noWrap/>
            <w:vAlign w:val="bottom"/>
            <w:hideMark/>
          </w:tcPr>
          <w:p w14:paraId="20068D7D" w14:textId="77777777" w:rsidR="009A7249" w:rsidRPr="00B67C4E" w:rsidRDefault="00000000" w:rsidP="009A7249">
            <w:pPr>
              <w:spacing w:after="0" w:line="240" w:lineRule="auto"/>
              <w:jc w:val="right"/>
              <w:rPr>
                <w:rFonts w:ascii="Calibri" w:eastAsia="Times New Roman" w:hAnsi="Calibri" w:cs="Calibri"/>
                <w:b/>
                <w:bCs/>
                <w:lang w:eastAsia="en-AU"/>
              </w:rPr>
            </w:pPr>
            <w:r w:rsidRPr="00B67C4E">
              <w:rPr>
                <w:rFonts w:ascii="Calibri" w:eastAsia="Times New Roman" w:hAnsi="Calibri" w:cs="Calibri"/>
                <w:b/>
                <w:bCs/>
                <w:lang w:val="el" w:eastAsia="en-AU"/>
              </w:rPr>
              <w:t>54</w:t>
            </w:r>
          </w:p>
        </w:tc>
        <w:tc>
          <w:tcPr>
            <w:tcW w:w="1363" w:type="dxa"/>
            <w:tcBorders>
              <w:top w:val="nil"/>
              <w:left w:val="nil"/>
              <w:bottom w:val="single" w:sz="4" w:space="0" w:color="auto"/>
              <w:right w:val="single" w:sz="4" w:space="0" w:color="auto"/>
            </w:tcBorders>
            <w:shd w:val="clear" w:color="auto" w:fill="auto"/>
            <w:noWrap/>
            <w:vAlign w:val="bottom"/>
            <w:hideMark/>
          </w:tcPr>
          <w:p w14:paraId="366ECA47" w14:textId="77777777" w:rsidR="009A7249" w:rsidRPr="00B67C4E" w:rsidRDefault="00000000" w:rsidP="009A7249">
            <w:pPr>
              <w:spacing w:after="0" w:line="240" w:lineRule="auto"/>
              <w:jc w:val="right"/>
              <w:rPr>
                <w:rFonts w:ascii="Calibri" w:eastAsia="Times New Roman" w:hAnsi="Calibri" w:cs="Calibri"/>
                <w:b/>
                <w:bCs/>
                <w:lang w:eastAsia="en-AU"/>
              </w:rPr>
            </w:pPr>
            <w:r w:rsidRPr="00B67C4E">
              <w:rPr>
                <w:rFonts w:ascii="Calibri" w:eastAsia="Times New Roman" w:hAnsi="Calibri" w:cs="Calibri"/>
                <w:b/>
                <w:bCs/>
                <w:lang w:val="el" w:eastAsia="en-AU"/>
              </w:rPr>
              <w:t>6</w:t>
            </w:r>
          </w:p>
        </w:tc>
        <w:tc>
          <w:tcPr>
            <w:tcW w:w="1364" w:type="dxa"/>
            <w:tcBorders>
              <w:top w:val="nil"/>
              <w:left w:val="nil"/>
              <w:bottom w:val="single" w:sz="4" w:space="0" w:color="auto"/>
              <w:right w:val="single" w:sz="4" w:space="0" w:color="auto"/>
            </w:tcBorders>
            <w:shd w:val="clear" w:color="auto" w:fill="auto"/>
            <w:noWrap/>
            <w:vAlign w:val="bottom"/>
            <w:hideMark/>
          </w:tcPr>
          <w:p w14:paraId="5352E5C6" w14:textId="77777777" w:rsidR="009A7249" w:rsidRPr="00B67C4E" w:rsidRDefault="00000000" w:rsidP="009A7249">
            <w:pPr>
              <w:spacing w:after="0" w:line="240" w:lineRule="auto"/>
              <w:jc w:val="right"/>
              <w:rPr>
                <w:rFonts w:ascii="Calibri" w:eastAsia="Times New Roman" w:hAnsi="Calibri" w:cs="Calibri"/>
                <w:b/>
                <w:bCs/>
                <w:lang w:eastAsia="en-AU"/>
              </w:rPr>
            </w:pPr>
            <w:r w:rsidRPr="00B67C4E">
              <w:rPr>
                <w:rFonts w:ascii="Calibri" w:eastAsia="Times New Roman" w:hAnsi="Calibri" w:cs="Calibri"/>
                <w:b/>
                <w:bCs/>
                <w:lang w:val="el" w:eastAsia="en-AU"/>
              </w:rPr>
              <w:t>3</w:t>
            </w:r>
          </w:p>
        </w:tc>
        <w:tc>
          <w:tcPr>
            <w:tcW w:w="1363" w:type="dxa"/>
            <w:tcBorders>
              <w:top w:val="nil"/>
              <w:left w:val="nil"/>
              <w:bottom w:val="single" w:sz="4" w:space="0" w:color="auto"/>
              <w:right w:val="single" w:sz="4" w:space="0" w:color="auto"/>
            </w:tcBorders>
            <w:shd w:val="clear" w:color="auto" w:fill="auto"/>
            <w:noWrap/>
            <w:vAlign w:val="bottom"/>
            <w:hideMark/>
          </w:tcPr>
          <w:p w14:paraId="2E45D0EC" w14:textId="77777777" w:rsidR="009A7249" w:rsidRPr="00B67C4E" w:rsidRDefault="00000000" w:rsidP="009A7249">
            <w:pPr>
              <w:spacing w:after="0" w:line="240" w:lineRule="auto"/>
              <w:jc w:val="right"/>
              <w:rPr>
                <w:rFonts w:ascii="Calibri" w:eastAsia="Times New Roman" w:hAnsi="Calibri" w:cs="Calibri"/>
                <w:b/>
                <w:bCs/>
                <w:lang w:eastAsia="en-AU"/>
              </w:rPr>
            </w:pPr>
            <w:r w:rsidRPr="00B67C4E">
              <w:rPr>
                <w:rFonts w:ascii="Calibri" w:eastAsia="Times New Roman" w:hAnsi="Calibri" w:cs="Calibri"/>
                <w:b/>
                <w:bCs/>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476CA81A" w14:textId="77777777" w:rsidR="009A7249" w:rsidRPr="00B67C4E" w:rsidRDefault="00000000" w:rsidP="009A7249">
            <w:pPr>
              <w:spacing w:after="0" w:line="240" w:lineRule="auto"/>
              <w:jc w:val="right"/>
              <w:rPr>
                <w:rFonts w:ascii="Calibri" w:eastAsia="Times New Roman" w:hAnsi="Calibri" w:cs="Calibri"/>
                <w:b/>
                <w:bCs/>
                <w:lang w:eastAsia="en-AU"/>
              </w:rPr>
            </w:pPr>
            <w:r w:rsidRPr="00B67C4E">
              <w:rPr>
                <w:rFonts w:ascii="Calibri" w:eastAsia="Times New Roman" w:hAnsi="Calibri" w:cs="Calibri"/>
                <w:b/>
                <w:bCs/>
                <w:lang w:val="el" w:eastAsia="en-AU"/>
              </w:rPr>
              <w:t>68</w:t>
            </w:r>
          </w:p>
        </w:tc>
      </w:tr>
    </w:tbl>
    <w:p w14:paraId="13BC0C37" w14:textId="77777777" w:rsidR="009A7249" w:rsidRPr="00B67C4E" w:rsidRDefault="009A7249" w:rsidP="00A75BCD">
      <w:pPr>
        <w:spacing w:before="60" w:after="120" w:line="240" w:lineRule="auto"/>
        <w:rPr>
          <w:rFonts w:ascii="Calibri" w:eastAsia="Times New Roman" w:hAnsi="Calibri" w:cs="Calibri"/>
          <w:b/>
          <w:bCs/>
          <w:color w:val="000000"/>
          <w:lang w:eastAsia="en-AU"/>
        </w:rPr>
      </w:pPr>
    </w:p>
    <w:p w14:paraId="551E7827" w14:textId="77777777" w:rsidR="007F304F" w:rsidRDefault="007F304F">
      <w:pPr>
        <w:rPr>
          <w:rFonts w:cs="Arial"/>
          <w:lang w:val="el"/>
        </w:rPr>
      </w:pPr>
      <w:r>
        <w:rPr>
          <w:rFonts w:cs="Arial"/>
          <w:lang w:val="el"/>
        </w:rPr>
        <w:br w:type="page"/>
      </w:r>
    </w:p>
    <w:p w14:paraId="302D6450" w14:textId="56F6CCDF" w:rsidR="008D6089" w:rsidRPr="007F304F" w:rsidRDefault="00000000" w:rsidP="00A75BCD">
      <w:pPr>
        <w:spacing w:before="60" w:after="120" w:line="240" w:lineRule="auto"/>
        <w:rPr>
          <w:rFonts w:cs="Arial"/>
          <w:lang w:val="el"/>
        </w:rPr>
      </w:pPr>
      <w:r w:rsidRPr="00B67C4E">
        <w:rPr>
          <w:rFonts w:cs="Arial"/>
          <w:lang w:val="el"/>
        </w:rPr>
        <w:lastRenderedPageBreak/>
        <w:t>Διάγραμμα 5: ΤΑΡ για την Στάση της Κοινότητας - πρόοδος δράσεων ανά κυβέρνηση</w:t>
      </w:r>
    </w:p>
    <w:p w14:paraId="586E0BBB" w14:textId="73B3DBE8" w:rsidR="00C44E70" w:rsidRPr="00B67C4E" w:rsidRDefault="0024551D" w:rsidP="00A75BCD">
      <w:pPr>
        <w:spacing w:before="60" w:after="120" w:line="240" w:lineRule="auto"/>
        <w:rPr>
          <w:rFonts w:cs="Arial"/>
        </w:rPr>
      </w:pPr>
      <w:r w:rsidRPr="00B67C4E">
        <w:rPr>
          <w:rFonts w:cs="Arial"/>
          <w:noProof/>
        </w:rPr>
        <mc:AlternateContent>
          <mc:Choice Requires="wps">
            <w:drawing>
              <wp:anchor distT="45720" distB="45720" distL="114300" distR="114300" simplePos="0" relativeHeight="251767808" behindDoc="0" locked="0" layoutInCell="1" allowOverlap="1" wp14:anchorId="7530CD19" wp14:editId="76D8BE99">
                <wp:simplePos x="0" y="0"/>
                <wp:positionH relativeFrom="margin">
                  <wp:posOffset>4088130</wp:posOffset>
                </wp:positionH>
                <wp:positionV relativeFrom="paragraph">
                  <wp:posOffset>2736215</wp:posOffset>
                </wp:positionV>
                <wp:extent cx="441960" cy="220980"/>
                <wp:effectExtent l="0" t="0" r="0" b="762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0980"/>
                        </a:xfrm>
                        <a:prstGeom prst="rect">
                          <a:avLst/>
                        </a:prstGeom>
                        <a:solidFill>
                          <a:schemeClr val="bg1"/>
                        </a:solidFill>
                        <a:ln w="9525">
                          <a:noFill/>
                          <a:miter lim="800000"/>
                          <a:headEnd/>
                          <a:tailEnd/>
                        </a:ln>
                      </wps:spPr>
                      <wps:txbx>
                        <w:txbxContent>
                          <w:p w14:paraId="329F5BE6" w14:textId="77777777" w:rsidR="008C6DD5" w:rsidRPr="0024551D" w:rsidRDefault="00000000" w:rsidP="008C6DD5">
                            <w:pPr>
                              <w:rPr>
                                <w:color w:val="595959" w:themeColor="text1" w:themeTint="A6"/>
                                <w:sz w:val="12"/>
                                <w:szCs w:val="12"/>
                              </w:rPr>
                            </w:pPr>
                            <w:r w:rsidRPr="0024551D">
                              <w:rPr>
                                <w:color w:val="595959" w:themeColor="text1" w:themeTint="A6"/>
                                <w:sz w:val="12"/>
                                <w:szCs w:val="12"/>
                                <w:lang w:val="el"/>
                              </w:rPr>
                              <w:t>Διεκόπησαν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530CD19" id="Text Box 211" o:spid="_x0000_s1075" type="#_x0000_t202" style="position:absolute;margin-left:321.9pt;margin-top:215.45pt;width:34.8pt;height:17.4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" fillcolor="white [3212]" stroked="f">
                <v:textbox inset="0,0,0,0">
                  <w:txbxContent>
                    <w:p w14:paraId="329F5BE6" w14:textId="77777777" w:rsidR="008C6DD5" w:rsidRPr="0024551D" w:rsidRDefault="00000000" w:rsidP="008C6DD5">
                      <w:pPr>
                        <w:rPr>
                          <w:color w:val="595959" w:themeColor="text1" w:themeTint="A6"/>
                          <w:sz w:val="12"/>
                          <w:szCs w:val="12"/>
                        </w:rPr>
                      </w:pPr>
                      <w:r w:rsidRPr="0024551D">
                        <w:rPr>
                          <w:color w:val="595959" w:themeColor="text1" w:themeTint="A6"/>
                          <w:sz w:val="12"/>
                          <w:szCs w:val="12"/>
                          <w:lang w:val="el"/>
                        </w:rPr>
                        <w:t>Διεκόπησαν</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765760" behindDoc="0" locked="0" layoutInCell="1" allowOverlap="1" wp14:anchorId="1D509046" wp14:editId="76109DC8">
                <wp:simplePos x="0" y="0"/>
                <wp:positionH relativeFrom="column">
                  <wp:posOffset>3267075</wp:posOffset>
                </wp:positionH>
                <wp:positionV relativeFrom="paragraph">
                  <wp:posOffset>2714625</wp:posOffset>
                </wp:positionV>
                <wp:extent cx="727075" cy="276225"/>
                <wp:effectExtent l="0" t="0" r="0" b="9525"/>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276225"/>
                        </a:xfrm>
                        <a:prstGeom prst="rect">
                          <a:avLst/>
                        </a:prstGeom>
                        <a:solidFill>
                          <a:schemeClr val="bg1"/>
                        </a:solidFill>
                        <a:ln w="9525">
                          <a:noFill/>
                          <a:miter lim="800000"/>
                          <a:headEnd/>
                          <a:tailEnd/>
                        </a:ln>
                      </wps:spPr>
                      <wps:txbx>
                        <w:txbxContent>
                          <w:p w14:paraId="3F3F0B28" w14:textId="77777777" w:rsidR="008C6DD5" w:rsidRPr="0077766B" w:rsidRDefault="00000000" w:rsidP="008C6DD5">
                            <w:pPr>
                              <w:rPr>
                                <w:color w:val="595959" w:themeColor="text1" w:themeTint="A6"/>
                                <w:sz w:val="14"/>
                                <w:szCs w:val="14"/>
                              </w:rPr>
                            </w:pPr>
                            <w:r w:rsidRPr="0077766B">
                              <w:rPr>
                                <w:color w:val="595959" w:themeColor="text1" w:themeTint="A6"/>
                                <w:sz w:val="14"/>
                                <w:szCs w:val="14"/>
                                <w:lang w:val="el"/>
                              </w:rPr>
                              <w:t>Κάποιες καθυστερήσεις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09046" id="Text Box 210" o:spid="_x0000_s1076" type="#_x0000_t202" style="position:absolute;margin-left:257.25pt;margin-top:213.75pt;width:57.25pt;height:21.7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" fillcolor="white [3212]" stroked="f">
                <v:textbox inset="0,0,0,0">
                  <w:txbxContent>
                    <w:p w14:paraId="3F3F0B28" w14:textId="77777777" w:rsidR="008C6DD5" w:rsidRPr="0077766B" w:rsidRDefault="00000000" w:rsidP="008C6DD5">
                      <w:pPr>
                        <w:rPr>
                          <w:color w:val="595959" w:themeColor="text1" w:themeTint="A6"/>
                          <w:sz w:val="14"/>
                          <w:szCs w:val="14"/>
                        </w:rPr>
                      </w:pPr>
                      <w:r w:rsidRPr="0077766B">
                        <w:rPr>
                          <w:color w:val="595959" w:themeColor="text1" w:themeTint="A6"/>
                          <w:sz w:val="14"/>
                          <w:szCs w:val="14"/>
                          <w:lang w:val="el"/>
                        </w:rPr>
                        <w:t>Κάποιες καθυστερήσεις</w:t>
                      </w:r>
                    </w:p>
                  </w:txbxContent>
                </v:textbox>
              </v:shape>
            </w:pict>
          </mc:Fallback>
        </mc:AlternateContent>
      </w:r>
      <w:r w:rsidRPr="00B67C4E">
        <w:rPr>
          <w:rFonts w:cs="Arial"/>
          <w:noProof/>
        </w:rPr>
        <mc:AlternateContent>
          <mc:Choice Requires="wps">
            <w:drawing>
              <wp:anchor distT="45720" distB="45720" distL="114300" distR="114300" simplePos="0" relativeHeight="251763712" behindDoc="0" locked="0" layoutInCell="1" allowOverlap="1" wp14:anchorId="5224D7C3" wp14:editId="2B19C814">
                <wp:simplePos x="0" y="0"/>
                <wp:positionH relativeFrom="column">
                  <wp:posOffset>2656840</wp:posOffset>
                </wp:positionH>
                <wp:positionV relativeFrom="paragraph">
                  <wp:posOffset>2728305</wp:posOffset>
                </wp:positionV>
                <wp:extent cx="536525" cy="249082"/>
                <wp:effectExtent l="0" t="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25" cy="249082"/>
                        </a:xfrm>
                        <a:prstGeom prst="rect">
                          <a:avLst/>
                        </a:prstGeom>
                        <a:solidFill>
                          <a:schemeClr val="bg1"/>
                        </a:solidFill>
                        <a:ln w="9525">
                          <a:noFill/>
                          <a:miter lim="800000"/>
                          <a:headEnd/>
                          <a:tailEnd/>
                        </a:ln>
                      </wps:spPr>
                      <wps:txbx>
                        <w:txbxContent>
                          <w:p w14:paraId="277C73D9" w14:textId="77777777" w:rsidR="008C6DD5" w:rsidRPr="0024551D" w:rsidRDefault="00000000" w:rsidP="008C6DD5">
                            <w:pPr>
                              <w:rPr>
                                <w:color w:val="595959" w:themeColor="text1" w:themeTint="A6"/>
                                <w:sz w:val="14"/>
                                <w:szCs w:val="14"/>
                              </w:rPr>
                            </w:pPr>
                            <w:r w:rsidRPr="0024551D">
                              <w:rPr>
                                <w:color w:val="595959" w:themeColor="text1" w:themeTint="A6"/>
                                <w:sz w:val="14"/>
                                <w:szCs w:val="14"/>
                                <w:lang w:val="el"/>
                              </w:rPr>
                              <w:t>Στον σωστό δρόμο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4D7C3" id="Text Box 209" o:spid="_x0000_s1077" type="#_x0000_t202" style="position:absolute;margin-left:209.2pt;margin-top:214.85pt;width:42.25pt;height:19.6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" fillcolor="white [3212]" stroked="f">
                <v:textbox inset="0,0,0,0">
                  <w:txbxContent>
                    <w:p w14:paraId="277C73D9" w14:textId="77777777" w:rsidR="008C6DD5" w:rsidRPr="0024551D" w:rsidRDefault="00000000" w:rsidP="008C6DD5">
                      <w:pPr>
                        <w:rPr>
                          <w:color w:val="595959" w:themeColor="text1" w:themeTint="A6"/>
                          <w:sz w:val="14"/>
                          <w:szCs w:val="14"/>
                        </w:rPr>
                      </w:pPr>
                      <w:r w:rsidRPr="0024551D">
                        <w:rPr>
                          <w:color w:val="595959" w:themeColor="text1" w:themeTint="A6"/>
                          <w:sz w:val="14"/>
                          <w:szCs w:val="14"/>
                          <w:lang w:val="el"/>
                        </w:rPr>
                        <w:t>Στον σωστό δρόμο</w:t>
                      </w:r>
                    </w:p>
                  </w:txbxContent>
                </v:textbox>
              </v:shape>
            </w:pict>
          </mc:Fallback>
        </mc:AlternateContent>
      </w:r>
      <w:r w:rsidRPr="00B67C4E">
        <w:rPr>
          <w:rFonts w:cs="Arial"/>
          <w:noProof/>
        </w:rPr>
        <mc:AlternateContent>
          <mc:Choice Requires="wps">
            <w:drawing>
              <wp:anchor distT="45720" distB="45720" distL="114300" distR="114300" simplePos="0" relativeHeight="251761664" behindDoc="0" locked="0" layoutInCell="1" allowOverlap="1" wp14:anchorId="55979D4B" wp14:editId="06D284E2">
                <wp:simplePos x="0" y="0"/>
                <wp:positionH relativeFrom="column">
                  <wp:posOffset>1932940</wp:posOffset>
                </wp:positionH>
                <wp:positionV relativeFrom="paragraph">
                  <wp:posOffset>2735290</wp:posOffset>
                </wp:positionV>
                <wp:extent cx="605790" cy="195580"/>
                <wp:effectExtent l="0" t="0" r="381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60FA39C8" w14:textId="77777777" w:rsidR="008C6DD5" w:rsidRPr="0024551D" w:rsidRDefault="00000000" w:rsidP="008C6DD5">
                            <w:pPr>
                              <w:rPr>
                                <w:color w:val="595959" w:themeColor="text1" w:themeTint="A6"/>
                                <w:sz w:val="12"/>
                                <w:szCs w:val="12"/>
                              </w:rPr>
                            </w:pPr>
                            <w:r w:rsidRPr="0024551D">
                              <w:rPr>
                                <w:color w:val="595959" w:themeColor="text1" w:themeTint="A6"/>
                                <w:sz w:val="12"/>
                                <w:szCs w:val="12"/>
                                <w:lang w:val="el"/>
                              </w:rPr>
                              <w:t>Ολοκληρώθηκαν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5979D4B" id="Text Box 208" o:spid="_x0000_s1078" type="#_x0000_t202" style="position:absolute;margin-left:152.2pt;margin-top:215.4pt;width:47.7pt;height:15.4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" fillcolor="white [3212]" stroked="f">
                <v:textbox inset="0,0,0,0">
                  <w:txbxContent>
                    <w:p w14:paraId="60FA39C8" w14:textId="77777777" w:rsidR="008C6DD5" w:rsidRPr="0024551D" w:rsidRDefault="00000000" w:rsidP="008C6DD5">
                      <w:pPr>
                        <w:rPr>
                          <w:color w:val="595959" w:themeColor="text1" w:themeTint="A6"/>
                          <w:sz w:val="12"/>
                          <w:szCs w:val="12"/>
                        </w:rPr>
                      </w:pPr>
                      <w:r w:rsidRPr="0024551D">
                        <w:rPr>
                          <w:color w:val="595959" w:themeColor="text1" w:themeTint="A6"/>
                          <w:sz w:val="12"/>
                          <w:szCs w:val="12"/>
                          <w:lang w:val="el"/>
                        </w:rPr>
                        <w:t>Ολοκληρώθηκαν</w:t>
                      </w:r>
                    </w:p>
                  </w:txbxContent>
                </v:textbox>
              </v:shape>
            </w:pict>
          </mc:Fallback>
        </mc:AlternateContent>
      </w:r>
      <w:r w:rsidRPr="00B67C4E">
        <w:rPr>
          <w:rFonts w:cs="Arial"/>
          <w:noProof/>
        </w:rPr>
        <mc:AlternateContent>
          <mc:Choice Requires="wps">
            <w:drawing>
              <wp:anchor distT="45720" distB="45720" distL="114300" distR="114300" simplePos="0" relativeHeight="251758592" behindDoc="0" locked="0" layoutInCell="1" allowOverlap="1" wp14:anchorId="13448073" wp14:editId="340548F1">
                <wp:simplePos x="0" y="0"/>
                <wp:positionH relativeFrom="column">
                  <wp:posOffset>692150</wp:posOffset>
                </wp:positionH>
                <wp:positionV relativeFrom="paragraph">
                  <wp:posOffset>85090</wp:posOffset>
                </wp:positionV>
                <wp:extent cx="5591175" cy="293370"/>
                <wp:effectExtent l="0" t="0" r="9525"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3370"/>
                        </a:xfrm>
                        <a:prstGeom prst="rect">
                          <a:avLst/>
                        </a:prstGeom>
                        <a:solidFill>
                          <a:schemeClr val="bg1"/>
                        </a:solidFill>
                        <a:ln w="9525">
                          <a:noFill/>
                          <a:miter lim="800000"/>
                          <a:headEnd/>
                          <a:tailEnd/>
                        </a:ln>
                      </wps:spPr>
                      <wps:txbx>
                        <w:txbxContent>
                          <w:p w14:paraId="3311EEBB" w14:textId="4A4A6526" w:rsidR="008C6DD5" w:rsidRPr="00235A43" w:rsidRDefault="0024551D" w:rsidP="008C6DD5">
                            <w:pPr>
                              <w:jc w:val="center"/>
                              <w:rPr>
                                <w:color w:val="595959" w:themeColor="text1" w:themeTint="A6"/>
                                <w:sz w:val="24"/>
                                <w:szCs w:val="24"/>
                              </w:rPr>
                            </w:pPr>
                            <w:r w:rsidRPr="0024551D">
                              <w:rPr>
                                <w:color w:val="595959" w:themeColor="text1" w:themeTint="A6"/>
                                <w:sz w:val="24"/>
                                <w:szCs w:val="24"/>
                                <w:lang w:val="el"/>
                              </w:rPr>
                              <w:t>ΤΑΡ για την Στάση της Κοινότητας - πρόοδος δράσεων ανά κυβέρνηση</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3448073" id="_x0000_s1079" type="#_x0000_t202" style="position:absolute;margin-left:54.5pt;margin-top:6.7pt;width:440.25pt;height:23.1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" fillcolor="white [3212]" stroked="f">
                <v:textbox>
                  <w:txbxContent>
                    <w:p w14:paraId="3311EEBB" w14:textId="4A4A6526" w:rsidR="008C6DD5" w:rsidRPr="00235A43" w:rsidRDefault="0024551D" w:rsidP="008C6DD5">
                      <w:pPr>
                        <w:jc w:val="center"/>
                        <w:rPr>
                          <w:color w:val="595959" w:themeColor="text1" w:themeTint="A6"/>
                          <w:sz w:val="24"/>
                          <w:szCs w:val="24"/>
                        </w:rPr>
                      </w:pPr>
                      <w:r w:rsidRPr="0024551D">
                        <w:rPr>
                          <w:color w:val="595959" w:themeColor="text1" w:themeTint="A6"/>
                          <w:sz w:val="24"/>
                          <w:szCs w:val="24"/>
                          <w:lang w:val="el"/>
                        </w:rPr>
                        <w:t>ΤΑΡ για την Στάση της Κοινότητας - πρόοδος δράσεων ανά κυβέρνηση</w:t>
                      </w:r>
                    </w:p>
                  </w:txbxContent>
                </v:textbox>
              </v:shape>
            </w:pict>
          </mc:Fallback>
        </mc:AlternateContent>
      </w:r>
      <w:r w:rsidRPr="00B67C4E">
        <w:rPr>
          <w:rFonts w:cs="Arial"/>
          <w:noProof/>
        </w:rPr>
        <mc:AlternateContent>
          <mc:Choice Requires="wps">
            <w:drawing>
              <wp:anchor distT="45720" distB="45720" distL="114300" distR="114300" simplePos="0" relativeHeight="251771904" behindDoc="0" locked="0" layoutInCell="1" allowOverlap="1" wp14:anchorId="1A655A87" wp14:editId="3D4EB559">
                <wp:simplePos x="0" y="0"/>
                <wp:positionH relativeFrom="margin">
                  <wp:posOffset>50800</wp:posOffset>
                </wp:positionH>
                <wp:positionV relativeFrom="paragraph">
                  <wp:posOffset>511810</wp:posOffset>
                </wp:positionV>
                <wp:extent cx="426085" cy="184785"/>
                <wp:effectExtent l="0" t="0" r="0" b="5715"/>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84785"/>
                        </a:xfrm>
                        <a:prstGeom prst="rect">
                          <a:avLst/>
                        </a:prstGeom>
                        <a:solidFill>
                          <a:schemeClr val="bg1"/>
                        </a:solidFill>
                        <a:ln w="9525">
                          <a:noFill/>
                          <a:miter lim="800000"/>
                          <a:headEnd/>
                          <a:tailEnd/>
                        </a:ln>
                      </wps:spPr>
                      <wps:txbx>
                        <w:txbxContent>
                          <w:p w14:paraId="6EB9E333" w14:textId="77777777" w:rsidR="008C6DD5" w:rsidRPr="00235A43" w:rsidRDefault="00000000" w:rsidP="008C6DD5">
                            <w:pPr>
                              <w:jc w:val="right"/>
                              <w:rPr>
                                <w:color w:val="595959" w:themeColor="text1" w:themeTint="A6"/>
                                <w:sz w:val="16"/>
                                <w:szCs w:val="16"/>
                              </w:rPr>
                            </w:pPr>
                            <w:r w:rsidRPr="00235A43">
                              <w:rPr>
                                <w:color w:val="595959" w:themeColor="text1" w:themeTint="A6"/>
                                <w:sz w:val="16"/>
                                <w:szCs w:val="16"/>
                                <w:lang w:val="el"/>
                              </w:rPr>
                              <w:t>Αυσ Κυβ</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A655A87" id="Text Box 213" o:spid="_x0000_s1080" type="#_x0000_t202" style="position:absolute;margin-left:4pt;margin-top:40.3pt;width:33.55pt;height:14.5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" fillcolor="white [3212]" stroked="f">
                <v:textbox inset="0,0,0,0">
                  <w:txbxContent>
                    <w:p w14:paraId="6EB9E333" w14:textId="77777777" w:rsidR="008C6DD5" w:rsidRPr="00235A43" w:rsidRDefault="00000000" w:rsidP="008C6DD5">
                      <w:pPr>
                        <w:jc w:val="right"/>
                        <w:rPr>
                          <w:color w:val="595959" w:themeColor="text1" w:themeTint="A6"/>
                          <w:sz w:val="16"/>
                          <w:szCs w:val="16"/>
                        </w:rPr>
                      </w:pPr>
                      <w:r w:rsidRPr="00235A43">
                        <w:rPr>
                          <w:color w:val="595959" w:themeColor="text1" w:themeTint="A6"/>
                          <w:sz w:val="16"/>
                          <w:szCs w:val="16"/>
                          <w:lang w:val="el"/>
                        </w:rPr>
                        <w:t>Αυσ Κυβ</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773952" behindDoc="0" locked="0" layoutInCell="1" allowOverlap="1" wp14:anchorId="0F8FFC0A" wp14:editId="21C4C3E8">
                <wp:simplePos x="0" y="0"/>
                <wp:positionH relativeFrom="column">
                  <wp:posOffset>72390</wp:posOffset>
                </wp:positionH>
                <wp:positionV relativeFrom="paragraph">
                  <wp:posOffset>728980</wp:posOffset>
                </wp:positionV>
                <wp:extent cx="405765" cy="191770"/>
                <wp:effectExtent l="0" t="0" r="0"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1770"/>
                        </a:xfrm>
                        <a:prstGeom prst="rect">
                          <a:avLst/>
                        </a:prstGeom>
                        <a:solidFill>
                          <a:schemeClr val="bg1"/>
                        </a:solidFill>
                        <a:ln w="9525">
                          <a:noFill/>
                          <a:miter lim="800000"/>
                          <a:headEnd/>
                          <a:tailEnd/>
                        </a:ln>
                      </wps:spPr>
                      <wps:txbx>
                        <w:txbxContent>
                          <w:p w14:paraId="0806EF3D"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l"/>
                              </w:rPr>
                              <w:t>ΝΝΟ</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F8FFC0A" id="Text Box 214" o:spid="_x0000_s1081" type="#_x0000_t202" style="position:absolute;margin-left:5.7pt;margin-top:57.4pt;width:31.95pt;height:15.1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" fillcolor="white [3212]" stroked="f">
                <v:textbox inset="0,0,0,0">
                  <w:txbxContent>
                    <w:p w14:paraId="0806EF3D"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l"/>
                        </w:rPr>
                        <w:t>ΝΝΟ</w:t>
                      </w:r>
                    </w:p>
                  </w:txbxContent>
                </v:textbox>
              </v:shape>
            </w:pict>
          </mc:Fallback>
        </mc:AlternateContent>
      </w:r>
      <w:r w:rsidRPr="00B67C4E">
        <w:rPr>
          <w:rFonts w:cs="Arial"/>
          <w:noProof/>
        </w:rPr>
        <mc:AlternateContent>
          <mc:Choice Requires="wps">
            <w:drawing>
              <wp:anchor distT="45720" distB="45720" distL="114300" distR="114300" simplePos="0" relativeHeight="251776000" behindDoc="0" locked="0" layoutInCell="1" allowOverlap="1" wp14:anchorId="149C5E92" wp14:editId="4DE4BEDC">
                <wp:simplePos x="0" y="0"/>
                <wp:positionH relativeFrom="column">
                  <wp:posOffset>64770</wp:posOffset>
                </wp:positionH>
                <wp:positionV relativeFrom="paragraph">
                  <wp:posOffset>945515</wp:posOffset>
                </wp:positionV>
                <wp:extent cx="424180" cy="210185"/>
                <wp:effectExtent l="0" t="0" r="0" b="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10185"/>
                        </a:xfrm>
                        <a:prstGeom prst="rect">
                          <a:avLst/>
                        </a:prstGeom>
                        <a:solidFill>
                          <a:schemeClr val="bg1"/>
                        </a:solidFill>
                        <a:ln w="9525">
                          <a:noFill/>
                          <a:miter lim="800000"/>
                          <a:headEnd/>
                          <a:tailEnd/>
                        </a:ln>
                      </wps:spPr>
                      <wps:txbx>
                        <w:txbxContent>
                          <w:p w14:paraId="6CC08270"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l"/>
                              </w:rPr>
                              <w:t>ΒΙΚ</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49C5E92" id="Text Box 215" o:spid="_x0000_s1082" type="#_x0000_t202" style="position:absolute;margin-left:5.1pt;margin-top:74.45pt;width:33.4pt;height:16.5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" fillcolor="white [3212]" stroked="f">
                <v:textbox inset="0,0,0,0">
                  <w:txbxContent>
                    <w:p w14:paraId="6CC08270"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l"/>
                        </w:rPr>
                        <w:t>ΒΙΚ</w:t>
                      </w:r>
                    </w:p>
                  </w:txbxContent>
                </v:textbox>
              </v:shape>
            </w:pict>
          </mc:Fallback>
        </mc:AlternateContent>
      </w:r>
      <w:r w:rsidRPr="00B67C4E">
        <w:rPr>
          <w:rFonts w:cs="Arial"/>
          <w:noProof/>
        </w:rPr>
        <mc:AlternateContent>
          <mc:Choice Requires="wps">
            <w:drawing>
              <wp:anchor distT="45720" distB="45720" distL="114300" distR="114300" simplePos="0" relativeHeight="251778048" behindDoc="0" locked="0" layoutInCell="1" allowOverlap="1" wp14:anchorId="5B7AE41F" wp14:editId="148E702D">
                <wp:simplePos x="0" y="0"/>
                <wp:positionH relativeFrom="column">
                  <wp:posOffset>75565</wp:posOffset>
                </wp:positionH>
                <wp:positionV relativeFrom="paragraph">
                  <wp:posOffset>1151255</wp:posOffset>
                </wp:positionV>
                <wp:extent cx="405765" cy="210185"/>
                <wp:effectExtent l="0" t="0" r="0"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10185"/>
                        </a:xfrm>
                        <a:prstGeom prst="rect">
                          <a:avLst/>
                        </a:prstGeom>
                        <a:solidFill>
                          <a:schemeClr val="bg1"/>
                        </a:solidFill>
                        <a:ln w="9525">
                          <a:noFill/>
                          <a:miter lim="800000"/>
                          <a:headEnd/>
                          <a:tailEnd/>
                        </a:ln>
                      </wps:spPr>
                      <wps:txbx>
                        <w:txbxContent>
                          <w:p w14:paraId="5DA9266D"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l"/>
                              </w:rPr>
                              <w:t>ΚΟΥΙΝ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B7AE41F" id="Text Box 216" o:spid="_x0000_s1083" type="#_x0000_t202" style="position:absolute;margin-left:5.95pt;margin-top:90.65pt;width:31.95pt;height:16.5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" fillcolor="white [3212]" stroked="f">
                <v:textbox inset="0,0,0,0">
                  <w:txbxContent>
                    <w:p w14:paraId="5DA9266D"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l"/>
                        </w:rPr>
                        <w:t>ΚΟΥΙΝ</w:t>
                      </w:r>
                    </w:p>
                  </w:txbxContent>
                </v:textbox>
              </v:shape>
            </w:pict>
          </mc:Fallback>
        </mc:AlternateContent>
      </w:r>
      <w:r w:rsidRPr="00B67C4E">
        <w:rPr>
          <w:rFonts w:cs="Arial"/>
          <w:noProof/>
        </w:rPr>
        <mc:AlternateContent>
          <mc:Choice Requires="wps">
            <w:drawing>
              <wp:anchor distT="45720" distB="45720" distL="114300" distR="114300" simplePos="0" relativeHeight="251780096" behindDoc="0" locked="0" layoutInCell="1" allowOverlap="1" wp14:anchorId="37722BF1" wp14:editId="320C7BDE">
                <wp:simplePos x="0" y="0"/>
                <wp:positionH relativeFrom="column">
                  <wp:posOffset>64770</wp:posOffset>
                </wp:positionH>
                <wp:positionV relativeFrom="paragraph">
                  <wp:posOffset>1367155</wp:posOffset>
                </wp:positionV>
                <wp:extent cx="409575" cy="199390"/>
                <wp:effectExtent l="0" t="0" r="9525"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9390"/>
                        </a:xfrm>
                        <a:prstGeom prst="rect">
                          <a:avLst/>
                        </a:prstGeom>
                        <a:solidFill>
                          <a:schemeClr val="bg1"/>
                        </a:solidFill>
                        <a:ln w="9525">
                          <a:noFill/>
                          <a:miter lim="800000"/>
                          <a:headEnd/>
                          <a:tailEnd/>
                        </a:ln>
                      </wps:spPr>
                      <wps:txbx>
                        <w:txbxContent>
                          <w:p w14:paraId="0E12E8EC"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l"/>
                              </w:rPr>
                              <w:t>ΔΑ</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7722BF1" id="Text Box 218" o:spid="_x0000_s1084" type="#_x0000_t202" style="position:absolute;margin-left:5.1pt;margin-top:107.65pt;width:32.25pt;height:15.7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" fillcolor="white [3212]" stroked="f">
                <v:textbox inset="0,0,0,0">
                  <w:txbxContent>
                    <w:p w14:paraId="0E12E8EC"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l"/>
                        </w:rPr>
                        <w:t>ΔΑ</w:t>
                      </w:r>
                    </w:p>
                  </w:txbxContent>
                </v:textbox>
              </v:shape>
            </w:pict>
          </mc:Fallback>
        </mc:AlternateContent>
      </w:r>
      <w:r w:rsidRPr="00B67C4E">
        <w:rPr>
          <w:rFonts w:cs="Arial"/>
          <w:noProof/>
        </w:rPr>
        <mc:AlternateContent>
          <mc:Choice Requires="wps">
            <w:drawing>
              <wp:anchor distT="45720" distB="45720" distL="114300" distR="114300" simplePos="0" relativeHeight="251782144" behindDoc="0" locked="0" layoutInCell="1" allowOverlap="1" wp14:anchorId="23F8B9C9" wp14:editId="17FC0819">
                <wp:simplePos x="0" y="0"/>
                <wp:positionH relativeFrom="column">
                  <wp:posOffset>43180</wp:posOffset>
                </wp:positionH>
                <wp:positionV relativeFrom="paragraph">
                  <wp:posOffset>1577340</wp:posOffset>
                </wp:positionV>
                <wp:extent cx="441960" cy="210185"/>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10185"/>
                        </a:xfrm>
                        <a:prstGeom prst="rect">
                          <a:avLst/>
                        </a:prstGeom>
                        <a:solidFill>
                          <a:schemeClr val="bg1"/>
                        </a:solidFill>
                        <a:ln w="9525">
                          <a:noFill/>
                          <a:miter lim="800000"/>
                          <a:headEnd/>
                          <a:tailEnd/>
                        </a:ln>
                      </wps:spPr>
                      <wps:txbx>
                        <w:txbxContent>
                          <w:p w14:paraId="3BAF3612"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l"/>
                              </w:rPr>
                              <w:t>ΝΑ</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3F8B9C9" id="Text Box 219" o:spid="_x0000_s1085" type="#_x0000_t202" style="position:absolute;margin-left:3.4pt;margin-top:124.2pt;width:34.8pt;height:16.5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" fillcolor="white [3212]" stroked="f">
                <v:textbox inset="0,0,0,0">
                  <w:txbxContent>
                    <w:p w14:paraId="3BAF3612"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l"/>
                        </w:rPr>
                        <w:t>ΝΑ</w:t>
                      </w:r>
                    </w:p>
                  </w:txbxContent>
                </v:textbox>
              </v:shape>
            </w:pict>
          </mc:Fallback>
        </mc:AlternateContent>
      </w:r>
      <w:r w:rsidRPr="00B67C4E">
        <w:rPr>
          <w:rFonts w:cs="Arial"/>
          <w:noProof/>
        </w:rPr>
        <mc:AlternateContent>
          <mc:Choice Requires="wps">
            <w:drawing>
              <wp:anchor distT="45720" distB="45720" distL="114300" distR="114300" simplePos="0" relativeHeight="251784192" behindDoc="0" locked="0" layoutInCell="1" allowOverlap="1" wp14:anchorId="3ACF63C6" wp14:editId="413381B7">
                <wp:simplePos x="0" y="0"/>
                <wp:positionH relativeFrom="column">
                  <wp:posOffset>57785</wp:posOffset>
                </wp:positionH>
                <wp:positionV relativeFrom="paragraph">
                  <wp:posOffset>1790065</wp:posOffset>
                </wp:positionV>
                <wp:extent cx="424180" cy="188595"/>
                <wp:effectExtent l="0" t="0" r="0" b="190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88595"/>
                        </a:xfrm>
                        <a:prstGeom prst="rect">
                          <a:avLst/>
                        </a:prstGeom>
                        <a:solidFill>
                          <a:schemeClr val="bg1"/>
                        </a:solidFill>
                        <a:ln w="9525">
                          <a:noFill/>
                          <a:miter lim="800000"/>
                          <a:headEnd/>
                          <a:tailEnd/>
                        </a:ln>
                      </wps:spPr>
                      <wps:txbx>
                        <w:txbxContent>
                          <w:p w14:paraId="3D8E98B7"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l"/>
                              </w:rPr>
                              <w:t>ΤΑΣ</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ACF63C6" id="Text Box 220" o:spid="_x0000_s1086" type="#_x0000_t202" style="position:absolute;margin-left:4.55pt;margin-top:140.95pt;width:33.4pt;height:14.85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" fillcolor="white [3212]" stroked="f">
                <v:textbox inset="0,0,0,0">
                  <w:txbxContent>
                    <w:p w14:paraId="3D8E98B7"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l"/>
                        </w:rPr>
                        <w:t>ΤΑΣ</w:t>
                      </w:r>
                    </w:p>
                  </w:txbxContent>
                </v:textbox>
              </v:shape>
            </w:pict>
          </mc:Fallback>
        </mc:AlternateContent>
      </w:r>
      <w:r w:rsidRPr="00B67C4E">
        <w:rPr>
          <w:rFonts w:cs="Arial"/>
          <w:noProof/>
        </w:rPr>
        <mc:AlternateContent>
          <mc:Choice Requires="wps">
            <w:drawing>
              <wp:anchor distT="45720" distB="45720" distL="114300" distR="114300" simplePos="0" relativeHeight="251786240" behindDoc="0" locked="0" layoutInCell="1" allowOverlap="1" wp14:anchorId="70041AB3" wp14:editId="68814155">
                <wp:simplePos x="0" y="0"/>
                <wp:positionH relativeFrom="column">
                  <wp:posOffset>43180</wp:posOffset>
                </wp:positionH>
                <wp:positionV relativeFrom="paragraph">
                  <wp:posOffset>1995805</wp:posOffset>
                </wp:positionV>
                <wp:extent cx="438785" cy="199390"/>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99390"/>
                        </a:xfrm>
                        <a:prstGeom prst="rect">
                          <a:avLst/>
                        </a:prstGeom>
                        <a:solidFill>
                          <a:schemeClr val="bg1"/>
                        </a:solidFill>
                        <a:ln w="9525">
                          <a:noFill/>
                          <a:miter lim="800000"/>
                          <a:headEnd/>
                          <a:tailEnd/>
                        </a:ln>
                      </wps:spPr>
                      <wps:txbx>
                        <w:txbxContent>
                          <w:p w14:paraId="76C77BE6"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l"/>
                              </w:rPr>
                              <w:t>ΕΑΠ</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0041AB3" id="Text Box 221" o:spid="_x0000_s1087" type="#_x0000_t202" style="position:absolute;margin-left:3.4pt;margin-top:157.15pt;width:34.55pt;height:15.7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" fillcolor="white [3212]" stroked="f">
                <v:textbox inset="0,0,0,0">
                  <w:txbxContent>
                    <w:p w14:paraId="76C77BE6"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l"/>
                        </w:rPr>
                        <w:t>ΕΑΠ</w:t>
                      </w:r>
                    </w:p>
                  </w:txbxContent>
                </v:textbox>
              </v:shape>
            </w:pict>
          </mc:Fallback>
        </mc:AlternateContent>
      </w:r>
      <w:r w:rsidRPr="00B67C4E">
        <w:rPr>
          <w:rFonts w:cs="Arial"/>
          <w:noProof/>
        </w:rPr>
        <mc:AlternateContent>
          <mc:Choice Requires="wps">
            <w:drawing>
              <wp:anchor distT="45720" distB="45720" distL="114300" distR="114300" simplePos="0" relativeHeight="251788288" behindDoc="0" locked="0" layoutInCell="1" allowOverlap="1" wp14:anchorId="41B440E8" wp14:editId="07BBD387">
                <wp:simplePos x="0" y="0"/>
                <wp:positionH relativeFrom="column">
                  <wp:posOffset>43180</wp:posOffset>
                </wp:positionH>
                <wp:positionV relativeFrom="paragraph">
                  <wp:posOffset>2208530</wp:posOffset>
                </wp:positionV>
                <wp:extent cx="438785" cy="203200"/>
                <wp:effectExtent l="0" t="0" r="0" b="635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03200"/>
                        </a:xfrm>
                        <a:prstGeom prst="rect">
                          <a:avLst/>
                        </a:prstGeom>
                        <a:solidFill>
                          <a:schemeClr val="bg1"/>
                        </a:solidFill>
                        <a:ln w="9525">
                          <a:noFill/>
                          <a:miter lim="800000"/>
                          <a:headEnd/>
                          <a:tailEnd/>
                        </a:ln>
                      </wps:spPr>
                      <wps:txbx>
                        <w:txbxContent>
                          <w:p w14:paraId="50E03BEC"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l"/>
                              </w:rPr>
                              <w:t>ΒΕ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1B440E8" id="Text Box 222" o:spid="_x0000_s1088" type="#_x0000_t202" style="position:absolute;margin-left:3.4pt;margin-top:173.9pt;width:34.55pt;height:16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" fillcolor="white [3212]" stroked="f">
                <v:textbox inset="0,0,0,0">
                  <w:txbxContent>
                    <w:p w14:paraId="50E03BEC"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l"/>
                        </w:rPr>
                        <w:t>ΒΕ</w:t>
                      </w:r>
                    </w:p>
                  </w:txbxContent>
                </v:textbox>
              </v:shape>
            </w:pict>
          </mc:Fallback>
        </mc:AlternateContent>
      </w:r>
      <w:r w:rsidRPr="00B67C4E">
        <w:rPr>
          <w:rFonts w:cs="Arial"/>
          <w:noProof/>
        </w:rPr>
        <mc:AlternateContent>
          <mc:Choice Requires="wps">
            <w:drawing>
              <wp:anchor distT="45720" distB="45720" distL="114300" distR="114300" simplePos="0" relativeHeight="251769856" behindDoc="0" locked="0" layoutInCell="1" allowOverlap="1" wp14:anchorId="66D5A0DC" wp14:editId="2B7554CF">
                <wp:simplePos x="0" y="0"/>
                <wp:positionH relativeFrom="column">
                  <wp:posOffset>4654550</wp:posOffset>
                </wp:positionH>
                <wp:positionV relativeFrom="paragraph">
                  <wp:posOffset>2719705</wp:posOffset>
                </wp:positionV>
                <wp:extent cx="1005840" cy="188595"/>
                <wp:effectExtent l="0" t="0" r="3810" b="1905"/>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595"/>
                        </a:xfrm>
                        <a:prstGeom prst="rect">
                          <a:avLst/>
                        </a:prstGeom>
                        <a:solidFill>
                          <a:schemeClr val="bg1"/>
                        </a:solidFill>
                        <a:ln w="9525">
                          <a:noFill/>
                          <a:miter lim="800000"/>
                          <a:headEnd/>
                          <a:tailEnd/>
                        </a:ln>
                      </wps:spPr>
                      <wps:txbx>
                        <w:txbxContent>
                          <w:p w14:paraId="4780E3D3" w14:textId="77777777" w:rsidR="008C6DD5" w:rsidRPr="007F304F" w:rsidRDefault="00000000" w:rsidP="008C6DD5">
                            <w:pPr>
                              <w:rPr>
                                <w:color w:val="595959" w:themeColor="text1" w:themeTint="A6"/>
                                <w:sz w:val="14"/>
                                <w:szCs w:val="14"/>
                              </w:rPr>
                            </w:pPr>
                            <w:r w:rsidRPr="007F304F">
                              <w:rPr>
                                <w:color w:val="595959" w:themeColor="text1" w:themeTint="A6"/>
                                <w:sz w:val="14"/>
                                <w:szCs w:val="14"/>
                                <w:lang w:val="el"/>
                              </w:rPr>
                              <w:t>Μελλοντική εκκίνηση</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6D5A0DC" id="Text Box 212" o:spid="_x0000_s1089" type="#_x0000_t202" style="position:absolute;margin-left:366.5pt;margin-top:214.15pt;width:79.2pt;height:14.8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" fillcolor="white [3212]" stroked="f">
                <v:textbox inset="0,0,0,0">
                  <w:txbxContent>
                    <w:p w14:paraId="4780E3D3" w14:textId="77777777" w:rsidR="008C6DD5" w:rsidRPr="007F304F" w:rsidRDefault="00000000" w:rsidP="008C6DD5">
                      <w:pPr>
                        <w:rPr>
                          <w:color w:val="595959" w:themeColor="text1" w:themeTint="A6"/>
                          <w:sz w:val="14"/>
                          <w:szCs w:val="14"/>
                        </w:rPr>
                      </w:pPr>
                      <w:r w:rsidRPr="007F304F">
                        <w:rPr>
                          <w:color w:val="595959" w:themeColor="text1" w:themeTint="A6"/>
                          <w:sz w:val="14"/>
                          <w:szCs w:val="14"/>
                          <w:lang w:val="el"/>
                        </w:rPr>
                        <w:t>Μελλοντική εκκίνηση</w:t>
                      </w:r>
                    </w:p>
                  </w:txbxContent>
                </v:textbox>
              </v:shape>
            </w:pict>
          </mc:Fallback>
        </mc:AlternateContent>
      </w:r>
      <w:r w:rsidR="00856227" w:rsidRPr="00B67C4E">
        <w:rPr>
          <w:rFonts w:cs="Arial"/>
          <w:noProof/>
          <w:lang w:eastAsia="en-AU"/>
        </w:rPr>
        <w:drawing>
          <wp:inline distT="0" distB="0" distL="0" distR="0" wp14:anchorId="4BB50318" wp14:editId="39F30D92">
            <wp:extent cx="7004685" cy="2974975"/>
            <wp:effectExtent l="0" t="0" r="5715" b="0"/>
            <wp:docPr id="10" name="Picture 10" descr="Γράφημα που δείχνει πρόοδο του ΤΑΡ για την Στάση της Κοινότητας ανά διοικητική περιφέρεια οπτικά από τον Πίνακα 5 στην σελίδ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Γράφημα που δείχνει πρόοδο του ΤΑΡ για την Στάση της Κοινότητας ανά διοικητική περιφέρεια οπτικά από τον Πίνακα 5 στην σελίδα 1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7004685" cy="2974975"/>
                    </a:xfrm>
                    <a:prstGeom prst="rect">
                      <a:avLst/>
                    </a:prstGeom>
                    <a:noFill/>
                  </pic:spPr>
                </pic:pic>
              </a:graphicData>
            </a:graphic>
          </wp:inline>
        </w:drawing>
      </w:r>
    </w:p>
    <w:p w14:paraId="10C4E764" w14:textId="77777777" w:rsidR="00856227" w:rsidRPr="00B67C4E" w:rsidRDefault="00856227" w:rsidP="00A75BCD">
      <w:pPr>
        <w:spacing w:before="60" w:after="120" w:line="240" w:lineRule="auto"/>
        <w:rPr>
          <w:rFonts w:cs="Arial"/>
        </w:rPr>
      </w:pPr>
    </w:p>
    <w:p w14:paraId="6CEDB4BA" w14:textId="77777777" w:rsidR="00BA0144" w:rsidRPr="00B67C4E" w:rsidRDefault="00000000" w:rsidP="00A75BCD">
      <w:pPr>
        <w:spacing w:before="60" w:after="120" w:line="240" w:lineRule="auto"/>
        <w:rPr>
          <w:rFonts w:cs="Arial"/>
        </w:rPr>
      </w:pPr>
      <w:r w:rsidRPr="00B67C4E">
        <w:rPr>
          <w:rFonts w:cs="Arial"/>
          <w:lang w:val="el"/>
        </w:rPr>
        <w:t>Πίνακας 6: ΤΑΡ για την Στάση της Κοινότητας - πρόοδος δράσεων ανά στόχο</w:t>
      </w:r>
    </w:p>
    <w:tbl>
      <w:tblPr>
        <w:tblW w:w="9736" w:type="dxa"/>
        <w:tblLayout w:type="fixed"/>
        <w:tblLook w:val="04A0" w:firstRow="1" w:lastRow="0" w:firstColumn="1" w:lastColumn="0" w:noHBand="0" w:noVBand="1"/>
      </w:tblPr>
      <w:tblGrid>
        <w:gridCol w:w="988"/>
        <w:gridCol w:w="1458"/>
        <w:gridCol w:w="1458"/>
        <w:gridCol w:w="1458"/>
        <w:gridCol w:w="1458"/>
        <w:gridCol w:w="1458"/>
        <w:gridCol w:w="1458"/>
      </w:tblGrid>
      <w:tr w:rsidR="00112472" w:rsidRPr="00B67C4E" w14:paraId="63A9D465" w14:textId="77777777" w:rsidTr="0024551D">
        <w:trPr>
          <w:trHeight w:val="9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B35C2" w14:textId="77777777" w:rsidR="009A7249" w:rsidRPr="00B67C4E" w:rsidRDefault="00000000" w:rsidP="009A7249">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Στόχος</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588A4CC9" w14:textId="77777777" w:rsidR="009A7249" w:rsidRPr="0024551D" w:rsidRDefault="00000000" w:rsidP="009A7249">
            <w:pPr>
              <w:spacing w:after="0" w:line="240" w:lineRule="auto"/>
              <w:jc w:val="center"/>
              <w:rPr>
                <w:rFonts w:ascii="Calibri" w:eastAsia="Times New Roman" w:hAnsi="Calibri" w:cs="Calibri"/>
                <w:b/>
                <w:bCs/>
                <w:color w:val="000000"/>
                <w:sz w:val="16"/>
                <w:szCs w:val="16"/>
                <w:lang w:eastAsia="en-AU"/>
              </w:rPr>
            </w:pPr>
            <w:r w:rsidRPr="0024551D">
              <w:rPr>
                <w:rFonts w:ascii="Calibri" w:eastAsia="Times New Roman" w:hAnsi="Calibri" w:cs="Calibri"/>
                <w:b/>
                <w:bCs/>
                <w:color w:val="000000"/>
                <w:sz w:val="16"/>
                <w:szCs w:val="16"/>
                <w:lang w:val="el" w:eastAsia="en-AU"/>
              </w:rPr>
              <w:t>Ολοκληρώθηκαν</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4CB097DB"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Στον σωστό δρόμο</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2DBE886C" w14:textId="77777777" w:rsidR="009A7249" w:rsidRPr="0024551D" w:rsidRDefault="00000000" w:rsidP="009A7249">
            <w:pPr>
              <w:spacing w:after="0" w:line="240" w:lineRule="auto"/>
              <w:jc w:val="center"/>
              <w:rPr>
                <w:rFonts w:ascii="Calibri" w:eastAsia="Times New Roman" w:hAnsi="Calibri" w:cs="Calibri"/>
                <w:b/>
                <w:bCs/>
                <w:color w:val="000000"/>
                <w:sz w:val="18"/>
                <w:szCs w:val="18"/>
                <w:lang w:eastAsia="en-AU"/>
              </w:rPr>
            </w:pPr>
            <w:r w:rsidRPr="0024551D">
              <w:rPr>
                <w:rFonts w:ascii="Calibri" w:eastAsia="Times New Roman" w:hAnsi="Calibri" w:cs="Calibri"/>
                <w:b/>
                <w:bCs/>
                <w:color w:val="000000"/>
                <w:sz w:val="18"/>
                <w:szCs w:val="18"/>
                <w:lang w:val="el" w:eastAsia="en-AU"/>
              </w:rPr>
              <w:t>Κάποιες καθυστερήσεις</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0184653D"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Διεκόπησαν</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4F2C8C02"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Μελλοντική εκκίνηση</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7B040111"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Σύνολο</w:t>
            </w:r>
          </w:p>
        </w:tc>
      </w:tr>
      <w:tr w:rsidR="00112472" w:rsidRPr="00B67C4E" w14:paraId="069E9AD5" w14:textId="77777777" w:rsidTr="0024551D">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5462433"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Στόχος 1</w:t>
            </w:r>
          </w:p>
        </w:tc>
        <w:tc>
          <w:tcPr>
            <w:tcW w:w="1458" w:type="dxa"/>
            <w:tcBorders>
              <w:top w:val="nil"/>
              <w:left w:val="nil"/>
              <w:bottom w:val="single" w:sz="4" w:space="0" w:color="auto"/>
              <w:right w:val="single" w:sz="4" w:space="0" w:color="auto"/>
            </w:tcBorders>
            <w:shd w:val="clear" w:color="auto" w:fill="auto"/>
            <w:noWrap/>
            <w:vAlign w:val="bottom"/>
            <w:hideMark/>
          </w:tcPr>
          <w:p w14:paraId="6EE77584"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w:t>
            </w:r>
          </w:p>
        </w:tc>
        <w:tc>
          <w:tcPr>
            <w:tcW w:w="1458" w:type="dxa"/>
            <w:tcBorders>
              <w:top w:val="nil"/>
              <w:left w:val="nil"/>
              <w:bottom w:val="single" w:sz="4" w:space="0" w:color="auto"/>
              <w:right w:val="single" w:sz="4" w:space="0" w:color="auto"/>
            </w:tcBorders>
            <w:shd w:val="clear" w:color="auto" w:fill="auto"/>
            <w:noWrap/>
            <w:vAlign w:val="bottom"/>
            <w:hideMark/>
          </w:tcPr>
          <w:p w14:paraId="4094439C"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6</w:t>
            </w:r>
          </w:p>
        </w:tc>
        <w:tc>
          <w:tcPr>
            <w:tcW w:w="1458" w:type="dxa"/>
            <w:tcBorders>
              <w:top w:val="nil"/>
              <w:left w:val="nil"/>
              <w:bottom w:val="single" w:sz="4" w:space="0" w:color="auto"/>
              <w:right w:val="single" w:sz="4" w:space="0" w:color="auto"/>
            </w:tcBorders>
            <w:shd w:val="clear" w:color="auto" w:fill="auto"/>
            <w:noWrap/>
            <w:vAlign w:val="bottom"/>
            <w:hideMark/>
          </w:tcPr>
          <w:p w14:paraId="12F29EDA"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w:t>
            </w:r>
          </w:p>
        </w:tc>
        <w:tc>
          <w:tcPr>
            <w:tcW w:w="1458" w:type="dxa"/>
            <w:tcBorders>
              <w:top w:val="nil"/>
              <w:left w:val="nil"/>
              <w:bottom w:val="single" w:sz="4" w:space="0" w:color="auto"/>
              <w:right w:val="single" w:sz="4" w:space="0" w:color="auto"/>
            </w:tcBorders>
            <w:shd w:val="clear" w:color="auto" w:fill="auto"/>
            <w:noWrap/>
            <w:vAlign w:val="bottom"/>
            <w:hideMark/>
          </w:tcPr>
          <w:p w14:paraId="00C4C93F"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458" w:type="dxa"/>
            <w:tcBorders>
              <w:top w:val="nil"/>
              <w:left w:val="nil"/>
              <w:bottom w:val="single" w:sz="4" w:space="0" w:color="auto"/>
              <w:right w:val="single" w:sz="4" w:space="0" w:color="auto"/>
            </w:tcBorders>
            <w:shd w:val="clear" w:color="auto" w:fill="auto"/>
            <w:noWrap/>
            <w:vAlign w:val="bottom"/>
            <w:hideMark/>
          </w:tcPr>
          <w:p w14:paraId="18692445"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458" w:type="dxa"/>
            <w:tcBorders>
              <w:top w:val="nil"/>
              <w:left w:val="nil"/>
              <w:bottom w:val="single" w:sz="4" w:space="0" w:color="auto"/>
              <w:right w:val="single" w:sz="4" w:space="0" w:color="auto"/>
            </w:tcBorders>
            <w:shd w:val="clear" w:color="auto" w:fill="auto"/>
            <w:noWrap/>
            <w:vAlign w:val="bottom"/>
            <w:hideMark/>
          </w:tcPr>
          <w:p w14:paraId="14A12F41"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8</w:t>
            </w:r>
          </w:p>
        </w:tc>
      </w:tr>
      <w:tr w:rsidR="00112472" w:rsidRPr="00B67C4E" w14:paraId="6B0042D8" w14:textId="77777777" w:rsidTr="0024551D">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DA6A0C8"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Στόχος 2</w:t>
            </w:r>
          </w:p>
        </w:tc>
        <w:tc>
          <w:tcPr>
            <w:tcW w:w="1458" w:type="dxa"/>
            <w:tcBorders>
              <w:top w:val="nil"/>
              <w:left w:val="nil"/>
              <w:bottom w:val="single" w:sz="4" w:space="0" w:color="auto"/>
              <w:right w:val="single" w:sz="4" w:space="0" w:color="auto"/>
            </w:tcBorders>
            <w:shd w:val="clear" w:color="auto" w:fill="auto"/>
            <w:noWrap/>
            <w:vAlign w:val="bottom"/>
            <w:hideMark/>
          </w:tcPr>
          <w:p w14:paraId="4C72C7C0"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458" w:type="dxa"/>
            <w:tcBorders>
              <w:top w:val="nil"/>
              <w:left w:val="nil"/>
              <w:bottom w:val="single" w:sz="4" w:space="0" w:color="auto"/>
              <w:right w:val="single" w:sz="4" w:space="0" w:color="auto"/>
            </w:tcBorders>
            <w:shd w:val="clear" w:color="auto" w:fill="auto"/>
            <w:noWrap/>
            <w:vAlign w:val="bottom"/>
            <w:hideMark/>
          </w:tcPr>
          <w:p w14:paraId="6A65DD96"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16</w:t>
            </w:r>
          </w:p>
        </w:tc>
        <w:tc>
          <w:tcPr>
            <w:tcW w:w="1458" w:type="dxa"/>
            <w:tcBorders>
              <w:top w:val="nil"/>
              <w:left w:val="nil"/>
              <w:bottom w:val="single" w:sz="4" w:space="0" w:color="auto"/>
              <w:right w:val="single" w:sz="4" w:space="0" w:color="auto"/>
            </w:tcBorders>
            <w:shd w:val="clear" w:color="auto" w:fill="auto"/>
            <w:noWrap/>
            <w:vAlign w:val="bottom"/>
            <w:hideMark/>
          </w:tcPr>
          <w:p w14:paraId="60F2BAED"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2</w:t>
            </w:r>
          </w:p>
        </w:tc>
        <w:tc>
          <w:tcPr>
            <w:tcW w:w="1458" w:type="dxa"/>
            <w:tcBorders>
              <w:top w:val="nil"/>
              <w:left w:val="nil"/>
              <w:bottom w:val="single" w:sz="4" w:space="0" w:color="auto"/>
              <w:right w:val="single" w:sz="4" w:space="0" w:color="auto"/>
            </w:tcBorders>
            <w:shd w:val="clear" w:color="auto" w:fill="auto"/>
            <w:noWrap/>
            <w:vAlign w:val="bottom"/>
            <w:hideMark/>
          </w:tcPr>
          <w:p w14:paraId="5AFA0477"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458" w:type="dxa"/>
            <w:tcBorders>
              <w:top w:val="nil"/>
              <w:left w:val="nil"/>
              <w:bottom w:val="single" w:sz="4" w:space="0" w:color="auto"/>
              <w:right w:val="single" w:sz="4" w:space="0" w:color="auto"/>
            </w:tcBorders>
            <w:shd w:val="clear" w:color="auto" w:fill="auto"/>
            <w:noWrap/>
            <w:vAlign w:val="bottom"/>
            <w:hideMark/>
          </w:tcPr>
          <w:p w14:paraId="448A386D"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458" w:type="dxa"/>
            <w:tcBorders>
              <w:top w:val="nil"/>
              <w:left w:val="nil"/>
              <w:bottom w:val="single" w:sz="4" w:space="0" w:color="auto"/>
              <w:right w:val="single" w:sz="4" w:space="0" w:color="auto"/>
            </w:tcBorders>
            <w:shd w:val="clear" w:color="auto" w:fill="auto"/>
            <w:noWrap/>
            <w:vAlign w:val="bottom"/>
            <w:hideMark/>
          </w:tcPr>
          <w:p w14:paraId="05A3765B"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18</w:t>
            </w:r>
          </w:p>
        </w:tc>
      </w:tr>
      <w:tr w:rsidR="00112472" w:rsidRPr="00B67C4E" w14:paraId="68849A1F" w14:textId="77777777" w:rsidTr="0024551D">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41144BE"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Στόχος 3</w:t>
            </w:r>
          </w:p>
        </w:tc>
        <w:tc>
          <w:tcPr>
            <w:tcW w:w="1458" w:type="dxa"/>
            <w:tcBorders>
              <w:top w:val="nil"/>
              <w:left w:val="nil"/>
              <w:bottom w:val="single" w:sz="4" w:space="0" w:color="auto"/>
              <w:right w:val="single" w:sz="4" w:space="0" w:color="auto"/>
            </w:tcBorders>
            <w:shd w:val="clear" w:color="auto" w:fill="auto"/>
            <w:noWrap/>
            <w:vAlign w:val="bottom"/>
            <w:hideMark/>
          </w:tcPr>
          <w:p w14:paraId="2586F2A2"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w:t>
            </w:r>
          </w:p>
        </w:tc>
        <w:tc>
          <w:tcPr>
            <w:tcW w:w="1458" w:type="dxa"/>
            <w:tcBorders>
              <w:top w:val="nil"/>
              <w:left w:val="nil"/>
              <w:bottom w:val="single" w:sz="4" w:space="0" w:color="auto"/>
              <w:right w:val="single" w:sz="4" w:space="0" w:color="auto"/>
            </w:tcBorders>
            <w:shd w:val="clear" w:color="auto" w:fill="auto"/>
            <w:noWrap/>
            <w:vAlign w:val="bottom"/>
            <w:hideMark/>
          </w:tcPr>
          <w:p w14:paraId="451700E0"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7</w:t>
            </w:r>
          </w:p>
        </w:tc>
        <w:tc>
          <w:tcPr>
            <w:tcW w:w="1458" w:type="dxa"/>
            <w:tcBorders>
              <w:top w:val="nil"/>
              <w:left w:val="nil"/>
              <w:bottom w:val="single" w:sz="4" w:space="0" w:color="auto"/>
              <w:right w:val="single" w:sz="4" w:space="0" w:color="auto"/>
            </w:tcBorders>
            <w:shd w:val="clear" w:color="auto" w:fill="auto"/>
            <w:noWrap/>
            <w:vAlign w:val="bottom"/>
            <w:hideMark/>
          </w:tcPr>
          <w:p w14:paraId="1E896AEB"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458" w:type="dxa"/>
            <w:tcBorders>
              <w:top w:val="nil"/>
              <w:left w:val="nil"/>
              <w:bottom w:val="single" w:sz="4" w:space="0" w:color="auto"/>
              <w:right w:val="single" w:sz="4" w:space="0" w:color="auto"/>
            </w:tcBorders>
            <w:shd w:val="clear" w:color="auto" w:fill="auto"/>
            <w:noWrap/>
            <w:vAlign w:val="bottom"/>
            <w:hideMark/>
          </w:tcPr>
          <w:p w14:paraId="18D76F2C"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458" w:type="dxa"/>
            <w:tcBorders>
              <w:top w:val="nil"/>
              <w:left w:val="nil"/>
              <w:bottom w:val="single" w:sz="4" w:space="0" w:color="auto"/>
              <w:right w:val="single" w:sz="4" w:space="0" w:color="auto"/>
            </w:tcBorders>
            <w:shd w:val="clear" w:color="auto" w:fill="auto"/>
            <w:noWrap/>
            <w:vAlign w:val="bottom"/>
            <w:hideMark/>
          </w:tcPr>
          <w:p w14:paraId="1BD0AE7F"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458" w:type="dxa"/>
            <w:tcBorders>
              <w:top w:val="nil"/>
              <w:left w:val="nil"/>
              <w:bottom w:val="single" w:sz="4" w:space="0" w:color="auto"/>
              <w:right w:val="single" w:sz="4" w:space="0" w:color="auto"/>
            </w:tcBorders>
            <w:shd w:val="clear" w:color="auto" w:fill="auto"/>
            <w:noWrap/>
            <w:vAlign w:val="bottom"/>
            <w:hideMark/>
          </w:tcPr>
          <w:p w14:paraId="2FC30ADD"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8</w:t>
            </w:r>
          </w:p>
        </w:tc>
      </w:tr>
      <w:tr w:rsidR="00112472" w:rsidRPr="00B67C4E" w14:paraId="1FD4A0B4" w14:textId="77777777" w:rsidTr="0024551D">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2198F4C"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Στόχος 4</w:t>
            </w:r>
          </w:p>
        </w:tc>
        <w:tc>
          <w:tcPr>
            <w:tcW w:w="1458" w:type="dxa"/>
            <w:tcBorders>
              <w:top w:val="nil"/>
              <w:left w:val="nil"/>
              <w:bottom w:val="single" w:sz="4" w:space="0" w:color="auto"/>
              <w:right w:val="single" w:sz="4" w:space="0" w:color="auto"/>
            </w:tcBorders>
            <w:shd w:val="clear" w:color="auto" w:fill="auto"/>
            <w:noWrap/>
            <w:vAlign w:val="bottom"/>
            <w:hideMark/>
          </w:tcPr>
          <w:p w14:paraId="699B2FFF"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3</w:t>
            </w:r>
          </w:p>
        </w:tc>
        <w:tc>
          <w:tcPr>
            <w:tcW w:w="1458" w:type="dxa"/>
            <w:tcBorders>
              <w:top w:val="nil"/>
              <w:left w:val="nil"/>
              <w:bottom w:val="single" w:sz="4" w:space="0" w:color="auto"/>
              <w:right w:val="single" w:sz="4" w:space="0" w:color="auto"/>
            </w:tcBorders>
            <w:shd w:val="clear" w:color="auto" w:fill="auto"/>
            <w:noWrap/>
            <w:vAlign w:val="bottom"/>
            <w:hideMark/>
          </w:tcPr>
          <w:p w14:paraId="018D3E3B"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25</w:t>
            </w:r>
          </w:p>
        </w:tc>
        <w:tc>
          <w:tcPr>
            <w:tcW w:w="1458" w:type="dxa"/>
            <w:tcBorders>
              <w:top w:val="nil"/>
              <w:left w:val="nil"/>
              <w:bottom w:val="single" w:sz="4" w:space="0" w:color="auto"/>
              <w:right w:val="single" w:sz="4" w:space="0" w:color="auto"/>
            </w:tcBorders>
            <w:shd w:val="clear" w:color="auto" w:fill="auto"/>
            <w:noWrap/>
            <w:vAlign w:val="bottom"/>
            <w:hideMark/>
          </w:tcPr>
          <w:p w14:paraId="229902D3"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3</w:t>
            </w:r>
          </w:p>
        </w:tc>
        <w:tc>
          <w:tcPr>
            <w:tcW w:w="1458" w:type="dxa"/>
            <w:tcBorders>
              <w:top w:val="nil"/>
              <w:left w:val="nil"/>
              <w:bottom w:val="single" w:sz="4" w:space="0" w:color="auto"/>
              <w:right w:val="single" w:sz="4" w:space="0" w:color="auto"/>
            </w:tcBorders>
            <w:shd w:val="clear" w:color="auto" w:fill="auto"/>
            <w:noWrap/>
            <w:vAlign w:val="bottom"/>
            <w:hideMark/>
          </w:tcPr>
          <w:p w14:paraId="630E24A1"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3</w:t>
            </w:r>
          </w:p>
        </w:tc>
        <w:tc>
          <w:tcPr>
            <w:tcW w:w="1458" w:type="dxa"/>
            <w:tcBorders>
              <w:top w:val="nil"/>
              <w:left w:val="nil"/>
              <w:bottom w:val="single" w:sz="4" w:space="0" w:color="auto"/>
              <w:right w:val="single" w:sz="4" w:space="0" w:color="auto"/>
            </w:tcBorders>
            <w:shd w:val="clear" w:color="auto" w:fill="auto"/>
            <w:noWrap/>
            <w:vAlign w:val="bottom"/>
            <w:hideMark/>
          </w:tcPr>
          <w:p w14:paraId="30A020E0"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458" w:type="dxa"/>
            <w:tcBorders>
              <w:top w:val="nil"/>
              <w:left w:val="nil"/>
              <w:bottom w:val="single" w:sz="4" w:space="0" w:color="auto"/>
              <w:right w:val="single" w:sz="4" w:space="0" w:color="auto"/>
            </w:tcBorders>
            <w:shd w:val="clear" w:color="auto" w:fill="auto"/>
            <w:noWrap/>
            <w:vAlign w:val="bottom"/>
            <w:hideMark/>
          </w:tcPr>
          <w:p w14:paraId="0A19EE38"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34</w:t>
            </w:r>
          </w:p>
        </w:tc>
      </w:tr>
      <w:tr w:rsidR="00112472" w:rsidRPr="00B67C4E" w14:paraId="736814A3" w14:textId="77777777" w:rsidTr="0024551D">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B25E25F" w14:textId="77777777" w:rsidR="009A7249" w:rsidRPr="00B67C4E" w:rsidRDefault="00000000" w:rsidP="009A7249">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Γενικά</w:t>
            </w:r>
          </w:p>
        </w:tc>
        <w:tc>
          <w:tcPr>
            <w:tcW w:w="1458" w:type="dxa"/>
            <w:tcBorders>
              <w:top w:val="nil"/>
              <w:left w:val="nil"/>
              <w:bottom w:val="single" w:sz="4" w:space="0" w:color="auto"/>
              <w:right w:val="single" w:sz="4" w:space="0" w:color="auto"/>
            </w:tcBorders>
            <w:shd w:val="clear" w:color="auto" w:fill="auto"/>
            <w:noWrap/>
            <w:vAlign w:val="bottom"/>
            <w:hideMark/>
          </w:tcPr>
          <w:p w14:paraId="376A2D34" w14:textId="77777777" w:rsidR="009A7249" w:rsidRPr="00B67C4E" w:rsidRDefault="00000000" w:rsidP="009A7249">
            <w:pPr>
              <w:spacing w:after="0" w:line="240" w:lineRule="auto"/>
              <w:jc w:val="right"/>
              <w:rPr>
                <w:rFonts w:ascii="Calibri" w:eastAsia="Times New Roman" w:hAnsi="Calibri" w:cs="Calibri"/>
                <w:b/>
                <w:bCs/>
                <w:lang w:eastAsia="en-AU"/>
              </w:rPr>
            </w:pPr>
            <w:r w:rsidRPr="00B67C4E">
              <w:rPr>
                <w:rFonts w:ascii="Calibri" w:eastAsia="Times New Roman" w:hAnsi="Calibri" w:cs="Calibri"/>
                <w:b/>
                <w:bCs/>
                <w:lang w:val="el" w:eastAsia="en-AU"/>
              </w:rPr>
              <w:t>5</w:t>
            </w:r>
          </w:p>
        </w:tc>
        <w:tc>
          <w:tcPr>
            <w:tcW w:w="1458" w:type="dxa"/>
            <w:tcBorders>
              <w:top w:val="nil"/>
              <w:left w:val="nil"/>
              <w:bottom w:val="single" w:sz="4" w:space="0" w:color="auto"/>
              <w:right w:val="single" w:sz="4" w:space="0" w:color="auto"/>
            </w:tcBorders>
            <w:shd w:val="clear" w:color="auto" w:fill="auto"/>
            <w:noWrap/>
            <w:vAlign w:val="bottom"/>
            <w:hideMark/>
          </w:tcPr>
          <w:p w14:paraId="7F5503CC" w14:textId="77777777" w:rsidR="009A7249" w:rsidRPr="00B67C4E" w:rsidRDefault="00000000" w:rsidP="009A7249">
            <w:pPr>
              <w:spacing w:after="0" w:line="240" w:lineRule="auto"/>
              <w:jc w:val="right"/>
              <w:rPr>
                <w:rFonts w:ascii="Calibri" w:eastAsia="Times New Roman" w:hAnsi="Calibri" w:cs="Calibri"/>
                <w:b/>
                <w:bCs/>
                <w:lang w:eastAsia="en-AU"/>
              </w:rPr>
            </w:pPr>
            <w:r w:rsidRPr="00B67C4E">
              <w:rPr>
                <w:rFonts w:ascii="Calibri" w:eastAsia="Times New Roman" w:hAnsi="Calibri" w:cs="Calibri"/>
                <w:b/>
                <w:bCs/>
                <w:lang w:val="el" w:eastAsia="en-AU"/>
              </w:rPr>
              <w:t>54</w:t>
            </w:r>
          </w:p>
        </w:tc>
        <w:tc>
          <w:tcPr>
            <w:tcW w:w="1458" w:type="dxa"/>
            <w:tcBorders>
              <w:top w:val="nil"/>
              <w:left w:val="nil"/>
              <w:bottom w:val="single" w:sz="4" w:space="0" w:color="auto"/>
              <w:right w:val="single" w:sz="4" w:space="0" w:color="auto"/>
            </w:tcBorders>
            <w:shd w:val="clear" w:color="auto" w:fill="auto"/>
            <w:noWrap/>
            <w:vAlign w:val="bottom"/>
            <w:hideMark/>
          </w:tcPr>
          <w:p w14:paraId="7B7F9620" w14:textId="77777777" w:rsidR="009A7249" w:rsidRPr="00B67C4E" w:rsidRDefault="00000000" w:rsidP="009A7249">
            <w:pPr>
              <w:spacing w:after="0" w:line="240" w:lineRule="auto"/>
              <w:jc w:val="right"/>
              <w:rPr>
                <w:rFonts w:ascii="Calibri" w:eastAsia="Times New Roman" w:hAnsi="Calibri" w:cs="Calibri"/>
                <w:b/>
                <w:bCs/>
                <w:lang w:eastAsia="en-AU"/>
              </w:rPr>
            </w:pPr>
            <w:r w:rsidRPr="00B67C4E">
              <w:rPr>
                <w:rFonts w:ascii="Calibri" w:eastAsia="Times New Roman" w:hAnsi="Calibri" w:cs="Calibri"/>
                <w:b/>
                <w:bCs/>
                <w:lang w:val="el" w:eastAsia="en-AU"/>
              </w:rPr>
              <w:t>6</w:t>
            </w:r>
          </w:p>
        </w:tc>
        <w:tc>
          <w:tcPr>
            <w:tcW w:w="1458" w:type="dxa"/>
            <w:tcBorders>
              <w:top w:val="nil"/>
              <w:left w:val="nil"/>
              <w:bottom w:val="single" w:sz="4" w:space="0" w:color="auto"/>
              <w:right w:val="single" w:sz="4" w:space="0" w:color="auto"/>
            </w:tcBorders>
            <w:shd w:val="clear" w:color="auto" w:fill="auto"/>
            <w:noWrap/>
            <w:vAlign w:val="bottom"/>
            <w:hideMark/>
          </w:tcPr>
          <w:p w14:paraId="68AF54EA" w14:textId="77777777" w:rsidR="009A7249" w:rsidRPr="00B67C4E" w:rsidRDefault="00000000" w:rsidP="009A7249">
            <w:pPr>
              <w:spacing w:after="0" w:line="240" w:lineRule="auto"/>
              <w:jc w:val="right"/>
              <w:rPr>
                <w:rFonts w:ascii="Calibri" w:eastAsia="Times New Roman" w:hAnsi="Calibri" w:cs="Calibri"/>
                <w:b/>
                <w:bCs/>
                <w:lang w:eastAsia="en-AU"/>
              </w:rPr>
            </w:pPr>
            <w:r w:rsidRPr="00B67C4E">
              <w:rPr>
                <w:rFonts w:ascii="Calibri" w:eastAsia="Times New Roman" w:hAnsi="Calibri" w:cs="Calibri"/>
                <w:b/>
                <w:bCs/>
                <w:lang w:val="el" w:eastAsia="en-AU"/>
              </w:rPr>
              <w:t>3</w:t>
            </w:r>
          </w:p>
        </w:tc>
        <w:tc>
          <w:tcPr>
            <w:tcW w:w="1458" w:type="dxa"/>
            <w:tcBorders>
              <w:top w:val="nil"/>
              <w:left w:val="nil"/>
              <w:bottom w:val="single" w:sz="4" w:space="0" w:color="auto"/>
              <w:right w:val="single" w:sz="4" w:space="0" w:color="auto"/>
            </w:tcBorders>
            <w:shd w:val="clear" w:color="auto" w:fill="auto"/>
            <w:noWrap/>
            <w:vAlign w:val="bottom"/>
            <w:hideMark/>
          </w:tcPr>
          <w:p w14:paraId="295988A0" w14:textId="77777777" w:rsidR="009A7249" w:rsidRPr="00B67C4E" w:rsidRDefault="00000000" w:rsidP="009A7249">
            <w:pPr>
              <w:spacing w:after="0" w:line="240" w:lineRule="auto"/>
              <w:jc w:val="right"/>
              <w:rPr>
                <w:rFonts w:ascii="Calibri" w:eastAsia="Times New Roman" w:hAnsi="Calibri" w:cs="Calibri"/>
                <w:b/>
                <w:bCs/>
                <w:lang w:eastAsia="en-AU"/>
              </w:rPr>
            </w:pPr>
            <w:r w:rsidRPr="00B67C4E">
              <w:rPr>
                <w:rFonts w:ascii="Calibri" w:eastAsia="Times New Roman" w:hAnsi="Calibri" w:cs="Calibri"/>
                <w:b/>
                <w:bCs/>
                <w:lang w:val="el" w:eastAsia="en-AU"/>
              </w:rPr>
              <w:t>0</w:t>
            </w:r>
          </w:p>
        </w:tc>
        <w:tc>
          <w:tcPr>
            <w:tcW w:w="1458" w:type="dxa"/>
            <w:tcBorders>
              <w:top w:val="nil"/>
              <w:left w:val="nil"/>
              <w:bottom w:val="single" w:sz="4" w:space="0" w:color="auto"/>
              <w:right w:val="single" w:sz="4" w:space="0" w:color="auto"/>
            </w:tcBorders>
            <w:shd w:val="clear" w:color="auto" w:fill="auto"/>
            <w:noWrap/>
            <w:vAlign w:val="bottom"/>
            <w:hideMark/>
          </w:tcPr>
          <w:p w14:paraId="6ADB2003" w14:textId="77777777" w:rsidR="009A7249" w:rsidRPr="00B67C4E" w:rsidRDefault="00000000" w:rsidP="009A7249">
            <w:pPr>
              <w:spacing w:after="0" w:line="240" w:lineRule="auto"/>
              <w:jc w:val="right"/>
              <w:rPr>
                <w:rFonts w:ascii="Calibri" w:eastAsia="Times New Roman" w:hAnsi="Calibri" w:cs="Calibri"/>
                <w:b/>
                <w:bCs/>
                <w:lang w:eastAsia="en-AU"/>
              </w:rPr>
            </w:pPr>
            <w:r w:rsidRPr="00B67C4E">
              <w:rPr>
                <w:rFonts w:ascii="Calibri" w:eastAsia="Times New Roman" w:hAnsi="Calibri" w:cs="Calibri"/>
                <w:b/>
                <w:bCs/>
                <w:lang w:val="el" w:eastAsia="en-AU"/>
              </w:rPr>
              <w:t>68</w:t>
            </w:r>
          </w:p>
        </w:tc>
      </w:tr>
    </w:tbl>
    <w:p w14:paraId="7AECB3A9" w14:textId="77777777" w:rsidR="009A7249" w:rsidRPr="00B67C4E" w:rsidRDefault="009A7249" w:rsidP="00A75BCD">
      <w:pPr>
        <w:spacing w:before="60" w:after="120" w:line="240" w:lineRule="auto"/>
        <w:rPr>
          <w:rFonts w:ascii="Calibri" w:eastAsia="Times New Roman" w:hAnsi="Calibri" w:cs="Calibri"/>
          <w:b/>
          <w:bCs/>
          <w:color w:val="000000"/>
          <w:lang w:eastAsia="en-AU"/>
        </w:rPr>
      </w:pPr>
    </w:p>
    <w:p w14:paraId="65B563BC" w14:textId="77777777" w:rsidR="00BA0144" w:rsidRPr="00B67C4E" w:rsidRDefault="00000000" w:rsidP="00A75BCD">
      <w:pPr>
        <w:spacing w:before="60" w:after="120" w:line="240" w:lineRule="auto"/>
        <w:rPr>
          <w:rFonts w:cs="Arial"/>
        </w:rPr>
      </w:pPr>
      <w:r w:rsidRPr="00B67C4E">
        <w:rPr>
          <w:rFonts w:cs="Arial"/>
          <w:lang w:val="el"/>
        </w:rPr>
        <w:t>Διάγραμμα 6: ΤΑΡ για την Στάση της Κοινότητας - πρόοδος δράσεων ανά στόχο</w:t>
      </w:r>
    </w:p>
    <w:p w14:paraId="7AC0218C" w14:textId="719F4C4B" w:rsidR="008D6089" w:rsidRPr="00B67C4E" w:rsidRDefault="0024551D" w:rsidP="00A75BCD">
      <w:pPr>
        <w:spacing w:before="60" w:after="120" w:line="240" w:lineRule="auto"/>
        <w:rPr>
          <w:rFonts w:cs="Arial"/>
        </w:rPr>
      </w:pPr>
      <w:r w:rsidRPr="00B67C4E">
        <w:rPr>
          <w:rFonts w:cs="Arial"/>
          <w:noProof/>
        </w:rPr>
        <mc:AlternateContent>
          <mc:Choice Requires="wps">
            <w:drawing>
              <wp:anchor distT="45720" distB="45720" distL="114300" distR="114300" simplePos="0" relativeHeight="251800576" behindDoc="0" locked="0" layoutInCell="1" allowOverlap="1" wp14:anchorId="1B739D18" wp14:editId="758CA434">
                <wp:simplePos x="0" y="0"/>
                <wp:positionH relativeFrom="margin">
                  <wp:posOffset>3569970</wp:posOffset>
                </wp:positionH>
                <wp:positionV relativeFrom="paragraph">
                  <wp:posOffset>1779175</wp:posOffset>
                </wp:positionV>
                <wp:extent cx="441960" cy="205740"/>
                <wp:effectExtent l="0" t="0" r="0" b="381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05740"/>
                        </a:xfrm>
                        <a:prstGeom prst="rect">
                          <a:avLst/>
                        </a:prstGeom>
                        <a:solidFill>
                          <a:schemeClr val="bg1"/>
                        </a:solidFill>
                        <a:ln w="9525">
                          <a:noFill/>
                          <a:miter lim="800000"/>
                          <a:headEnd/>
                          <a:tailEnd/>
                        </a:ln>
                      </wps:spPr>
                      <wps:txbx>
                        <w:txbxContent>
                          <w:p w14:paraId="6FC6A56E" w14:textId="77777777" w:rsidR="002D7567" w:rsidRPr="0024551D" w:rsidRDefault="00000000" w:rsidP="002D7567">
                            <w:pPr>
                              <w:rPr>
                                <w:color w:val="595959" w:themeColor="text1" w:themeTint="A6"/>
                                <w:sz w:val="12"/>
                                <w:szCs w:val="12"/>
                              </w:rPr>
                            </w:pPr>
                            <w:r w:rsidRPr="0024551D">
                              <w:rPr>
                                <w:color w:val="595959" w:themeColor="text1" w:themeTint="A6"/>
                                <w:sz w:val="12"/>
                                <w:szCs w:val="12"/>
                                <w:lang w:val="el"/>
                              </w:rPr>
                              <w:t>Διεκόπησαν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B739D18" id="Text Box 228" o:spid="_x0000_s1090" type="#_x0000_t202" style="position:absolute;margin-left:281.1pt;margin-top:140.1pt;width:34.8pt;height:16.2pt;z-index:251800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" fillcolor="white [3212]" stroked="f">
                <v:textbox inset="0,0,0,0">
                  <w:txbxContent>
                    <w:p w14:paraId="6FC6A56E" w14:textId="77777777" w:rsidR="002D7567" w:rsidRPr="0024551D" w:rsidRDefault="00000000" w:rsidP="002D7567">
                      <w:pPr>
                        <w:rPr>
                          <w:color w:val="595959" w:themeColor="text1" w:themeTint="A6"/>
                          <w:sz w:val="12"/>
                          <w:szCs w:val="12"/>
                        </w:rPr>
                      </w:pPr>
                      <w:r w:rsidRPr="0024551D">
                        <w:rPr>
                          <w:color w:val="595959" w:themeColor="text1" w:themeTint="A6"/>
                          <w:sz w:val="12"/>
                          <w:szCs w:val="12"/>
                          <w:lang w:val="el"/>
                        </w:rPr>
                        <w:t>Διεκόπησαν</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798528" behindDoc="0" locked="0" layoutInCell="1" allowOverlap="1" wp14:anchorId="3DB64C44" wp14:editId="4ACAA5DB">
                <wp:simplePos x="0" y="0"/>
                <wp:positionH relativeFrom="column">
                  <wp:posOffset>2768872</wp:posOffset>
                </wp:positionH>
                <wp:positionV relativeFrom="paragraph">
                  <wp:posOffset>1768988</wp:posOffset>
                </wp:positionV>
                <wp:extent cx="682132" cy="275685"/>
                <wp:effectExtent l="0" t="0" r="381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32" cy="275685"/>
                        </a:xfrm>
                        <a:prstGeom prst="rect">
                          <a:avLst/>
                        </a:prstGeom>
                        <a:solidFill>
                          <a:schemeClr val="bg1"/>
                        </a:solidFill>
                        <a:ln w="9525">
                          <a:noFill/>
                          <a:miter lim="800000"/>
                          <a:headEnd/>
                          <a:tailEnd/>
                        </a:ln>
                      </wps:spPr>
                      <wps:txbx>
                        <w:txbxContent>
                          <w:p w14:paraId="7D50C0D7" w14:textId="77777777" w:rsidR="002D7567" w:rsidRPr="0024551D" w:rsidRDefault="00000000" w:rsidP="002D7567">
                            <w:pPr>
                              <w:rPr>
                                <w:color w:val="595959" w:themeColor="text1" w:themeTint="A6"/>
                                <w:sz w:val="14"/>
                                <w:szCs w:val="14"/>
                              </w:rPr>
                            </w:pPr>
                            <w:r w:rsidRPr="0024551D">
                              <w:rPr>
                                <w:color w:val="595959" w:themeColor="text1" w:themeTint="A6"/>
                                <w:sz w:val="14"/>
                                <w:szCs w:val="14"/>
                                <w:lang w:val="el"/>
                              </w:rPr>
                              <w:t>Κάποιες καθυστερήσεις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64C44" id="Text Box 227" o:spid="_x0000_s1091" type="#_x0000_t202" style="position:absolute;margin-left:218pt;margin-top:139.3pt;width:53.7pt;height:21.7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" fillcolor="white [3212]" stroked="f">
                <v:textbox inset="0,0,0,0">
                  <w:txbxContent>
                    <w:p w14:paraId="7D50C0D7" w14:textId="77777777" w:rsidR="002D7567" w:rsidRPr="0024551D" w:rsidRDefault="00000000" w:rsidP="002D7567">
                      <w:pPr>
                        <w:rPr>
                          <w:color w:val="595959" w:themeColor="text1" w:themeTint="A6"/>
                          <w:sz w:val="14"/>
                          <w:szCs w:val="14"/>
                        </w:rPr>
                      </w:pPr>
                      <w:r w:rsidRPr="0024551D">
                        <w:rPr>
                          <w:color w:val="595959" w:themeColor="text1" w:themeTint="A6"/>
                          <w:sz w:val="14"/>
                          <w:szCs w:val="14"/>
                          <w:lang w:val="el"/>
                        </w:rPr>
                        <w:t>Κάποιες καθυστερήσεις</w:t>
                      </w:r>
                    </w:p>
                  </w:txbxContent>
                </v:textbox>
              </v:shape>
            </w:pict>
          </mc:Fallback>
        </mc:AlternateContent>
      </w:r>
      <w:r w:rsidRPr="00B67C4E">
        <w:rPr>
          <w:rFonts w:cs="Arial"/>
          <w:noProof/>
        </w:rPr>
        <mc:AlternateContent>
          <mc:Choice Requires="wps">
            <w:drawing>
              <wp:anchor distT="45720" distB="45720" distL="114300" distR="114300" simplePos="0" relativeHeight="251796480" behindDoc="0" locked="0" layoutInCell="1" allowOverlap="1" wp14:anchorId="6FE62F24" wp14:editId="4E40C4F1">
                <wp:simplePos x="0" y="0"/>
                <wp:positionH relativeFrom="column">
                  <wp:posOffset>2135637</wp:posOffset>
                </wp:positionH>
                <wp:positionV relativeFrom="paragraph">
                  <wp:posOffset>1766543</wp:posOffset>
                </wp:positionV>
                <wp:extent cx="520700" cy="278721"/>
                <wp:effectExtent l="0" t="0" r="0" b="762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278721"/>
                        </a:xfrm>
                        <a:prstGeom prst="rect">
                          <a:avLst/>
                        </a:prstGeom>
                        <a:solidFill>
                          <a:schemeClr val="bg1"/>
                        </a:solidFill>
                        <a:ln w="9525">
                          <a:noFill/>
                          <a:miter lim="800000"/>
                          <a:headEnd/>
                          <a:tailEnd/>
                        </a:ln>
                      </wps:spPr>
                      <wps:txbx>
                        <w:txbxContent>
                          <w:p w14:paraId="4D89F245" w14:textId="77777777" w:rsidR="002D7567" w:rsidRPr="0024551D" w:rsidRDefault="00000000" w:rsidP="002D7567">
                            <w:pPr>
                              <w:rPr>
                                <w:color w:val="595959" w:themeColor="text1" w:themeTint="A6"/>
                                <w:sz w:val="14"/>
                                <w:szCs w:val="14"/>
                              </w:rPr>
                            </w:pPr>
                            <w:r w:rsidRPr="0024551D">
                              <w:rPr>
                                <w:color w:val="595959" w:themeColor="text1" w:themeTint="A6"/>
                                <w:sz w:val="14"/>
                                <w:szCs w:val="14"/>
                                <w:lang w:val="el"/>
                              </w:rPr>
                              <w:t>Στον σωστό δρόμο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62F24" id="Text Box 226" o:spid="_x0000_s1092" type="#_x0000_t202" style="position:absolute;margin-left:168.15pt;margin-top:139.1pt;width:41pt;height:21.95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" fillcolor="white [3212]" stroked="f">
                <v:textbox inset="0,0,0,0">
                  <w:txbxContent>
                    <w:p w14:paraId="4D89F245" w14:textId="77777777" w:rsidR="002D7567" w:rsidRPr="0024551D" w:rsidRDefault="00000000" w:rsidP="002D7567">
                      <w:pPr>
                        <w:rPr>
                          <w:color w:val="595959" w:themeColor="text1" w:themeTint="A6"/>
                          <w:sz w:val="14"/>
                          <w:szCs w:val="14"/>
                        </w:rPr>
                      </w:pPr>
                      <w:r w:rsidRPr="0024551D">
                        <w:rPr>
                          <w:color w:val="595959" w:themeColor="text1" w:themeTint="A6"/>
                          <w:sz w:val="14"/>
                          <w:szCs w:val="14"/>
                          <w:lang w:val="el"/>
                        </w:rPr>
                        <w:t>Στον σωστό δρόμο</w:t>
                      </w:r>
                    </w:p>
                  </w:txbxContent>
                </v:textbox>
              </v:shape>
            </w:pict>
          </mc:Fallback>
        </mc:AlternateContent>
      </w:r>
      <w:r w:rsidRPr="00B67C4E">
        <w:rPr>
          <w:rFonts w:cs="Arial"/>
          <w:noProof/>
        </w:rPr>
        <mc:AlternateContent>
          <mc:Choice Requires="wps">
            <w:drawing>
              <wp:anchor distT="45720" distB="45720" distL="114300" distR="114300" simplePos="0" relativeHeight="251794432" behindDoc="0" locked="0" layoutInCell="1" allowOverlap="1" wp14:anchorId="69447652" wp14:editId="3BAEE1FB">
                <wp:simplePos x="0" y="0"/>
                <wp:positionH relativeFrom="column">
                  <wp:posOffset>1411605</wp:posOffset>
                </wp:positionH>
                <wp:positionV relativeFrom="paragraph">
                  <wp:posOffset>1784985</wp:posOffset>
                </wp:positionV>
                <wp:extent cx="605790" cy="194945"/>
                <wp:effectExtent l="0" t="0" r="381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5A5B9D0B" w14:textId="77777777" w:rsidR="002D7567" w:rsidRPr="0024551D" w:rsidRDefault="00000000" w:rsidP="002D7567">
                            <w:pPr>
                              <w:rPr>
                                <w:color w:val="595959" w:themeColor="text1" w:themeTint="A6"/>
                                <w:sz w:val="12"/>
                                <w:szCs w:val="12"/>
                              </w:rPr>
                            </w:pPr>
                            <w:r w:rsidRPr="0024551D">
                              <w:rPr>
                                <w:color w:val="595959" w:themeColor="text1" w:themeTint="A6"/>
                                <w:sz w:val="12"/>
                                <w:szCs w:val="12"/>
                                <w:lang w:val="el"/>
                              </w:rPr>
                              <w:t>Ολοκληρώθηκαν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9447652" id="Text Box 225" o:spid="_x0000_s1093" type="#_x0000_t202" style="position:absolute;margin-left:111.15pt;margin-top:140.55pt;width:47.7pt;height:15.3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" fillcolor="white [3212]" stroked="f">
                <v:textbox inset="0,0,0,0">
                  <w:txbxContent>
                    <w:p w14:paraId="5A5B9D0B" w14:textId="77777777" w:rsidR="002D7567" w:rsidRPr="0024551D" w:rsidRDefault="00000000" w:rsidP="002D7567">
                      <w:pPr>
                        <w:rPr>
                          <w:color w:val="595959" w:themeColor="text1" w:themeTint="A6"/>
                          <w:sz w:val="12"/>
                          <w:szCs w:val="12"/>
                        </w:rPr>
                      </w:pPr>
                      <w:r w:rsidRPr="0024551D">
                        <w:rPr>
                          <w:color w:val="595959" w:themeColor="text1" w:themeTint="A6"/>
                          <w:sz w:val="12"/>
                          <w:szCs w:val="12"/>
                          <w:lang w:val="el"/>
                        </w:rPr>
                        <w:t>Ολοκληρώθηκαν</w:t>
                      </w:r>
                    </w:p>
                  </w:txbxContent>
                </v:textbox>
              </v:shape>
            </w:pict>
          </mc:Fallback>
        </mc:AlternateContent>
      </w:r>
      <w:r w:rsidRPr="00B67C4E">
        <w:rPr>
          <w:rFonts w:cs="Arial"/>
          <w:noProof/>
        </w:rPr>
        <mc:AlternateContent>
          <mc:Choice Requires="wps">
            <w:drawing>
              <wp:anchor distT="45720" distB="45720" distL="114300" distR="114300" simplePos="0" relativeHeight="251789312" behindDoc="0" locked="0" layoutInCell="1" allowOverlap="1" wp14:anchorId="70933B0C" wp14:editId="68071AC4">
                <wp:simplePos x="0" y="0"/>
                <wp:positionH relativeFrom="column">
                  <wp:posOffset>681823</wp:posOffset>
                </wp:positionH>
                <wp:positionV relativeFrom="paragraph">
                  <wp:posOffset>90391</wp:posOffset>
                </wp:positionV>
                <wp:extent cx="4842345" cy="304800"/>
                <wp:effectExtent l="0" t="0" r="0" b="0"/>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345" cy="304800"/>
                        </a:xfrm>
                        <a:prstGeom prst="rect">
                          <a:avLst/>
                        </a:prstGeom>
                        <a:solidFill>
                          <a:schemeClr val="bg1"/>
                        </a:solidFill>
                        <a:ln w="9525">
                          <a:noFill/>
                          <a:miter lim="800000"/>
                          <a:headEnd/>
                          <a:tailEnd/>
                        </a:ln>
                      </wps:spPr>
                      <wps:txbx>
                        <w:txbxContent>
                          <w:p w14:paraId="3DDBCCB7" w14:textId="01AE1A7A" w:rsidR="002D7567" w:rsidRPr="00AB3082" w:rsidRDefault="0024551D" w:rsidP="002D7567">
                            <w:pPr>
                              <w:jc w:val="center"/>
                              <w:rPr>
                                <w:color w:val="595959" w:themeColor="text1" w:themeTint="A6"/>
                                <w:sz w:val="25"/>
                                <w:szCs w:val="25"/>
                              </w:rPr>
                            </w:pPr>
                            <w:r w:rsidRPr="0024551D">
                              <w:rPr>
                                <w:color w:val="595959" w:themeColor="text1" w:themeTint="A6"/>
                                <w:sz w:val="25"/>
                                <w:szCs w:val="25"/>
                                <w:lang w:val="el"/>
                              </w:rPr>
                              <w:t>ΤΑΡ για την Στάση της Κοινότητας - πρόοδος δράσεων ανά στόχο</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0933B0C" id="_x0000_s1094" type="#_x0000_t202" style="position:absolute;margin-left:53.7pt;margin-top:7.1pt;width:381.3pt;height:24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" fillcolor="white [3212]" stroked="f">
                <v:textbox>
                  <w:txbxContent>
                    <w:p w14:paraId="3DDBCCB7" w14:textId="01AE1A7A" w:rsidR="002D7567" w:rsidRPr="00AB3082" w:rsidRDefault="0024551D" w:rsidP="002D7567">
                      <w:pPr>
                        <w:jc w:val="center"/>
                        <w:rPr>
                          <w:color w:val="595959" w:themeColor="text1" w:themeTint="A6"/>
                          <w:sz w:val="25"/>
                          <w:szCs w:val="25"/>
                        </w:rPr>
                      </w:pPr>
                      <w:r w:rsidRPr="0024551D">
                        <w:rPr>
                          <w:color w:val="595959" w:themeColor="text1" w:themeTint="A6"/>
                          <w:sz w:val="25"/>
                          <w:szCs w:val="25"/>
                          <w:lang w:val="el"/>
                        </w:rPr>
                        <w:t>ΤΑΡ για την Στάση της Κοινότητας - πρόοδος δράσεων ανά στόχο</w:t>
                      </w:r>
                    </w:p>
                  </w:txbxContent>
                </v:textbox>
              </v:shape>
            </w:pict>
          </mc:Fallback>
        </mc:AlternateContent>
      </w:r>
      <w:r w:rsidRPr="00B67C4E">
        <w:rPr>
          <w:rFonts w:cs="Arial"/>
          <w:noProof/>
        </w:rPr>
        <mc:AlternateContent>
          <mc:Choice Requires="wps">
            <w:drawing>
              <wp:anchor distT="45720" distB="45720" distL="114300" distR="114300" simplePos="0" relativeHeight="251808768" behindDoc="0" locked="0" layoutInCell="1" allowOverlap="1" wp14:anchorId="353DE384" wp14:editId="224E0550">
                <wp:simplePos x="0" y="0"/>
                <wp:positionH relativeFrom="margin">
                  <wp:posOffset>57150</wp:posOffset>
                </wp:positionH>
                <wp:positionV relativeFrom="paragraph">
                  <wp:posOffset>1254760</wp:posOffset>
                </wp:positionV>
                <wp:extent cx="560070" cy="182880"/>
                <wp:effectExtent l="0" t="0" r="0" b="762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880"/>
                        </a:xfrm>
                        <a:prstGeom prst="rect">
                          <a:avLst/>
                        </a:prstGeom>
                        <a:solidFill>
                          <a:schemeClr val="bg1"/>
                        </a:solidFill>
                        <a:ln w="9525">
                          <a:noFill/>
                          <a:miter lim="800000"/>
                          <a:headEnd/>
                          <a:tailEnd/>
                        </a:ln>
                      </wps:spPr>
                      <wps:txbx>
                        <w:txbxContent>
                          <w:p w14:paraId="3E994B76"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el"/>
                              </w:rPr>
                              <w:t>Στόχος 4</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53DE384" id="Text Box 232" o:spid="_x0000_s1095" type="#_x0000_t202" style="position:absolute;margin-left:4.5pt;margin-top:98.8pt;width:44.1pt;height:14.4pt;z-index:251808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" fillcolor="white [3212]" stroked="f">
                <v:textbox inset="0,0,0,0">
                  <w:txbxContent>
                    <w:p w14:paraId="3E994B76"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el"/>
                        </w:rPr>
                        <w:t>Στόχος 4</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806720" behindDoc="0" locked="0" layoutInCell="1" allowOverlap="1" wp14:anchorId="262E970B" wp14:editId="646557B0">
                <wp:simplePos x="0" y="0"/>
                <wp:positionH relativeFrom="margin">
                  <wp:posOffset>57150</wp:posOffset>
                </wp:positionH>
                <wp:positionV relativeFrom="paragraph">
                  <wp:posOffset>1003300</wp:posOffset>
                </wp:positionV>
                <wp:extent cx="560070" cy="182880"/>
                <wp:effectExtent l="0" t="0" r="0" b="762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880"/>
                        </a:xfrm>
                        <a:prstGeom prst="rect">
                          <a:avLst/>
                        </a:prstGeom>
                        <a:solidFill>
                          <a:schemeClr val="bg1"/>
                        </a:solidFill>
                        <a:ln w="9525">
                          <a:noFill/>
                          <a:miter lim="800000"/>
                          <a:headEnd/>
                          <a:tailEnd/>
                        </a:ln>
                      </wps:spPr>
                      <wps:txbx>
                        <w:txbxContent>
                          <w:p w14:paraId="44CE4090"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el"/>
                              </w:rPr>
                              <w:t>Στόχος 3</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62E970B" id="Text Box 231" o:spid="_x0000_s1096" type="#_x0000_t202" style="position:absolute;margin-left:4.5pt;margin-top:79pt;width:44.1pt;height:14.4pt;z-index:251806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" fillcolor="white [3212]" stroked="f">
                <v:textbox inset="0,0,0,0">
                  <w:txbxContent>
                    <w:p w14:paraId="44CE4090"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el"/>
                        </w:rPr>
                        <w:t>Στόχος 3</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792384" behindDoc="0" locked="0" layoutInCell="1" allowOverlap="1" wp14:anchorId="1EE1DAD9" wp14:editId="59957D7D">
                <wp:simplePos x="0" y="0"/>
                <wp:positionH relativeFrom="column">
                  <wp:posOffset>49530</wp:posOffset>
                </wp:positionH>
                <wp:positionV relativeFrom="paragraph">
                  <wp:posOffset>527051</wp:posOffset>
                </wp:positionV>
                <wp:extent cx="563880" cy="190500"/>
                <wp:effectExtent l="0" t="0" r="762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90500"/>
                        </a:xfrm>
                        <a:prstGeom prst="rect">
                          <a:avLst/>
                        </a:prstGeom>
                        <a:solidFill>
                          <a:schemeClr val="bg1"/>
                        </a:solidFill>
                        <a:ln w="9525">
                          <a:noFill/>
                          <a:miter lim="800000"/>
                          <a:headEnd/>
                          <a:tailEnd/>
                        </a:ln>
                      </wps:spPr>
                      <wps:txbx>
                        <w:txbxContent>
                          <w:p w14:paraId="208B83A6"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el"/>
                              </w:rPr>
                              <w:t>Στόχος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EE1DAD9" id="Text Box 224" o:spid="_x0000_s1097" type="#_x0000_t202" style="position:absolute;margin-left:3.9pt;margin-top:41.5pt;width:44.4pt;height:15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" fillcolor="white [3212]" stroked="f">
                <v:textbox inset="0,0,0,0">
                  <w:txbxContent>
                    <w:p w14:paraId="208B83A6"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el"/>
                        </w:rPr>
                        <w:t>Στόχος 1</w:t>
                      </w:r>
                    </w:p>
                  </w:txbxContent>
                </v:textbox>
              </v:shape>
            </w:pict>
          </mc:Fallback>
        </mc:AlternateContent>
      </w:r>
      <w:r w:rsidRPr="00B67C4E">
        <w:rPr>
          <w:rFonts w:cs="Arial"/>
          <w:noProof/>
        </w:rPr>
        <mc:AlternateContent>
          <mc:Choice Requires="wps">
            <w:drawing>
              <wp:anchor distT="45720" distB="45720" distL="114300" distR="114300" simplePos="0" relativeHeight="251804672" behindDoc="0" locked="0" layoutInCell="1" allowOverlap="1" wp14:anchorId="56FC0943" wp14:editId="073ECFA3">
                <wp:simplePos x="0" y="0"/>
                <wp:positionH relativeFrom="margin">
                  <wp:posOffset>57150</wp:posOffset>
                </wp:positionH>
                <wp:positionV relativeFrom="paragraph">
                  <wp:posOffset>767081</wp:posOffset>
                </wp:positionV>
                <wp:extent cx="560070" cy="182880"/>
                <wp:effectExtent l="0" t="0" r="0" b="762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880"/>
                        </a:xfrm>
                        <a:prstGeom prst="rect">
                          <a:avLst/>
                        </a:prstGeom>
                        <a:solidFill>
                          <a:schemeClr val="bg1"/>
                        </a:solidFill>
                        <a:ln w="9525">
                          <a:noFill/>
                          <a:miter lim="800000"/>
                          <a:headEnd/>
                          <a:tailEnd/>
                        </a:ln>
                      </wps:spPr>
                      <wps:txbx>
                        <w:txbxContent>
                          <w:p w14:paraId="592B6690"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el"/>
                              </w:rPr>
                              <w:t>Στόχος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6FC0943" id="Text Box 230" o:spid="_x0000_s1098" type="#_x0000_t202" style="position:absolute;margin-left:4.5pt;margin-top:60.4pt;width:44.1pt;height:14.4pt;z-index:251804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" fillcolor="white [3212]" stroked="f">
                <v:textbox inset="0,0,0,0">
                  <w:txbxContent>
                    <w:p w14:paraId="592B6690"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el"/>
                        </w:rPr>
                        <w:t>Στόχος 2</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802624" behindDoc="0" locked="0" layoutInCell="1" allowOverlap="1" wp14:anchorId="08213732" wp14:editId="7D4F3208">
                <wp:simplePos x="0" y="0"/>
                <wp:positionH relativeFrom="column">
                  <wp:posOffset>4134485</wp:posOffset>
                </wp:positionH>
                <wp:positionV relativeFrom="paragraph">
                  <wp:posOffset>1762760</wp:posOffset>
                </wp:positionV>
                <wp:extent cx="1005840" cy="228600"/>
                <wp:effectExtent l="0" t="0" r="3810" b="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28E07D09" w14:textId="77777777" w:rsidR="002D7567" w:rsidRPr="007F304F" w:rsidRDefault="00000000" w:rsidP="002D7567">
                            <w:pPr>
                              <w:rPr>
                                <w:color w:val="595959" w:themeColor="text1" w:themeTint="A6"/>
                                <w:sz w:val="14"/>
                                <w:szCs w:val="14"/>
                              </w:rPr>
                            </w:pPr>
                            <w:r w:rsidRPr="007F304F">
                              <w:rPr>
                                <w:color w:val="595959" w:themeColor="text1" w:themeTint="A6"/>
                                <w:sz w:val="14"/>
                                <w:szCs w:val="14"/>
                                <w:lang w:val="el"/>
                              </w:rPr>
                              <w:t>Μελλοντική εκκίνηση</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8213732" id="Text Box 229" o:spid="_x0000_s1099" type="#_x0000_t202" style="position:absolute;margin-left:325.55pt;margin-top:138.8pt;width:79.2pt;height:18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" fillcolor="white [3212]" stroked="f">
                <v:textbox inset="0,0,0,0">
                  <w:txbxContent>
                    <w:p w14:paraId="28E07D09" w14:textId="77777777" w:rsidR="002D7567" w:rsidRPr="007F304F" w:rsidRDefault="00000000" w:rsidP="002D7567">
                      <w:pPr>
                        <w:rPr>
                          <w:color w:val="595959" w:themeColor="text1" w:themeTint="A6"/>
                          <w:sz w:val="14"/>
                          <w:szCs w:val="14"/>
                        </w:rPr>
                      </w:pPr>
                      <w:r w:rsidRPr="007F304F">
                        <w:rPr>
                          <w:color w:val="595959" w:themeColor="text1" w:themeTint="A6"/>
                          <w:sz w:val="14"/>
                          <w:szCs w:val="14"/>
                          <w:lang w:val="el"/>
                        </w:rPr>
                        <w:t>Μελλοντική εκκίνηση</w:t>
                      </w:r>
                    </w:p>
                  </w:txbxContent>
                </v:textbox>
              </v:shape>
            </w:pict>
          </mc:Fallback>
        </mc:AlternateContent>
      </w:r>
      <w:r w:rsidR="00856227" w:rsidRPr="00B67C4E">
        <w:rPr>
          <w:rFonts w:cs="Arial"/>
          <w:noProof/>
          <w:lang w:eastAsia="en-AU"/>
        </w:rPr>
        <w:drawing>
          <wp:inline distT="0" distB="0" distL="0" distR="0" wp14:anchorId="623F57F0" wp14:editId="7FF226B0">
            <wp:extent cx="5962650" cy="2018030"/>
            <wp:effectExtent l="0" t="0" r="0" b="1270"/>
            <wp:docPr id="11" name="Picture 11" descr="Γράφημα που δείχνει δεδομένα του ΤΑΡ για την Στάση της Κοινότητας οπτικά από τον Πίνακα 6 στην σελίδα 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Γράφημα που δείχνει δεδομένα του ΤΑΡ για την Στάση της Κοινότητας οπτικά από τον Πίνακα 6 στην σελίδα 12 "/>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962650" cy="2018030"/>
                    </a:xfrm>
                    <a:prstGeom prst="rect">
                      <a:avLst/>
                    </a:prstGeom>
                    <a:noFill/>
                  </pic:spPr>
                </pic:pic>
              </a:graphicData>
            </a:graphic>
          </wp:inline>
        </w:drawing>
      </w:r>
    </w:p>
    <w:p w14:paraId="37D3FA89" w14:textId="77777777" w:rsidR="006A398A" w:rsidRPr="00B67C4E" w:rsidRDefault="00000000">
      <w:pPr>
        <w:rPr>
          <w:rFonts w:cs="Arial"/>
          <w:b/>
        </w:rPr>
      </w:pPr>
      <w:r w:rsidRPr="00B67C4E">
        <w:rPr>
          <w:rFonts w:cs="Arial"/>
          <w:b/>
        </w:rPr>
        <w:br w:type="page"/>
      </w:r>
    </w:p>
    <w:p w14:paraId="5A3F2B37" w14:textId="77777777" w:rsidR="00A81E84" w:rsidRPr="00B67C4E" w:rsidRDefault="00000000" w:rsidP="00D868B5">
      <w:pPr>
        <w:pStyle w:val="Heading1"/>
        <w:rPr>
          <w:rFonts w:cs="Arial"/>
          <w:sz w:val="22"/>
          <w:szCs w:val="22"/>
        </w:rPr>
      </w:pPr>
      <w:bookmarkStart w:id="6" w:name="_Toc256000004"/>
      <w:r w:rsidRPr="00B67C4E">
        <w:rPr>
          <w:rFonts w:cs="Arial"/>
          <w:sz w:val="22"/>
          <w:szCs w:val="22"/>
          <w:lang w:val="el"/>
        </w:rPr>
        <w:lastRenderedPageBreak/>
        <w:t>Στοχευμένο Σχέδιο Δράσης για την Πρώιμη Παιδική Ηλικία</w:t>
      </w:r>
      <w:bookmarkEnd w:id="6"/>
    </w:p>
    <w:p w14:paraId="4469C7D4" w14:textId="77777777" w:rsidR="00A75BCD" w:rsidRPr="00B67C4E" w:rsidRDefault="00A75BCD" w:rsidP="00A75BCD">
      <w:pPr>
        <w:spacing w:before="60" w:after="120" w:line="240" w:lineRule="auto"/>
        <w:rPr>
          <w:rFonts w:cs="Arial"/>
        </w:rPr>
      </w:pPr>
    </w:p>
    <w:p w14:paraId="2923EA9B" w14:textId="77777777" w:rsidR="00006B6B" w:rsidRPr="00B67C4E" w:rsidRDefault="00006B6B" w:rsidP="00A75BCD">
      <w:pPr>
        <w:spacing w:before="60" w:after="120" w:line="240" w:lineRule="auto"/>
        <w:rPr>
          <w:rFonts w:cs="Arial"/>
        </w:rPr>
      </w:pPr>
    </w:p>
    <w:p w14:paraId="61EC06EF" w14:textId="77777777" w:rsidR="00F64161" w:rsidRPr="00B67C4E" w:rsidRDefault="00000000" w:rsidP="00F64161">
      <w:pPr>
        <w:autoSpaceDE w:val="0"/>
        <w:autoSpaceDN w:val="0"/>
        <w:adjustRightInd w:val="0"/>
        <w:spacing w:before="60" w:after="0" w:line="240" w:lineRule="auto"/>
        <w:rPr>
          <w:rFonts w:cs="Arial"/>
          <w:b/>
        </w:rPr>
      </w:pPr>
      <w:r w:rsidRPr="00B67C4E">
        <w:rPr>
          <w:rFonts w:cs="Arial"/>
          <w:b/>
          <w:lang w:val="el"/>
        </w:rPr>
        <w:t>Εισαγωγή</w:t>
      </w:r>
    </w:p>
    <w:p w14:paraId="36D2FBBB" w14:textId="77777777" w:rsidR="00A81E84" w:rsidRPr="00B67C4E" w:rsidRDefault="00000000" w:rsidP="00A75BCD">
      <w:pPr>
        <w:spacing w:before="60" w:after="120" w:line="240" w:lineRule="auto"/>
        <w:rPr>
          <w:rFonts w:cs="Arial"/>
          <w:lang w:val="el"/>
        </w:rPr>
      </w:pPr>
      <w:r w:rsidRPr="00B67C4E">
        <w:rPr>
          <w:rFonts w:cs="Arial"/>
          <w:lang w:val="el"/>
        </w:rPr>
        <w:t>Το ΤΑΡ για την Πρώιμη Παιδική Ηλικία είναι σχεδιασμένο για την προώθηση της προόδου στο πλαίσιο της Υγείας και της Ευεξίας, της Εκπαίδευσης και της Εκμάθησης, των Σπιτιών και των Κοινοτήτων χωρίς Αποκλεισμούς και των Τομέων Αποτελεσμάτων της Στρατηγικής για την Προσωπική και Κοινοτική Υποστήριξη. Αντίστοιχα, αυτοί οι Τομείς Αποτελεσμάτων στοχεύουν να διασφαλίζουν ότι τα άτομα με αναπηρία επιτυγχάνουν τα υψηλότερα κατά το δυνατόν αποτελέσματα υγείας και ευεξίας σε όλη την ζωή τους, επιτυγχάνουν τις πλήρεις δυνατότητές τους μέσω εκπαίδευσης και εκμάθησης, ζουν σε μη αποκλειστικά, προσβάσιμα και καλά σχεδιασμένα σπίτια και κοινότητες και έχουν πρόσβαση σε ένα φάσμα μορφών υποστήριξης που τους βοηθούν να ζουν ανεξάρτητα και να συμμετέχουν στις κοινότητές τους.</w:t>
      </w:r>
    </w:p>
    <w:p w14:paraId="571006E7" w14:textId="77777777" w:rsidR="00E55559" w:rsidRPr="00B67C4E" w:rsidRDefault="00000000" w:rsidP="00A75BCD">
      <w:pPr>
        <w:spacing w:before="60" w:after="120" w:line="240" w:lineRule="auto"/>
        <w:rPr>
          <w:rFonts w:cs="Arial"/>
          <w:lang w:val="el"/>
        </w:rPr>
      </w:pPr>
      <w:r w:rsidRPr="00B67C4E">
        <w:rPr>
          <w:rFonts w:cs="Arial"/>
          <w:lang w:val="el"/>
        </w:rPr>
        <w:t>Στο πλαίσιο του ΤΑΡ για την Πρώιμη Παιδική Ηλικία, υπάρχουν 76 δράσεις σε όλες τις κυβερνήσεις της Αυστραλίας, των πολιτειών και των επικρατειών. Αυτό περιλαμβάνει δράσεις οι οποίες θα αναπτύξουν πόρους, θα συγκροτήσουν ομάδες υποστήριξης ομολόγων, θα υποστηρίζουν γονείς και φροντιστές και θα προάγουν μη αποκλειστικές πρακτικές στο νηπιαγωγείο και στην εκπαίδευση και φροντίδα της πρώιμης παιδικής ηλικίας.</w:t>
      </w:r>
    </w:p>
    <w:p w14:paraId="1CE5C12F" w14:textId="77777777" w:rsidR="00F64161" w:rsidRPr="00B67C4E" w:rsidRDefault="00F64161" w:rsidP="00A75BCD">
      <w:pPr>
        <w:spacing w:before="60" w:after="120" w:line="240" w:lineRule="auto"/>
        <w:rPr>
          <w:rFonts w:cs="Arial"/>
          <w:lang w:val="el"/>
        </w:rPr>
      </w:pPr>
    </w:p>
    <w:p w14:paraId="3530E5D1" w14:textId="77777777" w:rsidR="00F64161" w:rsidRPr="00B67C4E" w:rsidRDefault="00000000" w:rsidP="00F64161">
      <w:pPr>
        <w:autoSpaceDE w:val="0"/>
        <w:autoSpaceDN w:val="0"/>
        <w:adjustRightInd w:val="0"/>
        <w:spacing w:before="60" w:after="0" w:line="240" w:lineRule="auto"/>
        <w:rPr>
          <w:rFonts w:cs="Arial"/>
          <w:b/>
          <w:lang w:val="el"/>
        </w:rPr>
      </w:pPr>
      <w:r w:rsidRPr="00B67C4E">
        <w:rPr>
          <w:rFonts w:cs="Arial"/>
          <w:b/>
          <w:lang w:val="el"/>
        </w:rPr>
        <w:t>Στόχοι</w:t>
      </w:r>
    </w:p>
    <w:p w14:paraId="2FED502E" w14:textId="77777777" w:rsidR="00F64161" w:rsidRPr="00B67C4E" w:rsidRDefault="00000000" w:rsidP="00F64161">
      <w:pPr>
        <w:pStyle w:val="BulletsandNumberedLists"/>
        <w:rPr>
          <w:rFonts w:ascii="Arial" w:hAnsi="Arial" w:cs="Arial"/>
          <w:color w:val="auto"/>
          <w:szCs w:val="22"/>
          <w:lang w:val="el"/>
        </w:rPr>
      </w:pPr>
      <w:r w:rsidRPr="00B67C4E">
        <w:rPr>
          <w:rFonts w:ascii="Arial" w:hAnsi="Arial" w:cs="Arial"/>
          <w:color w:val="auto"/>
          <w:szCs w:val="22"/>
          <w:lang w:val="el"/>
        </w:rPr>
        <w:t>1.</w:t>
      </w:r>
      <w:r w:rsidRPr="00B67C4E">
        <w:rPr>
          <w:rFonts w:ascii="Arial" w:hAnsi="Arial" w:cs="Arial"/>
          <w:color w:val="auto"/>
          <w:szCs w:val="22"/>
          <w:lang w:val="el"/>
        </w:rPr>
        <w:tab/>
        <w:t>Η δυνατότητα της έγκαιρης αναγνώρισης αναπηρίας ή προβλημάτων ανάπτυξης και η ανάπτυξη σαφέστερων οδών και έγκαιρης πρόσβασης σε κατάλληλες μορφές υποστήριξης.</w:t>
      </w:r>
    </w:p>
    <w:p w14:paraId="3E29B29A" w14:textId="77777777" w:rsidR="00F64161" w:rsidRPr="00B67C4E" w:rsidRDefault="00000000" w:rsidP="00F64161">
      <w:pPr>
        <w:pStyle w:val="BulletsandNumberedLists"/>
        <w:rPr>
          <w:rFonts w:ascii="Arial" w:hAnsi="Arial" w:cs="Arial"/>
          <w:color w:val="auto"/>
          <w:szCs w:val="22"/>
          <w:lang w:val="el"/>
        </w:rPr>
      </w:pPr>
      <w:r w:rsidRPr="00B67C4E">
        <w:rPr>
          <w:rFonts w:ascii="Arial" w:hAnsi="Arial" w:cs="Arial"/>
          <w:color w:val="auto"/>
          <w:szCs w:val="22"/>
          <w:lang w:val="el"/>
        </w:rPr>
        <w:t>2.</w:t>
      </w:r>
      <w:r w:rsidRPr="00B67C4E">
        <w:rPr>
          <w:rFonts w:ascii="Arial" w:hAnsi="Arial" w:cs="Arial"/>
          <w:color w:val="auto"/>
          <w:szCs w:val="22"/>
          <w:lang w:val="el"/>
        </w:rPr>
        <w:tab/>
        <w:t>Η ενίσχυση της ικανότητας και της δυνατότητας των κύριων υπηρεσιών και συστημάτων να υποστηρίζουν τους γονείς και τους φροντιστές ώστε να κάνουν ενημερωμένες επιλογές για το παιδί τους.</w:t>
      </w:r>
    </w:p>
    <w:p w14:paraId="60B59922" w14:textId="77777777" w:rsidR="00F64161" w:rsidRPr="00B67C4E" w:rsidRDefault="00000000" w:rsidP="00F64161">
      <w:pPr>
        <w:pStyle w:val="BulletsandNumberedLists"/>
        <w:rPr>
          <w:rFonts w:ascii="Arial" w:hAnsi="Arial" w:cs="Arial"/>
          <w:color w:val="auto"/>
          <w:szCs w:val="22"/>
          <w:lang w:val="el"/>
        </w:rPr>
      </w:pPr>
      <w:r w:rsidRPr="00B67C4E">
        <w:rPr>
          <w:rFonts w:ascii="Arial" w:hAnsi="Arial" w:cs="Arial"/>
          <w:color w:val="auto"/>
          <w:szCs w:val="22"/>
          <w:lang w:val="el"/>
        </w:rPr>
        <w:t>3.</w:t>
      </w:r>
      <w:r w:rsidRPr="00B67C4E">
        <w:rPr>
          <w:rFonts w:ascii="Arial" w:hAnsi="Arial" w:cs="Arial"/>
          <w:color w:val="auto"/>
          <w:szCs w:val="22"/>
          <w:lang w:val="el"/>
        </w:rPr>
        <w:tab/>
        <w:t>Παρότρυνση μιας ισχυρότερης αίσθησης ένταξης και παροχή ευκαιριών στους γονείς, τους φροντιστές και τα παιδιά ώστε να οικοδομήσουν δίκτυα με ομολόγους τους, που συμπεριλαμβάνουν Αβορίγινους και Νησιώτες του Πορθμού Torres και γονείς και φροντιστές που είναι γλωσσικά και πολιτισμικά διαφορετικοί.</w:t>
      </w:r>
    </w:p>
    <w:p w14:paraId="31C0895D" w14:textId="77777777" w:rsidR="00F64161" w:rsidRPr="00B67C4E" w:rsidRDefault="00F64161" w:rsidP="00A75BCD">
      <w:pPr>
        <w:spacing w:before="60" w:after="120" w:line="240" w:lineRule="auto"/>
        <w:rPr>
          <w:rFonts w:cs="Arial"/>
          <w:lang w:val="el"/>
        </w:rPr>
      </w:pPr>
    </w:p>
    <w:p w14:paraId="426290B9" w14:textId="77777777" w:rsidR="00F64161" w:rsidRPr="00B67C4E" w:rsidRDefault="00000000" w:rsidP="00A75BCD">
      <w:pPr>
        <w:spacing w:before="60" w:after="120" w:line="240" w:lineRule="auto"/>
        <w:rPr>
          <w:rFonts w:cs="Arial"/>
          <w:lang w:val="el"/>
        </w:rPr>
      </w:pPr>
      <w:r w:rsidRPr="00B67C4E">
        <w:rPr>
          <w:rFonts w:cs="Arial"/>
          <w:lang w:val="el"/>
        </w:rPr>
        <w:t>Πίνακας 7: ΤΑΡ για την Πρώιμη Παιδική Ηλικία - πρόοδος δράσεων ανά κυβέρνηση</w:t>
      </w:r>
    </w:p>
    <w:tbl>
      <w:tblPr>
        <w:tblW w:w="9736" w:type="dxa"/>
        <w:tblLayout w:type="fixed"/>
        <w:tblLook w:val="04A0" w:firstRow="1" w:lastRow="0" w:firstColumn="1" w:lastColumn="0" w:noHBand="0" w:noVBand="1"/>
      </w:tblPr>
      <w:tblGrid>
        <w:gridCol w:w="1555"/>
        <w:gridCol w:w="1363"/>
        <w:gridCol w:w="1364"/>
        <w:gridCol w:w="1363"/>
        <w:gridCol w:w="1364"/>
        <w:gridCol w:w="1363"/>
        <w:gridCol w:w="1364"/>
      </w:tblGrid>
      <w:tr w:rsidR="00112472" w:rsidRPr="00B67C4E" w14:paraId="76269963" w14:textId="77777777" w:rsidTr="0059205E">
        <w:trPr>
          <w:trHeight w:val="9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6DE2D" w14:textId="77777777" w:rsidR="009A7249" w:rsidRPr="00B67C4E" w:rsidRDefault="00000000" w:rsidP="009A7249">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Κυβέρνηση</w:t>
            </w:r>
          </w:p>
        </w:tc>
        <w:tc>
          <w:tcPr>
            <w:tcW w:w="1363" w:type="dxa"/>
            <w:tcBorders>
              <w:top w:val="single" w:sz="4" w:space="0" w:color="auto"/>
              <w:left w:val="nil"/>
              <w:bottom w:val="single" w:sz="4" w:space="0" w:color="auto"/>
              <w:right w:val="single" w:sz="4" w:space="0" w:color="auto"/>
            </w:tcBorders>
            <w:shd w:val="clear" w:color="auto" w:fill="auto"/>
            <w:vAlign w:val="bottom"/>
            <w:hideMark/>
          </w:tcPr>
          <w:p w14:paraId="51963D70" w14:textId="77777777" w:rsidR="009A7249" w:rsidRPr="0059205E" w:rsidRDefault="00000000" w:rsidP="009A7249">
            <w:pPr>
              <w:spacing w:after="0" w:line="240" w:lineRule="auto"/>
              <w:jc w:val="center"/>
              <w:rPr>
                <w:rFonts w:ascii="Calibri" w:eastAsia="Times New Roman" w:hAnsi="Calibri" w:cs="Calibri"/>
                <w:b/>
                <w:bCs/>
                <w:color w:val="000000"/>
                <w:sz w:val="16"/>
                <w:szCs w:val="16"/>
                <w:lang w:eastAsia="en-AU"/>
              </w:rPr>
            </w:pPr>
            <w:r w:rsidRPr="0059205E">
              <w:rPr>
                <w:rFonts w:ascii="Calibri" w:eastAsia="Times New Roman" w:hAnsi="Calibri" w:cs="Calibri"/>
                <w:b/>
                <w:bCs/>
                <w:color w:val="000000"/>
                <w:sz w:val="16"/>
                <w:szCs w:val="16"/>
                <w:lang w:val="el" w:eastAsia="en-AU"/>
              </w:rPr>
              <w:t>Ολοκληρώθηκαν</w:t>
            </w:r>
          </w:p>
        </w:tc>
        <w:tc>
          <w:tcPr>
            <w:tcW w:w="1364" w:type="dxa"/>
            <w:tcBorders>
              <w:top w:val="single" w:sz="4" w:space="0" w:color="auto"/>
              <w:left w:val="nil"/>
              <w:bottom w:val="single" w:sz="4" w:space="0" w:color="auto"/>
              <w:right w:val="single" w:sz="4" w:space="0" w:color="auto"/>
            </w:tcBorders>
            <w:shd w:val="clear" w:color="auto" w:fill="auto"/>
            <w:vAlign w:val="bottom"/>
            <w:hideMark/>
          </w:tcPr>
          <w:p w14:paraId="0BBFCA68"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Στον σωστό δρόμο</w:t>
            </w:r>
          </w:p>
        </w:tc>
        <w:tc>
          <w:tcPr>
            <w:tcW w:w="1363" w:type="dxa"/>
            <w:tcBorders>
              <w:top w:val="single" w:sz="4" w:space="0" w:color="auto"/>
              <w:left w:val="nil"/>
              <w:bottom w:val="single" w:sz="4" w:space="0" w:color="auto"/>
              <w:right w:val="single" w:sz="4" w:space="0" w:color="auto"/>
            </w:tcBorders>
            <w:shd w:val="clear" w:color="auto" w:fill="auto"/>
            <w:vAlign w:val="bottom"/>
            <w:hideMark/>
          </w:tcPr>
          <w:p w14:paraId="57C4ADA7" w14:textId="77777777" w:rsidR="009A7249" w:rsidRPr="0059205E" w:rsidRDefault="00000000" w:rsidP="009A7249">
            <w:pPr>
              <w:spacing w:after="0" w:line="240" w:lineRule="auto"/>
              <w:jc w:val="center"/>
              <w:rPr>
                <w:rFonts w:ascii="Calibri" w:eastAsia="Times New Roman" w:hAnsi="Calibri" w:cs="Calibri"/>
                <w:b/>
                <w:bCs/>
                <w:color w:val="000000"/>
                <w:sz w:val="18"/>
                <w:szCs w:val="18"/>
                <w:lang w:eastAsia="en-AU"/>
              </w:rPr>
            </w:pPr>
            <w:r w:rsidRPr="0059205E">
              <w:rPr>
                <w:rFonts w:ascii="Calibri" w:eastAsia="Times New Roman" w:hAnsi="Calibri" w:cs="Calibri"/>
                <w:b/>
                <w:bCs/>
                <w:color w:val="000000"/>
                <w:sz w:val="18"/>
                <w:szCs w:val="18"/>
                <w:lang w:val="el" w:eastAsia="en-AU"/>
              </w:rPr>
              <w:t>Κάποιες καθυστερήσεις</w:t>
            </w:r>
          </w:p>
        </w:tc>
        <w:tc>
          <w:tcPr>
            <w:tcW w:w="1364" w:type="dxa"/>
            <w:tcBorders>
              <w:top w:val="single" w:sz="4" w:space="0" w:color="auto"/>
              <w:left w:val="nil"/>
              <w:bottom w:val="single" w:sz="4" w:space="0" w:color="auto"/>
              <w:right w:val="single" w:sz="4" w:space="0" w:color="auto"/>
            </w:tcBorders>
            <w:shd w:val="clear" w:color="auto" w:fill="auto"/>
            <w:vAlign w:val="bottom"/>
            <w:hideMark/>
          </w:tcPr>
          <w:p w14:paraId="2F46D083"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Διεκόπησαν</w:t>
            </w:r>
          </w:p>
        </w:tc>
        <w:tc>
          <w:tcPr>
            <w:tcW w:w="1363" w:type="dxa"/>
            <w:tcBorders>
              <w:top w:val="single" w:sz="4" w:space="0" w:color="auto"/>
              <w:left w:val="nil"/>
              <w:bottom w:val="single" w:sz="4" w:space="0" w:color="auto"/>
              <w:right w:val="single" w:sz="4" w:space="0" w:color="auto"/>
            </w:tcBorders>
            <w:shd w:val="clear" w:color="auto" w:fill="auto"/>
            <w:vAlign w:val="bottom"/>
            <w:hideMark/>
          </w:tcPr>
          <w:p w14:paraId="4AB9FA32"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Μελλοντική εκκίνηση</w:t>
            </w:r>
          </w:p>
        </w:tc>
        <w:tc>
          <w:tcPr>
            <w:tcW w:w="1364" w:type="dxa"/>
            <w:tcBorders>
              <w:top w:val="single" w:sz="4" w:space="0" w:color="auto"/>
              <w:left w:val="nil"/>
              <w:bottom w:val="single" w:sz="4" w:space="0" w:color="auto"/>
              <w:right w:val="single" w:sz="4" w:space="0" w:color="auto"/>
            </w:tcBorders>
            <w:shd w:val="clear" w:color="auto" w:fill="auto"/>
            <w:vAlign w:val="bottom"/>
            <w:hideMark/>
          </w:tcPr>
          <w:p w14:paraId="5BC02A60"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Σύνολο</w:t>
            </w:r>
          </w:p>
        </w:tc>
      </w:tr>
      <w:tr w:rsidR="00112472" w:rsidRPr="00B67C4E" w14:paraId="541C68CD" w14:textId="77777777" w:rsidTr="0059205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1D7561D"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Αυσ Κυβ</w:t>
            </w:r>
          </w:p>
        </w:tc>
        <w:tc>
          <w:tcPr>
            <w:tcW w:w="1363" w:type="dxa"/>
            <w:tcBorders>
              <w:top w:val="nil"/>
              <w:left w:val="nil"/>
              <w:bottom w:val="single" w:sz="4" w:space="0" w:color="auto"/>
              <w:right w:val="single" w:sz="4" w:space="0" w:color="auto"/>
            </w:tcBorders>
            <w:shd w:val="clear" w:color="auto" w:fill="auto"/>
            <w:noWrap/>
            <w:vAlign w:val="bottom"/>
            <w:hideMark/>
          </w:tcPr>
          <w:p w14:paraId="7D0F66C8"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52E6F51A"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w:t>
            </w:r>
          </w:p>
        </w:tc>
        <w:tc>
          <w:tcPr>
            <w:tcW w:w="1363" w:type="dxa"/>
            <w:tcBorders>
              <w:top w:val="nil"/>
              <w:left w:val="nil"/>
              <w:bottom w:val="single" w:sz="4" w:space="0" w:color="auto"/>
              <w:right w:val="single" w:sz="4" w:space="0" w:color="auto"/>
            </w:tcBorders>
            <w:shd w:val="clear" w:color="auto" w:fill="auto"/>
            <w:noWrap/>
            <w:vAlign w:val="bottom"/>
            <w:hideMark/>
          </w:tcPr>
          <w:p w14:paraId="0155B66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c>
          <w:tcPr>
            <w:tcW w:w="1364" w:type="dxa"/>
            <w:tcBorders>
              <w:top w:val="nil"/>
              <w:left w:val="nil"/>
              <w:bottom w:val="single" w:sz="4" w:space="0" w:color="auto"/>
              <w:right w:val="single" w:sz="4" w:space="0" w:color="auto"/>
            </w:tcBorders>
            <w:shd w:val="clear" w:color="auto" w:fill="auto"/>
            <w:noWrap/>
            <w:vAlign w:val="bottom"/>
            <w:hideMark/>
          </w:tcPr>
          <w:p w14:paraId="50431343"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3846D1A0"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w:t>
            </w:r>
          </w:p>
        </w:tc>
        <w:tc>
          <w:tcPr>
            <w:tcW w:w="1364" w:type="dxa"/>
            <w:tcBorders>
              <w:top w:val="nil"/>
              <w:left w:val="nil"/>
              <w:bottom w:val="single" w:sz="4" w:space="0" w:color="auto"/>
              <w:right w:val="single" w:sz="4" w:space="0" w:color="auto"/>
            </w:tcBorders>
            <w:shd w:val="clear" w:color="auto" w:fill="auto"/>
            <w:noWrap/>
            <w:vAlign w:val="bottom"/>
            <w:hideMark/>
          </w:tcPr>
          <w:p w14:paraId="0FE4B5BA"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11</w:t>
            </w:r>
          </w:p>
        </w:tc>
      </w:tr>
      <w:tr w:rsidR="00112472" w:rsidRPr="00B67C4E" w14:paraId="437665F8" w14:textId="77777777" w:rsidTr="0059205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0ED5E35"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ΝΝΟ</w:t>
            </w:r>
          </w:p>
        </w:tc>
        <w:tc>
          <w:tcPr>
            <w:tcW w:w="1363" w:type="dxa"/>
            <w:tcBorders>
              <w:top w:val="nil"/>
              <w:left w:val="nil"/>
              <w:bottom w:val="single" w:sz="4" w:space="0" w:color="auto"/>
              <w:right w:val="single" w:sz="4" w:space="0" w:color="auto"/>
            </w:tcBorders>
            <w:shd w:val="clear" w:color="auto" w:fill="auto"/>
            <w:noWrap/>
            <w:vAlign w:val="bottom"/>
            <w:hideMark/>
          </w:tcPr>
          <w:p w14:paraId="0D43FA03"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03DB0801"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w:t>
            </w:r>
          </w:p>
        </w:tc>
        <w:tc>
          <w:tcPr>
            <w:tcW w:w="1363" w:type="dxa"/>
            <w:tcBorders>
              <w:top w:val="nil"/>
              <w:left w:val="nil"/>
              <w:bottom w:val="single" w:sz="4" w:space="0" w:color="auto"/>
              <w:right w:val="single" w:sz="4" w:space="0" w:color="auto"/>
            </w:tcBorders>
            <w:shd w:val="clear" w:color="auto" w:fill="auto"/>
            <w:noWrap/>
            <w:vAlign w:val="bottom"/>
            <w:hideMark/>
          </w:tcPr>
          <w:p w14:paraId="04CEC9B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0C1CF934"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63" w:type="dxa"/>
            <w:tcBorders>
              <w:top w:val="nil"/>
              <w:left w:val="nil"/>
              <w:bottom w:val="single" w:sz="4" w:space="0" w:color="auto"/>
              <w:right w:val="single" w:sz="4" w:space="0" w:color="auto"/>
            </w:tcBorders>
            <w:shd w:val="clear" w:color="auto" w:fill="auto"/>
            <w:noWrap/>
            <w:vAlign w:val="bottom"/>
            <w:hideMark/>
          </w:tcPr>
          <w:p w14:paraId="4E90E834"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2828E217"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r>
      <w:tr w:rsidR="00112472" w:rsidRPr="00B67C4E" w14:paraId="0E06888E" w14:textId="77777777" w:rsidTr="0059205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032BE3A"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ΒΙΚ</w:t>
            </w:r>
          </w:p>
        </w:tc>
        <w:tc>
          <w:tcPr>
            <w:tcW w:w="1363" w:type="dxa"/>
            <w:tcBorders>
              <w:top w:val="nil"/>
              <w:left w:val="nil"/>
              <w:bottom w:val="single" w:sz="4" w:space="0" w:color="auto"/>
              <w:right w:val="single" w:sz="4" w:space="0" w:color="auto"/>
            </w:tcBorders>
            <w:shd w:val="clear" w:color="auto" w:fill="auto"/>
            <w:noWrap/>
            <w:vAlign w:val="bottom"/>
            <w:hideMark/>
          </w:tcPr>
          <w:p w14:paraId="25B8767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30A559F8"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w:t>
            </w:r>
          </w:p>
        </w:tc>
        <w:tc>
          <w:tcPr>
            <w:tcW w:w="1363" w:type="dxa"/>
            <w:tcBorders>
              <w:top w:val="nil"/>
              <w:left w:val="nil"/>
              <w:bottom w:val="single" w:sz="4" w:space="0" w:color="auto"/>
              <w:right w:val="single" w:sz="4" w:space="0" w:color="auto"/>
            </w:tcBorders>
            <w:shd w:val="clear" w:color="auto" w:fill="auto"/>
            <w:noWrap/>
            <w:vAlign w:val="bottom"/>
            <w:hideMark/>
          </w:tcPr>
          <w:p w14:paraId="52795569"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13CE8094"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742762AA"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2600F6BD"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w:t>
            </w:r>
          </w:p>
        </w:tc>
      </w:tr>
      <w:tr w:rsidR="00112472" w:rsidRPr="00B67C4E" w14:paraId="7217680C" w14:textId="77777777" w:rsidTr="0059205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BB16589"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ΚΟΥΙΝ</w:t>
            </w:r>
          </w:p>
        </w:tc>
        <w:tc>
          <w:tcPr>
            <w:tcW w:w="1363" w:type="dxa"/>
            <w:tcBorders>
              <w:top w:val="nil"/>
              <w:left w:val="nil"/>
              <w:bottom w:val="single" w:sz="4" w:space="0" w:color="auto"/>
              <w:right w:val="single" w:sz="4" w:space="0" w:color="auto"/>
            </w:tcBorders>
            <w:shd w:val="clear" w:color="auto" w:fill="auto"/>
            <w:noWrap/>
            <w:vAlign w:val="bottom"/>
            <w:hideMark/>
          </w:tcPr>
          <w:p w14:paraId="4F910A37"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0A41CAD5"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9</w:t>
            </w:r>
          </w:p>
        </w:tc>
        <w:tc>
          <w:tcPr>
            <w:tcW w:w="1363" w:type="dxa"/>
            <w:tcBorders>
              <w:top w:val="nil"/>
              <w:left w:val="nil"/>
              <w:bottom w:val="single" w:sz="4" w:space="0" w:color="auto"/>
              <w:right w:val="single" w:sz="4" w:space="0" w:color="auto"/>
            </w:tcBorders>
            <w:shd w:val="clear" w:color="auto" w:fill="auto"/>
            <w:noWrap/>
            <w:vAlign w:val="bottom"/>
            <w:hideMark/>
          </w:tcPr>
          <w:p w14:paraId="190F019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6FBD61EF"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4F630AB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259F79F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9</w:t>
            </w:r>
          </w:p>
        </w:tc>
      </w:tr>
      <w:tr w:rsidR="00112472" w:rsidRPr="00B67C4E" w14:paraId="2D264146" w14:textId="77777777" w:rsidTr="0059205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6FF9AB6"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ΔΑ</w:t>
            </w:r>
          </w:p>
        </w:tc>
        <w:tc>
          <w:tcPr>
            <w:tcW w:w="1363" w:type="dxa"/>
            <w:tcBorders>
              <w:top w:val="nil"/>
              <w:left w:val="nil"/>
              <w:bottom w:val="single" w:sz="4" w:space="0" w:color="auto"/>
              <w:right w:val="single" w:sz="4" w:space="0" w:color="auto"/>
            </w:tcBorders>
            <w:shd w:val="clear" w:color="auto" w:fill="auto"/>
            <w:noWrap/>
            <w:vAlign w:val="bottom"/>
            <w:hideMark/>
          </w:tcPr>
          <w:p w14:paraId="16DEDF75"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7F2F4CD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c>
          <w:tcPr>
            <w:tcW w:w="1363" w:type="dxa"/>
            <w:tcBorders>
              <w:top w:val="nil"/>
              <w:left w:val="nil"/>
              <w:bottom w:val="single" w:sz="4" w:space="0" w:color="auto"/>
              <w:right w:val="single" w:sz="4" w:space="0" w:color="auto"/>
            </w:tcBorders>
            <w:shd w:val="clear" w:color="auto" w:fill="auto"/>
            <w:noWrap/>
            <w:vAlign w:val="bottom"/>
            <w:hideMark/>
          </w:tcPr>
          <w:p w14:paraId="54A3BCEE"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2893D4CC"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4A5763E2"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159FC3C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r>
      <w:tr w:rsidR="00112472" w:rsidRPr="00B67C4E" w14:paraId="5FC0E497" w14:textId="77777777" w:rsidTr="0059205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FA2D2B4"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ΝΑ</w:t>
            </w:r>
          </w:p>
        </w:tc>
        <w:tc>
          <w:tcPr>
            <w:tcW w:w="1363" w:type="dxa"/>
            <w:tcBorders>
              <w:top w:val="nil"/>
              <w:left w:val="nil"/>
              <w:bottom w:val="single" w:sz="4" w:space="0" w:color="auto"/>
              <w:right w:val="single" w:sz="4" w:space="0" w:color="auto"/>
            </w:tcBorders>
            <w:shd w:val="clear" w:color="auto" w:fill="auto"/>
            <w:noWrap/>
            <w:vAlign w:val="bottom"/>
            <w:hideMark/>
          </w:tcPr>
          <w:p w14:paraId="147A06AE"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w:t>
            </w:r>
          </w:p>
        </w:tc>
        <w:tc>
          <w:tcPr>
            <w:tcW w:w="1364" w:type="dxa"/>
            <w:tcBorders>
              <w:top w:val="nil"/>
              <w:left w:val="nil"/>
              <w:bottom w:val="single" w:sz="4" w:space="0" w:color="auto"/>
              <w:right w:val="single" w:sz="4" w:space="0" w:color="auto"/>
            </w:tcBorders>
            <w:shd w:val="clear" w:color="auto" w:fill="auto"/>
            <w:noWrap/>
            <w:vAlign w:val="bottom"/>
            <w:hideMark/>
          </w:tcPr>
          <w:p w14:paraId="285EF909"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12</w:t>
            </w:r>
          </w:p>
        </w:tc>
        <w:tc>
          <w:tcPr>
            <w:tcW w:w="1363" w:type="dxa"/>
            <w:tcBorders>
              <w:top w:val="nil"/>
              <w:left w:val="nil"/>
              <w:bottom w:val="single" w:sz="4" w:space="0" w:color="auto"/>
              <w:right w:val="single" w:sz="4" w:space="0" w:color="auto"/>
            </w:tcBorders>
            <w:shd w:val="clear" w:color="auto" w:fill="auto"/>
            <w:noWrap/>
            <w:vAlign w:val="bottom"/>
            <w:hideMark/>
          </w:tcPr>
          <w:p w14:paraId="5E848E1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w:t>
            </w:r>
          </w:p>
        </w:tc>
        <w:tc>
          <w:tcPr>
            <w:tcW w:w="1364" w:type="dxa"/>
            <w:tcBorders>
              <w:top w:val="nil"/>
              <w:left w:val="nil"/>
              <w:bottom w:val="single" w:sz="4" w:space="0" w:color="auto"/>
              <w:right w:val="single" w:sz="4" w:space="0" w:color="auto"/>
            </w:tcBorders>
            <w:shd w:val="clear" w:color="auto" w:fill="auto"/>
            <w:noWrap/>
            <w:vAlign w:val="bottom"/>
            <w:hideMark/>
          </w:tcPr>
          <w:p w14:paraId="1E4C98B9"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7B8BAEC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64" w:type="dxa"/>
            <w:tcBorders>
              <w:top w:val="nil"/>
              <w:left w:val="nil"/>
              <w:bottom w:val="single" w:sz="4" w:space="0" w:color="auto"/>
              <w:right w:val="single" w:sz="4" w:space="0" w:color="auto"/>
            </w:tcBorders>
            <w:shd w:val="clear" w:color="auto" w:fill="auto"/>
            <w:noWrap/>
            <w:vAlign w:val="bottom"/>
            <w:hideMark/>
          </w:tcPr>
          <w:p w14:paraId="38BDADCA"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17</w:t>
            </w:r>
          </w:p>
        </w:tc>
      </w:tr>
      <w:tr w:rsidR="00112472" w:rsidRPr="00B67C4E" w14:paraId="48D677FB" w14:textId="77777777" w:rsidTr="0059205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60E5644"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ΤΑΣ</w:t>
            </w:r>
          </w:p>
        </w:tc>
        <w:tc>
          <w:tcPr>
            <w:tcW w:w="1363" w:type="dxa"/>
            <w:tcBorders>
              <w:top w:val="nil"/>
              <w:left w:val="nil"/>
              <w:bottom w:val="single" w:sz="4" w:space="0" w:color="auto"/>
              <w:right w:val="single" w:sz="4" w:space="0" w:color="auto"/>
            </w:tcBorders>
            <w:shd w:val="clear" w:color="auto" w:fill="auto"/>
            <w:noWrap/>
            <w:vAlign w:val="bottom"/>
            <w:hideMark/>
          </w:tcPr>
          <w:p w14:paraId="6F102745"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59BF879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c>
          <w:tcPr>
            <w:tcW w:w="1363" w:type="dxa"/>
            <w:tcBorders>
              <w:top w:val="nil"/>
              <w:left w:val="nil"/>
              <w:bottom w:val="single" w:sz="4" w:space="0" w:color="auto"/>
              <w:right w:val="single" w:sz="4" w:space="0" w:color="auto"/>
            </w:tcBorders>
            <w:shd w:val="clear" w:color="auto" w:fill="auto"/>
            <w:noWrap/>
            <w:vAlign w:val="bottom"/>
            <w:hideMark/>
          </w:tcPr>
          <w:p w14:paraId="23C179B5"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64" w:type="dxa"/>
            <w:tcBorders>
              <w:top w:val="nil"/>
              <w:left w:val="nil"/>
              <w:bottom w:val="single" w:sz="4" w:space="0" w:color="auto"/>
              <w:right w:val="single" w:sz="4" w:space="0" w:color="auto"/>
            </w:tcBorders>
            <w:shd w:val="clear" w:color="auto" w:fill="auto"/>
            <w:noWrap/>
            <w:vAlign w:val="bottom"/>
            <w:hideMark/>
          </w:tcPr>
          <w:p w14:paraId="5066E407"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1646C121"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336BC7A3"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6</w:t>
            </w:r>
          </w:p>
        </w:tc>
      </w:tr>
      <w:tr w:rsidR="00112472" w:rsidRPr="00B67C4E" w14:paraId="298CD616" w14:textId="77777777" w:rsidTr="0059205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6C5A1C3"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ΕΑΠ</w:t>
            </w:r>
          </w:p>
        </w:tc>
        <w:tc>
          <w:tcPr>
            <w:tcW w:w="1363" w:type="dxa"/>
            <w:tcBorders>
              <w:top w:val="nil"/>
              <w:left w:val="nil"/>
              <w:bottom w:val="single" w:sz="4" w:space="0" w:color="auto"/>
              <w:right w:val="single" w:sz="4" w:space="0" w:color="auto"/>
            </w:tcBorders>
            <w:shd w:val="clear" w:color="auto" w:fill="auto"/>
            <w:noWrap/>
            <w:vAlign w:val="bottom"/>
            <w:hideMark/>
          </w:tcPr>
          <w:p w14:paraId="46DB9DEA"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7245FF4F"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c>
          <w:tcPr>
            <w:tcW w:w="1363" w:type="dxa"/>
            <w:tcBorders>
              <w:top w:val="nil"/>
              <w:left w:val="nil"/>
              <w:bottom w:val="single" w:sz="4" w:space="0" w:color="auto"/>
              <w:right w:val="single" w:sz="4" w:space="0" w:color="auto"/>
            </w:tcBorders>
            <w:shd w:val="clear" w:color="auto" w:fill="auto"/>
            <w:noWrap/>
            <w:vAlign w:val="bottom"/>
            <w:hideMark/>
          </w:tcPr>
          <w:p w14:paraId="026069B9"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47C48099"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588655BC"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3493EA35"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r>
      <w:tr w:rsidR="00112472" w:rsidRPr="00B67C4E" w14:paraId="7D87B841" w14:textId="77777777" w:rsidTr="0059205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AFDD3E0"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ΒΕ</w:t>
            </w:r>
          </w:p>
        </w:tc>
        <w:tc>
          <w:tcPr>
            <w:tcW w:w="1363" w:type="dxa"/>
            <w:tcBorders>
              <w:top w:val="nil"/>
              <w:left w:val="nil"/>
              <w:bottom w:val="single" w:sz="4" w:space="0" w:color="auto"/>
              <w:right w:val="single" w:sz="4" w:space="0" w:color="auto"/>
            </w:tcBorders>
            <w:shd w:val="clear" w:color="auto" w:fill="auto"/>
            <w:noWrap/>
            <w:vAlign w:val="bottom"/>
            <w:hideMark/>
          </w:tcPr>
          <w:p w14:paraId="16B5EF9A"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5CB5956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11</w:t>
            </w:r>
          </w:p>
        </w:tc>
        <w:tc>
          <w:tcPr>
            <w:tcW w:w="1363" w:type="dxa"/>
            <w:tcBorders>
              <w:top w:val="nil"/>
              <w:left w:val="nil"/>
              <w:bottom w:val="single" w:sz="4" w:space="0" w:color="auto"/>
              <w:right w:val="single" w:sz="4" w:space="0" w:color="auto"/>
            </w:tcBorders>
            <w:shd w:val="clear" w:color="auto" w:fill="auto"/>
            <w:noWrap/>
            <w:vAlign w:val="bottom"/>
            <w:hideMark/>
          </w:tcPr>
          <w:p w14:paraId="3D315B92"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w:t>
            </w:r>
          </w:p>
        </w:tc>
        <w:tc>
          <w:tcPr>
            <w:tcW w:w="1364" w:type="dxa"/>
            <w:tcBorders>
              <w:top w:val="nil"/>
              <w:left w:val="nil"/>
              <w:bottom w:val="single" w:sz="4" w:space="0" w:color="auto"/>
              <w:right w:val="single" w:sz="4" w:space="0" w:color="auto"/>
            </w:tcBorders>
            <w:shd w:val="clear" w:color="auto" w:fill="auto"/>
            <w:noWrap/>
            <w:vAlign w:val="bottom"/>
            <w:hideMark/>
          </w:tcPr>
          <w:p w14:paraId="2992D0FF"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63" w:type="dxa"/>
            <w:tcBorders>
              <w:top w:val="nil"/>
              <w:left w:val="nil"/>
              <w:bottom w:val="single" w:sz="4" w:space="0" w:color="auto"/>
              <w:right w:val="single" w:sz="4" w:space="0" w:color="auto"/>
            </w:tcBorders>
            <w:shd w:val="clear" w:color="auto" w:fill="auto"/>
            <w:noWrap/>
            <w:vAlign w:val="bottom"/>
            <w:hideMark/>
          </w:tcPr>
          <w:p w14:paraId="0068A221"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4920772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14</w:t>
            </w:r>
          </w:p>
        </w:tc>
      </w:tr>
      <w:tr w:rsidR="00112472" w:rsidRPr="00B67C4E" w14:paraId="76A5C2B4" w14:textId="77777777" w:rsidTr="0059205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AB4A0D4" w14:textId="77777777" w:rsidR="009A7249" w:rsidRPr="00B67C4E" w:rsidRDefault="00000000" w:rsidP="009A7249">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Εθνικό Σύνολο</w:t>
            </w:r>
          </w:p>
        </w:tc>
        <w:tc>
          <w:tcPr>
            <w:tcW w:w="1363" w:type="dxa"/>
            <w:tcBorders>
              <w:top w:val="nil"/>
              <w:left w:val="nil"/>
              <w:bottom w:val="single" w:sz="4" w:space="0" w:color="auto"/>
              <w:right w:val="single" w:sz="4" w:space="0" w:color="auto"/>
            </w:tcBorders>
            <w:shd w:val="clear" w:color="auto" w:fill="auto"/>
            <w:noWrap/>
            <w:vAlign w:val="bottom"/>
            <w:hideMark/>
          </w:tcPr>
          <w:p w14:paraId="5E8AD1BC"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2</w:t>
            </w:r>
          </w:p>
        </w:tc>
        <w:tc>
          <w:tcPr>
            <w:tcW w:w="1364" w:type="dxa"/>
            <w:tcBorders>
              <w:top w:val="nil"/>
              <w:left w:val="nil"/>
              <w:bottom w:val="single" w:sz="4" w:space="0" w:color="auto"/>
              <w:right w:val="single" w:sz="4" w:space="0" w:color="auto"/>
            </w:tcBorders>
            <w:shd w:val="clear" w:color="auto" w:fill="auto"/>
            <w:noWrap/>
            <w:vAlign w:val="bottom"/>
            <w:hideMark/>
          </w:tcPr>
          <w:p w14:paraId="0E9D08A5"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59</w:t>
            </w:r>
          </w:p>
        </w:tc>
        <w:tc>
          <w:tcPr>
            <w:tcW w:w="1363" w:type="dxa"/>
            <w:tcBorders>
              <w:top w:val="nil"/>
              <w:left w:val="nil"/>
              <w:bottom w:val="single" w:sz="4" w:space="0" w:color="auto"/>
              <w:right w:val="single" w:sz="4" w:space="0" w:color="auto"/>
            </w:tcBorders>
            <w:shd w:val="clear" w:color="auto" w:fill="auto"/>
            <w:noWrap/>
            <w:vAlign w:val="bottom"/>
            <w:hideMark/>
          </w:tcPr>
          <w:p w14:paraId="39615245"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10</w:t>
            </w:r>
          </w:p>
        </w:tc>
        <w:tc>
          <w:tcPr>
            <w:tcW w:w="1364" w:type="dxa"/>
            <w:tcBorders>
              <w:top w:val="nil"/>
              <w:left w:val="nil"/>
              <w:bottom w:val="single" w:sz="4" w:space="0" w:color="auto"/>
              <w:right w:val="single" w:sz="4" w:space="0" w:color="auto"/>
            </w:tcBorders>
            <w:shd w:val="clear" w:color="auto" w:fill="auto"/>
            <w:noWrap/>
            <w:vAlign w:val="bottom"/>
            <w:hideMark/>
          </w:tcPr>
          <w:p w14:paraId="659E00F9"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2</w:t>
            </w:r>
          </w:p>
        </w:tc>
        <w:tc>
          <w:tcPr>
            <w:tcW w:w="1363" w:type="dxa"/>
            <w:tcBorders>
              <w:top w:val="nil"/>
              <w:left w:val="nil"/>
              <w:bottom w:val="single" w:sz="4" w:space="0" w:color="auto"/>
              <w:right w:val="single" w:sz="4" w:space="0" w:color="auto"/>
            </w:tcBorders>
            <w:shd w:val="clear" w:color="auto" w:fill="auto"/>
            <w:noWrap/>
            <w:vAlign w:val="bottom"/>
            <w:hideMark/>
          </w:tcPr>
          <w:p w14:paraId="79983D79"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3</w:t>
            </w:r>
          </w:p>
        </w:tc>
        <w:tc>
          <w:tcPr>
            <w:tcW w:w="1364" w:type="dxa"/>
            <w:tcBorders>
              <w:top w:val="nil"/>
              <w:left w:val="nil"/>
              <w:bottom w:val="single" w:sz="4" w:space="0" w:color="auto"/>
              <w:right w:val="single" w:sz="4" w:space="0" w:color="auto"/>
            </w:tcBorders>
            <w:shd w:val="clear" w:color="auto" w:fill="auto"/>
            <w:noWrap/>
            <w:vAlign w:val="bottom"/>
            <w:hideMark/>
          </w:tcPr>
          <w:p w14:paraId="607B562C"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76</w:t>
            </w:r>
          </w:p>
        </w:tc>
      </w:tr>
    </w:tbl>
    <w:p w14:paraId="502B62BC" w14:textId="77777777" w:rsidR="009A7249" w:rsidRPr="00B67C4E" w:rsidRDefault="009A7249" w:rsidP="00A75BCD">
      <w:pPr>
        <w:spacing w:before="60" w:after="120" w:line="240" w:lineRule="auto"/>
        <w:rPr>
          <w:rFonts w:cs="Arial"/>
        </w:rPr>
      </w:pPr>
    </w:p>
    <w:p w14:paraId="2B779D24" w14:textId="77777777" w:rsidR="00F64161" w:rsidRPr="00B67C4E" w:rsidRDefault="00000000" w:rsidP="00A75BCD">
      <w:pPr>
        <w:spacing w:before="60" w:after="120" w:line="240" w:lineRule="auto"/>
        <w:rPr>
          <w:rFonts w:cs="Arial"/>
        </w:rPr>
      </w:pPr>
      <w:r w:rsidRPr="00B67C4E">
        <w:rPr>
          <w:rFonts w:cs="Arial"/>
          <w:lang w:val="el"/>
        </w:rPr>
        <w:lastRenderedPageBreak/>
        <w:t>Διάγραμμα 7: ΤΑΡ για την Πρώιμη Παιδική Ηλικία - πρόοδος δράσεων ανά κυβέρνηση</w:t>
      </w:r>
    </w:p>
    <w:p w14:paraId="26D43590" w14:textId="096E63A1" w:rsidR="00F64161" w:rsidRPr="00B67C4E" w:rsidRDefault="0024551D" w:rsidP="00A75BCD">
      <w:pPr>
        <w:spacing w:before="60" w:after="120" w:line="240" w:lineRule="auto"/>
        <w:rPr>
          <w:rFonts w:cs="Arial"/>
        </w:rPr>
      </w:pPr>
      <w:r w:rsidRPr="00B67C4E">
        <w:rPr>
          <w:rFonts w:cs="Arial"/>
          <w:noProof/>
        </w:rPr>
        <mc:AlternateContent>
          <mc:Choice Requires="wps">
            <w:drawing>
              <wp:anchor distT="45720" distB="45720" distL="114300" distR="114300" simplePos="0" relativeHeight="251819008" behindDoc="0" locked="0" layoutInCell="1" allowOverlap="1" wp14:anchorId="3A4161DD" wp14:editId="6D0DCB1A">
                <wp:simplePos x="0" y="0"/>
                <wp:positionH relativeFrom="margin">
                  <wp:posOffset>3679825</wp:posOffset>
                </wp:positionH>
                <wp:positionV relativeFrom="paragraph">
                  <wp:posOffset>2374610</wp:posOffset>
                </wp:positionV>
                <wp:extent cx="441960" cy="220980"/>
                <wp:effectExtent l="0" t="0" r="0" b="762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0980"/>
                        </a:xfrm>
                        <a:prstGeom prst="rect">
                          <a:avLst/>
                        </a:prstGeom>
                        <a:solidFill>
                          <a:schemeClr val="bg1"/>
                        </a:solidFill>
                        <a:ln w="9525">
                          <a:noFill/>
                          <a:miter lim="800000"/>
                          <a:headEnd/>
                          <a:tailEnd/>
                        </a:ln>
                      </wps:spPr>
                      <wps:txbx>
                        <w:txbxContent>
                          <w:p w14:paraId="48FE4351" w14:textId="77777777" w:rsidR="00173A79" w:rsidRPr="0024551D" w:rsidRDefault="00000000" w:rsidP="00173A79">
                            <w:pPr>
                              <w:rPr>
                                <w:color w:val="595959" w:themeColor="text1" w:themeTint="A6"/>
                                <w:sz w:val="12"/>
                                <w:szCs w:val="12"/>
                              </w:rPr>
                            </w:pPr>
                            <w:r w:rsidRPr="0024551D">
                              <w:rPr>
                                <w:color w:val="595959" w:themeColor="text1" w:themeTint="A6"/>
                                <w:sz w:val="12"/>
                                <w:szCs w:val="12"/>
                                <w:lang w:val="el"/>
                              </w:rPr>
                              <w:t>Διεκόπησαν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A4161DD" id="Text Box 237" o:spid="_x0000_s1100" type="#_x0000_t202" style="position:absolute;margin-left:289.75pt;margin-top:187pt;width:34.8pt;height:17.4pt;z-index:251819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" fillcolor="white [3212]" stroked="f">
                <v:textbox inset="0,0,0,0">
                  <w:txbxContent>
                    <w:p w14:paraId="48FE4351" w14:textId="77777777" w:rsidR="00173A79" w:rsidRPr="0024551D" w:rsidRDefault="00000000" w:rsidP="00173A79">
                      <w:pPr>
                        <w:rPr>
                          <w:color w:val="595959" w:themeColor="text1" w:themeTint="A6"/>
                          <w:sz w:val="12"/>
                          <w:szCs w:val="12"/>
                        </w:rPr>
                      </w:pPr>
                      <w:r w:rsidRPr="0024551D">
                        <w:rPr>
                          <w:color w:val="595959" w:themeColor="text1" w:themeTint="A6"/>
                          <w:sz w:val="12"/>
                          <w:szCs w:val="12"/>
                          <w:lang w:val="el"/>
                        </w:rPr>
                        <w:t>Διεκόπησαν</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816960" behindDoc="0" locked="0" layoutInCell="1" allowOverlap="1" wp14:anchorId="2F8A9F74" wp14:editId="5C5E95B6">
                <wp:simplePos x="0" y="0"/>
                <wp:positionH relativeFrom="column">
                  <wp:posOffset>2874355</wp:posOffset>
                </wp:positionH>
                <wp:positionV relativeFrom="paragraph">
                  <wp:posOffset>2364105</wp:posOffset>
                </wp:positionV>
                <wp:extent cx="643890" cy="279801"/>
                <wp:effectExtent l="0" t="0" r="3810" b="635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79801"/>
                        </a:xfrm>
                        <a:prstGeom prst="rect">
                          <a:avLst/>
                        </a:prstGeom>
                        <a:solidFill>
                          <a:schemeClr val="bg1"/>
                        </a:solidFill>
                        <a:ln w="9525">
                          <a:noFill/>
                          <a:miter lim="800000"/>
                          <a:headEnd/>
                          <a:tailEnd/>
                        </a:ln>
                      </wps:spPr>
                      <wps:txbx>
                        <w:txbxContent>
                          <w:p w14:paraId="236F6D5B" w14:textId="77777777" w:rsidR="00173A79" w:rsidRPr="0024551D" w:rsidRDefault="00000000" w:rsidP="00173A79">
                            <w:pPr>
                              <w:rPr>
                                <w:color w:val="595959" w:themeColor="text1" w:themeTint="A6"/>
                                <w:sz w:val="14"/>
                                <w:szCs w:val="14"/>
                              </w:rPr>
                            </w:pPr>
                            <w:r w:rsidRPr="0024551D">
                              <w:rPr>
                                <w:color w:val="595959" w:themeColor="text1" w:themeTint="A6"/>
                                <w:sz w:val="14"/>
                                <w:szCs w:val="14"/>
                                <w:lang w:val="el"/>
                              </w:rPr>
                              <w:t>Κάποιες καθυστερήσεις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A9F74" id="Text Box 236" o:spid="_x0000_s1101" type="#_x0000_t202" style="position:absolute;margin-left:226.35pt;margin-top:186.15pt;width:50.7pt;height:22.05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" fillcolor="white [3212]" stroked="f">
                <v:textbox inset="0,0,0,0">
                  <w:txbxContent>
                    <w:p w14:paraId="236F6D5B" w14:textId="77777777" w:rsidR="00173A79" w:rsidRPr="0024551D" w:rsidRDefault="00000000" w:rsidP="00173A79">
                      <w:pPr>
                        <w:rPr>
                          <w:color w:val="595959" w:themeColor="text1" w:themeTint="A6"/>
                          <w:sz w:val="14"/>
                          <w:szCs w:val="14"/>
                        </w:rPr>
                      </w:pPr>
                      <w:r w:rsidRPr="0024551D">
                        <w:rPr>
                          <w:color w:val="595959" w:themeColor="text1" w:themeTint="A6"/>
                          <w:sz w:val="14"/>
                          <w:szCs w:val="14"/>
                          <w:lang w:val="el"/>
                        </w:rPr>
                        <w:t>Κάποιες καθυστερήσεις</w:t>
                      </w:r>
                    </w:p>
                  </w:txbxContent>
                </v:textbox>
              </v:shape>
            </w:pict>
          </mc:Fallback>
        </mc:AlternateContent>
      </w:r>
      <w:r w:rsidRPr="00B67C4E">
        <w:rPr>
          <w:rFonts w:cs="Arial"/>
          <w:noProof/>
        </w:rPr>
        <mc:AlternateContent>
          <mc:Choice Requires="wps">
            <w:drawing>
              <wp:anchor distT="45720" distB="45720" distL="114300" distR="114300" simplePos="0" relativeHeight="251814912" behindDoc="0" locked="0" layoutInCell="1" allowOverlap="1" wp14:anchorId="4C2991D0" wp14:editId="54B4C61F">
                <wp:simplePos x="0" y="0"/>
                <wp:positionH relativeFrom="column">
                  <wp:posOffset>2258695</wp:posOffset>
                </wp:positionH>
                <wp:positionV relativeFrom="paragraph">
                  <wp:posOffset>2377785</wp:posOffset>
                </wp:positionV>
                <wp:extent cx="493257" cy="282685"/>
                <wp:effectExtent l="0" t="0" r="2540" b="3175"/>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57" cy="282685"/>
                        </a:xfrm>
                        <a:prstGeom prst="rect">
                          <a:avLst/>
                        </a:prstGeom>
                        <a:solidFill>
                          <a:schemeClr val="bg1"/>
                        </a:solidFill>
                        <a:ln w="9525">
                          <a:noFill/>
                          <a:miter lim="800000"/>
                          <a:headEnd/>
                          <a:tailEnd/>
                        </a:ln>
                      </wps:spPr>
                      <wps:txbx>
                        <w:txbxContent>
                          <w:p w14:paraId="2778F120" w14:textId="77777777" w:rsidR="00173A79" w:rsidRPr="0024551D" w:rsidRDefault="00000000" w:rsidP="00173A79">
                            <w:pPr>
                              <w:rPr>
                                <w:color w:val="595959" w:themeColor="text1" w:themeTint="A6"/>
                                <w:sz w:val="14"/>
                                <w:szCs w:val="14"/>
                              </w:rPr>
                            </w:pPr>
                            <w:r w:rsidRPr="0024551D">
                              <w:rPr>
                                <w:color w:val="595959" w:themeColor="text1" w:themeTint="A6"/>
                                <w:sz w:val="14"/>
                                <w:szCs w:val="14"/>
                                <w:lang w:val="el"/>
                              </w:rPr>
                              <w:t>Στον σωστό δρόμο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991D0" id="Text Box 235" o:spid="_x0000_s1102" type="#_x0000_t202" style="position:absolute;margin-left:177.85pt;margin-top:187.25pt;width:38.85pt;height:22.25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" fillcolor="white [3212]" stroked="f">
                <v:textbox inset="0,0,0,0">
                  <w:txbxContent>
                    <w:p w14:paraId="2778F120" w14:textId="77777777" w:rsidR="00173A79" w:rsidRPr="0024551D" w:rsidRDefault="00000000" w:rsidP="00173A79">
                      <w:pPr>
                        <w:rPr>
                          <w:color w:val="595959" w:themeColor="text1" w:themeTint="A6"/>
                          <w:sz w:val="14"/>
                          <w:szCs w:val="14"/>
                        </w:rPr>
                      </w:pPr>
                      <w:r w:rsidRPr="0024551D">
                        <w:rPr>
                          <w:color w:val="595959" w:themeColor="text1" w:themeTint="A6"/>
                          <w:sz w:val="14"/>
                          <w:szCs w:val="14"/>
                          <w:lang w:val="el"/>
                        </w:rPr>
                        <w:t>Στον σωστό δρόμο</w:t>
                      </w:r>
                    </w:p>
                  </w:txbxContent>
                </v:textbox>
              </v:shape>
            </w:pict>
          </mc:Fallback>
        </mc:AlternateContent>
      </w:r>
      <w:r w:rsidRPr="00B67C4E">
        <w:rPr>
          <w:rFonts w:cs="Arial"/>
          <w:noProof/>
        </w:rPr>
        <mc:AlternateContent>
          <mc:Choice Requires="wps">
            <w:drawing>
              <wp:anchor distT="45720" distB="45720" distL="114300" distR="114300" simplePos="0" relativeHeight="251812864" behindDoc="0" locked="0" layoutInCell="1" allowOverlap="1" wp14:anchorId="3662F798" wp14:editId="77665BEB">
                <wp:simplePos x="0" y="0"/>
                <wp:positionH relativeFrom="column">
                  <wp:posOffset>1524635</wp:posOffset>
                </wp:positionH>
                <wp:positionV relativeFrom="paragraph">
                  <wp:posOffset>2379055</wp:posOffset>
                </wp:positionV>
                <wp:extent cx="605790" cy="195580"/>
                <wp:effectExtent l="0" t="0" r="3810" b="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43E2EAF1" w14:textId="77777777" w:rsidR="00173A79" w:rsidRPr="0024551D" w:rsidRDefault="00000000" w:rsidP="00173A79">
                            <w:pPr>
                              <w:rPr>
                                <w:color w:val="595959" w:themeColor="text1" w:themeTint="A6"/>
                                <w:sz w:val="12"/>
                                <w:szCs w:val="12"/>
                              </w:rPr>
                            </w:pPr>
                            <w:r w:rsidRPr="0024551D">
                              <w:rPr>
                                <w:color w:val="595959" w:themeColor="text1" w:themeTint="A6"/>
                                <w:sz w:val="12"/>
                                <w:szCs w:val="12"/>
                                <w:lang w:val="el"/>
                              </w:rPr>
                              <w:t>Ολοκληρώθηκαν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662F798" id="Text Box 234" o:spid="_x0000_s1103" type="#_x0000_t202" style="position:absolute;margin-left:120.05pt;margin-top:187.35pt;width:47.7pt;height:15.4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" fillcolor="white [3212]" stroked="f">
                <v:textbox inset="0,0,0,0">
                  <w:txbxContent>
                    <w:p w14:paraId="43E2EAF1" w14:textId="77777777" w:rsidR="00173A79" w:rsidRPr="0024551D" w:rsidRDefault="00000000" w:rsidP="00173A79">
                      <w:pPr>
                        <w:rPr>
                          <w:color w:val="595959" w:themeColor="text1" w:themeTint="A6"/>
                          <w:sz w:val="12"/>
                          <w:szCs w:val="12"/>
                        </w:rPr>
                      </w:pPr>
                      <w:r w:rsidRPr="0024551D">
                        <w:rPr>
                          <w:color w:val="595959" w:themeColor="text1" w:themeTint="A6"/>
                          <w:sz w:val="12"/>
                          <w:szCs w:val="12"/>
                          <w:lang w:val="el"/>
                        </w:rPr>
                        <w:t>Ολοκληρώθηκαν</w:t>
                      </w:r>
                    </w:p>
                  </w:txbxContent>
                </v:textbox>
              </v:shape>
            </w:pict>
          </mc:Fallback>
        </mc:AlternateContent>
      </w:r>
      <w:r w:rsidRPr="00B67C4E">
        <w:rPr>
          <w:rFonts w:cs="Arial"/>
          <w:noProof/>
        </w:rPr>
        <mc:AlternateContent>
          <mc:Choice Requires="wps">
            <w:drawing>
              <wp:anchor distT="45720" distB="45720" distL="114300" distR="114300" simplePos="0" relativeHeight="251823104" behindDoc="0" locked="0" layoutInCell="1" allowOverlap="1" wp14:anchorId="0C418926" wp14:editId="493722F0">
                <wp:simplePos x="0" y="0"/>
                <wp:positionH relativeFrom="margin">
                  <wp:posOffset>38238</wp:posOffset>
                </wp:positionH>
                <wp:positionV relativeFrom="paragraph">
                  <wp:posOffset>487680</wp:posOffset>
                </wp:positionV>
                <wp:extent cx="426085" cy="184785"/>
                <wp:effectExtent l="0" t="0" r="0" b="5715"/>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84785"/>
                        </a:xfrm>
                        <a:prstGeom prst="rect">
                          <a:avLst/>
                        </a:prstGeom>
                        <a:solidFill>
                          <a:schemeClr val="bg1"/>
                        </a:solidFill>
                        <a:ln w="9525">
                          <a:noFill/>
                          <a:miter lim="800000"/>
                          <a:headEnd/>
                          <a:tailEnd/>
                        </a:ln>
                      </wps:spPr>
                      <wps:txbx>
                        <w:txbxContent>
                          <w:p w14:paraId="1F73F115" w14:textId="77777777" w:rsidR="00173A79" w:rsidRPr="00235A43" w:rsidRDefault="00000000" w:rsidP="00173A79">
                            <w:pPr>
                              <w:jc w:val="right"/>
                              <w:rPr>
                                <w:color w:val="595959" w:themeColor="text1" w:themeTint="A6"/>
                                <w:sz w:val="16"/>
                                <w:szCs w:val="16"/>
                              </w:rPr>
                            </w:pPr>
                            <w:r w:rsidRPr="00235A43">
                              <w:rPr>
                                <w:color w:val="595959" w:themeColor="text1" w:themeTint="A6"/>
                                <w:sz w:val="16"/>
                                <w:szCs w:val="16"/>
                                <w:lang w:val="el"/>
                              </w:rPr>
                              <w:t>Αυσ Κυβ</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C418926" id="Text Box 239" o:spid="_x0000_s1104" type="#_x0000_t202" style="position:absolute;margin-left:3pt;margin-top:38.4pt;width:33.55pt;height:14.55pt;z-index:251823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" fillcolor="white [3212]" stroked="f">
                <v:textbox inset="0,0,0,0">
                  <w:txbxContent>
                    <w:p w14:paraId="1F73F115" w14:textId="77777777" w:rsidR="00173A79" w:rsidRPr="00235A43" w:rsidRDefault="00000000" w:rsidP="00173A79">
                      <w:pPr>
                        <w:jc w:val="right"/>
                        <w:rPr>
                          <w:color w:val="595959" w:themeColor="text1" w:themeTint="A6"/>
                          <w:sz w:val="16"/>
                          <w:szCs w:val="16"/>
                        </w:rPr>
                      </w:pPr>
                      <w:r w:rsidRPr="00235A43">
                        <w:rPr>
                          <w:color w:val="595959" w:themeColor="text1" w:themeTint="A6"/>
                          <w:sz w:val="16"/>
                          <w:szCs w:val="16"/>
                          <w:lang w:val="el"/>
                        </w:rPr>
                        <w:t>Αυσ Κυβ</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825152" behindDoc="0" locked="0" layoutInCell="1" allowOverlap="1" wp14:anchorId="63442A80" wp14:editId="491F5E1F">
                <wp:simplePos x="0" y="0"/>
                <wp:positionH relativeFrom="column">
                  <wp:posOffset>59828</wp:posOffset>
                </wp:positionH>
                <wp:positionV relativeFrom="paragraph">
                  <wp:posOffset>662305</wp:posOffset>
                </wp:positionV>
                <wp:extent cx="405765" cy="191770"/>
                <wp:effectExtent l="0" t="0" r="0"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1770"/>
                        </a:xfrm>
                        <a:prstGeom prst="rect">
                          <a:avLst/>
                        </a:prstGeom>
                        <a:solidFill>
                          <a:schemeClr val="bg1"/>
                        </a:solidFill>
                        <a:ln w="9525">
                          <a:noFill/>
                          <a:miter lim="800000"/>
                          <a:headEnd/>
                          <a:tailEnd/>
                        </a:ln>
                      </wps:spPr>
                      <wps:txbx>
                        <w:txbxContent>
                          <w:p w14:paraId="676AA409"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l"/>
                              </w:rPr>
                              <w:t>ΝΝΟ</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3442A80" id="Text Box 240" o:spid="_x0000_s1105" type="#_x0000_t202" style="position:absolute;margin-left:4.7pt;margin-top:52.15pt;width:31.95pt;height:15.1pt;z-index:25182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" fillcolor="white [3212]" stroked="f">
                <v:textbox inset="0,0,0,0">
                  <w:txbxContent>
                    <w:p w14:paraId="676AA409"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l"/>
                        </w:rPr>
                        <w:t>ΝΝΟ</w:t>
                      </w:r>
                    </w:p>
                  </w:txbxContent>
                </v:textbox>
              </v:shape>
            </w:pict>
          </mc:Fallback>
        </mc:AlternateContent>
      </w:r>
      <w:r w:rsidRPr="00B67C4E">
        <w:rPr>
          <w:rFonts w:cs="Arial"/>
          <w:noProof/>
        </w:rPr>
        <mc:AlternateContent>
          <mc:Choice Requires="wps">
            <w:drawing>
              <wp:anchor distT="45720" distB="45720" distL="114300" distR="114300" simplePos="0" relativeHeight="251827200" behindDoc="0" locked="0" layoutInCell="1" allowOverlap="1" wp14:anchorId="536A9B22" wp14:editId="3BCE5951">
                <wp:simplePos x="0" y="0"/>
                <wp:positionH relativeFrom="column">
                  <wp:posOffset>52208</wp:posOffset>
                </wp:positionH>
                <wp:positionV relativeFrom="paragraph">
                  <wp:posOffset>836295</wp:posOffset>
                </wp:positionV>
                <wp:extent cx="424180" cy="210185"/>
                <wp:effectExtent l="0" t="0" r="0"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10185"/>
                        </a:xfrm>
                        <a:prstGeom prst="rect">
                          <a:avLst/>
                        </a:prstGeom>
                        <a:solidFill>
                          <a:schemeClr val="bg1"/>
                        </a:solidFill>
                        <a:ln w="9525">
                          <a:noFill/>
                          <a:miter lim="800000"/>
                          <a:headEnd/>
                          <a:tailEnd/>
                        </a:ln>
                      </wps:spPr>
                      <wps:txbx>
                        <w:txbxContent>
                          <w:p w14:paraId="55E4DFF8"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l"/>
                              </w:rPr>
                              <w:t>ΒΙΚ</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36A9B22" id="Text Box 241" o:spid="_x0000_s1106" type="#_x0000_t202" style="position:absolute;margin-left:4.1pt;margin-top:65.85pt;width:33.4pt;height:16.55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" fillcolor="white [3212]" stroked="f">
                <v:textbox inset="0,0,0,0">
                  <w:txbxContent>
                    <w:p w14:paraId="55E4DFF8"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l"/>
                        </w:rPr>
                        <w:t>ΒΙΚ</w:t>
                      </w:r>
                    </w:p>
                  </w:txbxContent>
                </v:textbox>
              </v:shape>
            </w:pict>
          </mc:Fallback>
        </mc:AlternateContent>
      </w:r>
      <w:r w:rsidRPr="00B67C4E">
        <w:rPr>
          <w:rFonts w:cs="Arial"/>
          <w:noProof/>
        </w:rPr>
        <mc:AlternateContent>
          <mc:Choice Requires="wps">
            <w:drawing>
              <wp:anchor distT="45720" distB="45720" distL="114300" distR="114300" simplePos="0" relativeHeight="251829248" behindDoc="0" locked="0" layoutInCell="1" allowOverlap="1" wp14:anchorId="76455CD4" wp14:editId="5E071A23">
                <wp:simplePos x="0" y="0"/>
                <wp:positionH relativeFrom="column">
                  <wp:posOffset>66178</wp:posOffset>
                </wp:positionH>
                <wp:positionV relativeFrom="paragraph">
                  <wp:posOffset>1009650</wp:posOffset>
                </wp:positionV>
                <wp:extent cx="405765" cy="210185"/>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10185"/>
                        </a:xfrm>
                        <a:prstGeom prst="rect">
                          <a:avLst/>
                        </a:prstGeom>
                        <a:solidFill>
                          <a:schemeClr val="bg1"/>
                        </a:solidFill>
                        <a:ln w="9525">
                          <a:noFill/>
                          <a:miter lim="800000"/>
                          <a:headEnd/>
                          <a:tailEnd/>
                        </a:ln>
                      </wps:spPr>
                      <wps:txbx>
                        <w:txbxContent>
                          <w:p w14:paraId="36CA11EE"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l"/>
                              </w:rPr>
                              <w:t>ΚΟΥΙΝ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6455CD4" id="Text Box 242" o:spid="_x0000_s1107" type="#_x0000_t202" style="position:absolute;margin-left:5.2pt;margin-top:79.5pt;width:31.95pt;height:16.55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" fillcolor="white [3212]" stroked="f">
                <v:textbox inset="0,0,0,0">
                  <w:txbxContent>
                    <w:p w14:paraId="36CA11EE"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l"/>
                        </w:rPr>
                        <w:t>ΚΟΥΙΝ</w:t>
                      </w:r>
                    </w:p>
                  </w:txbxContent>
                </v:textbox>
              </v:shape>
            </w:pict>
          </mc:Fallback>
        </mc:AlternateContent>
      </w:r>
      <w:r w:rsidRPr="00B67C4E">
        <w:rPr>
          <w:rFonts w:cs="Arial"/>
          <w:noProof/>
        </w:rPr>
        <mc:AlternateContent>
          <mc:Choice Requires="wps">
            <w:drawing>
              <wp:anchor distT="45720" distB="45720" distL="114300" distR="114300" simplePos="0" relativeHeight="251831296" behindDoc="0" locked="0" layoutInCell="1" allowOverlap="1" wp14:anchorId="5182AAEC" wp14:editId="1CE40364">
                <wp:simplePos x="0" y="0"/>
                <wp:positionH relativeFrom="column">
                  <wp:posOffset>55383</wp:posOffset>
                </wp:positionH>
                <wp:positionV relativeFrom="paragraph">
                  <wp:posOffset>1180465</wp:posOffset>
                </wp:positionV>
                <wp:extent cx="409575" cy="199390"/>
                <wp:effectExtent l="0" t="0" r="9525" b="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9390"/>
                        </a:xfrm>
                        <a:prstGeom prst="rect">
                          <a:avLst/>
                        </a:prstGeom>
                        <a:solidFill>
                          <a:schemeClr val="bg1"/>
                        </a:solidFill>
                        <a:ln w="9525">
                          <a:noFill/>
                          <a:miter lim="800000"/>
                          <a:headEnd/>
                          <a:tailEnd/>
                        </a:ln>
                      </wps:spPr>
                      <wps:txbx>
                        <w:txbxContent>
                          <w:p w14:paraId="10C13171"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l"/>
                              </w:rPr>
                              <w:t>ΔΑ</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182AAEC" id="Text Box 243" o:spid="_x0000_s1108" type="#_x0000_t202" style="position:absolute;margin-left:4.35pt;margin-top:92.95pt;width:32.25pt;height:15.7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" fillcolor="white [3212]" stroked="f">
                <v:textbox inset="0,0,0,0">
                  <w:txbxContent>
                    <w:p w14:paraId="10C13171"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l"/>
                        </w:rPr>
                        <w:t>ΔΑ</w:t>
                      </w:r>
                    </w:p>
                  </w:txbxContent>
                </v:textbox>
              </v:shape>
            </w:pict>
          </mc:Fallback>
        </mc:AlternateContent>
      </w:r>
      <w:r w:rsidRPr="00B67C4E">
        <w:rPr>
          <w:rFonts w:cs="Arial"/>
          <w:noProof/>
        </w:rPr>
        <mc:AlternateContent>
          <mc:Choice Requires="wps">
            <w:drawing>
              <wp:anchor distT="45720" distB="45720" distL="114300" distR="114300" simplePos="0" relativeHeight="251833344" behindDoc="0" locked="0" layoutInCell="1" allowOverlap="1" wp14:anchorId="7262DD21" wp14:editId="55CA37F8">
                <wp:simplePos x="0" y="0"/>
                <wp:positionH relativeFrom="column">
                  <wp:posOffset>27305</wp:posOffset>
                </wp:positionH>
                <wp:positionV relativeFrom="paragraph">
                  <wp:posOffset>1354593</wp:posOffset>
                </wp:positionV>
                <wp:extent cx="441960" cy="210185"/>
                <wp:effectExtent l="0" t="0" r="0" b="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10185"/>
                        </a:xfrm>
                        <a:prstGeom prst="rect">
                          <a:avLst/>
                        </a:prstGeom>
                        <a:solidFill>
                          <a:schemeClr val="bg1"/>
                        </a:solidFill>
                        <a:ln w="9525">
                          <a:noFill/>
                          <a:miter lim="800000"/>
                          <a:headEnd/>
                          <a:tailEnd/>
                        </a:ln>
                      </wps:spPr>
                      <wps:txbx>
                        <w:txbxContent>
                          <w:p w14:paraId="347C97D2"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l"/>
                              </w:rPr>
                              <w:t>ΝΑ</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262DD21" id="Text Box 244" o:spid="_x0000_s1109" type="#_x0000_t202" style="position:absolute;margin-left:2.15pt;margin-top:106.65pt;width:34.8pt;height:16.55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" fillcolor="white [3212]" stroked="f">
                <v:textbox inset="0,0,0,0">
                  <w:txbxContent>
                    <w:p w14:paraId="347C97D2"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l"/>
                        </w:rPr>
                        <w:t>ΝΑ</w:t>
                      </w:r>
                    </w:p>
                  </w:txbxContent>
                </v:textbox>
              </v:shape>
            </w:pict>
          </mc:Fallback>
        </mc:AlternateContent>
      </w:r>
      <w:r w:rsidRPr="00B67C4E">
        <w:rPr>
          <w:rFonts w:cs="Arial"/>
          <w:noProof/>
        </w:rPr>
        <mc:AlternateContent>
          <mc:Choice Requires="wps">
            <w:drawing>
              <wp:anchor distT="45720" distB="45720" distL="114300" distR="114300" simplePos="0" relativeHeight="251835392" behindDoc="0" locked="0" layoutInCell="1" allowOverlap="1" wp14:anchorId="49D1FE09" wp14:editId="180B6A0D">
                <wp:simplePos x="0" y="0"/>
                <wp:positionH relativeFrom="column">
                  <wp:posOffset>45223</wp:posOffset>
                </wp:positionH>
                <wp:positionV relativeFrom="paragraph">
                  <wp:posOffset>1525905</wp:posOffset>
                </wp:positionV>
                <wp:extent cx="424180" cy="188595"/>
                <wp:effectExtent l="0" t="0" r="0" b="190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88595"/>
                        </a:xfrm>
                        <a:prstGeom prst="rect">
                          <a:avLst/>
                        </a:prstGeom>
                        <a:solidFill>
                          <a:schemeClr val="bg1"/>
                        </a:solidFill>
                        <a:ln w="9525">
                          <a:noFill/>
                          <a:miter lim="800000"/>
                          <a:headEnd/>
                          <a:tailEnd/>
                        </a:ln>
                      </wps:spPr>
                      <wps:txbx>
                        <w:txbxContent>
                          <w:p w14:paraId="645DEDEE"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l"/>
                              </w:rPr>
                              <w:t>ΤΑΣ</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9D1FE09" id="Text Box 245" o:spid="_x0000_s1110" type="#_x0000_t202" style="position:absolute;margin-left:3.55pt;margin-top:120.15pt;width:33.4pt;height:14.85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" fillcolor="white [3212]" stroked="f">
                <v:textbox inset="0,0,0,0">
                  <w:txbxContent>
                    <w:p w14:paraId="645DEDEE"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l"/>
                        </w:rPr>
                        <w:t>ΤΑΣ</w:t>
                      </w:r>
                    </w:p>
                  </w:txbxContent>
                </v:textbox>
              </v:shape>
            </w:pict>
          </mc:Fallback>
        </mc:AlternateContent>
      </w:r>
      <w:r w:rsidRPr="00B67C4E">
        <w:rPr>
          <w:rFonts w:cs="Arial"/>
          <w:noProof/>
        </w:rPr>
        <mc:AlternateContent>
          <mc:Choice Requires="wps">
            <w:drawing>
              <wp:anchor distT="45720" distB="45720" distL="114300" distR="114300" simplePos="0" relativeHeight="251837440" behindDoc="0" locked="0" layoutInCell="1" allowOverlap="1" wp14:anchorId="08F032D8" wp14:editId="01DB2BD7">
                <wp:simplePos x="0" y="0"/>
                <wp:positionH relativeFrom="column">
                  <wp:posOffset>27305</wp:posOffset>
                </wp:positionH>
                <wp:positionV relativeFrom="paragraph">
                  <wp:posOffset>1700033</wp:posOffset>
                </wp:positionV>
                <wp:extent cx="438785" cy="199390"/>
                <wp:effectExtent l="0" t="0" r="0" b="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99390"/>
                        </a:xfrm>
                        <a:prstGeom prst="rect">
                          <a:avLst/>
                        </a:prstGeom>
                        <a:solidFill>
                          <a:schemeClr val="bg1"/>
                        </a:solidFill>
                        <a:ln w="9525">
                          <a:noFill/>
                          <a:miter lim="800000"/>
                          <a:headEnd/>
                          <a:tailEnd/>
                        </a:ln>
                      </wps:spPr>
                      <wps:txbx>
                        <w:txbxContent>
                          <w:p w14:paraId="2D4C87FE"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l"/>
                              </w:rPr>
                              <w:t>ΕΑΠ</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8F032D8" id="Text Box 246" o:spid="_x0000_s1111" type="#_x0000_t202" style="position:absolute;margin-left:2.15pt;margin-top:133.85pt;width:34.55pt;height:15.7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" fillcolor="white [3212]" stroked="f">
                <v:textbox inset="0,0,0,0">
                  <w:txbxContent>
                    <w:p w14:paraId="2D4C87FE"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l"/>
                        </w:rPr>
                        <w:t>ΕΑΠ</w:t>
                      </w:r>
                    </w:p>
                  </w:txbxContent>
                </v:textbox>
              </v:shape>
            </w:pict>
          </mc:Fallback>
        </mc:AlternateContent>
      </w:r>
      <w:r w:rsidRPr="00B67C4E">
        <w:rPr>
          <w:rFonts w:cs="Arial"/>
          <w:noProof/>
        </w:rPr>
        <mc:AlternateContent>
          <mc:Choice Requires="wps">
            <w:drawing>
              <wp:anchor distT="45720" distB="45720" distL="114300" distR="114300" simplePos="0" relativeHeight="251839488" behindDoc="0" locked="0" layoutInCell="1" allowOverlap="1" wp14:anchorId="502D8064" wp14:editId="7CA35963">
                <wp:simplePos x="0" y="0"/>
                <wp:positionH relativeFrom="column">
                  <wp:posOffset>31253</wp:posOffset>
                </wp:positionH>
                <wp:positionV relativeFrom="paragraph">
                  <wp:posOffset>1874520</wp:posOffset>
                </wp:positionV>
                <wp:extent cx="438785" cy="203200"/>
                <wp:effectExtent l="0" t="0" r="0" b="635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03200"/>
                        </a:xfrm>
                        <a:prstGeom prst="rect">
                          <a:avLst/>
                        </a:prstGeom>
                        <a:solidFill>
                          <a:schemeClr val="bg1"/>
                        </a:solidFill>
                        <a:ln w="9525">
                          <a:noFill/>
                          <a:miter lim="800000"/>
                          <a:headEnd/>
                          <a:tailEnd/>
                        </a:ln>
                      </wps:spPr>
                      <wps:txbx>
                        <w:txbxContent>
                          <w:p w14:paraId="52CB7C34"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l"/>
                              </w:rPr>
                              <w:t>ΒΕ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02D8064" id="Text Box 247" o:spid="_x0000_s1112" type="#_x0000_t202" style="position:absolute;margin-left:2.45pt;margin-top:147.6pt;width:34.55pt;height:16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" fillcolor="white [3212]" stroked="f">
                <v:textbox inset="0,0,0,0">
                  <w:txbxContent>
                    <w:p w14:paraId="52CB7C34"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l"/>
                        </w:rPr>
                        <w:t>ΒΕ</w:t>
                      </w:r>
                    </w:p>
                  </w:txbxContent>
                </v:textbox>
              </v:shape>
            </w:pict>
          </mc:Fallback>
        </mc:AlternateContent>
      </w:r>
      <w:r w:rsidRPr="00B67C4E">
        <w:rPr>
          <w:rFonts w:cs="Arial"/>
          <w:noProof/>
        </w:rPr>
        <mc:AlternateContent>
          <mc:Choice Requires="wps">
            <w:drawing>
              <wp:anchor distT="45720" distB="45720" distL="114300" distR="114300" simplePos="0" relativeHeight="251809792" behindDoc="0" locked="0" layoutInCell="1" allowOverlap="1" wp14:anchorId="21A932BD" wp14:editId="6AF0DDD8">
                <wp:simplePos x="0" y="0"/>
                <wp:positionH relativeFrom="column">
                  <wp:posOffset>253153</wp:posOffset>
                </wp:positionH>
                <wp:positionV relativeFrom="paragraph">
                  <wp:posOffset>71120</wp:posOffset>
                </wp:positionV>
                <wp:extent cx="5591175" cy="293370"/>
                <wp:effectExtent l="0" t="0" r="9525" b="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3370"/>
                        </a:xfrm>
                        <a:prstGeom prst="rect">
                          <a:avLst/>
                        </a:prstGeom>
                        <a:solidFill>
                          <a:schemeClr val="bg1"/>
                        </a:solidFill>
                        <a:ln w="9525">
                          <a:noFill/>
                          <a:miter lim="800000"/>
                          <a:headEnd/>
                          <a:tailEnd/>
                        </a:ln>
                      </wps:spPr>
                      <wps:txbx>
                        <w:txbxContent>
                          <w:p w14:paraId="444AB0D8" w14:textId="7E9234EB" w:rsidR="00173A79" w:rsidRPr="00235A43" w:rsidRDefault="0024551D" w:rsidP="00173A79">
                            <w:pPr>
                              <w:jc w:val="center"/>
                              <w:rPr>
                                <w:color w:val="595959" w:themeColor="text1" w:themeTint="A6"/>
                                <w:sz w:val="24"/>
                                <w:szCs w:val="24"/>
                              </w:rPr>
                            </w:pPr>
                            <w:r w:rsidRPr="0024551D">
                              <w:rPr>
                                <w:color w:val="595959" w:themeColor="text1" w:themeTint="A6"/>
                                <w:sz w:val="24"/>
                                <w:szCs w:val="24"/>
                                <w:lang w:val="el"/>
                              </w:rPr>
                              <w:t>ΤΑΡ για την Πρώιμη Παιδική Ηλικία - πρόοδος δράσεων ανά κυβέρνηση</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1A932BD" id="_x0000_s1113" type="#_x0000_t202" style="position:absolute;margin-left:19.95pt;margin-top:5.6pt;width:440.25pt;height:23.1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" fillcolor="white [3212]" stroked="f">
                <v:textbox>
                  <w:txbxContent>
                    <w:p w14:paraId="444AB0D8" w14:textId="7E9234EB" w:rsidR="00173A79" w:rsidRPr="00235A43" w:rsidRDefault="0024551D" w:rsidP="00173A79">
                      <w:pPr>
                        <w:jc w:val="center"/>
                        <w:rPr>
                          <w:color w:val="595959" w:themeColor="text1" w:themeTint="A6"/>
                          <w:sz w:val="24"/>
                          <w:szCs w:val="24"/>
                        </w:rPr>
                      </w:pPr>
                      <w:r w:rsidRPr="0024551D">
                        <w:rPr>
                          <w:color w:val="595959" w:themeColor="text1" w:themeTint="A6"/>
                          <w:sz w:val="24"/>
                          <w:szCs w:val="24"/>
                          <w:lang w:val="el"/>
                        </w:rPr>
                        <w:t>ΤΑΡ για την Πρώιμη Παιδική Ηλικία - πρόοδος δράσεων ανά κυβέρνηση</w:t>
                      </w:r>
                    </w:p>
                  </w:txbxContent>
                </v:textbox>
              </v:shape>
            </w:pict>
          </mc:Fallback>
        </mc:AlternateContent>
      </w:r>
      <w:r w:rsidRPr="00B67C4E">
        <w:rPr>
          <w:rFonts w:cs="Arial"/>
          <w:noProof/>
        </w:rPr>
        <mc:AlternateContent>
          <mc:Choice Requires="wps">
            <w:drawing>
              <wp:anchor distT="45720" distB="45720" distL="114300" distR="114300" simplePos="0" relativeHeight="251821056" behindDoc="0" locked="0" layoutInCell="1" allowOverlap="1" wp14:anchorId="2AEF07AF" wp14:editId="2F068623">
                <wp:simplePos x="0" y="0"/>
                <wp:positionH relativeFrom="column">
                  <wp:posOffset>4246245</wp:posOffset>
                </wp:positionH>
                <wp:positionV relativeFrom="paragraph">
                  <wp:posOffset>2363470</wp:posOffset>
                </wp:positionV>
                <wp:extent cx="1005840" cy="188595"/>
                <wp:effectExtent l="0" t="0" r="3810" b="1905"/>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595"/>
                        </a:xfrm>
                        <a:prstGeom prst="rect">
                          <a:avLst/>
                        </a:prstGeom>
                        <a:solidFill>
                          <a:schemeClr val="bg1"/>
                        </a:solidFill>
                        <a:ln w="9525">
                          <a:noFill/>
                          <a:miter lim="800000"/>
                          <a:headEnd/>
                          <a:tailEnd/>
                        </a:ln>
                      </wps:spPr>
                      <wps:txbx>
                        <w:txbxContent>
                          <w:p w14:paraId="2BD591C2" w14:textId="77777777" w:rsidR="00173A79" w:rsidRPr="007F304F" w:rsidRDefault="00000000" w:rsidP="00173A79">
                            <w:pPr>
                              <w:rPr>
                                <w:color w:val="595959" w:themeColor="text1" w:themeTint="A6"/>
                                <w:sz w:val="14"/>
                                <w:szCs w:val="14"/>
                              </w:rPr>
                            </w:pPr>
                            <w:r w:rsidRPr="007F304F">
                              <w:rPr>
                                <w:color w:val="595959" w:themeColor="text1" w:themeTint="A6"/>
                                <w:sz w:val="14"/>
                                <w:szCs w:val="14"/>
                                <w:lang w:val="el"/>
                              </w:rPr>
                              <w:t>Μελλοντική εκκίνηση</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AEF07AF" id="Text Box 238" o:spid="_x0000_s1114" type="#_x0000_t202" style="position:absolute;margin-left:334.35pt;margin-top:186.1pt;width:79.2pt;height:14.85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" fillcolor="white [3212]" stroked="f">
                <v:textbox inset="0,0,0,0">
                  <w:txbxContent>
                    <w:p w14:paraId="2BD591C2" w14:textId="77777777" w:rsidR="00173A79" w:rsidRPr="007F304F" w:rsidRDefault="00000000" w:rsidP="00173A79">
                      <w:pPr>
                        <w:rPr>
                          <w:color w:val="595959" w:themeColor="text1" w:themeTint="A6"/>
                          <w:sz w:val="14"/>
                          <w:szCs w:val="14"/>
                        </w:rPr>
                      </w:pPr>
                      <w:r w:rsidRPr="007F304F">
                        <w:rPr>
                          <w:color w:val="595959" w:themeColor="text1" w:themeTint="A6"/>
                          <w:sz w:val="14"/>
                          <w:szCs w:val="14"/>
                          <w:lang w:val="el"/>
                        </w:rPr>
                        <w:t>Μελλοντική εκκίνηση</w:t>
                      </w:r>
                    </w:p>
                  </w:txbxContent>
                </v:textbox>
              </v:shape>
            </w:pict>
          </mc:Fallback>
        </mc:AlternateContent>
      </w:r>
      <w:r w:rsidR="00893E0D" w:rsidRPr="00B67C4E">
        <w:rPr>
          <w:noProof/>
          <w:lang w:eastAsia="en-AU"/>
        </w:rPr>
        <w:drawing>
          <wp:inline distT="0" distB="0" distL="0" distR="0" wp14:anchorId="2854C415" wp14:editId="51341C46">
            <wp:extent cx="6188710" cy="2611755"/>
            <wp:effectExtent l="0" t="0" r="2540" b="17145"/>
            <wp:docPr id="12" name="Chart 12" descr="Γράφημα που δείχνει πρόοδο του ΤΑΡ για την Πρώιμη Παιδική Ηλικία ανά διοικητική περιφέρεια οπτικά από τον Πίνακα 7 στην σελίδα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61793BB" w14:textId="77777777" w:rsidR="00F64161" w:rsidRPr="00B67C4E" w:rsidRDefault="00F64161" w:rsidP="00A75BCD">
      <w:pPr>
        <w:spacing w:before="60" w:after="120" w:line="240" w:lineRule="auto"/>
        <w:rPr>
          <w:rFonts w:cs="Arial"/>
        </w:rPr>
      </w:pPr>
    </w:p>
    <w:p w14:paraId="418B2C2C" w14:textId="77777777" w:rsidR="00F64161" w:rsidRPr="00B67C4E" w:rsidRDefault="00000000" w:rsidP="00A75BCD">
      <w:pPr>
        <w:spacing w:before="60" w:after="120" w:line="240" w:lineRule="auto"/>
        <w:rPr>
          <w:rFonts w:cs="Arial"/>
        </w:rPr>
      </w:pPr>
      <w:r w:rsidRPr="00B67C4E">
        <w:rPr>
          <w:rFonts w:cs="Arial"/>
          <w:lang w:val="el"/>
        </w:rPr>
        <w:t>Πίνακας 8: ΤΑΡ για την Πρώιμη Παιδική Ηλικία - πρόοδος δράσεων ανά στόχο</w:t>
      </w:r>
    </w:p>
    <w:tbl>
      <w:tblPr>
        <w:tblW w:w="9736" w:type="dxa"/>
        <w:tblLayout w:type="fixed"/>
        <w:tblLook w:val="04A0" w:firstRow="1" w:lastRow="0" w:firstColumn="1" w:lastColumn="0" w:noHBand="0" w:noVBand="1"/>
      </w:tblPr>
      <w:tblGrid>
        <w:gridCol w:w="1129"/>
        <w:gridCol w:w="1434"/>
        <w:gridCol w:w="1435"/>
        <w:gridCol w:w="1434"/>
        <w:gridCol w:w="1435"/>
        <w:gridCol w:w="1434"/>
        <w:gridCol w:w="1435"/>
      </w:tblGrid>
      <w:tr w:rsidR="00112472" w:rsidRPr="00B67C4E" w14:paraId="765CACB7" w14:textId="77777777" w:rsidTr="007B6B1D">
        <w:trPr>
          <w:trHeight w:val="9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A7984" w14:textId="77777777" w:rsidR="009A7249" w:rsidRPr="00B67C4E" w:rsidRDefault="00000000" w:rsidP="009A7249">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Στόχος</w:t>
            </w:r>
          </w:p>
        </w:tc>
        <w:tc>
          <w:tcPr>
            <w:tcW w:w="1434" w:type="dxa"/>
            <w:tcBorders>
              <w:top w:val="single" w:sz="4" w:space="0" w:color="auto"/>
              <w:left w:val="nil"/>
              <w:bottom w:val="single" w:sz="4" w:space="0" w:color="auto"/>
              <w:right w:val="single" w:sz="4" w:space="0" w:color="auto"/>
            </w:tcBorders>
            <w:shd w:val="clear" w:color="auto" w:fill="auto"/>
            <w:vAlign w:val="bottom"/>
            <w:hideMark/>
          </w:tcPr>
          <w:p w14:paraId="5F847526" w14:textId="77777777" w:rsidR="009A7249" w:rsidRPr="007B6B1D" w:rsidRDefault="00000000" w:rsidP="009A7249">
            <w:pPr>
              <w:spacing w:after="0" w:line="240" w:lineRule="auto"/>
              <w:jc w:val="center"/>
              <w:rPr>
                <w:rFonts w:ascii="Calibri" w:eastAsia="Times New Roman" w:hAnsi="Calibri" w:cs="Calibri"/>
                <w:b/>
                <w:bCs/>
                <w:color w:val="000000"/>
                <w:sz w:val="16"/>
                <w:szCs w:val="16"/>
                <w:lang w:eastAsia="en-AU"/>
              </w:rPr>
            </w:pPr>
            <w:r w:rsidRPr="007B6B1D">
              <w:rPr>
                <w:rFonts w:ascii="Calibri" w:eastAsia="Times New Roman" w:hAnsi="Calibri" w:cs="Calibri"/>
                <w:b/>
                <w:bCs/>
                <w:color w:val="000000"/>
                <w:sz w:val="16"/>
                <w:szCs w:val="16"/>
                <w:lang w:val="el" w:eastAsia="en-AU"/>
              </w:rPr>
              <w:t>Ολοκληρώθηκαν</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14:paraId="778F157B"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Στον σωστό δρόμο</w:t>
            </w:r>
          </w:p>
        </w:tc>
        <w:tc>
          <w:tcPr>
            <w:tcW w:w="1434" w:type="dxa"/>
            <w:tcBorders>
              <w:top w:val="single" w:sz="4" w:space="0" w:color="auto"/>
              <w:left w:val="nil"/>
              <w:bottom w:val="single" w:sz="4" w:space="0" w:color="auto"/>
              <w:right w:val="single" w:sz="4" w:space="0" w:color="auto"/>
            </w:tcBorders>
            <w:shd w:val="clear" w:color="auto" w:fill="auto"/>
            <w:vAlign w:val="bottom"/>
            <w:hideMark/>
          </w:tcPr>
          <w:p w14:paraId="4738185A" w14:textId="77777777" w:rsidR="009A7249" w:rsidRPr="007B6B1D" w:rsidRDefault="00000000" w:rsidP="009A7249">
            <w:pPr>
              <w:spacing w:after="0" w:line="240" w:lineRule="auto"/>
              <w:jc w:val="center"/>
              <w:rPr>
                <w:rFonts w:ascii="Calibri" w:eastAsia="Times New Roman" w:hAnsi="Calibri" w:cs="Calibri"/>
                <w:b/>
                <w:bCs/>
                <w:color w:val="000000"/>
                <w:sz w:val="18"/>
                <w:szCs w:val="18"/>
                <w:lang w:eastAsia="en-AU"/>
              </w:rPr>
            </w:pPr>
            <w:r w:rsidRPr="007B6B1D">
              <w:rPr>
                <w:rFonts w:ascii="Calibri" w:eastAsia="Times New Roman" w:hAnsi="Calibri" w:cs="Calibri"/>
                <w:b/>
                <w:bCs/>
                <w:color w:val="000000"/>
                <w:sz w:val="18"/>
                <w:szCs w:val="18"/>
                <w:lang w:val="el" w:eastAsia="en-AU"/>
              </w:rPr>
              <w:t>Κάποιες καθυστερήσεις</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14:paraId="4E0B1A86"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Διεκόπησαν</w:t>
            </w:r>
          </w:p>
        </w:tc>
        <w:tc>
          <w:tcPr>
            <w:tcW w:w="1434" w:type="dxa"/>
            <w:tcBorders>
              <w:top w:val="single" w:sz="4" w:space="0" w:color="auto"/>
              <w:left w:val="nil"/>
              <w:bottom w:val="single" w:sz="4" w:space="0" w:color="auto"/>
              <w:right w:val="single" w:sz="4" w:space="0" w:color="auto"/>
            </w:tcBorders>
            <w:shd w:val="clear" w:color="auto" w:fill="auto"/>
            <w:vAlign w:val="bottom"/>
            <w:hideMark/>
          </w:tcPr>
          <w:p w14:paraId="1B055AC0"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Μελλοντική εκκίνηση</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14:paraId="377749F2"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Σύνολο</w:t>
            </w:r>
          </w:p>
        </w:tc>
      </w:tr>
      <w:tr w:rsidR="00112472" w:rsidRPr="00B67C4E" w14:paraId="225D6B46" w14:textId="77777777" w:rsidTr="007B6B1D">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C5AE695" w14:textId="77777777" w:rsidR="009A7249" w:rsidRPr="00B67C4E" w:rsidRDefault="00000000" w:rsidP="009A7249">
            <w:pPr>
              <w:spacing w:after="0" w:line="240" w:lineRule="auto"/>
              <w:rPr>
                <w:rFonts w:ascii="Calibri" w:eastAsia="Times New Roman" w:hAnsi="Calibri" w:cs="Calibri"/>
                <w:lang w:eastAsia="en-AU"/>
              </w:rPr>
            </w:pPr>
            <w:r w:rsidRPr="00B67C4E">
              <w:rPr>
                <w:rFonts w:ascii="Calibri" w:eastAsia="Times New Roman" w:hAnsi="Calibri" w:cs="Calibri"/>
                <w:lang w:val="el" w:eastAsia="en-AU"/>
              </w:rPr>
              <w:t>Στόχος 1</w:t>
            </w:r>
          </w:p>
        </w:tc>
        <w:tc>
          <w:tcPr>
            <w:tcW w:w="1434" w:type="dxa"/>
            <w:tcBorders>
              <w:top w:val="nil"/>
              <w:left w:val="nil"/>
              <w:bottom w:val="single" w:sz="4" w:space="0" w:color="auto"/>
              <w:right w:val="single" w:sz="4" w:space="0" w:color="auto"/>
            </w:tcBorders>
            <w:shd w:val="clear" w:color="auto" w:fill="auto"/>
            <w:noWrap/>
            <w:vAlign w:val="bottom"/>
            <w:hideMark/>
          </w:tcPr>
          <w:p w14:paraId="264CD6F2"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w:t>
            </w:r>
          </w:p>
        </w:tc>
        <w:tc>
          <w:tcPr>
            <w:tcW w:w="1435" w:type="dxa"/>
            <w:tcBorders>
              <w:top w:val="nil"/>
              <w:left w:val="nil"/>
              <w:bottom w:val="single" w:sz="4" w:space="0" w:color="auto"/>
              <w:right w:val="single" w:sz="4" w:space="0" w:color="auto"/>
            </w:tcBorders>
            <w:shd w:val="clear" w:color="auto" w:fill="auto"/>
            <w:noWrap/>
            <w:vAlign w:val="bottom"/>
            <w:hideMark/>
          </w:tcPr>
          <w:p w14:paraId="6CDEBC35"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26</w:t>
            </w:r>
          </w:p>
        </w:tc>
        <w:tc>
          <w:tcPr>
            <w:tcW w:w="1434" w:type="dxa"/>
            <w:tcBorders>
              <w:top w:val="nil"/>
              <w:left w:val="nil"/>
              <w:bottom w:val="single" w:sz="4" w:space="0" w:color="auto"/>
              <w:right w:val="single" w:sz="4" w:space="0" w:color="auto"/>
            </w:tcBorders>
            <w:shd w:val="clear" w:color="auto" w:fill="auto"/>
            <w:noWrap/>
            <w:vAlign w:val="bottom"/>
            <w:hideMark/>
          </w:tcPr>
          <w:p w14:paraId="37E7233B"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4</w:t>
            </w:r>
          </w:p>
        </w:tc>
        <w:tc>
          <w:tcPr>
            <w:tcW w:w="1435" w:type="dxa"/>
            <w:tcBorders>
              <w:top w:val="nil"/>
              <w:left w:val="nil"/>
              <w:bottom w:val="single" w:sz="4" w:space="0" w:color="auto"/>
              <w:right w:val="single" w:sz="4" w:space="0" w:color="auto"/>
            </w:tcBorders>
            <w:shd w:val="clear" w:color="auto" w:fill="auto"/>
            <w:noWrap/>
            <w:vAlign w:val="bottom"/>
            <w:hideMark/>
          </w:tcPr>
          <w:p w14:paraId="393F7084"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434" w:type="dxa"/>
            <w:tcBorders>
              <w:top w:val="nil"/>
              <w:left w:val="nil"/>
              <w:bottom w:val="single" w:sz="4" w:space="0" w:color="auto"/>
              <w:right w:val="single" w:sz="4" w:space="0" w:color="auto"/>
            </w:tcBorders>
            <w:shd w:val="clear" w:color="auto" w:fill="auto"/>
            <w:noWrap/>
            <w:vAlign w:val="bottom"/>
            <w:hideMark/>
          </w:tcPr>
          <w:p w14:paraId="51CC48E0"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w:t>
            </w:r>
          </w:p>
        </w:tc>
        <w:tc>
          <w:tcPr>
            <w:tcW w:w="1435" w:type="dxa"/>
            <w:tcBorders>
              <w:top w:val="nil"/>
              <w:left w:val="nil"/>
              <w:bottom w:val="single" w:sz="4" w:space="0" w:color="auto"/>
              <w:right w:val="single" w:sz="4" w:space="0" w:color="auto"/>
            </w:tcBorders>
            <w:shd w:val="clear" w:color="auto" w:fill="auto"/>
            <w:noWrap/>
            <w:vAlign w:val="bottom"/>
            <w:hideMark/>
          </w:tcPr>
          <w:p w14:paraId="251499CF"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32</w:t>
            </w:r>
          </w:p>
        </w:tc>
      </w:tr>
      <w:tr w:rsidR="00112472" w:rsidRPr="00B67C4E" w14:paraId="4FBE2871" w14:textId="77777777" w:rsidTr="007B6B1D">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4E9246F" w14:textId="77777777" w:rsidR="009A7249" w:rsidRPr="00B67C4E" w:rsidRDefault="00000000" w:rsidP="009A7249">
            <w:pPr>
              <w:spacing w:after="0" w:line="240" w:lineRule="auto"/>
              <w:rPr>
                <w:rFonts w:ascii="Calibri" w:eastAsia="Times New Roman" w:hAnsi="Calibri" w:cs="Calibri"/>
                <w:lang w:eastAsia="en-AU"/>
              </w:rPr>
            </w:pPr>
            <w:r w:rsidRPr="00B67C4E">
              <w:rPr>
                <w:rFonts w:ascii="Calibri" w:eastAsia="Times New Roman" w:hAnsi="Calibri" w:cs="Calibri"/>
                <w:lang w:val="el" w:eastAsia="en-AU"/>
              </w:rPr>
              <w:t>Στόχος 2</w:t>
            </w:r>
          </w:p>
        </w:tc>
        <w:tc>
          <w:tcPr>
            <w:tcW w:w="1434" w:type="dxa"/>
            <w:tcBorders>
              <w:top w:val="nil"/>
              <w:left w:val="nil"/>
              <w:bottom w:val="single" w:sz="4" w:space="0" w:color="auto"/>
              <w:right w:val="single" w:sz="4" w:space="0" w:color="auto"/>
            </w:tcBorders>
            <w:shd w:val="clear" w:color="auto" w:fill="auto"/>
            <w:noWrap/>
            <w:vAlign w:val="bottom"/>
            <w:hideMark/>
          </w:tcPr>
          <w:p w14:paraId="2F27A585"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w:t>
            </w:r>
          </w:p>
        </w:tc>
        <w:tc>
          <w:tcPr>
            <w:tcW w:w="1435" w:type="dxa"/>
            <w:tcBorders>
              <w:top w:val="nil"/>
              <w:left w:val="nil"/>
              <w:bottom w:val="single" w:sz="4" w:space="0" w:color="auto"/>
              <w:right w:val="single" w:sz="4" w:space="0" w:color="auto"/>
            </w:tcBorders>
            <w:shd w:val="clear" w:color="auto" w:fill="auto"/>
            <w:noWrap/>
            <w:vAlign w:val="bottom"/>
            <w:hideMark/>
          </w:tcPr>
          <w:p w14:paraId="1F05A813"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22</w:t>
            </w:r>
          </w:p>
        </w:tc>
        <w:tc>
          <w:tcPr>
            <w:tcW w:w="1434" w:type="dxa"/>
            <w:tcBorders>
              <w:top w:val="nil"/>
              <w:left w:val="nil"/>
              <w:bottom w:val="single" w:sz="4" w:space="0" w:color="auto"/>
              <w:right w:val="single" w:sz="4" w:space="0" w:color="auto"/>
            </w:tcBorders>
            <w:shd w:val="clear" w:color="auto" w:fill="auto"/>
            <w:noWrap/>
            <w:vAlign w:val="bottom"/>
            <w:hideMark/>
          </w:tcPr>
          <w:p w14:paraId="370DA2B1"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5</w:t>
            </w:r>
          </w:p>
        </w:tc>
        <w:tc>
          <w:tcPr>
            <w:tcW w:w="1435" w:type="dxa"/>
            <w:tcBorders>
              <w:top w:val="nil"/>
              <w:left w:val="nil"/>
              <w:bottom w:val="single" w:sz="4" w:space="0" w:color="auto"/>
              <w:right w:val="single" w:sz="4" w:space="0" w:color="auto"/>
            </w:tcBorders>
            <w:shd w:val="clear" w:color="auto" w:fill="auto"/>
            <w:noWrap/>
            <w:vAlign w:val="bottom"/>
            <w:hideMark/>
          </w:tcPr>
          <w:p w14:paraId="21272636"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w:t>
            </w:r>
          </w:p>
        </w:tc>
        <w:tc>
          <w:tcPr>
            <w:tcW w:w="1434" w:type="dxa"/>
            <w:tcBorders>
              <w:top w:val="nil"/>
              <w:left w:val="nil"/>
              <w:bottom w:val="single" w:sz="4" w:space="0" w:color="auto"/>
              <w:right w:val="single" w:sz="4" w:space="0" w:color="auto"/>
            </w:tcBorders>
            <w:shd w:val="clear" w:color="auto" w:fill="auto"/>
            <w:noWrap/>
            <w:vAlign w:val="bottom"/>
            <w:hideMark/>
          </w:tcPr>
          <w:p w14:paraId="75F1AB26"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w:t>
            </w:r>
          </w:p>
        </w:tc>
        <w:tc>
          <w:tcPr>
            <w:tcW w:w="1435" w:type="dxa"/>
            <w:tcBorders>
              <w:top w:val="nil"/>
              <w:left w:val="nil"/>
              <w:bottom w:val="single" w:sz="4" w:space="0" w:color="auto"/>
              <w:right w:val="single" w:sz="4" w:space="0" w:color="auto"/>
            </w:tcBorders>
            <w:shd w:val="clear" w:color="auto" w:fill="auto"/>
            <w:noWrap/>
            <w:vAlign w:val="bottom"/>
            <w:hideMark/>
          </w:tcPr>
          <w:p w14:paraId="533FC039"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30</w:t>
            </w:r>
          </w:p>
        </w:tc>
      </w:tr>
      <w:tr w:rsidR="00112472" w:rsidRPr="00B67C4E" w14:paraId="1F036DD5" w14:textId="77777777" w:rsidTr="007B6B1D">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D2259CE" w14:textId="77777777" w:rsidR="009A7249" w:rsidRPr="00B67C4E" w:rsidRDefault="00000000" w:rsidP="009A7249">
            <w:pPr>
              <w:spacing w:after="0" w:line="240" w:lineRule="auto"/>
              <w:rPr>
                <w:rFonts w:ascii="Calibri" w:eastAsia="Times New Roman" w:hAnsi="Calibri" w:cs="Calibri"/>
                <w:lang w:eastAsia="en-AU"/>
              </w:rPr>
            </w:pPr>
            <w:r w:rsidRPr="00B67C4E">
              <w:rPr>
                <w:rFonts w:ascii="Calibri" w:eastAsia="Times New Roman" w:hAnsi="Calibri" w:cs="Calibri"/>
                <w:lang w:val="el" w:eastAsia="en-AU"/>
              </w:rPr>
              <w:t>Στόχος 3</w:t>
            </w:r>
          </w:p>
        </w:tc>
        <w:tc>
          <w:tcPr>
            <w:tcW w:w="1434" w:type="dxa"/>
            <w:tcBorders>
              <w:top w:val="nil"/>
              <w:left w:val="nil"/>
              <w:bottom w:val="single" w:sz="4" w:space="0" w:color="auto"/>
              <w:right w:val="single" w:sz="4" w:space="0" w:color="auto"/>
            </w:tcBorders>
            <w:shd w:val="clear" w:color="auto" w:fill="auto"/>
            <w:noWrap/>
            <w:vAlign w:val="bottom"/>
            <w:hideMark/>
          </w:tcPr>
          <w:p w14:paraId="39DC1D1C"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0</w:t>
            </w:r>
          </w:p>
        </w:tc>
        <w:tc>
          <w:tcPr>
            <w:tcW w:w="1435" w:type="dxa"/>
            <w:tcBorders>
              <w:top w:val="nil"/>
              <w:left w:val="nil"/>
              <w:bottom w:val="single" w:sz="4" w:space="0" w:color="auto"/>
              <w:right w:val="single" w:sz="4" w:space="0" w:color="auto"/>
            </w:tcBorders>
            <w:shd w:val="clear" w:color="auto" w:fill="auto"/>
            <w:noWrap/>
            <w:vAlign w:val="bottom"/>
            <w:hideMark/>
          </w:tcPr>
          <w:p w14:paraId="4C559CE1"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11</w:t>
            </w:r>
          </w:p>
        </w:tc>
        <w:tc>
          <w:tcPr>
            <w:tcW w:w="1434" w:type="dxa"/>
            <w:tcBorders>
              <w:top w:val="nil"/>
              <w:left w:val="nil"/>
              <w:bottom w:val="single" w:sz="4" w:space="0" w:color="auto"/>
              <w:right w:val="single" w:sz="4" w:space="0" w:color="auto"/>
            </w:tcBorders>
            <w:shd w:val="clear" w:color="auto" w:fill="auto"/>
            <w:noWrap/>
            <w:vAlign w:val="bottom"/>
            <w:hideMark/>
          </w:tcPr>
          <w:p w14:paraId="0B703830"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w:t>
            </w:r>
          </w:p>
        </w:tc>
        <w:tc>
          <w:tcPr>
            <w:tcW w:w="1435" w:type="dxa"/>
            <w:tcBorders>
              <w:top w:val="nil"/>
              <w:left w:val="nil"/>
              <w:bottom w:val="single" w:sz="4" w:space="0" w:color="auto"/>
              <w:right w:val="single" w:sz="4" w:space="0" w:color="auto"/>
            </w:tcBorders>
            <w:shd w:val="clear" w:color="auto" w:fill="auto"/>
            <w:noWrap/>
            <w:vAlign w:val="bottom"/>
            <w:hideMark/>
          </w:tcPr>
          <w:p w14:paraId="6B2831BF"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w:t>
            </w:r>
          </w:p>
        </w:tc>
        <w:tc>
          <w:tcPr>
            <w:tcW w:w="1434" w:type="dxa"/>
            <w:tcBorders>
              <w:top w:val="nil"/>
              <w:left w:val="nil"/>
              <w:bottom w:val="single" w:sz="4" w:space="0" w:color="auto"/>
              <w:right w:val="single" w:sz="4" w:space="0" w:color="auto"/>
            </w:tcBorders>
            <w:shd w:val="clear" w:color="auto" w:fill="auto"/>
            <w:noWrap/>
            <w:vAlign w:val="bottom"/>
            <w:hideMark/>
          </w:tcPr>
          <w:p w14:paraId="000961F4"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w:t>
            </w:r>
          </w:p>
        </w:tc>
        <w:tc>
          <w:tcPr>
            <w:tcW w:w="1435" w:type="dxa"/>
            <w:tcBorders>
              <w:top w:val="nil"/>
              <w:left w:val="nil"/>
              <w:bottom w:val="single" w:sz="4" w:space="0" w:color="auto"/>
              <w:right w:val="single" w:sz="4" w:space="0" w:color="auto"/>
            </w:tcBorders>
            <w:shd w:val="clear" w:color="auto" w:fill="auto"/>
            <w:noWrap/>
            <w:vAlign w:val="bottom"/>
            <w:hideMark/>
          </w:tcPr>
          <w:p w14:paraId="02FF80F8" w14:textId="77777777" w:rsidR="009A7249" w:rsidRPr="00B67C4E" w:rsidRDefault="00000000" w:rsidP="009A7249">
            <w:pPr>
              <w:spacing w:after="0" w:line="240" w:lineRule="auto"/>
              <w:jc w:val="right"/>
              <w:rPr>
                <w:rFonts w:ascii="Calibri" w:eastAsia="Times New Roman" w:hAnsi="Calibri" w:cs="Calibri"/>
                <w:lang w:eastAsia="en-AU"/>
              </w:rPr>
            </w:pPr>
            <w:r w:rsidRPr="00B67C4E">
              <w:rPr>
                <w:rFonts w:ascii="Calibri" w:eastAsia="Times New Roman" w:hAnsi="Calibri" w:cs="Calibri"/>
                <w:lang w:val="el" w:eastAsia="en-AU"/>
              </w:rPr>
              <w:t>14</w:t>
            </w:r>
          </w:p>
        </w:tc>
      </w:tr>
      <w:tr w:rsidR="00112472" w:rsidRPr="00B67C4E" w14:paraId="53C32271" w14:textId="77777777" w:rsidTr="007B6B1D">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1994D4D" w14:textId="77777777" w:rsidR="009A7249" w:rsidRPr="00B67C4E" w:rsidRDefault="00000000" w:rsidP="009A7249">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Γενικά</w:t>
            </w:r>
          </w:p>
        </w:tc>
        <w:tc>
          <w:tcPr>
            <w:tcW w:w="1434" w:type="dxa"/>
            <w:tcBorders>
              <w:top w:val="nil"/>
              <w:left w:val="nil"/>
              <w:bottom w:val="single" w:sz="4" w:space="0" w:color="auto"/>
              <w:right w:val="single" w:sz="4" w:space="0" w:color="auto"/>
            </w:tcBorders>
            <w:shd w:val="clear" w:color="auto" w:fill="auto"/>
            <w:noWrap/>
            <w:vAlign w:val="bottom"/>
            <w:hideMark/>
          </w:tcPr>
          <w:p w14:paraId="51377131" w14:textId="77777777" w:rsidR="009A7249" w:rsidRPr="00B67C4E" w:rsidRDefault="00000000" w:rsidP="009A7249">
            <w:pPr>
              <w:spacing w:after="0" w:line="240" w:lineRule="auto"/>
              <w:jc w:val="right"/>
              <w:rPr>
                <w:rFonts w:ascii="Calibri" w:eastAsia="Times New Roman" w:hAnsi="Calibri" w:cs="Calibri"/>
                <w:b/>
                <w:bCs/>
                <w:lang w:eastAsia="en-AU"/>
              </w:rPr>
            </w:pPr>
            <w:r w:rsidRPr="00B67C4E">
              <w:rPr>
                <w:rFonts w:ascii="Calibri" w:eastAsia="Times New Roman" w:hAnsi="Calibri" w:cs="Calibri"/>
                <w:b/>
                <w:bCs/>
                <w:lang w:val="el" w:eastAsia="en-AU"/>
              </w:rPr>
              <w:t>2</w:t>
            </w:r>
          </w:p>
        </w:tc>
        <w:tc>
          <w:tcPr>
            <w:tcW w:w="1435" w:type="dxa"/>
            <w:tcBorders>
              <w:top w:val="nil"/>
              <w:left w:val="nil"/>
              <w:bottom w:val="single" w:sz="4" w:space="0" w:color="auto"/>
              <w:right w:val="single" w:sz="4" w:space="0" w:color="auto"/>
            </w:tcBorders>
            <w:shd w:val="clear" w:color="auto" w:fill="auto"/>
            <w:noWrap/>
            <w:vAlign w:val="bottom"/>
            <w:hideMark/>
          </w:tcPr>
          <w:p w14:paraId="56FE460E" w14:textId="77777777" w:rsidR="009A7249" w:rsidRPr="00B67C4E" w:rsidRDefault="00000000" w:rsidP="009A7249">
            <w:pPr>
              <w:spacing w:after="0" w:line="240" w:lineRule="auto"/>
              <w:jc w:val="right"/>
              <w:rPr>
                <w:rFonts w:ascii="Calibri" w:eastAsia="Times New Roman" w:hAnsi="Calibri" w:cs="Calibri"/>
                <w:b/>
                <w:bCs/>
                <w:lang w:eastAsia="en-AU"/>
              </w:rPr>
            </w:pPr>
            <w:r w:rsidRPr="00B67C4E">
              <w:rPr>
                <w:rFonts w:ascii="Calibri" w:eastAsia="Times New Roman" w:hAnsi="Calibri" w:cs="Calibri"/>
                <w:b/>
                <w:bCs/>
                <w:lang w:val="el" w:eastAsia="en-AU"/>
              </w:rPr>
              <w:t>59</w:t>
            </w:r>
          </w:p>
        </w:tc>
        <w:tc>
          <w:tcPr>
            <w:tcW w:w="1434" w:type="dxa"/>
            <w:tcBorders>
              <w:top w:val="nil"/>
              <w:left w:val="nil"/>
              <w:bottom w:val="single" w:sz="4" w:space="0" w:color="auto"/>
              <w:right w:val="single" w:sz="4" w:space="0" w:color="auto"/>
            </w:tcBorders>
            <w:shd w:val="clear" w:color="auto" w:fill="auto"/>
            <w:noWrap/>
            <w:vAlign w:val="bottom"/>
            <w:hideMark/>
          </w:tcPr>
          <w:p w14:paraId="73D27E72" w14:textId="77777777" w:rsidR="009A7249" w:rsidRPr="00B67C4E" w:rsidRDefault="00000000" w:rsidP="009A7249">
            <w:pPr>
              <w:spacing w:after="0" w:line="240" w:lineRule="auto"/>
              <w:jc w:val="right"/>
              <w:rPr>
                <w:rFonts w:ascii="Calibri" w:eastAsia="Times New Roman" w:hAnsi="Calibri" w:cs="Calibri"/>
                <w:b/>
                <w:bCs/>
                <w:lang w:eastAsia="en-AU"/>
              </w:rPr>
            </w:pPr>
            <w:r w:rsidRPr="00B67C4E">
              <w:rPr>
                <w:rFonts w:ascii="Calibri" w:eastAsia="Times New Roman" w:hAnsi="Calibri" w:cs="Calibri"/>
                <w:b/>
                <w:bCs/>
                <w:lang w:val="el" w:eastAsia="en-AU"/>
              </w:rPr>
              <w:t>10</w:t>
            </w:r>
          </w:p>
        </w:tc>
        <w:tc>
          <w:tcPr>
            <w:tcW w:w="1435" w:type="dxa"/>
            <w:tcBorders>
              <w:top w:val="nil"/>
              <w:left w:val="nil"/>
              <w:bottom w:val="single" w:sz="4" w:space="0" w:color="auto"/>
              <w:right w:val="single" w:sz="4" w:space="0" w:color="auto"/>
            </w:tcBorders>
            <w:shd w:val="clear" w:color="auto" w:fill="auto"/>
            <w:noWrap/>
            <w:vAlign w:val="bottom"/>
            <w:hideMark/>
          </w:tcPr>
          <w:p w14:paraId="6D49C2D0" w14:textId="77777777" w:rsidR="009A7249" w:rsidRPr="00B67C4E" w:rsidRDefault="00000000" w:rsidP="009A7249">
            <w:pPr>
              <w:spacing w:after="0" w:line="240" w:lineRule="auto"/>
              <w:jc w:val="right"/>
              <w:rPr>
                <w:rFonts w:ascii="Calibri" w:eastAsia="Times New Roman" w:hAnsi="Calibri" w:cs="Calibri"/>
                <w:b/>
                <w:bCs/>
                <w:lang w:eastAsia="en-AU"/>
              </w:rPr>
            </w:pPr>
            <w:r w:rsidRPr="00B67C4E">
              <w:rPr>
                <w:rFonts w:ascii="Calibri" w:eastAsia="Times New Roman" w:hAnsi="Calibri" w:cs="Calibri"/>
                <w:b/>
                <w:bCs/>
                <w:lang w:val="el" w:eastAsia="en-AU"/>
              </w:rPr>
              <w:t>2</w:t>
            </w:r>
          </w:p>
        </w:tc>
        <w:tc>
          <w:tcPr>
            <w:tcW w:w="1434" w:type="dxa"/>
            <w:tcBorders>
              <w:top w:val="nil"/>
              <w:left w:val="nil"/>
              <w:bottom w:val="single" w:sz="4" w:space="0" w:color="auto"/>
              <w:right w:val="single" w:sz="4" w:space="0" w:color="auto"/>
            </w:tcBorders>
            <w:shd w:val="clear" w:color="auto" w:fill="auto"/>
            <w:noWrap/>
            <w:vAlign w:val="bottom"/>
            <w:hideMark/>
          </w:tcPr>
          <w:p w14:paraId="41C398E1" w14:textId="77777777" w:rsidR="009A7249" w:rsidRPr="00B67C4E" w:rsidRDefault="00000000" w:rsidP="009A7249">
            <w:pPr>
              <w:spacing w:after="0" w:line="240" w:lineRule="auto"/>
              <w:jc w:val="right"/>
              <w:rPr>
                <w:rFonts w:ascii="Calibri" w:eastAsia="Times New Roman" w:hAnsi="Calibri" w:cs="Calibri"/>
                <w:b/>
                <w:bCs/>
                <w:lang w:eastAsia="en-AU"/>
              </w:rPr>
            </w:pPr>
            <w:r w:rsidRPr="00B67C4E">
              <w:rPr>
                <w:rFonts w:ascii="Calibri" w:eastAsia="Times New Roman" w:hAnsi="Calibri" w:cs="Calibri"/>
                <w:b/>
                <w:bCs/>
                <w:lang w:val="el" w:eastAsia="en-AU"/>
              </w:rPr>
              <w:t>3</w:t>
            </w:r>
          </w:p>
        </w:tc>
        <w:tc>
          <w:tcPr>
            <w:tcW w:w="1435" w:type="dxa"/>
            <w:tcBorders>
              <w:top w:val="nil"/>
              <w:left w:val="nil"/>
              <w:bottom w:val="single" w:sz="4" w:space="0" w:color="auto"/>
              <w:right w:val="single" w:sz="4" w:space="0" w:color="auto"/>
            </w:tcBorders>
            <w:shd w:val="clear" w:color="auto" w:fill="auto"/>
            <w:noWrap/>
            <w:vAlign w:val="bottom"/>
            <w:hideMark/>
          </w:tcPr>
          <w:p w14:paraId="07CCB833" w14:textId="77777777" w:rsidR="009A7249" w:rsidRPr="00B67C4E" w:rsidRDefault="00000000" w:rsidP="009A7249">
            <w:pPr>
              <w:spacing w:after="0" w:line="240" w:lineRule="auto"/>
              <w:jc w:val="right"/>
              <w:rPr>
                <w:rFonts w:ascii="Calibri" w:eastAsia="Times New Roman" w:hAnsi="Calibri" w:cs="Calibri"/>
                <w:b/>
                <w:bCs/>
                <w:lang w:eastAsia="en-AU"/>
              </w:rPr>
            </w:pPr>
            <w:r w:rsidRPr="00B67C4E">
              <w:rPr>
                <w:rFonts w:ascii="Calibri" w:eastAsia="Times New Roman" w:hAnsi="Calibri" w:cs="Calibri"/>
                <w:b/>
                <w:bCs/>
                <w:lang w:val="el" w:eastAsia="en-AU"/>
              </w:rPr>
              <w:t>76</w:t>
            </w:r>
          </w:p>
        </w:tc>
      </w:tr>
    </w:tbl>
    <w:p w14:paraId="000D1F73" w14:textId="77777777" w:rsidR="009A7249" w:rsidRPr="00B67C4E" w:rsidRDefault="009A7249" w:rsidP="00A75BCD">
      <w:pPr>
        <w:spacing w:before="60" w:after="120" w:line="240" w:lineRule="auto"/>
        <w:rPr>
          <w:rFonts w:ascii="Calibri" w:hAnsi="Calibri" w:cs="Calibri"/>
          <w:b/>
          <w:bCs/>
          <w:color w:val="000000"/>
        </w:rPr>
      </w:pPr>
    </w:p>
    <w:p w14:paraId="127C1C74" w14:textId="77777777" w:rsidR="00F64161" w:rsidRPr="00B67C4E" w:rsidRDefault="00000000" w:rsidP="00A75BCD">
      <w:pPr>
        <w:spacing w:before="60" w:after="120" w:line="240" w:lineRule="auto"/>
        <w:rPr>
          <w:rFonts w:cs="Arial"/>
        </w:rPr>
      </w:pPr>
      <w:r w:rsidRPr="00B67C4E">
        <w:rPr>
          <w:rFonts w:cs="Arial"/>
          <w:lang w:val="el"/>
        </w:rPr>
        <w:t>Διάγραμμα 8: ΤΑΡ για την Πρώιμη Παιδική Ηλικία - πρόοδος δράσεων ανά στόχο</w:t>
      </w:r>
    </w:p>
    <w:p w14:paraId="3E5C3EEC" w14:textId="3FDDF550" w:rsidR="00F64161" w:rsidRPr="00B67C4E" w:rsidRDefault="00D64BA6" w:rsidP="00A75BCD">
      <w:pPr>
        <w:spacing w:before="60" w:after="120" w:line="240" w:lineRule="auto"/>
        <w:rPr>
          <w:rFonts w:cs="Arial"/>
        </w:rPr>
      </w:pPr>
      <w:r w:rsidRPr="00B67C4E">
        <w:rPr>
          <w:rFonts w:cs="Arial"/>
          <w:noProof/>
        </w:rPr>
        <mc:AlternateContent>
          <mc:Choice Requires="wps">
            <w:drawing>
              <wp:anchor distT="45720" distB="45720" distL="114300" distR="114300" simplePos="0" relativeHeight="251840512" behindDoc="0" locked="0" layoutInCell="1" allowOverlap="1" wp14:anchorId="49D9A1F9" wp14:editId="5CBE8D88">
                <wp:simplePos x="0" y="0"/>
                <wp:positionH relativeFrom="column">
                  <wp:posOffset>933993</wp:posOffset>
                </wp:positionH>
                <wp:positionV relativeFrom="paragraph">
                  <wp:posOffset>62100</wp:posOffset>
                </wp:positionV>
                <wp:extent cx="4366727" cy="309880"/>
                <wp:effectExtent l="0" t="0" r="0" b="0"/>
                <wp:wrapNone/>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727" cy="309880"/>
                        </a:xfrm>
                        <a:prstGeom prst="rect">
                          <a:avLst/>
                        </a:prstGeom>
                        <a:solidFill>
                          <a:schemeClr val="bg1"/>
                        </a:solidFill>
                        <a:ln w="9525">
                          <a:noFill/>
                          <a:miter lim="800000"/>
                          <a:headEnd/>
                          <a:tailEnd/>
                        </a:ln>
                      </wps:spPr>
                      <wps:txbx>
                        <w:txbxContent>
                          <w:p w14:paraId="74E16F15" w14:textId="72A5A04B" w:rsidR="007957AC" w:rsidRPr="00AB3082" w:rsidRDefault="00D64BA6" w:rsidP="007957AC">
                            <w:pPr>
                              <w:jc w:val="center"/>
                              <w:rPr>
                                <w:color w:val="595959" w:themeColor="text1" w:themeTint="A6"/>
                                <w:sz w:val="25"/>
                                <w:szCs w:val="25"/>
                              </w:rPr>
                            </w:pPr>
                            <w:r w:rsidRPr="00B67C4E">
                              <w:rPr>
                                <w:rFonts w:cs="Arial"/>
                                <w:lang w:val="el"/>
                              </w:rPr>
                              <w:t>ΤΑΡ για την Πρώιμη Παιδική Ηλικία - πρόοδος δράσεων ανά στόχο</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9D9A1F9" id="_x0000_s1115" type="#_x0000_t202" style="position:absolute;margin-left:73.55pt;margin-top:4.9pt;width:343.85pt;height:24.4pt;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" fillcolor="white [3212]" stroked="f">
                <v:textbox>
                  <w:txbxContent>
                    <w:p w14:paraId="74E16F15" w14:textId="72A5A04B" w:rsidR="007957AC" w:rsidRPr="00AB3082" w:rsidRDefault="00D64BA6" w:rsidP="007957AC">
                      <w:pPr>
                        <w:jc w:val="center"/>
                        <w:rPr>
                          <w:color w:val="595959" w:themeColor="text1" w:themeTint="A6"/>
                          <w:sz w:val="25"/>
                          <w:szCs w:val="25"/>
                        </w:rPr>
                      </w:pPr>
                      <w:r w:rsidRPr="00B67C4E">
                        <w:rPr>
                          <w:rFonts w:cs="Arial"/>
                          <w:lang w:val="el"/>
                        </w:rPr>
                        <w:t>ΤΑΡ για την Πρώιμη Παιδική Ηλικία - πρόοδος δράσεων ανά στόχο</w:t>
                      </w:r>
                    </w:p>
                  </w:txbxContent>
                </v:textbox>
              </v:shape>
            </w:pict>
          </mc:Fallback>
        </mc:AlternateContent>
      </w:r>
      <w:r w:rsidRPr="00B67C4E">
        <w:rPr>
          <w:rFonts w:cs="Arial"/>
          <w:noProof/>
        </w:rPr>
        <mc:AlternateContent>
          <mc:Choice Requires="wps">
            <w:drawing>
              <wp:anchor distT="45720" distB="45720" distL="114300" distR="114300" simplePos="0" relativeHeight="251851776" behindDoc="0" locked="0" layoutInCell="1" allowOverlap="1" wp14:anchorId="6847D479" wp14:editId="4E06E483">
                <wp:simplePos x="0" y="0"/>
                <wp:positionH relativeFrom="margin">
                  <wp:posOffset>3564255</wp:posOffset>
                </wp:positionH>
                <wp:positionV relativeFrom="paragraph">
                  <wp:posOffset>1391138</wp:posOffset>
                </wp:positionV>
                <wp:extent cx="441960" cy="224155"/>
                <wp:effectExtent l="0" t="0" r="0" b="4445"/>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4155"/>
                        </a:xfrm>
                        <a:prstGeom prst="rect">
                          <a:avLst/>
                        </a:prstGeom>
                        <a:solidFill>
                          <a:schemeClr val="bg1"/>
                        </a:solidFill>
                        <a:ln w="9525">
                          <a:noFill/>
                          <a:miter lim="800000"/>
                          <a:headEnd/>
                          <a:tailEnd/>
                        </a:ln>
                      </wps:spPr>
                      <wps:txbx>
                        <w:txbxContent>
                          <w:p w14:paraId="7D936769" w14:textId="77777777" w:rsidR="007957AC" w:rsidRPr="00D64BA6" w:rsidRDefault="00000000" w:rsidP="007957AC">
                            <w:pPr>
                              <w:rPr>
                                <w:color w:val="595959" w:themeColor="text1" w:themeTint="A6"/>
                                <w:sz w:val="12"/>
                                <w:szCs w:val="12"/>
                              </w:rPr>
                            </w:pPr>
                            <w:r w:rsidRPr="00D64BA6">
                              <w:rPr>
                                <w:color w:val="595959" w:themeColor="text1" w:themeTint="A6"/>
                                <w:sz w:val="12"/>
                                <w:szCs w:val="12"/>
                                <w:lang w:val="el"/>
                              </w:rPr>
                              <w:t>Διεκόπησαν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847D479" id="Text Box 253" o:spid="_x0000_s1116" type="#_x0000_t202" style="position:absolute;margin-left:280.65pt;margin-top:109.55pt;width:34.8pt;height:17.65pt;z-index:251851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" fillcolor="white [3212]" stroked="f">
                <v:textbox inset="0,0,0,0">
                  <w:txbxContent>
                    <w:p w14:paraId="7D936769" w14:textId="77777777" w:rsidR="007957AC" w:rsidRPr="00D64BA6" w:rsidRDefault="00000000" w:rsidP="007957AC">
                      <w:pPr>
                        <w:rPr>
                          <w:color w:val="595959" w:themeColor="text1" w:themeTint="A6"/>
                          <w:sz w:val="12"/>
                          <w:szCs w:val="12"/>
                        </w:rPr>
                      </w:pPr>
                      <w:r w:rsidRPr="00D64BA6">
                        <w:rPr>
                          <w:color w:val="595959" w:themeColor="text1" w:themeTint="A6"/>
                          <w:sz w:val="12"/>
                          <w:szCs w:val="12"/>
                          <w:lang w:val="el"/>
                        </w:rPr>
                        <w:t>Διεκόπησαν</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849728" behindDoc="0" locked="0" layoutInCell="1" allowOverlap="1" wp14:anchorId="09488248" wp14:editId="57CF0BC1">
                <wp:simplePos x="0" y="0"/>
                <wp:positionH relativeFrom="column">
                  <wp:posOffset>2760345</wp:posOffset>
                </wp:positionH>
                <wp:positionV relativeFrom="paragraph">
                  <wp:posOffset>1379708</wp:posOffset>
                </wp:positionV>
                <wp:extent cx="643890" cy="251119"/>
                <wp:effectExtent l="0" t="0" r="3810" b="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51119"/>
                        </a:xfrm>
                        <a:prstGeom prst="rect">
                          <a:avLst/>
                        </a:prstGeom>
                        <a:solidFill>
                          <a:schemeClr val="bg1"/>
                        </a:solidFill>
                        <a:ln w="9525">
                          <a:noFill/>
                          <a:miter lim="800000"/>
                          <a:headEnd/>
                          <a:tailEnd/>
                        </a:ln>
                      </wps:spPr>
                      <wps:txbx>
                        <w:txbxContent>
                          <w:p w14:paraId="2405A1DC" w14:textId="77777777" w:rsidR="007957AC" w:rsidRPr="00D64BA6" w:rsidRDefault="00000000" w:rsidP="007957AC">
                            <w:pPr>
                              <w:rPr>
                                <w:color w:val="595959" w:themeColor="text1" w:themeTint="A6"/>
                                <w:sz w:val="14"/>
                                <w:szCs w:val="14"/>
                              </w:rPr>
                            </w:pPr>
                            <w:r w:rsidRPr="00D64BA6">
                              <w:rPr>
                                <w:color w:val="595959" w:themeColor="text1" w:themeTint="A6"/>
                                <w:sz w:val="14"/>
                                <w:szCs w:val="14"/>
                                <w:lang w:val="el"/>
                              </w:rPr>
                              <w:t>Κάποιες καθυστερήσεις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88248" id="Text Box 252" o:spid="_x0000_s1117" type="#_x0000_t202" style="position:absolute;margin-left:217.35pt;margin-top:108.65pt;width:50.7pt;height:19.75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" fillcolor="white [3212]" stroked="f">
                <v:textbox inset="0,0,0,0">
                  <w:txbxContent>
                    <w:p w14:paraId="2405A1DC" w14:textId="77777777" w:rsidR="007957AC" w:rsidRPr="00D64BA6" w:rsidRDefault="00000000" w:rsidP="007957AC">
                      <w:pPr>
                        <w:rPr>
                          <w:color w:val="595959" w:themeColor="text1" w:themeTint="A6"/>
                          <w:sz w:val="14"/>
                          <w:szCs w:val="14"/>
                        </w:rPr>
                      </w:pPr>
                      <w:r w:rsidRPr="00D64BA6">
                        <w:rPr>
                          <w:color w:val="595959" w:themeColor="text1" w:themeTint="A6"/>
                          <w:sz w:val="14"/>
                          <w:szCs w:val="14"/>
                          <w:lang w:val="el"/>
                        </w:rPr>
                        <w:t>Κάποιες καθυστερήσεις</w:t>
                      </w:r>
                    </w:p>
                  </w:txbxContent>
                </v:textbox>
              </v:shape>
            </w:pict>
          </mc:Fallback>
        </mc:AlternateContent>
      </w:r>
      <w:r w:rsidRPr="00B67C4E">
        <w:rPr>
          <w:rFonts w:cs="Arial"/>
          <w:noProof/>
        </w:rPr>
        <mc:AlternateContent>
          <mc:Choice Requires="wps">
            <w:drawing>
              <wp:anchor distT="45720" distB="45720" distL="114300" distR="114300" simplePos="0" relativeHeight="251847680" behindDoc="0" locked="0" layoutInCell="1" allowOverlap="1" wp14:anchorId="168E5770" wp14:editId="132BD7CC">
                <wp:simplePos x="0" y="0"/>
                <wp:positionH relativeFrom="column">
                  <wp:posOffset>2133095</wp:posOffset>
                </wp:positionH>
                <wp:positionV relativeFrom="paragraph">
                  <wp:posOffset>1379841</wp:posOffset>
                </wp:positionV>
                <wp:extent cx="502618" cy="284615"/>
                <wp:effectExtent l="0" t="0" r="0" b="127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18" cy="284615"/>
                        </a:xfrm>
                        <a:prstGeom prst="rect">
                          <a:avLst/>
                        </a:prstGeom>
                        <a:solidFill>
                          <a:schemeClr val="bg1"/>
                        </a:solidFill>
                        <a:ln w="9525">
                          <a:noFill/>
                          <a:miter lim="800000"/>
                          <a:headEnd/>
                          <a:tailEnd/>
                        </a:ln>
                      </wps:spPr>
                      <wps:txbx>
                        <w:txbxContent>
                          <w:p w14:paraId="7709500C" w14:textId="77777777" w:rsidR="007957AC" w:rsidRPr="00D64BA6" w:rsidRDefault="00000000" w:rsidP="007957AC">
                            <w:pPr>
                              <w:rPr>
                                <w:color w:val="595959" w:themeColor="text1" w:themeTint="A6"/>
                                <w:sz w:val="14"/>
                                <w:szCs w:val="14"/>
                              </w:rPr>
                            </w:pPr>
                            <w:r w:rsidRPr="00D64BA6">
                              <w:rPr>
                                <w:color w:val="595959" w:themeColor="text1" w:themeTint="A6"/>
                                <w:sz w:val="14"/>
                                <w:szCs w:val="14"/>
                                <w:lang w:val="el"/>
                              </w:rPr>
                              <w:t>Στον σωστό δρόμο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E5770" id="Text Box 251" o:spid="_x0000_s1118" type="#_x0000_t202" style="position:absolute;margin-left:167.95pt;margin-top:108.65pt;width:39.6pt;height:22.4pt;z-index:25184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" fillcolor="white [3212]" stroked="f">
                <v:textbox inset="0,0,0,0">
                  <w:txbxContent>
                    <w:p w14:paraId="7709500C" w14:textId="77777777" w:rsidR="007957AC" w:rsidRPr="00D64BA6" w:rsidRDefault="00000000" w:rsidP="007957AC">
                      <w:pPr>
                        <w:rPr>
                          <w:color w:val="595959" w:themeColor="text1" w:themeTint="A6"/>
                          <w:sz w:val="14"/>
                          <w:szCs w:val="14"/>
                        </w:rPr>
                      </w:pPr>
                      <w:r w:rsidRPr="00D64BA6">
                        <w:rPr>
                          <w:color w:val="595959" w:themeColor="text1" w:themeTint="A6"/>
                          <w:sz w:val="14"/>
                          <w:szCs w:val="14"/>
                          <w:lang w:val="el"/>
                        </w:rPr>
                        <w:t>Στον σωστό δρόμο</w:t>
                      </w:r>
                    </w:p>
                  </w:txbxContent>
                </v:textbox>
              </v:shape>
            </w:pict>
          </mc:Fallback>
        </mc:AlternateContent>
      </w:r>
      <w:r w:rsidRPr="00B67C4E">
        <w:rPr>
          <w:rFonts w:cs="Arial"/>
          <w:noProof/>
        </w:rPr>
        <mc:AlternateContent>
          <mc:Choice Requires="wps">
            <w:drawing>
              <wp:anchor distT="45720" distB="45720" distL="114300" distR="114300" simplePos="0" relativeHeight="251845632" behindDoc="0" locked="0" layoutInCell="1" allowOverlap="1" wp14:anchorId="26D975C5" wp14:editId="2C7CFB2B">
                <wp:simplePos x="0" y="0"/>
                <wp:positionH relativeFrom="column">
                  <wp:posOffset>1408430</wp:posOffset>
                </wp:positionH>
                <wp:positionV relativeFrom="paragraph">
                  <wp:posOffset>1394313</wp:posOffset>
                </wp:positionV>
                <wp:extent cx="605790" cy="194945"/>
                <wp:effectExtent l="0" t="0" r="3810" b="0"/>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79E3998F" w14:textId="77777777" w:rsidR="007957AC" w:rsidRPr="00D64BA6" w:rsidRDefault="00000000" w:rsidP="007957AC">
                            <w:pPr>
                              <w:rPr>
                                <w:color w:val="595959" w:themeColor="text1" w:themeTint="A6"/>
                                <w:sz w:val="12"/>
                                <w:szCs w:val="12"/>
                              </w:rPr>
                            </w:pPr>
                            <w:r w:rsidRPr="00D64BA6">
                              <w:rPr>
                                <w:color w:val="595959" w:themeColor="text1" w:themeTint="A6"/>
                                <w:sz w:val="12"/>
                                <w:szCs w:val="12"/>
                                <w:lang w:val="el"/>
                              </w:rPr>
                              <w:t>Ολοκληρώθηκαν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6D975C5" id="Text Box 250" o:spid="_x0000_s1119" type="#_x0000_t202" style="position:absolute;margin-left:110.9pt;margin-top:109.8pt;width:47.7pt;height:15.35pt;z-index:25184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" fillcolor="white [3212]" stroked="f">
                <v:textbox inset="0,0,0,0">
                  <w:txbxContent>
                    <w:p w14:paraId="79E3998F" w14:textId="77777777" w:rsidR="007957AC" w:rsidRPr="00D64BA6" w:rsidRDefault="00000000" w:rsidP="007957AC">
                      <w:pPr>
                        <w:rPr>
                          <w:color w:val="595959" w:themeColor="text1" w:themeTint="A6"/>
                          <w:sz w:val="12"/>
                          <w:szCs w:val="12"/>
                        </w:rPr>
                      </w:pPr>
                      <w:r w:rsidRPr="00D64BA6">
                        <w:rPr>
                          <w:color w:val="595959" w:themeColor="text1" w:themeTint="A6"/>
                          <w:sz w:val="12"/>
                          <w:szCs w:val="12"/>
                          <w:lang w:val="el"/>
                        </w:rPr>
                        <w:t>Ολοκληρώθηκαν</w:t>
                      </w:r>
                    </w:p>
                  </w:txbxContent>
                </v:textbox>
              </v:shape>
            </w:pict>
          </mc:Fallback>
        </mc:AlternateContent>
      </w:r>
      <w:r w:rsidRPr="00B67C4E">
        <w:rPr>
          <w:rFonts w:cs="Arial"/>
          <w:noProof/>
        </w:rPr>
        <mc:AlternateContent>
          <mc:Choice Requires="wps">
            <w:drawing>
              <wp:anchor distT="45720" distB="45720" distL="114300" distR="114300" simplePos="0" relativeHeight="251958272" behindDoc="0" locked="0" layoutInCell="1" allowOverlap="1" wp14:anchorId="6F6EA531" wp14:editId="685EC3B5">
                <wp:simplePos x="0" y="0"/>
                <wp:positionH relativeFrom="margin">
                  <wp:posOffset>53506</wp:posOffset>
                </wp:positionH>
                <wp:positionV relativeFrom="paragraph">
                  <wp:posOffset>866140</wp:posOffset>
                </wp:positionV>
                <wp:extent cx="560070" cy="182034"/>
                <wp:effectExtent l="0" t="0" r="0" b="88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034"/>
                        </a:xfrm>
                        <a:prstGeom prst="rect">
                          <a:avLst/>
                        </a:prstGeom>
                        <a:solidFill>
                          <a:schemeClr val="bg1"/>
                        </a:solidFill>
                        <a:ln w="9525">
                          <a:noFill/>
                          <a:miter lim="800000"/>
                          <a:headEnd/>
                          <a:tailEnd/>
                        </a:ln>
                      </wps:spPr>
                      <wps:txbx>
                        <w:txbxContent>
                          <w:p w14:paraId="6E1AECBF" w14:textId="7C9608F0" w:rsidR="00D64BA6" w:rsidRPr="00D64BA6" w:rsidRDefault="00D64BA6" w:rsidP="00D64BA6">
                            <w:pPr>
                              <w:jc w:val="right"/>
                              <w:rPr>
                                <w:color w:val="595959" w:themeColor="text1" w:themeTint="A6"/>
                                <w:sz w:val="16"/>
                                <w:szCs w:val="16"/>
                              </w:rPr>
                            </w:pPr>
                            <w:r w:rsidRPr="00AB3082">
                              <w:rPr>
                                <w:color w:val="595959" w:themeColor="text1" w:themeTint="A6"/>
                                <w:sz w:val="16"/>
                                <w:szCs w:val="16"/>
                                <w:lang w:val="el"/>
                              </w:rPr>
                              <w:t xml:space="preserve">Στόχος </w:t>
                            </w:r>
                            <w:r>
                              <w:rPr>
                                <w:color w:val="595959" w:themeColor="text1" w:themeTint="A6"/>
                                <w:sz w:val="16"/>
                                <w:szCs w:val="16"/>
                              </w:rPr>
                              <w:t>3</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F6EA531" id="Text Box 17" o:spid="_x0000_s1120" type="#_x0000_t202" style="position:absolute;margin-left:4.2pt;margin-top:68.2pt;width:44.1pt;height:14.35pt;z-index:251958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" fillcolor="white [3212]" stroked="f">
                <v:textbox inset="0,0,0,0">
                  <w:txbxContent>
                    <w:p w14:paraId="6E1AECBF" w14:textId="7C9608F0" w:rsidR="00D64BA6" w:rsidRPr="00D64BA6" w:rsidRDefault="00D64BA6" w:rsidP="00D64BA6">
                      <w:pPr>
                        <w:jc w:val="right"/>
                        <w:rPr>
                          <w:color w:val="595959" w:themeColor="text1" w:themeTint="A6"/>
                          <w:sz w:val="16"/>
                          <w:szCs w:val="16"/>
                        </w:rPr>
                      </w:pPr>
                      <w:r w:rsidRPr="00AB3082">
                        <w:rPr>
                          <w:color w:val="595959" w:themeColor="text1" w:themeTint="A6"/>
                          <w:sz w:val="16"/>
                          <w:szCs w:val="16"/>
                          <w:lang w:val="el"/>
                        </w:rPr>
                        <w:t xml:space="preserve">Στόχος </w:t>
                      </w:r>
                      <w:r>
                        <w:rPr>
                          <w:color w:val="595959" w:themeColor="text1" w:themeTint="A6"/>
                          <w:sz w:val="16"/>
                          <w:szCs w:val="16"/>
                        </w:rPr>
                        <w:t>3</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855872" behindDoc="0" locked="0" layoutInCell="1" allowOverlap="1" wp14:anchorId="3771C774" wp14:editId="22FD6E8E">
                <wp:simplePos x="0" y="0"/>
                <wp:positionH relativeFrom="margin">
                  <wp:posOffset>50800</wp:posOffset>
                </wp:positionH>
                <wp:positionV relativeFrom="paragraph">
                  <wp:posOffset>685589</wp:posOffset>
                </wp:positionV>
                <wp:extent cx="560070" cy="182034"/>
                <wp:effectExtent l="0" t="0" r="0" b="889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034"/>
                        </a:xfrm>
                        <a:prstGeom prst="rect">
                          <a:avLst/>
                        </a:prstGeom>
                        <a:solidFill>
                          <a:schemeClr val="bg1"/>
                        </a:solidFill>
                        <a:ln w="9525">
                          <a:noFill/>
                          <a:miter lim="800000"/>
                          <a:headEnd/>
                          <a:tailEnd/>
                        </a:ln>
                      </wps:spPr>
                      <wps:txbx>
                        <w:txbxContent>
                          <w:p w14:paraId="58D1E844" w14:textId="77777777" w:rsidR="007957AC" w:rsidRPr="00AB3082" w:rsidRDefault="00000000" w:rsidP="007957AC">
                            <w:pPr>
                              <w:jc w:val="right"/>
                              <w:rPr>
                                <w:color w:val="595959" w:themeColor="text1" w:themeTint="A6"/>
                                <w:sz w:val="16"/>
                                <w:szCs w:val="16"/>
                              </w:rPr>
                            </w:pPr>
                            <w:r w:rsidRPr="00AB3082">
                              <w:rPr>
                                <w:color w:val="595959" w:themeColor="text1" w:themeTint="A6"/>
                                <w:sz w:val="16"/>
                                <w:szCs w:val="16"/>
                                <w:lang w:val="el"/>
                              </w:rPr>
                              <w:t>Στόχος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771C774" id="Text Box 255" o:spid="_x0000_s1121" type="#_x0000_t202" style="position:absolute;margin-left:4pt;margin-top:54pt;width:44.1pt;height:14.35pt;z-index:251855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" fillcolor="white [3212]" stroked="f">
                <v:textbox inset="0,0,0,0">
                  <w:txbxContent>
                    <w:p w14:paraId="58D1E844" w14:textId="77777777" w:rsidR="007957AC" w:rsidRPr="00AB3082" w:rsidRDefault="00000000" w:rsidP="007957AC">
                      <w:pPr>
                        <w:jc w:val="right"/>
                        <w:rPr>
                          <w:color w:val="595959" w:themeColor="text1" w:themeTint="A6"/>
                          <w:sz w:val="16"/>
                          <w:szCs w:val="16"/>
                        </w:rPr>
                      </w:pPr>
                      <w:r w:rsidRPr="00AB3082">
                        <w:rPr>
                          <w:color w:val="595959" w:themeColor="text1" w:themeTint="A6"/>
                          <w:sz w:val="16"/>
                          <w:szCs w:val="16"/>
                          <w:lang w:val="el"/>
                        </w:rPr>
                        <w:t>Στόχος 2</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843584" behindDoc="0" locked="0" layoutInCell="1" allowOverlap="1" wp14:anchorId="6F870703" wp14:editId="073CBC67">
                <wp:simplePos x="0" y="0"/>
                <wp:positionH relativeFrom="column">
                  <wp:posOffset>46567</wp:posOffset>
                </wp:positionH>
                <wp:positionV relativeFrom="paragraph">
                  <wp:posOffset>490855</wp:posOffset>
                </wp:positionV>
                <wp:extent cx="563880" cy="186267"/>
                <wp:effectExtent l="0" t="0" r="7620" b="4445"/>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86267"/>
                        </a:xfrm>
                        <a:prstGeom prst="rect">
                          <a:avLst/>
                        </a:prstGeom>
                        <a:solidFill>
                          <a:schemeClr val="bg1"/>
                        </a:solidFill>
                        <a:ln w="9525">
                          <a:noFill/>
                          <a:miter lim="800000"/>
                          <a:headEnd/>
                          <a:tailEnd/>
                        </a:ln>
                      </wps:spPr>
                      <wps:txbx>
                        <w:txbxContent>
                          <w:p w14:paraId="2B780BA5" w14:textId="77777777" w:rsidR="007957AC" w:rsidRPr="00AB3082" w:rsidRDefault="00000000" w:rsidP="007957AC">
                            <w:pPr>
                              <w:jc w:val="right"/>
                              <w:rPr>
                                <w:color w:val="595959" w:themeColor="text1" w:themeTint="A6"/>
                                <w:sz w:val="16"/>
                                <w:szCs w:val="16"/>
                              </w:rPr>
                            </w:pPr>
                            <w:r w:rsidRPr="00AB3082">
                              <w:rPr>
                                <w:color w:val="595959" w:themeColor="text1" w:themeTint="A6"/>
                                <w:sz w:val="16"/>
                                <w:szCs w:val="16"/>
                                <w:lang w:val="el"/>
                              </w:rPr>
                              <w:t>Στόχος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F870703" id="Text Box 249" o:spid="_x0000_s1122" type="#_x0000_t202" style="position:absolute;margin-left:3.65pt;margin-top:38.65pt;width:44.4pt;height:14.65pt;z-index:25184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" fillcolor="white [3212]" stroked="f">
                <v:textbox inset="0,0,0,0">
                  <w:txbxContent>
                    <w:p w14:paraId="2B780BA5" w14:textId="77777777" w:rsidR="007957AC" w:rsidRPr="00AB3082" w:rsidRDefault="00000000" w:rsidP="007957AC">
                      <w:pPr>
                        <w:jc w:val="right"/>
                        <w:rPr>
                          <w:color w:val="595959" w:themeColor="text1" w:themeTint="A6"/>
                          <w:sz w:val="16"/>
                          <w:szCs w:val="16"/>
                        </w:rPr>
                      </w:pPr>
                      <w:r w:rsidRPr="00AB3082">
                        <w:rPr>
                          <w:color w:val="595959" w:themeColor="text1" w:themeTint="A6"/>
                          <w:sz w:val="16"/>
                          <w:szCs w:val="16"/>
                          <w:lang w:val="el"/>
                        </w:rPr>
                        <w:t>Στόχος 1</w:t>
                      </w:r>
                    </w:p>
                  </w:txbxContent>
                </v:textbox>
              </v:shape>
            </w:pict>
          </mc:Fallback>
        </mc:AlternateContent>
      </w:r>
      <w:r w:rsidRPr="00B67C4E">
        <w:rPr>
          <w:rFonts w:cs="Arial"/>
          <w:noProof/>
        </w:rPr>
        <mc:AlternateContent>
          <mc:Choice Requires="wps">
            <w:drawing>
              <wp:anchor distT="45720" distB="45720" distL="114300" distR="114300" simplePos="0" relativeHeight="251853824" behindDoc="0" locked="0" layoutInCell="1" allowOverlap="1" wp14:anchorId="3CC22EF1" wp14:editId="008FA441">
                <wp:simplePos x="0" y="0"/>
                <wp:positionH relativeFrom="column">
                  <wp:posOffset>4131310</wp:posOffset>
                </wp:positionH>
                <wp:positionV relativeFrom="paragraph">
                  <wp:posOffset>1369695</wp:posOffset>
                </wp:positionV>
                <wp:extent cx="1005840" cy="228600"/>
                <wp:effectExtent l="0" t="0" r="3810" b="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514F435F" w14:textId="77777777" w:rsidR="007957AC" w:rsidRPr="007F304F" w:rsidRDefault="00000000" w:rsidP="007957AC">
                            <w:pPr>
                              <w:rPr>
                                <w:color w:val="595959" w:themeColor="text1" w:themeTint="A6"/>
                                <w:sz w:val="14"/>
                                <w:szCs w:val="14"/>
                              </w:rPr>
                            </w:pPr>
                            <w:r w:rsidRPr="007F304F">
                              <w:rPr>
                                <w:color w:val="595959" w:themeColor="text1" w:themeTint="A6"/>
                                <w:sz w:val="14"/>
                                <w:szCs w:val="14"/>
                                <w:lang w:val="el"/>
                              </w:rPr>
                              <w:t>Μελλοντική εκκίνηση</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CC22EF1" id="Text Box 254" o:spid="_x0000_s1123" type="#_x0000_t202" style="position:absolute;margin-left:325.3pt;margin-top:107.85pt;width:79.2pt;height:18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" fillcolor="white [3212]" stroked="f">
                <v:textbox inset="0,0,0,0">
                  <w:txbxContent>
                    <w:p w14:paraId="514F435F" w14:textId="77777777" w:rsidR="007957AC" w:rsidRPr="007F304F" w:rsidRDefault="00000000" w:rsidP="007957AC">
                      <w:pPr>
                        <w:rPr>
                          <w:color w:val="595959" w:themeColor="text1" w:themeTint="A6"/>
                          <w:sz w:val="14"/>
                          <w:szCs w:val="14"/>
                        </w:rPr>
                      </w:pPr>
                      <w:r w:rsidRPr="007F304F">
                        <w:rPr>
                          <w:color w:val="595959" w:themeColor="text1" w:themeTint="A6"/>
                          <w:sz w:val="14"/>
                          <w:szCs w:val="14"/>
                          <w:lang w:val="el"/>
                        </w:rPr>
                        <w:t>Μελλοντική εκκίνηση</w:t>
                      </w:r>
                    </w:p>
                  </w:txbxContent>
                </v:textbox>
              </v:shape>
            </w:pict>
          </mc:Fallback>
        </mc:AlternateContent>
      </w:r>
      <w:r w:rsidR="00893E0D" w:rsidRPr="00B67C4E">
        <w:rPr>
          <w:noProof/>
          <w:lang w:eastAsia="en-AU"/>
        </w:rPr>
        <w:drawing>
          <wp:inline distT="0" distB="0" distL="0" distR="0" wp14:anchorId="219CF6C8" wp14:editId="06A92FF7">
            <wp:extent cx="5953124" cy="1628775"/>
            <wp:effectExtent l="0" t="0" r="10160" b="9525"/>
            <wp:docPr id="13" name="Chart 13" descr="Γράφημα που δείχνει δεδομένα του ΤΑΡ για την Πρώιμη Παιδική Ηλικία οπτικά από τον Πίνακα 8 στην σελίδα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3E6AE61" w14:textId="14F35B81" w:rsidR="00F64161" w:rsidRPr="00B67C4E" w:rsidRDefault="00F64161" w:rsidP="00A75BCD">
      <w:pPr>
        <w:spacing w:before="60" w:after="120" w:line="240" w:lineRule="auto"/>
        <w:rPr>
          <w:rFonts w:cs="Arial"/>
        </w:rPr>
      </w:pPr>
    </w:p>
    <w:p w14:paraId="73BCB446" w14:textId="2BB09F71" w:rsidR="00A81E84" w:rsidRPr="00B67C4E" w:rsidRDefault="00000000" w:rsidP="00A81E84">
      <w:pPr>
        <w:rPr>
          <w:rFonts w:cs="Arial"/>
        </w:rPr>
      </w:pPr>
      <w:r w:rsidRPr="00B67C4E">
        <w:rPr>
          <w:rFonts w:cs="Arial"/>
        </w:rPr>
        <w:br w:type="page"/>
      </w:r>
    </w:p>
    <w:p w14:paraId="295CD725" w14:textId="77777777" w:rsidR="00A81E84" w:rsidRPr="00B67C4E" w:rsidRDefault="00000000" w:rsidP="00D868B5">
      <w:pPr>
        <w:pStyle w:val="Heading1"/>
        <w:rPr>
          <w:rFonts w:cs="Arial"/>
          <w:sz w:val="22"/>
          <w:szCs w:val="22"/>
        </w:rPr>
      </w:pPr>
      <w:bookmarkStart w:id="7" w:name="_Toc256000005"/>
      <w:r w:rsidRPr="00B67C4E">
        <w:rPr>
          <w:rFonts w:cs="Arial"/>
          <w:sz w:val="22"/>
          <w:szCs w:val="22"/>
          <w:lang w:val="el"/>
        </w:rPr>
        <w:lastRenderedPageBreak/>
        <w:t>Στοχευμένο Σχέδιο Δράσης για την Ασφάλεια</w:t>
      </w:r>
      <w:bookmarkEnd w:id="7"/>
    </w:p>
    <w:p w14:paraId="69B667B4" w14:textId="77777777" w:rsidR="00A75BCD" w:rsidRPr="00B67C4E" w:rsidRDefault="00A75BCD" w:rsidP="00A75BCD">
      <w:pPr>
        <w:spacing w:before="60" w:after="120" w:line="240" w:lineRule="auto"/>
        <w:rPr>
          <w:rFonts w:cs="Arial"/>
        </w:rPr>
      </w:pPr>
    </w:p>
    <w:p w14:paraId="15B54640" w14:textId="77777777" w:rsidR="00D10B27" w:rsidRPr="00B67C4E" w:rsidRDefault="00000000" w:rsidP="00D10B27">
      <w:pPr>
        <w:autoSpaceDE w:val="0"/>
        <w:autoSpaceDN w:val="0"/>
        <w:adjustRightInd w:val="0"/>
        <w:spacing w:before="60" w:after="0" w:line="240" w:lineRule="auto"/>
        <w:rPr>
          <w:rFonts w:cs="Arial"/>
          <w:b/>
        </w:rPr>
      </w:pPr>
      <w:r w:rsidRPr="00B67C4E">
        <w:rPr>
          <w:rFonts w:cs="Arial"/>
          <w:b/>
          <w:lang w:val="el"/>
        </w:rPr>
        <w:t>Εισαγωγή</w:t>
      </w:r>
    </w:p>
    <w:p w14:paraId="6654C144" w14:textId="77777777" w:rsidR="00FF036F" w:rsidRPr="00B67C4E" w:rsidRDefault="00000000" w:rsidP="00A75BCD">
      <w:pPr>
        <w:spacing w:before="60" w:after="120" w:line="240" w:lineRule="auto"/>
        <w:rPr>
          <w:rFonts w:cs="Arial"/>
          <w:lang w:val="el"/>
        </w:rPr>
      </w:pPr>
      <w:r w:rsidRPr="00B67C4E">
        <w:rPr>
          <w:rFonts w:cs="Arial"/>
          <w:lang w:val="el"/>
        </w:rPr>
        <w:t>Το ΤΑΡ για την Ασφάλεια είναι σχεδιασμένο για την προώθηση της προόδου στο πλαίσιο του Τομέα Αποτελεσμάτων της Στρατηγικής για την Ασφάλεια, τα Δικαιώματα και την Δικαιοσύνη. Αυτός ο Τομέας Αποτελεσμάτων στοχεύει να διασφαλίζει ότι τα δικαιώματα των ατόμων με αναπηρία προάγονται, υποστηρίζονται και προστατεύονται και τα άτομα με αναπηρία αισθάνονται ασφαλή και είναι ισότιμα ενώπιον του νόμου.</w:t>
      </w:r>
    </w:p>
    <w:p w14:paraId="5C873A7F" w14:textId="77777777" w:rsidR="00D10B27" w:rsidRPr="00B67C4E" w:rsidRDefault="00000000" w:rsidP="00A75BCD">
      <w:pPr>
        <w:spacing w:before="60" w:after="120" w:line="240" w:lineRule="auto"/>
        <w:rPr>
          <w:rFonts w:cs="Arial"/>
          <w:lang w:val="el"/>
        </w:rPr>
      </w:pPr>
      <w:r w:rsidRPr="00B67C4E">
        <w:rPr>
          <w:rFonts w:cs="Arial"/>
          <w:lang w:val="el"/>
        </w:rPr>
        <w:t>Στο πλαίσιο του ΤΑΡ για την Ασφάλεια, υπάρχουν 132 δράσεις σε όλες τις κυβερνήσεις της Αυστραλίας, των πολιτειών και των επικρατειών. Αυτό περιλαμβάνει δράσεις οι οποίες υποστηρίζουν την αναγνώριση των ατόμων με αναπηρία που αντιμετωπίζουν κίνδυνο βλάβης, εξετάζουν τρόπους για την καλύτερη ευθυγράμμιση της εθνικής νομοθεσίας με την πολιτική και βελτιώνουν τις υπηρεσίες και τους πόρους που υποστηρίζουν άτομα που αντιμετωπίζουν κίνδυνο.</w:t>
      </w:r>
    </w:p>
    <w:p w14:paraId="4ADC1073" w14:textId="77777777" w:rsidR="00D10B27" w:rsidRPr="00B67C4E" w:rsidRDefault="00D10B27" w:rsidP="00A75BCD">
      <w:pPr>
        <w:spacing w:before="60" w:after="120" w:line="240" w:lineRule="auto"/>
        <w:rPr>
          <w:rFonts w:cs="Arial"/>
          <w:lang w:val="el"/>
        </w:rPr>
      </w:pPr>
    </w:p>
    <w:p w14:paraId="776FDE58" w14:textId="77777777" w:rsidR="00D10B27" w:rsidRPr="00B67C4E" w:rsidRDefault="00000000" w:rsidP="00D10B27">
      <w:pPr>
        <w:autoSpaceDE w:val="0"/>
        <w:autoSpaceDN w:val="0"/>
        <w:adjustRightInd w:val="0"/>
        <w:spacing w:before="60" w:after="0" w:line="240" w:lineRule="auto"/>
        <w:rPr>
          <w:rFonts w:cs="Arial"/>
          <w:b/>
          <w:lang w:val="el"/>
        </w:rPr>
      </w:pPr>
      <w:r w:rsidRPr="00B67C4E">
        <w:rPr>
          <w:rFonts w:cs="Arial"/>
          <w:b/>
          <w:lang w:val="el"/>
        </w:rPr>
        <w:t>Στόχοι</w:t>
      </w:r>
    </w:p>
    <w:p w14:paraId="19B1DC9E" w14:textId="77777777" w:rsidR="00D10B27" w:rsidRPr="00B67C4E" w:rsidRDefault="00000000" w:rsidP="00D10B27">
      <w:pPr>
        <w:pStyle w:val="04BODYCOPY"/>
        <w:ind w:left="227" w:hanging="227"/>
        <w:rPr>
          <w:rFonts w:ascii="Arial" w:hAnsi="Arial" w:cs="Arial"/>
          <w:color w:val="auto"/>
          <w:szCs w:val="22"/>
          <w:lang w:val="el"/>
        </w:rPr>
      </w:pPr>
      <w:r w:rsidRPr="00B67C4E">
        <w:rPr>
          <w:rFonts w:ascii="Arial" w:hAnsi="Arial" w:cs="Arial"/>
          <w:color w:val="auto"/>
          <w:szCs w:val="22"/>
          <w:lang w:val="el"/>
        </w:rPr>
        <w:t>1.</w:t>
      </w:r>
      <w:r w:rsidRPr="00B67C4E">
        <w:rPr>
          <w:rFonts w:ascii="Arial" w:hAnsi="Arial" w:cs="Arial"/>
          <w:color w:val="auto"/>
          <w:szCs w:val="22"/>
          <w:lang w:val="el"/>
        </w:rPr>
        <w:tab/>
        <w:t xml:space="preserve">Οικοδόμηση δυνατότητας για την αναγνώριση και την ανταπόκριση σε κίνδυνο και παράγοντες προστασίας που έχουν ως αποτέλεσμα ένα άτομο με αναπηρία να αντιμετωπίζει ή πιθανώς να βρίσκεται σε κίνδυνο βλάβης. </w:t>
      </w:r>
    </w:p>
    <w:p w14:paraId="57695C9C" w14:textId="77777777" w:rsidR="00D10B27" w:rsidRPr="00B67C4E" w:rsidRDefault="00000000" w:rsidP="00D10B27">
      <w:pPr>
        <w:pStyle w:val="04BODYCOPY"/>
        <w:ind w:left="227" w:hanging="227"/>
        <w:rPr>
          <w:rFonts w:ascii="Arial" w:hAnsi="Arial" w:cs="Arial"/>
          <w:color w:val="auto"/>
          <w:szCs w:val="22"/>
          <w:lang w:val="el"/>
        </w:rPr>
      </w:pPr>
      <w:r w:rsidRPr="00B67C4E">
        <w:rPr>
          <w:rFonts w:ascii="Arial" w:hAnsi="Arial" w:cs="Arial"/>
          <w:color w:val="auto"/>
          <w:szCs w:val="22"/>
          <w:lang w:val="el"/>
        </w:rPr>
        <w:t>2.</w:t>
      </w:r>
      <w:r w:rsidRPr="00B67C4E">
        <w:rPr>
          <w:rFonts w:ascii="Arial" w:hAnsi="Arial" w:cs="Arial"/>
          <w:color w:val="auto"/>
          <w:szCs w:val="22"/>
          <w:lang w:val="el"/>
        </w:rPr>
        <w:tab/>
        <w:t>Διασφάλιση ότι οι βασικές και οι εξειδικευμένες υπηρεσίες αναπηρίας παρέχουν κατάλληλες και ανάλογες προστασίες για άτομα με αναπηρία που αντιμετωπίζουν ή μπορεί να βρίσκονται σε κίνδυνο βλάβης.</w:t>
      </w:r>
    </w:p>
    <w:p w14:paraId="0012A3E5" w14:textId="77777777" w:rsidR="00D10B27" w:rsidRPr="00B67C4E" w:rsidRDefault="00000000" w:rsidP="00D10B27">
      <w:pPr>
        <w:pStyle w:val="04BODYCOPY"/>
        <w:ind w:left="227" w:hanging="227"/>
        <w:rPr>
          <w:rFonts w:ascii="Arial" w:hAnsi="Arial" w:cs="Arial"/>
          <w:color w:val="auto"/>
          <w:szCs w:val="22"/>
          <w:lang w:val="el"/>
        </w:rPr>
      </w:pPr>
      <w:r w:rsidRPr="00B67C4E">
        <w:rPr>
          <w:rFonts w:ascii="Arial" w:hAnsi="Arial" w:cs="Arial"/>
          <w:color w:val="auto"/>
          <w:szCs w:val="22"/>
          <w:lang w:val="el"/>
        </w:rPr>
        <w:t>3.</w:t>
      </w:r>
      <w:r w:rsidRPr="00B67C4E">
        <w:rPr>
          <w:rFonts w:ascii="Arial" w:hAnsi="Arial" w:cs="Arial"/>
          <w:color w:val="auto"/>
          <w:szCs w:val="22"/>
          <w:lang w:val="el"/>
        </w:rPr>
        <w:tab/>
        <w:t xml:space="preserve">Ενίσχυση του σχεδιασμού όλων των κυβερνητικών συστημάτων υπηρεσιών και των μορφών υποστήριξης που παρέχουν σε άτομα με αναπηρία που αντιμετωπίζουν κίνδυνο βλάβης. </w:t>
      </w:r>
    </w:p>
    <w:p w14:paraId="662625C9" w14:textId="77777777" w:rsidR="00D10B27" w:rsidRPr="00B67C4E" w:rsidRDefault="00000000" w:rsidP="00D10B27">
      <w:pPr>
        <w:pStyle w:val="04BODYCOPY"/>
        <w:ind w:left="227" w:hanging="227"/>
        <w:rPr>
          <w:rFonts w:ascii="Arial" w:hAnsi="Arial" w:cs="Arial"/>
          <w:color w:val="auto"/>
          <w:szCs w:val="22"/>
          <w:lang w:val="el"/>
        </w:rPr>
      </w:pPr>
      <w:r w:rsidRPr="00B67C4E">
        <w:rPr>
          <w:rFonts w:ascii="Arial" w:hAnsi="Arial" w:cs="Arial"/>
          <w:color w:val="auto"/>
          <w:szCs w:val="22"/>
          <w:lang w:val="el"/>
        </w:rPr>
        <w:t>4.</w:t>
      </w:r>
      <w:r w:rsidRPr="00B67C4E">
        <w:rPr>
          <w:rFonts w:ascii="Arial" w:hAnsi="Arial" w:cs="Arial"/>
          <w:color w:val="auto"/>
          <w:szCs w:val="22"/>
          <w:lang w:val="el"/>
        </w:rPr>
        <w:tab/>
        <w:t>Μείωση και εξάλειψη της χρήσης περιοριστικών πρακτικών σε όλα τα κυβερνητικά συστήματα υπηρεσιών.</w:t>
      </w:r>
    </w:p>
    <w:p w14:paraId="6084868E" w14:textId="77777777" w:rsidR="00D10B27" w:rsidRPr="00B67C4E" w:rsidRDefault="00000000" w:rsidP="00D10B27">
      <w:pPr>
        <w:pStyle w:val="04BODYCOPY"/>
        <w:ind w:left="227" w:hanging="227"/>
        <w:rPr>
          <w:rFonts w:ascii="Arial" w:hAnsi="Arial" w:cs="Arial"/>
          <w:color w:val="auto"/>
          <w:szCs w:val="22"/>
          <w:lang w:val="el"/>
        </w:rPr>
      </w:pPr>
      <w:r w:rsidRPr="00B67C4E">
        <w:rPr>
          <w:rFonts w:ascii="Arial" w:hAnsi="Arial" w:cs="Arial"/>
          <w:color w:val="auto"/>
          <w:szCs w:val="22"/>
          <w:lang w:val="el"/>
        </w:rPr>
        <w:t>5.</w:t>
      </w:r>
      <w:r w:rsidRPr="00B67C4E">
        <w:rPr>
          <w:rFonts w:ascii="Arial" w:hAnsi="Arial" w:cs="Arial"/>
          <w:color w:val="auto"/>
          <w:szCs w:val="22"/>
          <w:lang w:val="el"/>
        </w:rPr>
        <w:tab/>
        <w:t>Οικοδόμηση ατομικής δυνατότητας και αποτελεσματικών φυσικών δικλείδων ασφαλείας (π.χ. ανεπίσημες μορφές υποστήριξης και προστασίας, όπως σύνδεση με την οικογένεια και την κοινότητα) για άτομα με αναπηρία.</w:t>
      </w:r>
    </w:p>
    <w:p w14:paraId="572AEAB3" w14:textId="77777777" w:rsidR="00D10B27" w:rsidRPr="00B67C4E" w:rsidRDefault="00D10B27" w:rsidP="00A75BCD">
      <w:pPr>
        <w:spacing w:before="60" w:after="120" w:line="240" w:lineRule="auto"/>
        <w:rPr>
          <w:rFonts w:cs="Arial"/>
          <w:lang w:val="el"/>
        </w:rPr>
      </w:pPr>
    </w:p>
    <w:p w14:paraId="247AAB32" w14:textId="77777777" w:rsidR="00D10B27" w:rsidRPr="00B67C4E" w:rsidRDefault="00000000" w:rsidP="00A75BCD">
      <w:pPr>
        <w:spacing w:before="60" w:after="120" w:line="240" w:lineRule="auto"/>
        <w:rPr>
          <w:rFonts w:cs="Arial"/>
          <w:lang w:val="el"/>
        </w:rPr>
      </w:pPr>
      <w:r w:rsidRPr="00B67C4E">
        <w:rPr>
          <w:rFonts w:cs="Arial"/>
          <w:lang w:val="el"/>
        </w:rPr>
        <w:t>Πίνακας 9: ΤΑΡ για την Ασφάλεια - πρόοδος δράσεων ανά κυβέρνηση</w:t>
      </w:r>
    </w:p>
    <w:tbl>
      <w:tblPr>
        <w:tblW w:w="9736" w:type="dxa"/>
        <w:tblLayout w:type="fixed"/>
        <w:tblLook w:val="04A0" w:firstRow="1" w:lastRow="0" w:firstColumn="1" w:lastColumn="0" w:noHBand="0" w:noVBand="1"/>
      </w:tblPr>
      <w:tblGrid>
        <w:gridCol w:w="1555"/>
        <w:gridCol w:w="1363"/>
        <w:gridCol w:w="1364"/>
        <w:gridCol w:w="1363"/>
        <w:gridCol w:w="1364"/>
        <w:gridCol w:w="1363"/>
        <w:gridCol w:w="1364"/>
      </w:tblGrid>
      <w:tr w:rsidR="00112472" w:rsidRPr="00B67C4E" w14:paraId="662411F2" w14:textId="77777777" w:rsidTr="00FD0FF9">
        <w:trPr>
          <w:trHeight w:val="9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672A9" w14:textId="77777777" w:rsidR="009A7249" w:rsidRPr="00B67C4E" w:rsidRDefault="00000000" w:rsidP="009A7249">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Κυβέρνηση</w:t>
            </w:r>
          </w:p>
        </w:tc>
        <w:tc>
          <w:tcPr>
            <w:tcW w:w="1363" w:type="dxa"/>
            <w:tcBorders>
              <w:top w:val="single" w:sz="4" w:space="0" w:color="auto"/>
              <w:left w:val="nil"/>
              <w:bottom w:val="single" w:sz="4" w:space="0" w:color="auto"/>
              <w:right w:val="single" w:sz="4" w:space="0" w:color="auto"/>
            </w:tcBorders>
            <w:shd w:val="clear" w:color="auto" w:fill="auto"/>
            <w:vAlign w:val="bottom"/>
            <w:hideMark/>
          </w:tcPr>
          <w:p w14:paraId="3F697A89" w14:textId="77777777" w:rsidR="009A7249" w:rsidRPr="00FD0FF9" w:rsidRDefault="00000000" w:rsidP="009A7249">
            <w:pPr>
              <w:spacing w:after="0" w:line="240" w:lineRule="auto"/>
              <w:jc w:val="center"/>
              <w:rPr>
                <w:rFonts w:ascii="Calibri" w:eastAsia="Times New Roman" w:hAnsi="Calibri" w:cs="Calibri"/>
                <w:b/>
                <w:bCs/>
                <w:color w:val="000000"/>
                <w:sz w:val="16"/>
                <w:szCs w:val="16"/>
                <w:lang w:eastAsia="en-AU"/>
              </w:rPr>
            </w:pPr>
            <w:r w:rsidRPr="00FD0FF9">
              <w:rPr>
                <w:rFonts w:ascii="Calibri" w:eastAsia="Times New Roman" w:hAnsi="Calibri" w:cs="Calibri"/>
                <w:b/>
                <w:bCs/>
                <w:color w:val="000000"/>
                <w:sz w:val="16"/>
                <w:szCs w:val="16"/>
                <w:lang w:val="el" w:eastAsia="en-AU"/>
              </w:rPr>
              <w:t>Ολοκληρώθηκαν</w:t>
            </w:r>
          </w:p>
        </w:tc>
        <w:tc>
          <w:tcPr>
            <w:tcW w:w="1364" w:type="dxa"/>
            <w:tcBorders>
              <w:top w:val="single" w:sz="4" w:space="0" w:color="auto"/>
              <w:left w:val="nil"/>
              <w:bottom w:val="single" w:sz="4" w:space="0" w:color="auto"/>
              <w:right w:val="single" w:sz="4" w:space="0" w:color="auto"/>
            </w:tcBorders>
            <w:shd w:val="clear" w:color="auto" w:fill="auto"/>
            <w:vAlign w:val="bottom"/>
            <w:hideMark/>
          </w:tcPr>
          <w:p w14:paraId="4C8EBC00"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Στον σωστό δρόμο</w:t>
            </w:r>
          </w:p>
        </w:tc>
        <w:tc>
          <w:tcPr>
            <w:tcW w:w="1363" w:type="dxa"/>
            <w:tcBorders>
              <w:top w:val="single" w:sz="4" w:space="0" w:color="auto"/>
              <w:left w:val="nil"/>
              <w:bottom w:val="single" w:sz="4" w:space="0" w:color="auto"/>
              <w:right w:val="single" w:sz="4" w:space="0" w:color="auto"/>
            </w:tcBorders>
            <w:shd w:val="clear" w:color="auto" w:fill="auto"/>
            <w:vAlign w:val="bottom"/>
            <w:hideMark/>
          </w:tcPr>
          <w:p w14:paraId="1ACF2ADD" w14:textId="77777777" w:rsidR="009A7249" w:rsidRPr="00FD0FF9" w:rsidRDefault="00000000" w:rsidP="009A7249">
            <w:pPr>
              <w:spacing w:after="0" w:line="240" w:lineRule="auto"/>
              <w:jc w:val="center"/>
              <w:rPr>
                <w:rFonts w:ascii="Calibri" w:eastAsia="Times New Roman" w:hAnsi="Calibri" w:cs="Calibri"/>
                <w:b/>
                <w:bCs/>
                <w:color w:val="000000"/>
                <w:sz w:val="18"/>
                <w:szCs w:val="18"/>
                <w:lang w:eastAsia="en-AU"/>
              </w:rPr>
            </w:pPr>
            <w:r w:rsidRPr="00FD0FF9">
              <w:rPr>
                <w:rFonts w:ascii="Calibri" w:eastAsia="Times New Roman" w:hAnsi="Calibri" w:cs="Calibri"/>
                <w:b/>
                <w:bCs/>
                <w:color w:val="000000"/>
                <w:sz w:val="18"/>
                <w:szCs w:val="18"/>
                <w:lang w:val="el" w:eastAsia="en-AU"/>
              </w:rPr>
              <w:t>Κάποιες καθυστερήσεις</w:t>
            </w:r>
          </w:p>
        </w:tc>
        <w:tc>
          <w:tcPr>
            <w:tcW w:w="1364" w:type="dxa"/>
            <w:tcBorders>
              <w:top w:val="single" w:sz="4" w:space="0" w:color="auto"/>
              <w:left w:val="nil"/>
              <w:bottom w:val="single" w:sz="4" w:space="0" w:color="auto"/>
              <w:right w:val="single" w:sz="4" w:space="0" w:color="auto"/>
            </w:tcBorders>
            <w:shd w:val="clear" w:color="auto" w:fill="auto"/>
            <w:vAlign w:val="bottom"/>
            <w:hideMark/>
          </w:tcPr>
          <w:p w14:paraId="18AC121D"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Διεκόπησαν</w:t>
            </w:r>
          </w:p>
        </w:tc>
        <w:tc>
          <w:tcPr>
            <w:tcW w:w="1363" w:type="dxa"/>
            <w:tcBorders>
              <w:top w:val="single" w:sz="4" w:space="0" w:color="auto"/>
              <w:left w:val="nil"/>
              <w:bottom w:val="single" w:sz="4" w:space="0" w:color="auto"/>
              <w:right w:val="single" w:sz="4" w:space="0" w:color="auto"/>
            </w:tcBorders>
            <w:shd w:val="clear" w:color="auto" w:fill="auto"/>
            <w:vAlign w:val="bottom"/>
            <w:hideMark/>
          </w:tcPr>
          <w:p w14:paraId="1C3FB45C"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Μελλοντική εκκίνηση</w:t>
            </w:r>
          </w:p>
        </w:tc>
        <w:tc>
          <w:tcPr>
            <w:tcW w:w="1364" w:type="dxa"/>
            <w:tcBorders>
              <w:top w:val="single" w:sz="4" w:space="0" w:color="auto"/>
              <w:left w:val="nil"/>
              <w:bottom w:val="single" w:sz="4" w:space="0" w:color="auto"/>
              <w:right w:val="single" w:sz="4" w:space="0" w:color="auto"/>
            </w:tcBorders>
            <w:shd w:val="clear" w:color="auto" w:fill="auto"/>
            <w:vAlign w:val="bottom"/>
            <w:hideMark/>
          </w:tcPr>
          <w:p w14:paraId="52F6EE62"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Σύνολο</w:t>
            </w:r>
          </w:p>
        </w:tc>
      </w:tr>
      <w:tr w:rsidR="00112472" w:rsidRPr="00B67C4E" w14:paraId="0FB91AF7" w14:textId="77777777" w:rsidTr="00FD0FF9">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0D163C8"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Αυσ Κυβ</w:t>
            </w:r>
          </w:p>
        </w:tc>
        <w:tc>
          <w:tcPr>
            <w:tcW w:w="1363" w:type="dxa"/>
            <w:tcBorders>
              <w:top w:val="nil"/>
              <w:left w:val="nil"/>
              <w:bottom w:val="single" w:sz="4" w:space="0" w:color="auto"/>
              <w:right w:val="single" w:sz="4" w:space="0" w:color="auto"/>
            </w:tcBorders>
            <w:shd w:val="clear" w:color="auto" w:fill="auto"/>
            <w:noWrap/>
            <w:vAlign w:val="bottom"/>
            <w:hideMark/>
          </w:tcPr>
          <w:p w14:paraId="4BEDB497"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64" w:type="dxa"/>
            <w:tcBorders>
              <w:top w:val="nil"/>
              <w:left w:val="nil"/>
              <w:bottom w:val="single" w:sz="4" w:space="0" w:color="auto"/>
              <w:right w:val="single" w:sz="4" w:space="0" w:color="auto"/>
            </w:tcBorders>
            <w:shd w:val="clear" w:color="auto" w:fill="auto"/>
            <w:noWrap/>
            <w:vAlign w:val="bottom"/>
            <w:hideMark/>
          </w:tcPr>
          <w:p w14:paraId="7935E2E3"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8</w:t>
            </w:r>
          </w:p>
        </w:tc>
        <w:tc>
          <w:tcPr>
            <w:tcW w:w="1363" w:type="dxa"/>
            <w:tcBorders>
              <w:top w:val="nil"/>
              <w:left w:val="nil"/>
              <w:bottom w:val="single" w:sz="4" w:space="0" w:color="auto"/>
              <w:right w:val="single" w:sz="4" w:space="0" w:color="auto"/>
            </w:tcBorders>
            <w:shd w:val="clear" w:color="auto" w:fill="auto"/>
            <w:noWrap/>
            <w:vAlign w:val="bottom"/>
            <w:hideMark/>
          </w:tcPr>
          <w:p w14:paraId="234E1D19"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6</w:t>
            </w:r>
          </w:p>
        </w:tc>
        <w:tc>
          <w:tcPr>
            <w:tcW w:w="1364" w:type="dxa"/>
            <w:tcBorders>
              <w:top w:val="nil"/>
              <w:left w:val="nil"/>
              <w:bottom w:val="single" w:sz="4" w:space="0" w:color="auto"/>
              <w:right w:val="single" w:sz="4" w:space="0" w:color="auto"/>
            </w:tcBorders>
            <w:shd w:val="clear" w:color="auto" w:fill="auto"/>
            <w:noWrap/>
            <w:vAlign w:val="bottom"/>
            <w:hideMark/>
          </w:tcPr>
          <w:p w14:paraId="06BEFAAA"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63" w:type="dxa"/>
            <w:tcBorders>
              <w:top w:val="nil"/>
              <w:left w:val="nil"/>
              <w:bottom w:val="single" w:sz="4" w:space="0" w:color="auto"/>
              <w:right w:val="single" w:sz="4" w:space="0" w:color="auto"/>
            </w:tcBorders>
            <w:shd w:val="clear" w:color="auto" w:fill="auto"/>
            <w:noWrap/>
            <w:vAlign w:val="bottom"/>
            <w:hideMark/>
          </w:tcPr>
          <w:p w14:paraId="67A2F02C"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w:t>
            </w:r>
          </w:p>
        </w:tc>
        <w:tc>
          <w:tcPr>
            <w:tcW w:w="1364" w:type="dxa"/>
            <w:tcBorders>
              <w:top w:val="nil"/>
              <w:left w:val="nil"/>
              <w:bottom w:val="single" w:sz="4" w:space="0" w:color="auto"/>
              <w:right w:val="single" w:sz="4" w:space="0" w:color="auto"/>
            </w:tcBorders>
            <w:shd w:val="clear" w:color="auto" w:fill="auto"/>
            <w:noWrap/>
            <w:vAlign w:val="bottom"/>
            <w:hideMark/>
          </w:tcPr>
          <w:p w14:paraId="70E4AC7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20</w:t>
            </w:r>
          </w:p>
        </w:tc>
      </w:tr>
      <w:tr w:rsidR="00112472" w:rsidRPr="00B67C4E" w14:paraId="40CDB84C" w14:textId="77777777" w:rsidTr="00FD0FF9">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B4C1F04"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ΝΝΟ</w:t>
            </w:r>
          </w:p>
        </w:tc>
        <w:tc>
          <w:tcPr>
            <w:tcW w:w="1363" w:type="dxa"/>
            <w:tcBorders>
              <w:top w:val="nil"/>
              <w:left w:val="nil"/>
              <w:bottom w:val="single" w:sz="4" w:space="0" w:color="auto"/>
              <w:right w:val="single" w:sz="4" w:space="0" w:color="auto"/>
            </w:tcBorders>
            <w:shd w:val="clear" w:color="auto" w:fill="auto"/>
            <w:noWrap/>
            <w:vAlign w:val="bottom"/>
            <w:hideMark/>
          </w:tcPr>
          <w:p w14:paraId="424EB984"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64" w:type="dxa"/>
            <w:tcBorders>
              <w:top w:val="nil"/>
              <w:left w:val="nil"/>
              <w:bottom w:val="single" w:sz="4" w:space="0" w:color="auto"/>
              <w:right w:val="single" w:sz="4" w:space="0" w:color="auto"/>
            </w:tcBorders>
            <w:shd w:val="clear" w:color="auto" w:fill="auto"/>
            <w:noWrap/>
            <w:vAlign w:val="bottom"/>
            <w:hideMark/>
          </w:tcPr>
          <w:p w14:paraId="612FC75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12</w:t>
            </w:r>
          </w:p>
        </w:tc>
        <w:tc>
          <w:tcPr>
            <w:tcW w:w="1363" w:type="dxa"/>
            <w:tcBorders>
              <w:top w:val="nil"/>
              <w:left w:val="nil"/>
              <w:bottom w:val="single" w:sz="4" w:space="0" w:color="auto"/>
              <w:right w:val="single" w:sz="4" w:space="0" w:color="auto"/>
            </w:tcBorders>
            <w:shd w:val="clear" w:color="auto" w:fill="auto"/>
            <w:noWrap/>
            <w:vAlign w:val="bottom"/>
            <w:hideMark/>
          </w:tcPr>
          <w:p w14:paraId="00FFD610"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6</w:t>
            </w:r>
          </w:p>
        </w:tc>
        <w:tc>
          <w:tcPr>
            <w:tcW w:w="1364" w:type="dxa"/>
            <w:tcBorders>
              <w:top w:val="nil"/>
              <w:left w:val="nil"/>
              <w:bottom w:val="single" w:sz="4" w:space="0" w:color="auto"/>
              <w:right w:val="single" w:sz="4" w:space="0" w:color="auto"/>
            </w:tcBorders>
            <w:shd w:val="clear" w:color="auto" w:fill="auto"/>
            <w:noWrap/>
            <w:vAlign w:val="bottom"/>
            <w:hideMark/>
          </w:tcPr>
          <w:p w14:paraId="71C3DBC8"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01D37BCD"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294114F5"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19</w:t>
            </w:r>
          </w:p>
        </w:tc>
      </w:tr>
      <w:tr w:rsidR="00112472" w:rsidRPr="00B67C4E" w14:paraId="43B63EB0" w14:textId="77777777" w:rsidTr="00FD0FF9">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F241C6B"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ΒΙΚ</w:t>
            </w:r>
          </w:p>
        </w:tc>
        <w:tc>
          <w:tcPr>
            <w:tcW w:w="1363" w:type="dxa"/>
            <w:tcBorders>
              <w:top w:val="nil"/>
              <w:left w:val="nil"/>
              <w:bottom w:val="single" w:sz="4" w:space="0" w:color="auto"/>
              <w:right w:val="single" w:sz="4" w:space="0" w:color="auto"/>
            </w:tcBorders>
            <w:shd w:val="clear" w:color="auto" w:fill="auto"/>
            <w:noWrap/>
            <w:vAlign w:val="bottom"/>
            <w:hideMark/>
          </w:tcPr>
          <w:p w14:paraId="1763026D"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4C60C2FF"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13</w:t>
            </w:r>
          </w:p>
        </w:tc>
        <w:tc>
          <w:tcPr>
            <w:tcW w:w="1363" w:type="dxa"/>
            <w:tcBorders>
              <w:top w:val="nil"/>
              <w:left w:val="nil"/>
              <w:bottom w:val="single" w:sz="4" w:space="0" w:color="auto"/>
              <w:right w:val="single" w:sz="4" w:space="0" w:color="auto"/>
            </w:tcBorders>
            <w:shd w:val="clear" w:color="auto" w:fill="auto"/>
            <w:noWrap/>
            <w:vAlign w:val="bottom"/>
            <w:hideMark/>
          </w:tcPr>
          <w:p w14:paraId="3725A1B4"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64" w:type="dxa"/>
            <w:tcBorders>
              <w:top w:val="nil"/>
              <w:left w:val="nil"/>
              <w:bottom w:val="single" w:sz="4" w:space="0" w:color="auto"/>
              <w:right w:val="single" w:sz="4" w:space="0" w:color="auto"/>
            </w:tcBorders>
            <w:shd w:val="clear" w:color="auto" w:fill="auto"/>
            <w:noWrap/>
            <w:vAlign w:val="bottom"/>
            <w:hideMark/>
          </w:tcPr>
          <w:p w14:paraId="39B953E7"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15D492C5"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170F5ED8"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14</w:t>
            </w:r>
          </w:p>
        </w:tc>
      </w:tr>
      <w:tr w:rsidR="00112472" w:rsidRPr="00B67C4E" w14:paraId="14A2ED6D" w14:textId="77777777" w:rsidTr="00FD0FF9">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18FC4F2"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ΚΟΥΙΝ</w:t>
            </w:r>
          </w:p>
        </w:tc>
        <w:tc>
          <w:tcPr>
            <w:tcW w:w="1363" w:type="dxa"/>
            <w:tcBorders>
              <w:top w:val="nil"/>
              <w:left w:val="nil"/>
              <w:bottom w:val="single" w:sz="4" w:space="0" w:color="auto"/>
              <w:right w:val="single" w:sz="4" w:space="0" w:color="auto"/>
            </w:tcBorders>
            <w:shd w:val="clear" w:color="auto" w:fill="auto"/>
            <w:noWrap/>
            <w:vAlign w:val="bottom"/>
            <w:hideMark/>
          </w:tcPr>
          <w:p w14:paraId="43835E0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w:t>
            </w:r>
          </w:p>
        </w:tc>
        <w:tc>
          <w:tcPr>
            <w:tcW w:w="1364" w:type="dxa"/>
            <w:tcBorders>
              <w:top w:val="nil"/>
              <w:left w:val="nil"/>
              <w:bottom w:val="single" w:sz="4" w:space="0" w:color="auto"/>
              <w:right w:val="single" w:sz="4" w:space="0" w:color="auto"/>
            </w:tcBorders>
            <w:shd w:val="clear" w:color="auto" w:fill="auto"/>
            <w:noWrap/>
            <w:vAlign w:val="bottom"/>
            <w:hideMark/>
          </w:tcPr>
          <w:p w14:paraId="21BB9594"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6</w:t>
            </w:r>
          </w:p>
        </w:tc>
        <w:tc>
          <w:tcPr>
            <w:tcW w:w="1363" w:type="dxa"/>
            <w:tcBorders>
              <w:top w:val="nil"/>
              <w:left w:val="nil"/>
              <w:bottom w:val="single" w:sz="4" w:space="0" w:color="auto"/>
              <w:right w:val="single" w:sz="4" w:space="0" w:color="auto"/>
            </w:tcBorders>
            <w:shd w:val="clear" w:color="auto" w:fill="auto"/>
            <w:noWrap/>
            <w:vAlign w:val="bottom"/>
            <w:hideMark/>
          </w:tcPr>
          <w:p w14:paraId="3466107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6</w:t>
            </w:r>
          </w:p>
        </w:tc>
        <w:tc>
          <w:tcPr>
            <w:tcW w:w="1364" w:type="dxa"/>
            <w:tcBorders>
              <w:top w:val="nil"/>
              <w:left w:val="nil"/>
              <w:bottom w:val="single" w:sz="4" w:space="0" w:color="auto"/>
              <w:right w:val="single" w:sz="4" w:space="0" w:color="auto"/>
            </w:tcBorders>
            <w:shd w:val="clear" w:color="auto" w:fill="auto"/>
            <w:noWrap/>
            <w:vAlign w:val="bottom"/>
            <w:hideMark/>
          </w:tcPr>
          <w:p w14:paraId="4A92FD9F"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0418ACC9"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64" w:type="dxa"/>
            <w:tcBorders>
              <w:top w:val="nil"/>
              <w:left w:val="nil"/>
              <w:bottom w:val="single" w:sz="4" w:space="0" w:color="auto"/>
              <w:right w:val="single" w:sz="4" w:space="0" w:color="auto"/>
            </w:tcBorders>
            <w:shd w:val="clear" w:color="auto" w:fill="auto"/>
            <w:noWrap/>
            <w:vAlign w:val="bottom"/>
            <w:hideMark/>
          </w:tcPr>
          <w:p w14:paraId="41A93D5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16</w:t>
            </w:r>
          </w:p>
        </w:tc>
      </w:tr>
      <w:tr w:rsidR="00112472" w:rsidRPr="00B67C4E" w14:paraId="367C27F8" w14:textId="77777777" w:rsidTr="00FD0FF9">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97B38A0"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ΔΑ</w:t>
            </w:r>
          </w:p>
        </w:tc>
        <w:tc>
          <w:tcPr>
            <w:tcW w:w="1363" w:type="dxa"/>
            <w:tcBorders>
              <w:top w:val="nil"/>
              <w:left w:val="nil"/>
              <w:bottom w:val="single" w:sz="4" w:space="0" w:color="auto"/>
              <w:right w:val="single" w:sz="4" w:space="0" w:color="auto"/>
            </w:tcBorders>
            <w:shd w:val="clear" w:color="auto" w:fill="auto"/>
            <w:noWrap/>
            <w:vAlign w:val="bottom"/>
            <w:hideMark/>
          </w:tcPr>
          <w:p w14:paraId="17383DA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63A1D5E1"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11</w:t>
            </w:r>
          </w:p>
        </w:tc>
        <w:tc>
          <w:tcPr>
            <w:tcW w:w="1363" w:type="dxa"/>
            <w:tcBorders>
              <w:top w:val="nil"/>
              <w:left w:val="nil"/>
              <w:bottom w:val="single" w:sz="4" w:space="0" w:color="auto"/>
              <w:right w:val="single" w:sz="4" w:space="0" w:color="auto"/>
            </w:tcBorders>
            <w:shd w:val="clear" w:color="auto" w:fill="auto"/>
            <w:noWrap/>
            <w:vAlign w:val="bottom"/>
            <w:hideMark/>
          </w:tcPr>
          <w:p w14:paraId="52970B01"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078DFF48"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6D871F6E"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73CDBA97"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11</w:t>
            </w:r>
          </w:p>
        </w:tc>
      </w:tr>
      <w:tr w:rsidR="00112472" w:rsidRPr="00B67C4E" w14:paraId="4A6E3339" w14:textId="77777777" w:rsidTr="00FD0FF9">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4162B56"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ΝΑ</w:t>
            </w:r>
          </w:p>
        </w:tc>
        <w:tc>
          <w:tcPr>
            <w:tcW w:w="1363" w:type="dxa"/>
            <w:tcBorders>
              <w:top w:val="nil"/>
              <w:left w:val="nil"/>
              <w:bottom w:val="single" w:sz="4" w:space="0" w:color="auto"/>
              <w:right w:val="single" w:sz="4" w:space="0" w:color="auto"/>
            </w:tcBorders>
            <w:shd w:val="clear" w:color="auto" w:fill="auto"/>
            <w:noWrap/>
            <w:vAlign w:val="bottom"/>
            <w:hideMark/>
          </w:tcPr>
          <w:p w14:paraId="71895EB3"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8</w:t>
            </w:r>
          </w:p>
        </w:tc>
        <w:tc>
          <w:tcPr>
            <w:tcW w:w="1364" w:type="dxa"/>
            <w:tcBorders>
              <w:top w:val="nil"/>
              <w:left w:val="nil"/>
              <w:bottom w:val="single" w:sz="4" w:space="0" w:color="auto"/>
              <w:right w:val="single" w:sz="4" w:space="0" w:color="auto"/>
            </w:tcBorders>
            <w:shd w:val="clear" w:color="auto" w:fill="auto"/>
            <w:noWrap/>
            <w:vAlign w:val="bottom"/>
            <w:hideMark/>
          </w:tcPr>
          <w:p w14:paraId="3E02FEC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12</w:t>
            </w:r>
          </w:p>
        </w:tc>
        <w:tc>
          <w:tcPr>
            <w:tcW w:w="1363" w:type="dxa"/>
            <w:tcBorders>
              <w:top w:val="nil"/>
              <w:left w:val="nil"/>
              <w:bottom w:val="single" w:sz="4" w:space="0" w:color="auto"/>
              <w:right w:val="single" w:sz="4" w:space="0" w:color="auto"/>
            </w:tcBorders>
            <w:shd w:val="clear" w:color="auto" w:fill="auto"/>
            <w:noWrap/>
            <w:vAlign w:val="bottom"/>
            <w:hideMark/>
          </w:tcPr>
          <w:p w14:paraId="13F4D49D"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64" w:type="dxa"/>
            <w:tcBorders>
              <w:top w:val="nil"/>
              <w:left w:val="nil"/>
              <w:bottom w:val="single" w:sz="4" w:space="0" w:color="auto"/>
              <w:right w:val="single" w:sz="4" w:space="0" w:color="auto"/>
            </w:tcBorders>
            <w:shd w:val="clear" w:color="auto" w:fill="auto"/>
            <w:noWrap/>
            <w:vAlign w:val="bottom"/>
            <w:hideMark/>
          </w:tcPr>
          <w:p w14:paraId="328D46F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w:t>
            </w:r>
          </w:p>
        </w:tc>
        <w:tc>
          <w:tcPr>
            <w:tcW w:w="1363" w:type="dxa"/>
            <w:tcBorders>
              <w:top w:val="nil"/>
              <w:left w:val="nil"/>
              <w:bottom w:val="single" w:sz="4" w:space="0" w:color="auto"/>
              <w:right w:val="single" w:sz="4" w:space="0" w:color="auto"/>
            </w:tcBorders>
            <w:shd w:val="clear" w:color="auto" w:fill="auto"/>
            <w:noWrap/>
            <w:vAlign w:val="bottom"/>
            <w:hideMark/>
          </w:tcPr>
          <w:p w14:paraId="70E8CAA5"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2DB31660"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23</w:t>
            </w:r>
          </w:p>
        </w:tc>
      </w:tr>
      <w:tr w:rsidR="00112472" w:rsidRPr="00B67C4E" w14:paraId="4BB6B0C5" w14:textId="77777777" w:rsidTr="00FD0FF9">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0AFDD17"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ΤΑΣ</w:t>
            </w:r>
          </w:p>
        </w:tc>
        <w:tc>
          <w:tcPr>
            <w:tcW w:w="1363" w:type="dxa"/>
            <w:tcBorders>
              <w:top w:val="nil"/>
              <w:left w:val="nil"/>
              <w:bottom w:val="single" w:sz="4" w:space="0" w:color="auto"/>
              <w:right w:val="single" w:sz="4" w:space="0" w:color="auto"/>
            </w:tcBorders>
            <w:shd w:val="clear" w:color="auto" w:fill="auto"/>
            <w:noWrap/>
            <w:vAlign w:val="bottom"/>
            <w:hideMark/>
          </w:tcPr>
          <w:p w14:paraId="75C1647D"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64" w:type="dxa"/>
            <w:tcBorders>
              <w:top w:val="nil"/>
              <w:left w:val="nil"/>
              <w:bottom w:val="single" w:sz="4" w:space="0" w:color="auto"/>
              <w:right w:val="single" w:sz="4" w:space="0" w:color="auto"/>
            </w:tcBorders>
            <w:shd w:val="clear" w:color="auto" w:fill="auto"/>
            <w:noWrap/>
            <w:vAlign w:val="bottom"/>
            <w:hideMark/>
          </w:tcPr>
          <w:p w14:paraId="173904E7"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7</w:t>
            </w:r>
          </w:p>
        </w:tc>
        <w:tc>
          <w:tcPr>
            <w:tcW w:w="1363" w:type="dxa"/>
            <w:tcBorders>
              <w:top w:val="nil"/>
              <w:left w:val="nil"/>
              <w:bottom w:val="single" w:sz="4" w:space="0" w:color="auto"/>
              <w:right w:val="single" w:sz="4" w:space="0" w:color="auto"/>
            </w:tcBorders>
            <w:shd w:val="clear" w:color="auto" w:fill="auto"/>
            <w:noWrap/>
            <w:vAlign w:val="bottom"/>
            <w:hideMark/>
          </w:tcPr>
          <w:p w14:paraId="017DC9BE"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51B13DDD"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179F17D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4D6235CC"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8</w:t>
            </w:r>
          </w:p>
        </w:tc>
      </w:tr>
      <w:tr w:rsidR="00112472" w:rsidRPr="00B67C4E" w14:paraId="15D758F1" w14:textId="77777777" w:rsidTr="00FD0FF9">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AA8515B"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ΕΑΠ</w:t>
            </w:r>
          </w:p>
        </w:tc>
        <w:tc>
          <w:tcPr>
            <w:tcW w:w="1363" w:type="dxa"/>
            <w:tcBorders>
              <w:top w:val="nil"/>
              <w:left w:val="nil"/>
              <w:bottom w:val="single" w:sz="4" w:space="0" w:color="auto"/>
              <w:right w:val="single" w:sz="4" w:space="0" w:color="auto"/>
            </w:tcBorders>
            <w:shd w:val="clear" w:color="auto" w:fill="auto"/>
            <w:noWrap/>
            <w:vAlign w:val="bottom"/>
            <w:hideMark/>
          </w:tcPr>
          <w:p w14:paraId="6645D717"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20596EB1"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13</w:t>
            </w:r>
          </w:p>
        </w:tc>
        <w:tc>
          <w:tcPr>
            <w:tcW w:w="1363" w:type="dxa"/>
            <w:tcBorders>
              <w:top w:val="nil"/>
              <w:left w:val="nil"/>
              <w:bottom w:val="single" w:sz="4" w:space="0" w:color="auto"/>
              <w:right w:val="single" w:sz="4" w:space="0" w:color="auto"/>
            </w:tcBorders>
            <w:shd w:val="clear" w:color="auto" w:fill="auto"/>
            <w:noWrap/>
            <w:vAlign w:val="bottom"/>
            <w:hideMark/>
          </w:tcPr>
          <w:p w14:paraId="21F82DE8"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64" w:type="dxa"/>
            <w:tcBorders>
              <w:top w:val="nil"/>
              <w:left w:val="nil"/>
              <w:bottom w:val="single" w:sz="4" w:space="0" w:color="auto"/>
              <w:right w:val="single" w:sz="4" w:space="0" w:color="auto"/>
            </w:tcBorders>
            <w:shd w:val="clear" w:color="auto" w:fill="auto"/>
            <w:noWrap/>
            <w:vAlign w:val="bottom"/>
            <w:hideMark/>
          </w:tcPr>
          <w:p w14:paraId="4905DA33"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0090A3DC"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47EACD6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14</w:t>
            </w:r>
          </w:p>
        </w:tc>
      </w:tr>
      <w:tr w:rsidR="00112472" w:rsidRPr="00B67C4E" w14:paraId="1EABBEFA" w14:textId="77777777" w:rsidTr="00FD0FF9">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17BD70B"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ΒΕ</w:t>
            </w:r>
          </w:p>
        </w:tc>
        <w:tc>
          <w:tcPr>
            <w:tcW w:w="1363" w:type="dxa"/>
            <w:tcBorders>
              <w:top w:val="nil"/>
              <w:left w:val="nil"/>
              <w:bottom w:val="single" w:sz="4" w:space="0" w:color="auto"/>
              <w:right w:val="single" w:sz="4" w:space="0" w:color="auto"/>
            </w:tcBorders>
            <w:shd w:val="clear" w:color="auto" w:fill="auto"/>
            <w:noWrap/>
            <w:vAlign w:val="bottom"/>
            <w:hideMark/>
          </w:tcPr>
          <w:p w14:paraId="06F56B09"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64" w:type="dxa"/>
            <w:tcBorders>
              <w:top w:val="nil"/>
              <w:left w:val="nil"/>
              <w:bottom w:val="single" w:sz="4" w:space="0" w:color="auto"/>
              <w:right w:val="single" w:sz="4" w:space="0" w:color="auto"/>
            </w:tcBorders>
            <w:shd w:val="clear" w:color="auto" w:fill="auto"/>
            <w:noWrap/>
            <w:vAlign w:val="bottom"/>
            <w:hideMark/>
          </w:tcPr>
          <w:p w14:paraId="1017E7EE"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6</w:t>
            </w:r>
          </w:p>
        </w:tc>
        <w:tc>
          <w:tcPr>
            <w:tcW w:w="1363" w:type="dxa"/>
            <w:tcBorders>
              <w:top w:val="nil"/>
              <w:left w:val="nil"/>
              <w:bottom w:val="single" w:sz="4" w:space="0" w:color="auto"/>
              <w:right w:val="single" w:sz="4" w:space="0" w:color="auto"/>
            </w:tcBorders>
            <w:shd w:val="clear" w:color="auto" w:fill="auto"/>
            <w:noWrap/>
            <w:vAlign w:val="bottom"/>
            <w:hideMark/>
          </w:tcPr>
          <w:p w14:paraId="00294229"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49DBCC90"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3" w:type="dxa"/>
            <w:tcBorders>
              <w:top w:val="nil"/>
              <w:left w:val="nil"/>
              <w:bottom w:val="single" w:sz="4" w:space="0" w:color="auto"/>
              <w:right w:val="single" w:sz="4" w:space="0" w:color="auto"/>
            </w:tcBorders>
            <w:shd w:val="clear" w:color="auto" w:fill="auto"/>
            <w:noWrap/>
            <w:vAlign w:val="bottom"/>
            <w:hideMark/>
          </w:tcPr>
          <w:p w14:paraId="1043923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64" w:type="dxa"/>
            <w:tcBorders>
              <w:top w:val="nil"/>
              <w:left w:val="nil"/>
              <w:bottom w:val="single" w:sz="4" w:space="0" w:color="auto"/>
              <w:right w:val="single" w:sz="4" w:space="0" w:color="auto"/>
            </w:tcBorders>
            <w:shd w:val="clear" w:color="auto" w:fill="auto"/>
            <w:noWrap/>
            <w:vAlign w:val="bottom"/>
            <w:hideMark/>
          </w:tcPr>
          <w:p w14:paraId="0B4CDC4A"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7</w:t>
            </w:r>
          </w:p>
        </w:tc>
      </w:tr>
      <w:tr w:rsidR="00112472" w:rsidRPr="00B67C4E" w14:paraId="159D4F09" w14:textId="77777777" w:rsidTr="00FD0FF9">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DCA4A39" w14:textId="77777777" w:rsidR="009A7249" w:rsidRPr="00B67C4E" w:rsidRDefault="00000000" w:rsidP="009A7249">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Εθνικό Σύνολο</w:t>
            </w:r>
          </w:p>
        </w:tc>
        <w:tc>
          <w:tcPr>
            <w:tcW w:w="1363" w:type="dxa"/>
            <w:tcBorders>
              <w:top w:val="nil"/>
              <w:left w:val="nil"/>
              <w:bottom w:val="single" w:sz="4" w:space="0" w:color="auto"/>
              <w:right w:val="single" w:sz="4" w:space="0" w:color="auto"/>
            </w:tcBorders>
            <w:shd w:val="clear" w:color="auto" w:fill="auto"/>
            <w:noWrap/>
            <w:vAlign w:val="bottom"/>
            <w:hideMark/>
          </w:tcPr>
          <w:p w14:paraId="148E388A"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15</w:t>
            </w:r>
          </w:p>
        </w:tc>
        <w:tc>
          <w:tcPr>
            <w:tcW w:w="1364" w:type="dxa"/>
            <w:tcBorders>
              <w:top w:val="nil"/>
              <w:left w:val="nil"/>
              <w:bottom w:val="single" w:sz="4" w:space="0" w:color="auto"/>
              <w:right w:val="single" w:sz="4" w:space="0" w:color="auto"/>
            </w:tcBorders>
            <w:shd w:val="clear" w:color="auto" w:fill="auto"/>
            <w:noWrap/>
            <w:vAlign w:val="bottom"/>
            <w:hideMark/>
          </w:tcPr>
          <w:p w14:paraId="2F1BB2B7"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88</w:t>
            </w:r>
          </w:p>
        </w:tc>
        <w:tc>
          <w:tcPr>
            <w:tcW w:w="1363" w:type="dxa"/>
            <w:tcBorders>
              <w:top w:val="nil"/>
              <w:left w:val="nil"/>
              <w:bottom w:val="single" w:sz="4" w:space="0" w:color="auto"/>
              <w:right w:val="single" w:sz="4" w:space="0" w:color="auto"/>
            </w:tcBorders>
            <w:shd w:val="clear" w:color="auto" w:fill="auto"/>
            <w:noWrap/>
            <w:vAlign w:val="bottom"/>
            <w:hideMark/>
          </w:tcPr>
          <w:p w14:paraId="54A3F33E"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21</w:t>
            </w:r>
          </w:p>
        </w:tc>
        <w:tc>
          <w:tcPr>
            <w:tcW w:w="1364" w:type="dxa"/>
            <w:tcBorders>
              <w:top w:val="nil"/>
              <w:left w:val="nil"/>
              <w:bottom w:val="single" w:sz="4" w:space="0" w:color="auto"/>
              <w:right w:val="single" w:sz="4" w:space="0" w:color="auto"/>
            </w:tcBorders>
            <w:shd w:val="clear" w:color="auto" w:fill="auto"/>
            <w:noWrap/>
            <w:vAlign w:val="bottom"/>
            <w:hideMark/>
          </w:tcPr>
          <w:p w14:paraId="30B7666B"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3</w:t>
            </w:r>
          </w:p>
        </w:tc>
        <w:tc>
          <w:tcPr>
            <w:tcW w:w="1363" w:type="dxa"/>
            <w:tcBorders>
              <w:top w:val="nil"/>
              <w:left w:val="nil"/>
              <w:bottom w:val="single" w:sz="4" w:space="0" w:color="auto"/>
              <w:right w:val="single" w:sz="4" w:space="0" w:color="auto"/>
            </w:tcBorders>
            <w:shd w:val="clear" w:color="auto" w:fill="auto"/>
            <w:noWrap/>
            <w:vAlign w:val="bottom"/>
            <w:hideMark/>
          </w:tcPr>
          <w:p w14:paraId="06E0E8FF"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5</w:t>
            </w:r>
          </w:p>
        </w:tc>
        <w:tc>
          <w:tcPr>
            <w:tcW w:w="1364" w:type="dxa"/>
            <w:tcBorders>
              <w:top w:val="nil"/>
              <w:left w:val="nil"/>
              <w:bottom w:val="single" w:sz="4" w:space="0" w:color="auto"/>
              <w:right w:val="single" w:sz="4" w:space="0" w:color="auto"/>
            </w:tcBorders>
            <w:shd w:val="clear" w:color="auto" w:fill="auto"/>
            <w:noWrap/>
            <w:vAlign w:val="bottom"/>
            <w:hideMark/>
          </w:tcPr>
          <w:p w14:paraId="7D57351B"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132</w:t>
            </w:r>
          </w:p>
        </w:tc>
      </w:tr>
    </w:tbl>
    <w:p w14:paraId="4EEDDA6B" w14:textId="77777777" w:rsidR="009A7249" w:rsidRPr="00B67C4E" w:rsidRDefault="009A7249" w:rsidP="00A75BCD">
      <w:pPr>
        <w:spacing w:before="60" w:after="120" w:line="240" w:lineRule="auto"/>
        <w:rPr>
          <w:rFonts w:eastAsia="Times New Roman" w:cs="Arial"/>
          <w:b/>
          <w:bCs/>
          <w:color w:val="000000"/>
          <w:lang w:eastAsia="en-AU"/>
        </w:rPr>
      </w:pPr>
    </w:p>
    <w:p w14:paraId="15E12605" w14:textId="77777777" w:rsidR="00D10B27" w:rsidRPr="00B67C4E" w:rsidRDefault="00000000" w:rsidP="00A75BCD">
      <w:pPr>
        <w:spacing w:before="60" w:after="120" w:line="240" w:lineRule="auto"/>
        <w:rPr>
          <w:rFonts w:cs="Arial"/>
        </w:rPr>
      </w:pPr>
      <w:r w:rsidRPr="00B67C4E">
        <w:rPr>
          <w:rFonts w:cs="Arial"/>
          <w:lang w:val="el"/>
        </w:rPr>
        <w:t>Διάγραμμα 9: ΤΑΡ για την Ασφάλεια - πρόοδος δράσεων ανά κυβέρνηση</w:t>
      </w:r>
    </w:p>
    <w:p w14:paraId="797C5DE9" w14:textId="30A7C0C0" w:rsidR="00893E0D" w:rsidRPr="00B67C4E" w:rsidRDefault="00FD0FF9" w:rsidP="00A75BCD">
      <w:pPr>
        <w:spacing w:before="60" w:after="120" w:line="240" w:lineRule="auto"/>
        <w:rPr>
          <w:rFonts w:cs="Arial"/>
        </w:rPr>
      </w:pPr>
      <w:r w:rsidRPr="00B67C4E">
        <w:rPr>
          <w:rFonts w:cs="Arial"/>
          <w:noProof/>
        </w:rPr>
        <mc:AlternateContent>
          <mc:Choice Requires="wps">
            <w:drawing>
              <wp:anchor distT="45720" distB="45720" distL="114300" distR="114300" simplePos="0" relativeHeight="251866112" behindDoc="0" locked="0" layoutInCell="1" allowOverlap="1" wp14:anchorId="4039EB16" wp14:editId="058D5663">
                <wp:simplePos x="0" y="0"/>
                <wp:positionH relativeFrom="margin">
                  <wp:posOffset>4120677</wp:posOffset>
                </wp:positionH>
                <wp:positionV relativeFrom="paragraph">
                  <wp:posOffset>2723515</wp:posOffset>
                </wp:positionV>
                <wp:extent cx="441960" cy="220980"/>
                <wp:effectExtent l="0" t="0" r="0" b="762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0980"/>
                        </a:xfrm>
                        <a:prstGeom prst="rect">
                          <a:avLst/>
                        </a:prstGeom>
                        <a:solidFill>
                          <a:schemeClr val="bg1"/>
                        </a:solidFill>
                        <a:ln w="9525">
                          <a:noFill/>
                          <a:miter lim="800000"/>
                          <a:headEnd/>
                          <a:tailEnd/>
                        </a:ln>
                      </wps:spPr>
                      <wps:txbx>
                        <w:txbxContent>
                          <w:p w14:paraId="107BDB65" w14:textId="77777777" w:rsidR="00265C5E" w:rsidRPr="00FD0FF9" w:rsidRDefault="00000000" w:rsidP="00265C5E">
                            <w:pPr>
                              <w:rPr>
                                <w:color w:val="595959" w:themeColor="text1" w:themeTint="A6"/>
                                <w:sz w:val="12"/>
                                <w:szCs w:val="12"/>
                              </w:rPr>
                            </w:pPr>
                            <w:r w:rsidRPr="00FD0FF9">
                              <w:rPr>
                                <w:color w:val="595959" w:themeColor="text1" w:themeTint="A6"/>
                                <w:sz w:val="12"/>
                                <w:szCs w:val="12"/>
                                <w:lang w:val="el"/>
                              </w:rPr>
                              <w:t>Διεκόπησαν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039EB16" id="Text Box 260" o:spid="_x0000_s1124" type="#_x0000_t202" style="position:absolute;margin-left:324.45pt;margin-top:214.45pt;width:34.8pt;height:17.4pt;z-index:251866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" fillcolor="white [3212]" stroked="f">
                <v:textbox inset="0,0,0,0">
                  <w:txbxContent>
                    <w:p w14:paraId="107BDB65" w14:textId="77777777" w:rsidR="00265C5E" w:rsidRPr="00FD0FF9" w:rsidRDefault="00000000" w:rsidP="00265C5E">
                      <w:pPr>
                        <w:rPr>
                          <w:color w:val="595959" w:themeColor="text1" w:themeTint="A6"/>
                          <w:sz w:val="12"/>
                          <w:szCs w:val="12"/>
                        </w:rPr>
                      </w:pPr>
                      <w:r w:rsidRPr="00FD0FF9">
                        <w:rPr>
                          <w:color w:val="595959" w:themeColor="text1" w:themeTint="A6"/>
                          <w:sz w:val="12"/>
                          <w:szCs w:val="12"/>
                          <w:lang w:val="el"/>
                        </w:rPr>
                        <w:t>Διεκόπησαν</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864064" behindDoc="0" locked="0" layoutInCell="1" allowOverlap="1" wp14:anchorId="58F402E6" wp14:editId="50C9E7CA">
                <wp:simplePos x="0" y="0"/>
                <wp:positionH relativeFrom="column">
                  <wp:posOffset>3315534</wp:posOffset>
                </wp:positionH>
                <wp:positionV relativeFrom="paragraph">
                  <wp:posOffset>2716678</wp:posOffset>
                </wp:positionV>
                <wp:extent cx="700818" cy="317037"/>
                <wp:effectExtent l="0" t="0" r="4445" b="6985"/>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818" cy="317037"/>
                        </a:xfrm>
                        <a:prstGeom prst="rect">
                          <a:avLst/>
                        </a:prstGeom>
                        <a:solidFill>
                          <a:schemeClr val="bg1"/>
                        </a:solidFill>
                        <a:ln w="9525">
                          <a:noFill/>
                          <a:miter lim="800000"/>
                          <a:headEnd/>
                          <a:tailEnd/>
                        </a:ln>
                      </wps:spPr>
                      <wps:txbx>
                        <w:txbxContent>
                          <w:p w14:paraId="5FD31268" w14:textId="77777777" w:rsidR="00265C5E" w:rsidRPr="00FD0FF9" w:rsidRDefault="00000000" w:rsidP="00265C5E">
                            <w:pPr>
                              <w:rPr>
                                <w:color w:val="595959" w:themeColor="text1" w:themeTint="A6"/>
                                <w:sz w:val="14"/>
                                <w:szCs w:val="14"/>
                              </w:rPr>
                            </w:pPr>
                            <w:r w:rsidRPr="00FD0FF9">
                              <w:rPr>
                                <w:color w:val="595959" w:themeColor="text1" w:themeTint="A6"/>
                                <w:sz w:val="14"/>
                                <w:szCs w:val="14"/>
                                <w:lang w:val="el"/>
                              </w:rPr>
                              <w:t>Κάποιες καθυστερήσεις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402E6" id="Text Box 259" o:spid="_x0000_s1125" type="#_x0000_t202" style="position:absolute;margin-left:261.05pt;margin-top:213.9pt;width:55.2pt;height:24.95pt;z-index:251864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" fillcolor="white [3212]" stroked="f">
                <v:textbox inset="0,0,0,0">
                  <w:txbxContent>
                    <w:p w14:paraId="5FD31268" w14:textId="77777777" w:rsidR="00265C5E" w:rsidRPr="00FD0FF9" w:rsidRDefault="00000000" w:rsidP="00265C5E">
                      <w:pPr>
                        <w:rPr>
                          <w:color w:val="595959" w:themeColor="text1" w:themeTint="A6"/>
                          <w:sz w:val="14"/>
                          <w:szCs w:val="14"/>
                        </w:rPr>
                      </w:pPr>
                      <w:r w:rsidRPr="00FD0FF9">
                        <w:rPr>
                          <w:color w:val="595959" w:themeColor="text1" w:themeTint="A6"/>
                          <w:sz w:val="14"/>
                          <w:szCs w:val="14"/>
                          <w:lang w:val="el"/>
                        </w:rPr>
                        <w:t>Κάποιες καθυστερήσεις</w:t>
                      </w:r>
                    </w:p>
                  </w:txbxContent>
                </v:textbox>
              </v:shape>
            </w:pict>
          </mc:Fallback>
        </mc:AlternateContent>
      </w:r>
      <w:r w:rsidRPr="00B67C4E">
        <w:rPr>
          <w:rFonts w:cs="Arial"/>
          <w:noProof/>
        </w:rPr>
        <mc:AlternateContent>
          <mc:Choice Requires="wps">
            <w:drawing>
              <wp:anchor distT="45720" distB="45720" distL="114300" distR="114300" simplePos="0" relativeHeight="251862016" behindDoc="0" locked="0" layoutInCell="1" allowOverlap="1" wp14:anchorId="7B4DFFC6" wp14:editId="3C26B870">
                <wp:simplePos x="0" y="0"/>
                <wp:positionH relativeFrom="column">
                  <wp:posOffset>2698147</wp:posOffset>
                </wp:positionH>
                <wp:positionV relativeFrom="paragraph">
                  <wp:posOffset>2720016</wp:posOffset>
                </wp:positionV>
                <wp:extent cx="513933" cy="273652"/>
                <wp:effectExtent l="0" t="0" r="635" b="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33" cy="273652"/>
                        </a:xfrm>
                        <a:prstGeom prst="rect">
                          <a:avLst/>
                        </a:prstGeom>
                        <a:solidFill>
                          <a:schemeClr val="bg1"/>
                        </a:solidFill>
                        <a:ln w="9525">
                          <a:noFill/>
                          <a:miter lim="800000"/>
                          <a:headEnd/>
                          <a:tailEnd/>
                        </a:ln>
                      </wps:spPr>
                      <wps:txbx>
                        <w:txbxContent>
                          <w:p w14:paraId="30CFE291" w14:textId="77777777" w:rsidR="00265C5E" w:rsidRPr="00FD0FF9" w:rsidRDefault="00000000" w:rsidP="00265C5E">
                            <w:pPr>
                              <w:rPr>
                                <w:color w:val="595959" w:themeColor="text1" w:themeTint="A6"/>
                                <w:sz w:val="14"/>
                                <w:szCs w:val="14"/>
                              </w:rPr>
                            </w:pPr>
                            <w:r w:rsidRPr="00FD0FF9">
                              <w:rPr>
                                <w:color w:val="595959" w:themeColor="text1" w:themeTint="A6"/>
                                <w:sz w:val="14"/>
                                <w:szCs w:val="14"/>
                                <w:lang w:val="el"/>
                              </w:rPr>
                              <w:t>Στον σωστό δρόμο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DFFC6" id="Text Box 258" o:spid="_x0000_s1126" type="#_x0000_t202" style="position:absolute;margin-left:212.45pt;margin-top:214.15pt;width:40.45pt;height:21.55pt;z-index:25186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" fillcolor="white [3212]" stroked="f">
                <v:textbox inset="0,0,0,0">
                  <w:txbxContent>
                    <w:p w14:paraId="30CFE291" w14:textId="77777777" w:rsidR="00265C5E" w:rsidRPr="00FD0FF9" w:rsidRDefault="00000000" w:rsidP="00265C5E">
                      <w:pPr>
                        <w:rPr>
                          <w:color w:val="595959" w:themeColor="text1" w:themeTint="A6"/>
                          <w:sz w:val="14"/>
                          <w:szCs w:val="14"/>
                        </w:rPr>
                      </w:pPr>
                      <w:r w:rsidRPr="00FD0FF9">
                        <w:rPr>
                          <w:color w:val="595959" w:themeColor="text1" w:themeTint="A6"/>
                          <w:sz w:val="14"/>
                          <w:szCs w:val="14"/>
                          <w:lang w:val="el"/>
                        </w:rPr>
                        <w:t>Στον σωστό δρόμο</w:t>
                      </w:r>
                    </w:p>
                  </w:txbxContent>
                </v:textbox>
              </v:shape>
            </w:pict>
          </mc:Fallback>
        </mc:AlternateContent>
      </w:r>
      <w:r w:rsidRPr="00B67C4E">
        <w:rPr>
          <w:rFonts w:cs="Arial"/>
          <w:noProof/>
        </w:rPr>
        <mc:AlternateContent>
          <mc:Choice Requires="wps">
            <w:drawing>
              <wp:anchor distT="45720" distB="45720" distL="114300" distR="114300" simplePos="0" relativeHeight="251859968" behindDoc="0" locked="0" layoutInCell="1" allowOverlap="1" wp14:anchorId="7755492E" wp14:editId="52424C9B">
                <wp:simplePos x="0" y="0"/>
                <wp:positionH relativeFrom="column">
                  <wp:posOffset>1962150</wp:posOffset>
                </wp:positionH>
                <wp:positionV relativeFrom="paragraph">
                  <wp:posOffset>2729392</wp:posOffset>
                </wp:positionV>
                <wp:extent cx="605790" cy="195580"/>
                <wp:effectExtent l="0" t="0" r="3810" b="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0153AB4E" w14:textId="77777777" w:rsidR="00265C5E" w:rsidRPr="00FD0FF9" w:rsidRDefault="00000000" w:rsidP="00265C5E">
                            <w:pPr>
                              <w:rPr>
                                <w:color w:val="595959" w:themeColor="text1" w:themeTint="A6"/>
                                <w:sz w:val="12"/>
                                <w:szCs w:val="12"/>
                              </w:rPr>
                            </w:pPr>
                            <w:r w:rsidRPr="00FD0FF9">
                              <w:rPr>
                                <w:color w:val="595959" w:themeColor="text1" w:themeTint="A6"/>
                                <w:sz w:val="12"/>
                                <w:szCs w:val="12"/>
                                <w:lang w:val="el"/>
                              </w:rPr>
                              <w:t>Ολοκληρώθηκαν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755492E" id="Text Box 257" o:spid="_x0000_s1127" type="#_x0000_t202" style="position:absolute;margin-left:154.5pt;margin-top:214.9pt;width:47.7pt;height:15.4pt;z-index:25185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" fillcolor="white [3212]" stroked="f">
                <v:textbox inset="0,0,0,0">
                  <w:txbxContent>
                    <w:p w14:paraId="0153AB4E" w14:textId="77777777" w:rsidR="00265C5E" w:rsidRPr="00FD0FF9" w:rsidRDefault="00000000" w:rsidP="00265C5E">
                      <w:pPr>
                        <w:rPr>
                          <w:color w:val="595959" w:themeColor="text1" w:themeTint="A6"/>
                          <w:sz w:val="12"/>
                          <w:szCs w:val="12"/>
                        </w:rPr>
                      </w:pPr>
                      <w:r w:rsidRPr="00FD0FF9">
                        <w:rPr>
                          <w:color w:val="595959" w:themeColor="text1" w:themeTint="A6"/>
                          <w:sz w:val="12"/>
                          <w:szCs w:val="12"/>
                          <w:lang w:val="el"/>
                        </w:rPr>
                        <w:t>Ολοκληρώθηκαν</w:t>
                      </w:r>
                    </w:p>
                  </w:txbxContent>
                </v:textbox>
              </v:shape>
            </w:pict>
          </mc:Fallback>
        </mc:AlternateContent>
      </w:r>
      <w:r w:rsidRPr="00B67C4E">
        <w:rPr>
          <w:rFonts w:cs="Arial"/>
          <w:noProof/>
        </w:rPr>
        <mc:AlternateContent>
          <mc:Choice Requires="wps">
            <w:drawing>
              <wp:anchor distT="45720" distB="45720" distL="114300" distR="114300" simplePos="0" relativeHeight="251856896" behindDoc="0" locked="0" layoutInCell="1" allowOverlap="1" wp14:anchorId="1F7F9152" wp14:editId="7BF6B277">
                <wp:simplePos x="0" y="0"/>
                <wp:positionH relativeFrom="column">
                  <wp:posOffset>635896</wp:posOffset>
                </wp:positionH>
                <wp:positionV relativeFrom="paragraph">
                  <wp:posOffset>62118</wp:posOffset>
                </wp:positionV>
                <wp:extent cx="5591175" cy="293370"/>
                <wp:effectExtent l="0" t="0" r="9525" b="0"/>
                <wp:wrapNone/>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3370"/>
                        </a:xfrm>
                        <a:prstGeom prst="rect">
                          <a:avLst/>
                        </a:prstGeom>
                        <a:solidFill>
                          <a:schemeClr val="bg1"/>
                        </a:solidFill>
                        <a:ln w="9525">
                          <a:noFill/>
                          <a:miter lim="800000"/>
                          <a:headEnd/>
                          <a:tailEnd/>
                        </a:ln>
                      </wps:spPr>
                      <wps:txbx>
                        <w:txbxContent>
                          <w:p w14:paraId="54ED2494" w14:textId="62ADF4C4" w:rsidR="00265C5E" w:rsidRPr="00235A43" w:rsidRDefault="00FD0FF9" w:rsidP="00265C5E">
                            <w:pPr>
                              <w:jc w:val="center"/>
                              <w:rPr>
                                <w:color w:val="595959" w:themeColor="text1" w:themeTint="A6"/>
                                <w:sz w:val="24"/>
                                <w:szCs w:val="24"/>
                              </w:rPr>
                            </w:pPr>
                            <w:r w:rsidRPr="00FD0FF9">
                              <w:rPr>
                                <w:color w:val="595959" w:themeColor="text1" w:themeTint="A6"/>
                                <w:sz w:val="24"/>
                                <w:szCs w:val="24"/>
                                <w:lang w:val="el"/>
                              </w:rPr>
                              <w:t>ΤΑΡ για την Ασφάλεια - πρόοδος δράσεων ανά κυβέρνηση</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F7F9152" id="_x0000_s1128" type="#_x0000_t202" style="position:absolute;margin-left:50.05pt;margin-top:4.9pt;width:440.25pt;height:23.1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" fillcolor="white [3212]" stroked="f">
                <v:textbox>
                  <w:txbxContent>
                    <w:p w14:paraId="54ED2494" w14:textId="62ADF4C4" w:rsidR="00265C5E" w:rsidRPr="00235A43" w:rsidRDefault="00FD0FF9" w:rsidP="00265C5E">
                      <w:pPr>
                        <w:jc w:val="center"/>
                        <w:rPr>
                          <w:color w:val="595959" w:themeColor="text1" w:themeTint="A6"/>
                          <w:sz w:val="24"/>
                          <w:szCs w:val="24"/>
                        </w:rPr>
                      </w:pPr>
                      <w:r w:rsidRPr="00FD0FF9">
                        <w:rPr>
                          <w:color w:val="595959" w:themeColor="text1" w:themeTint="A6"/>
                          <w:sz w:val="24"/>
                          <w:szCs w:val="24"/>
                          <w:lang w:val="el"/>
                        </w:rPr>
                        <w:t>ΤΑΡ για την Ασφάλεια - πρόοδος δράσεων ανά κυβέρνηση</w:t>
                      </w:r>
                    </w:p>
                  </w:txbxContent>
                </v:textbox>
              </v:shape>
            </w:pict>
          </mc:Fallback>
        </mc:AlternateContent>
      </w:r>
      <w:r w:rsidRPr="00B67C4E">
        <w:rPr>
          <w:rFonts w:cs="Arial"/>
          <w:noProof/>
        </w:rPr>
        <mc:AlternateContent>
          <mc:Choice Requires="wps">
            <w:drawing>
              <wp:anchor distT="45720" distB="45720" distL="114300" distR="114300" simplePos="0" relativeHeight="251874304" behindDoc="0" locked="0" layoutInCell="1" allowOverlap="1" wp14:anchorId="42298637" wp14:editId="4E0EBB54">
                <wp:simplePos x="0" y="0"/>
                <wp:positionH relativeFrom="column">
                  <wp:posOffset>69215</wp:posOffset>
                </wp:positionH>
                <wp:positionV relativeFrom="paragraph">
                  <wp:posOffset>941668</wp:posOffset>
                </wp:positionV>
                <wp:extent cx="424180" cy="210185"/>
                <wp:effectExtent l="0" t="0" r="0" b="0"/>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10185"/>
                        </a:xfrm>
                        <a:prstGeom prst="rect">
                          <a:avLst/>
                        </a:prstGeom>
                        <a:solidFill>
                          <a:schemeClr val="bg1"/>
                        </a:solidFill>
                        <a:ln w="9525">
                          <a:noFill/>
                          <a:miter lim="800000"/>
                          <a:headEnd/>
                          <a:tailEnd/>
                        </a:ln>
                      </wps:spPr>
                      <wps:txbx>
                        <w:txbxContent>
                          <w:p w14:paraId="4833F4E7"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l"/>
                              </w:rPr>
                              <w:t>ΒΙΚ</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2298637" id="Text Box 264" o:spid="_x0000_s1129" type="#_x0000_t202" style="position:absolute;margin-left:5.45pt;margin-top:74.15pt;width:33.4pt;height:16.55pt;z-index:25187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" fillcolor="white [3212]" stroked="f">
                <v:textbox inset="0,0,0,0">
                  <w:txbxContent>
                    <w:p w14:paraId="4833F4E7"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l"/>
                        </w:rPr>
                        <w:t>ΒΙΚ</w:t>
                      </w:r>
                    </w:p>
                  </w:txbxContent>
                </v:textbox>
              </v:shape>
            </w:pict>
          </mc:Fallback>
        </mc:AlternateContent>
      </w:r>
      <w:r w:rsidRPr="00B67C4E">
        <w:rPr>
          <w:rFonts w:cs="Arial"/>
          <w:noProof/>
        </w:rPr>
        <mc:AlternateContent>
          <mc:Choice Requires="wps">
            <w:drawing>
              <wp:anchor distT="45720" distB="45720" distL="114300" distR="114300" simplePos="0" relativeHeight="251876352" behindDoc="0" locked="0" layoutInCell="1" allowOverlap="1" wp14:anchorId="26356D12" wp14:editId="6AA60010">
                <wp:simplePos x="0" y="0"/>
                <wp:positionH relativeFrom="column">
                  <wp:posOffset>78740</wp:posOffset>
                </wp:positionH>
                <wp:positionV relativeFrom="paragraph">
                  <wp:posOffset>1155849</wp:posOffset>
                </wp:positionV>
                <wp:extent cx="405765" cy="210185"/>
                <wp:effectExtent l="0" t="0" r="0" b="0"/>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10185"/>
                        </a:xfrm>
                        <a:prstGeom prst="rect">
                          <a:avLst/>
                        </a:prstGeom>
                        <a:solidFill>
                          <a:schemeClr val="bg1"/>
                        </a:solidFill>
                        <a:ln w="9525">
                          <a:noFill/>
                          <a:miter lim="800000"/>
                          <a:headEnd/>
                          <a:tailEnd/>
                        </a:ln>
                      </wps:spPr>
                      <wps:txbx>
                        <w:txbxContent>
                          <w:p w14:paraId="1EA79729"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l"/>
                              </w:rPr>
                              <w:t>ΚΟΥΙΝ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6356D12" id="Text Box 265" o:spid="_x0000_s1130" type="#_x0000_t202" style="position:absolute;margin-left:6.2pt;margin-top:91pt;width:31.95pt;height:16.55pt;z-index:25187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" fillcolor="white [3212]" stroked="f">
                <v:textbox inset="0,0,0,0">
                  <w:txbxContent>
                    <w:p w14:paraId="1EA79729"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l"/>
                        </w:rPr>
                        <w:t>ΚΟΥΙΝ</w:t>
                      </w:r>
                    </w:p>
                  </w:txbxContent>
                </v:textbox>
              </v:shape>
            </w:pict>
          </mc:Fallback>
        </mc:AlternateContent>
      </w:r>
      <w:r w:rsidRPr="00B67C4E">
        <w:rPr>
          <w:rFonts w:cs="Arial"/>
          <w:noProof/>
        </w:rPr>
        <mc:AlternateContent>
          <mc:Choice Requires="wps">
            <w:drawing>
              <wp:anchor distT="45720" distB="45720" distL="114300" distR="114300" simplePos="0" relativeHeight="251878400" behindDoc="0" locked="0" layoutInCell="1" allowOverlap="1" wp14:anchorId="7D5D4C50" wp14:editId="7F45857B">
                <wp:simplePos x="0" y="0"/>
                <wp:positionH relativeFrom="column">
                  <wp:posOffset>67945</wp:posOffset>
                </wp:positionH>
                <wp:positionV relativeFrom="paragraph">
                  <wp:posOffset>1362187</wp:posOffset>
                </wp:positionV>
                <wp:extent cx="409575" cy="199390"/>
                <wp:effectExtent l="0" t="0" r="9525" b="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9390"/>
                        </a:xfrm>
                        <a:prstGeom prst="rect">
                          <a:avLst/>
                        </a:prstGeom>
                        <a:solidFill>
                          <a:schemeClr val="bg1"/>
                        </a:solidFill>
                        <a:ln w="9525">
                          <a:noFill/>
                          <a:miter lim="800000"/>
                          <a:headEnd/>
                          <a:tailEnd/>
                        </a:ln>
                      </wps:spPr>
                      <wps:txbx>
                        <w:txbxContent>
                          <w:p w14:paraId="33E8A01B"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l"/>
                              </w:rPr>
                              <w:t>ΔΑ</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D5D4C50" id="Text Box 266" o:spid="_x0000_s1131" type="#_x0000_t202" style="position:absolute;margin-left:5.35pt;margin-top:107.25pt;width:32.25pt;height:15.7pt;z-index:25187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" fillcolor="white [3212]" stroked="f">
                <v:textbox inset="0,0,0,0">
                  <w:txbxContent>
                    <w:p w14:paraId="33E8A01B"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l"/>
                        </w:rPr>
                        <w:t>ΔΑ</w:t>
                      </w:r>
                    </w:p>
                  </w:txbxContent>
                </v:textbox>
              </v:shape>
            </w:pict>
          </mc:Fallback>
        </mc:AlternateContent>
      </w:r>
      <w:r w:rsidRPr="00B67C4E">
        <w:rPr>
          <w:rFonts w:cs="Arial"/>
          <w:noProof/>
        </w:rPr>
        <mc:AlternateContent>
          <mc:Choice Requires="wps">
            <w:drawing>
              <wp:anchor distT="45720" distB="45720" distL="114300" distR="114300" simplePos="0" relativeHeight="251880448" behindDoc="0" locked="0" layoutInCell="1" allowOverlap="1" wp14:anchorId="291EB998" wp14:editId="1AC2C414">
                <wp:simplePos x="0" y="0"/>
                <wp:positionH relativeFrom="column">
                  <wp:posOffset>40005</wp:posOffset>
                </wp:positionH>
                <wp:positionV relativeFrom="paragraph">
                  <wp:posOffset>1562698</wp:posOffset>
                </wp:positionV>
                <wp:extent cx="441960" cy="210185"/>
                <wp:effectExtent l="0" t="0" r="0" b="0"/>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10185"/>
                        </a:xfrm>
                        <a:prstGeom prst="rect">
                          <a:avLst/>
                        </a:prstGeom>
                        <a:solidFill>
                          <a:schemeClr val="bg1"/>
                        </a:solidFill>
                        <a:ln w="9525">
                          <a:noFill/>
                          <a:miter lim="800000"/>
                          <a:headEnd/>
                          <a:tailEnd/>
                        </a:ln>
                      </wps:spPr>
                      <wps:txbx>
                        <w:txbxContent>
                          <w:p w14:paraId="4F0D0582"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l"/>
                              </w:rPr>
                              <w:t>ΝΑ</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91EB998" id="Text Box 267" o:spid="_x0000_s1132" type="#_x0000_t202" style="position:absolute;margin-left:3.15pt;margin-top:123.05pt;width:34.8pt;height:16.55pt;z-index:25188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" fillcolor="white [3212]" stroked="f">
                <v:textbox inset="0,0,0,0">
                  <w:txbxContent>
                    <w:p w14:paraId="4F0D0582"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l"/>
                        </w:rPr>
                        <w:t>ΝΑ</w:t>
                      </w:r>
                    </w:p>
                  </w:txbxContent>
                </v:textbox>
              </v:shape>
            </w:pict>
          </mc:Fallback>
        </mc:AlternateContent>
      </w:r>
      <w:r w:rsidRPr="00B67C4E">
        <w:rPr>
          <w:rFonts w:cs="Arial"/>
          <w:noProof/>
        </w:rPr>
        <mc:AlternateContent>
          <mc:Choice Requires="wps">
            <w:drawing>
              <wp:anchor distT="45720" distB="45720" distL="114300" distR="114300" simplePos="0" relativeHeight="251882496" behindDoc="0" locked="0" layoutInCell="1" allowOverlap="1" wp14:anchorId="3CE8EE29" wp14:editId="4F056BE4">
                <wp:simplePos x="0" y="0"/>
                <wp:positionH relativeFrom="column">
                  <wp:posOffset>62230</wp:posOffset>
                </wp:positionH>
                <wp:positionV relativeFrom="paragraph">
                  <wp:posOffset>1783043</wp:posOffset>
                </wp:positionV>
                <wp:extent cx="424180" cy="188595"/>
                <wp:effectExtent l="0" t="0" r="0" b="1905"/>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88595"/>
                        </a:xfrm>
                        <a:prstGeom prst="rect">
                          <a:avLst/>
                        </a:prstGeom>
                        <a:solidFill>
                          <a:schemeClr val="bg1"/>
                        </a:solidFill>
                        <a:ln w="9525">
                          <a:noFill/>
                          <a:miter lim="800000"/>
                          <a:headEnd/>
                          <a:tailEnd/>
                        </a:ln>
                      </wps:spPr>
                      <wps:txbx>
                        <w:txbxContent>
                          <w:p w14:paraId="29734193"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l"/>
                              </w:rPr>
                              <w:t>ΤΑΣ</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CE8EE29" id="Text Box 268" o:spid="_x0000_s1133" type="#_x0000_t202" style="position:absolute;margin-left:4.9pt;margin-top:140.4pt;width:33.4pt;height:14.85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" fillcolor="white [3212]" stroked="f">
                <v:textbox inset="0,0,0,0">
                  <w:txbxContent>
                    <w:p w14:paraId="29734193"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l"/>
                        </w:rPr>
                        <w:t>ΤΑΣ</w:t>
                      </w:r>
                    </w:p>
                  </w:txbxContent>
                </v:textbox>
              </v:shape>
            </w:pict>
          </mc:Fallback>
        </mc:AlternateContent>
      </w:r>
      <w:r w:rsidRPr="00B67C4E">
        <w:rPr>
          <w:rFonts w:cs="Arial"/>
          <w:noProof/>
        </w:rPr>
        <mc:AlternateContent>
          <mc:Choice Requires="wps">
            <w:drawing>
              <wp:anchor distT="45720" distB="45720" distL="114300" distR="114300" simplePos="0" relativeHeight="251884544" behindDoc="0" locked="0" layoutInCell="1" allowOverlap="1" wp14:anchorId="1E08F13B" wp14:editId="581B3162">
                <wp:simplePos x="0" y="0"/>
                <wp:positionH relativeFrom="column">
                  <wp:posOffset>44487</wp:posOffset>
                </wp:positionH>
                <wp:positionV relativeFrom="paragraph">
                  <wp:posOffset>2001520</wp:posOffset>
                </wp:positionV>
                <wp:extent cx="438785" cy="199390"/>
                <wp:effectExtent l="0" t="0" r="0" b="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99390"/>
                        </a:xfrm>
                        <a:prstGeom prst="rect">
                          <a:avLst/>
                        </a:prstGeom>
                        <a:solidFill>
                          <a:schemeClr val="bg1"/>
                        </a:solidFill>
                        <a:ln w="9525">
                          <a:noFill/>
                          <a:miter lim="800000"/>
                          <a:headEnd/>
                          <a:tailEnd/>
                        </a:ln>
                      </wps:spPr>
                      <wps:txbx>
                        <w:txbxContent>
                          <w:p w14:paraId="45D69FDE"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l"/>
                              </w:rPr>
                              <w:t>ΕΑΠ</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E08F13B" id="Text Box 269" o:spid="_x0000_s1134" type="#_x0000_t202" style="position:absolute;margin-left:3.5pt;margin-top:157.6pt;width:34.55pt;height:15.7pt;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" fillcolor="white [3212]" stroked="f">
                <v:textbox inset="0,0,0,0">
                  <w:txbxContent>
                    <w:p w14:paraId="45D69FDE"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l"/>
                        </w:rPr>
                        <w:t>ΕΑΠ</w:t>
                      </w:r>
                    </w:p>
                  </w:txbxContent>
                </v:textbox>
              </v:shape>
            </w:pict>
          </mc:Fallback>
        </mc:AlternateContent>
      </w:r>
      <w:r w:rsidRPr="00B67C4E">
        <w:rPr>
          <w:rFonts w:cs="Arial"/>
          <w:noProof/>
        </w:rPr>
        <mc:AlternateContent>
          <mc:Choice Requires="wps">
            <w:drawing>
              <wp:anchor distT="45720" distB="45720" distL="114300" distR="114300" simplePos="0" relativeHeight="251886592" behindDoc="0" locked="0" layoutInCell="1" allowOverlap="1" wp14:anchorId="26426B59" wp14:editId="5D1CFAA4">
                <wp:simplePos x="0" y="0"/>
                <wp:positionH relativeFrom="column">
                  <wp:posOffset>43815</wp:posOffset>
                </wp:positionH>
                <wp:positionV relativeFrom="paragraph">
                  <wp:posOffset>2216113</wp:posOffset>
                </wp:positionV>
                <wp:extent cx="438785" cy="203200"/>
                <wp:effectExtent l="0" t="0" r="0" b="6350"/>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03200"/>
                        </a:xfrm>
                        <a:prstGeom prst="rect">
                          <a:avLst/>
                        </a:prstGeom>
                        <a:solidFill>
                          <a:schemeClr val="bg1"/>
                        </a:solidFill>
                        <a:ln w="9525">
                          <a:noFill/>
                          <a:miter lim="800000"/>
                          <a:headEnd/>
                          <a:tailEnd/>
                        </a:ln>
                      </wps:spPr>
                      <wps:txbx>
                        <w:txbxContent>
                          <w:p w14:paraId="3D8AC676"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l"/>
                              </w:rPr>
                              <w:t>ΒΕ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6426B59" id="Text Box 270" o:spid="_x0000_s1135" type="#_x0000_t202" style="position:absolute;margin-left:3.45pt;margin-top:174.5pt;width:34.55pt;height:16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" fillcolor="white [3212]" stroked="f">
                <v:textbox inset="0,0,0,0">
                  <w:txbxContent>
                    <w:p w14:paraId="3D8AC676"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l"/>
                        </w:rPr>
                        <w:t>ΒΕ</w:t>
                      </w:r>
                    </w:p>
                  </w:txbxContent>
                </v:textbox>
              </v:shape>
            </w:pict>
          </mc:Fallback>
        </mc:AlternateContent>
      </w:r>
      <w:r w:rsidRPr="00B67C4E">
        <w:rPr>
          <w:rFonts w:cs="Arial"/>
          <w:noProof/>
        </w:rPr>
        <mc:AlternateContent>
          <mc:Choice Requires="wps">
            <w:drawing>
              <wp:anchor distT="45720" distB="45720" distL="114300" distR="114300" simplePos="0" relativeHeight="251872256" behindDoc="0" locked="0" layoutInCell="1" allowOverlap="1" wp14:anchorId="3BC84018" wp14:editId="0C4F9C62">
                <wp:simplePos x="0" y="0"/>
                <wp:positionH relativeFrom="column">
                  <wp:posOffset>72390</wp:posOffset>
                </wp:positionH>
                <wp:positionV relativeFrom="paragraph">
                  <wp:posOffset>719492</wp:posOffset>
                </wp:positionV>
                <wp:extent cx="405765" cy="191770"/>
                <wp:effectExtent l="0" t="0" r="0" b="0"/>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1770"/>
                        </a:xfrm>
                        <a:prstGeom prst="rect">
                          <a:avLst/>
                        </a:prstGeom>
                        <a:solidFill>
                          <a:schemeClr val="bg1"/>
                        </a:solidFill>
                        <a:ln w="9525">
                          <a:noFill/>
                          <a:miter lim="800000"/>
                          <a:headEnd/>
                          <a:tailEnd/>
                        </a:ln>
                      </wps:spPr>
                      <wps:txbx>
                        <w:txbxContent>
                          <w:p w14:paraId="7D7610B7"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l"/>
                              </w:rPr>
                              <w:t>ΝΝΟ</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BC84018" id="Text Box 263" o:spid="_x0000_s1136" type="#_x0000_t202" style="position:absolute;margin-left:5.7pt;margin-top:56.65pt;width:31.95pt;height:15.1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" fillcolor="white [3212]" stroked="f">
                <v:textbox inset="0,0,0,0">
                  <w:txbxContent>
                    <w:p w14:paraId="7D7610B7"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l"/>
                        </w:rPr>
                        <w:t>ΝΝΟ</w:t>
                      </w:r>
                    </w:p>
                  </w:txbxContent>
                </v:textbox>
              </v:shape>
            </w:pict>
          </mc:Fallback>
        </mc:AlternateContent>
      </w:r>
      <w:r w:rsidRPr="00B67C4E">
        <w:rPr>
          <w:rFonts w:cs="Arial"/>
          <w:noProof/>
        </w:rPr>
        <mc:AlternateContent>
          <mc:Choice Requires="wps">
            <w:drawing>
              <wp:anchor distT="45720" distB="45720" distL="114300" distR="114300" simplePos="0" relativeHeight="251870208" behindDoc="0" locked="0" layoutInCell="1" allowOverlap="1" wp14:anchorId="652F0FE6" wp14:editId="5981E283">
                <wp:simplePos x="0" y="0"/>
                <wp:positionH relativeFrom="margin">
                  <wp:posOffset>50837</wp:posOffset>
                </wp:positionH>
                <wp:positionV relativeFrom="paragraph">
                  <wp:posOffset>513715</wp:posOffset>
                </wp:positionV>
                <wp:extent cx="426085" cy="184785"/>
                <wp:effectExtent l="0" t="0" r="0" b="5715"/>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84785"/>
                        </a:xfrm>
                        <a:prstGeom prst="rect">
                          <a:avLst/>
                        </a:prstGeom>
                        <a:solidFill>
                          <a:schemeClr val="bg1"/>
                        </a:solidFill>
                        <a:ln w="9525">
                          <a:noFill/>
                          <a:miter lim="800000"/>
                          <a:headEnd/>
                          <a:tailEnd/>
                        </a:ln>
                      </wps:spPr>
                      <wps:txbx>
                        <w:txbxContent>
                          <w:p w14:paraId="14BCD32F" w14:textId="77777777" w:rsidR="00265C5E" w:rsidRPr="00235A43" w:rsidRDefault="00000000" w:rsidP="00265C5E">
                            <w:pPr>
                              <w:jc w:val="right"/>
                              <w:rPr>
                                <w:color w:val="595959" w:themeColor="text1" w:themeTint="A6"/>
                                <w:sz w:val="16"/>
                                <w:szCs w:val="16"/>
                              </w:rPr>
                            </w:pPr>
                            <w:r w:rsidRPr="00235A43">
                              <w:rPr>
                                <w:color w:val="595959" w:themeColor="text1" w:themeTint="A6"/>
                                <w:sz w:val="16"/>
                                <w:szCs w:val="16"/>
                                <w:lang w:val="el"/>
                              </w:rPr>
                              <w:t>Αυσ Κυβ</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52F0FE6" id="Text Box 262" o:spid="_x0000_s1137" type="#_x0000_t202" style="position:absolute;margin-left:4pt;margin-top:40.45pt;width:33.55pt;height:14.55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" fillcolor="white [3212]" stroked="f">
                <v:textbox inset="0,0,0,0">
                  <w:txbxContent>
                    <w:p w14:paraId="14BCD32F" w14:textId="77777777" w:rsidR="00265C5E" w:rsidRPr="00235A43" w:rsidRDefault="00000000" w:rsidP="00265C5E">
                      <w:pPr>
                        <w:jc w:val="right"/>
                        <w:rPr>
                          <w:color w:val="595959" w:themeColor="text1" w:themeTint="A6"/>
                          <w:sz w:val="16"/>
                          <w:szCs w:val="16"/>
                        </w:rPr>
                      </w:pPr>
                      <w:r w:rsidRPr="00235A43">
                        <w:rPr>
                          <w:color w:val="595959" w:themeColor="text1" w:themeTint="A6"/>
                          <w:sz w:val="16"/>
                          <w:szCs w:val="16"/>
                          <w:lang w:val="el"/>
                        </w:rPr>
                        <w:t>Αυσ Κυβ</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868160" behindDoc="0" locked="0" layoutInCell="1" allowOverlap="1" wp14:anchorId="66DBB45F" wp14:editId="2E9A4511">
                <wp:simplePos x="0" y="0"/>
                <wp:positionH relativeFrom="column">
                  <wp:posOffset>4683760</wp:posOffset>
                </wp:positionH>
                <wp:positionV relativeFrom="paragraph">
                  <wp:posOffset>2713355</wp:posOffset>
                </wp:positionV>
                <wp:extent cx="1005840" cy="188595"/>
                <wp:effectExtent l="0" t="0" r="3810" b="1905"/>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595"/>
                        </a:xfrm>
                        <a:prstGeom prst="rect">
                          <a:avLst/>
                        </a:prstGeom>
                        <a:solidFill>
                          <a:schemeClr val="bg1"/>
                        </a:solidFill>
                        <a:ln w="9525">
                          <a:noFill/>
                          <a:miter lim="800000"/>
                          <a:headEnd/>
                          <a:tailEnd/>
                        </a:ln>
                      </wps:spPr>
                      <wps:txbx>
                        <w:txbxContent>
                          <w:p w14:paraId="00C09367" w14:textId="77777777" w:rsidR="00265C5E" w:rsidRPr="007F304F" w:rsidRDefault="00000000" w:rsidP="00265C5E">
                            <w:pPr>
                              <w:rPr>
                                <w:color w:val="595959" w:themeColor="text1" w:themeTint="A6"/>
                                <w:sz w:val="14"/>
                                <w:szCs w:val="14"/>
                              </w:rPr>
                            </w:pPr>
                            <w:r w:rsidRPr="007F304F">
                              <w:rPr>
                                <w:color w:val="595959" w:themeColor="text1" w:themeTint="A6"/>
                                <w:sz w:val="14"/>
                                <w:szCs w:val="14"/>
                                <w:lang w:val="el"/>
                              </w:rPr>
                              <w:t>Μελλοντική εκκίνηση</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6DBB45F" id="Text Box 261" o:spid="_x0000_s1138" type="#_x0000_t202" style="position:absolute;margin-left:368.8pt;margin-top:213.65pt;width:79.2pt;height:14.85pt;z-index:2518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" fillcolor="white [3212]" stroked="f">
                <v:textbox inset="0,0,0,0">
                  <w:txbxContent>
                    <w:p w14:paraId="00C09367" w14:textId="77777777" w:rsidR="00265C5E" w:rsidRPr="007F304F" w:rsidRDefault="00000000" w:rsidP="00265C5E">
                      <w:pPr>
                        <w:rPr>
                          <w:color w:val="595959" w:themeColor="text1" w:themeTint="A6"/>
                          <w:sz w:val="14"/>
                          <w:szCs w:val="14"/>
                        </w:rPr>
                      </w:pPr>
                      <w:r w:rsidRPr="007F304F">
                        <w:rPr>
                          <w:color w:val="595959" w:themeColor="text1" w:themeTint="A6"/>
                          <w:sz w:val="14"/>
                          <w:szCs w:val="14"/>
                          <w:lang w:val="el"/>
                        </w:rPr>
                        <w:t>Μελλοντική εκκίνηση</w:t>
                      </w:r>
                    </w:p>
                  </w:txbxContent>
                </v:textbox>
              </v:shape>
            </w:pict>
          </mc:Fallback>
        </mc:AlternateContent>
      </w:r>
      <w:r w:rsidR="00893E0D" w:rsidRPr="00B67C4E">
        <w:rPr>
          <w:rFonts w:cs="Arial"/>
          <w:noProof/>
          <w:lang w:eastAsia="en-AU"/>
        </w:rPr>
        <w:drawing>
          <wp:inline distT="0" distB="0" distL="0" distR="0" wp14:anchorId="02FAE055" wp14:editId="0E04F0F7">
            <wp:extent cx="7071995" cy="2969260"/>
            <wp:effectExtent l="0" t="0" r="0" b="2540"/>
            <wp:docPr id="21" name="Picture 21" descr="Γράφημα που δείχνει πρόοδο ΤΑΡ για την Ασφάλεια ανά διοικητική περιφέρεια οπτικά από τον Πίνακα 9 στην σελίδ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Γράφημα που δείχνει πρόοδο ΤΑΡ για την Ασφάλεια ανά διοικητική περιφέρεια οπτικά από τον Πίνακα 9 στην σελίδα 15."/>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7071995" cy="2969260"/>
                    </a:xfrm>
                    <a:prstGeom prst="rect">
                      <a:avLst/>
                    </a:prstGeom>
                    <a:noFill/>
                  </pic:spPr>
                </pic:pic>
              </a:graphicData>
            </a:graphic>
          </wp:inline>
        </w:drawing>
      </w:r>
    </w:p>
    <w:p w14:paraId="332BBA84" w14:textId="77777777" w:rsidR="00893E0D" w:rsidRPr="00B67C4E" w:rsidRDefault="00893E0D" w:rsidP="00A75BCD">
      <w:pPr>
        <w:spacing w:before="60" w:after="120" w:line="240" w:lineRule="auto"/>
        <w:rPr>
          <w:rFonts w:cs="Arial"/>
        </w:rPr>
      </w:pPr>
    </w:p>
    <w:p w14:paraId="2F9F31FF" w14:textId="77777777" w:rsidR="00D10B27" w:rsidRPr="00B67C4E" w:rsidRDefault="00000000" w:rsidP="00A75BCD">
      <w:pPr>
        <w:spacing w:before="60" w:after="120" w:line="240" w:lineRule="auto"/>
        <w:rPr>
          <w:rFonts w:cs="Arial"/>
        </w:rPr>
      </w:pPr>
      <w:r w:rsidRPr="00B67C4E">
        <w:rPr>
          <w:rFonts w:cs="Arial"/>
          <w:lang w:val="el"/>
        </w:rPr>
        <w:t>Πίνακας 10: ΤΑΡ για την Ασφάλεια - πρόοδος δράσεων ανά στόχο</w:t>
      </w:r>
    </w:p>
    <w:tbl>
      <w:tblPr>
        <w:tblW w:w="9736" w:type="dxa"/>
        <w:tblLayout w:type="fixed"/>
        <w:tblLook w:val="04A0" w:firstRow="1" w:lastRow="0" w:firstColumn="1" w:lastColumn="0" w:noHBand="0" w:noVBand="1"/>
      </w:tblPr>
      <w:tblGrid>
        <w:gridCol w:w="988"/>
        <w:gridCol w:w="1458"/>
        <w:gridCol w:w="1458"/>
        <w:gridCol w:w="1458"/>
        <w:gridCol w:w="1458"/>
        <w:gridCol w:w="1458"/>
        <w:gridCol w:w="1458"/>
      </w:tblGrid>
      <w:tr w:rsidR="00112472" w:rsidRPr="00B67C4E" w14:paraId="02BB13F3" w14:textId="77777777" w:rsidTr="00FD0FF9">
        <w:trPr>
          <w:trHeight w:val="9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DC787" w14:textId="77777777" w:rsidR="009A7249" w:rsidRPr="00B67C4E" w:rsidRDefault="00000000" w:rsidP="009A7249">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Στόχος</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07EC28E3" w14:textId="77777777" w:rsidR="009A7249" w:rsidRPr="00FD0FF9" w:rsidRDefault="00000000" w:rsidP="009A7249">
            <w:pPr>
              <w:spacing w:after="0" w:line="240" w:lineRule="auto"/>
              <w:jc w:val="center"/>
              <w:rPr>
                <w:rFonts w:ascii="Calibri" w:eastAsia="Times New Roman" w:hAnsi="Calibri" w:cs="Calibri"/>
                <w:b/>
                <w:bCs/>
                <w:color w:val="000000"/>
                <w:sz w:val="16"/>
                <w:szCs w:val="16"/>
                <w:lang w:eastAsia="en-AU"/>
              </w:rPr>
            </w:pPr>
            <w:r w:rsidRPr="00FD0FF9">
              <w:rPr>
                <w:rFonts w:ascii="Calibri" w:eastAsia="Times New Roman" w:hAnsi="Calibri" w:cs="Calibri"/>
                <w:b/>
                <w:bCs/>
                <w:color w:val="000000"/>
                <w:sz w:val="16"/>
                <w:szCs w:val="16"/>
                <w:lang w:val="el" w:eastAsia="en-AU"/>
              </w:rPr>
              <w:t>Ολοκληρώθηκαν</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09E951B4"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Στον σωστό δρόμο</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56F01392" w14:textId="77777777" w:rsidR="009A7249" w:rsidRPr="00FD0FF9" w:rsidRDefault="00000000" w:rsidP="009A7249">
            <w:pPr>
              <w:spacing w:after="0" w:line="240" w:lineRule="auto"/>
              <w:jc w:val="center"/>
              <w:rPr>
                <w:rFonts w:ascii="Calibri" w:eastAsia="Times New Roman" w:hAnsi="Calibri" w:cs="Calibri"/>
                <w:b/>
                <w:bCs/>
                <w:color w:val="000000"/>
                <w:sz w:val="18"/>
                <w:szCs w:val="18"/>
                <w:lang w:eastAsia="en-AU"/>
              </w:rPr>
            </w:pPr>
            <w:r w:rsidRPr="00FD0FF9">
              <w:rPr>
                <w:rFonts w:ascii="Calibri" w:eastAsia="Times New Roman" w:hAnsi="Calibri" w:cs="Calibri"/>
                <w:b/>
                <w:bCs/>
                <w:color w:val="000000"/>
                <w:sz w:val="18"/>
                <w:szCs w:val="18"/>
                <w:lang w:val="el" w:eastAsia="en-AU"/>
              </w:rPr>
              <w:t>Κάποιες καθυστερήσεις</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532BB62F"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Διεκόπησαν</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4EF9035D"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Μελλοντική εκκίνηση</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4202DBE7"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Σύνολο</w:t>
            </w:r>
          </w:p>
        </w:tc>
      </w:tr>
      <w:tr w:rsidR="00112472" w:rsidRPr="00B67C4E" w14:paraId="63E88D88" w14:textId="77777777" w:rsidTr="00FD0FF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DF8FB63"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Στόχος 1</w:t>
            </w:r>
          </w:p>
        </w:tc>
        <w:tc>
          <w:tcPr>
            <w:tcW w:w="1458" w:type="dxa"/>
            <w:tcBorders>
              <w:top w:val="nil"/>
              <w:left w:val="nil"/>
              <w:bottom w:val="single" w:sz="4" w:space="0" w:color="auto"/>
              <w:right w:val="single" w:sz="4" w:space="0" w:color="auto"/>
            </w:tcBorders>
            <w:shd w:val="clear" w:color="auto" w:fill="auto"/>
            <w:noWrap/>
            <w:vAlign w:val="bottom"/>
            <w:hideMark/>
          </w:tcPr>
          <w:p w14:paraId="33D0E1F4"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w:t>
            </w:r>
          </w:p>
        </w:tc>
        <w:tc>
          <w:tcPr>
            <w:tcW w:w="1458" w:type="dxa"/>
            <w:tcBorders>
              <w:top w:val="nil"/>
              <w:left w:val="nil"/>
              <w:bottom w:val="single" w:sz="4" w:space="0" w:color="auto"/>
              <w:right w:val="single" w:sz="4" w:space="0" w:color="auto"/>
            </w:tcBorders>
            <w:shd w:val="clear" w:color="auto" w:fill="auto"/>
            <w:noWrap/>
            <w:vAlign w:val="bottom"/>
            <w:hideMark/>
          </w:tcPr>
          <w:p w14:paraId="6F792814"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13</w:t>
            </w:r>
          </w:p>
        </w:tc>
        <w:tc>
          <w:tcPr>
            <w:tcW w:w="1458" w:type="dxa"/>
            <w:tcBorders>
              <w:top w:val="nil"/>
              <w:left w:val="nil"/>
              <w:bottom w:val="single" w:sz="4" w:space="0" w:color="auto"/>
              <w:right w:val="single" w:sz="4" w:space="0" w:color="auto"/>
            </w:tcBorders>
            <w:shd w:val="clear" w:color="auto" w:fill="auto"/>
            <w:noWrap/>
            <w:vAlign w:val="bottom"/>
            <w:hideMark/>
          </w:tcPr>
          <w:p w14:paraId="16036A53"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458" w:type="dxa"/>
            <w:tcBorders>
              <w:top w:val="nil"/>
              <w:left w:val="nil"/>
              <w:bottom w:val="single" w:sz="4" w:space="0" w:color="auto"/>
              <w:right w:val="single" w:sz="4" w:space="0" w:color="auto"/>
            </w:tcBorders>
            <w:shd w:val="clear" w:color="auto" w:fill="auto"/>
            <w:noWrap/>
            <w:vAlign w:val="bottom"/>
            <w:hideMark/>
          </w:tcPr>
          <w:p w14:paraId="1C12AABA"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458" w:type="dxa"/>
            <w:tcBorders>
              <w:top w:val="nil"/>
              <w:left w:val="nil"/>
              <w:bottom w:val="single" w:sz="4" w:space="0" w:color="auto"/>
              <w:right w:val="single" w:sz="4" w:space="0" w:color="auto"/>
            </w:tcBorders>
            <w:shd w:val="clear" w:color="auto" w:fill="auto"/>
            <w:noWrap/>
            <w:vAlign w:val="bottom"/>
            <w:hideMark/>
          </w:tcPr>
          <w:p w14:paraId="132C5A5E"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w:t>
            </w:r>
          </w:p>
        </w:tc>
        <w:tc>
          <w:tcPr>
            <w:tcW w:w="1458" w:type="dxa"/>
            <w:tcBorders>
              <w:top w:val="nil"/>
              <w:left w:val="nil"/>
              <w:bottom w:val="single" w:sz="4" w:space="0" w:color="auto"/>
              <w:right w:val="single" w:sz="4" w:space="0" w:color="auto"/>
            </w:tcBorders>
            <w:shd w:val="clear" w:color="auto" w:fill="auto"/>
            <w:noWrap/>
            <w:vAlign w:val="bottom"/>
            <w:hideMark/>
          </w:tcPr>
          <w:p w14:paraId="279395DA"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20</w:t>
            </w:r>
          </w:p>
        </w:tc>
      </w:tr>
      <w:tr w:rsidR="00112472" w:rsidRPr="00B67C4E" w14:paraId="3FFD2FE6" w14:textId="77777777" w:rsidTr="00FD0FF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B8A833B"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Στόχος 2</w:t>
            </w:r>
          </w:p>
        </w:tc>
        <w:tc>
          <w:tcPr>
            <w:tcW w:w="1458" w:type="dxa"/>
            <w:tcBorders>
              <w:top w:val="nil"/>
              <w:left w:val="nil"/>
              <w:bottom w:val="single" w:sz="4" w:space="0" w:color="auto"/>
              <w:right w:val="single" w:sz="4" w:space="0" w:color="auto"/>
            </w:tcBorders>
            <w:shd w:val="clear" w:color="auto" w:fill="auto"/>
            <w:noWrap/>
            <w:vAlign w:val="bottom"/>
            <w:hideMark/>
          </w:tcPr>
          <w:p w14:paraId="3BD94CB2"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458" w:type="dxa"/>
            <w:tcBorders>
              <w:top w:val="nil"/>
              <w:left w:val="nil"/>
              <w:bottom w:val="single" w:sz="4" w:space="0" w:color="auto"/>
              <w:right w:val="single" w:sz="4" w:space="0" w:color="auto"/>
            </w:tcBorders>
            <w:shd w:val="clear" w:color="auto" w:fill="auto"/>
            <w:noWrap/>
            <w:vAlign w:val="bottom"/>
            <w:hideMark/>
          </w:tcPr>
          <w:p w14:paraId="1A600FA0"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19</w:t>
            </w:r>
          </w:p>
        </w:tc>
        <w:tc>
          <w:tcPr>
            <w:tcW w:w="1458" w:type="dxa"/>
            <w:tcBorders>
              <w:top w:val="nil"/>
              <w:left w:val="nil"/>
              <w:bottom w:val="single" w:sz="4" w:space="0" w:color="auto"/>
              <w:right w:val="single" w:sz="4" w:space="0" w:color="auto"/>
            </w:tcBorders>
            <w:shd w:val="clear" w:color="auto" w:fill="auto"/>
            <w:noWrap/>
            <w:vAlign w:val="bottom"/>
            <w:hideMark/>
          </w:tcPr>
          <w:p w14:paraId="7244211F"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c>
          <w:tcPr>
            <w:tcW w:w="1458" w:type="dxa"/>
            <w:tcBorders>
              <w:top w:val="nil"/>
              <w:left w:val="nil"/>
              <w:bottom w:val="single" w:sz="4" w:space="0" w:color="auto"/>
              <w:right w:val="single" w:sz="4" w:space="0" w:color="auto"/>
            </w:tcBorders>
            <w:shd w:val="clear" w:color="auto" w:fill="auto"/>
            <w:noWrap/>
            <w:vAlign w:val="bottom"/>
            <w:hideMark/>
          </w:tcPr>
          <w:p w14:paraId="3AB7A4B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458" w:type="dxa"/>
            <w:tcBorders>
              <w:top w:val="nil"/>
              <w:left w:val="nil"/>
              <w:bottom w:val="single" w:sz="4" w:space="0" w:color="auto"/>
              <w:right w:val="single" w:sz="4" w:space="0" w:color="auto"/>
            </w:tcBorders>
            <w:shd w:val="clear" w:color="auto" w:fill="auto"/>
            <w:noWrap/>
            <w:vAlign w:val="bottom"/>
            <w:hideMark/>
          </w:tcPr>
          <w:p w14:paraId="3236BD19"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458" w:type="dxa"/>
            <w:tcBorders>
              <w:top w:val="nil"/>
              <w:left w:val="nil"/>
              <w:bottom w:val="single" w:sz="4" w:space="0" w:color="auto"/>
              <w:right w:val="single" w:sz="4" w:space="0" w:color="auto"/>
            </w:tcBorders>
            <w:shd w:val="clear" w:color="auto" w:fill="auto"/>
            <w:noWrap/>
            <w:vAlign w:val="bottom"/>
            <w:hideMark/>
          </w:tcPr>
          <w:p w14:paraId="79013FE5"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26</w:t>
            </w:r>
          </w:p>
        </w:tc>
      </w:tr>
      <w:tr w:rsidR="00112472" w:rsidRPr="00B67C4E" w14:paraId="5D90511B" w14:textId="77777777" w:rsidTr="00FD0FF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F236032"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Στόχος 3</w:t>
            </w:r>
          </w:p>
        </w:tc>
        <w:tc>
          <w:tcPr>
            <w:tcW w:w="1458" w:type="dxa"/>
            <w:tcBorders>
              <w:top w:val="nil"/>
              <w:left w:val="nil"/>
              <w:bottom w:val="single" w:sz="4" w:space="0" w:color="auto"/>
              <w:right w:val="single" w:sz="4" w:space="0" w:color="auto"/>
            </w:tcBorders>
            <w:shd w:val="clear" w:color="auto" w:fill="auto"/>
            <w:noWrap/>
            <w:vAlign w:val="bottom"/>
            <w:hideMark/>
          </w:tcPr>
          <w:p w14:paraId="3B2E4F9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c>
          <w:tcPr>
            <w:tcW w:w="1458" w:type="dxa"/>
            <w:tcBorders>
              <w:top w:val="nil"/>
              <w:left w:val="nil"/>
              <w:bottom w:val="single" w:sz="4" w:space="0" w:color="auto"/>
              <w:right w:val="single" w:sz="4" w:space="0" w:color="auto"/>
            </w:tcBorders>
            <w:shd w:val="clear" w:color="auto" w:fill="auto"/>
            <w:noWrap/>
            <w:vAlign w:val="bottom"/>
            <w:hideMark/>
          </w:tcPr>
          <w:p w14:paraId="7AB0C772"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36</w:t>
            </w:r>
          </w:p>
        </w:tc>
        <w:tc>
          <w:tcPr>
            <w:tcW w:w="1458" w:type="dxa"/>
            <w:tcBorders>
              <w:top w:val="nil"/>
              <w:left w:val="nil"/>
              <w:bottom w:val="single" w:sz="4" w:space="0" w:color="auto"/>
              <w:right w:val="single" w:sz="4" w:space="0" w:color="auto"/>
            </w:tcBorders>
            <w:shd w:val="clear" w:color="auto" w:fill="auto"/>
            <w:noWrap/>
            <w:vAlign w:val="bottom"/>
            <w:hideMark/>
          </w:tcPr>
          <w:p w14:paraId="6AE04DF5"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10</w:t>
            </w:r>
          </w:p>
        </w:tc>
        <w:tc>
          <w:tcPr>
            <w:tcW w:w="1458" w:type="dxa"/>
            <w:tcBorders>
              <w:top w:val="nil"/>
              <w:left w:val="nil"/>
              <w:bottom w:val="single" w:sz="4" w:space="0" w:color="auto"/>
              <w:right w:val="single" w:sz="4" w:space="0" w:color="auto"/>
            </w:tcBorders>
            <w:shd w:val="clear" w:color="auto" w:fill="auto"/>
            <w:noWrap/>
            <w:vAlign w:val="bottom"/>
            <w:hideMark/>
          </w:tcPr>
          <w:p w14:paraId="3A1B9F6C"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458" w:type="dxa"/>
            <w:tcBorders>
              <w:top w:val="nil"/>
              <w:left w:val="nil"/>
              <w:bottom w:val="single" w:sz="4" w:space="0" w:color="auto"/>
              <w:right w:val="single" w:sz="4" w:space="0" w:color="auto"/>
            </w:tcBorders>
            <w:shd w:val="clear" w:color="auto" w:fill="auto"/>
            <w:noWrap/>
            <w:vAlign w:val="bottom"/>
            <w:hideMark/>
          </w:tcPr>
          <w:p w14:paraId="50BFCFF8"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458" w:type="dxa"/>
            <w:tcBorders>
              <w:top w:val="nil"/>
              <w:left w:val="nil"/>
              <w:bottom w:val="single" w:sz="4" w:space="0" w:color="auto"/>
              <w:right w:val="single" w:sz="4" w:space="0" w:color="auto"/>
            </w:tcBorders>
            <w:shd w:val="clear" w:color="auto" w:fill="auto"/>
            <w:noWrap/>
            <w:vAlign w:val="bottom"/>
            <w:hideMark/>
          </w:tcPr>
          <w:p w14:paraId="699A3FD9"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53</w:t>
            </w:r>
          </w:p>
        </w:tc>
      </w:tr>
      <w:tr w:rsidR="00112472" w:rsidRPr="00B67C4E" w14:paraId="40BCFBD2" w14:textId="77777777" w:rsidTr="00FD0FF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4845A85"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Στόχος 4</w:t>
            </w:r>
          </w:p>
        </w:tc>
        <w:tc>
          <w:tcPr>
            <w:tcW w:w="1458" w:type="dxa"/>
            <w:tcBorders>
              <w:top w:val="nil"/>
              <w:left w:val="nil"/>
              <w:bottom w:val="single" w:sz="4" w:space="0" w:color="auto"/>
              <w:right w:val="single" w:sz="4" w:space="0" w:color="auto"/>
            </w:tcBorders>
            <w:shd w:val="clear" w:color="auto" w:fill="auto"/>
            <w:noWrap/>
            <w:vAlign w:val="bottom"/>
            <w:hideMark/>
          </w:tcPr>
          <w:p w14:paraId="64914E65"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w:t>
            </w:r>
          </w:p>
        </w:tc>
        <w:tc>
          <w:tcPr>
            <w:tcW w:w="1458" w:type="dxa"/>
            <w:tcBorders>
              <w:top w:val="nil"/>
              <w:left w:val="nil"/>
              <w:bottom w:val="single" w:sz="4" w:space="0" w:color="auto"/>
              <w:right w:val="single" w:sz="4" w:space="0" w:color="auto"/>
            </w:tcBorders>
            <w:shd w:val="clear" w:color="auto" w:fill="auto"/>
            <w:noWrap/>
            <w:vAlign w:val="bottom"/>
            <w:hideMark/>
          </w:tcPr>
          <w:p w14:paraId="35796DB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17</w:t>
            </w:r>
          </w:p>
        </w:tc>
        <w:tc>
          <w:tcPr>
            <w:tcW w:w="1458" w:type="dxa"/>
            <w:tcBorders>
              <w:top w:val="nil"/>
              <w:left w:val="nil"/>
              <w:bottom w:val="single" w:sz="4" w:space="0" w:color="auto"/>
              <w:right w:val="single" w:sz="4" w:space="0" w:color="auto"/>
            </w:tcBorders>
            <w:shd w:val="clear" w:color="auto" w:fill="auto"/>
            <w:noWrap/>
            <w:vAlign w:val="bottom"/>
            <w:hideMark/>
          </w:tcPr>
          <w:p w14:paraId="0E736E23"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w:t>
            </w:r>
          </w:p>
        </w:tc>
        <w:tc>
          <w:tcPr>
            <w:tcW w:w="1458" w:type="dxa"/>
            <w:tcBorders>
              <w:top w:val="nil"/>
              <w:left w:val="nil"/>
              <w:bottom w:val="single" w:sz="4" w:space="0" w:color="auto"/>
              <w:right w:val="single" w:sz="4" w:space="0" w:color="auto"/>
            </w:tcBorders>
            <w:shd w:val="clear" w:color="auto" w:fill="auto"/>
            <w:noWrap/>
            <w:vAlign w:val="bottom"/>
            <w:hideMark/>
          </w:tcPr>
          <w:p w14:paraId="7D54E7F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458" w:type="dxa"/>
            <w:tcBorders>
              <w:top w:val="nil"/>
              <w:left w:val="nil"/>
              <w:bottom w:val="single" w:sz="4" w:space="0" w:color="auto"/>
              <w:right w:val="single" w:sz="4" w:space="0" w:color="auto"/>
            </w:tcBorders>
            <w:shd w:val="clear" w:color="auto" w:fill="auto"/>
            <w:noWrap/>
            <w:vAlign w:val="bottom"/>
            <w:hideMark/>
          </w:tcPr>
          <w:p w14:paraId="3D53D1DC"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458" w:type="dxa"/>
            <w:tcBorders>
              <w:top w:val="nil"/>
              <w:left w:val="nil"/>
              <w:bottom w:val="single" w:sz="4" w:space="0" w:color="auto"/>
              <w:right w:val="single" w:sz="4" w:space="0" w:color="auto"/>
            </w:tcBorders>
            <w:shd w:val="clear" w:color="auto" w:fill="auto"/>
            <w:noWrap/>
            <w:vAlign w:val="bottom"/>
            <w:hideMark/>
          </w:tcPr>
          <w:p w14:paraId="53A6CAC0"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24</w:t>
            </w:r>
          </w:p>
        </w:tc>
      </w:tr>
      <w:tr w:rsidR="00112472" w:rsidRPr="00B67C4E" w14:paraId="20CE0DF5" w14:textId="77777777" w:rsidTr="00FD0FF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D15797D"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Στόχος 5</w:t>
            </w:r>
          </w:p>
        </w:tc>
        <w:tc>
          <w:tcPr>
            <w:tcW w:w="1458" w:type="dxa"/>
            <w:tcBorders>
              <w:top w:val="nil"/>
              <w:left w:val="nil"/>
              <w:bottom w:val="single" w:sz="4" w:space="0" w:color="auto"/>
              <w:right w:val="single" w:sz="4" w:space="0" w:color="auto"/>
            </w:tcBorders>
            <w:shd w:val="clear" w:color="auto" w:fill="auto"/>
            <w:noWrap/>
            <w:vAlign w:val="bottom"/>
            <w:hideMark/>
          </w:tcPr>
          <w:p w14:paraId="2BE26DDA"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w:t>
            </w:r>
          </w:p>
        </w:tc>
        <w:tc>
          <w:tcPr>
            <w:tcW w:w="1458" w:type="dxa"/>
            <w:tcBorders>
              <w:top w:val="nil"/>
              <w:left w:val="nil"/>
              <w:bottom w:val="single" w:sz="4" w:space="0" w:color="auto"/>
              <w:right w:val="single" w:sz="4" w:space="0" w:color="auto"/>
            </w:tcBorders>
            <w:shd w:val="clear" w:color="auto" w:fill="auto"/>
            <w:noWrap/>
            <w:vAlign w:val="bottom"/>
            <w:hideMark/>
          </w:tcPr>
          <w:p w14:paraId="289D1BF0"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w:t>
            </w:r>
          </w:p>
        </w:tc>
        <w:tc>
          <w:tcPr>
            <w:tcW w:w="1458" w:type="dxa"/>
            <w:tcBorders>
              <w:top w:val="nil"/>
              <w:left w:val="nil"/>
              <w:bottom w:val="single" w:sz="4" w:space="0" w:color="auto"/>
              <w:right w:val="single" w:sz="4" w:space="0" w:color="auto"/>
            </w:tcBorders>
            <w:shd w:val="clear" w:color="auto" w:fill="auto"/>
            <w:noWrap/>
            <w:vAlign w:val="bottom"/>
            <w:hideMark/>
          </w:tcPr>
          <w:p w14:paraId="2E459490"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w:t>
            </w:r>
          </w:p>
        </w:tc>
        <w:tc>
          <w:tcPr>
            <w:tcW w:w="1458" w:type="dxa"/>
            <w:tcBorders>
              <w:top w:val="nil"/>
              <w:left w:val="nil"/>
              <w:bottom w:val="single" w:sz="4" w:space="0" w:color="auto"/>
              <w:right w:val="single" w:sz="4" w:space="0" w:color="auto"/>
            </w:tcBorders>
            <w:shd w:val="clear" w:color="auto" w:fill="auto"/>
            <w:noWrap/>
            <w:vAlign w:val="bottom"/>
            <w:hideMark/>
          </w:tcPr>
          <w:p w14:paraId="3E613201"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458" w:type="dxa"/>
            <w:tcBorders>
              <w:top w:val="nil"/>
              <w:left w:val="nil"/>
              <w:bottom w:val="single" w:sz="4" w:space="0" w:color="auto"/>
              <w:right w:val="single" w:sz="4" w:space="0" w:color="auto"/>
            </w:tcBorders>
            <w:shd w:val="clear" w:color="auto" w:fill="auto"/>
            <w:noWrap/>
            <w:vAlign w:val="bottom"/>
            <w:hideMark/>
          </w:tcPr>
          <w:p w14:paraId="31C8141A"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458" w:type="dxa"/>
            <w:tcBorders>
              <w:top w:val="nil"/>
              <w:left w:val="nil"/>
              <w:bottom w:val="single" w:sz="4" w:space="0" w:color="auto"/>
              <w:right w:val="single" w:sz="4" w:space="0" w:color="auto"/>
            </w:tcBorders>
            <w:shd w:val="clear" w:color="auto" w:fill="auto"/>
            <w:noWrap/>
            <w:vAlign w:val="bottom"/>
            <w:hideMark/>
          </w:tcPr>
          <w:p w14:paraId="63B7E4B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9</w:t>
            </w:r>
          </w:p>
        </w:tc>
      </w:tr>
      <w:tr w:rsidR="00112472" w:rsidRPr="00B67C4E" w14:paraId="5D213CB8" w14:textId="77777777" w:rsidTr="00FD0FF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BFA42CD" w14:textId="77777777" w:rsidR="009A7249" w:rsidRPr="00B67C4E" w:rsidRDefault="00000000" w:rsidP="009A7249">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Γενικά</w:t>
            </w:r>
          </w:p>
        </w:tc>
        <w:tc>
          <w:tcPr>
            <w:tcW w:w="1458" w:type="dxa"/>
            <w:tcBorders>
              <w:top w:val="nil"/>
              <w:left w:val="nil"/>
              <w:bottom w:val="single" w:sz="4" w:space="0" w:color="auto"/>
              <w:right w:val="single" w:sz="4" w:space="0" w:color="auto"/>
            </w:tcBorders>
            <w:shd w:val="clear" w:color="auto" w:fill="auto"/>
            <w:noWrap/>
            <w:vAlign w:val="bottom"/>
            <w:hideMark/>
          </w:tcPr>
          <w:p w14:paraId="6AE1814C"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15</w:t>
            </w:r>
          </w:p>
        </w:tc>
        <w:tc>
          <w:tcPr>
            <w:tcW w:w="1458" w:type="dxa"/>
            <w:tcBorders>
              <w:top w:val="nil"/>
              <w:left w:val="nil"/>
              <w:bottom w:val="single" w:sz="4" w:space="0" w:color="auto"/>
              <w:right w:val="single" w:sz="4" w:space="0" w:color="auto"/>
            </w:tcBorders>
            <w:shd w:val="clear" w:color="auto" w:fill="auto"/>
            <w:noWrap/>
            <w:vAlign w:val="bottom"/>
            <w:hideMark/>
          </w:tcPr>
          <w:p w14:paraId="682A1DBE"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88</w:t>
            </w:r>
          </w:p>
        </w:tc>
        <w:tc>
          <w:tcPr>
            <w:tcW w:w="1458" w:type="dxa"/>
            <w:tcBorders>
              <w:top w:val="nil"/>
              <w:left w:val="nil"/>
              <w:bottom w:val="single" w:sz="4" w:space="0" w:color="auto"/>
              <w:right w:val="single" w:sz="4" w:space="0" w:color="auto"/>
            </w:tcBorders>
            <w:shd w:val="clear" w:color="auto" w:fill="auto"/>
            <w:noWrap/>
            <w:vAlign w:val="bottom"/>
            <w:hideMark/>
          </w:tcPr>
          <w:p w14:paraId="32C3F9D6"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21</w:t>
            </w:r>
          </w:p>
        </w:tc>
        <w:tc>
          <w:tcPr>
            <w:tcW w:w="1458" w:type="dxa"/>
            <w:tcBorders>
              <w:top w:val="nil"/>
              <w:left w:val="nil"/>
              <w:bottom w:val="single" w:sz="4" w:space="0" w:color="auto"/>
              <w:right w:val="single" w:sz="4" w:space="0" w:color="auto"/>
            </w:tcBorders>
            <w:shd w:val="clear" w:color="auto" w:fill="auto"/>
            <w:noWrap/>
            <w:vAlign w:val="bottom"/>
            <w:hideMark/>
          </w:tcPr>
          <w:p w14:paraId="23544B3B"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3</w:t>
            </w:r>
          </w:p>
        </w:tc>
        <w:tc>
          <w:tcPr>
            <w:tcW w:w="1458" w:type="dxa"/>
            <w:tcBorders>
              <w:top w:val="nil"/>
              <w:left w:val="nil"/>
              <w:bottom w:val="single" w:sz="4" w:space="0" w:color="auto"/>
              <w:right w:val="single" w:sz="4" w:space="0" w:color="auto"/>
            </w:tcBorders>
            <w:shd w:val="clear" w:color="auto" w:fill="auto"/>
            <w:noWrap/>
            <w:vAlign w:val="bottom"/>
            <w:hideMark/>
          </w:tcPr>
          <w:p w14:paraId="73D6CAA8"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5</w:t>
            </w:r>
          </w:p>
        </w:tc>
        <w:tc>
          <w:tcPr>
            <w:tcW w:w="1458" w:type="dxa"/>
            <w:tcBorders>
              <w:top w:val="nil"/>
              <w:left w:val="nil"/>
              <w:bottom w:val="single" w:sz="4" w:space="0" w:color="auto"/>
              <w:right w:val="single" w:sz="4" w:space="0" w:color="auto"/>
            </w:tcBorders>
            <w:shd w:val="clear" w:color="auto" w:fill="auto"/>
            <w:noWrap/>
            <w:vAlign w:val="bottom"/>
            <w:hideMark/>
          </w:tcPr>
          <w:p w14:paraId="12298007"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132</w:t>
            </w:r>
          </w:p>
        </w:tc>
      </w:tr>
    </w:tbl>
    <w:p w14:paraId="5F23572D" w14:textId="77777777" w:rsidR="009A7249" w:rsidRPr="00B67C4E" w:rsidRDefault="009A7249" w:rsidP="00A75BCD">
      <w:pPr>
        <w:spacing w:before="60" w:after="120" w:line="240" w:lineRule="auto"/>
        <w:rPr>
          <w:rFonts w:eastAsia="Times New Roman" w:cs="Arial"/>
          <w:b/>
          <w:bCs/>
          <w:color w:val="000000"/>
          <w:lang w:eastAsia="en-AU"/>
        </w:rPr>
      </w:pPr>
    </w:p>
    <w:p w14:paraId="69D44E9C" w14:textId="77777777" w:rsidR="00D10B27" w:rsidRPr="00B67C4E" w:rsidRDefault="00000000" w:rsidP="00A75BCD">
      <w:pPr>
        <w:spacing w:before="60" w:after="120" w:line="240" w:lineRule="auto"/>
        <w:rPr>
          <w:rFonts w:cs="Arial"/>
        </w:rPr>
      </w:pPr>
      <w:r w:rsidRPr="00B67C4E">
        <w:rPr>
          <w:rFonts w:cs="Arial"/>
          <w:lang w:val="el"/>
        </w:rPr>
        <w:t>Διάγραμμα 10: ΤΑΡ για την Ασφάλεια - πρόοδος δράσεων ανά στόχο</w:t>
      </w:r>
    </w:p>
    <w:p w14:paraId="10D89AC7" w14:textId="015A398F" w:rsidR="00893E0D" w:rsidRPr="00B67C4E" w:rsidRDefault="00FD0FF9" w:rsidP="00A81E84">
      <w:pPr>
        <w:rPr>
          <w:rFonts w:cs="Arial"/>
        </w:rPr>
      </w:pPr>
      <w:r w:rsidRPr="00B67C4E">
        <w:rPr>
          <w:rFonts w:cs="Arial"/>
          <w:noProof/>
        </w:rPr>
        <mc:AlternateContent>
          <mc:Choice Requires="wps">
            <w:drawing>
              <wp:anchor distT="45720" distB="45720" distL="114300" distR="114300" simplePos="0" relativeHeight="251898880" behindDoc="0" locked="0" layoutInCell="1" allowOverlap="1" wp14:anchorId="5EB3D899" wp14:editId="3A97538F">
                <wp:simplePos x="0" y="0"/>
                <wp:positionH relativeFrom="margin">
                  <wp:posOffset>3805555</wp:posOffset>
                </wp:positionH>
                <wp:positionV relativeFrom="paragraph">
                  <wp:posOffset>1781810</wp:posOffset>
                </wp:positionV>
                <wp:extent cx="441960" cy="224155"/>
                <wp:effectExtent l="0" t="0" r="0" b="4445"/>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4155"/>
                        </a:xfrm>
                        <a:prstGeom prst="rect">
                          <a:avLst/>
                        </a:prstGeom>
                        <a:solidFill>
                          <a:schemeClr val="bg1"/>
                        </a:solidFill>
                        <a:ln w="9525">
                          <a:noFill/>
                          <a:miter lim="800000"/>
                          <a:headEnd/>
                          <a:tailEnd/>
                        </a:ln>
                      </wps:spPr>
                      <wps:txbx>
                        <w:txbxContent>
                          <w:p w14:paraId="6183B2BB" w14:textId="77777777" w:rsidR="00265C5E" w:rsidRPr="00FD0FF9" w:rsidRDefault="00000000" w:rsidP="00265C5E">
                            <w:pPr>
                              <w:rPr>
                                <w:color w:val="595959" w:themeColor="text1" w:themeTint="A6"/>
                                <w:sz w:val="12"/>
                                <w:szCs w:val="12"/>
                              </w:rPr>
                            </w:pPr>
                            <w:r w:rsidRPr="00FD0FF9">
                              <w:rPr>
                                <w:color w:val="595959" w:themeColor="text1" w:themeTint="A6"/>
                                <w:sz w:val="12"/>
                                <w:szCs w:val="12"/>
                                <w:lang w:val="el"/>
                              </w:rPr>
                              <w:t>Διεκόπησαν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EB3D899" id="Text Box 276" o:spid="_x0000_s1139" type="#_x0000_t202" style="position:absolute;margin-left:299.65pt;margin-top:140.3pt;width:34.8pt;height:17.65pt;z-index:251898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" fillcolor="white [3212]" stroked="f">
                <v:textbox inset="0,0,0,0">
                  <w:txbxContent>
                    <w:p w14:paraId="6183B2BB" w14:textId="77777777" w:rsidR="00265C5E" w:rsidRPr="00FD0FF9" w:rsidRDefault="00000000" w:rsidP="00265C5E">
                      <w:pPr>
                        <w:rPr>
                          <w:color w:val="595959" w:themeColor="text1" w:themeTint="A6"/>
                          <w:sz w:val="12"/>
                          <w:szCs w:val="12"/>
                        </w:rPr>
                      </w:pPr>
                      <w:r w:rsidRPr="00FD0FF9">
                        <w:rPr>
                          <w:color w:val="595959" w:themeColor="text1" w:themeTint="A6"/>
                          <w:sz w:val="12"/>
                          <w:szCs w:val="12"/>
                          <w:lang w:val="el"/>
                        </w:rPr>
                        <w:t>Διεκόπησαν</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896832" behindDoc="0" locked="0" layoutInCell="1" allowOverlap="1" wp14:anchorId="0FE2C8F4" wp14:editId="67B1B324">
                <wp:simplePos x="0" y="0"/>
                <wp:positionH relativeFrom="column">
                  <wp:posOffset>2997200</wp:posOffset>
                </wp:positionH>
                <wp:positionV relativeFrom="paragraph">
                  <wp:posOffset>1772920</wp:posOffset>
                </wp:positionV>
                <wp:extent cx="685800" cy="320675"/>
                <wp:effectExtent l="0" t="0" r="0" b="3175"/>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0675"/>
                        </a:xfrm>
                        <a:prstGeom prst="rect">
                          <a:avLst/>
                        </a:prstGeom>
                        <a:solidFill>
                          <a:schemeClr val="bg1"/>
                        </a:solidFill>
                        <a:ln w="9525">
                          <a:noFill/>
                          <a:miter lim="800000"/>
                          <a:headEnd/>
                          <a:tailEnd/>
                        </a:ln>
                      </wps:spPr>
                      <wps:txbx>
                        <w:txbxContent>
                          <w:p w14:paraId="2577E560" w14:textId="77777777" w:rsidR="00265C5E" w:rsidRPr="00FD0FF9" w:rsidRDefault="00000000" w:rsidP="00265C5E">
                            <w:pPr>
                              <w:rPr>
                                <w:color w:val="595959" w:themeColor="text1" w:themeTint="A6"/>
                                <w:sz w:val="14"/>
                                <w:szCs w:val="14"/>
                              </w:rPr>
                            </w:pPr>
                            <w:r w:rsidRPr="00FD0FF9">
                              <w:rPr>
                                <w:color w:val="595959" w:themeColor="text1" w:themeTint="A6"/>
                                <w:sz w:val="14"/>
                                <w:szCs w:val="14"/>
                                <w:lang w:val="el"/>
                              </w:rPr>
                              <w:t>Κάποιες καθυστερήσεις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2C8F4" id="Text Box 275" o:spid="_x0000_s1140" type="#_x0000_t202" style="position:absolute;margin-left:236pt;margin-top:139.6pt;width:54pt;height:25.25pt;z-index:25189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" fillcolor="white [3212]" stroked="f">
                <v:textbox inset="0,0,0,0">
                  <w:txbxContent>
                    <w:p w14:paraId="2577E560" w14:textId="77777777" w:rsidR="00265C5E" w:rsidRPr="00FD0FF9" w:rsidRDefault="00000000" w:rsidP="00265C5E">
                      <w:pPr>
                        <w:rPr>
                          <w:color w:val="595959" w:themeColor="text1" w:themeTint="A6"/>
                          <w:sz w:val="14"/>
                          <w:szCs w:val="14"/>
                        </w:rPr>
                      </w:pPr>
                      <w:r w:rsidRPr="00FD0FF9">
                        <w:rPr>
                          <w:color w:val="595959" w:themeColor="text1" w:themeTint="A6"/>
                          <w:sz w:val="14"/>
                          <w:szCs w:val="14"/>
                          <w:lang w:val="el"/>
                        </w:rPr>
                        <w:t>Κάποιες καθυστερήσεις</w:t>
                      </w:r>
                    </w:p>
                  </w:txbxContent>
                </v:textbox>
              </v:shape>
            </w:pict>
          </mc:Fallback>
        </mc:AlternateContent>
      </w:r>
      <w:r w:rsidRPr="00B67C4E">
        <w:rPr>
          <w:rFonts w:cs="Arial"/>
          <w:noProof/>
        </w:rPr>
        <mc:AlternateContent>
          <mc:Choice Requires="wps">
            <w:drawing>
              <wp:anchor distT="45720" distB="45720" distL="114300" distR="114300" simplePos="0" relativeHeight="251894784" behindDoc="0" locked="0" layoutInCell="1" allowOverlap="1" wp14:anchorId="6BCBA0CD" wp14:editId="2F75764C">
                <wp:simplePos x="0" y="0"/>
                <wp:positionH relativeFrom="column">
                  <wp:posOffset>2374900</wp:posOffset>
                </wp:positionH>
                <wp:positionV relativeFrom="paragraph">
                  <wp:posOffset>1775460</wp:posOffset>
                </wp:positionV>
                <wp:extent cx="517525" cy="358775"/>
                <wp:effectExtent l="0" t="0" r="0" b="3175"/>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358775"/>
                        </a:xfrm>
                        <a:prstGeom prst="rect">
                          <a:avLst/>
                        </a:prstGeom>
                        <a:solidFill>
                          <a:schemeClr val="bg1"/>
                        </a:solidFill>
                        <a:ln w="9525">
                          <a:noFill/>
                          <a:miter lim="800000"/>
                          <a:headEnd/>
                          <a:tailEnd/>
                        </a:ln>
                      </wps:spPr>
                      <wps:txbx>
                        <w:txbxContent>
                          <w:p w14:paraId="477F6A4B" w14:textId="77777777" w:rsidR="00265C5E" w:rsidRPr="00FD0FF9" w:rsidRDefault="00000000" w:rsidP="00265C5E">
                            <w:pPr>
                              <w:rPr>
                                <w:color w:val="595959" w:themeColor="text1" w:themeTint="A6"/>
                                <w:sz w:val="14"/>
                                <w:szCs w:val="14"/>
                              </w:rPr>
                            </w:pPr>
                            <w:r w:rsidRPr="00FD0FF9">
                              <w:rPr>
                                <w:color w:val="595959" w:themeColor="text1" w:themeTint="A6"/>
                                <w:sz w:val="14"/>
                                <w:szCs w:val="14"/>
                                <w:lang w:val="el"/>
                              </w:rPr>
                              <w:t>Στον σωστό δρόμο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BA0CD" id="Text Box 274" o:spid="_x0000_s1141" type="#_x0000_t202" style="position:absolute;margin-left:187pt;margin-top:139.8pt;width:40.75pt;height:28.25pt;z-index:25189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" fillcolor="white [3212]" stroked="f">
                <v:textbox inset="0,0,0,0">
                  <w:txbxContent>
                    <w:p w14:paraId="477F6A4B" w14:textId="77777777" w:rsidR="00265C5E" w:rsidRPr="00FD0FF9" w:rsidRDefault="00000000" w:rsidP="00265C5E">
                      <w:pPr>
                        <w:rPr>
                          <w:color w:val="595959" w:themeColor="text1" w:themeTint="A6"/>
                          <w:sz w:val="14"/>
                          <w:szCs w:val="14"/>
                        </w:rPr>
                      </w:pPr>
                      <w:r w:rsidRPr="00FD0FF9">
                        <w:rPr>
                          <w:color w:val="595959" w:themeColor="text1" w:themeTint="A6"/>
                          <w:sz w:val="14"/>
                          <w:szCs w:val="14"/>
                          <w:lang w:val="el"/>
                        </w:rPr>
                        <w:t>Στον σωστό δρόμο</w:t>
                      </w:r>
                    </w:p>
                  </w:txbxContent>
                </v:textbox>
              </v:shape>
            </w:pict>
          </mc:Fallback>
        </mc:AlternateContent>
      </w:r>
      <w:r w:rsidRPr="00B67C4E">
        <w:rPr>
          <w:rFonts w:cs="Arial"/>
          <w:noProof/>
        </w:rPr>
        <mc:AlternateContent>
          <mc:Choice Requires="wps">
            <w:drawing>
              <wp:anchor distT="45720" distB="45720" distL="114300" distR="114300" simplePos="0" relativeHeight="251892736" behindDoc="0" locked="0" layoutInCell="1" allowOverlap="1" wp14:anchorId="4AD2CAA3" wp14:editId="1FA2764E">
                <wp:simplePos x="0" y="0"/>
                <wp:positionH relativeFrom="column">
                  <wp:posOffset>1643380</wp:posOffset>
                </wp:positionH>
                <wp:positionV relativeFrom="paragraph">
                  <wp:posOffset>1782445</wp:posOffset>
                </wp:positionV>
                <wp:extent cx="605790" cy="194945"/>
                <wp:effectExtent l="0" t="0" r="3810" b="0"/>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4FDFFA2A" w14:textId="77777777" w:rsidR="00265C5E" w:rsidRPr="00FD0FF9" w:rsidRDefault="00000000" w:rsidP="00265C5E">
                            <w:pPr>
                              <w:rPr>
                                <w:color w:val="595959" w:themeColor="text1" w:themeTint="A6"/>
                                <w:sz w:val="12"/>
                                <w:szCs w:val="12"/>
                              </w:rPr>
                            </w:pPr>
                            <w:r w:rsidRPr="00FD0FF9">
                              <w:rPr>
                                <w:color w:val="595959" w:themeColor="text1" w:themeTint="A6"/>
                                <w:sz w:val="12"/>
                                <w:szCs w:val="12"/>
                                <w:lang w:val="el"/>
                              </w:rPr>
                              <w:t>Ολοκληρώθηκαν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AD2CAA3" id="Text Box 273" o:spid="_x0000_s1142" type="#_x0000_t202" style="position:absolute;margin-left:129.4pt;margin-top:140.35pt;width:47.7pt;height:15.35pt;z-index:25189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" fillcolor="white [3212]" stroked="f">
                <v:textbox inset="0,0,0,0">
                  <w:txbxContent>
                    <w:p w14:paraId="4FDFFA2A" w14:textId="77777777" w:rsidR="00265C5E" w:rsidRPr="00FD0FF9" w:rsidRDefault="00000000" w:rsidP="00265C5E">
                      <w:pPr>
                        <w:rPr>
                          <w:color w:val="595959" w:themeColor="text1" w:themeTint="A6"/>
                          <w:sz w:val="12"/>
                          <w:szCs w:val="12"/>
                        </w:rPr>
                      </w:pPr>
                      <w:r w:rsidRPr="00FD0FF9">
                        <w:rPr>
                          <w:color w:val="595959" w:themeColor="text1" w:themeTint="A6"/>
                          <w:sz w:val="12"/>
                          <w:szCs w:val="12"/>
                          <w:lang w:val="el"/>
                        </w:rPr>
                        <w:t>Ολοκληρώθηκαν</w:t>
                      </w:r>
                    </w:p>
                  </w:txbxContent>
                </v:textbox>
              </v:shape>
            </w:pict>
          </mc:Fallback>
        </mc:AlternateContent>
      </w:r>
      <w:r w:rsidRPr="00B67C4E">
        <w:rPr>
          <w:rFonts w:cs="Arial"/>
          <w:noProof/>
        </w:rPr>
        <mc:AlternateContent>
          <mc:Choice Requires="wps">
            <w:drawing>
              <wp:anchor distT="45720" distB="45720" distL="114300" distR="114300" simplePos="0" relativeHeight="251909120" behindDoc="0" locked="0" layoutInCell="1" allowOverlap="1" wp14:anchorId="65E80089" wp14:editId="10697BD6">
                <wp:simplePos x="0" y="0"/>
                <wp:positionH relativeFrom="margin">
                  <wp:posOffset>62267</wp:posOffset>
                </wp:positionH>
                <wp:positionV relativeFrom="paragraph">
                  <wp:posOffset>1273175</wp:posOffset>
                </wp:positionV>
                <wp:extent cx="560070" cy="181610"/>
                <wp:effectExtent l="0" t="0" r="0" b="8890"/>
                <wp:wrapNone/>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7687B8C9"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el"/>
                              </w:rPr>
                              <w:t>Στόχος 5</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5E80089" id="Text Box 281" o:spid="_x0000_s1143" type="#_x0000_t202" style="position:absolute;margin-left:4.9pt;margin-top:100.25pt;width:44.1pt;height:14.3pt;z-index:251909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" fillcolor="white [3212]" stroked="f">
                <v:textbox inset="0,0,0,0">
                  <w:txbxContent>
                    <w:p w14:paraId="7687B8C9"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el"/>
                        </w:rPr>
                        <w:t>Στόχος 5</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907072" behindDoc="0" locked="0" layoutInCell="1" allowOverlap="1" wp14:anchorId="39C08215" wp14:editId="294B2218">
                <wp:simplePos x="0" y="0"/>
                <wp:positionH relativeFrom="margin">
                  <wp:posOffset>61595</wp:posOffset>
                </wp:positionH>
                <wp:positionV relativeFrom="paragraph">
                  <wp:posOffset>1078193</wp:posOffset>
                </wp:positionV>
                <wp:extent cx="560070" cy="181610"/>
                <wp:effectExtent l="0" t="0" r="0" b="8890"/>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6952AC69"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el"/>
                              </w:rPr>
                              <w:t>Στόχος 4</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9C08215" id="Text Box 280" o:spid="_x0000_s1144" type="#_x0000_t202" style="position:absolute;margin-left:4.85pt;margin-top:84.9pt;width:44.1pt;height:14.3pt;z-index:251907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" fillcolor="white [3212]" stroked="f">
                <v:textbox inset="0,0,0,0">
                  <w:txbxContent>
                    <w:p w14:paraId="6952AC69"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el"/>
                        </w:rPr>
                        <w:t>Στόχος 4</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905024" behindDoc="0" locked="0" layoutInCell="1" allowOverlap="1" wp14:anchorId="4267AA9E" wp14:editId="1E093635">
                <wp:simplePos x="0" y="0"/>
                <wp:positionH relativeFrom="margin">
                  <wp:posOffset>66040</wp:posOffset>
                </wp:positionH>
                <wp:positionV relativeFrom="paragraph">
                  <wp:posOffset>892773</wp:posOffset>
                </wp:positionV>
                <wp:extent cx="560070" cy="181610"/>
                <wp:effectExtent l="0" t="0" r="0" b="8890"/>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44E1FC54"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el"/>
                              </w:rPr>
                              <w:t>Στόχος 3</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267AA9E" id="Text Box 279" o:spid="_x0000_s1145" type="#_x0000_t202" style="position:absolute;margin-left:5.2pt;margin-top:70.3pt;width:44.1pt;height:14.3pt;z-index:251905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" fillcolor="white [3212]" stroked="f">
                <v:textbox inset="0,0,0,0">
                  <w:txbxContent>
                    <w:p w14:paraId="44E1FC54"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el"/>
                        </w:rPr>
                        <w:t>Στόχος 3</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902976" behindDoc="0" locked="0" layoutInCell="1" allowOverlap="1" wp14:anchorId="62715BAE" wp14:editId="31D7068B">
                <wp:simplePos x="0" y="0"/>
                <wp:positionH relativeFrom="margin">
                  <wp:posOffset>66040</wp:posOffset>
                </wp:positionH>
                <wp:positionV relativeFrom="paragraph">
                  <wp:posOffset>695923</wp:posOffset>
                </wp:positionV>
                <wp:extent cx="560070" cy="181610"/>
                <wp:effectExtent l="0" t="0" r="0" b="8890"/>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27A740EF"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el"/>
                              </w:rPr>
                              <w:t>Στόχος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2715BAE" id="Text Box 278" o:spid="_x0000_s1146" type="#_x0000_t202" style="position:absolute;margin-left:5.2pt;margin-top:54.8pt;width:44.1pt;height:14.3pt;z-index:251902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" fillcolor="white [3212]" stroked="f">
                <v:textbox inset="0,0,0,0">
                  <w:txbxContent>
                    <w:p w14:paraId="27A740EF"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el"/>
                        </w:rPr>
                        <w:t>Στόχος 2</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890688" behindDoc="0" locked="0" layoutInCell="1" allowOverlap="1" wp14:anchorId="2122BE4B" wp14:editId="4CEAF4C6">
                <wp:simplePos x="0" y="0"/>
                <wp:positionH relativeFrom="column">
                  <wp:posOffset>59055</wp:posOffset>
                </wp:positionH>
                <wp:positionV relativeFrom="paragraph">
                  <wp:posOffset>509233</wp:posOffset>
                </wp:positionV>
                <wp:extent cx="563880" cy="186055"/>
                <wp:effectExtent l="0" t="0" r="7620" b="4445"/>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86055"/>
                        </a:xfrm>
                        <a:prstGeom prst="rect">
                          <a:avLst/>
                        </a:prstGeom>
                        <a:solidFill>
                          <a:schemeClr val="bg1"/>
                        </a:solidFill>
                        <a:ln w="9525">
                          <a:noFill/>
                          <a:miter lim="800000"/>
                          <a:headEnd/>
                          <a:tailEnd/>
                        </a:ln>
                      </wps:spPr>
                      <wps:txbx>
                        <w:txbxContent>
                          <w:p w14:paraId="101D3EE4"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el"/>
                              </w:rPr>
                              <w:t>Στόχος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122BE4B" id="Text Box 272" o:spid="_x0000_s1147" type="#_x0000_t202" style="position:absolute;margin-left:4.65pt;margin-top:40.1pt;width:44.4pt;height:14.65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" fillcolor="white [3212]" stroked="f">
                <v:textbox inset="0,0,0,0">
                  <w:txbxContent>
                    <w:p w14:paraId="101D3EE4"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el"/>
                        </w:rPr>
                        <w:t>Στόχος 1</w:t>
                      </w:r>
                    </w:p>
                  </w:txbxContent>
                </v:textbox>
              </v:shape>
            </w:pict>
          </mc:Fallback>
        </mc:AlternateContent>
      </w:r>
      <w:r w:rsidRPr="00B67C4E">
        <w:rPr>
          <w:rFonts w:cs="Arial"/>
          <w:noProof/>
        </w:rPr>
        <mc:AlternateContent>
          <mc:Choice Requires="wps">
            <w:drawing>
              <wp:anchor distT="45720" distB="45720" distL="114300" distR="114300" simplePos="0" relativeHeight="251887616" behindDoc="0" locked="0" layoutInCell="1" allowOverlap="1" wp14:anchorId="6CBD2C3D" wp14:editId="305717F9">
                <wp:simplePos x="0" y="0"/>
                <wp:positionH relativeFrom="column">
                  <wp:posOffset>1154953</wp:posOffset>
                </wp:positionH>
                <wp:positionV relativeFrom="paragraph">
                  <wp:posOffset>73660</wp:posOffset>
                </wp:positionV>
                <wp:extent cx="4070350" cy="309880"/>
                <wp:effectExtent l="0" t="0" r="6350" b="0"/>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309880"/>
                        </a:xfrm>
                        <a:prstGeom prst="rect">
                          <a:avLst/>
                        </a:prstGeom>
                        <a:solidFill>
                          <a:schemeClr val="bg1"/>
                        </a:solidFill>
                        <a:ln w="9525">
                          <a:noFill/>
                          <a:miter lim="800000"/>
                          <a:headEnd/>
                          <a:tailEnd/>
                        </a:ln>
                      </wps:spPr>
                      <wps:txbx>
                        <w:txbxContent>
                          <w:p w14:paraId="72A0558B" w14:textId="4C83F0DB" w:rsidR="00265C5E" w:rsidRPr="00AB3082" w:rsidRDefault="00FD0FF9" w:rsidP="00265C5E">
                            <w:pPr>
                              <w:jc w:val="center"/>
                              <w:rPr>
                                <w:color w:val="595959" w:themeColor="text1" w:themeTint="A6"/>
                                <w:sz w:val="25"/>
                                <w:szCs w:val="25"/>
                              </w:rPr>
                            </w:pPr>
                            <w:r w:rsidRPr="00FD0FF9">
                              <w:rPr>
                                <w:color w:val="595959" w:themeColor="text1" w:themeTint="A6"/>
                                <w:sz w:val="25"/>
                                <w:szCs w:val="25"/>
                                <w:lang w:val="el"/>
                              </w:rPr>
                              <w:t>ΤΑΡ για την Ασφάλεια - πρόοδος δράσεων ανά στόχο</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CBD2C3D" id="_x0000_s1148" type="#_x0000_t202" style="position:absolute;margin-left:90.95pt;margin-top:5.8pt;width:320.5pt;height:24.4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" fillcolor="white [3212]" stroked="f">
                <v:textbox>
                  <w:txbxContent>
                    <w:p w14:paraId="72A0558B" w14:textId="4C83F0DB" w:rsidR="00265C5E" w:rsidRPr="00AB3082" w:rsidRDefault="00FD0FF9" w:rsidP="00265C5E">
                      <w:pPr>
                        <w:jc w:val="center"/>
                        <w:rPr>
                          <w:color w:val="595959" w:themeColor="text1" w:themeTint="A6"/>
                          <w:sz w:val="25"/>
                          <w:szCs w:val="25"/>
                        </w:rPr>
                      </w:pPr>
                      <w:r w:rsidRPr="00FD0FF9">
                        <w:rPr>
                          <w:color w:val="595959" w:themeColor="text1" w:themeTint="A6"/>
                          <w:sz w:val="25"/>
                          <w:szCs w:val="25"/>
                          <w:lang w:val="el"/>
                        </w:rPr>
                        <w:t>ΤΑΡ για την Ασφάλεια - πρόοδος δράσεων ανά στόχο</w:t>
                      </w:r>
                    </w:p>
                  </w:txbxContent>
                </v:textbox>
              </v:shape>
            </w:pict>
          </mc:Fallback>
        </mc:AlternateContent>
      </w:r>
      <w:r w:rsidRPr="00B67C4E">
        <w:rPr>
          <w:rFonts w:cs="Arial"/>
          <w:noProof/>
        </w:rPr>
        <mc:AlternateContent>
          <mc:Choice Requires="wps">
            <w:drawing>
              <wp:anchor distT="45720" distB="45720" distL="114300" distR="114300" simplePos="0" relativeHeight="251900928" behindDoc="0" locked="0" layoutInCell="1" allowOverlap="1" wp14:anchorId="183F7005" wp14:editId="7D5EE51C">
                <wp:simplePos x="0" y="0"/>
                <wp:positionH relativeFrom="column">
                  <wp:posOffset>4366260</wp:posOffset>
                </wp:positionH>
                <wp:positionV relativeFrom="paragraph">
                  <wp:posOffset>1760220</wp:posOffset>
                </wp:positionV>
                <wp:extent cx="1005840" cy="228600"/>
                <wp:effectExtent l="0" t="0" r="3810" b="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45B2C405" w14:textId="77777777" w:rsidR="00265C5E" w:rsidRPr="007F304F" w:rsidRDefault="00000000" w:rsidP="00265C5E">
                            <w:pPr>
                              <w:rPr>
                                <w:color w:val="595959" w:themeColor="text1" w:themeTint="A6"/>
                                <w:sz w:val="14"/>
                                <w:szCs w:val="14"/>
                              </w:rPr>
                            </w:pPr>
                            <w:r w:rsidRPr="007F304F">
                              <w:rPr>
                                <w:color w:val="595959" w:themeColor="text1" w:themeTint="A6"/>
                                <w:sz w:val="14"/>
                                <w:szCs w:val="14"/>
                                <w:lang w:val="el"/>
                              </w:rPr>
                              <w:t>Μελλοντική εκκίνηση</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83F7005" id="Text Box 277" o:spid="_x0000_s1149" type="#_x0000_t202" style="position:absolute;margin-left:343.8pt;margin-top:138.6pt;width:79.2pt;height:18pt;z-index:25190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" fillcolor="white [3212]" stroked="f">
                <v:textbox inset="0,0,0,0">
                  <w:txbxContent>
                    <w:p w14:paraId="45B2C405" w14:textId="77777777" w:rsidR="00265C5E" w:rsidRPr="007F304F" w:rsidRDefault="00000000" w:rsidP="00265C5E">
                      <w:pPr>
                        <w:rPr>
                          <w:color w:val="595959" w:themeColor="text1" w:themeTint="A6"/>
                          <w:sz w:val="14"/>
                          <w:szCs w:val="14"/>
                        </w:rPr>
                      </w:pPr>
                      <w:r w:rsidRPr="007F304F">
                        <w:rPr>
                          <w:color w:val="595959" w:themeColor="text1" w:themeTint="A6"/>
                          <w:sz w:val="14"/>
                          <w:szCs w:val="14"/>
                          <w:lang w:val="el"/>
                        </w:rPr>
                        <w:t>Μελλοντική εκκίνηση</w:t>
                      </w:r>
                    </w:p>
                  </w:txbxContent>
                </v:textbox>
              </v:shape>
            </w:pict>
          </mc:Fallback>
        </mc:AlternateContent>
      </w:r>
      <w:r w:rsidR="00893E0D" w:rsidRPr="00B67C4E">
        <w:rPr>
          <w:rFonts w:cs="Arial"/>
          <w:noProof/>
          <w:lang w:eastAsia="en-AU"/>
        </w:rPr>
        <w:drawing>
          <wp:inline distT="0" distB="0" distL="0" distR="0" wp14:anchorId="16643D23" wp14:editId="180FF609">
            <wp:extent cx="6443980" cy="2018030"/>
            <wp:effectExtent l="0" t="0" r="0" b="1270"/>
            <wp:docPr id="22" name="Picture 22" descr="Γράφημα που δείχνει δεδομένα ΤΑΡ για την Ασφάλεια οπτικά από τον Πίνακα 16 στην σελίδ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Γράφημα που δείχνει δεδομένα ΤΑΡ για την Ασφάλεια οπτικά από τον Πίνακα 16 στην σελίδα 10."/>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6443980" cy="2018030"/>
                    </a:xfrm>
                    <a:prstGeom prst="rect">
                      <a:avLst/>
                    </a:prstGeom>
                    <a:noFill/>
                  </pic:spPr>
                </pic:pic>
              </a:graphicData>
            </a:graphic>
          </wp:inline>
        </w:drawing>
      </w:r>
    </w:p>
    <w:p w14:paraId="60B6918B" w14:textId="77777777" w:rsidR="00893E0D" w:rsidRPr="00B67C4E" w:rsidRDefault="00893E0D" w:rsidP="00A81E84">
      <w:pPr>
        <w:rPr>
          <w:rFonts w:cs="Arial"/>
        </w:rPr>
      </w:pPr>
    </w:p>
    <w:p w14:paraId="5F1E51F0" w14:textId="77777777" w:rsidR="00A81E84" w:rsidRPr="00B67C4E" w:rsidRDefault="00000000" w:rsidP="00D868B5">
      <w:pPr>
        <w:pStyle w:val="Heading1"/>
        <w:rPr>
          <w:rFonts w:cs="Arial"/>
          <w:sz w:val="22"/>
          <w:szCs w:val="22"/>
        </w:rPr>
      </w:pPr>
      <w:bookmarkStart w:id="8" w:name="_Toc256000006"/>
      <w:r w:rsidRPr="00B67C4E">
        <w:rPr>
          <w:rFonts w:cs="Arial"/>
          <w:sz w:val="22"/>
          <w:szCs w:val="22"/>
          <w:lang w:val="el"/>
        </w:rPr>
        <w:lastRenderedPageBreak/>
        <w:t>Στοχευμένο Σχέδιο Δράσης για Περιστατικά Έκτακτης Ανάγκης</w:t>
      </w:r>
      <w:bookmarkEnd w:id="8"/>
    </w:p>
    <w:p w14:paraId="293A4033" w14:textId="77777777" w:rsidR="00A75BCD" w:rsidRPr="00B67C4E" w:rsidRDefault="00A75BCD" w:rsidP="00A75BCD">
      <w:pPr>
        <w:spacing w:before="60" w:after="120" w:line="240" w:lineRule="auto"/>
        <w:rPr>
          <w:rFonts w:cs="Arial"/>
        </w:rPr>
      </w:pPr>
    </w:p>
    <w:p w14:paraId="3ABDC077" w14:textId="77777777" w:rsidR="005E6259" w:rsidRPr="00B67C4E" w:rsidRDefault="00000000" w:rsidP="005E6259">
      <w:pPr>
        <w:autoSpaceDE w:val="0"/>
        <w:autoSpaceDN w:val="0"/>
        <w:adjustRightInd w:val="0"/>
        <w:spacing w:before="60" w:after="0" w:line="240" w:lineRule="auto"/>
        <w:rPr>
          <w:rFonts w:cs="Arial"/>
          <w:b/>
        </w:rPr>
      </w:pPr>
      <w:r w:rsidRPr="00B67C4E">
        <w:rPr>
          <w:rFonts w:cs="Arial"/>
          <w:b/>
          <w:lang w:val="el"/>
        </w:rPr>
        <w:t>Εισαγωγή</w:t>
      </w:r>
    </w:p>
    <w:p w14:paraId="1C8D6A34" w14:textId="77777777" w:rsidR="005E6259" w:rsidRPr="00B67C4E" w:rsidRDefault="00000000" w:rsidP="00A75BCD">
      <w:pPr>
        <w:spacing w:before="60" w:after="120" w:line="240" w:lineRule="auto"/>
        <w:rPr>
          <w:rFonts w:cs="Arial"/>
          <w:lang w:val="el"/>
        </w:rPr>
      </w:pPr>
      <w:r w:rsidRPr="00B67C4E">
        <w:rPr>
          <w:rFonts w:cs="Arial"/>
          <w:color w:val="000000"/>
          <w:lang w:val="el"/>
        </w:rPr>
        <w:t>Το ΤΑΡ για Περιστατικά Έκτακτης Ανάγκης είναι σχεδιασμένο για την προώθηση της προόδου στο πλαίσιο του Τομέα Αποτελεσμάτων της Στρατηγικής για την Υγεία και την Ευεξία. Αυτός ο Τομέας Αποτελεσμάτων στοχεύει να διασφαλίζει ότι άτομα με αναπηρία επιτυγχάνουν τα υψηλότερα κατά το δυνατόν αποτελέσματα υγείας και ευεξίας σε ολόκληρη την ζωή τους.</w:t>
      </w:r>
    </w:p>
    <w:p w14:paraId="782FFF9D" w14:textId="77777777" w:rsidR="00DB19BA" w:rsidRPr="00B67C4E" w:rsidRDefault="00000000" w:rsidP="00DB19BA">
      <w:pPr>
        <w:spacing w:before="60" w:after="120" w:line="240" w:lineRule="auto"/>
        <w:rPr>
          <w:rFonts w:cs="Arial"/>
          <w:lang w:val="el"/>
        </w:rPr>
      </w:pPr>
      <w:r w:rsidRPr="00B67C4E">
        <w:rPr>
          <w:rFonts w:cs="Arial"/>
          <w:lang w:val="el"/>
        </w:rPr>
        <w:t>Στο πλαίσιο του ΤΑΡ για την Διαχείριση Περιστατικών Έκτακτης Ανάγκης, υπάρχουν 58 δράσεις σε όλες τις κυβερνήσεις της Αυστραλίας, των πολιτειών και των επικρατειών. Αυτό περιλαμβάνει δράσεις οι οποίες επιδιώκουν ενεργά τα σχόλια των ατόμων με αναπηρία και του κλάδου, αναθεωρούν και βελτιώνουν σχέδια και προετοιμασίες ανταπόκρισης σε περιστατικά έκτακτης ανάγκης για να βελτιώσουν την συμπερίληψη ατόμων με αναπηρία και τις επικοινωνίες που παρέχονται κατά την διάρκεια περιστατικών έκτακτης ανάγκης.</w:t>
      </w:r>
    </w:p>
    <w:p w14:paraId="646E291D" w14:textId="77777777" w:rsidR="005E6259" w:rsidRPr="00B67C4E" w:rsidRDefault="005E6259" w:rsidP="00A75BCD">
      <w:pPr>
        <w:spacing w:before="60" w:after="120" w:line="240" w:lineRule="auto"/>
        <w:rPr>
          <w:rFonts w:cs="Arial"/>
          <w:lang w:val="el"/>
        </w:rPr>
      </w:pPr>
    </w:p>
    <w:p w14:paraId="712C19C5" w14:textId="77777777" w:rsidR="005E6259" w:rsidRPr="00B67C4E" w:rsidRDefault="00000000" w:rsidP="005E6259">
      <w:pPr>
        <w:autoSpaceDE w:val="0"/>
        <w:autoSpaceDN w:val="0"/>
        <w:adjustRightInd w:val="0"/>
        <w:spacing w:before="60" w:after="0" w:line="240" w:lineRule="auto"/>
        <w:rPr>
          <w:rFonts w:cs="Arial"/>
          <w:b/>
        </w:rPr>
      </w:pPr>
      <w:r w:rsidRPr="00B67C4E">
        <w:rPr>
          <w:rFonts w:cs="Arial"/>
          <w:b/>
          <w:lang w:val="el"/>
        </w:rPr>
        <w:t>Στόχοι</w:t>
      </w:r>
    </w:p>
    <w:p w14:paraId="43E58B69" w14:textId="77777777" w:rsidR="005E6259" w:rsidRPr="00B67C4E" w:rsidRDefault="00000000" w:rsidP="00F304C5">
      <w:pPr>
        <w:pStyle w:val="ListParagraph"/>
        <w:numPr>
          <w:ilvl w:val="0"/>
          <w:numId w:val="6"/>
        </w:numPr>
        <w:suppressAutoHyphens/>
        <w:autoSpaceDE w:val="0"/>
        <w:autoSpaceDN w:val="0"/>
        <w:adjustRightInd w:val="0"/>
        <w:spacing w:before="60" w:after="120" w:line="240" w:lineRule="auto"/>
        <w:ind w:left="357" w:hanging="357"/>
        <w:contextualSpacing w:val="0"/>
        <w:textAlignment w:val="center"/>
        <w:rPr>
          <w:rFonts w:cs="Arial"/>
        </w:rPr>
      </w:pPr>
      <w:r w:rsidRPr="00B67C4E">
        <w:rPr>
          <w:rFonts w:cs="Arial"/>
          <w:lang w:val="el"/>
        </w:rPr>
        <w:t xml:space="preserve">Διασφάλιση ότι οι διαδικασίες σχεδιασμού αντιμετώπισης καταστροφών/περιστατικών έκτακτης ανάγκης για την διεξαγωγή αξιολόγησης κινδύνου, και την επακόλουθη ανάπτυξη και τήρηση των σχεδίων διαχείρισης καταστροφών/περιστατικών έκτακτης ανάγκης δεν αποκλείουν άτομα με αναπηρία. </w:t>
      </w:r>
    </w:p>
    <w:p w14:paraId="582203E6" w14:textId="77777777" w:rsidR="005E6259" w:rsidRPr="00B67C4E" w:rsidRDefault="00000000" w:rsidP="00F304C5">
      <w:pPr>
        <w:pStyle w:val="ListParagraph"/>
        <w:numPr>
          <w:ilvl w:val="0"/>
          <w:numId w:val="6"/>
        </w:numPr>
        <w:suppressAutoHyphens/>
        <w:autoSpaceDE w:val="0"/>
        <w:autoSpaceDN w:val="0"/>
        <w:adjustRightInd w:val="0"/>
        <w:spacing w:before="60" w:after="120" w:line="240" w:lineRule="auto"/>
        <w:ind w:left="357" w:hanging="357"/>
        <w:contextualSpacing w:val="0"/>
        <w:textAlignment w:val="center"/>
        <w:rPr>
          <w:rFonts w:cs="Arial"/>
        </w:rPr>
      </w:pPr>
      <w:r w:rsidRPr="00B67C4E">
        <w:rPr>
          <w:rFonts w:cs="Arial"/>
          <w:lang w:val="el"/>
        </w:rPr>
        <w:t>Διασφάλιση ότι η διαχείριση καταστροφών/περιστατικών έκτακτης ανάγκης, η προετοιμασία και οι διαδικασίες σχεδιασμού ανάκαμψης υποστηρίζουν την υγεία και την ευεξία ατόμων με αναπηρία πριν, κατά την διάρκεια και μετά τα έκτακτα περιστατικά.</w:t>
      </w:r>
    </w:p>
    <w:p w14:paraId="2BFC76B5" w14:textId="77777777" w:rsidR="005E6259" w:rsidRPr="00B67C4E" w:rsidRDefault="005E6259" w:rsidP="00A75BCD">
      <w:pPr>
        <w:spacing w:before="60" w:after="120" w:line="240" w:lineRule="auto"/>
        <w:rPr>
          <w:rFonts w:cs="Arial"/>
        </w:rPr>
      </w:pPr>
    </w:p>
    <w:p w14:paraId="0F62C3AA" w14:textId="77777777" w:rsidR="00F304C5" w:rsidRPr="00B67C4E" w:rsidRDefault="00000000" w:rsidP="00A75BCD">
      <w:pPr>
        <w:spacing w:before="60" w:after="120" w:line="240" w:lineRule="auto"/>
        <w:rPr>
          <w:rFonts w:cs="Arial"/>
        </w:rPr>
      </w:pPr>
      <w:r w:rsidRPr="00B67C4E">
        <w:rPr>
          <w:rFonts w:cs="Arial"/>
          <w:lang w:val="el"/>
        </w:rPr>
        <w:t>Πίνακας 11: ΤΑΡ για την Διαχείριση Περιστατικών Έκτακτης Ανάγκης - πρόοδος δράσεων ανά κυβέρνηση</w:t>
      </w:r>
    </w:p>
    <w:tbl>
      <w:tblPr>
        <w:tblW w:w="9736" w:type="dxa"/>
        <w:tblLayout w:type="fixed"/>
        <w:tblLook w:val="04A0" w:firstRow="1" w:lastRow="0" w:firstColumn="1" w:lastColumn="0" w:noHBand="0" w:noVBand="1"/>
      </w:tblPr>
      <w:tblGrid>
        <w:gridCol w:w="1343"/>
        <w:gridCol w:w="1398"/>
        <w:gridCol w:w="1399"/>
        <w:gridCol w:w="1399"/>
        <w:gridCol w:w="1399"/>
        <w:gridCol w:w="1399"/>
        <w:gridCol w:w="1399"/>
      </w:tblGrid>
      <w:tr w:rsidR="00112472" w:rsidRPr="00B67C4E" w14:paraId="0C6DD4CD" w14:textId="77777777" w:rsidTr="007327B5">
        <w:trPr>
          <w:trHeight w:val="900"/>
        </w:trPr>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9164A" w14:textId="77777777" w:rsidR="009A7249" w:rsidRPr="00B67C4E" w:rsidRDefault="00000000" w:rsidP="009A7249">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Κυβέρνηση</w:t>
            </w:r>
          </w:p>
        </w:tc>
        <w:tc>
          <w:tcPr>
            <w:tcW w:w="1398" w:type="dxa"/>
            <w:tcBorders>
              <w:top w:val="single" w:sz="4" w:space="0" w:color="auto"/>
              <w:left w:val="nil"/>
              <w:bottom w:val="single" w:sz="4" w:space="0" w:color="auto"/>
              <w:right w:val="single" w:sz="4" w:space="0" w:color="auto"/>
            </w:tcBorders>
            <w:shd w:val="clear" w:color="auto" w:fill="auto"/>
            <w:vAlign w:val="bottom"/>
            <w:hideMark/>
          </w:tcPr>
          <w:p w14:paraId="20D9044E"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7327B5">
              <w:rPr>
                <w:rFonts w:ascii="Calibri" w:eastAsia="Times New Roman" w:hAnsi="Calibri" w:cs="Calibri"/>
                <w:b/>
                <w:bCs/>
                <w:color w:val="000000"/>
                <w:sz w:val="16"/>
                <w:szCs w:val="16"/>
                <w:lang w:val="el" w:eastAsia="en-AU"/>
              </w:rPr>
              <w:t>Ολοκληρώθηκαν</w:t>
            </w:r>
          </w:p>
        </w:tc>
        <w:tc>
          <w:tcPr>
            <w:tcW w:w="1399" w:type="dxa"/>
            <w:tcBorders>
              <w:top w:val="single" w:sz="4" w:space="0" w:color="auto"/>
              <w:left w:val="nil"/>
              <w:bottom w:val="single" w:sz="4" w:space="0" w:color="auto"/>
              <w:right w:val="single" w:sz="4" w:space="0" w:color="auto"/>
            </w:tcBorders>
            <w:shd w:val="clear" w:color="auto" w:fill="auto"/>
            <w:vAlign w:val="bottom"/>
            <w:hideMark/>
          </w:tcPr>
          <w:p w14:paraId="4086DBA2"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Στον σωστό δρόμο</w:t>
            </w:r>
          </w:p>
        </w:tc>
        <w:tc>
          <w:tcPr>
            <w:tcW w:w="1399" w:type="dxa"/>
            <w:tcBorders>
              <w:top w:val="single" w:sz="4" w:space="0" w:color="auto"/>
              <w:left w:val="nil"/>
              <w:bottom w:val="single" w:sz="4" w:space="0" w:color="auto"/>
              <w:right w:val="single" w:sz="4" w:space="0" w:color="auto"/>
            </w:tcBorders>
            <w:shd w:val="clear" w:color="auto" w:fill="auto"/>
            <w:vAlign w:val="bottom"/>
            <w:hideMark/>
          </w:tcPr>
          <w:p w14:paraId="10A4B1A4" w14:textId="77777777" w:rsidR="009A7249" w:rsidRPr="007327B5" w:rsidRDefault="00000000" w:rsidP="009A7249">
            <w:pPr>
              <w:spacing w:after="0" w:line="240" w:lineRule="auto"/>
              <w:jc w:val="center"/>
              <w:rPr>
                <w:rFonts w:ascii="Calibri" w:eastAsia="Times New Roman" w:hAnsi="Calibri" w:cs="Calibri"/>
                <w:b/>
                <w:bCs/>
                <w:color w:val="000000"/>
                <w:sz w:val="18"/>
                <w:szCs w:val="18"/>
                <w:lang w:eastAsia="en-AU"/>
              </w:rPr>
            </w:pPr>
            <w:r w:rsidRPr="007327B5">
              <w:rPr>
                <w:rFonts w:ascii="Calibri" w:eastAsia="Times New Roman" w:hAnsi="Calibri" w:cs="Calibri"/>
                <w:b/>
                <w:bCs/>
                <w:color w:val="000000"/>
                <w:sz w:val="18"/>
                <w:szCs w:val="18"/>
                <w:lang w:val="el" w:eastAsia="en-AU"/>
              </w:rPr>
              <w:t>Κάποιες καθυστερήσεις</w:t>
            </w:r>
          </w:p>
        </w:tc>
        <w:tc>
          <w:tcPr>
            <w:tcW w:w="1399" w:type="dxa"/>
            <w:tcBorders>
              <w:top w:val="single" w:sz="4" w:space="0" w:color="auto"/>
              <w:left w:val="nil"/>
              <w:bottom w:val="single" w:sz="4" w:space="0" w:color="auto"/>
              <w:right w:val="single" w:sz="4" w:space="0" w:color="auto"/>
            </w:tcBorders>
            <w:shd w:val="clear" w:color="auto" w:fill="auto"/>
            <w:vAlign w:val="bottom"/>
            <w:hideMark/>
          </w:tcPr>
          <w:p w14:paraId="193FA79D"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Διεκόπησαν</w:t>
            </w:r>
          </w:p>
        </w:tc>
        <w:tc>
          <w:tcPr>
            <w:tcW w:w="1399" w:type="dxa"/>
            <w:tcBorders>
              <w:top w:val="single" w:sz="4" w:space="0" w:color="auto"/>
              <w:left w:val="nil"/>
              <w:bottom w:val="single" w:sz="4" w:space="0" w:color="auto"/>
              <w:right w:val="single" w:sz="4" w:space="0" w:color="auto"/>
            </w:tcBorders>
            <w:shd w:val="clear" w:color="auto" w:fill="auto"/>
            <w:vAlign w:val="bottom"/>
            <w:hideMark/>
          </w:tcPr>
          <w:p w14:paraId="3A0DED01"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Μελλοντική εκκίνηση</w:t>
            </w:r>
          </w:p>
        </w:tc>
        <w:tc>
          <w:tcPr>
            <w:tcW w:w="1399" w:type="dxa"/>
            <w:tcBorders>
              <w:top w:val="single" w:sz="4" w:space="0" w:color="auto"/>
              <w:left w:val="nil"/>
              <w:bottom w:val="single" w:sz="4" w:space="0" w:color="auto"/>
              <w:right w:val="single" w:sz="4" w:space="0" w:color="auto"/>
            </w:tcBorders>
            <w:shd w:val="clear" w:color="auto" w:fill="auto"/>
            <w:vAlign w:val="bottom"/>
            <w:hideMark/>
          </w:tcPr>
          <w:p w14:paraId="434A1754" w14:textId="77777777" w:rsidR="009A7249" w:rsidRPr="00B67C4E" w:rsidRDefault="00000000" w:rsidP="009A7249">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Σύνολο</w:t>
            </w:r>
          </w:p>
        </w:tc>
      </w:tr>
      <w:tr w:rsidR="00112472" w:rsidRPr="00B67C4E" w14:paraId="670FA574" w14:textId="77777777" w:rsidTr="007327B5">
        <w:trPr>
          <w:trHeight w:val="300"/>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6C89636F"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Αυσ Κυβ</w:t>
            </w:r>
          </w:p>
        </w:tc>
        <w:tc>
          <w:tcPr>
            <w:tcW w:w="1398" w:type="dxa"/>
            <w:tcBorders>
              <w:top w:val="nil"/>
              <w:left w:val="nil"/>
              <w:bottom w:val="single" w:sz="4" w:space="0" w:color="auto"/>
              <w:right w:val="single" w:sz="4" w:space="0" w:color="auto"/>
            </w:tcBorders>
            <w:shd w:val="clear" w:color="auto" w:fill="auto"/>
            <w:noWrap/>
            <w:vAlign w:val="bottom"/>
            <w:hideMark/>
          </w:tcPr>
          <w:p w14:paraId="6DB8848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99" w:type="dxa"/>
            <w:tcBorders>
              <w:top w:val="nil"/>
              <w:left w:val="nil"/>
              <w:bottom w:val="single" w:sz="4" w:space="0" w:color="auto"/>
              <w:right w:val="single" w:sz="4" w:space="0" w:color="auto"/>
            </w:tcBorders>
            <w:shd w:val="clear" w:color="auto" w:fill="auto"/>
            <w:noWrap/>
            <w:vAlign w:val="bottom"/>
            <w:hideMark/>
          </w:tcPr>
          <w:p w14:paraId="5AC1C600"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11</w:t>
            </w:r>
          </w:p>
        </w:tc>
        <w:tc>
          <w:tcPr>
            <w:tcW w:w="1399" w:type="dxa"/>
            <w:tcBorders>
              <w:top w:val="nil"/>
              <w:left w:val="nil"/>
              <w:bottom w:val="single" w:sz="4" w:space="0" w:color="auto"/>
              <w:right w:val="single" w:sz="4" w:space="0" w:color="auto"/>
            </w:tcBorders>
            <w:shd w:val="clear" w:color="auto" w:fill="auto"/>
            <w:noWrap/>
            <w:vAlign w:val="bottom"/>
            <w:hideMark/>
          </w:tcPr>
          <w:p w14:paraId="56D5D16E"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99" w:type="dxa"/>
            <w:tcBorders>
              <w:top w:val="nil"/>
              <w:left w:val="nil"/>
              <w:bottom w:val="single" w:sz="4" w:space="0" w:color="auto"/>
              <w:right w:val="single" w:sz="4" w:space="0" w:color="auto"/>
            </w:tcBorders>
            <w:shd w:val="clear" w:color="auto" w:fill="auto"/>
            <w:noWrap/>
            <w:vAlign w:val="bottom"/>
            <w:hideMark/>
          </w:tcPr>
          <w:p w14:paraId="63D04439"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47D621B0"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7CD734C0"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13</w:t>
            </w:r>
          </w:p>
        </w:tc>
      </w:tr>
      <w:tr w:rsidR="00112472" w:rsidRPr="00B67C4E" w14:paraId="2D6857EF" w14:textId="77777777" w:rsidTr="007327B5">
        <w:trPr>
          <w:trHeight w:val="300"/>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5E4B4F25"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ΝΝΟ</w:t>
            </w:r>
          </w:p>
        </w:tc>
        <w:tc>
          <w:tcPr>
            <w:tcW w:w="1398" w:type="dxa"/>
            <w:tcBorders>
              <w:top w:val="nil"/>
              <w:left w:val="nil"/>
              <w:bottom w:val="single" w:sz="4" w:space="0" w:color="auto"/>
              <w:right w:val="single" w:sz="4" w:space="0" w:color="auto"/>
            </w:tcBorders>
            <w:shd w:val="clear" w:color="auto" w:fill="auto"/>
            <w:noWrap/>
            <w:vAlign w:val="bottom"/>
            <w:hideMark/>
          </w:tcPr>
          <w:p w14:paraId="0A282FE3"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42C1CB17"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w:t>
            </w:r>
          </w:p>
        </w:tc>
        <w:tc>
          <w:tcPr>
            <w:tcW w:w="1399" w:type="dxa"/>
            <w:tcBorders>
              <w:top w:val="nil"/>
              <w:left w:val="nil"/>
              <w:bottom w:val="single" w:sz="4" w:space="0" w:color="auto"/>
              <w:right w:val="single" w:sz="4" w:space="0" w:color="auto"/>
            </w:tcBorders>
            <w:shd w:val="clear" w:color="auto" w:fill="auto"/>
            <w:noWrap/>
            <w:vAlign w:val="bottom"/>
            <w:hideMark/>
          </w:tcPr>
          <w:p w14:paraId="1F9910F7"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4E2CA4E1"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99" w:type="dxa"/>
            <w:tcBorders>
              <w:top w:val="nil"/>
              <w:left w:val="nil"/>
              <w:bottom w:val="single" w:sz="4" w:space="0" w:color="auto"/>
              <w:right w:val="single" w:sz="4" w:space="0" w:color="auto"/>
            </w:tcBorders>
            <w:shd w:val="clear" w:color="auto" w:fill="auto"/>
            <w:noWrap/>
            <w:vAlign w:val="bottom"/>
            <w:hideMark/>
          </w:tcPr>
          <w:p w14:paraId="21BE1AB7"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1513A331"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w:t>
            </w:r>
          </w:p>
        </w:tc>
      </w:tr>
      <w:tr w:rsidR="00112472" w:rsidRPr="00B67C4E" w14:paraId="1916C6A7" w14:textId="77777777" w:rsidTr="007327B5">
        <w:trPr>
          <w:trHeight w:val="300"/>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17022A18"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ΒΙΚ</w:t>
            </w:r>
          </w:p>
        </w:tc>
        <w:tc>
          <w:tcPr>
            <w:tcW w:w="1398" w:type="dxa"/>
            <w:tcBorders>
              <w:top w:val="nil"/>
              <w:left w:val="nil"/>
              <w:bottom w:val="single" w:sz="4" w:space="0" w:color="auto"/>
              <w:right w:val="single" w:sz="4" w:space="0" w:color="auto"/>
            </w:tcBorders>
            <w:shd w:val="clear" w:color="auto" w:fill="auto"/>
            <w:noWrap/>
            <w:vAlign w:val="bottom"/>
            <w:hideMark/>
          </w:tcPr>
          <w:p w14:paraId="49158C05"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5AA9899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w:t>
            </w:r>
          </w:p>
        </w:tc>
        <w:tc>
          <w:tcPr>
            <w:tcW w:w="1399" w:type="dxa"/>
            <w:tcBorders>
              <w:top w:val="nil"/>
              <w:left w:val="nil"/>
              <w:bottom w:val="single" w:sz="4" w:space="0" w:color="auto"/>
              <w:right w:val="single" w:sz="4" w:space="0" w:color="auto"/>
            </w:tcBorders>
            <w:shd w:val="clear" w:color="auto" w:fill="auto"/>
            <w:noWrap/>
            <w:vAlign w:val="bottom"/>
            <w:hideMark/>
          </w:tcPr>
          <w:p w14:paraId="35101D4E"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99" w:type="dxa"/>
            <w:tcBorders>
              <w:top w:val="nil"/>
              <w:left w:val="nil"/>
              <w:bottom w:val="single" w:sz="4" w:space="0" w:color="auto"/>
              <w:right w:val="single" w:sz="4" w:space="0" w:color="auto"/>
            </w:tcBorders>
            <w:shd w:val="clear" w:color="auto" w:fill="auto"/>
            <w:noWrap/>
            <w:vAlign w:val="bottom"/>
            <w:hideMark/>
          </w:tcPr>
          <w:p w14:paraId="4640FCB2"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462B1DD1"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7F23BD01"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w:t>
            </w:r>
          </w:p>
        </w:tc>
      </w:tr>
      <w:tr w:rsidR="00112472" w:rsidRPr="00B67C4E" w14:paraId="59BFD4AC" w14:textId="77777777" w:rsidTr="007327B5">
        <w:trPr>
          <w:trHeight w:val="300"/>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19CFAEBD"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ΚΟΥΙΝ</w:t>
            </w:r>
          </w:p>
        </w:tc>
        <w:tc>
          <w:tcPr>
            <w:tcW w:w="1398" w:type="dxa"/>
            <w:tcBorders>
              <w:top w:val="nil"/>
              <w:left w:val="nil"/>
              <w:bottom w:val="single" w:sz="4" w:space="0" w:color="auto"/>
              <w:right w:val="single" w:sz="4" w:space="0" w:color="auto"/>
            </w:tcBorders>
            <w:shd w:val="clear" w:color="auto" w:fill="auto"/>
            <w:noWrap/>
            <w:vAlign w:val="bottom"/>
            <w:hideMark/>
          </w:tcPr>
          <w:p w14:paraId="4F6F59B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w:t>
            </w:r>
          </w:p>
        </w:tc>
        <w:tc>
          <w:tcPr>
            <w:tcW w:w="1399" w:type="dxa"/>
            <w:tcBorders>
              <w:top w:val="nil"/>
              <w:left w:val="nil"/>
              <w:bottom w:val="single" w:sz="4" w:space="0" w:color="auto"/>
              <w:right w:val="single" w:sz="4" w:space="0" w:color="auto"/>
            </w:tcBorders>
            <w:shd w:val="clear" w:color="auto" w:fill="auto"/>
            <w:noWrap/>
            <w:vAlign w:val="bottom"/>
            <w:hideMark/>
          </w:tcPr>
          <w:p w14:paraId="7DD2494D"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w:t>
            </w:r>
          </w:p>
        </w:tc>
        <w:tc>
          <w:tcPr>
            <w:tcW w:w="1399" w:type="dxa"/>
            <w:tcBorders>
              <w:top w:val="nil"/>
              <w:left w:val="nil"/>
              <w:bottom w:val="single" w:sz="4" w:space="0" w:color="auto"/>
              <w:right w:val="single" w:sz="4" w:space="0" w:color="auto"/>
            </w:tcBorders>
            <w:shd w:val="clear" w:color="auto" w:fill="auto"/>
            <w:noWrap/>
            <w:vAlign w:val="bottom"/>
            <w:hideMark/>
          </w:tcPr>
          <w:p w14:paraId="0752FE2C"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15ED8061"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5362CB06"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10139174"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6</w:t>
            </w:r>
          </w:p>
        </w:tc>
      </w:tr>
      <w:tr w:rsidR="00112472" w:rsidRPr="00B67C4E" w14:paraId="6CDCA66F" w14:textId="77777777" w:rsidTr="007327B5">
        <w:trPr>
          <w:trHeight w:val="300"/>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2F4EB9E7"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ΔΑ</w:t>
            </w:r>
          </w:p>
        </w:tc>
        <w:tc>
          <w:tcPr>
            <w:tcW w:w="1398" w:type="dxa"/>
            <w:tcBorders>
              <w:top w:val="nil"/>
              <w:left w:val="nil"/>
              <w:bottom w:val="single" w:sz="4" w:space="0" w:color="auto"/>
              <w:right w:val="single" w:sz="4" w:space="0" w:color="auto"/>
            </w:tcBorders>
            <w:shd w:val="clear" w:color="auto" w:fill="auto"/>
            <w:noWrap/>
            <w:vAlign w:val="bottom"/>
            <w:hideMark/>
          </w:tcPr>
          <w:p w14:paraId="7A3EB093"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5208F98D"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c>
          <w:tcPr>
            <w:tcW w:w="1399" w:type="dxa"/>
            <w:tcBorders>
              <w:top w:val="nil"/>
              <w:left w:val="nil"/>
              <w:bottom w:val="single" w:sz="4" w:space="0" w:color="auto"/>
              <w:right w:val="single" w:sz="4" w:space="0" w:color="auto"/>
            </w:tcBorders>
            <w:shd w:val="clear" w:color="auto" w:fill="auto"/>
            <w:noWrap/>
            <w:vAlign w:val="bottom"/>
            <w:hideMark/>
          </w:tcPr>
          <w:p w14:paraId="3D5A83B2"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547B059A"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0E92B8C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2DC8010A"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r>
      <w:tr w:rsidR="00112472" w:rsidRPr="00B67C4E" w14:paraId="583B65BB" w14:textId="77777777" w:rsidTr="007327B5">
        <w:trPr>
          <w:trHeight w:val="300"/>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67E9ED4D"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ΝΑ</w:t>
            </w:r>
          </w:p>
        </w:tc>
        <w:tc>
          <w:tcPr>
            <w:tcW w:w="1398" w:type="dxa"/>
            <w:tcBorders>
              <w:top w:val="nil"/>
              <w:left w:val="nil"/>
              <w:bottom w:val="single" w:sz="4" w:space="0" w:color="auto"/>
              <w:right w:val="single" w:sz="4" w:space="0" w:color="auto"/>
            </w:tcBorders>
            <w:shd w:val="clear" w:color="auto" w:fill="auto"/>
            <w:noWrap/>
            <w:vAlign w:val="bottom"/>
            <w:hideMark/>
          </w:tcPr>
          <w:p w14:paraId="1441A247"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99" w:type="dxa"/>
            <w:tcBorders>
              <w:top w:val="nil"/>
              <w:left w:val="nil"/>
              <w:bottom w:val="single" w:sz="4" w:space="0" w:color="auto"/>
              <w:right w:val="single" w:sz="4" w:space="0" w:color="auto"/>
            </w:tcBorders>
            <w:shd w:val="clear" w:color="auto" w:fill="auto"/>
            <w:noWrap/>
            <w:vAlign w:val="bottom"/>
            <w:hideMark/>
          </w:tcPr>
          <w:p w14:paraId="34FB4893"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9</w:t>
            </w:r>
          </w:p>
        </w:tc>
        <w:tc>
          <w:tcPr>
            <w:tcW w:w="1399" w:type="dxa"/>
            <w:tcBorders>
              <w:top w:val="nil"/>
              <w:left w:val="nil"/>
              <w:bottom w:val="single" w:sz="4" w:space="0" w:color="auto"/>
              <w:right w:val="single" w:sz="4" w:space="0" w:color="auto"/>
            </w:tcBorders>
            <w:shd w:val="clear" w:color="auto" w:fill="auto"/>
            <w:noWrap/>
            <w:vAlign w:val="bottom"/>
            <w:hideMark/>
          </w:tcPr>
          <w:p w14:paraId="271BED85"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7573D10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77278901"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42BFEEDD"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10</w:t>
            </w:r>
          </w:p>
        </w:tc>
      </w:tr>
      <w:tr w:rsidR="00112472" w:rsidRPr="00B67C4E" w14:paraId="478109EF" w14:textId="77777777" w:rsidTr="007327B5">
        <w:trPr>
          <w:trHeight w:val="300"/>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79BAA1C7"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ΤΑΣ</w:t>
            </w:r>
          </w:p>
        </w:tc>
        <w:tc>
          <w:tcPr>
            <w:tcW w:w="1398" w:type="dxa"/>
            <w:tcBorders>
              <w:top w:val="nil"/>
              <w:left w:val="nil"/>
              <w:bottom w:val="single" w:sz="4" w:space="0" w:color="auto"/>
              <w:right w:val="single" w:sz="4" w:space="0" w:color="auto"/>
            </w:tcBorders>
            <w:shd w:val="clear" w:color="auto" w:fill="auto"/>
            <w:noWrap/>
            <w:vAlign w:val="bottom"/>
            <w:hideMark/>
          </w:tcPr>
          <w:p w14:paraId="07DD5040"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399" w:type="dxa"/>
            <w:tcBorders>
              <w:top w:val="nil"/>
              <w:left w:val="nil"/>
              <w:bottom w:val="single" w:sz="4" w:space="0" w:color="auto"/>
              <w:right w:val="single" w:sz="4" w:space="0" w:color="auto"/>
            </w:tcBorders>
            <w:shd w:val="clear" w:color="auto" w:fill="auto"/>
            <w:noWrap/>
            <w:vAlign w:val="bottom"/>
            <w:hideMark/>
          </w:tcPr>
          <w:p w14:paraId="505C4B97"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w:t>
            </w:r>
          </w:p>
        </w:tc>
        <w:tc>
          <w:tcPr>
            <w:tcW w:w="1399" w:type="dxa"/>
            <w:tcBorders>
              <w:top w:val="nil"/>
              <w:left w:val="nil"/>
              <w:bottom w:val="single" w:sz="4" w:space="0" w:color="auto"/>
              <w:right w:val="single" w:sz="4" w:space="0" w:color="auto"/>
            </w:tcBorders>
            <w:shd w:val="clear" w:color="auto" w:fill="auto"/>
            <w:noWrap/>
            <w:vAlign w:val="bottom"/>
            <w:hideMark/>
          </w:tcPr>
          <w:p w14:paraId="7FCCBD5D"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6C898CFF"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73F30859"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4D9425F5"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r>
      <w:tr w:rsidR="00112472" w:rsidRPr="00B67C4E" w14:paraId="5306FF61" w14:textId="77777777" w:rsidTr="007327B5">
        <w:trPr>
          <w:trHeight w:val="300"/>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3C66FF2D"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ΕΑΠ</w:t>
            </w:r>
          </w:p>
        </w:tc>
        <w:tc>
          <w:tcPr>
            <w:tcW w:w="1398" w:type="dxa"/>
            <w:tcBorders>
              <w:top w:val="nil"/>
              <w:left w:val="nil"/>
              <w:bottom w:val="single" w:sz="4" w:space="0" w:color="auto"/>
              <w:right w:val="single" w:sz="4" w:space="0" w:color="auto"/>
            </w:tcBorders>
            <w:shd w:val="clear" w:color="auto" w:fill="auto"/>
            <w:noWrap/>
            <w:vAlign w:val="bottom"/>
            <w:hideMark/>
          </w:tcPr>
          <w:p w14:paraId="565823A8"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w:t>
            </w:r>
          </w:p>
        </w:tc>
        <w:tc>
          <w:tcPr>
            <w:tcW w:w="1399" w:type="dxa"/>
            <w:tcBorders>
              <w:top w:val="nil"/>
              <w:left w:val="nil"/>
              <w:bottom w:val="single" w:sz="4" w:space="0" w:color="auto"/>
              <w:right w:val="single" w:sz="4" w:space="0" w:color="auto"/>
            </w:tcBorders>
            <w:shd w:val="clear" w:color="auto" w:fill="auto"/>
            <w:noWrap/>
            <w:vAlign w:val="bottom"/>
            <w:hideMark/>
          </w:tcPr>
          <w:p w14:paraId="0E5CDAB9"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w:t>
            </w:r>
          </w:p>
        </w:tc>
        <w:tc>
          <w:tcPr>
            <w:tcW w:w="1399" w:type="dxa"/>
            <w:tcBorders>
              <w:top w:val="nil"/>
              <w:left w:val="nil"/>
              <w:bottom w:val="single" w:sz="4" w:space="0" w:color="auto"/>
              <w:right w:val="single" w:sz="4" w:space="0" w:color="auto"/>
            </w:tcBorders>
            <w:shd w:val="clear" w:color="auto" w:fill="auto"/>
            <w:noWrap/>
            <w:vAlign w:val="bottom"/>
            <w:hideMark/>
          </w:tcPr>
          <w:p w14:paraId="1B3F93E5"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711983DE"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7AE4C704"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35B3EFE5"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w:t>
            </w:r>
          </w:p>
        </w:tc>
      </w:tr>
      <w:tr w:rsidR="00112472" w:rsidRPr="00B67C4E" w14:paraId="0B176FF8" w14:textId="77777777" w:rsidTr="007327B5">
        <w:trPr>
          <w:trHeight w:val="300"/>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4E800840" w14:textId="77777777" w:rsidR="009A7249" w:rsidRPr="00B67C4E" w:rsidRDefault="00000000" w:rsidP="009A7249">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ΒΕ</w:t>
            </w:r>
          </w:p>
        </w:tc>
        <w:tc>
          <w:tcPr>
            <w:tcW w:w="1398" w:type="dxa"/>
            <w:tcBorders>
              <w:top w:val="nil"/>
              <w:left w:val="nil"/>
              <w:bottom w:val="single" w:sz="4" w:space="0" w:color="auto"/>
              <w:right w:val="single" w:sz="4" w:space="0" w:color="auto"/>
            </w:tcBorders>
            <w:shd w:val="clear" w:color="auto" w:fill="auto"/>
            <w:noWrap/>
            <w:vAlign w:val="bottom"/>
            <w:hideMark/>
          </w:tcPr>
          <w:p w14:paraId="20C95B30"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3</w:t>
            </w:r>
          </w:p>
        </w:tc>
        <w:tc>
          <w:tcPr>
            <w:tcW w:w="1399" w:type="dxa"/>
            <w:tcBorders>
              <w:top w:val="nil"/>
              <w:left w:val="nil"/>
              <w:bottom w:val="single" w:sz="4" w:space="0" w:color="auto"/>
              <w:right w:val="single" w:sz="4" w:space="0" w:color="auto"/>
            </w:tcBorders>
            <w:shd w:val="clear" w:color="auto" w:fill="auto"/>
            <w:noWrap/>
            <w:vAlign w:val="bottom"/>
            <w:hideMark/>
          </w:tcPr>
          <w:p w14:paraId="67BC1567"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4</w:t>
            </w:r>
          </w:p>
        </w:tc>
        <w:tc>
          <w:tcPr>
            <w:tcW w:w="1399" w:type="dxa"/>
            <w:tcBorders>
              <w:top w:val="nil"/>
              <w:left w:val="nil"/>
              <w:bottom w:val="single" w:sz="4" w:space="0" w:color="auto"/>
              <w:right w:val="single" w:sz="4" w:space="0" w:color="auto"/>
            </w:tcBorders>
            <w:shd w:val="clear" w:color="auto" w:fill="auto"/>
            <w:noWrap/>
            <w:vAlign w:val="bottom"/>
            <w:hideMark/>
          </w:tcPr>
          <w:p w14:paraId="358E0FDF"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2603B6BB"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7785D9CE"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6501A4AD" w14:textId="77777777" w:rsidR="009A7249" w:rsidRPr="00B67C4E" w:rsidRDefault="00000000" w:rsidP="009A7249">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7</w:t>
            </w:r>
          </w:p>
        </w:tc>
      </w:tr>
      <w:tr w:rsidR="00112472" w:rsidRPr="00B67C4E" w14:paraId="7DD04BA3" w14:textId="77777777" w:rsidTr="007327B5">
        <w:trPr>
          <w:trHeight w:val="300"/>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1D2F3EE2" w14:textId="77777777" w:rsidR="009A7249" w:rsidRPr="00B67C4E" w:rsidRDefault="00000000" w:rsidP="009A7249">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Εθνικό Σύνολο</w:t>
            </w:r>
          </w:p>
        </w:tc>
        <w:tc>
          <w:tcPr>
            <w:tcW w:w="1398" w:type="dxa"/>
            <w:tcBorders>
              <w:top w:val="nil"/>
              <w:left w:val="nil"/>
              <w:bottom w:val="single" w:sz="4" w:space="0" w:color="auto"/>
              <w:right w:val="single" w:sz="4" w:space="0" w:color="auto"/>
            </w:tcBorders>
            <w:shd w:val="clear" w:color="auto" w:fill="auto"/>
            <w:noWrap/>
            <w:vAlign w:val="bottom"/>
            <w:hideMark/>
          </w:tcPr>
          <w:p w14:paraId="388C2A03"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11</w:t>
            </w:r>
          </w:p>
        </w:tc>
        <w:tc>
          <w:tcPr>
            <w:tcW w:w="1399" w:type="dxa"/>
            <w:tcBorders>
              <w:top w:val="nil"/>
              <w:left w:val="nil"/>
              <w:bottom w:val="single" w:sz="4" w:space="0" w:color="auto"/>
              <w:right w:val="single" w:sz="4" w:space="0" w:color="auto"/>
            </w:tcBorders>
            <w:shd w:val="clear" w:color="auto" w:fill="auto"/>
            <w:noWrap/>
            <w:vAlign w:val="bottom"/>
            <w:hideMark/>
          </w:tcPr>
          <w:p w14:paraId="74347A9F"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44</w:t>
            </w:r>
          </w:p>
        </w:tc>
        <w:tc>
          <w:tcPr>
            <w:tcW w:w="1399" w:type="dxa"/>
            <w:tcBorders>
              <w:top w:val="nil"/>
              <w:left w:val="nil"/>
              <w:bottom w:val="single" w:sz="4" w:space="0" w:color="auto"/>
              <w:right w:val="single" w:sz="4" w:space="0" w:color="auto"/>
            </w:tcBorders>
            <w:shd w:val="clear" w:color="auto" w:fill="auto"/>
            <w:noWrap/>
            <w:vAlign w:val="bottom"/>
            <w:hideMark/>
          </w:tcPr>
          <w:p w14:paraId="1C51152F"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2</w:t>
            </w:r>
          </w:p>
        </w:tc>
        <w:tc>
          <w:tcPr>
            <w:tcW w:w="1399" w:type="dxa"/>
            <w:tcBorders>
              <w:top w:val="nil"/>
              <w:left w:val="nil"/>
              <w:bottom w:val="single" w:sz="4" w:space="0" w:color="auto"/>
              <w:right w:val="single" w:sz="4" w:space="0" w:color="auto"/>
            </w:tcBorders>
            <w:shd w:val="clear" w:color="auto" w:fill="auto"/>
            <w:noWrap/>
            <w:vAlign w:val="bottom"/>
            <w:hideMark/>
          </w:tcPr>
          <w:p w14:paraId="6DA66372"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1</w:t>
            </w:r>
          </w:p>
        </w:tc>
        <w:tc>
          <w:tcPr>
            <w:tcW w:w="1399" w:type="dxa"/>
            <w:tcBorders>
              <w:top w:val="nil"/>
              <w:left w:val="nil"/>
              <w:bottom w:val="single" w:sz="4" w:space="0" w:color="auto"/>
              <w:right w:val="single" w:sz="4" w:space="0" w:color="auto"/>
            </w:tcBorders>
            <w:shd w:val="clear" w:color="auto" w:fill="auto"/>
            <w:noWrap/>
            <w:vAlign w:val="bottom"/>
            <w:hideMark/>
          </w:tcPr>
          <w:p w14:paraId="2341EF2C"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0</w:t>
            </w:r>
          </w:p>
        </w:tc>
        <w:tc>
          <w:tcPr>
            <w:tcW w:w="1399" w:type="dxa"/>
            <w:tcBorders>
              <w:top w:val="nil"/>
              <w:left w:val="nil"/>
              <w:bottom w:val="single" w:sz="4" w:space="0" w:color="auto"/>
              <w:right w:val="single" w:sz="4" w:space="0" w:color="auto"/>
            </w:tcBorders>
            <w:shd w:val="clear" w:color="auto" w:fill="auto"/>
            <w:noWrap/>
            <w:vAlign w:val="bottom"/>
            <w:hideMark/>
          </w:tcPr>
          <w:p w14:paraId="33812E0C" w14:textId="77777777" w:rsidR="009A7249" w:rsidRPr="00B67C4E" w:rsidRDefault="00000000" w:rsidP="009A7249">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58</w:t>
            </w:r>
          </w:p>
        </w:tc>
      </w:tr>
    </w:tbl>
    <w:p w14:paraId="3AF29EC8" w14:textId="77777777" w:rsidR="00BD2675" w:rsidRPr="00B67C4E" w:rsidRDefault="00BD2675" w:rsidP="00A75BCD">
      <w:pPr>
        <w:spacing w:before="60" w:after="120" w:line="240" w:lineRule="auto"/>
        <w:rPr>
          <w:rFonts w:cs="Arial"/>
        </w:rPr>
      </w:pPr>
    </w:p>
    <w:p w14:paraId="3E7978CE" w14:textId="77777777" w:rsidR="007F304F" w:rsidRDefault="007F304F">
      <w:pPr>
        <w:rPr>
          <w:rFonts w:cs="Arial"/>
          <w:lang w:val="el"/>
        </w:rPr>
      </w:pPr>
      <w:r>
        <w:rPr>
          <w:rFonts w:cs="Arial"/>
          <w:lang w:val="el"/>
        </w:rPr>
        <w:br w:type="page"/>
      </w:r>
    </w:p>
    <w:p w14:paraId="08C22E29" w14:textId="375E79F5" w:rsidR="00F304C5" w:rsidRPr="007F304F" w:rsidRDefault="0077766B" w:rsidP="00A75BCD">
      <w:pPr>
        <w:spacing w:before="60" w:after="120" w:line="240" w:lineRule="auto"/>
        <w:rPr>
          <w:rFonts w:cs="Arial"/>
          <w:lang w:val="el"/>
        </w:rPr>
      </w:pPr>
      <w:r w:rsidRPr="0077766B">
        <w:rPr>
          <w:rFonts w:cs="Arial"/>
          <w:lang w:val="el"/>
        </w:rPr>
        <w:lastRenderedPageBreak/>
        <w:t>Διάγραμμα 11: ΤΑΡ για την Διαχείριση Περιστατικών Έκτακτης Ανάγκης - πρόοδος δράσεων ανά κυβέρνηση</w:t>
      </w:r>
    </w:p>
    <w:p w14:paraId="1C7183A8" w14:textId="769D4542" w:rsidR="00F304C5" w:rsidRPr="00B67C4E" w:rsidRDefault="0077766B" w:rsidP="00A75BCD">
      <w:pPr>
        <w:spacing w:before="60" w:after="120" w:line="240" w:lineRule="auto"/>
        <w:rPr>
          <w:rFonts w:cs="Arial"/>
        </w:rPr>
      </w:pPr>
      <w:r w:rsidRPr="00B67C4E">
        <w:rPr>
          <w:rFonts w:cs="Arial"/>
          <w:noProof/>
        </w:rPr>
        <mc:AlternateContent>
          <mc:Choice Requires="wps">
            <w:drawing>
              <wp:anchor distT="45720" distB="45720" distL="114300" distR="114300" simplePos="0" relativeHeight="251915264" behindDoc="0" locked="0" layoutInCell="1" allowOverlap="1" wp14:anchorId="1016E8D8" wp14:editId="42F627F9">
                <wp:simplePos x="0" y="0"/>
                <wp:positionH relativeFrom="column">
                  <wp:posOffset>2669650</wp:posOffset>
                </wp:positionH>
                <wp:positionV relativeFrom="paragraph">
                  <wp:posOffset>2723321</wp:posOffset>
                </wp:positionV>
                <wp:extent cx="530225" cy="282271"/>
                <wp:effectExtent l="0" t="0" r="3175" b="3810"/>
                <wp:wrapNone/>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282271"/>
                        </a:xfrm>
                        <a:prstGeom prst="rect">
                          <a:avLst/>
                        </a:prstGeom>
                        <a:solidFill>
                          <a:schemeClr val="bg1"/>
                        </a:solidFill>
                        <a:ln w="9525">
                          <a:noFill/>
                          <a:miter lim="800000"/>
                          <a:headEnd/>
                          <a:tailEnd/>
                        </a:ln>
                      </wps:spPr>
                      <wps:txbx>
                        <w:txbxContent>
                          <w:p w14:paraId="2C8DDFDD" w14:textId="77777777" w:rsidR="00C067BA" w:rsidRPr="0077766B" w:rsidRDefault="00000000" w:rsidP="00C067BA">
                            <w:pPr>
                              <w:rPr>
                                <w:color w:val="595959" w:themeColor="text1" w:themeTint="A6"/>
                                <w:sz w:val="14"/>
                                <w:szCs w:val="14"/>
                              </w:rPr>
                            </w:pPr>
                            <w:r w:rsidRPr="0077766B">
                              <w:rPr>
                                <w:color w:val="595959" w:themeColor="text1" w:themeTint="A6"/>
                                <w:sz w:val="14"/>
                                <w:szCs w:val="14"/>
                                <w:lang w:val="el"/>
                              </w:rPr>
                              <w:t>Στον σωστό δρόμο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6E8D8" id="Text Box 284" o:spid="_x0000_s1150" type="#_x0000_t202" style="position:absolute;margin-left:210.2pt;margin-top:214.45pt;width:41.75pt;height:22.25pt;z-index:251915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" fillcolor="white [3212]" stroked="f">
                <v:textbox inset="0,0,0,0">
                  <w:txbxContent>
                    <w:p w14:paraId="2C8DDFDD" w14:textId="77777777" w:rsidR="00C067BA" w:rsidRPr="0077766B" w:rsidRDefault="00000000" w:rsidP="00C067BA">
                      <w:pPr>
                        <w:rPr>
                          <w:color w:val="595959" w:themeColor="text1" w:themeTint="A6"/>
                          <w:sz w:val="14"/>
                          <w:szCs w:val="14"/>
                        </w:rPr>
                      </w:pPr>
                      <w:r w:rsidRPr="0077766B">
                        <w:rPr>
                          <w:color w:val="595959" w:themeColor="text1" w:themeTint="A6"/>
                          <w:sz w:val="14"/>
                          <w:szCs w:val="14"/>
                          <w:lang w:val="el"/>
                        </w:rPr>
                        <w:t>Στον σωστό δρόμο</w:t>
                      </w:r>
                    </w:p>
                  </w:txbxContent>
                </v:textbox>
              </v:shape>
            </w:pict>
          </mc:Fallback>
        </mc:AlternateContent>
      </w:r>
      <w:r w:rsidRPr="00B67C4E">
        <w:rPr>
          <w:rFonts w:cs="Arial"/>
          <w:noProof/>
        </w:rPr>
        <mc:AlternateContent>
          <mc:Choice Requires="wps">
            <w:drawing>
              <wp:anchor distT="45720" distB="45720" distL="114300" distR="114300" simplePos="0" relativeHeight="251917312" behindDoc="0" locked="0" layoutInCell="1" allowOverlap="1" wp14:anchorId="6301CA9D" wp14:editId="08A39428">
                <wp:simplePos x="0" y="0"/>
                <wp:positionH relativeFrom="column">
                  <wp:posOffset>3305755</wp:posOffset>
                </wp:positionH>
                <wp:positionV relativeFrom="paragraph">
                  <wp:posOffset>2719346</wp:posOffset>
                </wp:positionV>
                <wp:extent cx="643890" cy="322028"/>
                <wp:effectExtent l="0" t="0" r="3810" b="1905"/>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322028"/>
                        </a:xfrm>
                        <a:prstGeom prst="rect">
                          <a:avLst/>
                        </a:prstGeom>
                        <a:solidFill>
                          <a:schemeClr val="bg1"/>
                        </a:solidFill>
                        <a:ln w="9525">
                          <a:noFill/>
                          <a:miter lim="800000"/>
                          <a:headEnd/>
                          <a:tailEnd/>
                        </a:ln>
                      </wps:spPr>
                      <wps:txbx>
                        <w:txbxContent>
                          <w:p w14:paraId="04800878" w14:textId="77777777" w:rsidR="00C067BA" w:rsidRPr="0077766B" w:rsidRDefault="00000000" w:rsidP="00C067BA">
                            <w:pPr>
                              <w:rPr>
                                <w:color w:val="595959" w:themeColor="text1" w:themeTint="A6"/>
                                <w:sz w:val="14"/>
                                <w:szCs w:val="14"/>
                              </w:rPr>
                            </w:pPr>
                            <w:r w:rsidRPr="0077766B">
                              <w:rPr>
                                <w:color w:val="595959" w:themeColor="text1" w:themeTint="A6"/>
                                <w:sz w:val="14"/>
                                <w:szCs w:val="14"/>
                                <w:lang w:val="el"/>
                              </w:rPr>
                              <w:t>Κάποιες καθυστερήσεις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1CA9D" id="Text Box 285" o:spid="_x0000_s1151" type="#_x0000_t202" style="position:absolute;margin-left:260.3pt;margin-top:214.1pt;width:50.7pt;height:25.35pt;z-index:251917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" fillcolor="white [3212]" stroked="f">
                <v:textbox inset="0,0,0,0">
                  <w:txbxContent>
                    <w:p w14:paraId="04800878" w14:textId="77777777" w:rsidR="00C067BA" w:rsidRPr="0077766B" w:rsidRDefault="00000000" w:rsidP="00C067BA">
                      <w:pPr>
                        <w:rPr>
                          <w:color w:val="595959" w:themeColor="text1" w:themeTint="A6"/>
                          <w:sz w:val="14"/>
                          <w:szCs w:val="14"/>
                        </w:rPr>
                      </w:pPr>
                      <w:r w:rsidRPr="0077766B">
                        <w:rPr>
                          <w:color w:val="595959" w:themeColor="text1" w:themeTint="A6"/>
                          <w:sz w:val="14"/>
                          <w:szCs w:val="14"/>
                          <w:lang w:val="el"/>
                        </w:rPr>
                        <w:t>Κάποιες καθυστερήσεις</w:t>
                      </w:r>
                    </w:p>
                  </w:txbxContent>
                </v:textbox>
              </v:shape>
            </w:pict>
          </mc:Fallback>
        </mc:AlternateContent>
      </w:r>
      <w:r w:rsidRPr="00B67C4E">
        <w:rPr>
          <w:rFonts w:cs="Arial"/>
          <w:noProof/>
        </w:rPr>
        <mc:AlternateContent>
          <mc:Choice Requires="wps">
            <w:drawing>
              <wp:anchor distT="45720" distB="45720" distL="114300" distR="114300" simplePos="0" relativeHeight="251919360" behindDoc="0" locked="0" layoutInCell="1" allowOverlap="1" wp14:anchorId="27492401" wp14:editId="3EACCC70">
                <wp:simplePos x="0" y="0"/>
                <wp:positionH relativeFrom="margin">
                  <wp:posOffset>4108450</wp:posOffset>
                </wp:positionH>
                <wp:positionV relativeFrom="paragraph">
                  <wp:posOffset>2727487</wp:posOffset>
                </wp:positionV>
                <wp:extent cx="441960" cy="220980"/>
                <wp:effectExtent l="0" t="0" r="0" b="7620"/>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0980"/>
                        </a:xfrm>
                        <a:prstGeom prst="rect">
                          <a:avLst/>
                        </a:prstGeom>
                        <a:solidFill>
                          <a:schemeClr val="bg1"/>
                        </a:solidFill>
                        <a:ln w="9525">
                          <a:noFill/>
                          <a:miter lim="800000"/>
                          <a:headEnd/>
                          <a:tailEnd/>
                        </a:ln>
                      </wps:spPr>
                      <wps:txbx>
                        <w:txbxContent>
                          <w:p w14:paraId="0D12A50A" w14:textId="77777777" w:rsidR="00C067BA" w:rsidRPr="0077766B" w:rsidRDefault="00000000" w:rsidP="00C067BA">
                            <w:pPr>
                              <w:rPr>
                                <w:color w:val="595959" w:themeColor="text1" w:themeTint="A6"/>
                                <w:sz w:val="12"/>
                                <w:szCs w:val="12"/>
                              </w:rPr>
                            </w:pPr>
                            <w:r w:rsidRPr="0077766B">
                              <w:rPr>
                                <w:color w:val="595959" w:themeColor="text1" w:themeTint="A6"/>
                                <w:sz w:val="12"/>
                                <w:szCs w:val="12"/>
                                <w:lang w:val="el"/>
                              </w:rPr>
                              <w:t>Διεκόπησαν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7492401" id="Text Box 286" o:spid="_x0000_s1152" type="#_x0000_t202" style="position:absolute;margin-left:323.5pt;margin-top:214.75pt;width:34.8pt;height:17.4pt;z-index:251919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" fillcolor="white [3212]" stroked="f">
                <v:textbox inset="0,0,0,0">
                  <w:txbxContent>
                    <w:p w14:paraId="0D12A50A" w14:textId="77777777" w:rsidR="00C067BA" w:rsidRPr="0077766B" w:rsidRDefault="00000000" w:rsidP="00C067BA">
                      <w:pPr>
                        <w:rPr>
                          <w:color w:val="595959" w:themeColor="text1" w:themeTint="A6"/>
                          <w:sz w:val="12"/>
                          <w:szCs w:val="12"/>
                        </w:rPr>
                      </w:pPr>
                      <w:r w:rsidRPr="0077766B">
                        <w:rPr>
                          <w:color w:val="595959" w:themeColor="text1" w:themeTint="A6"/>
                          <w:sz w:val="12"/>
                          <w:szCs w:val="12"/>
                          <w:lang w:val="el"/>
                        </w:rPr>
                        <w:t>Διεκόπησαν</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913216" behindDoc="0" locked="0" layoutInCell="1" allowOverlap="1" wp14:anchorId="4D9133A3" wp14:editId="3EE1C522">
                <wp:simplePos x="0" y="0"/>
                <wp:positionH relativeFrom="column">
                  <wp:posOffset>1934845</wp:posOffset>
                </wp:positionH>
                <wp:positionV relativeFrom="paragraph">
                  <wp:posOffset>2736377</wp:posOffset>
                </wp:positionV>
                <wp:extent cx="605790" cy="195580"/>
                <wp:effectExtent l="0" t="0" r="3810" b="0"/>
                <wp:wrapNone/>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65966393" w14:textId="77777777" w:rsidR="00C067BA" w:rsidRPr="0077766B" w:rsidRDefault="00000000" w:rsidP="00C067BA">
                            <w:pPr>
                              <w:rPr>
                                <w:color w:val="595959" w:themeColor="text1" w:themeTint="A6"/>
                                <w:sz w:val="12"/>
                                <w:szCs w:val="12"/>
                              </w:rPr>
                            </w:pPr>
                            <w:r w:rsidRPr="0077766B">
                              <w:rPr>
                                <w:color w:val="595959" w:themeColor="text1" w:themeTint="A6"/>
                                <w:sz w:val="12"/>
                                <w:szCs w:val="12"/>
                                <w:lang w:val="el"/>
                              </w:rPr>
                              <w:t>Ολοκληρώθηκαν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D9133A3" id="Text Box 283" o:spid="_x0000_s1153" type="#_x0000_t202" style="position:absolute;margin-left:152.35pt;margin-top:215.45pt;width:47.7pt;height:15.4pt;z-index:25191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" fillcolor="white [3212]" stroked="f">
                <v:textbox inset="0,0,0,0">
                  <w:txbxContent>
                    <w:p w14:paraId="65966393" w14:textId="77777777" w:rsidR="00C067BA" w:rsidRPr="0077766B" w:rsidRDefault="00000000" w:rsidP="00C067BA">
                      <w:pPr>
                        <w:rPr>
                          <w:color w:val="595959" w:themeColor="text1" w:themeTint="A6"/>
                          <w:sz w:val="12"/>
                          <w:szCs w:val="12"/>
                        </w:rPr>
                      </w:pPr>
                      <w:r w:rsidRPr="0077766B">
                        <w:rPr>
                          <w:color w:val="595959" w:themeColor="text1" w:themeTint="A6"/>
                          <w:sz w:val="12"/>
                          <w:szCs w:val="12"/>
                          <w:lang w:val="el"/>
                        </w:rPr>
                        <w:t>Ολοκληρώθηκαν</w:t>
                      </w:r>
                    </w:p>
                  </w:txbxContent>
                </v:textbox>
              </v:shape>
            </w:pict>
          </mc:Fallback>
        </mc:AlternateContent>
      </w:r>
      <w:r w:rsidRPr="00B67C4E">
        <w:rPr>
          <w:rFonts w:cs="Arial"/>
          <w:noProof/>
        </w:rPr>
        <mc:AlternateContent>
          <mc:Choice Requires="wps">
            <w:drawing>
              <wp:anchor distT="45720" distB="45720" distL="114300" distR="114300" simplePos="0" relativeHeight="251910144" behindDoc="0" locked="0" layoutInCell="1" allowOverlap="1" wp14:anchorId="180ADC87" wp14:editId="7C3841CF">
                <wp:simplePos x="0" y="0"/>
                <wp:positionH relativeFrom="margin">
                  <wp:posOffset>106354</wp:posOffset>
                </wp:positionH>
                <wp:positionV relativeFrom="paragraph">
                  <wp:posOffset>78237</wp:posOffset>
                </wp:positionV>
                <wp:extent cx="6537716" cy="293370"/>
                <wp:effectExtent l="0" t="0" r="0" b="0"/>
                <wp:wrapNone/>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716" cy="293370"/>
                        </a:xfrm>
                        <a:prstGeom prst="rect">
                          <a:avLst/>
                        </a:prstGeom>
                        <a:solidFill>
                          <a:schemeClr val="bg1"/>
                        </a:solidFill>
                        <a:ln w="9525">
                          <a:noFill/>
                          <a:miter lim="800000"/>
                          <a:headEnd/>
                          <a:tailEnd/>
                        </a:ln>
                      </wps:spPr>
                      <wps:txbx>
                        <w:txbxContent>
                          <w:p w14:paraId="3343D8D1" w14:textId="2839C0EC" w:rsidR="00C067BA" w:rsidRPr="00235A43" w:rsidRDefault="0077766B" w:rsidP="00C067BA">
                            <w:pPr>
                              <w:jc w:val="center"/>
                              <w:rPr>
                                <w:color w:val="595959" w:themeColor="text1" w:themeTint="A6"/>
                                <w:sz w:val="24"/>
                                <w:szCs w:val="24"/>
                              </w:rPr>
                            </w:pPr>
                            <w:r w:rsidRPr="0077766B">
                              <w:rPr>
                                <w:color w:val="595959" w:themeColor="text1" w:themeTint="A6"/>
                                <w:sz w:val="24"/>
                                <w:szCs w:val="24"/>
                                <w:lang w:val="el"/>
                              </w:rPr>
                              <w:t>ΤΑΡ για την Διαχείριση Περιστατικών Έκτακτης Ανάγκης - πρόοδος δράσεων ανά κυβέρνηση</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80ADC87" id="_x0000_s1154" type="#_x0000_t202" style="position:absolute;margin-left:8.35pt;margin-top:6.15pt;width:514.8pt;height:23.1pt;z-index:251910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" fillcolor="white [3212]" stroked="f">
                <v:textbox>
                  <w:txbxContent>
                    <w:p w14:paraId="3343D8D1" w14:textId="2839C0EC" w:rsidR="00C067BA" w:rsidRPr="00235A43" w:rsidRDefault="0077766B" w:rsidP="00C067BA">
                      <w:pPr>
                        <w:jc w:val="center"/>
                        <w:rPr>
                          <w:color w:val="595959" w:themeColor="text1" w:themeTint="A6"/>
                          <w:sz w:val="24"/>
                          <w:szCs w:val="24"/>
                        </w:rPr>
                      </w:pPr>
                      <w:r w:rsidRPr="0077766B">
                        <w:rPr>
                          <w:color w:val="595959" w:themeColor="text1" w:themeTint="A6"/>
                          <w:sz w:val="24"/>
                          <w:szCs w:val="24"/>
                          <w:lang w:val="el"/>
                        </w:rPr>
                        <w:t>ΤΑΡ για την Διαχείριση Περιστατικών Έκτακτης Ανάγκης - πρόοδος δράσεων ανά κυβέρνηση</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923456" behindDoc="0" locked="0" layoutInCell="1" allowOverlap="1" wp14:anchorId="363E9613" wp14:editId="1A101A44">
                <wp:simplePos x="0" y="0"/>
                <wp:positionH relativeFrom="margin">
                  <wp:posOffset>76835</wp:posOffset>
                </wp:positionH>
                <wp:positionV relativeFrom="paragraph">
                  <wp:posOffset>515620</wp:posOffset>
                </wp:positionV>
                <wp:extent cx="426085" cy="184785"/>
                <wp:effectExtent l="0" t="0" r="0" b="571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84785"/>
                        </a:xfrm>
                        <a:prstGeom prst="rect">
                          <a:avLst/>
                        </a:prstGeom>
                        <a:solidFill>
                          <a:schemeClr val="bg1"/>
                        </a:solidFill>
                        <a:ln w="9525">
                          <a:noFill/>
                          <a:miter lim="800000"/>
                          <a:headEnd/>
                          <a:tailEnd/>
                        </a:ln>
                      </wps:spPr>
                      <wps:txbx>
                        <w:txbxContent>
                          <w:p w14:paraId="62323D45" w14:textId="77777777" w:rsidR="00C067BA" w:rsidRPr="00235A43" w:rsidRDefault="00000000" w:rsidP="00C067BA">
                            <w:pPr>
                              <w:jc w:val="right"/>
                              <w:rPr>
                                <w:color w:val="595959" w:themeColor="text1" w:themeTint="A6"/>
                                <w:sz w:val="16"/>
                                <w:szCs w:val="16"/>
                              </w:rPr>
                            </w:pPr>
                            <w:r w:rsidRPr="00235A43">
                              <w:rPr>
                                <w:color w:val="595959" w:themeColor="text1" w:themeTint="A6"/>
                                <w:sz w:val="16"/>
                                <w:szCs w:val="16"/>
                                <w:lang w:val="el"/>
                              </w:rPr>
                              <w:t>Αυσ Κυβ</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63E9613" id="Text Box 288" o:spid="_x0000_s1155" type="#_x0000_t202" style="position:absolute;margin-left:6.05pt;margin-top:40.6pt;width:33.55pt;height:14.55pt;z-index:251923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" fillcolor="white [3212]" stroked="f">
                <v:textbox inset="0,0,0,0">
                  <w:txbxContent>
                    <w:p w14:paraId="62323D45" w14:textId="77777777" w:rsidR="00C067BA" w:rsidRPr="00235A43" w:rsidRDefault="00000000" w:rsidP="00C067BA">
                      <w:pPr>
                        <w:jc w:val="right"/>
                        <w:rPr>
                          <w:color w:val="595959" w:themeColor="text1" w:themeTint="A6"/>
                          <w:sz w:val="16"/>
                          <w:szCs w:val="16"/>
                        </w:rPr>
                      </w:pPr>
                      <w:r w:rsidRPr="00235A43">
                        <w:rPr>
                          <w:color w:val="595959" w:themeColor="text1" w:themeTint="A6"/>
                          <w:sz w:val="16"/>
                          <w:szCs w:val="16"/>
                          <w:lang w:val="el"/>
                        </w:rPr>
                        <w:t>Αυσ Κυβ</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925504" behindDoc="0" locked="0" layoutInCell="1" allowOverlap="1" wp14:anchorId="76CC617D" wp14:editId="19C500DB">
                <wp:simplePos x="0" y="0"/>
                <wp:positionH relativeFrom="column">
                  <wp:posOffset>98425</wp:posOffset>
                </wp:positionH>
                <wp:positionV relativeFrom="paragraph">
                  <wp:posOffset>721360</wp:posOffset>
                </wp:positionV>
                <wp:extent cx="405765" cy="191770"/>
                <wp:effectExtent l="0" t="0" r="0" b="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1770"/>
                        </a:xfrm>
                        <a:prstGeom prst="rect">
                          <a:avLst/>
                        </a:prstGeom>
                        <a:solidFill>
                          <a:schemeClr val="bg1"/>
                        </a:solidFill>
                        <a:ln w="9525">
                          <a:noFill/>
                          <a:miter lim="800000"/>
                          <a:headEnd/>
                          <a:tailEnd/>
                        </a:ln>
                      </wps:spPr>
                      <wps:txbx>
                        <w:txbxContent>
                          <w:p w14:paraId="16F7ADCD"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l"/>
                              </w:rPr>
                              <w:t>ΝΝΟ</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6CC617D" id="Text Box 289" o:spid="_x0000_s1156" type="#_x0000_t202" style="position:absolute;margin-left:7.75pt;margin-top:56.8pt;width:31.95pt;height:15.1pt;z-index:25192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" fillcolor="white [3212]" stroked="f">
                <v:textbox inset="0,0,0,0">
                  <w:txbxContent>
                    <w:p w14:paraId="16F7ADCD"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l"/>
                        </w:rPr>
                        <w:t>ΝΝΟ</w:t>
                      </w:r>
                    </w:p>
                  </w:txbxContent>
                </v:textbox>
              </v:shape>
            </w:pict>
          </mc:Fallback>
        </mc:AlternateContent>
      </w:r>
      <w:r w:rsidRPr="00B67C4E">
        <w:rPr>
          <w:rFonts w:cs="Arial"/>
          <w:noProof/>
        </w:rPr>
        <mc:AlternateContent>
          <mc:Choice Requires="wps">
            <w:drawing>
              <wp:anchor distT="45720" distB="45720" distL="114300" distR="114300" simplePos="0" relativeHeight="251927552" behindDoc="0" locked="0" layoutInCell="1" allowOverlap="1" wp14:anchorId="35BEA28F" wp14:editId="6D6F08FC">
                <wp:simplePos x="0" y="0"/>
                <wp:positionH relativeFrom="column">
                  <wp:posOffset>95250</wp:posOffset>
                </wp:positionH>
                <wp:positionV relativeFrom="paragraph">
                  <wp:posOffset>942975</wp:posOffset>
                </wp:positionV>
                <wp:extent cx="424180" cy="210185"/>
                <wp:effectExtent l="0" t="0" r="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10185"/>
                        </a:xfrm>
                        <a:prstGeom prst="rect">
                          <a:avLst/>
                        </a:prstGeom>
                        <a:solidFill>
                          <a:schemeClr val="bg1"/>
                        </a:solidFill>
                        <a:ln w="9525">
                          <a:noFill/>
                          <a:miter lim="800000"/>
                          <a:headEnd/>
                          <a:tailEnd/>
                        </a:ln>
                      </wps:spPr>
                      <wps:txbx>
                        <w:txbxContent>
                          <w:p w14:paraId="640E58AB"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l"/>
                              </w:rPr>
                              <w:t>ΒΙΚ</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5BEA28F" id="Text Box 290" o:spid="_x0000_s1157" type="#_x0000_t202" style="position:absolute;margin-left:7.5pt;margin-top:74.25pt;width:33.4pt;height:16.55pt;z-index:25192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" fillcolor="white [3212]" stroked="f">
                <v:textbox inset="0,0,0,0">
                  <w:txbxContent>
                    <w:p w14:paraId="640E58AB"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l"/>
                        </w:rPr>
                        <w:t>ΒΙΚ</w:t>
                      </w:r>
                    </w:p>
                  </w:txbxContent>
                </v:textbox>
              </v:shape>
            </w:pict>
          </mc:Fallback>
        </mc:AlternateContent>
      </w:r>
      <w:r w:rsidRPr="00B67C4E">
        <w:rPr>
          <w:rFonts w:cs="Arial"/>
          <w:noProof/>
        </w:rPr>
        <mc:AlternateContent>
          <mc:Choice Requires="wps">
            <w:drawing>
              <wp:anchor distT="45720" distB="45720" distL="114300" distR="114300" simplePos="0" relativeHeight="251929600" behindDoc="0" locked="0" layoutInCell="1" allowOverlap="1" wp14:anchorId="57B89EDC" wp14:editId="60B34CBD">
                <wp:simplePos x="0" y="0"/>
                <wp:positionH relativeFrom="column">
                  <wp:posOffset>104775</wp:posOffset>
                </wp:positionH>
                <wp:positionV relativeFrom="paragraph">
                  <wp:posOffset>1157605</wp:posOffset>
                </wp:positionV>
                <wp:extent cx="405765" cy="210185"/>
                <wp:effectExtent l="0" t="0" r="0" b="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10185"/>
                        </a:xfrm>
                        <a:prstGeom prst="rect">
                          <a:avLst/>
                        </a:prstGeom>
                        <a:solidFill>
                          <a:schemeClr val="bg1"/>
                        </a:solidFill>
                        <a:ln w="9525">
                          <a:noFill/>
                          <a:miter lim="800000"/>
                          <a:headEnd/>
                          <a:tailEnd/>
                        </a:ln>
                      </wps:spPr>
                      <wps:txbx>
                        <w:txbxContent>
                          <w:p w14:paraId="001CD0D9"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l"/>
                              </w:rPr>
                              <w:t>ΚΟΥΙΝ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7B89EDC" id="Text Box 291" o:spid="_x0000_s1158" type="#_x0000_t202" style="position:absolute;margin-left:8.25pt;margin-top:91.15pt;width:31.95pt;height:16.55pt;z-index:251929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" fillcolor="white [3212]" stroked="f">
                <v:textbox inset="0,0,0,0">
                  <w:txbxContent>
                    <w:p w14:paraId="001CD0D9"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l"/>
                        </w:rPr>
                        <w:t>ΚΟΥΙΝ</w:t>
                      </w:r>
                    </w:p>
                  </w:txbxContent>
                </v:textbox>
              </v:shape>
            </w:pict>
          </mc:Fallback>
        </mc:AlternateContent>
      </w:r>
      <w:r w:rsidRPr="00B67C4E">
        <w:rPr>
          <w:rFonts w:cs="Arial"/>
          <w:noProof/>
        </w:rPr>
        <mc:AlternateContent>
          <mc:Choice Requires="wps">
            <w:drawing>
              <wp:anchor distT="45720" distB="45720" distL="114300" distR="114300" simplePos="0" relativeHeight="251931648" behindDoc="0" locked="0" layoutInCell="1" allowOverlap="1" wp14:anchorId="5993E14D" wp14:editId="19371D5E">
                <wp:simplePos x="0" y="0"/>
                <wp:positionH relativeFrom="column">
                  <wp:posOffset>93980</wp:posOffset>
                </wp:positionH>
                <wp:positionV relativeFrom="paragraph">
                  <wp:posOffset>1363980</wp:posOffset>
                </wp:positionV>
                <wp:extent cx="409575" cy="199390"/>
                <wp:effectExtent l="0" t="0" r="9525" b="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9390"/>
                        </a:xfrm>
                        <a:prstGeom prst="rect">
                          <a:avLst/>
                        </a:prstGeom>
                        <a:solidFill>
                          <a:schemeClr val="bg1"/>
                        </a:solidFill>
                        <a:ln w="9525">
                          <a:noFill/>
                          <a:miter lim="800000"/>
                          <a:headEnd/>
                          <a:tailEnd/>
                        </a:ln>
                      </wps:spPr>
                      <wps:txbx>
                        <w:txbxContent>
                          <w:p w14:paraId="3DA64921"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l"/>
                              </w:rPr>
                              <w:t>ΔΑ</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993E14D" id="Text Box 292" o:spid="_x0000_s1159" type="#_x0000_t202" style="position:absolute;margin-left:7.4pt;margin-top:107.4pt;width:32.25pt;height:15.7pt;z-index:25193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" fillcolor="white [3212]" stroked="f">
                <v:textbox inset="0,0,0,0">
                  <w:txbxContent>
                    <w:p w14:paraId="3DA64921"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l"/>
                        </w:rPr>
                        <w:t>ΔΑ</w:t>
                      </w:r>
                    </w:p>
                  </w:txbxContent>
                </v:textbox>
              </v:shape>
            </w:pict>
          </mc:Fallback>
        </mc:AlternateContent>
      </w:r>
      <w:r w:rsidRPr="00B67C4E">
        <w:rPr>
          <w:rFonts w:cs="Arial"/>
          <w:noProof/>
        </w:rPr>
        <mc:AlternateContent>
          <mc:Choice Requires="wps">
            <w:drawing>
              <wp:anchor distT="45720" distB="45720" distL="114300" distR="114300" simplePos="0" relativeHeight="251933696" behindDoc="0" locked="0" layoutInCell="1" allowOverlap="1" wp14:anchorId="726E632E" wp14:editId="0FDFD938">
                <wp:simplePos x="0" y="0"/>
                <wp:positionH relativeFrom="column">
                  <wp:posOffset>66040</wp:posOffset>
                </wp:positionH>
                <wp:positionV relativeFrom="paragraph">
                  <wp:posOffset>1564005</wp:posOffset>
                </wp:positionV>
                <wp:extent cx="441960" cy="210185"/>
                <wp:effectExtent l="0" t="0" r="0" b="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10185"/>
                        </a:xfrm>
                        <a:prstGeom prst="rect">
                          <a:avLst/>
                        </a:prstGeom>
                        <a:solidFill>
                          <a:schemeClr val="bg1"/>
                        </a:solidFill>
                        <a:ln w="9525">
                          <a:noFill/>
                          <a:miter lim="800000"/>
                          <a:headEnd/>
                          <a:tailEnd/>
                        </a:ln>
                      </wps:spPr>
                      <wps:txbx>
                        <w:txbxContent>
                          <w:p w14:paraId="39394FAB"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l"/>
                              </w:rPr>
                              <w:t>ΝΑ</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26E632E" id="Text Box 293" o:spid="_x0000_s1160" type="#_x0000_t202" style="position:absolute;margin-left:5.2pt;margin-top:123.15pt;width:34.8pt;height:16.55pt;z-index:251933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" fillcolor="white [3212]" stroked="f">
                <v:textbox inset="0,0,0,0">
                  <w:txbxContent>
                    <w:p w14:paraId="39394FAB"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l"/>
                        </w:rPr>
                        <w:t>ΝΑ</w:t>
                      </w:r>
                    </w:p>
                  </w:txbxContent>
                </v:textbox>
              </v:shape>
            </w:pict>
          </mc:Fallback>
        </mc:AlternateContent>
      </w:r>
      <w:r w:rsidRPr="00B67C4E">
        <w:rPr>
          <w:rFonts w:cs="Arial"/>
          <w:noProof/>
        </w:rPr>
        <mc:AlternateContent>
          <mc:Choice Requires="wps">
            <w:drawing>
              <wp:anchor distT="45720" distB="45720" distL="114300" distR="114300" simplePos="0" relativeHeight="251935744" behindDoc="0" locked="0" layoutInCell="1" allowOverlap="1" wp14:anchorId="199CF66A" wp14:editId="35A5F568">
                <wp:simplePos x="0" y="0"/>
                <wp:positionH relativeFrom="column">
                  <wp:posOffset>88265</wp:posOffset>
                </wp:positionH>
                <wp:positionV relativeFrom="paragraph">
                  <wp:posOffset>1784350</wp:posOffset>
                </wp:positionV>
                <wp:extent cx="424180" cy="188595"/>
                <wp:effectExtent l="0" t="0" r="0" b="190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88595"/>
                        </a:xfrm>
                        <a:prstGeom prst="rect">
                          <a:avLst/>
                        </a:prstGeom>
                        <a:solidFill>
                          <a:schemeClr val="bg1"/>
                        </a:solidFill>
                        <a:ln w="9525">
                          <a:noFill/>
                          <a:miter lim="800000"/>
                          <a:headEnd/>
                          <a:tailEnd/>
                        </a:ln>
                      </wps:spPr>
                      <wps:txbx>
                        <w:txbxContent>
                          <w:p w14:paraId="5BB033D5"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l"/>
                              </w:rPr>
                              <w:t>ΤΑΣ</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99CF66A" id="Text Box 294" o:spid="_x0000_s1161" type="#_x0000_t202" style="position:absolute;margin-left:6.95pt;margin-top:140.5pt;width:33.4pt;height:14.85pt;z-index:25193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" fillcolor="white [3212]" stroked="f">
                <v:textbox inset="0,0,0,0">
                  <w:txbxContent>
                    <w:p w14:paraId="5BB033D5"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l"/>
                        </w:rPr>
                        <w:t>ΤΑΣ</w:t>
                      </w:r>
                    </w:p>
                  </w:txbxContent>
                </v:textbox>
              </v:shape>
            </w:pict>
          </mc:Fallback>
        </mc:AlternateContent>
      </w:r>
      <w:r w:rsidRPr="00B67C4E">
        <w:rPr>
          <w:rFonts w:cs="Arial"/>
          <w:noProof/>
        </w:rPr>
        <mc:AlternateContent>
          <mc:Choice Requires="wps">
            <w:drawing>
              <wp:anchor distT="45720" distB="45720" distL="114300" distR="114300" simplePos="0" relativeHeight="251937792" behindDoc="0" locked="0" layoutInCell="1" allowOverlap="1" wp14:anchorId="3AC479C3" wp14:editId="1E8005A8">
                <wp:simplePos x="0" y="0"/>
                <wp:positionH relativeFrom="column">
                  <wp:posOffset>70485</wp:posOffset>
                </wp:positionH>
                <wp:positionV relativeFrom="paragraph">
                  <wp:posOffset>2003425</wp:posOffset>
                </wp:positionV>
                <wp:extent cx="438785" cy="199390"/>
                <wp:effectExtent l="0" t="0" r="0"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99390"/>
                        </a:xfrm>
                        <a:prstGeom prst="rect">
                          <a:avLst/>
                        </a:prstGeom>
                        <a:solidFill>
                          <a:schemeClr val="bg1"/>
                        </a:solidFill>
                        <a:ln w="9525">
                          <a:noFill/>
                          <a:miter lim="800000"/>
                          <a:headEnd/>
                          <a:tailEnd/>
                        </a:ln>
                      </wps:spPr>
                      <wps:txbx>
                        <w:txbxContent>
                          <w:p w14:paraId="4144FE9E"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l"/>
                              </w:rPr>
                              <w:t>ΕΑΠ</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AC479C3" id="Text Box 295" o:spid="_x0000_s1162" type="#_x0000_t202" style="position:absolute;margin-left:5.55pt;margin-top:157.75pt;width:34.55pt;height:15.7pt;z-index:25193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" fillcolor="white [3212]" stroked="f">
                <v:textbox inset="0,0,0,0">
                  <w:txbxContent>
                    <w:p w14:paraId="4144FE9E"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l"/>
                        </w:rPr>
                        <w:t>ΕΑΠ</w:t>
                      </w:r>
                    </w:p>
                  </w:txbxContent>
                </v:textbox>
              </v:shape>
            </w:pict>
          </mc:Fallback>
        </mc:AlternateContent>
      </w:r>
      <w:r w:rsidRPr="00B67C4E">
        <w:rPr>
          <w:rFonts w:cs="Arial"/>
          <w:noProof/>
        </w:rPr>
        <mc:AlternateContent>
          <mc:Choice Requires="wps">
            <w:drawing>
              <wp:anchor distT="45720" distB="45720" distL="114300" distR="114300" simplePos="0" relativeHeight="251939840" behindDoc="0" locked="0" layoutInCell="1" allowOverlap="1" wp14:anchorId="3065D360" wp14:editId="016965A2">
                <wp:simplePos x="0" y="0"/>
                <wp:positionH relativeFrom="column">
                  <wp:posOffset>69850</wp:posOffset>
                </wp:positionH>
                <wp:positionV relativeFrom="paragraph">
                  <wp:posOffset>2218018</wp:posOffset>
                </wp:positionV>
                <wp:extent cx="438785" cy="203200"/>
                <wp:effectExtent l="0" t="0" r="0" b="635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03200"/>
                        </a:xfrm>
                        <a:prstGeom prst="rect">
                          <a:avLst/>
                        </a:prstGeom>
                        <a:solidFill>
                          <a:schemeClr val="bg1"/>
                        </a:solidFill>
                        <a:ln w="9525">
                          <a:noFill/>
                          <a:miter lim="800000"/>
                          <a:headEnd/>
                          <a:tailEnd/>
                        </a:ln>
                      </wps:spPr>
                      <wps:txbx>
                        <w:txbxContent>
                          <w:p w14:paraId="135E771D"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l"/>
                              </w:rPr>
                              <w:t>ΒΕ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065D360" id="Text Box 296" o:spid="_x0000_s1163" type="#_x0000_t202" style="position:absolute;margin-left:5.5pt;margin-top:174.65pt;width:34.55pt;height:16pt;z-index:25193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" fillcolor="white [3212]" stroked="f">
                <v:textbox inset="0,0,0,0">
                  <w:txbxContent>
                    <w:p w14:paraId="135E771D"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l"/>
                        </w:rPr>
                        <w:t>ΒΕ</w:t>
                      </w:r>
                    </w:p>
                  </w:txbxContent>
                </v:textbox>
              </v:shape>
            </w:pict>
          </mc:Fallback>
        </mc:AlternateContent>
      </w:r>
      <w:r w:rsidRPr="00B67C4E">
        <w:rPr>
          <w:rFonts w:cs="Arial"/>
          <w:noProof/>
        </w:rPr>
        <mc:AlternateContent>
          <mc:Choice Requires="wps">
            <w:drawing>
              <wp:anchor distT="45720" distB="45720" distL="114300" distR="114300" simplePos="0" relativeHeight="251921408" behindDoc="0" locked="0" layoutInCell="1" allowOverlap="1" wp14:anchorId="272B23A1" wp14:editId="329C07DA">
                <wp:simplePos x="0" y="0"/>
                <wp:positionH relativeFrom="column">
                  <wp:posOffset>4665345</wp:posOffset>
                </wp:positionH>
                <wp:positionV relativeFrom="paragraph">
                  <wp:posOffset>2720340</wp:posOffset>
                </wp:positionV>
                <wp:extent cx="1005840" cy="188595"/>
                <wp:effectExtent l="0" t="0" r="3810" b="1905"/>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595"/>
                        </a:xfrm>
                        <a:prstGeom prst="rect">
                          <a:avLst/>
                        </a:prstGeom>
                        <a:solidFill>
                          <a:schemeClr val="bg1"/>
                        </a:solidFill>
                        <a:ln w="9525">
                          <a:noFill/>
                          <a:miter lim="800000"/>
                          <a:headEnd/>
                          <a:tailEnd/>
                        </a:ln>
                      </wps:spPr>
                      <wps:txbx>
                        <w:txbxContent>
                          <w:p w14:paraId="09F39B56" w14:textId="77777777" w:rsidR="00C067BA" w:rsidRPr="007F304F" w:rsidRDefault="00000000" w:rsidP="00C067BA">
                            <w:pPr>
                              <w:rPr>
                                <w:color w:val="595959" w:themeColor="text1" w:themeTint="A6"/>
                                <w:sz w:val="14"/>
                                <w:szCs w:val="14"/>
                              </w:rPr>
                            </w:pPr>
                            <w:r w:rsidRPr="007F304F">
                              <w:rPr>
                                <w:color w:val="595959" w:themeColor="text1" w:themeTint="A6"/>
                                <w:sz w:val="14"/>
                                <w:szCs w:val="14"/>
                                <w:lang w:val="el"/>
                              </w:rPr>
                              <w:t>Μελλοντική εκκίνηση</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72B23A1" id="Text Box 287" o:spid="_x0000_s1164" type="#_x0000_t202" style="position:absolute;margin-left:367.35pt;margin-top:214.2pt;width:79.2pt;height:14.85pt;z-index:25192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" fillcolor="white [3212]" stroked="f">
                <v:textbox inset="0,0,0,0">
                  <w:txbxContent>
                    <w:p w14:paraId="09F39B56" w14:textId="77777777" w:rsidR="00C067BA" w:rsidRPr="007F304F" w:rsidRDefault="00000000" w:rsidP="00C067BA">
                      <w:pPr>
                        <w:rPr>
                          <w:color w:val="595959" w:themeColor="text1" w:themeTint="A6"/>
                          <w:sz w:val="14"/>
                          <w:szCs w:val="14"/>
                        </w:rPr>
                      </w:pPr>
                      <w:r w:rsidRPr="007F304F">
                        <w:rPr>
                          <w:color w:val="595959" w:themeColor="text1" w:themeTint="A6"/>
                          <w:sz w:val="14"/>
                          <w:szCs w:val="14"/>
                          <w:lang w:val="el"/>
                        </w:rPr>
                        <w:t>Μελλοντική εκκίνηση</w:t>
                      </w:r>
                    </w:p>
                  </w:txbxContent>
                </v:textbox>
              </v:shape>
            </w:pict>
          </mc:Fallback>
        </mc:AlternateContent>
      </w:r>
      <w:r w:rsidR="00BD2675" w:rsidRPr="00B67C4E">
        <w:rPr>
          <w:rFonts w:cs="Arial"/>
          <w:noProof/>
          <w:lang w:eastAsia="en-AU"/>
        </w:rPr>
        <w:drawing>
          <wp:inline distT="0" distB="0" distL="0" distR="0" wp14:anchorId="29B71F22" wp14:editId="038DFF78">
            <wp:extent cx="7035165" cy="2974975"/>
            <wp:effectExtent l="0" t="0" r="0" b="0"/>
            <wp:docPr id="23" name="Picture 23" descr="Γράφημα που δείχνει πρόοδο ΤΑΡ για Περιστατικά Έκτακτης Ανάγκης ανά διοικητική περιφέρεια οπτικά από τον Πίνακα 11 στην σελίδ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Γράφημα που δείχνει πρόοδο ΤΑΡ για Περιστατικά Έκτακτης Ανάγκης ανά διοικητική περιφέρεια οπτικά από τον Πίνακα 11 στην σελίδα 17."/>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7035165" cy="2974975"/>
                    </a:xfrm>
                    <a:prstGeom prst="rect">
                      <a:avLst/>
                    </a:prstGeom>
                    <a:noFill/>
                  </pic:spPr>
                </pic:pic>
              </a:graphicData>
            </a:graphic>
          </wp:inline>
        </w:drawing>
      </w:r>
    </w:p>
    <w:p w14:paraId="49D496AD" w14:textId="77777777" w:rsidR="00BD2675" w:rsidRPr="00B67C4E" w:rsidRDefault="00BD2675" w:rsidP="00A75BCD">
      <w:pPr>
        <w:spacing w:before="60" w:after="120" w:line="240" w:lineRule="auto"/>
        <w:rPr>
          <w:rFonts w:cs="Arial"/>
        </w:rPr>
      </w:pPr>
    </w:p>
    <w:p w14:paraId="7BA55218" w14:textId="3CFFE4DE" w:rsidR="00F304C5" w:rsidRPr="00B67C4E" w:rsidRDefault="0077766B" w:rsidP="00A75BCD">
      <w:pPr>
        <w:spacing w:before="60" w:after="120" w:line="240" w:lineRule="auto"/>
        <w:rPr>
          <w:rFonts w:cs="Arial"/>
        </w:rPr>
      </w:pPr>
      <w:r>
        <w:rPr>
          <w:rFonts w:ascii="Roboto" w:hAnsi="Roboto"/>
          <w:color w:val="212121"/>
          <w:shd w:val="clear" w:color="auto" w:fill="FFFFFF"/>
        </w:rPr>
        <w:t>Πίνακας 12: ΤΑΡ για την Απασχόληση - πρόοδος δράσεων ανά στόχο</w:t>
      </w:r>
    </w:p>
    <w:tbl>
      <w:tblPr>
        <w:tblW w:w="9736" w:type="dxa"/>
        <w:tblLayout w:type="fixed"/>
        <w:tblLook w:val="04A0" w:firstRow="1" w:lastRow="0" w:firstColumn="1" w:lastColumn="0" w:noHBand="0" w:noVBand="1"/>
      </w:tblPr>
      <w:tblGrid>
        <w:gridCol w:w="1209"/>
        <w:gridCol w:w="1421"/>
        <w:gridCol w:w="1421"/>
        <w:gridCol w:w="1421"/>
        <w:gridCol w:w="1421"/>
        <w:gridCol w:w="1421"/>
        <w:gridCol w:w="1422"/>
      </w:tblGrid>
      <w:tr w:rsidR="00112472" w:rsidRPr="00B67C4E" w14:paraId="5828E514" w14:textId="77777777" w:rsidTr="0077766B">
        <w:trPr>
          <w:trHeight w:val="900"/>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B6E77" w14:textId="77777777" w:rsidR="00F078A0" w:rsidRPr="00B67C4E" w:rsidRDefault="00000000" w:rsidP="00F078A0">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Στόχος</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14:paraId="38D97591" w14:textId="77777777" w:rsidR="00F078A0" w:rsidRPr="00B67C4E" w:rsidRDefault="00000000" w:rsidP="00F078A0">
            <w:pPr>
              <w:spacing w:after="0" w:line="240" w:lineRule="auto"/>
              <w:jc w:val="center"/>
              <w:rPr>
                <w:rFonts w:ascii="Calibri" w:eastAsia="Times New Roman" w:hAnsi="Calibri" w:cs="Calibri"/>
                <w:b/>
                <w:bCs/>
                <w:color w:val="000000"/>
                <w:lang w:eastAsia="en-AU"/>
              </w:rPr>
            </w:pPr>
            <w:r w:rsidRPr="0077766B">
              <w:rPr>
                <w:rFonts w:ascii="Calibri" w:eastAsia="Times New Roman" w:hAnsi="Calibri" w:cs="Calibri"/>
                <w:b/>
                <w:bCs/>
                <w:color w:val="000000"/>
                <w:sz w:val="16"/>
                <w:szCs w:val="16"/>
                <w:lang w:val="el" w:eastAsia="en-AU"/>
              </w:rPr>
              <w:t>Ολοκληρώθηκαν</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14:paraId="09800735" w14:textId="77777777" w:rsidR="00F078A0" w:rsidRPr="00B67C4E" w:rsidRDefault="00000000" w:rsidP="00F078A0">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Στον σωστό δρόμο</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14:paraId="0FA13354" w14:textId="77777777" w:rsidR="00F078A0" w:rsidRPr="0077766B" w:rsidRDefault="00000000" w:rsidP="00F078A0">
            <w:pPr>
              <w:spacing w:after="0" w:line="240" w:lineRule="auto"/>
              <w:jc w:val="center"/>
              <w:rPr>
                <w:rFonts w:ascii="Calibri" w:eastAsia="Times New Roman" w:hAnsi="Calibri" w:cs="Calibri"/>
                <w:b/>
                <w:bCs/>
                <w:color w:val="000000"/>
                <w:sz w:val="18"/>
                <w:szCs w:val="18"/>
                <w:lang w:eastAsia="en-AU"/>
              </w:rPr>
            </w:pPr>
            <w:r w:rsidRPr="0077766B">
              <w:rPr>
                <w:rFonts w:ascii="Calibri" w:eastAsia="Times New Roman" w:hAnsi="Calibri" w:cs="Calibri"/>
                <w:b/>
                <w:bCs/>
                <w:color w:val="000000"/>
                <w:sz w:val="18"/>
                <w:szCs w:val="18"/>
                <w:lang w:val="el" w:eastAsia="en-AU"/>
              </w:rPr>
              <w:t>Κάποιες καθυστερήσεις</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14:paraId="363AE466" w14:textId="77777777" w:rsidR="00F078A0" w:rsidRPr="00B67C4E" w:rsidRDefault="00000000" w:rsidP="00F078A0">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Διεκόπησαν</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14:paraId="0C58F074" w14:textId="77777777" w:rsidR="00F078A0" w:rsidRPr="00B67C4E" w:rsidRDefault="00000000" w:rsidP="00F078A0">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Μελλοντική εκκίνηση</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14:paraId="4B0D4BFC" w14:textId="77777777" w:rsidR="00F078A0" w:rsidRPr="00B67C4E" w:rsidRDefault="00000000" w:rsidP="00F078A0">
            <w:pPr>
              <w:spacing w:after="0" w:line="240" w:lineRule="auto"/>
              <w:jc w:val="center"/>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Σύνολο</w:t>
            </w:r>
          </w:p>
        </w:tc>
      </w:tr>
      <w:tr w:rsidR="00112472" w:rsidRPr="00B67C4E" w14:paraId="7F34073B" w14:textId="77777777" w:rsidTr="0077766B">
        <w:trPr>
          <w:trHeight w:val="300"/>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14:paraId="33E904A3" w14:textId="77777777" w:rsidR="00F078A0" w:rsidRPr="00B67C4E" w:rsidRDefault="00000000" w:rsidP="00F078A0">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Στόχος 1</w:t>
            </w:r>
          </w:p>
        </w:tc>
        <w:tc>
          <w:tcPr>
            <w:tcW w:w="1421" w:type="dxa"/>
            <w:tcBorders>
              <w:top w:val="nil"/>
              <w:left w:val="nil"/>
              <w:bottom w:val="single" w:sz="4" w:space="0" w:color="auto"/>
              <w:right w:val="single" w:sz="4" w:space="0" w:color="auto"/>
            </w:tcBorders>
            <w:shd w:val="clear" w:color="auto" w:fill="auto"/>
            <w:noWrap/>
            <w:vAlign w:val="bottom"/>
            <w:hideMark/>
          </w:tcPr>
          <w:p w14:paraId="0D63A8ED" w14:textId="77777777" w:rsidR="00F078A0" w:rsidRPr="00B67C4E" w:rsidRDefault="00000000" w:rsidP="00F078A0">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5</w:t>
            </w:r>
          </w:p>
        </w:tc>
        <w:tc>
          <w:tcPr>
            <w:tcW w:w="1421" w:type="dxa"/>
            <w:tcBorders>
              <w:top w:val="nil"/>
              <w:left w:val="nil"/>
              <w:bottom w:val="single" w:sz="4" w:space="0" w:color="auto"/>
              <w:right w:val="single" w:sz="4" w:space="0" w:color="auto"/>
            </w:tcBorders>
            <w:shd w:val="clear" w:color="auto" w:fill="auto"/>
            <w:noWrap/>
            <w:vAlign w:val="bottom"/>
            <w:hideMark/>
          </w:tcPr>
          <w:p w14:paraId="4354390E" w14:textId="77777777" w:rsidR="00F078A0" w:rsidRPr="00B67C4E" w:rsidRDefault="00000000" w:rsidP="00F078A0">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22</w:t>
            </w:r>
          </w:p>
        </w:tc>
        <w:tc>
          <w:tcPr>
            <w:tcW w:w="1421" w:type="dxa"/>
            <w:tcBorders>
              <w:top w:val="nil"/>
              <w:left w:val="nil"/>
              <w:bottom w:val="single" w:sz="4" w:space="0" w:color="auto"/>
              <w:right w:val="single" w:sz="4" w:space="0" w:color="auto"/>
            </w:tcBorders>
            <w:shd w:val="clear" w:color="auto" w:fill="auto"/>
            <w:noWrap/>
            <w:vAlign w:val="bottom"/>
            <w:hideMark/>
          </w:tcPr>
          <w:p w14:paraId="111DA754" w14:textId="77777777" w:rsidR="00F078A0" w:rsidRPr="00B67C4E" w:rsidRDefault="00000000" w:rsidP="00F078A0">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w:t>
            </w:r>
          </w:p>
        </w:tc>
        <w:tc>
          <w:tcPr>
            <w:tcW w:w="1421" w:type="dxa"/>
            <w:tcBorders>
              <w:top w:val="nil"/>
              <w:left w:val="nil"/>
              <w:bottom w:val="single" w:sz="4" w:space="0" w:color="auto"/>
              <w:right w:val="single" w:sz="4" w:space="0" w:color="auto"/>
            </w:tcBorders>
            <w:shd w:val="clear" w:color="auto" w:fill="auto"/>
            <w:noWrap/>
            <w:vAlign w:val="bottom"/>
            <w:hideMark/>
          </w:tcPr>
          <w:p w14:paraId="39A901CE" w14:textId="77777777" w:rsidR="00F078A0" w:rsidRPr="00B67C4E" w:rsidRDefault="00000000" w:rsidP="00F078A0">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421" w:type="dxa"/>
            <w:tcBorders>
              <w:top w:val="nil"/>
              <w:left w:val="nil"/>
              <w:bottom w:val="single" w:sz="4" w:space="0" w:color="auto"/>
              <w:right w:val="single" w:sz="4" w:space="0" w:color="auto"/>
            </w:tcBorders>
            <w:shd w:val="clear" w:color="auto" w:fill="auto"/>
            <w:noWrap/>
            <w:vAlign w:val="bottom"/>
            <w:hideMark/>
          </w:tcPr>
          <w:p w14:paraId="23B70FD5" w14:textId="77777777" w:rsidR="00F078A0" w:rsidRPr="00B67C4E" w:rsidRDefault="00000000" w:rsidP="00F078A0">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422" w:type="dxa"/>
            <w:tcBorders>
              <w:top w:val="nil"/>
              <w:left w:val="nil"/>
              <w:bottom w:val="single" w:sz="4" w:space="0" w:color="auto"/>
              <w:right w:val="single" w:sz="4" w:space="0" w:color="auto"/>
            </w:tcBorders>
            <w:shd w:val="clear" w:color="auto" w:fill="auto"/>
            <w:noWrap/>
            <w:vAlign w:val="bottom"/>
            <w:hideMark/>
          </w:tcPr>
          <w:p w14:paraId="40E7299B" w14:textId="77777777" w:rsidR="00F078A0" w:rsidRPr="00B67C4E" w:rsidRDefault="00000000" w:rsidP="00F078A0">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29</w:t>
            </w:r>
          </w:p>
        </w:tc>
      </w:tr>
      <w:tr w:rsidR="00112472" w:rsidRPr="00B67C4E" w14:paraId="5DD717E6" w14:textId="77777777" w:rsidTr="0077766B">
        <w:trPr>
          <w:trHeight w:val="300"/>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14:paraId="0A06602B" w14:textId="77777777" w:rsidR="00F078A0" w:rsidRPr="00B67C4E" w:rsidRDefault="00000000" w:rsidP="00F078A0">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Στόχος 2</w:t>
            </w:r>
          </w:p>
        </w:tc>
        <w:tc>
          <w:tcPr>
            <w:tcW w:w="1421" w:type="dxa"/>
            <w:tcBorders>
              <w:top w:val="nil"/>
              <w:left w:val="nil"/>
              <w:bottom w:val="single" w:sz="4" w:space="0" w:color="auto"/>
              <w:right w:val="single" w:sz="4" w:space="0" w:color="auto"/>
            </w:tcBorders>
            <w:shd w:val="clear" w:color="auto" w:fill="auto"/>
            <w:noWrap/>
            <w:vAlign w:val="bottom"/>
            <w:hideMark/>
          </w:tcPr>
          <w:p w14:paraId="31A3FD4E" w14:textId="77777777" w:rsidR="00F078A0" w:rsidRPr="00B67C4E" w:rsidRDefault="00000000" w:rsidP="00F078A0">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6</w:t>
            </w:r>
          </w:p>
        </w:tc>
        <w:tc>
          <w:tcPr>
            <w:tcW w:w="1421" w:type="dxa"/>
            <w:tcBorders>
              <w:top w:val="nil"/>
              <w:left w:val="nil"/>
              <w:bottom w:val="single" w:sz="4" w:space="0" w:color="auto"/>
              <w:right w:val="single" w:sz="4" w:space="0" w:color="auto"/>
            </w:tcBorders>
            <w:shd w:val="clear" w:color="auto" w:fill="auto"/>
            <w:noWrap/>
            <w:vAlign w:val="bottom"/>
            <w:hideMark/>
          </w:tcPr>
          <w:p w14:paraId="7B396F33" w14:textId="77777777" w:rsidR="00F078A0" w:rsidRPr="00B67C4E" w:rsidRDefault="00000000" w:rsidP="00F078A0">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22</w:t>
            </w:r>
          </w:p>
        </w:tc>
        <w:tc>
          <w:tcPr>
            <w:tcW w:w="1421" w:type="dxa"/>
            <w:tcBorders>
              <w:top w:val="nil"/>
              <w:left w:val="nil"/>
              <w:bottom w:val="single" w:sz="4" w:space="0" w:color="auto"/>
              <w:right w:val="single" w:sz="4" w:space="0" w:color="auto"/>
            </w:tcBorders>
            <w:shd w:val="clear" w:color="auto" w:fill="auto"/>
            <w:noWrap/>
            <w:vAlign w:val="bottom"/>
            <w:hideMark/>
          </w:tcPr>
          <w:p w14:paraId="656BFDDF" w14:textId="77777777" w:rsidR="00F078A0" w:rsidRPr="00B67C4E" w:rsidRDefault="00000000" w:rsidP="00F078A0">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421" w:type="dxa"/>
            <w:tcBorders>
              <w:top w:val="nil"/>
              <w:left w:val="nil"/>
              <w:bottom w:val="single" w:sz="4" w:space="0" w:color="auto"/>
              <w:right w:val="single" w:sz="4" w:space="0" w:color="auto"/>
            </w:tcBorders>
            <w:shd w:val="clear" w:color="auto" w:fill="auto"/>
            <w:noWrap/>
            <w:vAlign w:val="bottom"/>
            <w:hideMark/>
          </w:tcPr>
          <w:p w14:paraId="7AF74813" w14:textId="77777777" w:rsidR="00F078A0" w:rsidRPr="00B67C4E" w:rsidRDefault="00000000" w:rsidP="00F078A0">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1</w:t>
            </w:r>
          </w:p>
        </w:tc>
        <w:tc>
          <w:tcPr>
            <w:tcW w:w="1421" w:type="dxa"/>
            <w:tcBorders>
              <w:top w:val="nil"/>
              <w:left w:val="nil"/>
              <w:bottom w:val="single" w:sz="4" w:space="0" w:color="auto"/>
              <w:right w:val="single" w:sz="4" w:space="0" w:color="auto"/>
            </w:tcBorders>
            <w:shd w:val="clear" w:color="auto" w:fill="auto"/>
            <w:noWrap/>
            <w:vAlign w:val="bottom"/>
            <w:hideMark/>
          </w:tcPr>
          <w:p w14:paraId="7B94E89A" w14:textId="77777777" w:rsidR="00F078A0" w:rsidRPr="00B67C4E" w:rsidRDefault="00000000" w:rsidP="00F078A0">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0</w:t>
            </w:r>
          </w:p>
        </w:tc>
        <w:tc>
          <w:tcPr>
            <w:tcW w:w="1422" w:type="dxa"/>
            <w:tcBorders>
              <w:top w:val="nil"/>
              <w:left w:val="nil"/>
              <w:bottom w:val="single" w:sz="4" w:space="0" w:color="auto"/>
              <w:right w:val="single" w:sz="4" w:space="0" w:color="auto"/>
            </w:tcBorders>
            <w:shd w:val="clear" w:color="auto" w:fill="auto"/>
            <w:noWrap/>
            <w:vAlign w:val="bottom"/>
            <w:hideMark/>
          </w:tcPr>
          <w:p w14:paraId="1AAC44C6" w14:textId="77777777" w:rsidR="00F078A0" w:rsidRPr="00B67C4E" w:rsidRDefault="00000000" w:rsidP="00F078A0">
            <w:pPr>
              <w:spacing w:after="0" w:line="240" w:lineRule="auto"/>
              <w:jc w:val="right"/>
              <w:rPr>
                <w:rFonts w:ascii="Calibri" w:eastAsia="Times New Roman" w:hAnsi="Calibri" w:cs="Calibri"/>
                <w:color w:val="000000"/>
                <w:lang w:eastAsia="en-AU"/>
              </w:rPr>
            </w:pPr>
            <w:r w:rsidRPr="00B67C4E">
              <w:rPr>
                <w:rFonts w:ascii="Calibri" w:eastAsia="Times New Roman" w:hAnsi="Calibri" w:cs="Calibri"/>
                <w:color w:val="000000"/>
                <w:lang w:val="el" w:eastAsia="en-AU"/>
              </w:rPr>
              <w:t>29</w:t>
            </w:r>
          </w:p>
        </w:tc>
      </w:tr>
      <w:tr w:rsidR="00112472" w:rsidRPr="00B67C4E" w14:paraId="779B94B2" w14:textId="77777777" w:rsidTr="0077766B">
        <w:trPr>
          <w:trHeight w:val="300"/>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14:paraId="1FBCC6B2" w14:textId="77777777" w:rsidR="00F078A0" w:rsidRPr="00B67C4E" w:rsidRDefault="00000000" w:rsidP="00F078A0">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Γενικά</w:t>
            </w:r>
          </w:p>
        </w:tc>
        <w:tc>
          <w:tcPr>
            <w:tcW w:w="1421" w:type="dxa"/>
            <w:tcBorders>
              <w:top w:val="nil"/>
              <w:left w:val="nil"/>
              <w:bottom w:val="single" w:sz="4" w:space="0" w:color="auto"/>
              <w:right w:val="single" w:sz="4" w:space="0" w:color="auto"/>
            </w:tcBorders>
            <w:shd w:val="clear" w:color="auto" w:fill="auto"/>
            <w:noWrap/>
            <w:vAlign w:val="bottom"/>
            <w:hideMark/>
          </w:tcPr>
          <w:p w14:paraId="281F62F9" w14:textId="77777777" w:rsidR="00F078A0" w:rsidRPr="00B67C4E" w:rsidRDefault="00000000" w:rsidP="00F078A0">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11</w:t>
            </w:r>
          </w:p>
        </w:tc>
        <w:tc>
          <w:tcPr>
            <w:tcW w:w="1421" w:type="dxa"/>
            <w:tcBorders>
              <w:top w:val="nil"/>
              <w:left w:val="nil"/>
              <w:bottom w:val="single" w:sz="4" w:space="0" w:color="auto"/>
              <w:right w:val="single" w:sz="4" w:space="0" w:color="auto"/>
            </w:tcBorders>
            <w:shd w:val="clear" w:color="auto" w:fill="auto"/>
            <w:noWrap/>
            <w:vAlign w:val="bottom"/>
            <w:hideMark/>
          </w:tcPr>
          <w:p w14:paraId="5724A8CC" w14:textId="77777777" w:rsidR="00F078A0" w:rsidRPr="00B67C4E" w:rsidRDefault="00000000" w:rsidP="00F078A0">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44</w:t>
            </w:r>
          </w:p>
        </w:tc>
        <w:tc>
          <w:tcPr>
            <w:tcW w:w="1421" w:type="dxa"/>
            <w:tcBorders>
              <w:top w:val="nil"/>
              <w:left w:val="nil"/>
              <w:bottom w:val="single" w:sz="4" w:space="0" w:color="auto"/>
              <w:right w:val="single" w:sz="4" w:space="0" w:color="auto"/>
            </w:tcBorders>
            <w:shd w:val="clear" w:color="auto" w:fill="auto"/>
            <w:noWrap/>
            <w:vAlign w:val="bottom"/>
            <w:hideMark/>
          </w:tcPr>
          <w:p w14:paraId="346C78BF" w14:textId="77777777" w:rsidR="00F078A0" w:rsidRPr="00B67C4E" w:rsidRDefault="00000000" w:rsidP="00F078A0">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2</w:t>
            </w:r>
          </w:p>
        </w:tc>
        <w:tc>
          <w:tcPr>
            <w:tcW w:w="1421" w:type="dxa"/>
            <w:tcBorders>
              <w:top w:val="nil"/>
              <w:left w:val="nil"/>
              <w:bottom w:val="single" w:sz="4" w:space="0" w:color="auto"/>
              <w:right w:val="single" w:sz="4" w:space="0" w:color="auto"/>
            </w:tcBorders>
            <w:shd w:val="clear" w:color="auto" w:fill="auto"/>
            <w:noWrap/>
            <w:vAlign w:val="bottom"/>
            <w:hideMark/>
          </w:tcPr>
          <w:p w14:paraId="4060FAAC" w14:textId="77777777" w:rsidR="00F078A0" w:rsidRPr="00B67C4E" w:rsidRDefault="00000000" w:rsidP="00F078A0">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1</w:t>
            </w:r>
          </w:p>
        </w:tc>
        <w:tc>
          <w:tcPr>
            <w:tcW w:w="1421" w:type="dxa"/>
            <w:tcBorders>
              <w:top w:val="nil"/>
              <w:left w:val="nil"/>
              <w:bottom w:val="single" w:sz="4" w:space="0" w:color="auto"/>
              <w:right w:val="single" w:sz="4" w:space="0" w:color="auto"/>
            </w:tcBorders>
            <w:shd w:val="clear" w:color="auto" w:fill="auto"/>
            <w:noWrap/>
            <w:vAlign w:val="bottom"/>
            <w:hideMark/>
          </w:tcPr>
          <w:p w14:paraId="637D76AB" w14:textId="77777777" w:rsidR="00F078A0" w:rsidRPr="00B67C4E" w:rsidRDefault="00000000" w:rsidP="00F078A0">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0</w:t>
            </w:r>
          </w:p>
        </w:tc>
        <w:tc>
          <w:tcPr>
            <w:tcW w:w="1422" w:type="dxa"/>
            <w:tcBorders>
              <w:top w:val="nil"/>
              <w:left w:val="nil"/>
              <w:bottom w:val="single" w:sz="4" w:space="0" w:color="auto"/>
              <w:right w:val="single" w:sz="4" w:space="0" w:color="auto"/>
            </w:tcBorders>
            <w:shd w:val="clear" w:color="auto" w:fill="auto"/>
            <w:noWrap/>
            <w:vAlign w:val="bottom"/>
            <w:hideMark/>
          </w:tcPr>
          <w:p w14:paraId="5F3E6452" w14:textId="77777777" w:rsidR="00F078A0" w:rsidRPr="00B67C4E" w:rsidRDefault="00000000" w:rsidP="00F078A0">
            <w:pPr>
              <w:spacing w:after="0" w:line="240" w:lineRule="auto"/>
              <w:jc w:val="right"/>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58</w:t>
            </w:r>
          </w:p>
        </w:tc>
      </w:tr>
    </w:tbl>
    <w:p w14:paraId="26A47AFC" w14:textId="77777777" w:rsidR="00BD2675" w:rsidRPr="00B67C4E" w:rsidRDefault="00BD2675" w:rsidP="00A75BCD">
      <w:pPr>
        <w:spacing w:before="60" w:after="120" w:line="240" w:lineRule="auto"/>
        <w:rPr>
          <w:rFonts w:cs="Arial"/>
        </w:rPr>
      </w:pPr>
    </w:p>
    <w:p w14:paraId="0F0ED504" w14:textId="77777777" w:rsidR="00F304C5" w:rsidRPr="00B67C4E" w:rsidRDefault="00000000" w:rsidP="00A75BCD">
      <w:pPr>
        <w:spacing w:before="60" w:after="120" w:line="240" w:lineRule="auto"/>
        <w:rPr>
          <w:rFonts w:cs="Arial"/>
        </w:rPr>
      </w:pPr>
      <w:r w:rsidRPr="00B67C4E">
        <w:rPr>
          <w:rFonts w:cs="Arial"/>
          <w:lang w:val="el"/>
        </w:rPr>
        <w:t>Διάγραμμα 12: ΤΑΡ για την Απασχόληση - πρόοδος δράσεων ανά στόχο</w:t>
      </w:r>
    </w:p>
    <w:p w14:paraId="470EA829" w14:textId="6C93C03A" w:rsidR="00F304C5" w:rsidRPr="00B67C4E" w:rsidRDefault="0077766B" w:rsidP="00A75BCD">
      <w:pPr>
        <w:spacing w:before="60" w:after="120" w:line="240" w:lineRule="auto"/>
        <w:rPr>
          <w:rFonts w:cs="Arial"/>
        </w:rPr>
      </w:pPr>
      <w:r w:rsidRPr="00B67C4E">
        <w:rPr>
          <w:rFonts w:cs="Arial"/>
          <w:noProof/>
        </w:rPr>
        <mc:AlternateContent>
          <mc:Choice Requires="wps">
            <w:drawing>
              <wp:anchor distT="45720" distB="45720" distL="114300" distR="114300" simplePos="0" relativeHeight="251952128" behindDoc="0" locked="0" layoutInCell="1" allowOverlap="1" wp14:anchorId="6D206F72" wp14:editId="315A9820">
                <wp:simplePos x="0" y="0"/>
                <wp:positionH relativeFrom="margin">
                  <wp:posOffset>3578225</wp:posOffset>
                </wp:positionH>
                <wp:positionV relativeFrom="paragraph">
                  <wp:posOffset>1398432</wp:posOffset>
                </wp:positionV>
                <wp:extent cx="441960" cy="224155"/>
                <wp:effectExtent l="0" t="0" r="0" b="4445"/>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4155"/>
                        </a:xfrm>
                        <a:prstGeom prst="rect">
                          <a:avLst/>
                        </a:prstGeom>
                        <a:solidFill>
                          <a:schemeClr val="bg1"/>
                        </a:solidFill>
                        <a:ln w="9525">
                          <a:noFill/>
                          <a:miter lim="800000"/>
                          <a:headEnd/>
                          <a:tailEnd/>
                        </a:ln>
                      </wps:spPr>
                      <wps:txbx>
                        <w:txbxContent>
                          <w:p w14:paraId="1DBF9C29" w14:textId="77777777" w:rsidR="001E043C" w:rsidRPr="0077766B" w:rsidRDefault="00000000" w:rsidP="001E043C">
                            <w:pPr>
                              <w:rPr>
                                <w:color w:val="595959" w:themeColor="text1" w:themeTint="A6"/>
                                <w:sz w:val="12"/>
                                <w:szCs w:val="12"/>
                              </w:rPr>
                            </w:pPr>
                            <w:r w:rsidRPr="0077766B">
                              <w:rPr>
                                <w:color w:val="595959" w:themeColor="text1" w:themeTint="A6"/>
                                <w:sz w:val="12"/>
                                <w:szCs w:val="12"/>
                                <w:lang w:val="el"/>
                              </w:rPr>
                              <w:t>Διεκόπησαν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D206F72" id="Text Box 302" o:spid="_x0000_s1165" type="#_x0000_t202" style="position:absolute;margin-left:281.75pt;margin-top:110.1pt;width:34.8pt;height:17.65pt;z-index:251952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" fillcolor="white [3212]" stroked="f">
                <v:textbox inset="0,0,0,0">
                  <w:txbxContent>
                    <w:p w14:paraId="1DBF9C29" w14:textId="77777777" w:rsidR="001E043C" w:rsidRPr="0077766B" w:rsidRDefault="00000000" w:rsidP="001E043C">
                      <w:pPr>
                        <w:rPr>
                          <w:color w:val="595959" w:themeColor="text1" w:themeTint="A6"/>
                          <w:sz w:val="12"/>
                          <w:szCs w:val="12"/>
                        </w:rPr>
                      </w:pPr>
                      <w:r w:rsidRPr="0077766B">
                        <w:rPr>
                          <w:color w:val="595959" w:themeColor="text1" w:themeTint="A6"/>
                          <w:sz w:val="12"/>
                          <w:szCs w:val="12"/>
                          <w:lang w:val="el"/>
                        </w:rPr>
                        <w:t>Διεκόπησαν</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950080" behindDoc="0" locked="0" layoutInCell="1" allowOverlap="1" wp14:anchorId="56651DF3" wp14:editId="236191C7">
                <wp:simplePos x="0" y="0"/>
                <wp:positionH relativeFrom="column">
                  <wp:posOffset>2778241</wp:posOffset>
                </wp:positionH>
                <wp:positionV relativeFrom="paragraph">
                  <wp:posOffset>1389278</wp:posOffset>
                </wp:positionV>
                <wp:extent cx="643890" cy="273653"/>
                <wp:effectExtent l="0" t="0" r="3810" b="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73653"/>
                        </a:xfrm>
                        <a:prstGeom prst="rect">
                          <a:avLst/>
                        </a:prstGeom>
                        <a:solidFill>
                          <a:schemeClr val="bg1"/>
                        </a:solidFill>
                        <a:ln w="9525">
                          <a:noFill/>
                          <a:miter lim="800000"/>
                          <a:headEnd/>
                          <a:tailEnd/>
                        </a:ln>
                      </wps:spPr>
                      <wps:txbx>
                        <w:txbxContent>
                          <w:p w14:paraId="0B9CC04C" w14:textId="77777777" w:rsidR="001E043C" w:rsidRPr="0077766B" w:rsidRDefault="00000000" w:rsidP="001E043C">
                            <w:pPr>
                              <w:rPr>
                                <w:color w:val="595959" w:themeColor="text1" w:themeTint="A6"/>
                                <w:sz w:val="14"/>
                                <w:szCs w:val="14"/>
                              </w:rPr>
                            </w:pPr>
                            <w:r w:rsidRPr="0077766B">
                              <w:rPr>
                                <w:color w:val="595959" w:themeColor="text1" w:themeTint="A6"/>
                                <w:sz w:val="14"/>
                                <w:szCs w:val="14"/>
                                <w:lang w:val="el"/>
                              </w:rPr>
                              <w:t>Κάποιες καθυστερήσεις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51DF3" id="Text Box 301" o:spid="_x0000_s1166" type="#_x0000_t202" style="position:absolute;margin-left:218.75pt;margin-top:109.4pt;width:50.7pt;height:21.55pt;z-index:25195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" fillcolor="white [3212]" stroked="f">
                <v:textbox inset="0,0,0,0">
                  <w:txbxContent>
                    <w:p w14:paraId="0B9CC04C" w14:textId="77777777" w:rsidR="001E043C" w:rsidRPr="0077766B" w:rsidRDefault="00000000" w:rsidP="001E043C">
                      <w:pPr>
                        <w:rPr>
                          <w:color w:val="595959" w:themeColor="text1" w:themeTint="A6"/>
                          <w:sz w:val="14"/>
                          <w:szCs w:val="14"/>
                        </w:rPr>
                      </w:pPr>
                      <w:r w:rsidRPr="0077766B">
                        <w:rPr>
                          <w:color w:val="595959" w:themeColor="text1" w:themeTint="A6"/>
                          <w:sz w:val="14"/>
                          <w:szCs w:val="14"/>
                          <w:lang w:val="el"/>
                        </w:rPr>
                        <w:t>Κάποιες καθυστερήσεις</w:t>
                      </w:r>
                    </w:p>
                  </w:txbxContent>
                </v:textbox>
              </v:shape>
            </w:pict>
          </mc:Fallback>
        </mc:AlternateContent>
      </w:r>
      <w:r w:rsidRPr="00B67C4E">
        <w:rPr>
          <w:rFonts w:cs="Arial"/>
          <w:noProof/>
        </w:rPr>
        <mc:AlternateContent>
          <mc:Choice Requires="wps">
            <w:drawing>
              <wp:anchor distT="45720" distB="45720" distL="114300" distR="114300" simplePos="0" relativeHeight="251948032" behindDoc="0" locked="0" layoutInCell="1" allowOverlap="1" wp14:anchorId="0DD45BDE" wp14:editId="52F43B1D">
                <wp:simplePos x="0" y="0"/>
                <wp:positionH relativeFrom="column">
                  <wp:posOffset>2147505</wp:posOffset>
                </wp:positionH>
                <wp:positionV relativeFrom="paragraph">
                  <wp:posOffset>1395952</wp:posOffset>
                </wp:positionV>
                <wp:extent cx="500584" cy="297014"/>
                <wp:effectExtent l="0" t="0" r="0" b="8255"/>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84" cy="297014"/>
                        </a:xfrm>
                        <a:prstGeom prst="rect">
                          <a:avLst/>
                        </a:prstGeom>
                        <a:solidFill>
                          <a:schemeClr val="bg1"/>
                        </a:solidFill>
                        <a:ln w="9525">
                          <a:noFill/>
                          <a:miter lim="800000"/>
                          <a:headEnd/>
                          <a:tailEnd/>
                        </a:ln>
                      </wps:spPr>
                      <wps:txbx>
                        <w:txbxContent>
                          <w:p w14:paraId="6F81BBC1" w14:textId="77777777" w:rsidR="001E043C" w:rsidRPr="0077766B" w:rsidRDefault="00000000" w:rsidP="001E043C">
                            <w:pPr>
                              <w:rPr>
                                <w:color w:val="595959" w:themeColor="text1" w:themeTint="A6"/>
                                <w:sz w:val="14"/>
                                <w:szCs w:val="14"/>
                              </w:rPr>
                            </w:pPr>
                            <w:r w:rsidRPr="0077766B">
                              <w:rPr>
                                <w:color w:val="595959" w:themeColor="text1" w:themeTint="A6"/>
                                <w:sz w:val="14"/>
                                <w:szCs w:val="14"/>
                                <w:lang w:val="el"/>
                              </w:rPr>
                              <w:t>Στον σωστό δρόμο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45BDE" id="Text Box 300" o:spid="_x0000_s1167" type="#_x0000_t202" style="position:absolute;margin-left:169.1pt;margin-top:109.9pt;width:39.4pt;height:23.4pt;z-index:25194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" fillcolor="white [3212]" stroked="f">
                <v:textbox inset="0,0,0,0">
                  <w:txbxContent>
                    <w:p w14:paraId="6F81BBC1" w14:textId="77777777" w:rsidR="001E043C" w:rsidRPr="0077766B" w:rsidRDefault="00000000" w:rsidP="001E043C">
                      <w:pPr>
                        <w:rPr>
                          <w:color w:val="595959" w:themeColor="text1" w:themeTint="A6"/>
                          <w:sz w:val="14"/>
                          <w:szCs w:val="14"/>
                        </w:rPr>
                      </w:pPr>
                      <w:r w:rsidRPr="0077766B">
                        <w:rPr>
                          <w:color w:val="595959" w:themeColor="text1" w:themeTint="A6"/>
                          <w:sz w:val="14"/>
                          <w:szCs w:val="14"/>
                          <w:lang w:val="el"/>
                        </w:rPr>
                        <w:t>Στον σωστό δρόμο</w:t>
                      </w:r>
                    </w:p>
                  </w:txbxContent>
                </v:textbox>
              </v:shape>
            </w:pict>
          </mc:Fallback>
        </mc:AlternateContent>
      </w:r>
      <w:r w:rsidRPr="00B67C4E">
        <w:rPr>
          <w:rFonts w:cs="Arial"/>
          <w:noProof/>
        </w:rPr>
        <mc:AlternateContent>
          <mc:Choice Requires="wps">
            <w:drawing>
              <wp:anchor distT="45720" distB="45720" distL="114300" distR="114300" simplePos="0" relativeHeight="251945984" behindDoc="0" locked="0" layoutInCell="1" allowOverlap="1" wp14:anchorId="5ECEED1E" wp14:editId="245513CC">
                <wp:simplePos x="0" y="0"/>
                <wp:positionH relativeFrom="column">
                  <wp:posOffset>1422400</wp:posOffset>
                </wp:positionH>
                <wp:positionV relativeFrom="paragraph">
                  <wp:posOffset>1405417</wp:posOffset>
                </wp:positionV>
                <wp:extent cx="605790" cy="194945"/>
                <wp:effectExtent l="0" t="0" r="3810" b="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42952DCD" w14:textId="77777777" w:rsidR="001E043C" w:rsidRPr="0077766B" w:rsidRDefault="00000000" w:rsidP="001E043C">
                            <w:pPr>
                              <w:rPr>
                                <w:color w:val="595959" w:themeColor="text1" w:themeTint="A6"/>
                                <w:sz w:val="12"/>
                                <w:szCs w:val="12"/>
                              </w:rPr>
                            </w:pPr>
                            <w:r w:rsidRPr="0077766B">
                              <w:rPr>
                                <w:color w:val="595959" w:themeColor="text1" w:themeTint="A6"/>
                                <w:sz w:val="12"/>
                                <w:szCs w:val="12"/>
                                <w:lang w:val="el"/>
                              </w:rPr>
                              <w:t>Ολοκληρώθηκαν</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ECEED1E" id="Text Box 299" o:spid="_x0000_s1168" type="#_x0000_t202" style="position:absolute;margin-left:112pt;margin-top:110.65pt;width:47.7pt;height:15.35pt;z-index:25194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" fillcolor="white [3212]" stroked="f">
                <v:textbox inset="0,0,0,0">
                  <w:txbxContent>
                    <w:p w14:paraId="42952DCD" w14:textId="77777777" w:rsidR="001E043C" w:rsidRPr="0077766B" w:rsidRDefault="00000000" w:rsidP="001E043C">
                      <w:pPr>
                        <w:rPr>
                          <w:color w:val="595959" w:themeColor="text1" w:themeTint="A6"/>
                          <w:sz w:val="12"/>
                          <w:szCs w:val="12"/>
                        </w:rPr>
                      </w:pPr>
                      <w:r w:rsidRPr="0077766B">
                        <w:rPr>
                          <w:color w:val="595959" w:themeColor="text1" w:themeTint="A6"/>
                          <w:sz w:val="12"/>
                          <w:szCs w:val="12"/>
                          <w:lang w:val="el"/>
                        </w:rPr>
                        <w:t>Ολοκληρώθηκαν</w:t>
                      </w:r>
                    </w:p>
                  </w:txbxContent>
                </v:textbox>
              </v:shape>
            </w:pict>
          </mc:Fallback>
        </mc:AlternateContent>
      </w:r>
      <w:r w:rsidRPr="00B67C4E">
        <w:rPr>
          <w:rFonts w:cs="Arial"/>
          <w:noProof/>
        </w:rPr>
        <mc:AlternateContent>
          <mc:Choice Requires="wps">
            <w:drawing>
              <wp:anchor distT="45720" distB="45720" distL="114300" distR="114300" simplePos="0" relativeHeight="251940864" behindDoc="0" locked="0" layoutInCell="1" allowOverlap="1" wp14:anchorId="2E85A698" wp14:editId="5854E611">
                <wp:simplePos x="0" y="0"/>
                <wp:positionH relativeFrom="column">
                  <wp:posOffset>556260</wp:posOffset>
                </wp:positionH>
                <wp:positionV relativeFrom="paragraph">
                  <wp:posOffset>59055</wp:posOffset>
                </wp:positionV>
                <wp:extent cx="4754880" cy="309880"/>
                <wp:effectExtent l="0" t="0" r="762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309880"/>
                        </a:xfrm>
                        <a:prstGeom prst="rect">
                          <a:avLst/>
                        </a:prstGeom>
                        <a:solidFill>
                          <a:schemeClr val="bg1"/>
                        </a:solidFill>
                        <a:ln w="9525">
                          <a:noFill/>
                          <a:miter lim="800000"/>
                          <a:headEnd/>
                          <a:tailEnd/>
                        </a:ln>
                      </wps:spPr>
                      <wps:txbx>
                        <w:txbxContent>
                          <w:p w14:paraId="4D2FBEBA" w14:textId="5C4B9165" w:rsidR="001E043C" w:rsidRPr="00AB3082" w:rsidRDefault="0077766B" w:rsidP="001E043C">
                            <w:pPr>
                              <w:jc w:val="center"/>
                              <w:rPr>
                                <w:color w:val="595959" w:themeColor="text1" w:themeTint="A6"/>
                                <w:sz w:val="25"/>
                                <w:szCs w:val="25"/>
                              </w:rPr>
                            </w:pPr>
                            <w:r w:rsidRPr="0077766B">
                              <w:rPr>
                                <w:color w:val="595959" w:themeColor="text1" w:themeTint="A6"/>
                                <w:sz w:val="25"/>
                                <w:szCs w:val="25"/>
                                <w:lang w:val="el"/>
                              </w:rPr>
                              <w:t>ΤΑΡ για την Απασχόληση - πρόοδος δράσεων ανά στόχο</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E85A698" id="_x0000_s1169" type="#_x0000_t202" style="position:absolute;margin-left:43.8pt;margin-top:4.65pt;width:374.4pt;height:24.4pt;z-index:25194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" fillcolor="white [3212]" stroked="f">
                <v:textbox>
                  <w:txbxContent>
                    <w:p w14:paraId="4D2FBEBA" w14:textId="5C4B9165" w:rsidR="001E043C" w:rsidRPr="00AB3082" w:rsidRDefault="0077766B" w:rsidP="001E043C">
                      <w:pPr>
                        <w:jc w:val="center"/>
                        <w:rPr>
                          <w:color w:val="595959" w:themeColor="text1" w:themeTint="A6"/>
                          <w:sz w:val="25"/>
                          <w:szCs w:val="25"/>
                        </w:rPr>
                      </w:pPr>
                      <w:r w:rsidRPr="0077766B">
                        <w:rPr>
                          <w:color w:val="595959" w:themeColor="text1" w:themeTint="A6"/>
                          <w:sz w:val="25"/>
                          <w:szCs w:val="25"/>
                          <w:lang w:val="el"/>
                        </w:rPr>
                        <w:t>ΤΑΡ για την Απασχόληση - πρόοδος δράσεων ανά στόχο</w:t>
                      </w:r>
                    </w:p>
                  </w:txbxContent>
                </v:textbox>
              </v:shape>
            </w:pict>
          </mc:Fallback>
        </mc:AlternateContent>
      </w:r>
      <w:r w:rsidRPr="00B67C4E">
        <w:rPr>
          <w:rFonts w:cs="Arial"/>
          <w:noProof/>
        </w:rPr>
        <mc:AlternateContent>
          <mc:Choice Requires="wps">
            <w:drawing>
              <wp:anchor distT="45720" distB="45720" distL="114300" distR="114300" simplePos="0" relativeHeight="251943936" behindDoc="0" locked="0" layoutInCell="1" allowOverlap="1" wp14:anchorId="4C0AF3A4" wp14:editId="5B31AFC5">
                <wp:simplePos x="0" y="0"/>
                <wp:positionH relativeFrom="column">
                  <wp:posOffset>51435</wp:posOffset>
                </wp:positionH>
                <wp:positionV relativeFrom="paragraph">
                  <wp:posOffset>558800</wp:posOffset>
                </wp:positionV>
                <wp:extent cx="563880" cy="186055"/>
                <wp:effectExtent l="0" t="0" r="7620" b="444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86055"/>
                        </a:xfrm>
                        <a:prstGeom prst="rect">
                          <a:avLst/>
                        </a:prstGeom>
                        <a:solidFill>
                          <a:schemeClr val="bg1"/>
                        </a:solidFill>
                        <a:ln w="9525">
                          <a:noFill/>
                          <a:miter lim="800000"/>
                          <a:headEnd/>
                          <a:tailEnd/>
                        </a:ln>
                      </wps:spPr>
                      <wps:txbx>
                        <w:txbxContent>
                          <w:p w14:paraId="2105E679" w14:textId="77777777" w:rsidR="001E043C" w:rsidRPr="00AB3082" w:rsidRDefault="00000000" w:rsidP="001E043C">
                            <w:pPr>
                              <w:jc w:val="right"/>
                              <w:rPr>
                                <w:color w:val="595959" w:themeColor="text1" w:themeTint="A6"/>
                                <w:sz w:val="16"/>
                                <w:szCs w:val="16"/>
                              </w:rPr>
                            </w:pPr>
                            <w:r w:rsidRPr="00AB3082">
                              <w:rPr>
                                <w:color w:val="595959" w:themeColor="text1" w:themeTint="A6"/>
                                <w:sz w:val="16"/>
                                <w:szCs w:val="16"/>
                                <w:lang w:val="el"/>
                              </w:rPr>
                              <w:t>Στόχος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C0AF3A4" id="Text Box 298" o:spid="_x0000_s1170" type="#_x0000_t202" style="position:absolute;margin-left:4.05pt;margin-top:44pt;width:44.4pt;height:14.65pt;z-index:25194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" fillcolor="white [3212]" stroked="f">
                <v:textbox inset="0,0,0,0">
                  <w:txbxContent>
                    <w:p w14:paraId="2105E679" w14:textId="77777777" w:rsidR="001E043C" w:rsidRPr="00AB3082" w:rsidRDefault="00000000" w:rsidP="001E043C">
                      <w:pPr>
                        <w:jc w:val="right"/>
                        <w:rPr>
                          <w:color w:val="595959" w:themeColor="text1" w:themeTint="A6"/>
                          <w:sz w:val="16"/>
                          <w:szCs w:val="16"/>
                        </w:rPr>
                      </w:pPr>
                      <w:r w:rsidRPr="00AB3082">
                        <w:rPr>
                          <w:color w:val="595959" w:themeColor="text1" w:themeTint="A6"/>
                          <w:sz w:val="16"/>
                          <w:szCs w:val="16"/>
                          <w:lang w:val="el"/>
                        </w:rPr>
                        <w:t>Στόχος 1</w:t>
                      </w:r>
                    </w:p>
                  </w:txbxContent>
                </v:textbox>
              </v:shape>
            </w:pict>
          </mc:Fallback>
        </mc:AlternateContent>
      </w:r>
      <w:r w:rsidRPr="00B67C4E">
        <w:rPr>
          <w:rFonts w:cs="Arial"/>
          <w:noProof/>
        </w:rPr>
        <mc:AlternateContent>
          <mc:Choice Requires="wps">
            <w:drawing>
              <wp:anchor distT="45720" distB="45720" distL="114300" distR="114300" simplePos="0" relativeHeight="251956224" behindDoc="0" locked="0" layoutInCell="1" allowOverlap="1" wp14:anchorId="1C310690" wp14:editId="7B425FA9">
                <wp:simplePos x="0" y="0"/>
                <wp:positionH relativeFrom="margin">
                  <wp:posOffset>62230</wp:posOffset>
                </wp:positionH>
                <wp:positionV relativeFrom="paragraph">
                  <wp:posOffset>840740</wp:posOffset>
                </wp:positionV>
                <wp:extent cx="560070" cy="181610"/>
                <wp:effectExtent l="0" t="0" r="0" b="889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6DA310DF" w14:textId="77777777" w:rsidR="001E043C" w:rsidRPr="00AB3082" w:rsidRDefault="00000000" w:rsidP="001E043C">
                            <w:pPr>
                              <w:jc w:val="right"/>
                              <w:rPr>
                                <w:color w:val="595959" w:themeColor="text1" w:themeTint="A6"/>
                                <w:sz w:val="16"/>
                                <w:szCs w:val="16"/>
                              </w:rPr>
                            </w:pPr>
                            <w:r w:rsidRPr="00AB3082">
                              <w:rPr>
                                <w:color w:val="595959" w:themeColor="text1" w:themeTint="A6"/>
                                <w:sz w:val="16"/>
                                <w:szCs w:val="16"/>
                                <w:lang w:val="el"/>
                              </w:rPr>
                              <w:t>Στόχος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C310690" id="Text Box 304" o:spid="_x0000_s1171" type="#_x0000_t202" style="position:absolute;margin-left:4.9pt;margin-top:66.2pt;width:44.1pt;height:14.3pt;z-index:25195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" fillcolor="white [3212]" stroked="f">
                <v:textbox inset="0,0,0,0">
                  <w:txbxContent>
                    <w:p w14:paraId="6DA310DF" w14:textId="77777777" w:rsidR="001E043C" w:rsidRPr="00AB3082" w:rsidRDefault="00000000" w:rsidP="001E043C">
                      <w:pPr>
                        <w:jc w:val="right"/>
                        <w:rPr>
                          <w:color w:val="595959" w:themeColor="text1" w:themeTint="A6"/>
                          <w:sz w:val="16"/>
                          <w:szCs w:val="16"/>
                        </w:rPr>
                      </w:pPr>
                      <w:r w:rsidRPr="00AB3082">
                        <w:rPr>
                          <w:color w:val="595959" w:themeColor="text1" w:themeTint="A6"/>
                          <w:sz w:val="16"/>
                          <w:szCs w:val="16"/>
                          <w:lang w:val="el"/>
                        </w:rPr>
                        <w:t>Στόχος 2</w:t>
                      </w:r>
                    </w:p>
                  </w:txbxContent>
                </v:textbox>
                <w10:wrap anchorx="margin"/>
              </v:shape>
            </w:pict>
          </mc:Fallback>
        </mc:AlternateContent>
      </w:r>
      <w:r w:rsidRPr="00B67C4E">
        <w:rPr>
          <w:rFonts w:cs="Arial"/>
          <w:noProof/>
        </w:rPr>
        <mc:AlternateContent>
          <mc:Choice Requires="wps">
            <w:drawing>
              <wp:anchor distT="45720" distB="45720" distL="114300" distR="114300" simplePos="0" relativeHeight="251954176" behindDoc="0" locked="0" layoutInCell="1" allowOverlap="1" wp14:anchorId="5984049B" wp14:editId="38B18DC5">
                <wp:simplePos x="0" y="0"/>
                <wp:positionH relativeFrom="column">
                  <wp:posOffset>4145280</wp:posOffset>
                </wp:positionH>
                <wp:positionV relativeFrom="paragraph">
                  <wp:posOffset>1379855</wp:posOffset>
                </wp:positionV>
                <wp:extent cx="1005840" cy="228600"/>
                <wp:effectExtent l="0" t="0" r="3810" b="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71FD298D" w14:textId="77777777" w:rsidR="001E043C" w:rsidRPr="007F304F" w:rsidRDefault="00000000" w:rsidP="001E043C">
                            <w:pPr>
                              <w:rPr>
                                <w:color w:val="595959" w:themeColor="text1" w:themeTint="A6"/>
                                <w:sz w:val="14"/>
                                <w:szCs w:val="14"/>
                              </w:rPr>
                            </w:pPr>
                            <w:r w:rsidRPr="007F304F">
                              <w:rPr>
                                <w:color w:val="595959" w:themeColor="text1" w:themeTint="A6"/>
                                <w:sz w:val="14"/>
                                <w:szCs w:val="14"/>
                                <w:lang w:val="el"/>
                              </w:rPr>
                              <w:t>Μελλοντική εκκίνηση</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984049B" id="Text Box 303" o:spid="_x0000_s1172" type="#_x0000_t202" style="position:absolute;margin-left:326.4pt;margin-top:108.65pt;width:79.2pt;height:18pt;z-index:25195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" fillcolor="white [3212]" stroked="f">
                <v:textbox inset="0,0,0,0">
                  <w:txbxContent>
                    <w:p w14:paraId="71FD298D" w14:textId="77777777" w:rsidR="001E043C" w:rsidRPr="007F304F" w:rsidRDefault="00000000" w:rsidP="001E043C">
                      <w:pPr>
                        <w:rPr>
                          <w:color w:val="595959" w:themeColor="text1" w:themeTint="A6"/>
                          <w:sz w:val="14"/>
                          <w:szCs w:val="14"/>
                        </w:rPr>
                      </w:pPr>
                      <w:r w:rsidRPr="007F304F">
                        <w:rPr>
                          <w:color w:val="595959" w:themeColor="text1" w:themeTint="A6"/>
                          <w:sz w:val="14"/>
                          <w:szCs w:val="14"/>
                          <w:lang w:val="el"/>
                        </w:rPr>
                        <w:t>Μελλοντική εκκίνηση</w:t>
                      </w:r>
                    </w:p>
                  </w:txbxContent>
                </v:textbox>
              </v:shape>
            </w:pict>
          </mc:Fallback>
        </mc:AlternateContent>
      </w:r>
      <w:r w:rsidR="00BD2675" w:rsidRPr="00B67C4E">
        <w:rPr>
          <w:rFonts w:cs="Arial"/>
          <w:noProof/>
          <w:lang w:eastAsia="en-AU"/>
        </w:rPr>
        <w:drawing>
          <wp:inline distT="0" distB="0" distL="0" distR="0" wp14:anchorId="0E9881C8" wp14:editId="67989E10">
            <wp:extent cx="5968365" cy="1640205"/>
            <wp:effectExtent l="0" t="0" r="0" b="0"/>
            <wp:docPr id="24" name="Picture 24" descr="Γράφημα που δείχνει δεδομένα ΤΑΡ για Περιστατικά Έκτακτης Ανάγκης οπτικά από τον Πίνακα 12 στην σελίδ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Γράφημα που δείχνει δεδομένα ΤΑΡ για Περιστατικά Έκτακτης Ανάγκης οπτικά από τον Πίνακα 12 στην σελίδα 18."/>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968365" cy="1640205"/>
                    </a:xfrm>
                    <a:prstGeom prst="rect">
                      <a:avLst/>
                    </a:prstGeom>
                    <a:noFill/>
                  </pic:spPr>
                </pic:pic>
              </a:graphicData>
            </a:graphic>
          </wp:inline>
        </w:drawing>
      </w:r>
    </w:p>
    <w:p w14:paraId="1855FF18" w14:textId="77777777" w:rsidR="00F304C5" w:rsidRPr="00B67C4E" w:rsidRDefault="00F304C5" w:rsidP="00A75BCD">
      <w:pPr>
        <w:spacing w:before="60" w:after="120" w:line="240" w:lineRule="auto"/>
        <w:rPr>
          <w:rFonts w:cs="Arial"/>
        </w:rPr>
      </w:pPr>
    </w:p>
    <w:p w14:paraId="3627F929" w14:textId="77777777" w:rsidR="00F304C5" w:rsidRPr="00B67C4E" w:rsidRDefault="00F304C5" w:rsidP="00A75BCD">
      <w:pPr>
        <w:spacing w:before="60" w:after="120" w:line="240" w:lineRule="auto"/>
        <w:rPr>
          <w:rFonts w:cs="Arial"/>
        </w:rPr>
      </w:pPr>
    </w:p>
    <w:p w14:paraId="368E71A3" w14:textId="77777777" w:rsidR="005E6259" w:rsidRPr="00B67C4E" w:rsidRDefault="005E6259" w:rsidP="00A75BCD">
      <w:pPr>
        <w:spacing w:before="60" w:after="120" w:line="240" w:lineRule="auto"/>
        <w:rPr>
          <w:rFonts w:cs="Arial"/>
        </w:rPr>
      </w:pPr>
    </w:p>
    <w:p w14:paraId="11AA4898" w14:textId="77777777" w:rsidR="00A75BCD" w:rsidRPr="00B67C4E" w:rsidRDefault="00000000">
      <w:pPr>
        <w:rPr>
          <w:rFonts w:cs="Arial"/>
        </w:rPr>
      </w:pPr>
      <w:r w:rsidRPr="00B67C4E">
        <w:rPr>
          <w:rFonts w:cs="Arial"/>
        </w:rPr>
        <w:br w:type="page"/>
      </w:r>
    </w:p>
    <w:p w14:paraId="4CAFA28B" w14:textId="77777777" w:rsidR="00A81E84" w:rsidRPr="00B67C4E" w:rsidRDefault="00000000" w:rsidP="00D868B5">
      <w:pPr>
        <w:pStyle w:val="Heading1"/>
        <w:rPr>
          <w:rFonts w:cs="Arial"/>
          <w:sz w:val="22"/>
          <w:szCs w:val="22"/>
        </w:rPr>
      </w:pPr>
      <w:bookmarkStart w:id="9" w:name="_Toc256000007"/>
      <w:r w:rsidRPr="00B67C4E">
        <w:rPr>
          <w:rFonts w:cs="Arial"/>
          <w:sz w:val="22"/>
          <w:szCs w:val="22"/>
          <w:lang w:val="el"/>
        </w:rPr>
        <w:lastRenderedPageBreak/>
        <w:t>Δράσεις στην Πράξη</w:t>
      </w:r>
      <w:bookmarkEnd w:id="9"/>
    </w:p>
    <w:p w14:paraId="08FB9899" w14:textId="77777777" w:rsidR="005D0130" w:rsidRPr="00B67C4E" w:rsidRDefault="00000000" w:rsidP="00A75BCD">
      <w:pPr>
        <w:spacing w:before="60" w:after="120" w:line="240" w:lineRule="auto"/>
        <w:rPr>
          <w:rFonts w:cs="Arial"/>
        </w:rPr>
      </w:pPr>
      <w:r w:rsidRPr="00B67C4E">
        <w:rPr>
          <w:rFonts w:cs="Arial"/>
          <w:lang w:val="el"/>
        </w:rPr>
        <w:t xml:space="preserve">Όλα τα κυβερνητικά επίπεδα δεσμεύονται στην εφαρμογή των δράσεων στο πλαίσιο των 5 ΤΑΡ και έχουν σημειώσει καλή πρόοδο σε πολλές από τις δράσεις κατά την διάρκεια της περιόδου αναφοράς. </w:t>
      </w:r>
    </w:p>
    <w:p w14:paraId="3719E0DA" w14:textId="77777777" w:rsidR="005D0130" w:rsidRPr="00B67C4E" w:rsidRDefault="00000000" w:rsidP="00A75BCD">
      <w:pPr>
        <w:spacing w:before="60" w:after="120" w:line="240" w:lineRule="auto"/>
        <w:rPr>
          <w:rFonts w:cs="Arial"/>
        </w:rPr>
      </w:pPr>
      <w:r w:rsidRPr="00B67C4E">
        <w:rPr>
          <w:rFonts w:cs="Arial"/>
          <w:lang w:val="el"/>
        </w:rPr>
        <w:t>Η ακόλουθη ενότητα παρέχει επιλεγμένα παραδείγματα από το κάθε ΤΑΡ και από την κάθε κυβέρνηση για την επίτευξη των δραστηριοτήτων και για το πώς αυτές οι δράσεις συμβάλλουν στην βελτίωση των αποτελεσμάτων για άτομα με αναπηρία.</w:t>
      </w:r>
    </w:p>
    <w:p w14:paraId="76D3D8AB" w14:textId="77777777" w:rsidR="005D0130" w:rsidRPr="00B67C4E" w:rsidRDefault="005D0130" w:rsidP="00A75BCD">
      <w:pPr>
        <w:spacing w:before="60" w:after="120" w:line="240" w:lineRule="auto"/>
        <w:rPr>
          <w:rFonts w:cs="Arial"/>
        </w:rPr>
      </w:pPr>
    </w:p>
    <w:p w14:paraId="382C1148" w14:textId="77777777" w:rsidR="007B0106" w:rsidRPr="00B67C4E" w:rsidRDefault="00000000" w:rsidP="007B0106">
      <w:pPr>
        <w:spacing w:before="60" w:after="120" w:line="240" w:lineRule="auto"/>
        <w:rPr>
          <w:rFonts w:cs="Arial"/>
        </w:rPr>
      </w:pPr>
      <w:r w:rsidRPr="00B67C4E">
        <w:rPr>
          <w:rFonts w:cs="Arial"/>
          <w:highlight w:val="yellow"/>
          <w:lang w:val="el"/>
        </w:rPr>
        <w:t>Στοχευμένο Σχέδιο Δράσης για την Απασχόληση</w:t>
      </w:r>
    </w:p>
    <w:tbl>
      <w:tblPr>
        <w:tblW w:w="9918" w:type="dxa"/>
        <w:tblLook w:val="04A0" w:firstRow="1" w:lastRow="0" w:firstColumn="1" w:lastColumn="0" w:noHBand="0" w:noVBand="1"/>
      </w:tblPr>
      <w:tblGrid>
        <w:gridCol w:w="2542"/>
        <w:gridCol w:w="7376"/>
      </w:tblGrid>
      <w:tr w:rsidR="00112472" w:rsidRPr="00B67C4E" w14:paraId="0AB4840E" w14:textId="77777777" w:rsidTr="00951CBA">
        <w:trPr>
          <w:trHeight w:val="300"/>
        </w:trPr>
        <w:tc>
          <w:tcPr>
            <w:tcW w:w="25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D9FC60F" w14:textId="77777777" w:rsidR="00D9560A" w:rsidRPr="00B67C4E" w:rsidRDefault="00D9560A" w:rsidP="00CB3DE2">
            <w:pPr>
              <w:spacing w:after="0" w:line="240" w:lineRule="auto"/>
              <w:rPr>
                <w:rFonts w:ascii="Calibri" w:eastAsia="Times New Roman" w:hAnsi="Calibri" w:cs="Calibri"/>
                <w:b/>
                <w:bCs/>
                <w:color w:val="000000"/>
                <w:lang w:eastAsia="en-AU"/>
              </w:rPr>
            </w:pPr>
          </w:p>
        </w:tc>
        <w:tc>
          <w:tcPr>
            <w:tcW w:w="73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457DEB31" w14:textId="77777777" w:rsidR="00D9560A" w:rsidRPr="00B67C4E" w:rsidRDefault="00000000" w:rsidP="00CB3DE2">
            <w:pPr>
              <w:spacing w:after="0" w:line="240" w:lineRule="auto"/>
              <w:rPr>
                <w:rFonts w:ascii="Calibri" w:eastAsia="Times New Roman" w:hAnsi="Calibri" w:cs="Calibri"/>
                <w:b/>
                <w:bCs/>
                <w:color w:val="000000"/>
                <w:highlight w:val="yellow"/>
                <w:lang w:eastAsia="en-AU"/>
              </w:rPr>
            </w:pPr>
            <w:r w:rsidRPr="00B67C4E">
              <w:rPr>
                <w:rFonts w:ascii="Calibri" w:eastAsia="Times New Roman" w:hAnsi="Calibri" w:cs="Calibri"/>
                <w:b/>
                <w:bCs/>
                <w:color w:val="000000"/>
                <w:lang w:val="el" w:eastAsia="en-AU"/>
              </w:rPr>
              <w:t>Υποστήριξη Μεταβάσεων για Μαθητές</w:t>
            </w:r>
          </w:p>
        </w:tc>
      </w:tr>
      <w:tr w:rsidR="00112472" w:rsidRPr="00B67C4E" w14:paraId="70E30A98" w14:textId="77777777" w:rsidTr="00951CBA">
        <w:trPr>
          <w:trHeight w:val="30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ACAFA" w14:textId="77777777" w:rsidR="00D9560A"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Διοικητική περιφέρεια/Φορέας</w:t>
            </w:r>
          </w:p>
        </w:tc>
        <w:tc>
          <w:tcPr>
            <w:tcW w:w="7376" w:type="dxa"/>
            <w:tcBorders>
              <w:top w:val="single" w:sz="4" w:space="0" w:color="auto"/>
              <w:left w:val="nil"/>
              <w:bottom w:val="single" w:sz="4" w:space="0" w:color="auto"/>
              <w:right w:val="single" w:sz="4" w:space="0" w:color="auto"/>
            </w:tcBorders>
            <w:shd w:val="clear" w:color="auto" w:fill="auto"/>
            <w:vAlign w:val="center"/>
            <w:hideMark/>
          </w:tcPr>
          <w:p w14:paraId="4C89B402" w14:textId="77777777" w:rsidR="00D9560A"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Βόρεια Επικράτεια</w:t>
            </w:r>
          </w:p>
          <w:p w14:paraId="59CB8CBD" w14:textId="77777777" w:rsidR="00D9560A"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Υπουργείο Παιδείας</w:t>
            </w:r>
          </w:p>
        </w:tc>
      </w:tr>
      <w:tr w:rsidR="00112472" w:rsidRPr="00B67C4E" w14:paraId="471EEB85" w14:textId="77777777" w:rsidTr="00951CBA">
        <w:trPr>
          <w:trHeight w:val="300"/>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511A648D" w14:textId="77777777" w:rsidR="00D9560A"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TAP</w:t>
            </w:r>
          </w:p>
        </w:tc>
        <w:tc>
          <w:tcPr>
            <w:tcW w:w="7376" w:type="dxa"/>
            <w:tcBorders>
              <w:top w:val="nil"/>
              <w:left w:val="nil"/>
              <w:bottom w:val="single" w:sz="4" w:space="0" w:color="auto"/>
              <w:right w:val="single" w:sz="4" w:space="0" w:color="auto"/>
            </w:tcBorders>
            <w:shd w:val="clear" w:color="auto" w:fill="auto"/>
            <w:noWrap/>
            <w:vAlign w:val="bottom"/>
            <w:hideMark/>
          </w:tcPr>
          <w:p w14:paraId="7C904E75" w14:textId="77777777" w:rsidR="00D9560A"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Απασχόληση</w:t>
            </w:r>
          </w:p>
        </w:tc>
      </w:tr>
      <w:tr w:rsidR="00112472" w:rsidRPr="00B67C4E" w14:paraId="737A6396" w14:textId="77777777" w:rsidTr="00951CBA">
        <w:trPr>
          <w:trHeight w:val="300"/>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083E2177" w14:textId="77777777" w:rsidR="00D9560A"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Στόχος του ΤΑΡ</w:t>
            </w:r>
          </w:p>
        </w:tc>
        <w:tc>
          <w:tcPr>
            <w:tcW w:w="7376" w:type="dxa"/>
            <w:tcBorders>
              <w:top w:val="nil"/>
              <w:left w:val="nil"/>
              <w:bottom w:val="single" w:sz="4" w:space="0" w:color="auto"/>
              <w:right w:val="single" w:sz="4" w:space="0" w:color="auto"/>
            </w:tcBorders>
            <w:shd w:val="clear" w:color="auto" w:fill="auto"/>
            <w:noWrap/>
            <w:vAlign w:val="bottom"/>
            <w:hideMark/>
          </w:tcPr>
          <w:p w14:paraId="52968508" w14:textId="77777777" w:rsidR="00D9560A"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Στόχος 2: Βελτίωση της μετάβασης των νέων ατόμων με αναπηρία από την εκπαίδευση στην απασχόληση.</w:t>
            </w:r>
          </w:p>
        </w:tc>
      </w:tr>
      <w:tr w:rsidR="00112472" w:rsidRPr="00B67C4E" w14:paraId="27544F6A" w14:textId="77777777" w:rsidTr="00951CBA">
        <w:trPr>
          <w:trHeight w:val="300"/>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394B6FF9" w14:textId="77777777" w:rsidR="00D9560A"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Δράση</w:t>
            </w:r>
          </w:p>
        </w:tc>
        <w:tc>
          <w:tcPr>
            <w:tcW w:w="7376" w:type="dxa"/>
            <w:tcBorders>
              <w:top w:val="nil"/>
              <w:left w:val="nil"/>
              <w:bottom w:val="single" w:sz="4" w:space="0" w:color="auto"/>
              <w:right w:val="single" w:sz="4" w:space="0" w:color="auto"/>
            </w:tcBorders>
            <w:shd w:val="clear" w:color="auto" w:fill="auto"/>
            <w:noWrap/>
            <w:vAlign w:val="bottom"/>
            <w:hideMark/>
          </w:tcPr>
          <w:p w14:paraId="1E136E50" w14:textId="77777777" w:rsidR="00D9560A"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2.3: Υποστήριξη μεταβάσεων μαθητών</w:t>
            </w:r>
          </w:p>
          <w:p w14:paraId="6A7BB825" w14:textId="77777777" w:rsidR="00D9560A"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Βελτίωση της μεταβατικής υποστήριξης για παιδιά και μαθητές με αναπηρία, που συμπεριλαμβάνει μετάβαση από το σχολείο, σε συνεργασία με κοινοτικούς οργανισμούς και τον κλάδο.</w:t>
            </w:r>
          </w:p>
        </w:tc>
      </w:tr>
      <w:tr w:rsidR="00112472" w:rsidRPr="00B67C4E" w14:paraId="6B2E7F13" w14:textId="77777777" w:rsidTr="00951CBA">
        <w:trPr>
          <w:trHeight w:val="264"/>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68776587" w14:textId="77777777" w:rsidR="00D9560A"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Δείκτης</w:t>
            </w:r>
          </w:p>
        </w:tc>
        <w:tc>
          <w:tcPr>
            <w:tcW w:w="7376" w:type="dxa"/>
            <w:tcBorders>
              <w:top w:val="nil"/>
              <w:left w:val="nil"/>
              <w:bottom w:val="single" w:sz="4" w:space="0" w:color="auto"/>
              <w:right w:val="single" w:sz="4" w:space="0" w:color="auto"/>
            </w:tcBorders>
            <w:shd w:val="clear" w:color="auto" w:fill="auto"/>
            <w:vAlign w:val="bottom"/>
            <w:hideMark/>
          </w:tcPr>
          <w:p w14:paraId="477EEBF2" w14:textId="77777777" w:rsidR="00D9560A"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Αριθμός μαθητών με αναπηρία με Ατομικά Σχέδια Μετάβασης.</w:t>
            </w:r>
          </w:p>
        </w:tc>
      </w:tr>
      <w:tr w:rsidR="00112472" w:rsidRPr="001222F3" w14:paraId="5D558E46" w14:textId="77777777" w:rsidTr="00951CBA">
        <w:trPr>
          <w:trHeight w:val="2962"/>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DE5C6" w14:textId="77777777" w:rsidR="00951CBA"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Καθεστώς: Στον Σωστό Δρόμο</w:t>
            </w:r>
          </w:p>
        </w:tc>
        <w:tc>
          <w:tcPr>
            <w:tcW w:w="7376" w:type="dxa"/>
            <w:tcBorders>
              <w:top w:val="single" w:sz="4" w:space="0" w:color="auto"/>
              <w:left w:val="nil"/>
              <w:bottom w:val="single" w:sz="4" w:space="0" w:color="auto"/>
              <w:right w:val="single" w:sz="4" w:space="0" w:color="auto"/>
            </w:tcBorders>
            <w:shd w:val="clear" w:color="auto" w:fill="auto"/>
            <w:noWrap/>
            <w:vAlign w:val="bottom"/>
            <w:hideMark/>
          </w:tcPr>
          <w:p w14:paraId="02F4D019" w14:textId="77777777" w:rsidR="00951CBA"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 xml:space="preserve">Το υπουργείο προάγει έναν αριθμό στρατηγικών για την βελτίωση των μεταβάσεων στην απασχόληση για μαθητές με αναπηρία. </w:t>
            </w:r>
          </w:p>
          <w:p w14:paraId="04E0099B" w14:textId="77777777" w:rsidR="00951CBA"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 xml:space="preserve">• 78 μαθητές έχουν Ατομικά σχέδια Μετάβασης. </w:t>
            </w:r>
          </w:p>
          <w:p w14:paraId="21DD2D78" w14:textId="228C6B63" w:rsidR="00951CBA" w:rsidRPr="00B67C4E" w:rsidRDefault="0077766B" w:rsidP="00CB3DE2">
            <w:pPr>
              <w:spacing w:after="0" w:line="240" w:lineRule="auto"/>
              <w:rPr>
                <w:rFonts w:ascii="Calibri" w:eastAsia="Times New Roman" w:hAnsi="Calibri" w:cs="Calibri"/>
                <w:color w:val="000000"/>
                <w:lang w:val="el" w:eastAsia="en-AU"/>
              </w:rPr>
            </w:pPr>
            <w:r w:rsidRPr="00B67C4E">
              <w:rPr>
                <w:rFonts w:ascii="Calibri" w:eastAsia="Times New Roman" w:hAnsi="Calibri" w:cs="Calibri"/>
                <w:color w:val="000000"/>
                <w:lang w:val="el" w:eastAsia="en-AU"/>
              </w:rPr>
              <w:t xml:space="preserve">• Παρασχέθηκαν επιχορηγήσεις σε 8 απομακρυσμένα σχολεία για την υποστήριξη δράσεων από τον σχεδιασμό μετάβασης για μαθητές με αναπηρία. </w:t>
            </w:r>
          </w:p>
          <w:p w14:paraId="3D261ADE" w14:textId="7AC7A699" w:rsidR="00951CBA" w:rsidRPr="00B67C4E" w:rsidRDefault="0077766B" w:rsidP="00CB3DE2">
            <w:pPr>
              <w:spacing w:after="0" w:line="240" w:lineRule="auto"/>
              <w:rPr>
                <w:rFonts w:ascii="Calibri" w:eastAsia="Times New Roman" w:hAnsi="Calibri" w:cs="Calibri"/>
                <w:color w:val="000000"/>
                <w:lang w:val="el" w:eastAsia="en-AU"/>
              </w:rPr>
            </w:pPr>
            <w:r w:rsidRPr="00B67C4E">
              <w:rPr>
                <w:rFonts w:ascii="Calibri" w:eastAsia="Times New Roman" w:hAnsi="Calibri" w:cs="Calibri"/>
                <w:color w:val="000000"/>
                <w:lang w:val="el" w:eastAsia="en-AU"/>
              </w:rPr>
              <w:t>• 28 Μαθητές από το Darwin και 10 από το Alice Springs συμμετείχαν στην απασχόληση στο πλαίσιο του προγράμματος Υποστηριζόμενης Εργασιακής Εμπειρίας. Αυτές οι προσλήψεις παρέχουν δεξιότητες και ικανότητες για ανεξάρτητη εργασία στον εργασιακό χώρο.</w:t>
            </w:r>
          </w:p>
          <w:p w14:paraId="79E18FC6" w14:textId="0A29B08B" w:rsidR="00951CBA" w:rsidRPr="00B67C4E" w:rsidRDefault="0077766B" w:rsidP="00CB3DE2">
            <w:pPr>
              <w:spacing w:after="0" w:line="240" w:lineRule="auto"/>
              <w:rPr>
                <w:rFonts w:ascii="Calibri" w:eastAsia="Times New Roman" w:hAnsi="Calibri" w:cs="Calibri"/>
                <w:color w:val="000000"/>
                <w:lang w:val="el" w:eastAsia="en-AU"/>
              </w:rPr>
            </w:pPr>
            <w:r w:rsidRPr="00B67C4E">
              <w:rPr>
                <w:rFonts w:ascii="Calibri" w:eastAsia="Times New Roman" w:hAnsi="Calibri" w:cs="Calibri"/>
                <w:color w:val="000000"/>
                <w:lang w:val="el" w:eastAsia="en-AU"/>
              </w:rPr>
              <w:t>• 16 μαθητές συμμετείχαν σε συνεργασία με τον οργανισμό YouthWorX. Οι μαθητές εγγράφονται στο Πιστοποιητικό Ι στην Ανάπτυξη Ανεξαρτησίας και θα ολοκληρώσουν την πιστοποίηση έχοντας, επίσης, μια υποστηριζόμενη δίοδο προς την απασχόληση.</w:t>
            </w:r>
          </w:p>
        </w:tc>
      </w:tr>
    </w:tbl>
    <w:p w14:paraId="363FEA46" w14:textId="77777777" w:rsidR="007C4356" w:rsidRPr="00B67C4E" w:rsidRDefault="007C4356" w:rsidP="007C4356">
      <w:pPr>
        <w:spacing w:before="60" w:after="120" w:line="240" w:lineRule="auto"/>
        <w:rPr>
          <w:rFonts w:cs="Arial"/>
          <w:lang w:val="el"/>
        </w:rPr>
      </w:pPr>
    </w:p>
    <w:p w14:paraId="4D0B46E9" w14:textId="77777777" w:rsidR="00D9560A" w:rsidRPr="00B67C4E" w:rsidRDefault="00D9560A" w:rsidP="007C4356">
      <w:pPr>
        <w:spacing w:before="60" w:after="120" w:line="240" w:lineRule="auto"/>
        <w:rPr>
          <w:rFonts w:cs="Arial"/>
          <w:lang w:val="el"/>
        </w:rPr>
      </w:pPr>
    </w:p>
    <w:p w14:paraId="44AC3D6C" w14:textId="77777777" w:rsidR="00D9560A" w:rsidRPr="00B67C4E" w:rsidRDefault="00D9560A" w:rsidP="007C4356">
      <w:pPr>
        <w:spacing w:before="60" w:after="120" w:line="240" w:lineRule="auto"/>
        <w:rPr>
          <w:rFonts w:cs="Arial"/>
          <w:lang w:val="el"/>
        </w:rPr>
      </w:pPr>
    </w:p>
    <w:p w14:paraId="19B47BA2" w14:textId="77777777" w:rsidR="007F304F" w:rsidRDefault="007F304F">
      <w:pPr>
        <w:rPr>
          <w:rFonts w:cs="Arial"/>
          <w:highlight w:val="yellow"/>
          <w:lang w:val="el"/>
        </w:rPr>
      </w:pPr>
      <w:r>
        <w:rPr>
          <w:rFonts w:cs="Arial"/>
          <w:highlight w:val="yellow"/>
          <w:lang w:val="el"/>
        </w:rPr>
        <w:br w:type="page"/>
      </w:r>
    </w:p>
    <w:p w14:paraId="1EBD3DD7" w14:textId="64F4AD98" w:rsidR="007B0106" w:rsidRPr="00B67C4E" w:rsidRDefault="00000000" w:rsidP="007B0106">
      <w:pPr>
        <w:spacing w:before="60" w:after="120" w:line="240" w:lineRule="auto"/>
        <w:rPr>
          <w:rFonts w:cs="Arial"/>
          <w:lang w:val="el"/>
        </w:rPr>
      </w:pPr>
      <w:r w:rsidRPr="00B67C4E">
        <w:rPr>
          <w:rFonts w:cs="Arial"/>
          <w:highlight w:val="yellow"/>
          <w:lang w:val="el"/>
        </w:rPr>
        <w:lastRenderedPageBreak/>
        <w:t>Στοχευμένο Σχέδιο για την Στάση της Κοινότητας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371"/>
      </w:tblGrid>
      <w:tr w:rsidR="00112472" w:rsidRPr="001222F3" w14:paraId="6E743DCE" w14:textId="77777777" w:rsidTr="00D9560A">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5CFA2045" w14:textId="77777777" w:rsidR="00D9560A" w:rsidRPr="00B67C4E" w:rsidRDefault="00D9560A" w:rsidP="00CB3DE2">
            <w:pPr>
              <w:spacing w:after="0" w:line="240" w:lineRule="auto"/>
              <w:rPr>
                <w:rFonts w:ascii="Calibri" w:eastAsia="Times New Roman" w:hAnsi="Calibri" w:cs="Calibri"/>
                <w:b/>
                <w:bCs/>
                <w:color w:val="000000"/>
                <w:highlight w:val="yellow"/>
                <w:lang w:val="el" w:eastAsia="en-AU"/>
              </w:rPr>
            </w:pPr>
          </w:p>
        </w:tc>
        <w:tc>
          <w:tcPr>
            <w:tcW w:w="73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02B4D5A1" w14:textId="77777777" w:rsidR="00D9560A" w:rsidRPr="00B67C4E" w:rsidRDefault="00000000" w:rsidP="00CB3DE2">
            <w:pPr>
              <w:spacing w:after="0" w:line="240" w:lineRule="auto"/>
              <w:rPr>
                <w:rFonts w:ascii="Calibri" w:eastAsia="Times New Roman" w:hAnsi="Calibri" w:cs="Calibri"/>
                <w:b/>
                <w:color w:val="000000"/>
                <w:highlight w:val="yellow"/>
                <w:lang w:val="el" w:eastAsia="en-AU"/>
              </w:rPr>
            </w:pPr>
            <w:r w:rsidRPr="00B67C4E">
              <w:rPr>
                <w:rFonts w:ascii="Calibri" w:eastAsia="Times New Roman" w:hAnsi="Calibri" w:cs="Calibri"/>
                <w:b/>
                <w:color w:val="000000"/>
                <w:lang w:val="el" w:eastAsia="en-AU"/>
              </w:rPr>
              <w:t>Στρατηγική της Επικράτειας της Αυστραλιανής Πρωτεύουσας (ACT) για την Αναπηρία</w:t>
            </w:r>
          </w:p>
        </w:tc>
      </w:tr>
      <w:tr w:rsidR="00112472" w:rsidRPr="00B67C4E" w14:paraId="0BC07917" w14:textId="77777777" w:rsidTr="00D9560A">
        <w:trPr>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7C73EA24" w14:textId="77777777" w:rsidR="00D9560A"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Διοικητική περιφέρεια/Φορέας</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5EA63FD" w14:textId="77777777" w:rsidR="00AE0A96" w:rsidRPr="00B67C4E" w:rsidRDefault="00000000" w:rsidP="00AE0A96">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Κυβέρνηση της ACT</w:t>
            </w:r>
          </w:p>
          <w:p w14:paraId="0C0A8C99" w14:textId="77777777" w:rsidR="00D9560A" w:rsidRPr="00B67C4E" w:rsidRDefault="00000000" w:rsidP="00AE0A96">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 xml:space="preserve">Διεύθυνση Κοινοτικών Υπηρεσιών </w:t>
            </w:r>
          </w:p>
        </w:tc>
      </w:tr>
      <w:tr w:rsidR="00112472" w:rsidRPr="00B67C4E" w14:paraId="0B33CA26" w14:textId="77777777" w:rsidTr="00D9560A">
        <w:trPr>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71F220F9" w14:textId="77777777" w:rsidR="00D9560A"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TAP</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70E7E472" w14:textId="77777777" w:rsidR="00D9560A"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Στάση της Κοινότητας</w:t>
            </w:r>
          </w:p>
        </w:tc>
      </w:tr>
      <w:tr w:rsidR="00112472" w:rsidRPr="00B67C4E" w14:paraId="1701106B" w14:textId="77777777" w:rsidTr="00D9560A">
        <w:trPr>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5CDEDA76" w14:textId="77777777" w:rsidR="00D9560A"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Στόχος του ΤΑΡ</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6C6FC5B8" w14:textId="77777777" w:rsidR="00D9560A" w:rsidRPr="00B67C4E" w:rsidRDefault="00000000" w:rsidP="00D3669B">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Στόχος 4: Προώθηση της ένταξης των ατόμων με αναπηρία στην κοινωνία, συμπεριλαμβανομένης της απασχόλησης, μέσω μεγαλύτερης κοινοτικής επίγνωσης και κατανόησης της αναπηρίας.</w:t>
            </w:r>
          </w:p>
        </w:tc>
      </w:tr>
      <w:tr w:rsidR="00112472" w:rsidRPr="001222F3" w14:paraId="7A0398FD" w14:textId="77777777" w:rsidTr="007F304F">
        <w:trPr>
          <w:cantSplit/>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1EDF93FE" w14:textId="77777777" w:rsidR="00D9560A"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Δράση</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023D36D1" w14:textId="77777777" w:rsidR="00D9560A"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4.5: Στρατηγική της ACT για την Αναπηρία</w:t>
            </w:r>
          </w:p>
          <w:p w14:paraId="016CA49B" w14:textId="77777777" w:rsidR="00D9560A" w:rsidRPr="00B67C4E" w:rsidRDefault="00000000" w:rsidP="00CB3DE2">
            <w:pPr>
              <w:spacing w:after="0" w:line="240" w:lineRule="auto"/>
              <w:rPr>
                <w:rFonts w:ascii="Calibri" w:eastAsia="Times New Roman" w:hAnsi="Calibri" w:cs="Calibri"/>
                <w:color w:val="000000"/>
                <w:lang w:val="el" w:eastAsia="en-AU"/>
              </w:rPr>
            </w:pPr>
            <w:r w:rsidRPr="00B67C4E">
              <w:rPr>
                <w:rFonts w:ascii="Calibri" w:eastAsia="Times New Roman" w:hAnsi="Calibri" w:cs="Calibri"/>
                <w:color w:val="000000"/>
                <w:lang w:val="el" w:eastAsia="en-AU"/>
              </w:rPr>
              <w:t>Η ACT θα αναπτύξει μια ανανεωμένη δέσμευση στην νέα Australia’s Disability Strategy (ADS) [Στρατηγική της Αυστραλίας για την Αναπηρία] 2021-2031. Η νέα Δέσμευση της ACT θα περιλαμβάνει δέσμευση υψηλού επιπέδου ολόκληρης της κυβέρνησης για την προώθηση της πρόσβασης και της ένταξης των ατόμων με αναπηρία στην ACT.</w:t>
            </w:r>
          </w:p>
          <w:p w14:paraId="3FF37606" w14:textId="77777777" w:rsidR="00D9560A" w:rsidRPr="00B67C4E" w:rsidRDefault="00000000" w:rsidP="00CB3DE2">
            <w:pPr>
              <w:spacing w:after="0" w:line="240" w:lineRule="auto"/>
              <w:rPr>
                <w:rFonts w:ascii="Calibri" w:eastAsia="Times New Roman" w:hAnsi="Calibri" w:cs="Calibri"/>
                <w:color w:val="000000"/>
                <w:lang w:val="el" w:eastAsia="en-AU"/>
              </w:rPr>
            </w:pPr>
            <w:r w:rsidRPr="00B67C4E">
              <w:rPr>
                <w:rFonts w:ascii="Calibri" w:eastAsia="Times New Roman" w:hAnsi="Calibri" w:cs="Calibri"/>
                <w:color w:val="000000"/>
                <w:lang w:val="el" w:eastAsia="en-AU"/>
              </w:rPr>
              <w:t>Η νέα Δέσμευση της ACT θα σχεδιαστεί από κοινού με άτομα με αναπηρία.</w:t>
            </w:r>
          </w:p>
        </w:tc>
      </w:tr>
      <w:tr w:rsidR="00112472" w:rsidRPr="00B67C4E" w14:paraId="43E1FA0C" w14:textId="77777777" w:rsidTr="00D9560A">
        <w:trPr>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771126AE" w14:textId="77777777" w:rsidR="00D9560A" w:rsidRPr="00B67C4E" w:rsidRDefault="00000000" w:rsidP="00AE0A96">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Δείκτης</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6805DC51" w14:textId="4F223E88" w:rsidR="00D9560A" w:rsidRPr="00B67C4E" w:rsidRDefault="00000000" w:rsidP="00AE0A96">
            <w:pPr>
              <w:spacing w:after="0" w:line="240" w:lineRule="auto"/>
              <w:rPr>
                <w:rFonts w:ascii="Calibri" w:eastAsia="Times New Roman" w:hAnsi="Calibri" w:cs="Calibri"/>
                <w:color w:val="000000"/>
                <w:lang w:eastAsia="en-AU"/>
              </w:rPr>
            </w:pPr>
            <w:r w:rsidRPr="00B67C4E">
              <w:rPr>
                <w:rFonts w:ascii="Calibri" w:hAnsi="Calibri" w:cs="Calibri"/>
                <w:color w:val="000000"/>
                <w:lang w:val="el"/>
              </w:rPr>
              <w:t>Μια νέα Δέσμευση της ACT στην Australia’s Disability Strategy [Στρατηγική της Αυστραλίας για την Αναπηρία] τέθηκε σε ισχύ τον Δεκέμβριο 2022.</w:t>
            </w:r>
          </w:p>
        </w:tc>
      </w:tr>
      <w:tr w:rsidR="00112472" w:rsidRPr="001222F3" w14:paraId="7DA61758" w14:textId="77777777" w:rsidTr="00951CBA">
        <w:trPr>
          <w:trHeight w:val="3414"/>
        </w:trPr>
        <w:tc>
          <w:tcPr>
            <w:tcW w:w="2547" w:type="dxa"/>
            <w:tcBorders>
              <w:top w:val="single" w:sz="4" w:space="0" w:color="auto"/>
              <w:left w:val="single" w:sz="4" w:space="0" w:color="auto"/>
              <w:right w:val="single" w:sz="4" w:space="0" w:color="auto"/>
            </w:tcBorders>
            <w:vAlign w:val="center"/>
            <w:hideMark/>
          </w:tcPr>
          <w:p w14:paraId="4F428A68" w14:textId="77777777" w:rsidR="00951CBA" w:rsidRPr="00B67C4E" w:rsidRDefault="00000000" w:rsidP="00951CBA">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Καθεστώς: Στον Σωστό Δρόμο</w:t>
            </w:r>
          </w:p>
        </w:tc>
        <w:tc>
          <w:tcPr>
            <w:tcW w:w="7371" w:type="dxa"/>
            <w:tcBorders>
              <w:top w:val="single" w:sz="4" w:space="0" w:color="auto"/>
              <w:left w:val="single" w:sz="4" w:space="0" w:color="auto"/>
              <w:right w:val="single" w:sz="4" w:space="0" w:color="auto"/>
            </w:tcBorders>
            <w:noWrap/>
            <w:vAlign w:val="bottom"/>
            <w:hideMark/>
          </w:tcPr>
          <w:p w14:paraId="46C48EC6" w14:textId="77777777" w:rsidR="00951CBA" w:rsidRPr="00B67C4E" w:rsidRDefault="00000000" w:rsidP="00CB3DE2">
            <w:pPr>
              <w:spacing w:after="0" w:line="240" w:lineRule="auto"/>
              <w:rPr>
                <w:rFonts w:ascii="Calibri" w:eastAsia="Times New Roman" w:hAnsi="Calibri" w:cs="Calibri"/>
                <w:color w:val="000000"/>
                <w:lang w:val="el" w:eastAsia="en-AU"/>
              </w:rPr>
            </w:pPr>
            <w:r w:rsidRPr="00B67C4E">
              <w:rPr>
                <w:rFonts w:ascii="Calibri" w:eastAsia="Times New Roman" w:hAnsi="Calibri" w:cs="Calibri"/>
                <w:color w:val="000000"/>
                <w:lang w:val="el" w:eastAsia="en-AU"/>
              </w:rPr>
              <w:t>Η διαβούλευση με την κοινότητα για την Στρατηγική της ACT για την Αναπηρία πραγματοποιήθηκε μεταξύ Μαρτίου-Ιουλίου 2022. Η διαβούλευση σχεδιάστηκε πραγματικά από κοινού με την Ομάδα Αναφοράς για την Αναπηρία της ACT, και σε μια μοναδική προσέγγιση για κυβερνήσεις, όλες οι συζητήσεις καθοδηγήθηκαν από άτομα με αναπηρία. Η διαβούλευση πρόσφερε μια ποικιλία τρόπων με τους οποίους τα άτομα εξέφρασαν την γνώμη τους με την μέθοδο της προτίμησής τους και συμπεριέλαβε την συμπλήρωση μιας διαδικτυακής έρευνας ή υποβολής, την παρακολούθηση μιας από 32 δια ζώσης ή διαδικτυακές συνεδρίες συζήτησης οι οποίες περιείχαν ένα εκτενές φάσμα ευκαιριών για επικεντρωμένη συζήτηση ή συμμετοχή σε συζήτηση γύρω από το 'Τραπέζι της Κουζίνας', με την υποστήριξη ενός Ενημερωτικού Πακέτου για Συζητήσεις Γύρω από το 'Τραπέζι της Κουζίνας'. Οι υποβολές ελήφθησαν γραπτώς, ως ακουστικό υλικό και σε ποικιλία καλλιτεχνικών μορφών. Η διαβούλευση επεδίωξε να πάρει τις απόψεις, τις εμπειρίες και τις ιδέες της κοινότητας για αλλαγές, οι οποίες θα συγχωνευτούν σε μία Ακουστική Έκθεση, η οποία θα δημοσιευθεί αργότερα το 2022.</w:t>
            </w:r>
          </w:p>
        </w:tc>
      </w:tr>
    </w:tbl>
    <w:p w14:paraId="67DA8DDE" w14:textId="77777777" w:rsidR="00425B5E" w:rsidRPr="00B67C4E" w:rsidRDefault="00425B5E" w:rsidP="007B0106">
      <w:pPr>
        <w:spacing w:before="60" w:after="120" w:line="240" w:lineRule="auto"/>
        <w:rPr>
          <w:rFonts w:cs="Arial"/>
          <w:lang w:val="el"/>
        </w:rPr>
      </w:pPr>
    </w:p>
    <w:tbl>
      <w:tblPr>
        <w:tblW w:w="9916" w:type="dxa"/>
        <w:tblInd w:w="-3" w:type="dxa"/>
        <w:tblCellMar>
          <w:left w:w="0" w:type="dxa"/>
          <w:right w:w="0" w:type="dxa"/>
        </w:tblCellMar>
        <w:tblLook w:val="04A0" w:firstRow="1" w:lastRow="0" w:firstColumn="1" w:lastColumn="0" w:noHBand="0" w:noVBand="1"/>
      </w:tblPr>
      <w:tblGrid>
        <w:gridCol w:w="2545"/>
        <w:gridCol w:w="7371"/>
      </w:tblGrid>
      <w:tr w:rsidR="00112472" w:rsidRPr="001222F3" w14:paraId="447204A6" w14:textId="77777777" w:rsidTr="00D9560A">
        <w:trPr>
          <w:trHeight w:val="327"/>
        </w:trPr>
        <w:tc>
          <w:tcPr>
            <w:tcW w:w="2545"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14:paraId="46816413" w14:textId="77777777" w:rsidR="00D9560A" w:rsidRPr="00B67C4E" w:rsidRDefault="00D9560A" w:rsidP="00D9560A">
            <w:pPr>
              <w:spacing w:after="0" w:line="240" w:lineRule="auto"/>
              <w:rPr>
                <w:rFonts w:asciiTheme="minorHAnsi" w:hAnsiTheme="minorHAnsi" w:cstheme="minorHAnsi"/>
                <w:b/>
                <w:bCs/>
                <w:color w:val="000000"/>
                <w:lang w:val="el" w:eastAsia="en-AU"/>
              </w:rPr>
            </w:pPr>
          </w:p>
        </w:tc>
        <w:tc>
          <w:tcPr>
            <w:tcW w:w="7371"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14:paraId="6CE9125A" w14:textId="77777777" w:rsidR="00A51A98" w:rsidRPr="00B67C4E" w:rsidRDefault="00000000" w:rsidP="00D9560A">
            <w:pPr>
              <w:spacing w:after="0" w:line="240" w:lineRule="auto"/>
              <w:rPr>
                <w:rFonts w:asciiTheme="minorHAnsi" w:hAnsiTheme="minorHAnsi" w:cstheme="minorHAnsi"/>
                <w:b/>
                <w:color w:val="000000"/>
                <w:lang w:val="el" w:eastAsia="en-AU"/>
              </w:rPr>
            </w:pPr>
            <w:r w:rsidRPr="00B67C4E">
              <w:rPr>
                <w:rFonts w:asciiTheme="minorHAnsi" w:hAnsiTheme="minorHAnsi" w:cstheme="minorHAnsi"/>
                <w:b/>
                <w:szCs w:val="24"/>
                <w:lang w:val="el"/>
              </w:rPr>
              <w:t>Ανάπτυξη αυτοπεποίθησης για κύριους επαγγελματίες στον τομέα της αναπηρίας</w:t>
            </w:r>
          </w:p>
        </w:tc>
      </w:tr>
      <w:tr w:rsidR="00112472" w:rsidRPr="00B67C4E" w14:paraId="7E658DAD" w14:textId="77777777" w:rsidTr="00D9560A">
        <w:trPr>
          <w:trHeight w:val="300"/>
        </w:trPr>
        <w:tc>
          <w:tcPr>
            <w:tcW w:w="2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293B2E" w14:textId="77777777" w:rsidR="00D9560A" w:rsidRPr="00B67C4E" w:rsidRDefault="00000000" w:rsidP="00D9560A">
            <w:pPr>
              <w:spacing w:after="0" w:line="240" w:lineRule="auto"/>
              <w:rPr>
                <w:rFonts w:asciiTheme="minorHAnsi" w:hAnsiTheme="minorHAnsi" w:cstheme="minorHAnsi"/>
                <w:b/>
                <w:bCs/>
                <w:color w:val="000000"/>
                <w:lang w:eastAsia="en-AU"/>
              </w:rPr>
            </w:pPr>
            <w:r w:rsidRPr="00B67C4E">
              <w:rPr>
                <w:rFonts w:asciiTheme="minorHAnsi" w:hAnsiTheme="minorHAnsi" w:cstheme="minorHAnsi"/>
                <w:b/>
                <w:bCs/>
                <w:color w:val="000000"/>
                <w:lang w:val="el" w:eastAsia="en-AU"/>
              </w:rPr>
              <w:t>Διοικητική περιφέρεια/Φορέας</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03C9B" w14:textId="77777777" w:rsidR="00AE0A96" w:rsidRPr="00B67C4E" w:rsidRDefault="00000000" w:rsidP="00AE0A96">
            <w:pPr>
              <w:spacing w:after="0" w:line="240" w:lineRule="auto"/>
              <w:rPr>
                <w:rFonts w:asciiTheme="minorHAnsi" w:hAnsiTheme="minorHAnsi" w:cstheme="minorHAnsi"/>
                <w:color w:val="000000"/>
                <w:lang w:eastAsia="en-AU"/>
              </w:rPr>
            </w:pPr>
            <w:r w:rsidRPr="00B67C4E">
              <w:rPr>
                <w:rFonts w:asciiTheme="minorHAnsi" w:hAnsiTheme="minorHAnsi" w:cstheme="minorHAnsi"/>
                <w:color w:val="000000"/>
                <w:lang w:val="el" w:eastAsia="en-AU"/>
              </w:rPr>
              <w:t>Αυστραλιανή Κυβέρνηση</w:t>
            </w:r>
          </w:p>
          <w:p w14:paraId="44B211E6" w14:textId="77777777" w:rsidR="00D9560A" w:rsidRPr="00B67C4E" w:rsidRDefault="00000000" w:rsidP="00AE0A96">
            <w:pPr>
              <w:spacing w:after="0" w:line="240" w:lineRule="auto"/>
              <w:rPr>
                <w:rFonts w:asciiTheme="minorHAnsi" w:hAnsiTheme="minorHAnsi" w:cstheme="minorHAnsi"/>
                <w:color w:val="000000"/>
                <w:lang w:eastAsia="en-AU"/>
              </w:rPr>
            </w:pPr>
            <w:r w:rsidRPr="00B67C4E">
              <w:rPr>
                <w:rFonts w:asciiTheme="minorHAnsi" w:hAnsiTheme="minorHAnsi" w:cstheme="minorHAnsi"/>
                <w:color w:val="000000"/>
                <w:lang w:val="el" w:eastAsia="en-AU"/>
              </w:rPr>
              <w:t>Department of Social Services [Υπουργείο Κοινωνικών Υπηρεσιών]</w:t>
            </w:r>
          </w:p>
        </w:tc>
      </w:tr>
      <w:tr w:rsidR="00112472" w:rsidRPr="00B67C4E" w14:paraId="22FC44AE" w14:textId="77777777" w:rsidTr="00D9560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F91FFC" w14:textId="77777777" w:rsidR="00D9560A" w:rsidRPr="00B67C4E" w:rsidRDefault="00000000" w:rsidP="00D9560A">
            <w:pPr>
              <w:spacing w:after="0" w:line="240" w:lineRule="auto"/>
              <w:rPr>
                <w:rFonts w:asciiTheme="minorHAnsi" w:hAnsiTheme="minorHAnsi" w:cstheme="minorHAnsi"/>
                <w:b/>
                <w:bCs/>
                <w:color w:val="000000"/>
                <w:lang w:eastAsia="en-AU"/>
              </w:rPr>
            </w:pPr>
            <w:r w:rsidRPr="00B67C4E">
              <w:rPr>
                <w:rFonts w:asciiTheme="minorHAnsi" w:hAnsiTheme="minorHAnsi" w:cstheme="minorHAnsi"/>
                <w:b/>
                <w:bCs/>
                <w:color w:val="000000"/>
                <w:lang w:val="el" w:eastAsia="en-AU"/>
              </w:rPr>
              <w:t>TAP</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4CBD06" w14:textId="77777777" w:rsidR="00D9560A" w:rsidRPr="00B67C4E" w:rsidRDefault="00000000" w:rsidP="00D9560A">
            <w:pPr>
              <w:spacing w:after="0" w:line="240" w:lineRule="auto"/>
              <w:rPr>
                <w:rFonts w:asciiTheme="minorHAnsi" w:hAnsiTheme="minorHAnsi" w:cstheme="minorHAnsi"/>
                <w:color w:val="000000"/>
                <w:lang w:eastAsia="en-AU"/>
              </w:rPr>
            </w:pPr>
            <w:r w:rsidRPr="00B67C4E">
              <w:rPr>
                <w:rFonts w:asciiTheme="minorHAnsi" w:hAnsiTheme="minorHAnsi" w:cstheme="minorHAnsi"/>
                <w:color w:val="000000"/>
                <w:lang w:val="el" w:eastAsia="en-AU"/>
              </w:rPr>
              <w:t>Στάση της Κοινότητας</w:t>
            </w:r>
          </w:p>
        </w:tc>
      </w:tr>
      <w:tr w:rsidR="00112472" w:rsidRPr="00B67C4E" w14:paraId="42B23E5B" w14:textId="77777777" w:rsidTr="00D9560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39536" w14:textId="77777777" w:rsidR="00D9560A" w:rsidRPr="00B67C4E" w:rsidRDefault="00000000" w:rsidP="00D9560A">
            <w:pPr>
              <w:spacing w:after="0" w:line="240" w:lineRule="auto"/>
              <w:rPr>
                <w:rFonts w:asciiTheme="minorHAnsi" w:hAnsiTheme="minorHAnsi" w:cstheme="minorHAnsi"/>
                <w:b/>
                <w:bCs/>
                <w:color w:val="000000"/>
                <w:lang w:eastAsia="en-AU"/>
              </w:rPr>
            </w:pPr>
            <w:r w:rsidRPr="00B67C4E">
              <w:rPr>
                <w:rFonts w:asciiTheme="minorHAnsi" w:hAnsiTheme="minorHAnsi" w:cstheme="minorHAnsi"/>
                <w:b/>
                <w:bCs/>
                <w:color w:val="000000"/>
                <w:lang w:val="el" w:eastAsia="en-AU"/>
              </w:rPr>
              <w:t>Στόχος του ΤΑΡ</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E015D4" w14:textId="77777777" w:rsidR="00D9560A" w:rsidRPr="00B67C4E" w:rsidRDefault="00000000" w:rsidP="00D9560A">
            <w:pPr>
              <w:spacing w:after="0" w:line="240" w:lineRule="auto"/>
              <w:rPr>
                <w:rFonts w:asciiTheme="minorHAnsi" w:hAnsiTheme="minorHAnsi" w:cstheme="minorHAnsi"/>
                <w:color w:val="000000"/>
                <w:lang w:eastAsia="en-AU"/>
              </w:rPr>
            </w:pPr>
            <w:r w:rsidRPr="00B67C4E">
              <w:rPr>
                <w:rFonts w:asciiTheme="minorHAnsi" w:hAnsiTheme="minorHAnsi" w:cstheme="minorHAnsi"/>
                <w:color w:val="000000"/>
                <w:lang w:val="el" w:eastAsia="en-AU"/>
              </w:rPr>
              <w:t xml:space="preserve">Στόχος 2: </w:t>
            </w:r>
            <w:r w:rsidRPr="00B67C4E">
              <w:rPr>
                <w:rFonts w:asciiTheme="minorHAnsi" w:hAnsiTheme="minorHAnsi" w:cstheme="minorHAnsi"/>
                <w:lang w:val="el"/>
              </w:rPr>
              <w:t>Βασικής σημασίας επαγγελματικές ομάδες είναι σε θέση να ανταποκρίνονται με αυτοπεποίθηση και θετική στάση στα άτομα με αναπηρία.</w:t>
            </w:r>
          </w:p>
        </w:tc>
      </w:tr>
      <w:tr w:rsidR="00112472" w:rsidRPr="00B67C4E" w14:paraId="37DABA1D" w14:textId="77777777" w:rsidTr="007F304F">
        <w:trPr>
          <w:cantSplit/>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0F08D1" w14:textId="77777777" w:rsidR="00D9560A" w:rsidRPr="00B67C4E" w:rsidRDefault="00000000" w:rsidP="00D9560A">
            <w:pPr>
              <w:spacing w:after="0" w:line="240" w:lineRule="auto"/>
              <w:rPr>
                <w:rFonts w:asciiTheme="minorHAnsi" w:hAnsiTheme="minorHAnsi" w:cstheme="minorHAnsi"/>
                <w:b/>
                <w:bCs/>
                <w:color w:val="000000"/>
                <w:lang w:eastAsia="en-AU"/>
              </w:rPr>
            </w:pPr>
            <w:r w:rsidRPr="00B67C4E">
              <w:rPr>
                <w:rFonts w:asciiTheme="minorHAnsi" w:hAnsiTheme="minorHAnsi" w:cstheme="minorHAnsi"/>
                <w:b/>
                <w:bCs/>
                <w:color w:val="000000"/>
                <w:lang w:val="el" w:eastAsia="en-AU"/>
              </w:rPr>
              <w:t>Δράση</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D21903" w14:textId="77777777" w:rsidR="00D9560A" w:rsidRPr="00B67C4E" w:rsidRDefault="00000000" w:rsidP="00D9560A">
            <w:pPr>
              <w:spacing w:after="0" w:line="240" w:lineRule="auto"/>
              <w:rPr>
                <w:rFonts w:asciiTheme="minorHAnsi" w:hAnsiTheme="minorHAnsi" w:cstheme="minorHAnsi"/>
                <w:bCs/>
                <w:color w:val="000000"/>
                <w:lang w:eastAsia="en-AU"/>
              </w:rPr>
            </w:pPr>
            <w:r w:rsidRPr="00B67C4E">
              <w:rPr>
                <w:rFonts w:asciiTheme="minorHAnsi" w:hAnsiTheme="minorHAnsi" w:cstheme="minorHAnsi"/>
                <w:bCs/>
                <w:color w:val="000000"/>
                <w:lang w:val="el" w:eastAsia="en-AU"/>
              </w:rPr>
              <w:t>2.1: Ανάπτυξη αυτοπεποίθησης για κύριους επαγγελματίες στον τομέα της αναπηρίας</w:t>
            </w:r>
          </w:p>
          <w:p w14:paraId="09164ED3" w14:textId="77777777" w:rsidR="00D9560A" w:rsidRPr="00B67C4E" w:rsidRDefault="00000000" w:rsidP="00D9560A">
            <w:pPr>
              <w:spacing w:after="0" w:line="240" w:lineRule="auto"/>
              <w:rPr>
                <w:rFonts w:asciiTheme="minorHAnsi" w:hAnsiTheme="minorHAnsi" w:cstheme="minorHAnsi"/>
                <w:color w:val="000000"/>
                <w:lang w:eastAsia="en-AU"/>
              </w:rPr>
            </w:pPr>
            <w:r w:rsidRPr="00B67C4E">
              <w:rPr>
                <w:rFonts w:asciiTheme="minorHAnsi" w:hAnsiTheme="minorHAnsi" w:cstheme="minorHAnsi"/>
                <w:color w:val="000000"/>
                <w:lang w:val="el" w:eastAsia="en-AU"/>
              </w:rPr>
              <w:t>Επένδυση $2.5 εκατομμυρίων στην οικοδόμηση ενταξιακών πρακτικών στον τομέα της αναπηρίας στην προπτυχιακή και μεταπτυχιακή εκπαίδευση και κατάρτιση και ανάπτυξη πόρων που μπορούν να χρησιμοποιηθούν στην ανώτερη εκπαίδευση και επαγγελματική ανάπτυξη.</w:t>
            </w:r>
          </w:p>
        </w:tc>
      </w:tr>
      <w:tr w:rsidR="00112472" w:rsidRPr="00B67C4E" w14:paraId="778A7CE8" w14:textId="77777777" w:rsidTr="00951CB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22AC9F" w14:textId="77777777" w:rsidR="00D9560A" w:rsidRPr="00B67C4E" w:rsidRDefault="00000000" w:rsidP="00D9560A">
            <w:pPr>
              <w:spacing w:after="0" w:line="240" w:lineRule="auto"/>
              <w:rPr>
                <w:rFonts w:asciiTheme="minorHAnsi" w:hAnsiTheme="minorHAnsi" w:cstheme="minorHAnsi"/>
                <w:b/>
                <w:bCs/>
                <w:color w:val="000000"/>
                <w:lang w:eastAsia="en-AU"/>
              </w:rPr>
            </w:pPr>
            <w:r w:rsidRPr="00B67C4E">
              <w:rPr>
                <w:rFonts w:asciiTheme="minorHAnsi" w:hAnsiTheme="minorHAnsi" w:cstheme="minorHAnsi"/>
                <w:b/>
                <w:bCs/>
                <w:color w:val="000000"/>
                <w:lang w:val="el" w:eastAsia="en-AU"/>
              </w:rPr>
              <w:lastRenderedPageBreak/>
              <w:t>Δείκτης</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45318C" w14:textId="77777777" w:rsidR="00D9560A" w:rsidRPr="00B67C4E" w:rsidRDefault="00000000" w:rsidP="00D9560A">
            <w:pPr>
              <w:spacing w:after="0" w:line="240" w:lineRule="auto"/>
              <w:rPr>
                <w:rFonts w:asciiTheme="minorHAnsi" w:hAnsiTheme="minorHAnsi" w:cstheme="minorHAnsi"/>
                <w:color w:val="000000"/>
                <w:lang w:eastAsia="en-AU"/>
              </w:rPr>
            </w:pPr>
            <w:r w:rsidRPr="00B67C4E">
              <w:rPr>
                <w:rFonts w:asciiTheme="minorHAnsi" w:hAnsiTheme="minorHAnsi" w:cstheme="minorHAnsi"/>
                <w:color w:val="000000"/>
                <w:lang w:val="el" w:eastAsia="en-AU"/>
              </w:rPr>
              <w:t>Αριθμός κύριων επαγγελματιών που έχουν τις γνώσεις και την υποστήριξη για να βοηθούν άτομα με αναπηρία.</w:t>
            </w:r>
          </w:p>
        </w:tc>
      </w:tr>
      <w:tr w:rsidR="00112472" w:rsidRPr="001222F3" w14:paraId="0F3AAE8D" w14:textId="77777777" w:rsidTr="00CE4E1B">
        <w:trPr>
          <w:trHeight w:val="1553"/>
        </w:trPr>
        <w:tc>
          <w:tcPr>
            <w:tcW w:w="254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6E6C133" w14:textId="77777777" w:rsidR="00951CBA" w:rsidRPr="00B67C4E" w:rsidRDefault="00000000" w:rsidP="00951CBA">
            <w:pPr>
              <w:spacing w:after="0" w:line="240" w:lineRule="auto"/>
              <w:rPr>
                <w:rFonts w:asciiTheme="minorHAnsi" w:hAnsiTheme="minorHAnsi" w:cstheme="minorHAnsi"/>
                <w:b/>
                <w:bCs/>
                <w:color w:val="000000"/>
                <w:lang w:eastAsia="en-AU"/>
              </w:rPr>
            </w:pPr>
            <w:r w:rsidRPr="00B67C4E">
              <w:rPr>
                <w:rFonts w:asciiTheme="minorHAnsi" w:hAnsiTheme="minorHAnsi" w:cstheme="minorHAnsi"/>
                <w:b/>
                <w:bCs/>
                <w:color w:val="000000"/>
                <w:lang w:val="el" w:eastAsia="en-AU"/>
              </w:rPr>
              <w:t>Καθεστώς: Στον Σωστό Δρόμο</w:t>
            </w:r>
          </w:p>
        </w:tc>
        <w:tc>
          <w:tcPr>
            <w:tcW w:w="737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2D8E912D" w14:textId="77777777" w:rsidR="00CE4E1B" w:rsidRPr="00B67C4E" w:rsidRDefault="00000000" w:rsidP="00CE4E1B">
            <w:pPr>
              <w:spacing w:after="0" w:line="240" w:lineRule="auto"/>
              <w:rPr>
                <w:rFonts w:asciiTheme="minorHAnsi" w:hAnsiTheme="minorHAnsi" w:cstheme="minorHAnsi"/>
                <w:iCs/>
                <w:lang w:val="el" w:eastAsia="en-AU"/>
              </w:rPr>
            </w:pPr>
            <w:r w:rsidRPr="00B67C4E">
              <w:rPr>
                <w:rFonts w:asciiTheme="minorHAnsi" w:hAnsiTheme="minorHAnsi" w:cstheme="minorHAnsi"/>
                <w:iCs/>
                <w:lang w:val="el" w:eastAsia="en-AU"/>
              </w:rPr>
              <w:t>Για να προχωρήσει η δράση ανάπτυξης αυτοπεποίθησης ως προς την αναπηρία σε κύριους επαγγελματίες, το Department of Social Services [Υπουργείο Κοινωνικών Υπηρεσιών] προσέλαβε το Australian Council of Learned Academies [Αυστραλιανό Συμβούλιο Ακαδημιών Γνώσης] (γνωστό επίσης ως ACOLA) για την ανασκόπηση και την παροχή συμβουλών για την επάρκεια της προπτυχιακής και μεταπτυχιακής κατάρτισης για την αναπηρία στην Αυστραλία. Συγκεκριμένα, εστίασε στην αυτοπεποίθηση ως προς την αναπηρία στους κλάδους της εκπαίδευσης, της δικαιοσύνης, της υγείας και τους κοινωνικούς και κοινοτικούς τομείς. Αυτοί οι κλάδοι ήταν οι τομείς με τους οποίους τα άτομα με αναπηρία είπαν στην κυβέρνηση ότι είχαν τις πιο αρνητικές εμπειρίες.</w:t>
            </w:r>
          </w:p>
          <w:p w14:paraId="51644868" w14:textId="77777777" w:rsidR="00951CBA" w:rsidRPr="00B67C4E" w:rsidRDefault="00000000" w:rsidP="00CE4E1B">
            <w:pPr>
              <w:spacing w:after="0" w:line="240" w:lineRule="auto"/>
              <w:rPr>
                <w:rFonts w:asciiTheme="minorHAnsi" w:hAnsiTheme="minorHAnsi" w:cstheme="minorHAnsi"/>
                <w:color w:val="000000"/>
                <w:lang w:val="el" w:eastAsia="en-AU"/>
              </w:rPr>
            </w:pPr>
            <w:r w:rsidRPr="00B67C4E">
              <w:rPr>
                <w:rFonts w:asciiTheme="minorHAnsi" w:hAnsiTheme="minorHAnsi" w:cstheme="minorHAnsi"/>
                <w:iCs/>
                <w:lang w:val="el" w:eastAsia="en-AU"/>
              </w:rPr>
              <w:t>Αυτή η αρχική φάση εργασίας για την πραγματοποίηση αυτής της δράσης έχει παραγάγει καθοδηγητικό υλικό και μία σειρά δράσεων τις οποίες μπορούν να εφαρμόσουν όλα τα κυβερνητικά επίπεδα, τα ιδρύματα ανώτερης εκπαίδευσης, οι φορείς και οι εργοδότες του κλάδου για να οικοδομήσουν ενταξιακή πρακτική στον τομέα της αναπηρίας.</w:t>
            </w:r>
          </w:p>
        </w:tc>
      </w:tr>
    </w:tbl>
    <w:p w14:paraId="594718DC" w14:textId="77777777" w:rsidR="00D9560A" w:rsidRPr="00B67C4E" w:rsidRDefault="00D9560A" w:rsidP="007B0106">
      <w:pPr>
        <w:spacing w:before="60" w:after="120" w:line="240" w:lineRule="auto"/>
        <w:rPr>
          <w:rFonts w:cs="Arial"/>
          <w:lang w:val="el"/>
        </w:rPr>
      </w:pPr>
    </w:p>
    <w:p w14:paraId="17918E42" w14:textId="77777777" w:rsidR="00D9560A" w:rsidRPr="00B67C4E" w:rsidRDefault="00D9560A" w:rsidP="007B0106">
      <w:pPr>
        <w:spacing w:before="60" w:after="120" w:line="240" w:lineRule="auto"/>
        <w:rPr>
          <w:rFonts w:cs="Arial"/>
          <w:lang w:val="el"/>
        </w:rPr>
      </w:pPr>
    </w:p>
    <w:p w14:paraId="460B47C1" w14:textId="77777777" w:rsidR="007C4356" w:rsidRPr="00B67C4E" w:rsidRDefault="007C4356" w:rsidP="007B0106">
      <w:pPr>
        <w:spacing w:before="60" w:after="120" w:line="240" w:lineRule="auto"/>
        <w:rPr>
          <w:rFonts w:cs="Arial"/>
          <w:lang w:val="el"/>
        </w:rPr>
      </w:pPr>
    </w:p>
    <w:p w14:paraId="39CC7F6B" w14:textId="77777777" w:rsidR="007B0106" w:rsidRPr="00B67C4E" w:rsidRDefault="00000000" w:rsidP="007B0106">
      <w:pPr>
        <w:spacing w:before="60" w:after="120" w:line="240" w:lineRule="auto"/>
        <w:rPr>
          <w:rFonts w:cs="Arial"/>
          <w:lang w:val="el"/>
        </w:rPr>
      </w:pPr>
      <w:r w:rsidRPr="00B67C4E">
        <w:rPr>
          <w:rFonts w:cs="Arial"/>
          <w:highlight w:val="yellow"/>
          <w:lang w:val="el"/>
        </w:rPr>
        <w:t>Στοχευμένο Σχέδιο Δράσης για την Πρώιμη Παιδική Ηλικία</w:t>
      </w:r>
    </w:p>
    <w:tbl>
      <w:tblPr>
        <w:tblW w:w="9923" w:type="dxa"/>
        <w:tblInd w:w="-5" w:type="dxa"/>
        <w:tblLook w:val="04A0" w:firstRow="1" w:lastRow="0" w:firstColumn="1" w:lastColumn="0" w:noHBand="0" w:noVBand="1"/>
      </w:tblPr>
      <w:tblGrid>
        <w:gridCol w:w="2552"/>
        <w:gridCol w:w="7371"/>
      </w:tblGrid>
      <w:tr w:rsidR="00112472" w:rsidRPr="001222F3" w14:paraId="2DC560FF" w14:textId="77777777" w:rsidTr="00A51A98">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411092" w14:textId="77777777" w:rsidR="00A51A98" w:rsidRPr="00B67C4E" w:rsidRDefault="00A51A98" w:rsidP="00CB3DE2">
            <w:pPr>
              <w:spacing w:after="0" w:line="240" w:lineRule="auto"/>
              <w:rPr>
                <w:rFonts w:ascii="Calibri" w:eastAsia="Times New Roman" w:hAnsi="Calibri" w:cs="Calibri"/>
                <w:b/>
                <w:bCs/>
                <w:color w:val="000000"/>
                <w:lang w:val="el" w:eastAsia="en-AU"/>
              </w:rPr>
            </w:pPr>
          </w:p>
        </w:tc>
        <w:tc>
          <w:tcPr>
            <w:tcW w:w="7371" w:type="dxa"/>
            <w:tcBorders>
              <w:top w:val="single" w:sz="4" w:space="0" w:color="auto"/>
              <w:left w:val="nil"/>
              <w:bottom w:val="single" w:sz="4" w:space="0" w:color="auto"/>
              <w:right w:val="single" w:sz="4" w:space="0" w:color="auto"/>
            </w:tcBorders>
            <w:shd w:val="clear" w:color="auto" w:fill="C6D9F1" w:themeFill="text2" w:themeFillTint="33"/>
            <w:vAlign w:val="center"/>
          </w:tcPr>
          <w:p w14:paraId="5C25B609" w14:textId="77777777" w:rsidR="00A51A98" w:rsidRPr="00B67C4E" w:rsidRDefault="00000000" w:rsidP="00CB3DE2">
            <w:pPr>
              <w:spacing w:after="0" w:line="240" w:lineRule="auto"/>
              <w:rPr>
                <w:rFonts w:ascii="Calibri" w:eastAsia="Times New Roman" w:hAnsi="Calibri" w:cs="Calibri"/>
                <w:b/>
                <w:color w:val="000000"/>
                <w:lang w:val="el" w:eastAsia="en-AU"/>
              </w:rPr>
            </w:pPr>
            <w:r w:rsidRPr="00B67C4E">
              <w:rPr>
                <w:rFonts w:ascii="Calibri" w:eastAsia="Times New Roman" w:hAnsi="Calibri" w:cs="Calibri"/>
                <w:b/>
                <w:color w:val="000000"/>
                <w:lang w:val="el" w:eastAsia="en-AU"/>
              </w:rPr>
              <w:t>Παιδικά και Οικογενειακά Κέντρα Εκμάθησης</w:t>
            </w:r>
          </w:p>
        </w:tc>
      </w:tr>
      <w:tr w:rsidR="00112472" w:rsidRPr="00B67C4E" w14:paraId="30C024C9" w14:textId="77777777" w:rsidTr="00A51A98">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6D56E" w14:textId="77777777" w:rsidR="00A51A98"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Διοικητική περιφέρεια/Φορέας</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54D698AE" w14:textId="77777777" w:rsidR="00A51A98" w:rsidRPr="00B67C4E" w:rsidRDefault="00000000" w:rsidP="00A51A98">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Τασμανία</w:t>
            </w:r>
          </w:p>
          <w:p w14:paraId="47AC1C22" w14:textId="77777777" w:rsidR="00A51A98" w:rsidRPr="00B67C4E" w:rsidRDefault="00000000" w:rsidP="00A51A98">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 xml:space="preserve">Υπουργείο Παιδείας </w:t>
            </w:r>
          </w:p>
        </w:tc>
      </w:tr>
      <w:tr w:rsidR="00112472" w:rsidRPr="00B67C4E" w14:paraId="3222AC67" w14:textId="77777777" w:rsidTr="00A51A98">
        <w:trPr>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6500417" w14:textId="77777777" w:rsidR="00A51A98"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TAP</w:t>
            </w:r>
          </w:p>
        </w:tc>
        <w:tc>
          <w:tcPr>
            <w:tcW w:w="7371" w:type="dxa"/>
            <w:tcBorders>
              <w:top w:val="nil"/>
              <w:left w:val="nil"/>
              <w:bottom w:val="single" w:sz="4" w:space="0" w:color="auto"/>
              <w:right w:val="single" w:sz="4" w:space="0" w:color="auto"/>
            </w:tcBorders>
            <w:shd w:val="clear" w:color="auto" w:fill="auto"/>
            <w:noWrap/>
            <w:vAlign w:val="bottom"/>
            <w:hideMark/>
          </w:tcPr>
          <w:p w14:paraId="56B9D4B9" w14:textId="77777777" w:rsidR="00A51A98"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Πρώιμη Παιδική Ηλικία</w:t>
            </w:r>
          </w:p>
        </w:tc>
      </w:tr>
      <w:tr w:rsidR="00112472" w:rsidRPr="00B67C4E" w14:paraId="11B4D8C7" w14:textId="77777777" w:rsidTr="00A51A98">
        <w:trPr>
          <w:trHeight w:val="87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73CB42C" w14:textId="77777777" w:rsidR="00A51A98"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Στόχος του ΤΑΡ</w:t>
            </w:r>
          </w:p>
        </w:tc>
        <w:tc>
          <w:tcPr>
            <w:tcW w:w="7371" w:type="dxa"/>
            <w:tcBorders>
              <w:top w:val="nil"/>
              <w:left w:val="nil"/>
              <w:bottom w:val="single" w:sz="4" w:space="0" w:color="auto"/>
              <w:right w:val="single" w:sz="4" w:space="0" w:color="auto"/>
            </w:tcBorders>
            <w:shd w:val="clear" w:color="auto" w:fill="auto"/>
            <w:vAlign w:val="bottom"/>
            <w:hideMark/>
          </w:tcPr>
          <w:p w14:paraId="6ED8E422" w14:textId="77777777" w:rsidR="00A51A98"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 xml:space="preserve">Στόχος 3: </w:t>
            </w:r>
            <w:r w:rsidR="00DE4C59" w:rsidRPr="00B67C4E">
              <w:rPr>
                <w:rFonts w:asciiTheme="minorHAnsi" w:hAnsiTheme="minorHAnsi" w:cstheme="minorHAnsi"/>
                <w:lang w:val="el"/>
              </w:rPr>
              <w:t>Παρότρυνση μιας ισχυρότερης αίσθησης ένταξης και παροχή ευκαιριών στους γονείς, τους φροντιστές και τα παιδιά ώστε να οικοδομήσουν δίκτυα με ομολόγους τους, που συμπεριλαμβάνουν Αβορίγινους και Νησιώτες του Πορθμού Torres και γονείς και φροντιστές που είναι γλωσσικά και πολιτισμικά διαφορετικοί.</w:t>
            </w:r>
          </w:p>
        </w:tc>
      </w:tr>
      <w:tr w:rsidR="00112472" w:rsidRPr="00B67C4E" w14:paraId="30227EBC" w14:textId="77777777" w:rsidTr="00A51A98">
        <w:trPr>
          <w:trHeight w:val="87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1ECF779" w14:textId="77777777" w:rsidR="00A51A98"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Δράση</w:t>
            </w:r>
          </w:p>
        </w:tc>
        <w:tc>
          <w:tcPr>
            <w:tcW w:w="7371" w:type="dxa"/>
            <w:tcBorders>
              <w:top w:val="nil"/>
              <w:left w:val="nil"/>
              <w:bottom w:val="single" w:sz="4" w:space="0" w:color="auto"/>
              <w:right w:val="single" w:sz="4" w:space="0" w:color="auto"/>
            </w:tcBorders>
            <w:shd w:val="clear" w:color="auto" w:fill="auto"/>
            <w:vAlign w:val="bottom"/>
            <w:hideMark/>
          </w:tcPr>
          <w:p w14:paraId="5ADECB1A" w14:textId="77777777" w:rsidR="00A51A98"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3.2: Οικοδόμηση 6 νέων κέντρων για την επέκταση του δικτύου παιδικών και οικογενειακών κέντρων τα οποία υποστηρίζουν την εκπαίδευση και την φροντίδα υγείας και ευεξίας των πολύ μικρών παιδιών της Τασμανίας υποστηρίζοντας τους γονείς και ενισχύοντας την προσβασιμότητα υπηρεσιών στην τοπική κοινότητα.</w:t>
            </w:r>
          </w:p>
        </w:tc>
      </w:tr>
      <w:tr w:rsidR="00112472" w:rsidRPr="00B67C4E" w14:paraId="4F779C3E" w14:textId="77777777" w:rsidTr="0013521D">
        <w:trPr>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664C76B" w14:textId="77777777" w:rsidR="00A51A98"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Δείκτης</w:t>
            </w:r>
          </w:p>
        </w:tc>
        <w:tc>
          <w:tcPr>
            <w:tcW w:w="7371" w:type="dxa"/>
            <w:tcBorders>
              <w:top w:val="nil"/>
              <w:left w:val="nil"/>
              <w:bottom w:val="single" w:sz="4" w:space="0" w:color="auto"/>
              <w:right w:val="single" w:sz="4" w:space="0" w:color="auto"/>
            </w:tcBorders>
            <w:shd w:val="clear" w:color="auto" w:fill="auto"/>
            <w:noWrap/>
            <w:vAlign w:val="bottom"/>
            <w:hideMark/>
          </w:tcPr>
          <w:p w14:paraId="53431489" w14:textId="77777777" w:rsidR="00A51A98"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Αυξημένη δυνατότητα οικοδόμησης υποστηρικτικών δικτύων.</w:t>
            </w:r>
          </w:p>
        </w:tc>
      </w:tr>
      <w:tr w:rsidR="00112472" w:rsidRPr="001222F3" w14:paraId="10362E4E" w14:textId="77777777" w:rsidTr="0013521D">
        <w:trPr>
          <w:trHeight w:val="303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1D383" w14:textId="77777777" w:rsidR="0013521D" w:rsidRPr="00B67C4E" w:rsidRDefault="00000000" w:rsidP="0013521D">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Καθεστώς: Στον Σωστό Δρόμο</w:t>
            </w:r>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14:paraId="530C0C06" w14:textId="77777777" w:rsidR="0013521D" w:rsidRPr="00B67C4E" w:rsidRDefault="00000000" w:rsidP="00DE4C59">
            <w:pPr>
              <w:spacing w:after="0" w:line="240" w:lineRule="auto"/>
              <w:rPr>
                <w:rFonts w:ascii="Calibri" w:eastAsia="Times New Roman" w:hAnsi="Calibri" w:cs="Calibri"/>
                <w:color w:val="000000"/>
                <w:lang w:val="el" w:eastAsia="en-AU"/>
              </w:rPr>
            </w:pPr>
            <w:r w:rsidRPr="00B67C4E">
              <w:rPr>
                <w:rFonts w:ascii="Calibri" w:eastAsia="Times New Roman" w:hAnsi="Calibri" w:cs="Calibri"/>
                <w:color w:val="000000"/>
                <w:lang w:val="el" w:eastAsia="en-AU"/>
              </w:rPr>
              <w:t xml:space="preserve">Η Κυβέρνηση της Τασμανίας συνεχίζει να επενδύει στους νεότερους μαθητές μας και τις οικογένειές τους μέσω της παροχής ποιοτικής εκμάθησης κατά την πρώιμη παιδική ηλικία και μεταβάσεων στο σχολείο. Τα επιτόπια Παιδικά και Οικογενειακά Κέντρα Εκμάθησης (CFLC) είναι ασφαλή περιβάλλοντα xωρίς αποκλεισμούς τα οποία δημιουργούν τις σωστές συνθήκες για την μάθηση και την ευεξία, όπου οι οικογένειες με παιδιά ηλικίας 5 ετών και κάτω μπορούν να έχουν πρόσβαση σε εξατομικευμένες και συντονισμένες υπηρεσίες και μορφές υποστήριξης που είναι ευαίσθητες στις ανάγκες των τοπικών κοινοτήτων. Έξι νέα κέντρα βρίσκονται σε διάφορα στάδια κατασκευής και θα είναι όλα λειτουργικά μέχρι το 2024. Αυτά τα νέα κέντρα θα συμβάλλουν στην αύξηση της πρόσβασης, της συμμετοχής και της δέσμευσης για να υποστηρίξουν περισσότερες οικογένειες σε όλη την πολιτεία να ευημερήσουν. Τα πρώτα από </w:t>
            </w:r>
            <w:r w:rsidRPr="00B67C4E">
              <w:rPr>
                <w:rFonts w:ascii="Calibri" w:eastAsia="Times New Roman" w:hAnsi="Calibri" w:cs="Calibri"/>
                <w:color w:val="000000"/>
                <w:lang w:val="el" w:eastAsia="en-AU"/>
              </w:rPr>
              <w:lastRenderedPageBreak/>
              <w:t>τα νέα CFLC θα ανοίξουν στο East Tamar τον Νοέμβριο 2022, ακολουθούμενα από το larapi στο Waratah Wynyard τον Φεβρουάριο 2023. Κέντρα στο Kingborough, το Glenorchy και το West Ulverstone πρόκειται να ανοίξουν στο τέλος του 2023 και στο Sorell στο τέλος του 2024.</w:t>
            </w:r>
          </w:p>
        </w:tc>
      </w:tr>
    </w:tbl>
    <w:p w14:paraId="099B1DF0" w14:textId="77777777" w:rsidR="00E60BD6" w:rsidRPr="00B67C4E" w:rsidRDefault="00E60BD6" w:rsidP="00E60BD6">
      <w:pPr>
        <w:spacing w:before="60" w:after="120" w:line="240" w:lineRule="auto"/>
        <w:rPr>
          <w:rFonts w:cs="Arial"/>
          <w:lang w:val="el"/>
        </w:rPr>
      </w:pPr>
    </w:p>
    <w:tbl>
      <w:tblPr>
        <w:tblW w:w="9918" w:type="dxa"/>
        <w:tblLook w:val="04A0" w:firstRow="1" w:lastRow="0" w:firstColumn="1" w:lastColumn="0" w:noHBand="0" w:noVBand="1"/>
      </w:tblPr>
      <w:tblGrid>
        <w:gridCol w:w="2547"/>
        <w:gridCol w:w="7371"/>
      </w:tblGrid>
      <w:tr w:rsidR="00112472" w:rsidRPr="001222F3" w14:paraId="6E3477D0" w14:textId="77777777" w:rsidTr="00DE4C59">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82B20" w14:textId="77777777" w:rsidR="00DE4C59" w:rsidRPr="00B67C4E" w:rsidRDefault="00DE4C59" w:rsidP="00CB3DE2">
            <w:pPr>
              <w:spacing w:after="0" w:line="240" w:lineRule="auto"/>
              <w:rPr>
                <w:rFonts w:ascii="Calibri" w:eastAsia="Times New Roman" w:hAnsi="Calibri" w:cs="Calibri"/>
                <w:b/>
                <w:bCs/>
                <w:color w:val="000000"/>
                <w:lang w:val="el" w:eastAsia="en-AU"/>
              </w:rPr>
            </w:pPr>
          </w:p>
        </w:tc>
        <w:tc>
          <w:tcPr>
            <w:tcW w:w="73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14:paraId="65FB212C" w14:textId="77777777" w:rsidR="00DE4C59" w:rsidRPr="00B67C4E" w:rsidRDefault="00000000" w:rsidP="00CB3DE2">
            <w:pPr>
              <w:spacing w:after="0" w:line="240" w:lineRule="auto"/>
              <w:rPr>
                <w:rFonts w:ascii="Calibri" w:eastAsia="Times New Roman" w:hAnsi="Calibri" w:cs="Calibri"/>
                <w:b/>
                <w:bCs/>
                <w:color w:val="000000"/>
                <w:lang w:val="el" w:eastAsia="en-AU"/>
              </w:rPr>
            </w:pPr>
            <w:r w:rsidRPr="00B67C4E">
              <w:rPr>
                <w:rFonts w:ascii="Calibri" w:eastAsia="Times New Roman" w:hAnsi="Calibri" w:cs="Calibri"/>
                <w:b/>
                <w:bCs/>
                <w:color w:val="000000"/>
                <w:lang w:val="el" w:eastAsia="en-AU"/>
              </w:rPr>
              <w:t>Ένας διαδικτυακός πόρος μίας στάσης για την καλύτερη πλοήγηση στο σύστημα Παιδείας</w:t>
            </w:r>
          </w:p>
        </w:tc>
      </w:tr>
      <w:tr w:rsidR="00112472" w:rsidRPr="00B67C4E" w14:paraId="358E55E4" w14:textId="77777777" w:rsidTr="00DE4C59">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556CD" w14:textId="77777777" w:rsidR="00DE4C59"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Διοικητική περιφέρεια/Φορέας</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123FFA93" w14:textId="77777777" w:rsidR="00DE4C59"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Νέα Νότια Ουαλία</w:t>
            </w:r>
          </w:p>
          <w:p w14:paraId="3B7C95DF" w14:textId="77777777" w:rsidR="00DE4C59"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Υπουργείο Παιδείας</w:t>
            </w:r>
          </w:p>
        </w:tc>
      </w:tr>
      <w:tr w:rsidR="00112472" w:rsidRPr="00B67C4E" w14:paraId="0DB6CDAC" w14:textId="77777777" w:rsidTr="00DE4C59">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081E96A" w14:textId="77777777" w:rsidR="00DE4C59"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TAP</w:t>
            </w:r>
          </w:p>
        </w:tc>
        <w:tc>
          <w:tcPr>
            <w:tcW w:w="7371" w:type="dxa"/>
            <w:tcBorders>
              <w:top w:val="nil"/>
              <w:left w:val="nil"/>
              <w:bottom w:val="single" w:sz="4" w:space="0" w:color="auto"/>
              <w:right w:val="single" w:sz="4" w:space="0" w:color="auto"/>
            </w:tcBorders>
            <w:shd w:val="clear" w:color="auto" w:fill="auto"/>
            <w:vAlign w:val="bottom"/>
            <w:hideMark/>
          </w:tcPr>
          <w:p w14:paraId="02E45C55" w14:textId="77777777" w:rsidR="00DE4C59"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Πρώιμη Παιδική Ηλικία</w:t>
            </w:r>
          </w:p>
        </w:tc>
      </w:tr>
      <w:tr w:rsidR="00112472" w:rsidRPr="00B67C4E" w14:paraId="56ECB1EE" w14:textId="77777777" w:rsidTr="00DE4C59">
        <w:trPr>
          <w:trHeight w:val="6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8FCFA15" w14:textId="77777777" w:rsidR="00DE4C59"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Στόχος του ΤΑΡ</w:t>
            </w:r>
          </w:p>
        </w:tc>
        <w:tc>
          <w:tcPr>
            <w:tcW w:w="7371" w:type="dxa"/>
            <w:tcBorders>
              <w:top w:val="nil"/>
              <w:left w:val="nil"/>
              <w:bottom w:val="single" w:sz="4" w:space="0" w:color="auto"/>
              <w:right w:val="single" w:sz="4" w:space="0" w:color="auto"/>
            </w:tcBorders>
            <w:shd w:val="clear" w:color="auto" w:fill="auto"/>
            <w:vAlign w:val="bottom"/>
            <w:hideMark/>
          </w:tcPr>
          <w:p w14:paraId="5C12C3C1" w14:textId="77777777" w:rsidR="00DE4C59"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 xml:space="preserve">Στόχος 2: Η ενίσχυση της ικανότητας και της δυνατότητας των κύριων υπηρεσιών και συστημάτων να υποστηρίζουν τους γονείς και τους φροντιστές ώστε να κάνουν ενημερωμένες επιλογές για το παιδί τους. </w:t>
            </w:r>
          </w:p>
        </w:tc>
      </w:tr>
      <w:tr w:rsidR="00112472" w:rsidRPr="00B67C4E" w14:paraId="4BFEA524" w14:textId="77777777" w:rsidTr="00DE4C59">
        <w:trPr>
          <w:trHeight w:val="9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172EA1A" w14:textId="77777777" w:rsidR="00DE4C59"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Δράση</w:t>
            </w:r>
          </w:p>
        </w:tc>
        <w:tc>
          <w:tcPr>
            <w:tcW w:w="7371" w:type="dxa"/>
            <w:tcBorders>
              <w:top w:val="nil"/>
              <w:left w:val="nil"/>
              <w:bottom w:val="single" w:sz="4" w:space="0" w:color="auto"/>
              <w:right w:val="single" w:sz="4" w:space="0" w:color="auto"/>
            </w:tcBorders>
            <w:shd w:val="clear" w:color="auto" w:fill="auto"/>
            <w:vAlign w:val="bottom"/>
            <w:hideMark/>
          </w:tcPr>
          <w:p w14:paraId="408BBDD7" w14:textId="77777777" w:rsidR="00DE4C59"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2.2: Το Υπουργείο Παιδείας της ΝΝΟ θα δημιουργήσει έναν διαδικτυακό πόρο μίας στάσης με πληροφορίες για οικογένειες και φροντιστές ώστε να έχουν καλύτερες και ευκολότερες εμπειρίες όταν συνδέονται με το σύστημά μας και έχουν πρόσβαση σε συμβουλές.</w:t>
            </w:r>
          </w:p>
        </w:tc>
      </w:tr>
      <w:tr w:rsidR="00112472" w:rsidRPr="00B67C4E" w14:paraId="01EAC754" w14:textId="77777777" w:rsidTr="0013521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3122D39" w14:textId="77777777" w:rsidR="00DE4C59"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Δείκτης</w:t>
            </w:r>
          </w:p>
        </w:tc>
        <w:tc>
          <w:tcPr>
            <w:tcW w:w="7371" w:type="dxa"/>
            <w:tcBorders>
              <w:top w:val="nil"/>
              <w:left w:val="nil"/>
              <w:bottom w:val="single" w:sz="4" w:space="0" w:color="auto"/>
              <w:right w:val="single" w:sz="4" w:space="0" w:color="auto"/>
            </w:tcBorders>
            <w:shd w:val="clear" w:color="auto" w:fill="auto"/>
            <w:vAlign w:val="bottom"/>
            <w:hideMark/>
          </w:tcPr>
          <w:p w14:paraId="6B5DA0B2" w14:textId="77777777" w:rsidR="00DE4C59"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Τόπος πρόσβασης σε αριθμούς.</w:t>
            </w:r>
          </w:p>
        </w:tc>
      </w:tr>
      <w:tr w:rsidR="00112472" w:rsidRPr="001222F3" w14:paraId="5D2C905E" w14:textId="77777777" w:rsidTr="0013521D">
        <w:trPr>
          <w:trHeight w:val="1043"/>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D92E5" w14:textId="77777777" w:rsidR="0013521D" w:rsidRPr="00B67C4E" w:rsidRDefault="00000000" w:rsidP="0013521D">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Καθεστώς: Στον Σωστό Δρόμο</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14:paraId="03292993" w14:textId="77777777" w:rsidR="0013521D" w:rsidRPr="00B67C4E" w:rsidRDefault="00000000" w:rsidP="00CB3DE2">
            <w:pPr>
              <w:spacing w:after="0" w:line="240" w:lineRule="auto"/>
              <w:rPr>
                <w:rFonts w:ascii="Calibri" w:eastAsia="Times New Roman" w:hAnsi="Calibri" w:cs="Calibri"/>
                <w:color w:val="000000"/>
                <w:lang w:val="el" w:eastAsia="en-AU"/>
              </w:rPr>
            </w:pPr>
            <w:r w:rsidRPr="00B67C4E">
              <w:rPr>
                <w:rFonts w:ascii="Calibri" w:eastAsia="Times New Roman" w:hAnsi="Calibri" w:cs="Calibri"/>
                <w:color w:val="000000"/>
                <w:lang w:val="el" w:eastAsia="en-AU"/>
              </w:rPr>
              <w:t xml:space="preserve">Το Υπουργείο Παιδείας της ΝΝΟ δημιουργεί έναν διαδικτυακό πόρο μίας στάσης με πληροφορίες για οικογένειες και φροντιστές για να έχουν καλύτερες και ευκολότερες εμπειρίες όταν συνδέονται με το σύστημά μας και έχουν πρόσβαση σε συμβουλές. Περιλαμβάνει την δημιουργία και την ανάπτυξη του περιεχομένου ενός κόμβου για γονείς/φροντιστές ειδικά για οικογένειες με ένα παιδί που έχει πρόσθετη ανάγκη μάθησης και υποστήριξης – https://education.nsw.gov.au/parents-and-carers/inclusive-learning-support. </w:t>
            </w:r>
          </w:p>
        </w:tc>
      </w:tr>
    </w:tbl>
    <w:p w14:paraId="11AB4730" w14:textId="77777777" w:rsidR="00D9560A" w:rsidRPr="00B67C4E" w:rsidRDefault="00D9560A" w:rsidP="00E60BD6">
      <w:pPr>
        <w:spacing w:before="60" w:after="120" w:line="240" w:lineRule="auto"/>
        <w:rPr>
          <w:rFonts w:cs="Arial"/>
          <w:lang w:val="el"/>
        </w:rPr>
      </w:pPr>
    </w:p>
    <w:p w14:paraId="72D6A92B" w14:textId="77777777" w:rsidR="00D9560A" w:rsidRPr="00B67C4E" w:rsidRDefault="00D9560A" w:rsidP="00E60BD6">
      <w:pPr>
        <w:spacing w:before="60" w:after="120" w:line="240" w:lineRule="auto"/>
        <w:rPr>
          <w:rFonts w:cs="Arial"/>
          <w:lang w:val="el"/>
        </w:rPr>
      </w:pPr>
    </w:p>
    <w:p w14:paraId="3024C152" w14:textId="77777777" w:rsidR="00C95FC1" w:rsidRPr="00B67C4E" w:rsidRDefault="00C95FC1" w:rsidP="00E60BD6">
      <w:pPr>
        <w:spacing w:before="60" w:after="120" w:line="240" w:lineRule="auto"/>
        <w:rPr>
          <w:rFonts w:cs="Arial"/>
          <w:lang w:val="el"/>
        </w:rPr>
      </w:pPr>
    </w:p>
    <w:p w14:paraId="0D193372" w14:textId="77777777" w:rsidR="00C95FC1" w:rsidRPr="00B67C4E" w:rsidRDefault="00C95FC1" w:rsidP="00E60BD6">
      <w:pPr>
        <w:spacing w:before="60" w:after="120" w:line="240" w:lineRule="auto"/>
        <w:rPr>
          <w:rFonts w:cs="Arial"/>
          <w:lang w:val="el"/>
        </w:rPr>
      </w:pPr>
    </w:p>
    <w:p w14:paraId="1AD748ED" w14:textId="77777777" w:rsidR="00C95FC1" w:rsidRPr="00B67C4E" w:rsidRDefault="00C95FC1" w:rsidP="00E60BD6">
      <w:pPr>
        <w:spacing w:before="60" w:after="120" w:line="240" w:lineRule="auto"/>
        <w:rPr>
          <w:rFonts w:cs="Arial"/>
          <w:lang w:val="el"/>
        </w:rPr>
      </w:pPr>
    </w:p>
    <w:p w14:paraId="50155B87" w14:textId="77777777" w:rsidR="00425B5E" w:rsidRPr="00B67C4E" w:rsidRDefault="00425B5E" w:rsidP="00E60BD6">
      <w:pPr>
        <w:spacing w:before="60" w:after="120" w:line="240" w:lineRule="auto"/>
        <w:rPr>
          <w:rFonts w:cs="Arial"/>
          <w:lang w:val="el"/>
        </w:rPr>
      </w:pPr>
    </w:p>
    <w:p w14:paraId="2A9D255B" w14:textId="77777777" w:rsidR="007F304F" w:rsidRDefault="007F304F">
      <w:pPr>
        <w:rPr>
          <w:rFonts w:cs="Arial"/>
          <w:highlight w:val="yellow"/>
          <w:lang w:val="el"/>
        </w:rPr>
      </w:pPr>
      <w:r>
        <w:rPr>
          <w:rFonts w:cs="Arial"/>
          <w:highlight w:val="yellow"/>
          <w:lang w:val="el"/>
        </w:rPr>
        <w:br w:type="page"/>
      </w:r>
    </w:p>
    <w:p w14:paraId="5E65230E" w14:textId="3BF7C068" w:rsidR="007B0106" w:rsidRPr="00B67C4E" w:rsidRDefault="00000000" w:rsidP="007B0106">
      <w:pPr>
        <w:spacing w:before="60" w:after="120" w:line="240" w:lineRule="auto"/>
        <w:rPr>
          <w:rFonts w:cs="Arial"/>
          <w:lang w:val="el"/>
        </w:rPr>
      </w:pPr>
      <w:r w:rsidRPr="00B67C4E">
        <w:rPr>
          <w:rFonts w:cs="Arial"/>
          <w:highlight w:val="yellow"/>
          <w:lang w:val="el"/>
        </w:rPr>
        <w:lastRenderedPageBreak/>
        <w:t>Στοχευμένο Σχέδιο Δράσης για την Ασφάλεια</w:t>
      </w:r>
    </w:p>
    <w:tbl>
      <w:tblPr>
        <w:tblW w:w="9918" w:type="dxa"/>
        <w:tblLook w:val="04A0" w:firstRow="1" w:lastRow="0" w:firstColumn="1" w:lastColumn="0" w:noHBand="0" w:noVBand="1"/>
      </w:tblPr>
      <w:tblGrid>
        <w:gridCol w:w="2547"/>
        <w:gridCol w:w="7371"/>
      </w:tblGrid>
      <w:tr w:rsidR="00112472" w:rsidRPr="00B67C4E" w14:paraId="392E0CC9"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8FEC832" w14:textId="77777777" w:rsidR="00C95FC1" w:rsidRPr="00B67C4E" w:rsidRDefault="00C95FC1" w:rsidP="00CB3DE2">
            <w:pPr>
              <w:spacing w:after="0" w:line="240" w:lineRule="auto"/>
              <w:rPr>
                <w:rFonts w:ascii="Calibri" w:eastAsia="Times New Roman" w:hAnsi="Calibri" w:cs="Calibri"/>
                <w:b/>
                <w:bCs/>
                <w:color w:val="000000"/>
                <w:lang w:val="el" w:eastAsia="en-AU"/>
              </w:rPr>
            </w:pPr>
          </w:p>
        </w:tc>
        <w:tc>
          <w:tcPr>
            <w:tcW w:w="73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11530686" w14:textId="77777777" w:rsidR="00C95FC1"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Κατασκευή Κοινωνικής Στέγασης</w:t>
            </w:r>
          </w:p>
        </w:tc>
      </w:tr>
      <w:tr w:rsidR="00112472" w:rsidRPr="00B67C4E" w14:paraId="37A26ECB"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D4726" w14:textId="77777777" w:rsidR="00C95FC1"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Διοικητική περιφέρεια/Φορέας</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308F4543" w14:textId="77777777" w:rsidR="00C95FC1"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Νότια Αυστραλία</w:t>
            </w:r>
          </w:p>
          <w:p w14:paraId="0360E79F" w14:textId="77777777" w:rsidR="00C95FC1"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Υπηρεσία Στέγασης ΝΑ</w:t>
            </w:r>
          </w:p>
        </w:tc>
      </w:tr>
      <w:tr w:rsidR="00112472" w:rsidRPr="00B67C4E" w14:paraId="4229B58A"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D8125C7" w14:textId="77777777" w:rsidR="00C95FC1"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TAP</w:t>
            </w:r>
          </w:p>
        </w:tc>
        <w:tc>
          <w:tcPr>
            <w:tcW w:w="7371" w:type="dxa"/>
            <w:tcBorders>
              <w:top w:val="nil"/>
              <w:left w:val="nil"/>
              <w:bottom w:val="single" w:sz="4" w:space="0" w:color="auto"/>
              <w:right w:val="single" w:sz="4" w:space="0" w:color="auto"/>
            </w:tcBorders>
            <w:shd w:val="clear" w:color="auto" w:fill="auto"/>
            <w:noWrap/>
            <w:vAlign w:val="bottom"/>
            <w:hideMark/>
          </w:tcPr>
          <w:p w14:paraId="0E9340CD" w14:textId="77777777" w:rsidR="00C95FC1"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Ασφάλεια</w:t>
            </w:r>
          </w:p>
        </w:tc>
      </w:tr>
      <w:tr w:rsidR="00112472" w:rsidRPr="00B67C4E" w14:paraId="72C4894C" w14:textId="77777777" w:rsidTr="00C95FC1">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5264A65" w14:textId="77777777" w:rsidR="00C95FC1"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Στόχος του ΤΑΡ</w:t>
            </w:r>
          </w:p>
        </w:tc>
        <w:tc>
          <w:tcPr>
            <w:tcW w:w="7371" w:type="dxa"/>
            <w:tcBorders>
              <w:top w:val="nil"/>
              <w:left w:val="nil"/>
              <w:bottom w:val="single" w:sz="4" w:space="0" w:color="auto"/>
              <w:right w:val="single" w:sz="4" w:space="0" w:color="auto"/>
            </w:tcBorders>
            <w:shd w:val="clear" w:color="auto" w:fill="auto"/>
            <w:vAlign w:val="bottom"/>
            <w:hideMark/>
          </w:tcPr>
          <w:p w14:paraId="3900E7AC" w14:textId="77777777" w:rsidR="00C95FC1"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Στόχος 3: Ενίσχυση του σχεδιασμού όλων των κυβερνητικών συστημάτων υπηρεσιών και των μορφών υποστήριξης που παρέχουν σε άτομα με αναπηρία που αντιμετωπίζουν κίνδυνο βλάβης.</w:t>
            </w:r>
          </w:p>
        </w:tc>
      </w:tr>
      <w:tr w:rsidR="00112472" w:rsidRPr="00B67C4E" w14:paraId="013C36B2" w14:textId="77777777" w:rsidTr="00C95FC1">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8D42450" w14:textId="77777777" w:rsidR="00C95FC1"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Δράση</w:t>
            </w:r>
          </w:p>
        </w:tc>
        <w:tc>
          <w:tcPr>
            <w:tcW w:w="7371" w:type="dxa"/>
            <w:tcBorders>
              <w:top w:val="nil"/>
              <w:left w:val="nil"/>
              <w:bottom w:val="single" w:sz="4" w:space="0" w:color="auto"/>
              <w:right w:val="single" w:sz="4" w:space="0" w:color="auto"/>
            </w:tcBorders>
            <w:shd w:val="clear" w:color="auto" w:fill="auto"/>
            <w:vAlign w:val="center"/>
            <w:hideMark/>
          </w:tcPr>
          <w:p w14:paraId="7D820D11" w14:textId="77777777" w:rsidR="00C95FC1"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3.1: Βελτίωση της βιωσιμότητας της στέγασής μας διασφαλίζοντας ότι εφαρμόζονται Καθολικά Κριτήρια Σχεδιασμού SAHT στο 75% τουλάχιστον των νέων κατασκευών κοινωνικής στέγασης.</w:t>
            </w:r>
          </w:p>
        </w:tc>
      </w:tr>
      <w:tr w:rsidR="00112472" w:rsidRPr="00B67C4E" w14:paraId="155A6C2F" w14:textId="77777777" w:rsidTr="0013521D">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E0B0554" w14:textId="77777777" w:rsidR="00C95FC1"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Δείκτης</w:t>
            </w:r>
          </w:p>
        </w:tc>
        <w:tc>
          <w:tcPr>
            <w:tcW w:w="7371" w:type="dxa"/>
            <w:tcBorders>
              <w:top w:val="nil"/>
              <w:left w:val="nil"/>
              <w:bottom w:val="single" w:sz="4" w:space="0" w:color="auto"/>
              <w:right w:val="single" w:sz="4" w:space="0" w:color="auto"/>
            </w:tcBorders>
            <w:shd w:val="clear" w:color="auto" w:fill="auto"/>
            <w:noWrap/>
            <w:vAlign w:val="bottom"/>
            <w:hideMark/>
          </w:tcPr>
          <w:p w14:paraId="07D87057" w14:textId="77777777" w:rsidR="00C95FC1"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Αριθμός νέων ακινήτων που αναπτύχθηκαν σύμφωνα με τα Καθολικά Κριτήρια Σχεδιασμού SAHT ετησίως.</w:t>
            </w:r>
          </w:p>
        </w:tc>
      </w:tr>
      <w:tr w:rsidR="00112472" w:rsidRPr="001222F3" w14:paraId="46A0B76A" w14:textId="77777777" w:rsidTr="0013521D">
        <w:trPr>
          <w:trHeight w:val="381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511DA" w14:textId="77777777" w:rsidR="0013521D" w:rsidRPr="00B67C4E" w:rsidRDefault="00000000" w:rsidP="0013521D">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Καθεστώς: Στον Σωστό Δρόμο</w:t>
            </w:r>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14:paraId="7CBABCAC" w14:textId="77777777" w:rsidR="0013521D"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Κατά την διάρκεια της περιόδου αναφοράς, όλα τα νέα ακίνητα που κατασκευάστηκαν, οικοδομήθηκαν σύμφωνα με τα Καθολικά Κριτήρια Σχεδιασμού SAHT και περιλαμβάνουν:</w:t>
            </w:r>
          </w:p>
          <w:p w14:paraId="22E50294" w14:textId="413C77D7" w:rsidR="0013521D" w:rsidRPr="00B67C4E" w:rsidRDefault="00000000" w:rsidP="00CB3DE2">
            <w:pPr>
              <w:spacing w:after="0" w:line="240" w:lineRule="auto"/>
              <w:rPr>
                <w:rFonts w:ascii="Calibri" w:eastAsia="Times New Roman" w:hAnsi="Calibri" w:cs="Calibri"/>
                <w:color w:val="000000"/>
                <w:lang w:val="el" w:eastAsia="en-AU"/>
              </w:rPr>
            </w:pPr>
            <w:r w:rsidRPr="00B67C4E">
              <w:rPr>
                <w:rFonts w:ascii="Calibri" w:eastAsia="Times New Roman" w:hAnsi="Calibri" w:cs="Calibri"/>
                <w:color w:val="000000"/>
                <w:lang w:val="el" w:eastAsia="en-AU"/>
              </w:rPr>
              <w:t>• 12 στο Πρόγραμμα Προσιτής Στέγασης</w:t>
            </w:r>
            <w:r w:rsidRPr="00B67C4E">
              <w:rPr>
                <w:rFonts w:ascii="Calibri" w:eastAsia="Times New Roman" w:hAnsi="Calibri" w:cs="Calibri"/>
                <w:color w:val="000000"/>
                <w:lang w:val="el" w:eastAsia="en-AU"/>
              </w:rPr>
              <w:br/>
            </w:r>
            <w:r w:rsidR="0077766B" w:rsidRPr="00B67C4E">
              <w:rPr>
                <w:rFonts w:ascii="Calibri" w:eastAsia="Times New Roman" w:hAnsi="Calibri" w:cs="Calibri"/>
                <w:color w:val="000000"/>
                <w:lang w:val="el" w:eastAsia="en-AU"/>
              </w:rPr>
              <w:t xml:space="preserve">• </w:t>
            </w:r>
            <w:r w:rsidRPr="00B67C4E">
              <w:rPr>
                <w:rFonts w:ascii="Calibri" w:eastAsia="Times New Roman" w:hAnsi="Calibri" w:cs="Calibri"/>
                <w:color w:val="000000"/>
                <w:lang w:val="el" w:eastAsia="en-AU"/>
              </w:rPr>
              <w:t>12 στο Πρόγραμμα Καλύτερων Γειτονιών</w:t>
            </w:r>
            <w:r w:rsidRPr="00B67C4E">
              <w:rPr>
                <w:rFonts w:ascii="Calibri" w:eastAsia="Times New Roman" w:hAnsi="Calibri" w:cs="Calibri"/>
                <w:color w:val="000000"/>
                <w:lang w:val="el" w:eastAsia="en-AU"/>
              </w:rPr>
              <w:br/>
            </w:r>
            <w:r w:rsidR="0077766B" w:rsidRPr="00B67C4E">
              <w:rPr>
                <w:rFonts w:ascii="Calibri" w:eastAsia="Times New Roman" w:hAnsi="Calibri" w:cs="Calibri"/>
                <w:color w:val="000000"/>
                <w:lang w:val="el" w:eastAsia="en-AU"/>
              </w:rPr>
              <w:t xml:space="preserve">• </w:t>
            </w:r>
            <w:r w:rsidRPr="00B67C4E">
              <w:rPr>
                <w:rFonts w:ascii="Calibri" w:eastAsia="Times New Roman" w:hAnsi="Calibri" w:cs="Calibri"/>
                <w:color w:val="000000"/>
                <w:lang w:val="el" w:eastAsia="en-AU"/>
              </w:rPr>
              <w:t>22 στο Πρόγραμμα Νέων Κατασκευών &amp; Ανάπλασης</w:t>
            </w:r>
            <w:r w:rsidRPr="00B67C4E">
              <w:rPr>
                <w:rFonts w:ascii="Calibri" w:eastAsia="Times New Roman" w:hAnsi="Calibri" w:cs="Calibri"/>
                <w:color w:val="000000"/>
                <w:lang w:val="el" w:eastAsia="en-AU"/>
              </w:rPr>
              <w:br/>
              <w:t>Το υπάρχον απόθεμα δημόσιας στέγασης είναι πεπαλαιωμένο και σε ορισμένες περιπτώσεις ακατάλληλο για άτομα με αναπηρία, ακόμα και με τροποποιήσεις. Η κατασκευή νέας κοινωνικής στέγασης σύμφωνα με τα Καθολικά Κριτήρια Σχεδιασμού διασφαλίζει ότι η νέα δημόσια στέγαση είναι προσβάσιμη και κατάλληλη για την υποστήριξη μακροπρόθεσμης ασφάλειας στέγασης και ανεξαρτησίας, καθώς επίσης και ευαπόδεικτα αποτελέσματα ασφάλειας με την μείωση των εμποδίων πρόσβασης που αποτελούν κίνδυνο βλάβης στον ένοικο και/ή την οικογένειά του. Παρομοίως, η κατασκευή Προσιτής Στέγασης σύμφωνα με τα Καθολικά Κριτήρια Σχεδιασμού υποστηρίζει ευκαιρίες ιδιοκτησίας σπιτιού για άτομα με αναπηρία, τόσο μέσω βελτιωμένης προσβασιμότητας όσο και με την διαθεσιμότητα του ακινήτου σε προσιτό σημείο τιμής στέγασης.</w:t>
            </w:r>
          </w:p>
        </w:tc>
      </w:tr>
    </w:tbl>
    <w:p w14:paraId="1EA93A92" w14:textId="77777777" w:rsidR="00C95FC1" w:rsidRPr="00B67C4E" w:rsidRDefault="00C95FC1" w:rsidP="00C95FC1">
      <w:pPr>
        <w:rPr>
          <w:lang w:val="el"/>
        </w:rPr>
      </w:pPr>
    </w:p>
    <w:tbl>
      <w:tblPr>
        <w:tblW w:w="9918" w:type="dxa"/>
        <w:tblLook w:val="04A0" w:firstRow="1" w:lastRow="0" w:firstColumn="1" w:lastColumn="0" w:noHBand="0" w:noVBand="1"/>
      </w:tblPr>
      <w:tblGrid>
        <w:gridCol w:w="2547"/>
        <w:gridCol w:w="7371"/>
      </w:tblGrid>
      <w:tr w:rsidR="00112472" w:rsidRPr="00B67C4E" w14:paraId="7AE5510E" w14:textId="77777777" w:rsidTr="007F304F">
        <w:trPr>
          <w:cantSplit/>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5D38BD71" w14:textId="77777777" w:rsidR="00C95FC1" w:rsidRPr="00B67C4E" w:rsidRDefault="00C95FC1" w:rsidP="00CB3DE2">
            <w:pPr>
              <w:spacing w:after="0" w:line="240" w:lineRule="auto"/>
              <w:rPr>
                <w:rFonts w:ascii="Calibri" w:eastAsia="Times New Roman" w:hAnsi="Calibri" w:cs="Calibri"/>
                <w:b/>
                <w:bCs/>
                <w:color w:val="000000"/>
                <w:lang w:val="el" w:eastAsia="en-AU"/>
              </w:rPr>
            </w:pPr>
          </w:p>
        </w:tc>
        <w:tc>
          <w:tcPr>
            <w:tcW w:w="7371" w:type="dxa"/>
            <w:tcBorders>
              <w:top w:val="single" w:sz="4" w:space="0" w:color="auto"/>
              <w:left w:val="nil"/>
              <w:bottom w:val="single" w:sz="4" w:space="0" w:color="auto"/>
              <w:right w:val="single" w:sz="4" w:space="0" w:color="auto"/>
            </w:tcBorders>
            <w:shd w:val="clear" w:color="auto" w:fill="C6D9F1" w:themeFill="text2" w:themeFillTint="33"/>
            <w:vAlign w:val="center"/>
          </w:tcPr>
          <w:p w14:paraId="64C8800D" w14:textId="77777777" w:rsidR="00C95FC1" w:rsidRPr="00B67C4E" w:rsidRDefault="00000000" w:rsidP="00CB3DE2">
            <w:pPr>
              <w:spacing w:after="0" w:line="240" w:lineRule="auto"/>
              <w:rPr>
                <w:rFonts w:ascii="Calibri" w:eastAsia="Times New Roman" w:hAnsi="Calibri" w:cs="Calibri"/>
                <w:b/>
                <w:color w:val="000000"/>
                <w:lang w:eastAsia="en-AU"/>
              </w:rPr>
            </w:pPr>
            <w:r w:rsidRPr="00B67C4E">
              <w:rPr>
                <w:rFonts w:ascii="Calibri" w:eastAsia="Times New Roman" w:hAnsi="Calibri" w:cs="Calibri"/>
                <w:b/>
                <w:color w:val="000000"/>
                <w:lang w:val="el" w:eastAsia="en-AU"/>
              </w:rPr>
              <w:t>Εκπαίδευση Προσωπικού Δικαιοσύνης Ανηλίκων</w:t>
            </w:r>
          </w:p>
        </w:tc>
      </w:tr>
      <w:tr w:rsidR="00112472" w:rsidRPr="00B67C4E" w14:paraId="7B950E2E" w14:textId="77777777" w:rsidTr="007F304F">
        <w:trPr>
          <w:cantSplit/>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37A39" w14:textId="77777777" w:rsidR="00C95FC1"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Διοικητική περιφέρεια/Φορέας</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6554CB86" w14:textId="77777777" w:rsidR="00C95FC1" w:rsidRPr="00B67C4E" w:rsidRDefault="00000000" w:rsidP="00C95FC1">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Βικτώρια</w:t>
            </w:r>
          </w:p>
          <w:p w14:paraId="0110C653" w14:textId="77777777" w:rsidR="00C95FC1" w:rsidRPr="00B67C4E" w:rsidRDefault="00000000" w:rsidP="00C95FC1">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Υπουργείο Δικαιοσύνης και Κοινοτικής Ασφάλειας (DJCS)</w:t>
            </w:r>
          </w:p>
        </w:tc>
      </w:tr>
      <w:tr w:rsidR="00112472" w:rsidRPr="00B67C4E" w14:paraId="33939E81" w14:textId="77777777" w:rsidTr="007F304F">
        <w:trPr>
          <w:cantSplit/>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04DE51D" w14:textId="77777777" w:rsidR="00C95FC1"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TAP</w:t>
            </w:r>
          </w:p>
        </w:tc>
        <w:tc>
          <w:tcPr>
            <w:tcW w:w="7371" w:type="dxa"/>
            <w:tcBorders>
              <w:top w:val="nil"/>
              <w:left w:val="nil"/>
              <w:bottom w:val="single" w:sz="4" w:space="0" w:color="auto"/>
              <w:right w:val="single" w:sz="4" w:space="0" w:color="auto"/>
            </w:tcBorders>
            <w:shd w:val="clear" w:color="auto" w:fill="auto"/>
            <w:noWrap/>
            <w:vAlign w:val="bottom"/>
            <w:hideMark/>
          </w:tcPr>
          <w:p w14:paraId="675B45DA" w14:textId="77777777" w:rsidR="00C95FC1"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Ασφάλεια</w:t>
            </w:r>
          </w:p>
        </w:tc>
      </w:tr>
      <w:tr w:rsidR="00112472" w:rsidRPr="00B67C4E" w14:paraId="2F6098B1" w14:textId="77777777" w:rsidTr="007F304F">
        <w:trPr>
          <w:cantSplit/>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1347A54" w14:textId="77777777" w:rsidR="00C95FC1"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Στόχος του ΤΑΡ</w:t>
            </w:r>
          </w:p>
        </w:tc>
        <w:tc>
          <w:tcPr>
            <w:tcW w:w="7371" w:type="dxa"/>
            <w:tcBorders>
              <w:top w:val="nil"/>
              <w:left w:val="nil"/>
              <w:bottom w:val="single" w:sz="4" w:space="0" w:color="auto"/>
              <w:right w:val="single" w:sz="4" w:space="0" w:color="auto"/>
            </w:tcBorders>
            <w:shd w:val="clear" w:color="auto" w:fill="auto"/>
            <w:vAlign w:val="bottom"/>
            <w:hideMark/>
          </w:tcPr>
          <w:p w14:paraId="1545BC97" w14:textId="77777777" w:rsidR="00C95FC1"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Στόχος 3: Ενίσχυση του σχεδιασμού όλων των κυβερνητικών συστημάτων υπηρεσιών και των μορφών υποστήριξης που παρέχουν σε άτομα με αναπηρία που αντιμετωπίζουν κίνδυνο βλάβης.</w:t>
            </w:r>
          </w:p>
        </w:tc>
      </w:tr>
      <w:tr w:rsidR="00112472" w:rsidRPr="001222F3" w14:paraId="11F9D095" w14:textId="77777777" w:rsidTr="007F304F">
        <w:trPr>
          <w:cantSplit/>
          <w:trHeight w:val="12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7CE7BBE" w14:textId="77777777" w:rsidR="00C95FC1"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Δράση</w:t>
            </w:r>
          </w:p>
        </w:tc>
        <w:tc>
          <w:tcPr>
            <w:tcW w:w="7371" w:type="dxa"/>
            <w:tcBorders>
              <w:top w:val="nil"/>
              <w:left w:val="nil"/>
              <w:bottom w:val="single" w:sz="4" w:space="0" w:color="auto"/>
              <w:right w:val="single" w:sz="4" w:space="0" w:color="auto"/>
            </w:tcBorders>
            <w:shd w:val="clear" w:color="auto" w:fill="auto"/>
            <w:vAlign w:val="bottom"/>
            <w:hideMark/>
          </w:tcPr>
          <w:p w14:paraId="376DFFC4" w14:textId="77777777" w:rsidR="00C95FC1" w:rsidRPr="00B67C4E" w:rsidRDefault="00000000" w:rsidP="00CB3DE2">
            <w:pPr>
              <w:spacing w:after="0" w:line="240" w:lineRule="auto"/>
              <w:rPr>
                <w:rFonts w:ascii="Calibri" w:eastAsia="Times New Roman" w:hAnsi="Calibri" w:cs="Calibri"/>
                <w:color w:val="000000"/>
                <w:lang w:val="el" w:eastAsia="en-AU"/>
              </w:rPr>
            </w:pPr>
            <w:r w:rsidRPr="00B67C4E">
              <w:rPr>
                <w:rFonts w:ascii="Calibri" w:eastAsia="Times New Roman" w:hAnsi="Calibri" w:cs="Calibri"/>
                <w:color w:val="000000"/>
                <w:lang w:val="el" w:eastAsia="en-AU"/>
              </w:rPr>
              <w:t xml:space="preserve">3.6: Ανώτεροι και Εξειδικευμένοι Σύμβουλοι στον τομέα Αναπηρίας παρέχουν δευτερογενή διαβούλευση και ειδικές συμβουλές σε σωφρονιστικό προσωπικό δικαιοσύνης ανηλίκων και προσωπικό με έδρα την κοινότητα και ομάδες φροντίδας. Αυτή η εργασία είναι σχεδιασμένη για την βελτίωση της επιτήρησης στην δικαιοσύνη ανηλίκων και για να συνδέει αυτά τα νεαρά άτομα με υπηρεσίες, συμπεριλαμβανομένου του NDIS [Εθνικού Προγράμματος Ασφάλισης Ατόμων με Αναπηρία]. </w:t>
            </w:r>
          </w:p>
        </w:tc>
      </w:tr>
      <w:tr w:rsidR="00112472" w:rsidRPr="00B67C4E" w14:paraId="4C6C30CB" w14:textId="77777777" w:rsidTr="007F304F">
        <w:trPr>
          <w:cantSplit/>
          <w:trHeight w:val="600"/>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37C39775" w14:textId="77777777" w:rsidR="00C95FC1"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Δείκτης</w:t>
            </w:r>
          </w:p>
        </w:tc>
        <w:tc>
          <w:tcPr>
            <w:tcW w:w="7371" w:type="dxa"/>
            <w:tcBorders>
              <w:top w:val="nil"/>
              <w:left w:val="nil"/>
              <w:bottom w:val="nil"/>
              <w:right w:val="single" w:sz="4" w:space="0" w:color="auto"/>
            </w:tcBorders>
            <w:shd w:val="clear" w:color="auto" w:fill="auto"/>
            <w:hideMark/>
          </w:tcPr>
          <w:p w14:paraId="6596273D" w14:textId="77777777" w:rsidR="00C95FC1" w:rsidRPr="00B67C4E" w:rsidRDefault="00000000" w:rsidP="00C95FC1">
            <w:pPr>
              <w:pStyle w:val="ListParagraph"/>
              <w:numPr>
                <w:ilvl w:val="0"/>
                <w:numId w:val="11"/>
              </w:numPr>
              <w:spacing w:after="0" w:line="240" w:lineRule="auto"/>
              <w:ind w:left="323"/>
              <w:rPr>
                <w:rFonts w:ascii="Calibri" w:eastAsia="Times New Roman" w:hAnsi="Calibri" w:cs="Calibri"/>
                <w:color w:val="000000"/>
                <w:lang w:eastAsia="en-AU"/>
              </w:rPr>
            </w:pPr>
            <w:r w:rsidRPr="00B67C4E">
              <w:rPr>
                <w:rFonts w:ascii="Calibri" w:eastAsia="Times New Roman" w:hAnsi="Calibri" w:cs="Calibri"/>
                <w:color w:val="000000"/>
                <w:lang w:val="el" w:eastAsia="en-AU"/>
              </w:rPr>
              <w:t>Το προσωπικό δικαιοσύνης ανηλίκων υποστηρίζεται για την εφαρμογή αποτελεσματικών στρατηγικών που υποστηρίζουν νεαρά άτομα με αναπηρία.</w:t>
            </w:r>
          </w:p>
        </w:tc>
      </w:tr>
      <w:tr w:rsidR="00112472" w:rsidRPr="00B67C4E" w14:paraId="76529DC3" w14:textId="77777777" w:rsidTr="007F304F">
        <w:trPr>
          <w:cantSplit/>
          <w:trHeight w:val="300"/>
        </w:trPr>
        <w:tc>
          <w:tcPr>
            <w:tcW w:w="2547" w:type="dxa"/>
            <w:vMerge/>
            <w:tcBorders>
              <w:top w:val="nil"/>
              <w:left w:val="single" w:sz="4" w:space="0" w:color="auto"/>
              <w:bottom w:val="single" w:sz="4" w:space="0" w:color="000000"/>
              <w:right w:val="single" w:sz="4" w:space="0" w:color="auto"/>
            </w:tcBorders>
            <w:vAlign w:val="center"/>
            <w:hideMark/>
          </w:tcPr>
          <w:p w14:paraId="6D98A938" w14:textId="77777777" w:rsidR="00C95FC1" w:rsidRPr="00B67C4E" w:rsidRDefault="00C95FC1" w:rsidP="00CB3DE2">
            <w:pPr>
              <w:spacing w:after="0" w:line="240" w:lineRule="auto"/>
              <w:rPr>
                <w:rFonts w:ascii="Calibri" w:eastAsia="Times New Roman" w:hAnsi="Calibri" w:cs="Calibri"/>
                <w:b/>
                <w:bCs/>
                <w:color w:val="000000"/>
                <w:lang w:eastAsia="en-AU"/>
              </w:rPr>
            </w:pPr>
          </w:p>
        </w:tc>
        <w:tc>
          <w:tcPr>
            <w:tcW w:w="7371" w:type="dxa"/>
            <w:tcBorders>
              <w:top w:val="nil"/>
              <w:left w:val="nil"/>
              <w:bottom w:val="single" w:sz="4" w:space="0" w:color="auto"/>
              <w:right w:val="single" w:sz="4" w:space="0" w:color="auto"/>
            </w:tcBorders>
            <w:shd w:val="clear" w:color="auto" w:fill="auto"/>
            <w:hideMark/>
          </w:tcPr>
          <w:p w14:paraId="14A0C281" w14:textId="77777777" w:rsidR="00C95FC1" w:rsidRPr="00B67C4E" w:rsidRDefault="00000000" w:rsidP="00C95FC1">
            <w:pPr>
              <w:pStyle w:val="ListParagraph"/>
              <w:numPr>
                <w:ilvl w:val="0"/>
                <w:numId w:val="11"/>
              </w:numPr>
              <w:spacing w:after="0" w:line="240" w:lineRule="auto"/>
              <w:ind w:left="323"/>
              <w:rPr>
                <w:rFonts w:ascii="Calibri" w:eastAsia="Times New Roman" w:hAnsi="Calibri" w:cs="Calibri"/>
                <w:color w:val="000000"/>
                <w:lang w:eastAsia="en-AU"/>
              </w:rPr>
            </w:pPr>
            <w:r w:rsidRPr="00B67C4E">
              <w:rPr>
                <w:rFonts w:ascii="Calibri" w:eastAsia="Times New Roman" w:hAnsi="Calibri" w:cs="Calibri"/>
                <w:color w:val="000000"/>
                <w:lang w:val="el" w:eastAsia="en-AU"/>
              </w:rPr>
              <w:t xml:space="preserve">Νεαρά άτομα με αναπηρία έχουν βελτιωμένη πρόσβαση στα συστήματα υπηρεσιών και τη χρήση τους. </w:t>
            </w:r>
          </w:p>
        </w:tc>
      </w:tr>
      <w:tr w:rsidR="00112472" w:rsidRPr="001222F3" w14:paraId="546D6983" w14:textId="77777777" w:rsidTr="007F304F">
        <w:trPr>
          <w:cantSplit/>
          <w:trHeight w:val="841"/>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A7B25F1" w14:textId="77777777" w:rsidR="0013521D" w:rsidRPr="00B67C4E" w:rsidRDefault="00000000" w:rsidP="0013521D">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Καθεστώς: Στον Σωστό Δρόμο</w:t>
            </w:r>
          </w:p>
        </w:tc>
        <w:tc>
          <w:tcPr>
            <w:tcW w:w="7371" w:type="dxa"/>
            <w:tcBorders>
              <w:top w:val="nil"/>
              <w:left w:val="nil"/>
              <w:bottom w:val="single" w:sz="4" w:space="0" w:color="auto"/>
              <w:right w:val="single" w:sz="4" w:space="0" w:color="auto"/>
            </w:tcBorders>
            <w:shd w:val="clear" w:color="auto" w:fill="auto"/>
            <w:noWrap/>
            <w:vAlign w:val="bottom"/>
            <w:hideMark/>
          </w:tcPr>
          <w:p w14:paraId="416B822A" w14:textId="77777777" w:rsidR="0013521D" w:rsidRPr="00B67C4E" w:rsidRDefault="00000000" w:rsidP="00CB3DE2">
            <w:pPr>
              <w:spacing w:after="0" w:line="240" w:lineRule="auto"/>
              <w:rPr>
                <w:rFonts w:ascii="Calibri" w:eastAsia="Times New Roman" w:hAnsi="Calibri" w:cs="Calibri"/>
                <w:color w:val="000000"/>
                <w:lang w:val="el" w:eastAsia="en-AU"/>
              </w:rPr>
            </w:pPr>
            <w:r w:rsidRPr="00B67C4E">
              <w:rPr>
                <w:rFonts w:ascii="Calibri" w:eastAsia="Times New Roman" w:hAnsi="Calibri" w:cs="Calibri"/>
                <w:color w:val="000000"/>
                <w:lang w:val="el" w:eastAsia="en-AU"/>
              </w:rPr>
              <w:t xml:space="preserve">Ανώτεροι και Εξειδικευμένοι Σύμβουλοι στον Τομέα Αναπηρίας διεξάγουν δια ζώσης εκπαίδευση, συμπεριλαμβανομένων προγραμμάτων εισαγωγής για νέα μέλη του προσωπικού, η οποία περιέχει εκπαίδευση σε σχέση με την κατανόηση του αντίκτυπου της αναπηρίας και την χρήση αποτελεσματικών στρατηγικών για την υποστήριξη των παιδιών και των νεαρών ατόμων με αναπηρία στο σύστημα δικαιοσύνης. Η εκπαίδευση περιλαμβάνει δύο ξεχωριστά προγράμματα εισαγωγής, ένα για το κάθε εργατικό δυναμικό του σωφρονιστικού και κοινοτικού κλάδου. </w:t>
            </w:r>
          </w:p>
        </w:tc>
      </w:tr>
    </w:tbl>
    <w:p w14:paraId="0475A1C8" w14:textId="77777777" w:rsidR="00C95FC1" w:rsidRPr="00B67C4E" w:rsidRDefault="00C95FC1" w:rsidP="00C95FC1">
      <w:pPr>
        <w:rPr>
          <w:b/>
          <w:lang w:val="el"/>
        </w:rPr>
      </w:pPr>
    </w:p>
    <w:p w14:paraId="2FCC2B4E" w14:textId="77777777" w:rsidR="00B74C46" w:rsidRPr="00B67C4E" w:rsidRDefault="00B74C46" w:rsidP="007B0106">
      <w:pPr>
        <w:spacing w:before="60" w:after="120" w:line="240" w:lineRule="auto"/>
        <w:rPr>
          <w:rFonts w:cs="Arial"/>
          <w:lang w:val="el"/>
        </w:rPr>
      </w:pPr>
    </w:p>
    <w:p w14:paraId="6FD6F165" w14:textId="77777777" w:rsidR="00D9560A" w:rsidRPr="00B67C4E" w:rsidRDefault="00D9560A" w:rsidP="007B0106">
      <w:pPr>
        <w:spacing w:before="60" w:after="120" w:line="240" w:lineRule="auto"/>
        <w:rPr>
          <w:rFonts w:cs="Arial"/>
          <w:lang w:val="el"/>
        </w:rPr>
      </w:pPr>
    </w:p>
    <w:p w14:paraId="23F7AF25" w14:textId="77777777" w:rsidR="00B74C46" w:rsidRPr="00B67C4E" w:rsidRDefault="00B74C46" w:rsidP="007B0106">
      <w:pPr>
        <w:spacing w:before="60" w:after="120" w:line="240" w:lineRule="auto"/>
        <w:rPr>
          <w:rFonts w:cs="Arial"/>
          <w:lang w:val="el"/>
        </w:rPr>
      </w:pPr>
    </w:p>
    <w:p w14:paraId="7006F73B" w14:textId="77777777" w:rsidR="00B74C46" w:rsidRPr="00B67C4E" w:rsidRDefault="00000000" w:rsidP="007B0106">
      <w:pPr>
        <w:spacing w:before="60" w:after="120" w:line="240" w:lineRule="auto"/>
        <w:rPr>
          <w:rFonts w:cs="Arial"/>
        </w:rPr>
      </w:pPr>
      <w:r w:rsidRPr="00B67C4E">
        <w:rPr>
          <w:rFonts w:cs="Arial"/>
          <w:highlight w:val="yellow"/>
          <w:lang w:val="el"/>
        </w:rPr>
        <w:t>Διαχείριση Περιστατικών Έκτακτης Ανάγκης</w:t>
      </w:r>
    </w:p>
    <w:p w14:paraId="564775A3" w14:textId="77777777" w:rsidR="00C95FC1" w:rsidRPr="00B67C4E" w:rsidRDefault="00C95FC1" w:rsidP="00C95FC1"/>
    <w:tbl>
      <w:tblPr>
        <w:tblW w:w="9776" w:type="dxa"/>
        <w:tblLook w:val="04A0" w:firstRow="1" w:lastRow="0" w:firstColumn="1" w:lastColumn="0" w:noHBand="0" w:noVBand="1"/>
      </w:tblPr>
      <w:tblGrid>
        <w:gridCol w:w="2547"/>
        <w:gridCol w:w="7229"/>
      </w:tblGrid>
      <w:tr w:rsidR="00112472" w:rsidRPr="00B67C4E" w14:paraId="741E324F"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0E78DAF0" w14:textId="77777777" w:rsidR="00C95FC1" w:rsidRPr="00B67C4E" w:rsidRDefault="00C95FC1" w:rsidP="00CB3DE2">
            <w:pPr>
              <w:spacing w:after="0" w:line="240" w:lineRule="auto"/>
              <w:rPr>
                <w:rFonts w:ascii="Calibri" w:eastAsia="Times New Roman" w:hAnsi="Calibri" w:cs="Calibri"/>
                <w:b/>
                <w:bCs/>
                <w:color w:val="000000"/>
                <w:lang w:eastAsia="en-AU"/>
              </w:rPr>
            </w:pPr>
          </w:p>
        </w:tc>
        <w:tc>
          <w:tcPr>
            <w:tcW w:w="722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4D73F22B" w14:textId="77777777" w:rsidR="00C95FC1"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Ομάδες Ανθρώπινης και Κοινωνικής Ανάκαμψης</w:t>
            </w:r>
          </w:p>
        </w:tc>
      </w:tr>
      <w:tr w:rsidR="00112472" w:rsidRPr="00B67C4E" w14:paraId="77DD1888"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D06F9" w14:textId="77777777" w:rsidR="00C95FC1"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Διοικητική περιφέρεια/Φορέας</w:t>
            </w:r>
          </w:p>
        </w:tc>
        <w:tc>
          <w:tcPr>
            <w:tcW w:w="7229" w:type="dxa"/>
            <w:tcBorders>
              <w:top w:val="single" w:sz="4" w:space="0" w:color="auto"/>
              <w:left w:val="nil"/>
              <w:bottom w:val="single" w:sz="4" w:space="0" w:color="auto"/>
              <w:right w:val="single" w:sz="4" w:space="0" w:color="auto"/>
            </w:tcBorders>
            <w:shd w:val="clear" w:color="auto" w:fill="auto"/>
            <w:hideMark/>
          </w:tcPr>
          <w:p w14:paraId="6881451D" w14:textId="77777777" w:rsidR="00C95FC1" w:rsidRPr="00B67C4E" w:rsidRDefault="00000000" w:rsidP="00CB3DE2">
            <w:pPr>
              <w:spacing w:after="0" w:line="240" w:lineRule="auto"/>
              <w:rPr>
                <w:rFonts w:ascii="Calibri" w:eastAsia="Times New Roman" w:hAnsi="Calibri" w:cs="Calibri"/>
                <w:lang w:eastAsia="en-AU"/>
              </w:rPr>
            </w:pPr>
            <w:r w:rsidRPr="00B67C4E">
              <w:rPr>
                <w:rFonts w:ascii="Calibri" w:eastAsia="Times New Roman" w:hAnsi="Calibri" w:cs="Calibri"/>
                <w:lang w:val="el" w:eastAsia="en-AU"/>
              </w:rPr>
              <w:t>Κουίνσλαντ</w:t>
            </w:r>
          </w:p>
          <w:p w14:paraId="42454E64" w14:textId="77777777" w:rsidR="00C95FC1" w:rsidRPr="00B67C4E" w:rsidRDefault="00000000" w:rsidP="00CB3DE2">
            <w:pPr>
              <w:spacing w:after="0" w:line="240" w:lineRule="auto"/>
              <w:rPr>
                <w:rFonts w:ascii="Calibri" w:eastAsia="Times New Roman" w:hAnsi="Calibri" w:cs="Calibri"/>
                <w:lang w:eastAsia="en-AU"/>
              </w:rPr>
            </w:pPr>
            <w:r w:rsidRPr="00B67C4E">
              <w:rPr>
                <w:rFonts w:ascii="Calibri" w:eastAsia="Times New Roman" w:hAnsi="Calibri" w:cs="Calibri"/>
                <w:lang w:val="el" w:eastAsia="en-AU"/>
              </w:rPr>
              <w:t xml:space="preserve">Υπουργείο Κοινοτήτων, Στέγασης και Ψηφιακής Οικονομίας </w:t>
            </w:r>
          </w:p>
        </w:tc>
      </w:tr>
      <w:tr w:rsidR="00112472" w:rsidRPr="00B67C4E" w14:paraId="03579B65"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803212C" w14:textId="77777777" w:rsidR="00C95FC1"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TAP</w:t>
            </w:r>
          </w:p>
        </w:tc>
        <w:tc>
          <w:tcPr>
            <w:tcW w:w="7229" w:type="dxa"/>
            <w:tcBorders>
              <w:top w:val="nil"/>
              <w:left w:val="nil"/>
              <w:bottom w:val="single" w:sz="4" w:space="0" w:color="auto"/>
              <w:right w:val="single" w:sz="4" w:space="0" w:color="auto"/>
            </w:tcBorders>
            <w:shd w:val="clear" w:color="auto" w:fill="auto"/>
            <w:noWrap/>
            <w:vAlign w:val="bottom"/>
            <w:hideMark/>
          </w:tcPr>
          <w:p w14:paraId="2B1C9A49" w14:textId="77777777" w:rsidR="00C95FC1" w:rsidRPr="00B67C4E" w:rsidRDefault="00000000" w:rsidP="00CB3DE2">
            <w:pPr>
              <w:spacing w:after="0" w:line="240" w:lineRule="auto"/>
              <w:rPr>
                <w:rFonts w:ascii="Calibri" w:eastAsia="Times New Roman" w:hAnsi="Calibri" w:cs="Calibri"/>
                <w:lang w:eastAsia="en-AU"/>
              </w:rPr>
            </w:pPr>
            <w:r w:rsidRPr="00B67C4E">
              <w:rPr>
                <w:rFonts w:ascii="Calibri" w:eastAsia="Times New Roman" w:hAnsi="Calibri" w:cs="Calibri"/>
                <w:lang w:val="el" w:eastAsia="en-AU"/>
              </w:rPr>
              <w:t>Διαχείριση Περιστατικών Έκτακτης Ανάγκης</w:t>
            </w:r>
          </w:p>
        </w:tc>
      </w:tr>
      <w:tr w:rsidR="00112472" w:rsidRPr="00B67C4E" w14:paraId="56B5F02E"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2F11FFF" w14:textId="77777777" w:rsidR="00C95FC1"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Στόχος του ΤΑΡ</w:t>
            </w:r>
          </w:p>
        </w:tc>
        <w:tc>
          <w:tcPr>
            <w:tcW w:w="7229" w:type="dxa"/>
            <w:tcBorders>
              <w:top w:val="nil"/>
              <w:left w:val="nil"/>
              <w:bottom w:val="single" w:sz="4" w:space="0" w:color="auto"/>
              <w:right w:val="single" w:sz="4" w:space="0" w:color="auto"/>
            </w:tcBorders>
            <w:shd w:val="clear" w:color="auto" w:fill="auto"/>
            <w:noWrap/>
            <w:vAlign w:val="bottom"/>
            <w:hideMark/>
          </w:tcPr>
          <w:p w14:paraId="07655D38" w14:textId="77777777" w:rsidR="00C95FC1" w:rsidRPr="00B67C4E" w:rsidRDefault="00000000" w:rsidP="00CB3DE2">
            <w:pPr>
              <w:spacing w:after="0" w:line="240" w:lineRule="auto"/>
              <w:rPr>
                <w:rFonts w:ascii="Calibri" w:eastAsia="Times New Roman" w:hAnsi="Calibri" w:cs="Calibri"/>
                <w:lang w:eastAsia="en-AU"/>
              </w:rPr>
            </w:pPr>
            <w:r w:rsidRPr="00B67C4E">
              <w:rPr>
                <w:rFonts w:ascii="Calibri" w:eastAsia="Times New Roman" w:hAnsi="Calibri" w:cs="Calibri"/>
                <w:lang w:val="el" w:eastAsia="en-AU"/>
              </w:rPr>
              <w:t xml:space="preserve">Στόχος 2: </w:t>
            </w:r>
            <w:r w:rsidRPr="00B67C4E">
              <w:rPr>
                <w:rFonts w:asciiTheme="minorHAnsi" w:hAnsiTheme="minorHAnsi" w:cstheme="minorHAnsi"/>
                <w:color w:val="000000"/>
                <w:lang w:val="el"/>
              </w:rPr>
              <w:t>Διασφάλιση ότι η διαχείριση καταστροφών/περιστατικών έκτακτης ανάγκης, η προετοιμασία και οι διαδικασίες σχεδιασμού ανάκαμψης υποστηρίζουν την υγεία και την ευεξία ατόμων με αναπηρία πριν, κατά την διάρκεια και μετά τα έκτακτα περιστατικά.</w:t>
            </w:r>
          </w:p>
        </w:tc>
      </w:tr>
      <w:tr w:rsidR="00112472" w:rsidRPr="00B67C4E" w14:paraId="6890E944" w14:textId="77777777" w:rsidTr="00C95FC1">
        <w:trPr>
          <w:trHeight w:val="9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CCBEF74" w14:textId="77777777" w:rsidR="00C95FC1"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Δράση</w:t>
            </w:r>
          </w:p>
        </w:tc>
        <w:tc>
          <w:tcPr>
            <w:tcW w:w="7229" w:type="dxa"/>
            <w:tcBorders>
              <w:top w:val="nil"/>
              <w:left w:val="nil"/>
              <w:bottom w:val="single" w:sz="4" w:space="0" w:color="auto"/>
              <w:right w:val="single" w:sz="4" w:space="0" w:color="auto"/>
            </w:tcBorders>
            <w:shd w:val="clear" w:color="auto" w:fill="auto"/>
            <w:hideMark/>
          </w:tcPr>
          <w:p w14:paraId="56ADE757" w14:textId="77777777" w:rsidR="00C95FC1" w:rsidRPr="00B67C4E" w:rsidRDefault="00000000" w:rsidP="00CB3DE2">
            <w:pPr>
              <w:spacing w:after="0" w:line="240" w:lineRule="auto"/>
              <w:rPr>
                <w:rFonts w:ascii="Calibri" w:eastAsia="Times New Roman" w:hAnsi="Calibri" w:cs="Calibri"/>
                <w:lang w:eastAsia="en-AU"/>
              </w:rPr>
            </w:pPr>
            <w:r w:rsidRPr="00B67C4E">
              <w:rPr>
                <w:rFonts w:ascii="Calibri" w:eastAsia="Times New Roman" w:hAnsi="Calibri" w:cs="Calibri"/>
                <w:lang w:val="el" w:eastAsia="en-AU"/>
              </w:rPr>
              <w:t>2.3: Οι Ομάδες Ανθρώπινης και Κοινωνικής Ανάκαμψης συμπεριλαμβάνουν εκπροσώπους ή έχουν μηχανισμούς για την συμπερίληψη εκπροσώπων ατόμων με αναπηρία σε διαδικασίες σχεδιασμού ανθρώπινης και κοινωνικής ανάκαμψης.</w:t>
            </w:r>
          </w:p>
        </w:tc>
      </w:tr>
      <w:tr w:rsidR="00112472" w:rsidRPr="00B67C4E" w14:paraId="1EF87C6B" w14:textId="77777777" w:rsidTr="0013521D">
        <w:trPr>
          <w:trHeight w:val="12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A51CECA" w14:textId="77777777" w:rsidR="00C95FC1"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Δείκτης</w:t>
            </w:r>
          </w:p>
        </w:tc>
        <w:tc>
          <w:tcPr>
            <w:tcW w:w="7229" w:type="dxa"/>
            <w:tcBorders>
              <w:top w:val="nil"/>
              <w:left w:val="nil"/>
              <w:bottom w:val="single" w:sz="4" w:space="0" w:color="auto"/>
              <w:right w:val="single" w:sz="4" w:space="0" w:color="auto"/>
            </w:tcBorders>
            <w:shd w:val="clear" w:color="auto" w:fill="auto"/>
            <w:hideMark/>
          </w:tcPr>
          <w:p w14:paraId="4F76E33D" w14:textId="77777777" w:rsidR="00C95FC1" w:rsidRPr="00B67C4E" w:rsidRDefault="00000000" w:rsidP="00CB3DE2">
            <w:pPr>
              <w:spacing w:after="0" w:line="240" w:lineRule="auto"/>
              <w:rPr>
                <w:rFonts w:ascii="Calibri" w:eastAsia="Times New Roman" w:hAnsi="Calibri" w:cs="Calibri"/>
                <w:lang w:eastAsia="en-AU"/>
              </w:rPr>
            </w:pPr>
            <w:r w:rsidRPr="00B67C4E">
              <w:rPr>
                <w:rFonts w:ascii="Calibri" w:eastAsia="Times New Roman" w:hAnsi="Calibri" w:cs="Calibri"/>
                <w:lang w:val="el" w:eastAsia="en-AU"/>
              </w:rPr>
              <w:t>Ποσοστό Ομάδων Ανθρώπινης και Κοινωνικής Ανάκαμψης του Υπουργείου Κοινοτήτων, Στέγασης και Ψηφιακής Οικονομίας που περιλαμβάνουν εκπροσώπους και/ή έχουν μηχανισμούς για την συμπερίληψη εκπροσώπων ατόμων με αναπηρία σε διαδικασίες σχεδιασμού ανθρώπινης και κοινωνικής ανάκαμψης.</w:t>
            </w:r>
          </w:p>
        </w:tc>
      </w:tr>
      <w:tr w:rsidR="00112472" w:rsidRPr="001222F3" w14:paraId="41F288AD" w14:textId="77777777" w:rsidTr="0013521D">
        <w:trPr>
          <w:trHeight w:val="252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9E5DE" w14:textId="77777777" w:rsidR="0013521D" w:rsidRPr="00B67C4E" w:rsidRDefault="00000000" w:rsidP="0013521D">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Καθεστώς: Ολοκληρώθηκε</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14:paraId="05845D0E" w14:textId="77777777" w:rsidR="0013521D" w:rsidRPr="00B67C4E" w:rsidRDefault="00000000" w:rsidP="00051690">
            <w:pPr>
              <w:spacing w:after="0" w:line="240" w:lineRule="auto"/>
              <w:rPr>
                <w:rFonts w:ascii="Calibri" w:eastAsia="Times New Roman" w:hAnsi="Calibri" w:cs="Calibri"/>
                <w:lang w:val="el" w:eastAsia="en-AU"/>
              </w:rPr>
            </w:pPr>
            <w:r w:rsidRPr="00B67C4E">
              <w:rPr>
                <w:rFonts w:ascii="Calibri" w:eastAsia="Times New Roman" w:hAnsi="Calibri" w:cs="Calibri"/>
                <w:lang w:val="el" w:eastAsia="en-AU"/>
              </w:rPr>
              <w:t>Κατά την διάρκεια της εποχής καταστροφών 2021-22, το 100 τοις εκατό των Περιφερειακών Ομάδων Ανθρώπινης και Κοινωνικής Ανάκαμψης περιελάμβανε ένα άτομο με αναπηρία, έναν εκπρόσωπο ατόμων με αναπηρία ή είχε μηχανισμούς για την συμπερίληψη εκπροσώπων ατόμων με αναπηρία. Αυτή η συμπερίληψη και η ένταξη ατόμων με αναπηρία ή εκπροσώπων ατόμων με αναπηρία διασφαλίζει ότι οι ανάγκες των ατόμων με αναπηρία λαμβάνονται υπόψη και περιλαμβάνονται σε διαδικασίες σχεδιασμού ανθρώπινης και κοινωνικής ανάκαμψης. Πολύ συχνά, οι συγκεκριμένες ανάγκες ευάλωτων ατόμων εντός των κοινοτήτων ξεχνιούνται και αυτή η έγκαιρη συμπερίληψη θα συνεισφέρει στην βελτίωση των αποτελεσμάτων για άτομα με αναπηρία κατά την ανάκαμψή τους μετά από ένα καταστροφικό συμβάν.</w:t>
            </w:r>
          </w:p>
        </w:tc>
      </w:tr>
    </w:tbl>
    <w:p w14:paraId="10721D3B" w14:textId="68A975ED" w:rsidR="007F304F" w:rsidRDefault="007F304F" w:rsidP="00C95FC1">
      <w:pPr>
        <w:rPr>
          <w:lang w:val="el"/>
        </w:rPr>
      </w:pPr>
    </w:p>
    <w:p w14:paraId="481DE707" w14:textId="77777777" w:rsidR="007F304F" w:rsidRDefault="007F304F">
      <w:pPr>
        <w:rPr>
          <w:lang w:val="el"/>
        </w:rPr>
      </w:pPr>
      <w:r>
        <w:rPr>
          <w:lang w:val="el"/>
        </w:rPr>
        <w:br w:type="page"/>
      </w:r>
    </w:p>
    <w:p w14:paraId="7659A8B1" w14:textId="77777777" w:rsidR="00C95FC1" w:rsidRPr="00B67C4E" w:rsidRDefault="00C95FC1" w:rsidP="00C95FC1">
      <w:pPr>
        <w:rPr>
          <w:lang w:val="el"/>
        </w:rPr>
      </w:pPr>
    </w:p>
    <w:tbl>
      <w:tblPr>
        <w:tblW w:w="9776" w:type="dxa"/>
        <w:tblLook w:val="04A0" w:firstRow="1" w:lastRow="0" w:firstColumn="1" w:lastColumn="0" w:noHBand="0" w:noVBand="1"/>
      </w:tblPr>
      <w:tblGrid>
        <w:gridCol w:w="2547"/>
        <w:gridCol w:w="7229"/>
      </w:tblGrid>
      <w:tr w:rsidR="00112472" w:rsidRPr="001222F3" w14:paraId="177CA5CC"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D825BF" w14:textId="77777777" w:rsidR="00C95FC1" w:rsidRPr="00B67C4E" w:rsidRDefault="00C95FC1" w:rsidP="00CB3DE2">
            <w:pPr>
              <w:spacing w:after="0" w:line="240" w:lineRule="auto"/>
              <w:rPr>
                <w:rFonts w:ascii="Calibri" w:eastAsia="Times New Roman" w:hAnsi="Calibri" w:cs="Calibri"/>
                <w:b/>
                <w:bCs/>
                <w:color w:val="000000"/>
                <w:lang w:val="el" w:eastAsia="en-AU"/>
              </w:rPr>
            </w:pPr>
          </w:p>
        </w:tc>
        <w:tc>
          <w:tcPr>
            <w:tcW w:w="7229" w:type="dxa"/>
            <w:tcBorders>
              <w:top w:val="single" w:sz="4" w:space="0" w:color="auto"/>
              <w:left w:val="nil"/>
              <w:bottom w:val="single" w:sz="4" w:space="0" w:color="auto"/>
              <w:right w:val="single" w:sz="4" w:space="0" w:color="auto"/>
            </w:tcBorders>
            <w:shd w:val="clear" w:color="auto" w:fill="C6D9F1" w:themeFill="text2" w:themeFillTint="33"/>
            <w:vAlign w:val="center"/>
          </w:tcPr>
          <w:p w14:paraId="732CC489" w14:textId="77777777" w:rsidR="00C95FC1" w:rsidRPr="00B67C4E" w:rsidRDefault="00000000" w:rsidP="00CB3DE2">
            <w:pPr>
              <w:spacing w:after="0" w:line="240" w:lineRule="auto"/>
              <w:rPr>
                <w:rFonts w:ascii="Calibri" w:eastAsia="Times New Roman" w:hAnsi="Calibri" w:cs="Calibri"/>
                <w:b/>
                <w:color w:val="000000"/>
                <w:lang w:val="el" w:eastAsia="en-AU"/>
              </w:rPr>
            </w:pPr>
            <w:r w:rsidRPr="00B67C4E">
              <w:rPr>
                <w:rFonts w:ascii="Calibri" w:eastAsia="Times New Roman" w:hAnsi="Calibri" w:cs="Calibri"/>
                <w:b/>
                <w:color w:val="000000"/>
                <w:lang w:val="el" w:eastAsia="en-AU"/>
              </w:rPr>
              <w:t>Σχέδια Διαχείρισης Περιστατικών Έκτακτης Ανάγκης</w:t>
            </w:r>
          </w:p>
        </w:tc>
      </w:tr>
      <w:tr w:rsidR="00112472" w:rsidRPr="00B67C4E" w14:paraId="29BE3F0A"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1377C" w14:textId="77777777" w:rsidR="00C95FC1"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Διοικητική περιφέρεια/Φορέας</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77EA689C" w14:textId="77777777" w:rsidR="00C95FC1" w:rsidRPr="00B67C4E" w:rsidRDefault="00000000" w:rsidP="00C95FC1">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Δυτική Αυστραλία</w:t>
            </w:r>
          </w:p>
          <w:p w14:paraId="76BC1D55" w14:textId="77777777" w:rsidR="00C95FC1" w:rsidRPr="00B67C4E" w:rsidRDefault="00000000" w:rsidP="00C95FC1">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Υπουργείο Κοινοτήτων</w:t>
            </w:r>
          </w:p>
        </w:tc>
      </w:tr>
      <w:tr w:rsidR="00112472" w:rsidRPr="00B67C4E" w14:paraId="4534F8D8"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2853189" w14:textId="77777777" w:rsidR="00C95FC1"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TAP</w:t>
            </w:r>
          </w:p>
        </w:tc>
        <w:tc>
          <w:tcPr>
            <w:tcW w:w="7229" w:type="dxa"/>
            <w:tcBorders>
              <w:top w:val="nil"/>
              <w:left w:val="nil"/>
              <w:bottom w:val="single" w:sz="4" w:space="0" w:color="auto"/>
              <w:right w:val="single" w:sz="4" w:space="0" w:color="auto"/>
            </w:tcBorders>
            <w:shd w:val="clear" w:color="auto" w:fill="auto"/>
            <w:noWrap/>
            <w:vAlign w:val="bottom"/>
            <w:hideMark/>
          </w:tcPr>
          <w:p w14:paraId="4ACA1283" w14:textId="77777777" w:rsidR="00C95FC1"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Διαχείριση Περιστατικών Έκτακτης Ανάγκης</w:t>
            </w:r>
          </w:p>
        </w:tc>
      </w:tr>
      <w:tr w:rsidR="00112472" w:rsidRPr="00B67C4E" w14:paraId="527AA11E" w14:textId="77777777" w:rsidTr="00C95FC1">
        <w:trPr>
          <w:trHeight w:val="9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C3B4B5D" w14:textId="77777777" w:rsidR="00C95FC1"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Στόχος του ΤΑΡ</w:t>
            </w:r>
          </w:p>
        </w:tc>
        <w:tc>
          <w:tcPr>
            <w:tcW w:w="7229" w:type="dxa"/>
            <w:tcBorders>
              <w:top w:val="nil"/>
              <w:left w:val="nil"/>
              <w:bottom w:val="single" w:sz="4" w:space="0" w:color="auto"/>
              <w:right w:val="single" w:sz="4" w:space="0" w:color="auto"/>
            </w:tcBorders>
            <w:shd w:val="clear" w:color="auto" w:fill="auto"/>
            <w:vAlign w:val="bottom"/>
            <w:hideMark/>
          </w:tcPr>
          <w:p w14:paraId="29C700E9" w14:textId="77777777" w:rsidR="00C95FC1"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Στόχος 1: Διασφάλιση ότι οι διαδικασίες σχεδιασμού αντιμετώπισης καταστροφών/περιστατικών έκτακτης ανάγκης για την διεξαγωγή αξιολόγησης κινδύνου, και την επακόλουθη ανάπτυξη και τήρηση των σχεδίων διαχείρισης καταστροφών/περιστατικών έκτακτης ανάγκης δεν αποκλείουν άτομα με αναπηρία.</w:t>
            </w:r>
          </w:p>
        </w:tc>
      </w:tr>
      <w:tr w:rsidR="00112472" w:rsidRPr="00B67C4E" w14:paraId="09941252" w14:textId="77777777" w:rsidTr="00C95FC1">
        <w:trPr>
          <w:trHeight w:val="67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583D7C3" w14:textId="77777777" w:rsidR="00C95FC1"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Δράση</w:t>
            </w:r>
          </w:p>
        </w:tc>
        <w:tc>
          <w:tcPr>
            <w:tcW w:w="7229" w:type="dxa"/>
            <w:tcBorders>
              <w:top w:val="nil"/>
              <w:left w:val="nil"/>
              <w:bottom w:val="single" w:sz="4" w:space="0" w:color="auto"/>
              <w:right w:val="single" w:sz="4" w:space="0" w:color="auto"/>
            </w:tcBorders>
            <w:shd w:val="clear" w:color="auto" w:fill="auto"/>
            <w:vAlign w:val="bottom"/>
            <w:hideMark/>
          </w:tcPr>
          <w:p w14:paraId="6DF921D6" w14:textId="77777777" w:rsidR="00C95FC1" w:rsidRPr="00B67C4E" w:rsidRDefault="00000000" w:rsidP="00CB3DE2">
            <w:pPr>
              <w:spacing w:after="0" w:line="240" w:lineRule="auto"/>
              <w:rPr>
                <w:rFonts w:ascii="Calibri" w:eastAsia="Times New Roman" w:hAnsi="Calibri" w:cs="Calibri"/>
                <w:color w:val="000000"/>
                <w:lang w:eastAsia="en-AU"/>
              </w:rPr>
            </w:pPr>
            <w:r w:rsidRPr="00B67C4E">
              <w:rPr>
                <w:rFonts w:ascii="Calibri" w:eastAsia="Times New Roman" w:hAnsi="Calibri" w:cs="Calibri"/>
                <w:color w:val="000000"/>
                <w:lang w:val="el" w:eastAsia="en-AU"/>
              </w:rPr>
              <w:t>1.1: Ανασκόπηση Σχεδίων Ετοιμότητας με τον Τομέα Αναπηρίας</w:t>
            </w:r>
            <w:r w:rsidRPr="00B67C4E">
              <w:rPr>
                <w:rFonts w:ascii="Calibri" w:eastAsia="Times New Roman" w:hAnsi="Calibri" w:cs="Calibri"/>
                <w:color w:val="000000"/>
                <w:lang w:val="el" w:eastAsia="en-AU"/>
              </w:rPr>
              <w:br/>
              <w:t xml:space="preserve">Διασφάλιση ότι οι ανάγκες των ατόμων με αναπηρία λαμβάνονται υπόψη σε περιστατικό έκτακτης ανάγκης. </w:t>
            </w:r>
          </w:p>
        </w:tc>
      </w:tr>
      <w:tr w:rsidR="00112472" w:rsidRPr="001222F3" w14:paraId="6F9EAF73" w14:textId="77777777" w:rsidTr="0013521D">
        <w:trPr>
          <w:trHeight w:val="18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08F85C5" w14:textId="77777777" w:rsidR="00C95FC1" w:rsidRPr="00B67C4E" w:rsidRDefault="00000000" w:rsidP="00CB3DE2">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Δείκτης</w:t>
            </w:r>
          </w:p>
        </w:tc>
        <w:tc>
          <w:tcPr>
            <w:tcW w:w="7229" w:type="dxa"/>
            <w:tcBorders>
              <w:top w:val="nil"/>
              <w:left w:val="nil"/>
              <w:bottom w:val="single" w:sz="4" w:space="0" w:color="auto"/>
              <w:right w:val="single" w:sz="4" w:space="0" w:color="auto"/>
            </w:tcBorders>
            <w:shd w:val="clear" w:color="auto" w:fill="auto"/>
            <w:vAlign w:val="bottom"/>
            <w:hideMark/>
          </w:tcPr>
          <w:p w14:paraId="6D0B8FF6" w14:textId="7C1EFC31" w:rsidR="00C95FC1" w:rsidRPr="00B67C4E" w:rsidRDefault="00000000" w:rsidP="00CB3DE2">
            <w:pPr>
              <w:spacing w:after="0" w:line="240" w:lineRule="auto"/>
              <w:rPr>
                <w:rFonts w:ascii="Calibri" w:eastAsia="Times New Roman" w:hAnsi="Calibri" w:cs="Calibri"/>
                <w:color w:val="000000"/>
                <w:lang w:val="el" w:eastAsia="en-AU"/>
              </w:rPr>
            </w:pPr>
            <w:r w:rsidRPr="00B67C4E">
              <w:rPr>
                <w:rFonts w:ascii="Calibri" w:eastAsia="Times New Roman" w:hAnsi="Calibri" w:cs="Calibri"/>
                <w:color w:val="000000"/>
                <w:lang w:val="el" w:eastAsia="en-AU"/>
              </w:rPr>
              <w:t>• Διατήρηση Ομάδας Εργασίας για την Αναπηρία κατά την διάρκεια Κατάστασης Έκτακτης Ανάγκης.</w:t>
            </w:r>
            <w:r w:rsidRPr="00B67C4E">
              <w:rPr>
                <w:rFonts w:ascii="Calibri" w:eastAsia="Times New Roman" w:hAnsi="Calibri" w:cs="Calibri"/>
                <w:color w:val="000000"/>
                <w:lang w:val="el" w:eastAsia="en-AU"/>
              </w:rPr>
              <w:br/>
            </w:r>
            <w:r w:rsidR="0077766B" w:rsidRPr="00B67C4E">
              <w:rPr>
                <w:rFonts w:ascii="Calibri" w:eastAsia="Times New Roman" w:hAnsi="Calibri" w:cs="Calibri"/>
                <w:color w:val="000000"/>
                <w:lang w:val="el" w:eastAsia="en-AU"/>
              </w:rPr>
              <w:t xml:space="preserve">• </w:t>
            </w:r>
            <w:r w:rsidRPr="00B67C4E">
              <w:rPr>
                <w:rFonts w:ascii="Calibri" w:eastAsia="Times New Roman" w:hAnsi="Calibri" w:cs="Calibri"/>
                <w:color w:val="000000"/>
                <w:lang w:val="el" w:eastAsia="en-AU"/>
              </w:rPr>
              <w:t>Εφαρμογή των συστάσεων Συνεχούς Μάθησης και Ολοκληρωμένης Διαχείρισης. Διαχείριση: Τελική Έκθεση Σχεδιασμού για Έξαρση COVID-19 για Ομαδική Διαβίωση για Άτομα με Αναπηρία – Δεκέμβριος 2021.</w:t>
            </w:r>
            <w:r w:rsidRPr="00B67C4E">
              <w:rPr>
                <w:rFonts w:ascii="Calibri" w:eastAsia="Times New Roman" w:hAnsi="Calibri" w:cs="Calibri"/>
                <w:color w:val="000000"/>
                <w:lang w:val="el" w:eastAsia="en-AU"/>
              </w:rPr>
              <w:br/>
            </w:r>
            <w:r w:rsidR="0077766B" w:rsidRPr="00B67C4E">
              <w:rPr>
                <w:rFonts w:ascii="Calibri" w:eastAsia="Times New Roman" w:hAnsi="Calibri" w:cs="Calibri"/>
                <w:color w:val="000000"/>
                <w:lang w:val="el" w:eastAsia="en-AU"/>
              </w:rPr>
              <w:t xml:space="preserve">• </w:t>
            </w:r>
            <w:r w:rsidRPr="00B67C4E">
              <w:rPr>
                <w:rFonts w:ascii="Calibri" w:eastAsia="Times New Roman" w:hAnsi="Calibri" w:cs="Calibri"/>
                <w:color w:val="000000"/>
                <w:lang w:val="el" w:eastAsia="en-AU"/>
              </w:rPr>
              <w:t xml:space="preserve">Ενημερώθηκε το Εγχειρίδιο Λειτουργίας. </w:t>
            </w:r>
            <w:r w:rsidRPr="00B67C4E">
              <w:rPr>
                <w:rFonts w:ascii="Calibri" w:eastAsia="Times New Roman" w:hAnsi="Calibri" w:cs="Calibri"/>
                <w:color w:val="000000"/>
                <w:lang w:val="el" w:eastAsia="en-AU"/>
              </w:rPr>
              <w:br/>
            </w:r>
            <w:r w:rsidR="0077766B" w:rsidRPr="00B67C4E">
              <w:rPr>
                <w:rFonts w:ascii="Calibri" w:eastAsia="Times New Roman" w:hAnsi="Calibri" w:cs="Calibri"/>
                <w:color w:val="000000"/>
                <w:lang w:val="el" w:eastAsia="en-AU"/>
              </w:rPr>
              <w:t xml:space="preserve">• </w:t>
            </w:r>
            <w:r w:rsidRPr="00B67C4E">
              <w:rPr>
                <w:rFonts w:ascii="Calibri" w:eastAsia="Times New Roman" w:hAnsi="Calibri" w:cs="Calibri"/>
                <w:color w:val="000000"/>
                <w:lang w:val="el" w:eastAsia="en-AU"/>
              </w:rPr>
              <w:t>Έγινε ανασκόπηση των Ρυθμίσεων Τοπικών και Περιφερειακών Περιστατικών Έκτακτης Ανάγκης.</w:t>
            </w:r>
          </w:p>
        </w:tc>
      </w:tr>
      <w:tr w:rsidR="00112472" w:rsidRPr="001222F3" w14:paraId="14162E98" w14:textId="77777777" w:rsidTr="0013521D">
        <w:trPr>
          <w:trHeight w:val="456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DBBF3" w14:textId="77777777" w:rsidR="0013521D" w:rsidRPr="00B67C4E" w:rsidRDefault="00000000" w:rsidP="0013521D">
            <w:pPr>
              <w:spacing w:after="0" w:line="240" w:lineRule="auto"/>
              <w:rPr>
                <w:rFonts w:ascii="Calibri" w:eastAsia="Times New Roman" w:hAnsi="Calibri" w:cs="Calibri"/>
                <w:b/>
                <w:bCs/>
                <w:color w:val="000000"/>
                <w:lang w:eastAsia="en-AU"/>
              </w:rPr>
            </w:pPr>
            <w:r w:rsidRPr="00B67C4E">
              <w:rPr>
                <w:rFonts w:ascii="Calibri" w:eastAsia="Times New Roman" w:hAnsi="Calibri" w:cs="Calibri"/>
                <w:b/>
                <w:bCs/>
                <w:color w:val="000000"/>
                <w:lang w:val="el" w:eastAsia="en-AU"/>
              </w:rPr>
              <w:t>Καθεστώς: Στον Σωστό Δρόμο</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14:paraId="4AE025C7" w14:textId="77777777" w:rsidR="0013521D" w:rsidRPr="00B67C4E" w:rsidRDefault="00000000" w:rsidP="00CB3DE2">
            <w:pPr>
              <w:spacing w:after="0" w:line="240" w:lineRule="auto"/>
              <w:rPr>
                <w:rFonts w:ascii="Calibri" w:eastAsia="Times New Roman" w:hAnsi="Calibri" w:cs="Calibri"/>
                <w:color w:val="000000"/>
                <w:lang w:val="el" w:eastAsia="en-AU"/>
              </w:rPr>
            </w:pPr>
            <w:r w:rsidRPr="00B67C4E">
              <w:rPr>
                <w:rFonts w:ascii="Calibri" w:eastAsia="Times New Roman" w:hAnsi="Calibri" w:cs="Calibri"/>
                <w:color w:val="000000"/>
                <w:lang w:val="el" w:eastAsia="en-AU"/>
              </w:rPr>
              <w:t xml:space="preserve">Μετά τις Δασικές Πυρκαγιές στο Wooroloo, το Υπουργείο Κοινοτήτων επικοινωνεί με τον τομέα αναπηρίας για την καλύτερη υποστήριξη ατόμων με αναπηρία που επλήγησαν από περιστατικά έκτακτης ανάγκης. </w:t>
            </w:r>
            <w:r w:rsidRPr="00B67C4E">
              <w:rPr>
                <w:rFonts w:ascii="Calibri" w:eastAsia="Times New Roman" w:hAnsi="Calibri" w:cs="Calibri"/>
                <w:color w:val="000000"/>
                <w:lang w:val="el" w:eastAsia="en-AU"/>
              </w:rPr>
              <w:br/>
            </w:r>
            <w:r w:rsidRPr="00B67C4E">
              <w:rPr>
                <w:rFonts w:ascii="Calibri" w:eastAsia="Times New Roman" w:hAnsi="Calibri" w:cs="Calibri"/>
                <w:color w:val="000000"/>
                <w:lang w:val="el" w:eastAsia="en-AU"/>
              </w:rPr>
              <w:br/>
              <w:t xml:space="preserve">Το Υπουργείο Κοινοτήτων συγκρότησε την Ομάδα Εργασίας COVID-19 για την Αναπηρία για να προετοιμαστεί και να ανταποκριθεί στις ανάγκες των ατόμων με αναπηρία που επλήγησαν από την νόσο COVID-19. Το Υπουργείο Κοινοτήτων ανέπτυξε ένα αρχείο, μέσω του οποίου μπορεί να γίνει αναζήτηση για επιλογές προσβάσιμης στέγασης, για να υποστηρίξει την αυτοαπομόνωση των ατόμων με αναπηρία. Ο Οδηγός Αναφοράς Ευάλωτων Ομάδων στον ιό COVID-19 αναπτύχθηκε για να διευκολύνει την πρόσβαση σε κατάλληλες υπηρεσίες υποστήριξης πρόνοιας σε περιπτώσεις έκτακτης ανάγκης για άτομα με αναπηρία που δεν μπορούσαν να χρησιμοποιήσουν τις υπάρχουσες υπηρεσίες και μορφές υποστήριξης ενώ ήταν σε απομόνωση. Για την υποστήριξη του τομέα αναπηρίας, το Υπουργείο Κοινοτήτων συντονίζει την διανομή από την Κυβέρνηση της ΔΑ 2.25 εκατομμυρίων RAT [Τεστ Ταχείας Ανίχνευσης Αντιγόνου] σε συνεργασία με το Υπουργείο Υγείας της ΔΑ και τον οργανισμό Foodbank WA [Τράπεζα Τροφίμων ΔΑ]. </w:t>
            </w:r>
            <w:r w:rsidRPr="00B67C4E">
              <w:rPr>
                <w:rFonts w:ascii="Calibri" w:eastAsia="Times New Roman" w:hAnsi="Calibri" w:cs="Calibri"/>
                <w:color w:val="000000"/>
                <w:lang w:val="el" w:eastAsia="en-AU"/>
              </w:rPr>
              <w:br/>
            </w:r>
            <w:r w:rsidRPr="00B67C4E">
              <w:rPr>
                <w:rFonts w:ascii="Calibri" w:eastAsia="Times New Roman" w:hAnsi="Calibri" w:cs="Calibri"/>
                <w:color w:val="000000"/>
                <w:lang w:val="el" w:eastAsia="en-AU"/>
              </w:rPr>
              <w:br/>
              <w:t>Το Υπουργείο Κοινοτήτων βρίσκεται στο στάδιο διεξαγωγής ανασκόπησης των διδαγμάτων από τον COVID-19. Αυτή θα διαμορφώσει την ανάπτυξη ενός πλαισίου για την βελτίωση των αποτελεσμάτων για ευάλωτα άτομα σε περίπτωση έκτακτης ανάγκης.</w:t>
            </w:r>
          </w:p>
        </w:tc>
      </w:tr>
    </w:tbl>
    <w:p w14:paraId="320634E4" w14:textId="77777777" w:rsidR="00425B5E" w:rsidRPr="00B67C4E" w:rsidRDefault="00425B5E" w:rsidP="007B0106">
      <w:pPr>
        <w:spacing w:before="60" w:after="120" w:line="240" w:lineRule="auto"/>
        <w:rPr>
          <w:rFonts w:cs="Arial"/>
          <w:lang w:val="el"/>
        </w:rPr>
      </w:pPr>
    </w:p>
    <w:p w14:paraId="3327E718" w14:textId="77777777" w:rsidR="00D868B5" w:rsidRPr="00B67C4E" w:rsidRDefault="00000000">
      <w:pPr>
        <w:rPr>
          <w:rFonts w:cs="Arial"/>
          <w:lang w:val="el"/>
        </w:rPr>
      </w:pPr>
      <w:r w:rsidRPr="00B67C4E">
        <w:rPr>
          <w:rFonts w:cs="Arial"/>
          <w:lang w:val="el"/>
        </w:rPr>
        <w:br w:type="page"/>
      </w:r>
    </w:p>
    <w:p w14:paraId="1CD95C83" w14:textId="77777777" w:rsidR="00D868B5" w:rsidRPr="00B67C4E" w:rsidRDefault="00D868B5" w:rsidP="00887179">
      <w:pPr>
        <w:spacing w:before="60" w:after="120" w:line="240" w:lineRule="auto"/>
        <w:rPr>
          <w:rFonts w:cs="Arial"/>
          <w:lang w:val="el"/>
        </w:rPr>
      </w:pPr>
    </w:p>
    <w:p w14:paraId="59BECA6E" w14:textId="77777777" w:rsidR="008B2C15" w:rsidRPr="00B67C4E" w:rsidRDefault="008B2C15" w:rsidP="00887179">
      <w:pPr>
        <w:spacing w:before="60" w:after="120" w:line="240" w:lineRule="auto"/>
        <w:rPr>
          <w:rFonts w:cs="Arial"/>
          <w:lang w:val="el"/>
        </w:rPr>
      </w:pPr>
    </w:p>
    <w:p w14:paraId="0768CAB0" w14:textId="77777777" w:rsidR="008B2C15" w:rsidRPr="00B67C4E" w:rsidRDefault="008B2C15" w:rsidP="00887179">
      <w:pPr>
        <w:spacing w:before="60" w:after="120" w:line="240" w:lineRule="auto"/>
        <w:rPr>
          <w:rFonts w:cs="Arial"/>
          <w:lang w:val="el"/>
        </w:rPr>
      </w:pPr>
    </w:p>
    <w:p w14:paraId="5A34648E" w14:textId="77777777" w:rsidR="008B2C15" w:rsidRPr="00B67C4E" w:rsidRDefault="008B2C15" w:rsidP="00887179">
      <w:pPr>
        <w:spacing w:before="60" w:after="120" w:line="240" w:lineRule="auto"/>
        <w:rPr>
          <w:rFonts w:cs="Arial"/>
          <w:lang w:val="el"/>
        </w:rPr>
      </w:pPr>
    </w:p>
    <w:p w14:paraId="27027248" w14:textId="77777777" w:rsidR="008B2C15" w:rsidRPr="00B67C4E" w:rsidRDefault="008B2C15" w:rsidP="00887179">
      <w:pPr>
        <w:spacing w:before="60" w:after="120" w:line="240" w:lineRule="auto"/>
        <w:rPr>
          <w:rFonts w:cs="Arial"/>
          <w:lang w:val="el"/>
        </w:rPr>
      </w:pPr>
    </w:p>
    <w:p w14:paraId="23E6EDB4" w14:textId="77777777" w:rsidR="008B2C15" w:rsidRPr="00B67C4E" w:rsidRDefault="008B2C15" w:rsidP="008B2C15">
      <w:pPr>
        <w:pStyle w:val="06Bodycopy"/>
        <w:spacing w:after="0"/>
        <w:rPr>
          <w:rFonts w:ascii="Arial" w:hAnsi="Arial" w:cs="Arial"/>
          <w:color w:val="auto"/>
          <w:sz w:val="22"/>
          <w:szCs w:val="22"/>
          <w:lang w:val="el"/>
        </w:rPr>
      </w:pPr>
    </w:p>
    <w:p w14:paraId="6D39D90C" w14:textId="77777777" w:rsidR="008B2C15" w:rsidRPr="00B67C4E" w:rsidRDefault="00000000" w:rsidP="008B2C15">
      <w:pPr>
        <w:pStyle w:val="06Bodycopy"/>
        <w:spacing w:after="0"/>
        <w:rPr>
          <w:rFonts w:ascii="Arial" w:hAnsi="Arial" w:cs="Arial"/>
          <w:color w:val="auto"/>
          <w:sz w:val="22"/>
          <w:szCs w:val="22"/>
        </w:rPr>
      </w:pPr>
      <w:r w:rsidRPr="00B67C4E">
        <w:rPr>
          <w:rFonts w:ascii="Arial" w:hAnsi="Arial" w:cs="Arial"/>
          <w:color w:val="auto"/>
          <w:sz w:val="22"/>
          <w:szCs w:val="22"/>
          <w:lang w:val="el"/>
        </w:rPr>
        <w:t>DSS 2798.10.22</w:t>
      </w:r>
    </w:p>
    <w:p w14:paraId="5F488636" w14:textId="77777777" w:rsidR="008B2C15" w:rsidRPr="00F304C5" w:rsidRDefault="008B2C15" w:rsidP="00887179">
      <w:pPr>
        <w:spacing w:before="60" w:after="120" w:line="240" w:lineRule="auto"/>
        <w:rPr>
          <w:rFonts w:cs="Arial"/>
        </w:rPr>
      </w:pPr>
    </w:p>
    <w:sectPr w:rsidR="008B2C15" w:rsidRPr="00F304C5" w:rsidSect="001E2CCF">
      <w:footerReference w:type="default" r:id="rId31"/>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A17A" w14:textId="77777777" w:rsidR="005E6660" w:rsidRDefault="005E6660">
      <w:pPr>
        <w:spacing w:after="0" w:line="240" w:lineRule="auto"/>
      </w:pPr>
      <w:r>
        <w:separator/>
      </w:r>
    </w:p>
  </w:endnote>
  <w:endnote w:type="continuationSeparator" w:id="0">
    <w:p w14:paraId="6A434153" w14:textId="77777777" w:rsidR="005E6660" w:rsidRDefault="005E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unito Sans">
    <w:altName w:val="Nunito Sans"/>
    <w:panose1 w:val="00000500000000000000"/>
    <w:charset w:val="4D"/>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8996"/>
      <w:docPartObj>
        <w:docPartGallery w:val="Page Numbers (Bottom of Page)"/>
        <w:docPartUnique/>
      </w:docPartObj>
    </w:sdtPr>
    <w:sdtEndPr>
      <w:rPr>
        <w:noProof/>
      </w:rPr>
    </w:sdtEndPr>
    <w:sdtContent>
      <w:p w14:paraId="7FBE326E" w14:textId="77777777" w:rsidR="00B54676" w:rsidRDefault="00000000">
        <w:pPr>
          <w:pStyle w:val="Footer"/>
          <w:jc w:val="right"/>
        </w:pPr>
        <w:r>
          <w:fldChar w:fldCharType="begin"/>
        </w:r>
        <w:r>
          <w:instrText xml:space="preserve"> PAGE   \* MERGEFORMAT </w:instrText>
        </w:r>
        <w:r>
          <w:fldChar w:fldCharType="separate"/>
        </w:r>
        <w:r w:rsidR="00051690">
          <w:rPr>
            <w:noProof/>
          </w:rPr>
          <w:t>28</w:t>
        </w:r>
        <w:r>
          <w:rPr>
            <w:noProof/>
          </w:rPr>
          <w:fldChar w:fldCharType="end"/>
        </w:r>
      </w:p>
    </w:sdtContent>
  </w:sdt>
  <w:p w14:paraId="3EA1B4ED" w14:textId="77777777" w:rsidR="00B54676" w:rsidRDefault="00B54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7BDF" w14:textId="77777777" w:rsidR="005E6660" w:rsidRDefault="005E6660">
      <w:pPr>
        <w:spacing w:after="0" w:line="240" w:lineRule="auto"/>
      </w:pPr>
      <w:r>
        <w:separator/>
      </w:r>
    </w:p>
  </w:footnote>
  <w:footnote w:type="continuationSeparator" w:id="0">
    <w:p w14:paraId="7E21B544" w14:textId="77777777" w:rsidR="005E6660" w:rsidRDefault="005E6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82C"/>
    <w:multiLevelType w:val="hybridMultilevel"/>
    <w:tmpl w:val="0128A174"/>
    <w:lvl w:ilvl="0" w:tplc="504862B6">
      <w:start w:val="1"/>
      <w:numFmt w:val="bullet"/>
      <w:lvlText w:val=""/>
      <w:lvlJc w:val="left"/>
      <w:pPr>
        <w:ind w:left="720" w:hanging="360"/>
      </w:pPr>
      <w:rPr>
        <w:rFonts w:ascii="Symbol" w:hAnsi="Symbol" w:hint="default"/>
      </w:rPr>
    </w:lvl>
    <w:lvl w:ilvl="1" w:tplc="70141078" w:tentative="1">
      <w:start w:val="1"/>
      <w:numFmt w:val="bullet"/>
      <w:lvlText w:val="o"/>
      <w:lvlJc w:val="left"/>
      <w:pPr>
        <w:ind w:left="1440" w:hanging="360"/>
      </w:pPr>
      <w:rPr>
        <w:rFonts w:ascii="Courier New" w:hAnsi="Courier New" w:cs="Courier New" w:hint="default"/>
      </w:rPr>
    </w:lvl>
    <w:lvl w:ilvl="2" w:tplc="27AE8CA4" w:tentative="1">
      <w:start w:val="1"/>
      <w:numFmt w:val="bullet"/>
      <w:lvlText w:val=""/>
      <w:lvlJc w:val="left"/>
      <w:pPr>
        <w:ind w:left="2160" w:hanging="360"/>
      </w:pPr>
      <w:rPr>
        <w:rFonts w:ascii="Wingdings" w:hAnsi="Wingdings" w:hint="default"/>
      </w:rPr>
    </w:lvl>
    <w:lvl w:ilvl="3" w:tplc="07989E3E" w:tentative="1">
      <w:start w:val="1"/>
      <w:numFmt w:val="bullet"/>
      <w:lvlText w:val=""/>
      <w:lvlJc w:val="left"/>
      <w:pPr>
        <w:ind w:left="2880" w:hanging="360"/>
      </w:pPr>
      <w:rPr>
        <w:rFonts w:ascii="Symbol" w:hAnsi="Symbol" w:hint="default"/>
      </w:rPr>
    </w:lvl>
    <w:lvl w:ilvl="4" w:tplc="3110C2B4" w:tentative="1">
      <w:start w:val="1"/>
      <w:numFmt w:val="bullet"/>
      <w:lvlText w:val="o"/>
      <w:lvlJc w:val="left"/>
      <w:pPr>
        <w:ind w:left="3600" w:hanging="360"/>
      </w:pPr>
      <w:rPr>
        <w:rFonts w:ascii="Courier New" w:hAnsi="Courier New" w:cs="Courier New" w:hint="default"/>
      </w:rPr>
    </w:lvl>
    <w:lvl w:ilvl="5" w:tplc="E798599A" w:tentative="1">
      <w:start w:val="1"/>
      <w:numFmt w:val="bullet"/>
      <w:lvlText w:val=""/>
      <w:lvlJc w:val="left"/>
      <w:pPr>
        <w:ind w:left="4320" w:hanging="360"/>
      </w:pPr>
      <w:rPr>
        <w:rFonts w:ascii="Wingdings" w:hAnsi="Wingdings" w:hint="default"/>
      </w:rPr>
    </w:lvl>
    <w:lvl w:ilvl="6" w:tplc="BC06AD9E" w:tentative="1">
      <w:start w:val="1"/>
      <w:numFmt w:val="bullet"/>
      <w:lvlText w:val=""/>
      <w:lvlJc w:val="left"/>
      <w:pPr>
        <w:ind w:left="5040" w:hanging="360"/>
      </w:pPr>
      <w:rPr>
        <w:rFonts w:ascii="Symbol" w:hAnsi="Symbol" w:hint="default"/>
      </w:rPr>
    </w:lvl>
    <w:lvl w:ilvl="7" w:tplc="23060AC0" w:tentative="1">
      <w:start w:val="1"/>
      <w:numFmt w:val="bullet"/>
      <w:lvlText w:val="o"/>
      <w:lvlJc w:val="left"/>
      <w:pPr>
        <w:ind w:left="5760" w:hanging="360"/>
      </w:pPr>
      <w:rPr>
        <w:rFonts w:ascii="Courier New" w:hAnsi="Courier New" w:cs="Courier New" w:hint="default"/>
      </w:rPr>
    </w:lvl>
    <w:lvl w:ilvl="8" w:tplc="E13E830E" w:tentative="1">
      <w:start w:val="1"/>
      <w:numFmt w:val="bullet"/>
      <w:lvlText w:val=""/>
      <w:lvlJc w:val="left"/>
      <w:pPr>
        <w:ind w:left="6480" w:hanging="360"/>
      </w:pPr>
      <w:rPr>
        <w:rFonts w:ascii="Wingdings" w:hAnsi="Wingdings" w:hint="default"/>
      </w:rPr>
    </w:lvl>
  </w:abstractNum>
  <w:abstractNum w:abstractNumId="1" w15:restartNumberingAfterBreak="0">
    <w:nsid w:val="0C7A646F"/>
    <w:multiLevelType w:val="hybridMultilevel"/>
    <w:tmpl w:val="70BA080A"/>
    <w:lvl w:ilvl="0" w:tplc="50589AA4">
      <w:start w:val="1"/>
      <w:numFmt w:val="bullet"/>
      <w:lvlText w:val=""/>
      <w:lvlJc w:val="left"/>
      <w:pPr>
        <w:ind w:left="720" w:hanging="360"/>
      </w:pPr>
      <w:rPr>
        <w:rFonts w:ascii="Symbol" w:hAnsi="Symbol" w:hint="default"/>
      </w:rPr>
    </w:lvl>
    <w:lvl w:ilvl="1" w:tplc="0A5A8198" w:tentative="1">
      <w:start w:val="1"/>
      <w:numFmt w:val="bullet"/>
      <w:lvlText w:val="o"/>
      <w:lvlJc w:val="left"/>
      <w:pPr>
        <w:ind w:left="1440" w:hanging="360"/>
      </w:pPr>
      <w:rPr>
        <w:rFonts w:ascii="Courier New" w:hAnsi="Courier New" w:cs="Courier New" w:hint="default"/>
      </w:rPr>
    </w:lvl>
    <w:lvl w:ilvl="2" w:tplc="2D58F99A" w:tentative="1">
      <w:start w:val="1"/>
      <w:numFmt w:val="bullet"/>
      <w:lvlText w:val=""/>
      <w:lvlJc w:val="left"/>
      <w:pPr>
        <w:ind w:left="2160" w:hanging="360"/>
      </w:pPr>
      <w:rPr>
        <w:rFonts w:ascii="Wingdings" w:hAnsi="Wingdings" w:hint="default"/>
      </w:rPr>
    </w:lvl>
    <w:lvl w:ilvl="3" w:tplc="16CE1B20" w:tentative="1">
      <w:start w:val="1"/>
      <w:numFmt w:val="bullet"/>
      <w:lvlText w:val=""/>
      <w:lvlJc w:val="left"/>
      <w:pPr>
        <w:ind w:left="2880" w:hanging="360"/>
      </w:pPr>
      <w:rPr>
        <w:rFonts w:ascii="Symbol" w:hAnsi="Symbol" w:hint="default"/>
      </w:rPr>
    </w:lvl>
    <w:lvl w:ilvl="4" w:tplc="231645E8" w:tentative="1">
      <w:start w:val="1"/>
      <w:numFmt w:val="bullet"/>
      <w:lvlText w:val="o"/>
      <w:lvlJc w:val="left"/>
      <w:pPr>
        <w:ind w:left="3600" w:hanging="360"/>
      </w:pPr>
      <w:rPr>
        <w:rFonts w:ascii="Courier New" w:hAnsi="Courier New" w:cs="Courier New" w:hint="default"/>
      </w:rPr>
    </w:lvl>
    <w:lvl w:ilvl="5" w:tplc="4574DCF4" w:tentative="1">
      <w:start w:val="1"/>
      <w:numFmt w:val="bullet"/>
      <w:lvlText w:val=""/>
      <w:lvlJc w:val="left"/>
      <w:pPr>
        <w:ind w:left="4320" w:hanging="360"/>
      </w:pPr>
      <w:rPr>
        <w:rFonts w:ascii="Wingdings" w:hAnsi="Wingdings" w:hint="default"/>
      </w:rPr>
    </w:lvl>
    <w:lvl w:ilvl="6" w:tplc="3918CECE" w:tentative="1">
      <w:start w:val="1"/>
      <w:numFmt w:val="bullet"/>
      <w:lvlText w:val=""/>
      <w:lvlJc w:val="left"/>
      <w:pPr>
        <w:ind w:left="5040" w:hanging="360"/>
      </w:pPr>
      <w:rPr>
        <w:rFonts w:ascii="Symbol" w:hAnsi="Symbol" w:hint="default"/>
      </w:rPr>
    </w:lvl>
    <w:lvl w:ilvl="7" w:tplc="533C8DCE" w:tentative="1">
      <w:start w:val="1"/>
      <w:numFmt w:val="bullet"/>
      <w:lvlText w:val="o"/>
      <w:lvlJc w:val="left"/>
      <w:pPr>
        <w:ind w:left="5760" w:hanging="360"/>
      </w:pPr>
      <w:rPr>
        <w:rFonts w:ascii="Courier New" w:hAnsi="Courier New" w:cs="Courier New" w:hint="default"/>
      </w:rPr>
    </w:lvl>
    <w:lvl w:ilvl="8" w:tplc="788647FE" w:tentative="1">
      <w:start w:val="1"/>
      <w:numFmt w:val="bullet"/>
      <w:lvlText w:val=""/>
      <w:lvlJc w:val="left"/>
      <w:pPr>
        <w:ind w:left="6480" w:hanging="360"/>
      </w:pPr>
      <w:rPr>
        <w:rFonts w:ascii="Wingdings" w:hAnsi="Wingdings" w:hint="default"/>
      </w:rPr>
    </w:lvl>
  </w:abstractNum>
  <w:abstractNum w:abstractNumId="2" w15:restartNumberingAfterBreak="0">
    <w:nsid w:val="1C88562C"/>
    <w:multiLevelType w:val="hybridMultilevel"/>
    <w:tmpl w:val="437A201A"/>
    <w:lvl w:ilvl="0" w:tplc="05667322">
      <w:start w:val="1"/>
      <w:numFmt w:val="bullet"/>
      <w:lvlText w:val=""/>
      <w:lvlJc w:val="left"/>
      <w:pPr>
        <w:ind w:left="360" w:hanging="360"/>
      </w:pPr>
      <w:rPr>
        <w:rFonts w:ascii="Symbol" w:hAnsi="Symbol" w:hint="default"/>
      </w:rPr>
    </w:lvl>
    <w:lvl w:ilvl="1" w:tplc="808ABE34" w:tentative="1">
      <w:start w:val="1"/>
      <w:numFmt w:val="bullet"/>
      <w:lvlText w:val="o"/>
      <w:lvlJc w:val="left"/>
      <w:pPr>
        <w:ind w:left="1080" w:hanging="360"/>
      </w:pPr>
      <w:rPr>
        <w:rFonts w:ascii="Courier New" w:hAnsi="Courier New" w:cs="Courier New" w:hint="default"/>
      </w:rPr>
    </w:lvl>
    <w:lvl w:ilvl="2" w:tplc="6D7A808A" w:tentative="1">
      <w:start w:val="1"/>
      <w:numFmt w:val="bullet"/>
      <w:lvlText w:val=""/>
      <w:lvlJc w:val="left"/>
      <w:pPr>
        <w:ind w:left="1800" w:hanging="360"/>
      </w:pPr>
      <w:rPr>
        <w:rFonts w:ascii="Wingdings" w:hAnsi="Wingdings" w:hint="default"/>
      </w:rPr>
    </w:lvl>
    <w:lvl w:ilvl="3" w:tplc="CEFC34DE" w:tentative="1">
      <w:start w:val="1"/>
      <w:numFmt w:val="bullet"/>
      <w:lvlText w:val=""/>
      <w:lvlJc w:val="left"/>
      <w:pPr>
        <w:ind w:left="2520" w:hanging="360"/>
      </w:pPr>
      <w:rPr>
        <w:rFonts w:ascii="Symbol" w:hAnsi="Symbol" w:hint="default"/>
      </w:rPr>
    </w:lvl>
    <w:lvl w:ilvl="4" w:tplc="9EDE447E" w:tentative="1">
      <w:start w:val="1"/>
      <w:numFmt w:val="bullet"/>
      <w:lvlText w:val="o"/>
      <w:lvlJc w:val="left"/>
      <w:pPr>
        <w:ind w:left="3240" w:hanging="360"/>
      </w:pPr>
      <w:rPr>
        <w:rFonts w:ascii="Courier New" w:hAnsi="Courier New" w:cs="Courier New" w:hint="default"/>
      </w:rPr>
    </w:lvl>
    <w:lvl w:ilvl="5" w:tplc="E8AEE272" w:tentative="1">
      <w:start w:val="1"/>
      <w:numFmt w:val="bullet"/>
      <w:lvlText w:val=""/>
      <w:lvlJc w:val="left"/>
      <w:pPr>
        <w:ind w:left="3960" w:hanging="360"/>
      </w:pPr>
      <w:rPr>
        <w:rFonts w:ascii="Wingdings" w:hAnsi="Wingdings" w:hint="default"/>
      </w:rPr>
    </w:lvl>
    <w:lvl w:ilvl="6" w:tplc="B58656C0" w:tentative="1">
      <w:start w:val="1"/>
      <w:numFmt w:val="bullet"/>
      <w:lvlText w:val=""/>
      <w:lvlJc w:val="left"/>
      <w:pPr>
        <w:ind w:left="4680" w:hanging="360"/>
      </w:pPr>
      <w:rPr>
        <w:rFonts w:ascii="Symbol" w:hAnsi="Symbol" w:hint="default"/>
      </w:rPr>
    </w:lvl>
    <w:lvl w:ilvl="7" w:tplc="60DEADEA" w:tentative="1">
      <w:start w:val="1"/>
      <w:numFmt w:val="bullet"/>
      <w:lvlText w:val="o"/>
      <w:lvlJc w:val="left"/>
      <w:pPr>
        <w:ind w:left="5400" w:hanging="360"/>
      </w:pPr>
      <w:rPr>
        <w:rFonts w:ascii="Courier New" w:hAnsi="Courier New" w:cs="Courier New" w:hint="default"/>
      </w:rPr>
    </w:lvl>
    <w:lvl w:ilvl="8" w:tplc="595EE2CE" w:tentative="1">
      <w:start w:val="1"/>
      <w:numFmt w:val="bullet"/>
      <w:lvlText w:val=""/>
      <w:lvlJc w:val="left"/>
      <w:pPr>
        <w:ind w:left="6120" w:hanging="360"/>
      </w:pPr>
      <w:rPr>
        <w:rFonts w:ascii="Wingdings" w:hAnsi="Wingdings" w:hint="default"/>
      </w:rPr>
    </w:lvl>
  </w:abstractNum>
  <w:abstractNum w:abstractNumId="3" w15:restartNumberingAfterBreak="0">
    <w:nsid w:val="1D9C2E9E"/>
    <w:multiLevelType w:val="hybridMultilevel"/>
    <w:tmpl w:val="2EE8C866"/>
    <w:lvl w:ilvl="0" w:tplc="E870A16E">
      <w:start w:val="1"/>
      <w:numFmt w:val="bullet"/>
      <w:lvlText w:val=""/>
      <w:lvlJc w:val="left"/>
      <w:pPr>
        <w:ind w:left="360" w:hanging="360"/>
      </w:pPr>
      <w:rPr>
        <w:rFonts w:ascii="Symbol" w:hAnsi="Symbol" w:hint="default"/>
      </w:rPr>
    </w:lvl>
    <w:lvl w:ilvl="1" w:tplc="9886C564" w:tentative="1">
      <w:start w:val="1"/>
      <w:numFmt w:val="bullet"/>
      <w:lvlText w:val="o"/>
      <w:lvlJc w:val="left"/>
      <w:pPr>
        <w:ind w:left="1080" w:hanging="360"/>
      </w:pPr>
      <w:rPr>
        <w:rFonts w:ascii="Courier New" w:hAnsi="Courier New" w:cs="Courier New" w:hint="default"/>
      </w:rPr>
    </w:lvl>
    <w:lvl w:ilvl="2" w:tplc="2F1CA00E" w:tentative="1">
      <w:start w:val="1"/>
      <w:numFmt w:val="bullet"/>
      <w:lvlText w:val=""/>
      <w:lvlJc w:val="left"/>
      <w:pPr>
        <w:ind w:left="1800" w:hanging="360"/>
      </w:pPr>
      <w:rPr>
        <w:rFonts w:ascii="Wingdings" w:hAnsi="Wingdings" w:hint="default"/>
      </w:rPr>
    </w:lvl>
    <w:lvl w:ilvl="3" w:tplc="A06E3D04" w:tentative="1">
      <w:start w:val="1"/>
      <w:numFmt w:val="bullet"/>
      <w:lvlText w:val=""/>
      <w:lvlJc w:val="left"/>
      <w:pPr>
        <w:ind w:left="2520" w:hanging="360"/>
      </w:pPr>
      <w:rPr>
        <w:rFonts w:ascii="Symbol" w:hAnsi="Symbol" w:hint="default"/>
      </w:rPr>
    </w:lvl>
    <w:lvl w:ilvl="4" w:tplc="0C603B40" w:tentative="1">
      <w:start w:val="1"/>
      <w:numFmt w:val="bullet"/>
      <w:lvlText w:val="o"/>
      <w:lvlJc w:val="left"/>
      <w:pPr>
        <w:ind w:left="3240" w:hanging="360"/>
      </w:pPr>
      <w:rPr>
        <w:rFonts w:ascii="Courier New" w:hAnsi="Courier New" w:cs="Courier New" w:hint="default"/>
      </w:rPr>
    </w:lvl>
    <w:lvl w:ilvl="5" w:tplc="83D62F8A" w:tentative="1">
      <w:start w:val="1"/>
      <w:numFmt w:val="bullet"/>
      <w:lvlText w:val=""/>
      <w:lvlJc w:val="left"/>
      <w:pPr>
        <w:ind w:left="3960" w:hanging="360"/>
      </w:pPr>
      <w:rPr>
        <w:rFonts w:ascii="Wingdings" w:hAnsi="Wingdings" w:hint="default"/>
      </w:rPr>
    </w:lvl>
    <w:lvl w:ilvl="6" w:tplc="19063E7C" w:tentative="1">
      <w:start w:val="1"/>
      <w:numFmt w:val="bullet"/>
      <w:lvlText w:val=""/>
      <w:lvlJc w:val="left"/>
      <w:pPr>
        <w:ind w:left="4680" w:hanging="360"/>
      </w:pPr>
      <w:rPr>
        <w:rFonts w:ascii="Symbol" w:hAnsi="Symbol" w:hint="default"/>
      </w:rPr>
    </w:lvl>
    <w:lvl w:ilvl="7" w:tplc="81F07A26" w:tentative="1">
      <w:start w:val="1"/>
      <w:numFmt w:val="bullet"/>
      <w:lvlText w:val="o"/>
      <w:lvlJc w:val="left"/>
      <w:pPr>
        <w:ind w:left="5400" w:hanging="360"/>
      </w:pPr>
      <w:rPr>
        <w:rFonts w:ascii="Courier New" w:hAnsi="Courier New" w:cs="Courier New" w:hint="default"/>
      </w:rPr>
    </w:lvl>
    <w:lvl w:ilvl="8" w:tplc="9A3C8752" w:tentative="1">
      <w:start w:val="1"/>
      <w:numFmt w:val="bullet"/>
      <w:lvlText w:val=""/>
      <w:lvlJc w:val="left"/>
      <w:pPr>
        <w:ind w:left="6120" w:hanging="360"/>
      </w:pPr>
      <w:rPr>
        <w:rFonts w:ascii="Wingdings" w:hAnsi="Wingdings" w:hint="default"/>
      </w:rPr>
    </w:lvl>
  </w:abstractNum>
  <w:abstractNum w:abstractNumId="4" w15:restartNumberingAfterBreak="0">
    <w:nsid w:val="269E3351"/>
    <w:multiLevelType w:val="hybridMultilevel"/>
    <w:tmpl w:val="87DC6460"/>
    <w:lvl w:ilvl="0" w:tplc="813ECE44">
      <w:start w:val="1"/>
      <w:numFmt w:val="bullet"/>
      <w:lvlText w:val=""/>
      <w:lvlJc w:val="left"/>
      <w:pPr>
        <w:ind w:left="720" w:hanging="360"/>
      </w:pPr>
      <w:rPr>
        <w:rFonts w:ascii="Symbol" w:hAnsi="Symbol" w:hint="default"/>
      </w:rPr>
    </w:lvl>
    <w:lvl w:ilvl="1" w:tplc="8C28615C" w:tentative="1">
      <w:start w:val="1"/>
      <w:numFmt w:val="bullet"/>
      <w:lvlText w:val="o"/>
      <w:lvlJc w:val="left"/>
      <w:pPr>
        <w:ind w:left="1440" w:hanging="360"/>
      </w:pPr>
      <w:rPr>
        <w:rFonts w:ascii="Courier New" w:hAnsi="Courier New" w:cs="Courier New" w:hint="default"/>
      </w:rPr>
    </w:lvl>
    <w:lvl w:ilvl="2" w:tplc="6B80A14C" w:tentative="1">
      <w:start w:val="1"/>
      <w:numFmt w:val="bullet"/>
      <w:lvlText w:val=""/>
      <w:lvlJc w:val="left"/>
      <w:pPr>
        <w:ind w:left="2160" w:hanging="360"/>
      </w:pPr>
      <w:rPr>
        <w:rFonts w:ascii="Wingdings" w:hAnsi="Wingdings" w:hint="default"/>
      </w:rPr>
    </w:lvl>
    <w:lvl w:ilvl="3" w:tplc="91168540" w:tentative="1">
      <w:start w:val="1"/>
      <w:numFmt w:val="bullet"/>
      <w:lvlText w:val=""/>
      <w:lvlJc w:val="left"/>
      <w:pPr>
        <w:ind w:left="2880" w:hanging="360"/>
      </w:pPr>
      <w:rPr>
        <w:rFonts w:ascii="Symbol" w:hAnsi="Symbol" w:hint="default"/>
      </w:rPr>
    </w:lvl>
    <w:lvl w:ilvl="4" w:tplc="6602BED2" w:tentative="1">
      <w:start w:val="1"/>
      <w:numFmt w:val="bullet"/>
      <w:lvlText w:val="o"/>
      <w:lvlJc w:val="left"/>
      <w:pPr>
        <w:ind w:left="3600" w:hanging="360"/>
      </w:pPr>
      <w:rPr>
        <w:rFonts w:ascii="Courier New" w:hAnsi="Courier New" w:cs="Courier New" w:hint="default"/>
      </w:rPr>
    </w:lvl>
    <w:lvl w:ilvl="5" w:tplc="EDDC948C" w:tentative="1">
      <w:start w:val="1"/>
      <w:numFmt w:val="bullet"/>
      <w:lvlText w:val=""/>
      <w:lvlJc w:val="left"/>
      <w:pPr>
        <w:ind w:left="4320" w:hanging="360"/>
      </w:pPr>
      <w:rPr>
        <w:rFonts w:ascii="Wingdings" w:hAnsi="Wingdings" w:hint="default"/>
      </w:rPr>
    </w:lvl>
    <w:lvl w:ilvl="6" w:tplc="50D0B468" w:tentative="1">
      <w:start w:val="1"/>
      <w:numFmt w:val="bullet"/>
      <w:lvlText w:val=""/>
      <w:lvlJc w:val="left"/>
      <w:pPr>
        <w:ind w:left="5040" w:hanging="360"/>
      </w:pPr>
      <w:rPr>
        <w:rFonts w:ascii="Symbol" w:hAnsi="Symbol" w:hint="default"/>
      </w:rPr>
    </w:lvl>
    <w:lvl w:ilvl="7" w:tplc="8314012C" w:tentative="1">
      <w:start w:val="1"/>
      <w:numFmt w:val="bullet"/>
      <w:lvlText w:val="o"/>
      <w:lvlJc w:val="left"/>
      <w:pPr>
        <w:ind w:left="5760" w:hanging="360"/>
      </w:pPr>
      <w:rPr>
        <w:rFonts w:ascii="Courier New" w:hAnsi="Courier New" w:cs="Courier New" w:hint="default"/>
      </w:rPr>
    </w:lvl>
    <w:lvl w:ilvl="8" w:tplc="5558701A" w:tentative="1">
      <w:start w:val="1"/>
      <w:numFmt w:val="bullet"/>
      <w:lvlText w:val=""/>
      <w:lvlJc w:val="left"/>
      <w:pPr>
        <w:ind w:left="6480" w:hanging="360"/>
      </w:pPr>
      <w:rPr>
        <w:rFonts w:ascii="Wingdings" w:hAnsi="Wingdings" w:hint="default"/>
      </w:rPr>
    </w:lvl>
  </w:abstractNum>
  <w:abstractNum w:abstractNumId="5" w15:restartNumberingAfterBreak="0">
    <w:nsid w:val="354C7188"/>
    <w:multiLevelType w:val="hybridMultilevel"/>
    <w:tmpl w:val="A240F29E"/>
    <w:lvl w:ilvl="0" w:tplc="6CF0A6FE">
      <w:start w:val="1"/>
      <w:numFmt w:val="bullet"/>
      <w:lvlText w:val=""/>
      <w:lvlJc w:val="left"/>
      <w:pPr>
        <w:ind w:left="720" w:hanging="360"/>
      </w:pPr>
      <w:rPr>
        <w:rFonts w:ascii="Symbol" w:hAnsi="Symbol" w:hint="default"/>
      </w:rPr>
    </w:lvl>
    <w:lvl w:ilvl="1" w:tplc="EDE27EC6" w:tentative="1">
      <w:start w:val="1"/>
      <w:numFmt w:val="bullet"/>
      <w:lvlText w:val="o"/>
      <w:lvlJc w:val="left"/>
      <w:pPr>
        <w:ind w:left="1440" w:hanging="360"/>
      </w:pPr>
      <w:rPr>
        <w:rFonts w:ascii="Courier New" w:hAnsi="Courier New" w:cs="Courier New" w:hint="default"/>
      </w:rPr>
    </w:lvl>
    <w:lvl w:ilvl="2" w:tplc="D22EE52A" w:tentative="1">
      <w:start w:val="1"/>
      <w:numFmt w:val="bullet"/>
      <w:lvlText w:val=""/>
      <w:lvlJc w:val="left"/>
      <w:pPr>
        <w:ind w:left="2160" w:hanging="360"/>
      </w:pPr>
      <w:rPr>
        <w:rFonts w:ascii="Wingdings" w:hAnsi="Wingdings" w:hint="default"/>
      </w:rPr>
    </w:lvl>
    <w:lvl w:ilvl="3" w:tplc="FD983FF2" w:tentative="1">
      <w:start w:val="1"/>
      <w:numFmt w:val="bullet"/>
      <w:lvlText w:val=""/>
      <w:lvlJc w:val="left"/>
      <w:pPr>
        <w:ind w:left="2880" w:hanging="360"/>
      </w:pPr>
      <w:rPr>
        <w:rFonts w:ascii="Symbol" w:hAnsi="Symbol" w:hint="default"/>
      </w:rPr>
    </w:lvl>
    <w:lvl w:ilvl="4" w:tplc="AAA64B5C" w:tentative="1">
      <w:start w:val="1"/>
      <w:numFmt w:val="bullet"/>
      <w:lvlText w:val="o"/>
      <w:lvlJc w:val="left"/>
      <w:pPr>
        <w:ind w:left="3600" w:hanging="360"/>
      </w:pPr>
      <w:rPr>
        <w:rFonts w:ascii="Courier New" w:hAnsi="Courier New" w:cs="Courier New" w:hint="default"/>
      </w:rPr>
    </w:lvl>
    <w:lvl w:ilvl="5" w:tplc="699859DA" w:tentative="1">
      <w:start w:val="1"/>
      <w:numFmt w:val="bullet"/>
      <w:lvlText w:val=""/>
      <w:lvlJc w:val="left"/>
      <w:pPr>
        <w:ind w:left="4320" w:hanging="360"/>
      </w:pPr>
      <w:rPr>
        <w:rFonts w:ascii="Wingdings" w:hAnsi="Wingdings" w:hint="default"/>
      </w:rPr>
    </w:lvl>
    <w:lvl w:ilvl="6" w:tplc="58EE055E" w:tentative="1">
      <w:start w:val="1"/>
      <w:numFmt w:val="bullet"/>
      <w:lvlText w:val=""/>
      <w:lvlJc w:val="left"/>
      <w:pPr>
        <w:ind w:left="5040" w:hanging="360"/>
      </w:pPr>
      <w:rPr>
        <w:rFonts w:ascii="Symbol" w:hAnsi="Symbol" w:hint="default"/>
      </w:rPr>
    </w:lvl>
    <w:lvl w:ilvl="7" w:tplc="44F6150E" w:tentative="1">
      <w:start w:val="1"/>
      <w:numFmt w:val="bullet"/>
      <w:lvlText w:val="o"/>
      <w:lvlJc w:val="left"/>
      <w:pPr>
        <w:ind w:left="5760" w:hanging="360"/>
      </w:pPr>
      <w:rPr>
        <w:rFonts w:ascii="Courier New" w:hAnsi="Courier New" w:cs="Courier New" w:hint="default"/>
      </w:rPr>
    </w:lvl>
    <w:lvl w:ilvl="8" w:tplc="20C69ED0" w:tentative="1">
      <w:start w:val="1"/>
      <w:numFmt w:val="bullet"/>
      <w:lvlText w:val=""/>
      <w:lvlJc w:val="left"/>
      <w:pPr>
        <w:ind w:left="6480" w:hanging="360"/>
      </w:pPr>
      <w:rPr>
        <w:rFonts w:ascii="Wingdings" w:hAnsi="Wingdings" w:hint="default"/>
      </w:rPr>
    </w:lvl>
  </w:abstractNum>
  <w:abstractNum w:abstractNumId="6" w15:restartNumberingAfterBreak="0">
    <w:nsid w:val="36521EFD"/>
    <w:multiLevelType w:val="hybridMultilevel"/>
    <w:tmpl w:val="10D635C8"/>
    <w:lvl w:ilvl="0" w:tplc="6DEEAC8C">
      <w:start w:val="1"/>
      <w:numFmt w:val="bullet"/>
      <w:lvlText w:val=""/>
      <w:lvlJc w:val="left"/>
      <w:pPr>
        <w:ind w:left="720" w:hanging="360"/>
      </w:pPr>
      <w:rPr>
        <w:rFonts w:ascii="Symbol" w:hAnsi="Symbol" w:hint="default"/>
      </w:rPr>
    </w:lvl>
    <w:lvl w:ilvl="1" w:tplc="19E4A16C" w:tentative="1">
      <w:start w:val="1"/>
      <w:numFmt w:val="bullet"/>
      <w:lvlText w:val="o"/>
      <w:lvlJc w:val="left"/>
      <w:pPr>
        <w:ind w:left="1440" w:hanging="360"/>
      </w:pPr>
      <w:rPr>
        <w:rFonts w:ascii="Courier New" w:hAnsi="Courier New" w:cs="Courier New" w:hint="default"/>
      </w:rPr>
    </w:lvl>
    <w:lvl w:ilvl="2" w:tplc="2BBC1BEC" w:tentative="1">
      <w:start w:val="1"/>
      <w:numFmt w:val="bullet"/>
      <w:lvlText w:val=""/>
      <w:lvlJc w:val="left"/>
      <w:pPr>
        <w:ind w:left="2160" w:hanging="360"/>
      </w:pPr>
      <w:rPr>
        <w:rFonts w:ascii="Wingdings" w:hAnsi="Wingdings" w:hint="default"/>
      </w:rPr>
    </w:lvl>
    <w:lvl w:ilvl="3" w:tplc="A90A69B6" w:tentative="1">
      <w:start w:val="1"/>
      <w:numFmt w:val="bullet"/>
      <w:lvlText w:val=""/>
      <w:lvlJc w:val="left"/>
      <w:pPr>
        <w:ind w:left="2880" w:hanging="360"/>
      </w:pPr>
      <w:rPr>
        <w:rFonts w:ascii="Symbol" w:hAnsi="Symbol" w:hint="default"/>
      </w:rPr>
    </w:lvl>
    <w:lvl w:ilvl="4" w:tplc="C13A685E" w:tentative="1">
      <w:start w:val="1"/>
      <w:numFmt w:val="bullet"/>
      <w:lvlText w:val="o"/>
      <w:lvlJc w:val="left"/>
      <w:pPr>
        <w:ind w:left="3600" w:hanging="360"/>
      </w:pPr>
      <w:rPr>
        <w:rFonts w:ascii="Courier New" w:hAnsi="Courier New" w:cs="Courier New" w:hint="default"/>
      </w:rPr>
    </w:lvl>
    <w:lvl w:ilvl="5" w:tplc="672EDAC2" w:tentative="1">
      <w:start w:val="1"/>
      <w:numFmt w:val="bullet"/>
      <w:lvlText w:val=""/>
      <w:lvlJc w:val="left"/>
      <w:pPr>
        <w:ind w:left="4320" w:hanging="360"/>
      </w:pPr>
      <w:rPr>
        <w:rFonts w:ascii="Wingdings" w:hAnsi="Wingdings" w:hint="default"/>
      </w:rPr>
    </w:lvl>
    <w:lvl w:ilvl="6" w:tplc="D1C61466" w:tentative="1">
      <w:start w:val="1"/>
      <w:numFmt w:val="bullet"/>
      <w:lvlText w:val=""/>
      <w:lvlJc w:val="left"/>
      <w:pPr>
        <w:ind w:left="5040" w:hanging="360"/>
      </w:pPr>
      <w:rPr>
        <w:rFonts w:ascii="Symbol" w:hAnsi="Symbol" w:hint="default"/>
      </w:rPr>
    </w:lvl>
    <w:lvl w:ilvl="7" w:tplc="03ECD486" w:tentative="1">
      <w:start w:val="1"/>
      <w:numFmt w:val="bullet"/>
      <w:lvlText w:val="o"/>
      <w:lvlJc w:val="left"/>
      <w:pPr>
        <w:ind w:left="5760" w:hanging="360"/>
      </w:pPr>
      <w:rPr>
        <w:rFonts w:ascii="Courier New" w:hAnsi="Courier New" w:cs="Courier New" w:hint="default"/>
      </w:rPr>
    </w:lvl>
    <w:lvl w:ilvl="8" w:tplc="B26C45D4" w:tentative="1">
      <w:start w:val="1"/>
      <w:numFmt w:val="bullet"/>
      <w:lvlText w:val=""/>
      <w:lvlJc w:val="left"/>
      <w:pPr>
        <w:ind w:left="6480" w:hanging="360"/>
      </w:pPr>
      <w:rPr>
        <w:rFonts w:ascii="Wingdings" w:hAnsi="Wingdings" w:hint="default"/>
      </w:rPr>
    </w:lvl>
  </w:abstractNum>
  <w:abstractNum w:abstractNumId="7" w15:restartNumberingAfterBreak="0">
    <w:nsid w:val="385609CD"/>
    <w:multiLevelType w:val="hybridMultilevel"/>
    <w:tmpl w:val="37CAAF02"/>
    <w:lvl w:ilvl="0" w:tplc="91388764">
      <w:start w:val="1"/>
      <w:numFmt w:val="bullet"/>
      <w:lvlText w:val=""/>
      <w:lvlJc w:val="left"/>
      <w:pPr>
        <w:ind w:left="360" w:hanging="360"/>
      </w:pPr>
      <w:rPr>
        <w:rFonts w:ascii="Symbol" w:hAnsi="Symbol" w:hint="default"/>
      </w:rPr>
    </w:lvl>
    <w:lvl w:ilvl="1" w:tplc="8160AABA" w:tentative="1">
      <w:start w:val="1"/>
      <w:numFmt w:val="bullet"/>
      <w:lvlText w:val="o"/>
      <w:lvlJc w:val="left"/>
      <w:pPr>
        <w:ind w:left="1080" w:hanging="360"/>
      </w:pPr>
      <w:rPr>
        <w:rFonts w:ascii="Courier New" w:hAnsi="Courier New" w:cs="Courier New" w:hint="default"/>
      </w:rPr>
    </w:lvl>
    <w:lvl w:ilvl="2" w:tplc="4684AB42" w:tentative="1">
      <w:start w:val="1"/>
      <w:numFmt w:val="bullet"/>
      <w:lvlText w:val=""/>
      <w:lvlJc w:val="left"/>
      <w:pPr>
        <w:ind w:left="1800" w:hanging="360"/>
      </w:pPr>
      <w:rPr>
        <w:rFonts w:ascii="Wingdings" w:hAnsi="Wingdings" w:hint="default"/>
      </w:rPr>
    </w:lvl>
    <w:lvl w:ilvl="3" w:tplc="ADA4F444" w:tentative="1">
      <w:start w:val="1"/>
      <w:numFmt w:val="bullet"/>
      <w:lvlText w:val=""/>
      <w:lvlJc w:val="left"/>
      <w:pPr>
        <w:ind w:left="2520" w:hanging="360"/>
      </w:pPr>
      <w:rPr>
        <w:rFonts w:ascii="Symbol" w:hAnsi="Symbol" w:hint="default"/>
      </w:rPr>
    </w:lvl>
    <w:lvl w:ilvl="4" w:tplc="784EB48E" w:tentative="1">
      <w:start w:val="1"/>
      <w:numFmt w:val="bullet"/>
      <w:lvlText w:val="o"/>
      <w:lvlJc w:val="left"/>
      <w:pPr>
        <w:ind w:left="3240" w:hanging="360"/>
      </w:pPr>
      <w:rPr>
        <w:rFonts w:ascii="Courier New" w:hAnsi="Courier New" w:cs="Courier New" w:hint="default"/>
      </w:rPr>
    </w:lvl>
    <w:lvl w:ilvl="5" w:tplc="35B83088" w:tentative="1">
      <w:start w:val="1"/>
      <w:numFmt w:val="bullet"/>
      <w:lvlText w:val=""/>
      <w:lvlJc w:val="left"/>
      <w:pPr>
        <w:ind w:left="3960" w:hanging="360"/>
      </w:pPr>
      <w:rPr>
        <w:rFonts w:ascii="Wingdings" w:hAnsi="Wingdings" w:hint="default"/>
      </w:rPr>
    </w:lvl>
    <w:lvl w:ilvl="6" w:tplc="1F9C1D44" w:tentative="1">
      <w:start w:val="1"/>
      <w:numFmt w:val="bullet"/>
      <w:lvlText w:val=""/>
      <w:lvlJc w:val="left"/>
      <w:pPr>
        <w:ind w:left="4680" w:hanging="360"/>
      </w:pPr>
      <w:rPr>
        <w:rFonts w:ascii="Symbol" w:hAnsi="Symbol" w:hint="default"/>
      </w:rPr>
    </w:lvl>
    <w:lvl w:ilvl="7" w:tplc="18004158" w:tentative="1">
      <w:start w:val="1"/>
      <w:numFmt w:val="bullet"/>
      <w:lvlText w:val="o"/>
      <w:lvlJc w:val="left"/>
      <w:pPr>
        <w:ind w:left="5400" w:hanging="360"/>
      </w:pPr>
      <w:rPr>
        <w:rFonts w:ascii="Courier New" w:hAnsi="Courier New" w:cs="Courier New" w:hint="default"/>
      </w:rPr>
    </w:lvl>
    <w:lvl w:ilvl="8" w:tplc="1F6834E0" w:tentative="1">
      <w:start w:val="1"/>
      <w:numFmt w:val="bullet"/>
      <w:lvlText w:val=""/>
      <w:lvlJc w:val="left"/>
      <w:pPr>
        <w:ind w:left="6120" w:hanging="360"/>
      </w:pPr>
      <w:rPr>
        <w:rFonts w:ascii="Wingdings" w:hAnsi="Wingdings" w:hint="default"/>
      </w:rPr>
    </w:lvl>
  </w:abstractNum>
  <w:abstractNum w:abstractNumId="8" w15:restartNumberingAfterBreak="0">
    <w:nsid w:val="6A7D1883"/>
    <w:multiLevelType w:val="hybridMultilevel"/>
    <w:tmpl w:val="102A9B9C"/>
    <w:lvl w:ilvl="0" w:tplc="E606F826">
      <w:start w:val="1"/>
      <w:numFmt w:val="decimal"/>
      <w:lvlText w:val="%1."/>
      <w:lvlJc w:val="left"/>
      <w:pPr>
        <w:ind w:left="364" w:hanging="365"/>
      </w:pPr>
      <w:rPr>
        <w:rFonts w:ascii="Arial" w:eastAsia="Arial" w:hAnsi="Arial" w:cs="Arial" w:hint="default"/>
        <w:spacing w:val="0"/>
        <w:w w:val="100"/>
        <w:sz w:val="22"/>
        <w:szCs w:val="22"/>
        <w:lang w:val="en-US" w:eastAsia="en-US" w:bidi="ar-SA"/>
      </w:rPr>
    </w:lvl>
    <w:lvl w:ilvl="1" w:tplc="773CC01E">
      <w:numFmt w:val="bullet"/>
      <w:lvlText w:val="•"/>
      <w:lvlJc w:val="left"/>
      <w:pPr>
        <w:ind w:left="1251" w:hanging="365"/>
      </w:pPr>
      <w:rPr>
        <w:rFonts w:hint="default"/>
        <w:lang w:val="en-US" w:eastAsia="en-US" w:bidi="ar-SA"/>
      </w:rPr>
    </w:lvl>
    <w:lvl w:ilvl="2" w:tplc="BC9E8064">
      <w:numFmt w:val="bullet"/>
      <w:lvlText w:val="•"/>
      <w:lvlJc w:val="left"/>
      <w:pPr>
        <w:ind w:left="2143" w:hanging="365"/>
      </w:pPr>
      <w:rPr>
        <w:rFonts w:hint="default"/>
        <w:lang w:val="en-US" w:eastAsia="en-US" w:bidi="ar-SA"/>
      </w:rPr>
    </w:lvl>
    <w:lvl w:ilvl="3" w:tplc="E996D570">
      <w:numFmt w:val="bullet"/>
      <w:lvlText w:val="•"/>
      <w:lvlJc w:val="left"/>
      <w:pPr>
        <w:ind w:left="3034" w:hanging="365"/>
      </w:pPr>
      <w:rPr>
        <w:rFonts w:hint="default"/>
        <w:lang w:val="en-US" w:eastAsia="en-US" w:bidi="ar-SA"/>
      </w:rPr>
    </w:lvl>
    <w:lvl w:ilvl="4" w:tplc="B3044DBC">
      <w:numFmt w:val="bullet"/>
      <w:lvlText w:val="•"/>
      <w:lvlJc w:val="left"/>
      <w:pPr>
        <w:ind w:left="3926" w:hanging="365"/>
      </w:pPr>
      <w:rPr>
        <w:rFonts w:hint="default"/>
        <w:lang w:val="en-US" w:eastAsia="en-US" w:bidi="ar-SA"/>
      </w:rPr>
    </w:lvl>
    <w:lvl w:ilvl="5" w:tplc="7A5EE9A0">
      <w:numFmt w:val="bullet"/>
      <w:lvlText w:val="•"/>
      <w:lvlJc w:val="left"/>
      <w:pPr>
        <w:ind w:left="4817" w:hanging="365"/>
      </w:pPr>
      <w:rPr>
        <w:rFonts w:hint="default"/>
        <w:lang w:val="en-US" w:eastAsia="en-US" w:bidi="ar-SA"/>
      </w:rPr>
    </w:lvl>
    <w:lvl w:ilvl="6" w:tplc="3AA07FE8">
      <w:numFmt w:val="bullet"/>
      <w:lvlText w:val="•"/>
      <w:lvlJc w:val="left"/>
      <w:pPr>
        <w:ind w:left="5709" w:hanging="365"/>
      </w:pPr>
      <w:rPr>
        <w:rFonts w:hint="default"/>
        <w:lang w:val="en-US" w:eastAsia="en-US" w:bidi="ar-SA"/>
      </w:rPr>
    </w:lvl>
    <w:lvl w:ilvl="7" w:tplc="463A7888">
      <w:numFmt w:val="bullet"/>
      <w:lvlText w:val="•"/>
      <w:lvlJc w:val="left"/>
      <w:pPr>
        <w:ind w:left="6601" w:hanging="365"/>
      </w:pPr>
      <w:rPr>
        <w:rFonts w:hint="default"/>
        <w:lang w:val="en-US" w:eastAsia="en-US" w:bidi="ar-SA"/>
      </w:rPr>
    </w:lvl>
    <w:lvl w:ilvl="8" w:tplc="9DE29232">
      <w:numFmt w:val="bullet"/>
      <w:lvlText w:val="•"/>
      <w:lvlJc w:val="left"/>
      <w:pPr>
        <w:ind w:left="7492" w:hanging="365"/>
      </w:pPr>
      <w:rPr>
        <w:rFonts w:hint="default"/>
        <w:lang w:val="en-US" w:eastAsia="en-US" w:bidi="ar-SA"/>
      </w:rPr>
    </w:lvl>
  </w:abstractNum>
  <w:abstractNum w:abstractNumId="9" w15:restartNumberingAfterBreak="0">
    <w:nsid w:val="79161788"/>
    <w:multiLevelType w:val="hybridMultilevel"/>
    <w:tmpl w:val="DB1AF260"/>
    <w:lvl w:ilvl="0" w:tplc="771E2116">
      <w:start w:val="1"/>
      <w:numFmt w:val="decimal"/>
      <w:lvlText w:val="%1."/>
      <w:lvlJc w:val="left"/>
      <w:pPr>
        <w:ind w:left="360" w:hanging="360"/>
      </w:pPr>
      <w:rPr>
        <w:rFonts w:hint="default"/>
      </w:rPr>
    </w:lvl>
    <w:lvl w:ilvl="1" w:tplc="B2E232C0" w:tentative="1">
      <w:start w:val="1"/>
      <w:numFmt w:val="bullet"/>
      <w:lvlText w:val="o"/>
      <w:lvlJc w:val="left"/>
      <w:pPr>
        <w:ind w:left="1080" w:hanging="360"/>
      </w:pPr>
      <w:rPr>
        <w:rFonts w:ascii="Courier New" w:hAnsi="Courier New" w:cs="Courier New" w:hint="default"/>
      </w:rPr>
    </w:lvl>
    <w:lvl w:ilvl="2" w:tplc="4BAEB764" w:tentative="1">
      <w:start w:val="1"/>
      <w:numFmt w:val="bullet"/>
      <w:lvlText w:val=""/>
      <w:lvlJc w:val="left"/>
      <w:pPr>
        <w:ind w:left="1800" w:hanging="360"/>
      </w:pPr>
      <w:rPr>
        <w:rFonts w:ascii="Wingdings" w:hAnsi="Wingdings" w:hint="default"/>
      </w:rPr>
    </w:lvl>
    <w:lvl w:ilvl="3" w:tplc="0660019A" w:tentative="1">
      <w:start w:val="1"/>
      <w:numFmt w:val="bullet"/>
      <w:lvlText w:val=""/>
      <w:lvlJc w:val="left"/>
      <w:pPr>
        <w:ind w:left="2520" w:hanging="360"/>
      </w:pPr>
      <w:rPr>
        <w:rFonts w:ascii="Symbol" w:hAnsi="Symbol" w:hint="default"/>
      </w:rPr>
    </w:lvl>
    <w:lvl w:ilvl="4" w:tplc="CA829574" w:tentative="1">
      <w:start w:val="1"/>
      <w:numFmt w:val="bullet"/>
      <w:lvlText w:val="o"/>
      <w:lvlJc w:val="left"/>
      <w:pPr>
        <w:ind w:left="3240" w:hanging="360"/>
      </w:pPr>
      <w:rPr>
        <w:rFonts w:ascii="Courier New" w:hAnsi="Courier New" w:cs="Courier New" w:hint="default"/>
      </w:rPr>
    </w:lvl>
    <w:lvl w:ilvl="5" w:tplc="FB082656" w:tentative="1">
      <w:start w:val="1"/>
      <w:numFmt w:val="bullet"/>
      <w:lvlText w:val=""/>
      <w:lvlJc w:val="left"/>
      <w:pPr>
        <w:ind w:left="3960" w:hanging="360"/>
      </w:pPr>
      <w:rPr>
        <w:rFonts w:ascii="Wingdings" w:hAnsi="Wingdings" w:hint="default"/>
      </w:rPr>
    </w:lvl>
    <w:lvl w:ilvl="6" w:tplc="2EA61EFC" w:tentative="1">
      <w:start w:val="1"/>
      <w:numFmt w:val="bullet"/>
      <w:lvlText w:val=""/>
      <w:lvlJc w:val="left"/>
      <w:pPr>
        <w:ind w:left="4680" w:hanging="360"/>
      </w:pPr>
      <w:rPr>
        <w:rFonts w:ascii="Symbol" w:hAnsi="Symbol" w:hint="default"/>
      </w:rPr>
    </w:lvl>
    <w:lvl w:ilvl="7" w:tplc="FA2E6920" w:tentative="1">
      <w:start w:val="1"/>
      <w:numFmt w:val="bullet"/>
      <w:lvlText w:val="o"/>
      <w:lvlJc w:val="left"/>
      <w:pPr>
        <w:ind w:left="5400" w:hanging="360"/>
      </w:pPr>
      <w:rPr>
        <w:rFonts w:ascii="Courier New" w:hAnsi="Courier New" w:cs="Courier New" w:hint="default"/>
      </w:rPr>
    </w:lvl>
    <w:lvl w:ilvl="8" w:tplc="66E035FA" w:tentative="1">
      <w:start w:val="1"/>
      <w:numFmt w:val="bullet"/>
      <w:lvlText w:val=""/>
      <w:lvlJc w:val="left"/>
      <w:pPr>
        <w:ind w:left="6120" w:hanging="360"/>
      </w:pPr>
      <w:rPr>
        <w:rFonts w:ascii="Wingdings" w:hAnsi="Wingdings" w:hint="default"/>
      </w:rPr>
    </w:lvl>
  </w:abstractNum>
  <w:abstractNum w:abstractNumId="10" w15:restartNumberingAfterBreak="0">
    <w:nsid w:val="7CD676B1"/>
    <w:multiLevelType w:val="hybridMultilevel"/>
    <w:tmpl w:val="0568C06A"/>
    <w:lvl w:ilvl="0" w:tplc="B2285288">
      <w:start w:val="21"/>
      <w:numFmt w:val="bullet"/>
      <w:lvlText w:val="-"/>
      <w:lvlJc w:val="left"/>
      <w:pPr>
        <w:ind w:left="720" w:hanging="360"/>
      </w:pPr>
      <w:rPr>
        <w:rFonts w:ascii="Arial" w:eastAsiaTheme="minorHAnsi" w:hAnsi="Arial" w:cs="Arial" w:hint="default"/>
      </w:rPr>
    </w:lvl>
    <w:lvl w:ilvl="1" w:tplc="8B48CE78" w:tentative="1">
      <w:start w:val="1"/>
      <w:numFmt w:val="bullet"/>
      <w:lvlText w:val="o"/>
      <w:lvlJc w:val="left"/>
      <w:pPr>
        <w:ind w:left="1440" w:hanging="360"/>
      </w:pPr>
      <w:rPr>
        <w:rFonts w:ascii="Courier New" w:hAnsi="Courier New" w:cs="Courier New" w:hint="default"/>
      </w:rPr>
    </w:lvl>
    <w:lvl w:ilvl="2" w:tplc="58EE323C" w:tentative="1">
      <w:start w:val="1"/>
      <w:numFmt w:val="bullet"/>
      <w:lvlText w:val=""/>
      <w:lvlJc w:val="left"/>
      <w:pPr>
        <w:ind w:left="2160" w:hanging="360"/>
      </w:pPr>
      <w:rPr>
        <w:rFonts w:ascii="Wingdings" w:hAnsi="Wingdings" w:hint="default"/>
      </w:rPr>
    </w:lvl>
    <w:lvl w:ilvl="3" w:tplc="89BA0CBE" w:tentative="1">
      <w:start w:val="1"/>
      <w:numFmt w:val="bullet"/>
      <w:lvlText w:val=""/>
      <w:lvlJc w:val="left"/>
      <w:pPr>
        <w:ind w:left="2880" w:hanging="360"/>
      </w:pPr>
      <w:rPr>
        <w:rFonts w:ascii="Symbol" w:hAnsi="Symbol" w:hint="default"/>
      </w:rPr>
    </w:lvl>
    <w:lvl w:ilvl="4" w:tplc="206E9D34" w:tentative="1">
      <w:start w:val="1"/>
      <w:numFmt w:val="bullet"/>
      <w:lvlText w:val="o"/>
      <w:lvlJc w:val="left"/>
      <w:pPr>
        <w:ind w:left="3600" w:hanging="360"/>
      </w:pPr>
      <w:rPr>
        <w:rFonts w:ascii="Courier New" w:hAnsi="Courier New" w:cs="Courier New" w:hint="default"/>
      </w:rPr>
    </w:lvl>
    <w:lvl w:ilvl="5" w:tplc="7DB28FD0" w:tentative="1">
      <w:start w:val="1"/>
      <w:numFmt w:val="bullet"/>
      <w:lvlText w:val=""/>
      <w:lvlJc w:val="left"/>
      <w:pPr>
        <w:ind w:left="4320" w:hanging="360"/>
      </w:pPr>
      <w:rPr>
        <w:rFonts w:ascii="Wingdings" w:hAnsi="Wingdings" w:hint="default"/>
      </w:rPr>
    </w:lvl>
    <w:lvl w:ilvl="6" w:tplc="B1FA6110" w:tentative="1">
      <w:start w:val="1"/>
      <w:numFmt w:val="bullet"/>
      <w:lvlText w:val=""/>
      <w:lvlJc w:val="left"/>
      <w:pPr>
        <w:ind w:left="5040" w:hanging="360"/>
      </w:pPr>
      <w:rPr>
        <w:rFonts w:ascii="Symbol" w:hAnsi="Symbol" w:hint="default"/>
      </w:rPr>
    </w:lvl>
    <w:lvl w:ilvl="7" w:tplc="1C648526" w:tentative="1">
      <w:start w:val="1"/>
      <w:numFmt w:val="bullet"/>
      <w:lvlText w:val="o"/>
      <w:lvlJc w:val="left"/>
      <w:pPr>
        <w:ind w:left="5760" w:hanging="360"/>
      </w:pPr>
      <w:rPr>
        <w:rFonts w:ascii="Courier New" w:hAnsi="Courier New" w:cs="Courier New" w:hint="default"/>
      </w:rPr>
    </w:lvl>
    <w:lvl w:ilvl="8" w:tplc="816C77F0" w:tentative="1">
      <w:start w:val="1"/>
      <w:numFmt w:val="bullet"/>
      <w:lvlText w:val=""/>
      <w:lvlJc w:val="left"/>
      <w:pPr>
        <w:ind w:left="6480" w:hanging="360"/>
      </w:pPr>
      <w:rPr>
        <w:rFonts w:ascii="Wingdings" w:hAnsi="Wingdings" w:hint="default"/>
      </w:rPr>
    </w:lvl>
  </w:abstractNum>
  <w:num w:numId="1" w16cid:durableId="564995893">
    <w:abstractNumId w:val="2"/>
  </w:num>
  <w:num w:numId="2" w16cid:durableId="463357382">
    <w:abstractNumId w:val="7"/>
  </w:num>
  <w:num w:numId="3" w16cid:durableId="1327513333">
    <w:abstractNumId w:val="3"/>
  </w:num>
  <w:num w:numId="4" w16cid:durableId="1562524854">
    <w:abstractNumId w:val="8"/>
  </w:num>
  <w:num w:numId="5" w16cid:durableId="1164783757">
    <w:abstractNumId w:val="6"/>
  </w:num>
  <w:num w:numId="6" w16cid:durableId="1046102111">
    <w:abstractNumId w:val="9"/>
  </w:num>
  <w:num w:numId="7" w16cid:durableId="138768560">
    <w:abstractNumId w:val="5"/>
  </w:num>
  <w:num w:numId="8" w16cid:durableId="120652822">
    <w:abstractNumId w:val="1"/>
  </w:num>
  <w:num w:numId="9" w16cid:durableId="1545293510">
    <w:abstractNumId w:val="10"/>
  </w:num>
  <w:num w:numId="10" w16cid:durableId="2143956980">
    <w:abstractNumId w:val="4"/>
  </w:num>
  <w:num w:numId="11" w16cid:durableId="77293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37"/>
    <w:rsid w:val="00005633"/>
    <w:rsid w:val="00006128"/>
    <w:rsid w:val="00006B6B"/>
    <w:rsid w:val="00013D51"/>
    <w:rsid w:val="00031CB4"/>
    <w:rsid w:val="00040410"/>
    <w:rsid w:val="000430CC"/>
    <w:rsid w:val="00047211"/>
    <w:rsid w:val="00051690"/>
    <w:rsid w:val="00052337"/>
    <w:rsid w:val="00054EF4"/>
    <w:rsid w:val="00055F7E"/>
    <w:rsid w:val="0005722E"/>
    <w:rsid w:val="00072AC1"/>
    <w:rsid w:val="00093F68"/>
    <w:rsid w:val="000C1AB5"/>
    <w:rsid w:val="000C202E"/>
    <w:rsid w:val="000C33DE"/>
    <w:rsid w:val="000D722E"/>
    <w:rsid w:val="000E339E"/>
    <w:rsid w:val="0010684D"/>
    <w:rsid w:val="00107B36"/>
    <w:rsid w:val="00112472"/>
    <w:rsid w:val="0011621D"/>
    <w:rsid w:val="0011669C"/>
    <w:rsid w:val="001222F3"/>
    <w:rsid w:val="0012614C"/>
    <w:rsid w:val="0013521D"/>
    <w:rsid w:val="0014600E"/>
    <w:rsid w:val="001619B7"/>
    <w:rsid w:val="00166395"/>
    <w:rsid w:val="00173A79"/>
    <w:rsid w:val="001928A3"/>
    <w:rsid w:val="00194BD5"/>
    <w:rsid w:val="001B279D"/>
    <w:rsid w:val="001B6726"/>
    <w:rsid w:val="001C3458"/>
    <w:rsid w:val="001C6790"/>
    <w:rsid w:val="001D131E"/>
    <w:rsid w:val="001D5345"/>
    <w:rsid w:val="001E043C"/>
    <w:rsid w:val="001E2CCF"/>
    <w:rsid w:val="001E630D"/>
    <w:rsid w:val="00206D0A"/>
    <w:rsid w:val="00221A63"/>
    <w:rsid w:val="00226E31"/>
    <w:rsid w:val="00235A43"/>
    <w:rsid w:val="002400D3"/>
    <w:rsid w:val="00243E2B"/>
    <w:rsid w:val="0024551D"/>
    <w:rsid w:val="00264313"/>
    <w:rsid w:val="00265C5E"/>
    <w:rsid w:val="00273ED9"/>
    <w:rsid w:val="00280FFE"/>
    <w:rsid w:val="00284DC9"/>
    <w:rsid w:val="00290BF6"/>
    <w:rsid w:val="002A4958"/>
    <w:rsid w:val="002C079B"/>
    <w:rsid w:val="002C3D27"/>
    <w:rsid w:val="002D23B9"/>
    <w:rsid w:val="002D5DF3"/>
    <w:rsid w:val="002D7567"/>
    <w:rsid w:val="002E7E65"/>
    <w:rsid w:val="00300BE7"/>
    <w:rsid w:val="00302E1A"/>
    <w:rsid w:val="0031097D"/>
    <w:rsid w:val="003121E0"/>
    <w:rsid w:val="003223CE"/>
    <w:rsid w:val="00337119"/>
    <w:rsid w:val="00343891"/>
    <w:rsid w:val="003665CA"/>
    <w:rsid w:val="003712C2"/>
    <w:rsid w:val="003741A6"/>
    <w:rsid w:val="00374D96"/>
    <w:rsid w:val="0037606C"/>
    <w:rsid w:val="00380560"/>
    <w:rsid w:val="003834D6"/>
    <w:rsid w:val="003849B7"/>
    <w:rsid w:val="00385F3B"/>
    <w:rsid w:val="00386172"/>
    <w:rsid w:val="00394E7F"/>
    <w:rsid w:val="00397C77"/>
    <w:rsid w:val="00397D60"/>
    <w:rsid w:val="003A1846"/>
    <w:rsid w:val="003A5B7D"/>
    <w:rsid w:val="003A5EFD"/>
    <w:rsid w:val="003B227F"/>
    <w:rsid w:val="003B2BB8"/>
    <w:rsid w:val="003B7847"/>
    <w:rsid w:val="003C1733"/>
    <w:rsid w:val="003C1CC4"/>
    <w:rsid w:val="003D34FF"/>
    <w:rsid w:val="003D4284"/>
    <w:rsid w:val="00404C3B"/>
    <w:rsid w:val="004104A5"/>
    <w:rsid w:val="0041297B"/>
    <w:rsid w:val="00425B5E"/>
    <w:rsid w:val="004277C3"/>
    <w:rsid w:val="00430B35"/>
    <w:rsid w:val="004349A2"/>
    <w:rsid w:val="0043674B"/>
    <w:rsid w:val="00440039"/>
    <w:rsid w:val="00451926"/>
    <w:rsid w:val="0045475E"/>
    <w:rsid w:val="0046270D"/>
    <w:rsid w:val="00465FEB"/>
    <w:rsid w:val="00472DE3"/>
    <w:rsid w:val="004745B4"/>
    <w:rsid w:val="00480264"/>
    <w:rsid w:val="00490D2D"/>
    <w:rsid w:val="004B54CA"/>
    <w:rsid w:val="004C0929"/>
    <w:rsid w:val="004C2A54"/>
    <w:rsid w:val="004C791A"/>
    <w:rsid w:val="004E5CBF"/>
    <w:rsid w:val="004F088B"/>
    <w:rsid w:val="00521B3B"/>
    <w:rsid w:val="00527146"/>
    <w:rsid w:val="0054307F"/>
    <w:rsid w:val="00545A4A"/>
    <w:rsid w:val="00584344"/>
    <w:rsid w:val="005904A4"/>
    <w:rsid w:val="0059205E"/>
    <w:rsid w:val="005A0DF2"/>
    <w:rsid w:val="005A2B92"/>
    <w:rsid w:val="005B26A6"/>
    <w:rsid w:val="005C3155"/>
    <w:rsid w:val="005C3AA9"/>
    <w:rsid w:val="005D0130"/>
    <w:rsid w:val="005E6259"/>
    <w:rsid w:val="005E6660"/>
    <w:rsid w:val="005E6DF3"/>
    <w:rsid w:val="00605D00"/>
    <w:rsid w:val="006105DE"/>
    <w:rsid w:val="00613161"/>
    <w:rsid w:val="00621FC5"/>
    <w:rsid w:val="006263F5"/>
    <w:rsid w:val="00630F10"/>
    <w:rsid w:val="00637B02"/>
    <w:rsid w:val="00663F07"/>
    <w:rsid w:val="00664CB2"/>
    <w:rsid w:val="006668F6"/>
    <w:rsid w:val="00672995"/>
    <w:rsid w:val="00673D07"/>
    <w:rsid w:val="0067774F"/>
    <w:rsid w:val="00683A84"/>
    <w:rsid w:val="00695D55"/>
    <w:rsid w:val="006A398A"/>
    <w:rsid w:val="006A4CE7"/>
    <w:rsid w:val="006B195F"/>
    <w:rsid w:val="006B79C5"/>
    <w:rsid w:val="006C1B2D"/>
    <w:rsid w:val="00706B95"/>
    <w:rsid w:val="00710AA6"/>
    <w:rsid w:val="007167D5"/>
    <w:rsid w:val="00717755"/>
    <w:rsid w:val="00723741"/>
    <w:rsid w:val="0072701B"/>
    <w:rsid w:val="007327B5"/>
    <w:rsid w:val="007463EA"/>
    <w:rsid w:val="00750D5E"/>
    <w:rsid w:val="00771696"/>
    <w:rsid w:val="0077766B"/>
    <w:rsid w:val="00782604"/>
    <w:rsid w:val="00785261"/>
    <w:rsid w:val="00787BB3"/>
    <w:rsid w:val="007900ED"/>
    <w:rsid w:val="00791A8E"/>
    <w:rsid w:val="007920B6"/>
    <w:rsid w:val="007957AC"/>
    <w:rsid w:val="00797C8B"/>
    <w:rsid w:val="00797E89"/>
    <w:rsid w:val="007B0106"/>
    <w:rsid w:val="007B0256"/>
    <w:rsid w:val="007B6389"/>
    <w:rsid w:val="007B6B1D"/>
    <w:rsid w:val="007C07E8"/>
    <w:rsid w:val="007C1945"/>
    <w:rsid w:val="007C4356"/>
    <w:rsid w:val="007D4E3A"/>
    <w:rsid w:val="007E3F4F"/>
    <w:rsid w:val="007E4EE2"/>
    <w:rsid w:val="007F06E0"/>
    <w:rsid w:val="007F304F"/>
    <w:rsid w:val="00800D34"/>
    <w:rsid w:val="008076E7"/>
    <w:rsid w:val="008159A1"/>
    <w:rsid w:val="00823006"/>
    <w:rsid w:val="008314FB"/>
    <w:rsid w:val="0083177B"/>
    <w:rsid w:val="008332E1"/>
    <w:rsid w:val="00840A7F"/>
    <w:rsid w:val="00843ED4"/>
    <w:rsid w:val="00851482"/>
    <w:rsid w:val="008544F8"/>
    <w:rsid w:val="00856227"/>
    <w:rsid w:val="008575BF"/>
    <w:rsid w:val="008718DA"/>
    <w:rsid w:val="00876BB6"/>
    <w:rsid w:val="00877964"/>
    <w:rsid w:val="00887179"/>
    <w:rsid w:val="00887A84"/>
    <w:rsid w:val="00892288"/>
    <w:rsid w:val="00893E0D"/>
    <w:rsid w:val="0089469E"/>
    <w:rsid w:val="008A6154"/>
    <w:rsid w:val="008B2C15"/>
    <w:rsid w:val="008C360E"/>
    <w:rsid w:val="008C4610"/>
    <w:rsid w:val="008C6DD5"/>
    <w:rsid w:val="008D09AC"/>
    <w:rsid w:val="008D47D1"/>
    <w:rsid w:val="008D6089"/>
    <w:rsid w:val="008D7D85"/>
    <w:rsid w:val="008E3ED9"/>
    <w:rsid w:val="008F795E"/>
    <w:rsid w:val="008F7968"/>
    <w:rsid w:val="009225F0"/>
    <w:rsid w:val="00932E07"/>
    <w:rsid w:val="0093462C"/>
    <w:rsid w:val="0094581C"/>
    <w:rsid w:val="00950F7F"/>
    <w:rsid w:val="00951CBA"/>
    <w:rsid w:val="00953795"/>
    <w:rsid w:val="00961C98"/>
    <w:rsid w:val="0096259C"/>
    <w:rsid w:val="00974189"/>
    <w:rsid w:val="00993D65"/>
    <w:rsid w:val="009A33C3"/>
    <w:rsid w:val="009A7249"/>
    <w:rsid w:val="009C5616"/>
    <w:rsid w:val="009D0070"/>
    <w:rsid w:val="009D5C5A"/>
    <w:rsid w:val="009F5A57"/>
    <w:rsid w:val="00A01AD8"/>
    <w:rsid w:val="00A07074"/>
    <w:rsid w:val="00A07392"/>
    <w:rsid w:val="00A07A27"/>
    <w:rsid w:val="00A37261"/>
    <w:rsid w:val="00A51A98"/>
    <w:rsid w:val="00A7200B"/>
    <w:rsid w:val="00A73232"/>
    <w:rsid w:val="00A7480E"/>
    <w:rsid w:val="00A75BCD"/>
    <w:rsid w:val="00A766C4"/>
    <w:rsid w:val="00A81E84"/>
    <w:rsid w:val="00A8608B"/>
    <w:rsid w:val="00A8637B"/>
    <w:rsid w:val="00A93A71"/>
    <w:rsid w:val="00A96A00"/>
    <w:rsid w:val="00AB01BB"/>
    <w:rsid w:val="00AB3082"/>
    <w:rsid w:val="00AB3E6E"/>
    <w:rsid w:val="00AD3BB6"/>
    <w:rsid w:val="00AD5E93"/>
    <w:rsid w:val="00AD6CB0"/>
    <w:rsid w:val="00AE0A96"/>
    <w:rsid w:val="00B002FF"/>
    <w:rsid w:val="00B04ED8"/>
    <w:rsid w:val="00B11A07"/>
    <w:rsid w:val="00B256EC"/>
    <w:rsid w:val="00B35A99"/>
    <w:rsid w:val="00B430CB"/>
    <w:rsid w:val="00B43ECC"/>
    <w:rsid w:val="00B54676"/>
    <w:rsid w:val="00B60AD2"/>
    <w:rsid w:val="00B67C4E"/>
    <w:rsid w:val="00B71ED2"/>
    <w:rsid w:val="00B7252C"/>
    <w:rsid w:val="00B73C37"/>
    <w:rsid w:val="00B74C46"/>
    <w:rsid w:val="00B844E6"/>
    <w:rsid w:val="00B91E3E"/>
    <w:rsid w:val="00B93ECD"/>
    <w:rsid w:val="00B97730"/>
    <w:rsid w:val="00B979F0"/>
    <w:rsid w:val="00BA0144"/>
    <w:rsid w:val="00BA2DB9"/>
    <w:rsid w:val="00BA486A"/>
    <w:rsid w:val="00BB2628"/>
    <w:rsid w:val="00BD2675"/>
    <w:rsid w:val="00BE7148"/>
    <w:rsid w:val="00BF2FCF"/>
    <w:rsid w:val="00C067BA"/>
    <w:rsid w:val="00C11B1F"/>
    <w:rsid w:val="00C13976"/>
    <w:rsid w:val="00C22997"/>
    <w:rsid w:val="00C408AE"/>
    <w:rsid w:val="00C44E70"/>
    <w:rsid w:val="00C4591E"/>
    <w:rsid w:val="00C62EA1"/>
    <w:rsid w:val="00C8374A"/>
    <w:rsid w:val="00C84DD7"/>
    <w:rsid w:val="00C9057B"/>
    <w:rsid w:val="00C95FC1"/>
    <w:rsid w:val="00CB3DE2"/>
    <w:rsid w:val="00CB5863"/>
    <w:rsid w:val="00CC0542"/>
    <w:rsid w:val="00CC46F1"/>
    <w:rsid w:val="00CE4500"/>
    <w:rsid w:val="00CE4E1B"/>
    <w:rsid w:val="00D10B27"/>
    <w:rsid w:val="00D1348A"/>
    <w:rsid w:val="00D16E43"/>
    <w:rsid w:val="00D16E7B"/>
    <w:rsid w:val="00D23BE5"/>
    <w:rsid w:val="00D3669B"/>
    <w:rsid w:val="00D36B2F"/>
    <w:rsid w:val="00D42022"/>
    <w:rsid w:val="00D45450"/>
    <w:rsid w:val="00D637C7"/>
    <w:rsid w:val="00D64BA6"/>
    <w:rsid w:val="00D83DB0"/>
    <w:rsid w:val="00D868B5"/>
    <w:rsid w:val="00D8695F"/>
    <w:rsid w:val="00D9560A"/>
    <w:rsid w:val="00DA0089"/>
    <w:rsid w:val="00DA243A"/>
    <w:rsid w:val="00DA684D"/>
    <w:rsid w:val="00DB19BA"/>
    <w:rsid w:val="00DB60EA"/>
    <w:rsid w:val="00DC00EF"/>
    <w:rsid w:val="00DE014D"/>
    <w:rsid w:val="00DE4C59"/>
    <w:rsid w:val="00DE52F9"/>
    <w:rsid w:val="00DF565B"/>
    <w:rsid w:val="00E07ED6"/>
    <w:rsid w:val="00E12D73"/>
    <w:rsid w:val="00E23231"/>
    <w:rsid w:val="00E273E4"/>
    <w:rsid w:val="00E43055"/>
    <w:rsid w:val="00E50B18"/>
    <w:rsid w:val="00E55559"/>
    <w:rsid w:val="00E60BD6"/>
    <w:rsid w:val="00E87C74"/>
    <w:rsid w:val="00E905DE"/>
    <w:rsid w:val="00E92DFA"/>
    <w:rsid w:val="00EA27DB"/>
    <w:rsid w:val="00EA2D4D"/>
    <w:rsid w:val="00EA3E22"/>
    <w:rsid w:val="00EA71F2"/>
    <w:rsid w:val="00EA7BBB"/>
    <w:rsid w:val="00EB1E40"/>
    <w:rsid w:val="00EB505C"/>
    <w:rsid w:val="00ED2E3A"/>
    <w:rsid w:val="00ED49B0"/>
    <w:rsid w:val="00ED70D4"/>
    <w:rsid w:val="00EE6D43"/>
    <w:rsid w:val="00F02C67"/>
    <w:rsid w:val="00F03C5C"/>
    <w:rsid w:val="00F078A0"/>
    <w:rsid w:val="00F140D5"/>
    <w:rsid w:val="00F212BB"/>
    <w:rsid w:val="00F25D67"/>
    <w:rsid w:val="00F304C5"/>
    <w:rsid w:val="00F30AFE"/>
    <w:rsid w:val="00F47BAA"/>
    <w:rsid w:val="00F64161"/>
    <w:rsid w:val="00F67EDD"/>
    <w:rsid w:val="00F70AD4"/>
    <w:rsid w:val="00F70C4E"/>
    <w:rsid w:val="00F81630"/>
    <w:rsid w:val="00F823D8"/>
    <w:rsid w:val="00F85895"/>
    <w:rsid w:val="00F93E14"/>
    <w:rsid w:val="00FA1999"/>
    <w:rsid w:val="00FA2927"/>
    <w:rsid w:val="00FA4601"/>
    <w:rsid w:val="00FA7542"/>
    <w:rsid w:val="00FD0FF9"/>
    <w:rsid w:val="00FD4536"/>
    <w:rsid w:val="00FF036F"/>
    <w:rsid w:val="00FF48F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B6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4C"/>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B73C37"/>
    <w:rPr>
      <w:sz w:val="16"/>
      <w:szCs w:val="16"/>
    </w:rPr>
  </w:style>
  <w:style w:type="paragraph" w:styleId="CommentText">
    <w:name w:val="annotation text"/>
    <w:basedOn w:val="Normal"/>
    <w:link w:val="CommentTextChar"/>
    <w:uiPriority w:val="99"/>
    <w:unhideWhenUsed/>
    <w:rsid w:val="00B73C37"/>
    <w:pPr>
      <w:spacing w:line="240" w:lineRule="auto"/>
    </w:pPr>
    <w:rPr>
      <w:sz w:val="20"/>
      <w:szCs w:val="20"/>
    </w:rPr>
  </w:style>
  <w:style w:type="character" w:customStyle="1" w:styleId="CommentTextChar">
    <w:name w:val="Comment Text Char"/>
    <w:basedOn w:val="DefaultParagraphFont"/>
    <w:link w:val="CommentText"/>
    <w:uiPriority w:val="99"/>
    <w:rsid w:val="00B73C37"/>
    <w:rPr>
      <w:rFonts w:ascii="Arial" w:hAnsi="Arial"/>
      <w:sz w:val="20"/>
      <w:szCs w:val="20"/>
    </w:rPr>
  </w:style>
  <w:style w:type="table" w:styleId="TableGrid">
    <w:name w:val="Table Grid"/>
    <w:basedOn w:val="TableNormal"/>
    <w:uiPriority w:val="59"/>
    <w:rsid w:val="00B7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Bodycopy">
    <w:name w:val="06. Body copy"/>
    <w:basedOn w:val="Normal"/>
    <w:uiPriority w:val="99"/>
    <w:rsid w:val="00B73C37"/>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character" w:customStyle="1" w:styleId="ITALICS">
    <w:name w:val="ITALICS"/>
    <w:uiPriority w:val="99"/>
    <w:rsid w:val="00B73C37"/>
    <w:rPr>
      <w:rFonts w:ascii="Nunito Sans" w:hAnsi="Nunito Sans" w:cs="Nunito Sans"/>
      <w:i/>
      <w:iCs/>
      <w:sz w:val="18"/>
      <w:szCs w:val="18"/>
    </w:rPr>
  </w:style>
  <w:style w:type="character" w:styleId="Hyperlink">
    <w:name w:val="Hyperlink"/>
    <w:basedOn w:val="DefaultParagraphFont"/>
    <w:uiPriority w:val="99"/>
    <w:rsid w:val="00B73C37"/>
    <w:rPr>
      <w:color w:val="465792"/>
      <w:u w:val="thick"/>
    </w:rPr>
  </w:style>
  <w:style w:type="paragraph" w:styleId="BalloonText">
    <w:name w:val="Balloon Text"/>
    <w:basedOn w:val="Normal"/>
    <w:link w:val="BalloonTextChar"/>
    <w:uiPriority w:val="99"/>
    <w:semiHidden/>
    <w:unhideWhenUsed/>
    <w:rsid w:val="00B73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C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73C37"/>
    <w:rPr>
      <w:b/>
      <w:bCs/>
    </w:rPr>
  </w:style>
  <w:style w:type="character" w:customStyle="1" w:styleId="CommentSubjectChar">
    <w:name w:val="Comment Subject Char"/>
    <w:basedOn w:val="CommentTextChar"/>
    <w:link w:val="CommentSubject"/>
    <w:uiPriority w:val="99"/>
    <w:semiHidden/>
    <w:rsid w:val="00B73C37"/>
    <w:rPr>
      <w:rFonts w:ascii="Arial" w:hAnsi="Arial"/>
      <w:b/>
      <w:bCs/>
      <w:sz w:val="20"/>
      <w:szCs w:val="20"/>
    </w:rPr>
  </w:style>
  <w:style w:type="paragraph" w:styleId="TOC1">
    <w:name w:val="toc 1"/>
    <w:basedOn w:val="Normal"/>
    <w:next w:val="Normal"/>
    <w:autoRedefine/>
    <w:uiPriority w:val="39"/>
    <w:unhideWhenUsed/>
    <w:rsid w:val="00D868B5"/>
    <w:pPr>
      <w:spacing w:after="100"/>
    </w:pPr>
  </w:style>
  <w:style w:type="paragraph" w:styleId="TOC2">
    <w:name w:val="toc 2"/>
    <w:basedOn w:val="Normal"/>
    <w:next w:val="Normal"/>
    <w:autoRedefine/>
    <w:uiPriority w:val="39"/>
    <w:unhideWhenUsed/>
    <w:rsid w:val="00D868B5"/>
    <w:pPr>
      <w:spacing w:after="100"/>
      <w:ind w:left="220"/>
    </w:pPr>
  </w:style>
  <w:style w:type="character" w:styleId="FollowedHyperlink">
    <w:name w:val="FollowedHyperlink"/>
    <w:basedOn w:val="DefaultParagraphFont"/>
    <w:uiPriority w:val="99"/>
    <w:semiHidden/>
    <w:unhideWhenUsed/>
    <w:rsid w:val="00AD5E93"/>
    <w:rPr>
      <w:color w:val="800080" w:themeColor="followedHyperlink"/>
      <w:u w:val="single"/>
    </w:rPr>
  </w:style>
  <w:style w:type="paragraph" w:customStyle="1" w:styleId="BulletsandNumberedLists">
    <w:name w:val="Bullets and Numbered Lists"/>
    <w:basedOn w:val="Normal"/>
    <w:uiPriority w:val="99"/>
    <w:rsid w:val="003712C2"/>
    <w:pPr>
      <w:suppressAutoHyphens/>
      <w:autoSpaceDE w:val="0"/>
      <w:autoSpaceDN w:val="0"/>
      <w:adjustRightInd w:val="0"/>
      <w:spacing w:after="170" w:line="280" w:lineRule="atLeast"/>
      <w:ind w:left="227" w:hanging="227"/>
      <w:textAlignment w:val="center"/>
    </w:pPr>
    <w:rPr>
      <w:rFonts w:ascii="Calibri" w:hAnsi="Calibri" w:cs="Calibri"/>
      <w:color w:val="000000"/>
      <w:szCs w:val="20"/>
      <w:lang w:val="en-US"/>
    </w:rPr>
  </w:style>
  <w:style w:type="paragraph" w:customStyle="1" w:styleId="04BODYCOPY">
    <w:name w:val="04. BODY COPY"/>
    <w:basedOn w:val="Normal"/>
    <w:uiPriority w:val="99"/>
    <w:rsid w:val="00D10B27"/>
    <w:pPr>
      <w:suppressAutoHyphens/>
      <w:autoSpaceDE w:val="0"/>
      <w:autoSpaceDN w:val="0"/>
      <w:adjustRightInd w:val="0"/>
      <w:spacing w:after="170" w:line="280" w:lineRule="atLeast"/>
      <w:textAlignment w:val="center"/>
    </w:pPr>
    <w:rPr>
      <w:rFonts w:ascii="Calibri" w:hAnsi="Calibri" w:cs="Calibri"/>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sabilitygateway.gov.au/document/3151" TargetMode="External"/><Relationship Id="rId18" Type="http://schemas.openxmlformats.org/officeDocument/2006/relationships/hyperlink" Target="http://www.disabilitygateway.gov.au/ads" TargetMode="External"/><Relationship Id="rId26"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isabilitygateway.gov.au/document/3181" TargetMode="External"/><Relationship Id="rId25" Type="http://schemas.openxmlformats.org/officeDocument/2006/relationships/chart" Target="charts/chart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isabilitygateway.gov.au/document/3176" TargetMode="External"/><Relationship Id="rId20" Type="http://schemas.openxmlformats.org/officeDocument/2006/relationships/image" Target="media/image3.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isabilitygateway.gov.au/document/3146" TargetMode="External"/><Relationship Id="rId23" Type="http://schemas.openxmlformats.org/officeDocument/2006/relationships/image" Target="media/image6.png"/><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sabilitygateway.gov.au/document/3141"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image" Target="media/image11.png"/><Relationship Id="rId8"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H0074\AppData\Local\Arc\Offline%20Records%20(PR)\Strategy%20~%20DISABILITY%20MANAGEMENT%20-%20REPORTING%20-%20Routine%20Operational(2)\TAP%20Report%202021-22%20MASTER%20Excel%20input%20~%20Fact%20checked%20input%20included%201809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H0074\AppData\Local\Arc\Offline%20Records%20(PR)\Strategy%20~%20DISABILITY%20MANAGEMENT%20-%20REPORTING%20-%20Routine%20Operational(2)\TAP%20Report%202021-22%20MASTER%20Excel%20input%20~%20Fact%20checked%20input%20included%201809202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Early Childhood TAP - progress</a:t>
            </a:r>
            <a:r>
              <a:rPr lang="en-AU" baseline="0"/>
              <a:t> of actions by government</a:t>
            </a:r>
            <a:endParaRPr lang="en-AU"/>
          </a:p>
        </c:rich>
      </c:tx>
      <c:overlay val="0"/>
      <c:spPr>
        <a:noFill/>
        <a:ln>
          <a:noFill/>
        </a:ln>
        <a:effectLst/>
      </c:spPr>
      <c:txPr>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'Early Ch graphs'!$D$15</c:f>
              <c:strCache>
                <c:ptCount val="1"/>
                <c:pt idx="0">
                  <c:v>Completed</c:v>
                </c:pt>
              </c:strCache>
            </c:strRef>
          </c:tx>
          <c:spPr>
            <a:solidFill>
              <a:schemeClr val="accent1"/>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graphs'!$D$16:$D$24</c:f>
              <c:numCache>
                <c:formatCode>General</c:formatCode>
                <c:ptCount val="9"/>
                <c:pt idx="0">
                  <c:v>0</c:v>
                </c:pt>
                <c:pt idx="1">
                  <c:v>0</c:v>
                </c:pt>
                <c:pt idx="2">
                  <c:v>0</c:v>
                </c:pt>
                <c:pt idx="3">
                  <c:v>2</c:v>
                </c:pt>
                <c:pt idx="4">
                  <c:v>0</c:v>
                </c:pt>
                <c:pt idx="5">
                  <c:v>0</c:v>
                </c:pt>
                <c:pt idx="6">
                  <c:v>0</c:v>
                </c:pt>
                <c:pt idx="7">
                  <c:v>0</c:v>
                </c:pt>
                <c:pt idx="8">
                  <c:v>0</c:v>
                </c:pt>
              </c:numCache>
            </c:numRef>
          </c:val>
          <c:extLst>
            <c:ext xmlns:c16="http://schemas.microsoft.com/office/drawing/2014/chart" uri="{C3380CC4-5D6E-409C-BE32-E72D297353CC}">
              <c16:uniqueId val="{00000000-F83C-40DE-BF21-20987ECC8D50}"/>
            </c:ext>
          </c:extLst>
        </c:ser>
        <c:ser>
          <c:idx val="1"/>
          <c:order val="1"/>
          <c:tx>
            <c:strRef>
              <c:f>'Early Ch graphs'!$E$15</c:f>
              <c:strCache>
                <c:ptCount val="1"/>
                <c:pt idx="0">
                  <c:v>On track</c:v>
                </c:pt>
              </c:strCache>
            </c:strRef>
          </c:tx>
          <c:spPr>
            <a:solidFill>
              <a:srgbClr val="00B050"/>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graphs'!$E$16:$E$24</c:f>
              <c:numCache>
                <c:formatCode>General</c:formatCode>
                <c:ptCount val="9"/>
                <c:pt idx="0">
                  <c:v>11</c:v>
                </c:pt>
                <c:pt idx="1">
                  <c:v>5</c:v>
                </c:pt>
                <c:pt idx="2">
                  <c:v>5</c:v>
                </c:pt>
                <c:pt idx="3">
                  <c:v>12</c:v>
                </c:pt>
                <c:pt idx="4">
                  <c:v>5</c:v>
                </c:pt>
                <c:pt idx="5">
                  <c:v>9</c:v>
                </c:pt>
                <c:pt idx="6">
                  <c:v>4</c:v>
                </c:pt>
                <c:pt idx="7">
                  <c:v>4</c:v>
                </c:pt>
                <c:pt idx="8">
                  <c:v>4</c:v>
                </c:pt>
              </c:numCache>
            </c:numRef>
          </c:val>
          <c:extLst>
            <c:ext xmlns:c16="http://schemas.microsoft.com/office/drawing/2014/chart" uri="{C3380CC4-5D6E-409C-BE32-E72D297353CC}">
              <c16:uniqueId val="{00000001-F83C-40DE-BF21-20987ECC8D50}"/>
            </c:ext>
          </c:extLst>
        </c:ser>
        <c:ser>
          <c:idx val="2"/>
          <c:order val="2"/>
          <c:tx>
            <c:strRef>
              <c:f>'Early Ch graphs'!$F$15</c:f>
              <c:strCache>
                <c:ptCount val="1"/>
                <c:pt idx="0">
                  <c:v>Some delays</c:v>
                </c:pt>
              </c:strCache>
            </c:strRef>
          </c:tx>
          <c:spPr>
            <a:solidFill>
              <a:srgbClr val="FFFF00"/>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graphs'!$F$16:$F$24</c:f>
              <c:numCache>
                <c:formatCode>General</c:formatCode>
                <c:ptCount val="9"/>
                <c:pt idx="0">
                  <c:v>2</c:v>
                </c:pt>
                <c:pt idx="1">
                  <c:v>0</c:v>
                </c:pt>
                <c:pt idx="2">
                  <c:v>1</c:v>
                </c:pt>
                <c:pt idx="3">
                  <c:v>2</c:v>
                </c:pt>
                <c:pt idx="4">
                  <c:v>0</c:v>
                </c:pt>
                <c:pt idx="5">
                  <c:v>0</c:v>
                </c:pt>
                <c:pt idx="6">
                  <c:v>0</c:v>
                </c:pt>
                <c:pt idx="7">
                  <c:v>0</c:v>
                </c:pt>
                <c:pt idx="8">
                  <c:v>5</c:v>
                </c:pt>
              </c:numCache>
            </c:numRef>
          </c:val>
          <c:extLst>
            <c:ext xmlns:c16="http://schemas.microsoft.com/office/drawing/2014/chart" uri="{C3380CC4-5D6E-409C-BE32-E72D297353CC}">
              <c16:uniqueId val="{00000002-F83C-40DE-BF21-20987ECC8D50}"/>
            </c:ext>
          </c:extLst>
        </c:ser>
        <c:ser>
          <c:idx val="3"/>
          <c:order val="3"/>
          <c:tx>
            <c:strRef>
              <c:f>'Early Ch graphs'!$G$15</c:f>
              <c:strCache>
                <c:ptCount val="1"/>
                <c:pt idx="0">
                  <c:v>Paused</c:v>
                </c:pt>
              </c:strCache>
            </c:strRef>
          </c:tx>
          <c:spPr>
            <a:solidFill>
              <a:srgbClr val="FF0000"/>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graphs'!$G$16:$G$24</c:f>
              <c:numCache>
                <c:formatCode>General</c:formatCode>
                <c:ptCount val="9"/>
                <c:pt idx="0">
                  <c:v>1</c:v>
                </c:pt>
                <c:pt idx="1">
                  <c:v>0</c:v>
                </c:pt>
                <c:pt idx="2">
                  <c:v>0</c:v>
                </c:pt>
                <c:pt idx="3">
                  <c:v>0</c:v>
                </c:pt>
                <c:pt idx="4">
                  <c:v>0</c:v>
                </c:pt>
                <c:pt idx="5">
                  <c:v>0</c:v>
                </c:pt>
                <c:pt idx="6">
                  <c:v>0</c:v>
                </c:pt>
                <c:pt idx="7">
                  <c:v>1</c:v>
                </c:pt>
                <c:pt idx="8">
                  <c:v>0</c:v>
                </c:pt>
              </c:numCache>
            </c:numRef>
          </c:val>
          <c:extLst>
            <c:ext xmlns:c16="http://schemas.microsoft.com/office/drawing/2014/chart" uri="{C3380CC4-5D6E-409C-BE32-E72D297353CC}">
              <c16:uniqueId val="{00000003-F83C-40DE-BF21-20987ECC8D50}"/>
            </c:ext>
          </c:extLst>
        </c:ser>
        <c:ser>
          <c:idx val="4"/>
          <c:order val="4"/>
          <c:tx>
            <c:strRef>
              <c:f>'Early Ch graphs'!$H$15</c:f>
              <c:strCache>
                <c:ptCount val="1"/>
                <c:pt idx="0">
                  <c:v>Future start</c:v>
                </c:pt>
              </c:strCache>
            </c:strRef>
          </c:tx>
          <c:spPr>
            <a:solidFill>
              <a:schemeClr val="accent5"/>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graphs'!$H$16:$H$24</c:f>
              <c:numCache>
                <c:formatCode>General</c:formatCode>
                <c:ptCount val="9"/>
                <c:pt idx="0">
                  <c:v>0</c:v>
                </c:pt>
                <c:pt idx="1">
                  <c:v>0</c:v>
                </c:pt>
                <c:pt idx="2">
                  <c:v>0</c:v>
                </c:pt>
                <c:pt idx="3">
                  <c:v>1</c:v>
                </c:pt>
                <c:pt idx="4">
                  <c:v>0</c:v>
                </c:pt>
                <c:pt idx="5">
                  <c:v>0</c:v>
                </c:pt>
                <c:pt idx="6">
                  <c:v>0</c:v>
                </c:pt>
                <c:pt idx="7">
                  <c:v>0</c:v>
                </c:pt>
                <c:pt idx="8">
                  <c:v>2</c:v>
                </c:pt>
              </c:numCache>
            </c:numRef>
          </c:val>
          <c:extLst>
            <c:ext xmlns:c16="http://schemas.microsoft.com/office/drawing/2014/chart" uri="{C3380CC4-5D6E-409C-BE32-E72D297353CC}">
              <c16:uniqueId val="{00000004-F83C-40DE-BF21-20987ECC8D50}"/>
            </c:ext>
          </c:extLst>
        </c:ser>
        <c:dLbls>
          <c:showLegendKey val="0"/>
          <c:showVal val="0"/>
          <c:showCatName val="0"/>
          <c:showSerName val="0"/>
          <c:showPercent val="0"/>
          <c:showBubbleSize val="0"/>
        </c:dLbls>
        <c:gapWidth val="150"/>
        <c:overlap val="100"/>
        <c:axId val="518750608"/>
        <c:axId val="518745032"/>
      </c:barChart>
      <c:catAx>
        <c:axId val="518750608"/>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745032"/>
        <c:crosses val="autoZero"/>
        <c:auto val="1"/>
        <c:lblAlgn val="ctr"/>
        <c:lblOffset val="100"/>
        <c:noMultiLvlLbl val="0"/>
      </c:catAx>
      <c:valAx>
        <c:axId val="518745032"/>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75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Early Childhood TAP - progress of actions by objective</a:t>
            </a:r>
          </a:p>
        </c:rich>
      </c:tx>
      <c:overlay val="0"/>
      <c:spPr>
        <a:noFill/>
        <a:ln>
          <a:noFill/>
        </a:ln>
        <a:effectLst/>
      </c:spPr>
      <c:txPr>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'Early Ch graphs'!$D$5</c:f>
              <c:strCache>
                <c:ptCount val="1"/>
                <c:pt idx="0">
                  <c:v>Completed</c:v>
                </c:pt>
              </c:strCache>
            </c:strRef>
          </c:tx>
          <c:spPr>
            <a:solidFill>
              <a:schemeClr val="accent1"/>
            </a:solidFill>
            <a:ln>
              <a:noFill/>
            </a:ln>
            <a:effectLst/>
          </c:spPr>
          <c:invertIfNegative val="0"/>
          <c:cat>
            <c:strRef>
              <c:f>'Early Ch graphs'!$C$6:$C$8</c:f>
              <c:strCache>
                <c:ptCount val="3"/>
                <c:pt idx="0">
                  <c:v>Objective 3</c:v>
                </c:pt>
                <c:pt idx="1">
                  <c:v>Objective 2</c:v>
                </c:pt>
                <c:pt idx="2">
                  <c:v>Objective 1</c:v>
                </c:pt>
              </c:strCache>
            </c:strRef>
          </c:cat>
          <c:val>
            <c:numRef>
              <c:f>'Early Ch graphs'!$D$6:$D$8</c:f>
              <c:numCache>
                <c:formatCode>General</c:formatCode>
                <c:ptCount val="3"/>
                <c:pt idx="0">
                  <c:v>0</c:v>
                </c:pt>
                <c:pt idx="1">
                  <c:v>1</c:v>
                </c:pt>
                <c:pt idx="2">
                  <c:v>1</c:v>
                </c:pt>
              </c:numCache>
            </c:numRef>
          </c:val>
          <c:extLst>
            <c:ext xmlns:c16="http://schemas.microsoft.com/office/drawing/2014/chart" uri="{C3380CC4-5D6E-409C-BE32-E72D297353CC}">
              <c16:uniqueId val="{00000000-FD60-46FB-89CD-9B947B0EB51E}"/>
            </c:ext>
          </c:extLst>
        </c:ser>
        <c:ser>
          <c:idx val="1"/>
          <c:order val="1"/>
          <c:tx>
            <c:strRef>
              <c:f>'Early Ch graphs'!$E$5</c:f>
              <c:strCache>
                <c:ptCount val="1"/>
                <c:pt idx="0">
                  <c:v>On track</c:v>
                </c:pt>
              </c:strCache>
            </c:strRef>
          </c:tx>
          <c:spPr>
            <a:solidFill>
              <a:srgbClr val="00B050"/>
            </a:solidFill>
            <a:ln>
              <a:noFill/>
            </a:ln>
            <a:effectLst/>
          </c:spPr>
          <c:invertIfNegative val="0"/>
          <c:cat>
            <c:strRef>
              <c:f>'Early Ch graphs'!$C$6:$C$8</c:f>
              <c:strCache>
                <c:ptCount val="3"/>
                <c:pt idx="0">
                  <c:v>Objective 3</c:v>
                </c:pt>
                <c:pt idx="1">
                  <c:v>Objective 2</c:v>
                </c:pt>
                <c:pt idx="2">
                  <c:v>Objective 1</c:v>
                </c:pt>
              </c:strCache>
            </c:strRef>
          </c:cat>
          <c:val>
            <c:numRef>
              <c:f>'Early Ch graphs'!$E$6:$E$8</c:f>
              <c:numCache>
                <c:formatCode>General</c:formatCode>
                <c:ptCount val="3"/>
                <c:pt idx="0">
                  <c:v>11</c:v>
                </c:pt>
                <c:pt idx="1">
                  <c:v>22</c:v>
                </c:pt>
                <c:pt idx="2">
                  <c:v>26</c:v>
                </c:pt>
              </c:numCache>
            </c:numRef>
          </c:val>
          <c:extLst>
            <c:ext xmlns:c16="http://schemas.microsoft.com/office/drawing/2014/chart" uri="{C3380CC4-5D6E-409C-BE32-E72D297353CC}">
              <c16:uniqueId val="{00000001-FD60-46FB-89CD-9B947B0EB51E}"/>
            </c:ext>
          </c:extLst>
        </c:ser>
        <c:ser>
          <c:idx val="2"/>
          <c:order val="2"/>
          <c:tx>
            <c:strRef>
              <c:f>'Early Ch graphs'!$F$5</c:f>
              <c:strCache>
                <c:ptCount val="1"/>
                <c:pt idx="0">
                  <c:v>Some delays</c:v>
                </c:pt>
              </c:strCache>
            </c:strRef>
          </c:tx>
          <c:spPr>
            <a:solidFill>
              <a:srgbClr val="FFFF00"/>
            </a:solidFill>
            <a:ln>
              <a:noFill/>
            </a:ln>
            <a:effectLst/>
          </c:spPr>
          <c:invertIfNegative val="0"/>
          <c:cat>
            <c:strRef>
              <c:f>'Early Ch graphs'!$C$6:$C$8</c:f>
              <c:strCache>
                <c:ptCount val="3"/>
                <c:pt idx="0">
                  <c:v>Objective 3</c:v>
                </c:pt>
                <c:pt idx="1">
                  <c:v>Objective 2</c:v>
                </c:pt>
                <c:pt idx="2">
                  <c:v>Objective 1</c:v>
                </c:pt>
              </c:strCache>
            </c:strRef>
          </c:cat>
          <c:val>
            <c:numRef>
              <c:f>'Early Ch graphs'!$F$6:$F$8</c:f>
              <c:numCache>
                <c:formatCode>General</c:formatCode>
                <c:ptCount val="3"/>
                <c:pt idx="0">
                  <c:v>1</c:v>
                </c:pt>
                <c:pt idx="1">
                  <c:v>5</c:v>
                </c:pt>
                <c:pt idx="2">
                  <c:v>4</c:v>
                </c:pt>
              </c:numCache>
            </c:numRef>
          </c:val>
          <c:extLst>
            <c:ext xmlns:c16="http://schemas.microsoft.com/office/drawing/2014/chart" uri="{C3380CC4-5D6E-409C-BE32-E72D297353CC}">
              <c16:uniqueId val="{00000002-FD60-46FB-89CD-9B947B0EB51E}"/>
            </c:ext>
          </c:extLst>
        </c:ser>
        <c:ser>
          <c:idx val="3"/>
          <c:order val="3"/>
          <c:tx>
            <c:strRef>
              <c:f>'Early Ch graphs'!$G$5</c:f>
              <c:strCache>
                <c:ptCount val="1"/>
                <c:pt idx="0">
                  <c:v>Paused</c:v>
                </c:pt>
              </c:strCache>
            </c:strRef>
          </c:tx>
          <c:spPr>
            <a:solidFill>
              <a:srgbClr val="FF0000"/>
            </a:solidFill>
            <a:ln>
              <a:noFill/>
            </a:ln>
            <a:effectLst/>
          </c:spPr>
          <c:invertIfNegative val="0"/>
          <c:cat>
            <c:strRef>
              <c:f>'Early Ch graphs'!$C$6:$C$8</c:f>
              <c:strCache>
                <c:ptCount val="3"/>
                <c:pt idx="0">
                  <c:v>Objective 3</c:v>
                </c:pt>
                <c:pt idx="1">
                  <c:v>Objective 2</c:v>
                </c:pt>
                <c:pt idx="2">
                  <c:v>Objective 1</c:v>
                </c:pt>
              </c:strCache>
            </c:strRef>
          </c:cat>
          <c:val>
            <c:numRef>
              <c:f>'Early Ch graphs'!$G$6:$G$8</c:f>
              <c:numCache>
                <c:formatCode>General</c:formatCode>
                <c:ptCount val="3"/>
                <c:pt idx="0">
                  <c:v>1</c:v>
                </c:pt>
                <c:pt idx="1">
                  <c:v>1</c:v>
                </c:pt>
                <c:pt idx="2">
                  <c:v>0</c:v>
                </c:pt>
              </c:numCache>
            </c:numRef>
          </c:val>
          <c:extLst>
            <c:ext xmlns:c16="http://schemas.microsoft.com/office/drawing/2014/chart" uri="{C3380CC4-5D6E-409C-BE32-E72D297353CC}">
              <c16:uniqueId val="{00000003-FD60-46FB-89CD-9B947B0EB51E}"/>
            </c:ext>
          </c:extLst>
        </c:ser>
        <c:ser>
          <c:idx val="4"/>
          <c:order val="4"/>
          <c:tx>
            <c:strRef>
              <c:f>'Early Ch graphs'!$H$5</c:f>
              <c:strCache>
                <c:ptCount val="1"/>
                <c:pt idx="0">
                  <c:v>Future start</c:v>
                </c:pt>
              </c:strCache>
            </c:strRef>
          </c:tx>
          <c:spPr>
            <a:solidFill>
              <a:schemeClr val="accent5"/>
            </a:solidFill>
            <a:ln>
              <a:noFill/>
            </a:ln>
            <a:effectLst/>
          </c:spPr>
          <c:invertIfNegative val="0"/>
          <c:cat>
            <c:strRef>
              <c:f>'Early Ch graphs'!$C$6:$C$8</c:f>
              <c:strCache>
                <c:ptCount val="3"/>
                <c:pt idx="0">
                  <c:v>Objective 3</c:v>
                </c:pt>
                <c:pt idx="1">
                  <c:v>Objective 2</c:v>
                </c:pt>
                <c:pt idx="2">
                  <c:v>Objective 1</c:v>
                </c:pt>
              </c:strCache>
            </c:strRef>
          </c:cat>
          <c:val>
            <c:numRef>
              <c:f>'Early Ch graphs'!$H$6:$H$8</c:f>
              <c:numCache>
                <c:formatCode>General</c:formatCode>
                <c:ptCount val="3"/>
                <c:pt idx="0">
                  <c:v>1</c:v>
                </c:pt>
                <c:pt idx="1">
                  <c:v>1</c:v>
                </c:pt>
                <c:pt idx="2">
                  <c:v>1</c:v>
                </c:pt>
              </c:numCache>
            </c:numRef>
          </c:val>
          <c:extLst>
            <c:ext xmlns:c16="http://schemas.microsoft.com/office/drawing/2014/chart" uri="{C3380CC4-5D6E-409C-BE32-E72D297353CC}">
              <c16:uniqueId val="{00000004-FD60-46FB-89CD-9B947B0EB51E}"/>
            </c:ext>
          </c:extLst>
        </c:ser>
        <c:dLbls>
          <c:showLegendKey val="0"/>
          <c:showVal val="0"/>
          <c:showCatName val="0"/>
          <c:showSerName val="0"/>
          <c:showPercent val="0"/>
          <c:showBubbleSize val="0"/>
        </c:dLbls>
        <c:gapWidth val="150"/>
        <c:overlap val="100"/>
        <c:axId val="728768472"/>
        <c:axId val="728763880"/>
      </c:barChart>
      <c:catAx>
        <c:axId val="728768472"/>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763880"/>
        <c:crosses val="autoZero"/>
        <c:auto val="1"/>
        <c:lblAlgn val="ctr"/>
        <c:lblOffset val="100"/>
        <c:noMultiLvlLbl val="0"/>
      </c:catAx>
      <c:valAx>
        <c:axId val="72876388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768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0.00853</cdr:x>
      <cdr:y>0.54022</cdr:y>
    </cdr:from>
    <cdr:to>
      <cdr:x>0.10262</cdr:x>
      <cdr:y>0.65172</cdr:y>
    </cdr:to>
    <cdr:sp macro="" textlink="">
      <cdr:nvSpPr>
        <cdr:cNvPr id="1158288479" name="Text Box 255"/>
        <cdr:cNvSpPr txBox="1">
          <a:spLocks xmlns:a="http://schemas.openxmlformats.org/drawingml/2006/main" noChangeArrowheads="1"/>
        </cdr:cNvSpPr>
      </cdr:nvSpPr>
      <cdr:spPr bwMode="auto">
        <a:xfrm xmlns:a="http://schemas.openxmlformats.org/drawingml/2006/main">
          <a:off x="50800" y="879898"/>
          <a:ext cx="560070" cy="181610"/>
        </a:xfrm>
        <a:prstGeom xmlns:a="http://schemas.openxmlformats.org/drawingml/2006/main" prst="rect">
          <a:avLst/>
        </a:prstGeom>
        <a:solidFill xmlns:a="http://schemas.openxmlformats.org/drawingml/2006/main">
          <a:schemeClr val="bg1"/>
        </a:solidFill>
        <a:ln xmlns:a="http://schemas.openxmlformats.org/drawingml/2006/main" w="9525">
          <a:noFill/>
          <a:miter lim="800000"/>
          <a:headEnd/>
          <a:tailEnd/>
        </a:ln>
      </cdr:spPr>
      <cdr:txBody>
        <a:bodyPr xmlns:a="http://schemas.openxmlformats.org/drawingml/2006/main" rot="0" vert="horz" wrap="square" lIns="0" tIns="0" rIns="0" bIns="0" anchor="t" anchorCtr="0"/>
        <a:lstStyle xmlns:a="http://schemas.openxmlformats.org/drawingml/2006/main"/>
        <a:p xmlns:a="http://schemas.openxmlformats.org/drawingml/2006/main">
          <a:pPr algn="r">
            <a:lnSpc>
              <a:spcPct val="115000"/>
            </a:lnSpc>
            <a:spcAft>
              <a:spcPts val="1000"/>
            </a:spcAft>
          </a:pPr>
          <a:r>
            <a:rPr lang="en-AU" sz="800">
              <a:solidFill>
                <a:srgbClr val="595959"/>
              </a:solidFill>
              <a:effectLst/>
              <a:latin typeface="Arial" panose="020B0604020202020204" pitchFamily="34" charset="0"/>
              <a:ea typeface="Calibri" panose="020F0502020204030204" pitchFamily="34" charset="0"/>
              <a:cs typeface="Arial" panose="020B0604020202020204" pitchFamily="34" charset="0"/>
            </a:rPr>
            <a:t>Objective 3</a:t>
          </a:r>
          <a:endParaRPr lang="en-AU" sz="1100">
            <a:effectLst/>
            <a:latin typeface="Arial" panose="020B0604020202020204" pitchFamily="34" charset="0"/>
            <a:ea typeface="Calibri" panose="020F050202020403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1A9B36394A5E46868AB129F56BF285" ma:contentTypeVersion="3" ma:contentTypeDescription="Create a new document." ma:contentTypeScope="" ma:versionID="28fb2b4b57efcaedb2718ac0600fbef6">
  <xsd:schema xmlns:xsd="http://www.w3.org/2001/XMLSchema" xmlns:xs="http://www.w3.org/2001/XMLSchema" xmlns:p="http://schemas.microsoft.com/office/2006/metadata/properties" xmlns:ns2="d09ceb9d-31e5-4265-9bdc-028dd1a56927" targetNamespace="http://schemas.microsoft.com/office/2006/metadata/properties" ma:root="true" ma:fieldsID="1aa36ca09111173364e1234cecd52b9f"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F940D-8EF8-430C-8259-18E123D2A3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BFF3D7-4C4F-4247-ACA5-CA1E207C9A16}">
  <ds:schemaRefs>
    <ds:schemaRef ds:uri="http://schemas.openxmlformats.org/officeDocument/2006/bibliography"/>
  </ds:schemaRefs>
</ds:datastoreItem>
</file>

<file path=customXml/itemProps3.xml><?xml version="1.0" encoding="utf-8"?>
<ds:datastoreItem xmlns:ds="http://schemas.openxmlformats.org/officeDocument/2006/customXml" ds:itemID="{35C801DF-1127-4456-88C2-14987B1C6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AF95D5-A007-4FAE-9C46-22B990279D24}">
  <ds:schemaRefs>
    <ds:schemaRef ds:uri="http://schemas.microsoft.com/sharepoint/events"/>
  </ds:schemaRefs>
</ds:datastoreItem>
</file>

<file path=customXml/itemProps5.xml><?xml version="1.0" encoding="utf-8"?>
<ds:datastoreItem xmlns:ds="http://schemas.openxmlformats.org/officeDocument/2006/customXml" ds:itemID="{85FCEC4A-32A3-4350-BE80-F13F47697B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5427</Words>
  <Characters>30936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[SEC=OFFICIAL]</cp:keywords>
  <cp:lastModifiedBy/>
  <cp:revision>1</cp:revision>
  <dcterms:created xsi:type="dcterms:W3CDTF">2022-09-18T11:23:00Z</dcterms:created>
  <dcterms:modified xsi:type="dcterms:W3CDTF">2022-11-24T00:21:00Z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0x010100FA1A9B36394A5E46868AB129F56BF285</vt:lpwstr>
  </property>
  <property fmtid="{D5CDD505-2E9C-101B-9397-08002B2CF9AE}" pid="3" name="PM_Caveats_Count">
    <vt:lpwstr>0</vt:lpwstr>
  </property>
  <property fmtid="{D5CDD505-2E9C-101B-9397-08002B2CF9AE}" pid="4" name="PM_Display">
    <vt:lpwstr>OFFICIAL</vt:lpwstr>
  </property>
  <property fmtid="{D5CDD505-2E9C-101B-9397-08002B2CF9AE}" pid="5" name="PM_DisplayValueSecClassificationWithQualifier">
    <vt:lpwstr>OFFICIAL</vt:lpwstr>
  </property>
  <property fmtid="{D5CDD505-2E9C-101B-9397-08002B2CF9AE}" pid="6" name="PM_Hash_Salt">
    <vt:lpwstr>3121F12537971A733F2AC8EB29285260</vt:lpwstr>
  </property>
  <property fmtid="{D5CDD505-2E9C-101B-9397-08002B2CF9AE}" pid="7" name="PM_Hash_Salt_Prev">
    <vt:lpwstr>7DF1A0739B11CD32B7F47FA80C63D523</vt:lpwstr>
  </property>
  <property fmtid="{D5CDD505-2E9C-101B-9397-08002B2CF9AE}" pid="8" name="PM_Hash_SHA1">
    <vt:lpwstr>DAA312376A6EA089F1DF9DAE3841C4A008793653</vt:lpwstr>
  </property>
  <property fmtid="{D5CDD505-2E9C-101B-9397-08002B2CF9AE}" pid="9" name="PM_Hash_Version">
    <vt:lpwstr>2018.0</vt:lpwstr>
  </property>
  <property fmtid="{D5CDD505-2E9C-101B-9397-08002B2CF9AE}" pid="10" name="PM_InsertionValue">
    <vt:lpwstr>OFFICIAL</vt:lpwstr>
  </property>
  <property fmtid="{D5CDD505-2E9C-101B-9397-08002B2CF9AE}" pid="11" name="PM_Markers">
    <vt:lpwstr/>
  </property>
  <property fmtid="{D5CDD505-2E9C-101B-9397-08002B2CF9AE}" pid="12" name="PM_MinimumSecurityClassification">
    <vt:lpwstr/>
  </property>
  <property fmtid="{D5CDD505-2E9C-101B-9397-08002B2CF9AE}" pid="13" name="PM_Namespace">
    <vt:lpwstr>gov.au</vt:lpwstr>
  </property>
  <property fmtid="{D5CDD505-2E9C-101B-9397-08002B2CF9AE}" pid="14" name="PM_Note">
    <vt:lpwstr/>
  </property>
  <property fmtid="{D5CDD505-2E9C-101B-9397-08002B2CF9AE}" pid="15" name="PM_Originating_FileId">
    <vt:lpwstr>A716986372F34CC9967E0FA836558A96</vt:lpwstr>
  </property>
  <property fmtid="{D5CDD505-2E9C-101B-9397-08002B2CF9AE}" pid="16" name="PM_OriginationTimeStamp">
    <vt:lpwstr>2022-09-25T21:58:40Z</vt:lpwstr>
  </property>
  <property fmtid="{D5CDD505-2E9C-101B-9397-08002B2CF9AE}" pid="17" name="PM_OriginatorDomainName_SHA256">
    <vt:lpwstr>E83A2A66C4061446A7E3732E8D44762184B6B377D962B96C83DC624302585857</vt:lpwstr>
  </property>
  <property fmtid="{D5CDD505-2E9C-101B-9397-08002B2CF9AE}" pid="18" name="PM_OriginatorUserAccountName_SHA256">
    <vt:lpwstr>4FA5268E5E1A7A6BAD11ED29307AA7F04F603DFA000827CFDA879D69B34C321C</vt:lpwstr>
  </property>
  <property fmtid="{D5CDD505-2E9C-101B-9397-08002B2CF9AE}" pid="19" name="PM_Originator_Hash_SHA1">
    <vt:lpwstr>16B84A1A2AD8DD1376324931CB732D072917111D</vt:lpwstr>
  </property>
  <property fmtid="{D5CDD505-2E9C-101B-9397-08002B2CF9AE}" pid="20" name="PM_ProtectiveMarkingImage_Footer">
    <vt:lpwstr>C:\Program Files (x86)\Common Files\janusNET Shared\janusSEAL\Images\DocumentSlashBlue.png</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Value_Footer">
    <vt:lpwstr>OFFICIAL</vt:lpwstr>
  </property>
  <property fmtid="{D5CDD505-2E9C-101B-9397-08002B2CF9AE}" pid="23" name="PM_ProtectiveMarkingValue_Header">
    <vt:lpwstr>OFFICIAL</vt:lpwstr>
  </property>
  <property fmtid="{D5CDD505-2E9C-101B-9397-08002B2CF9AE}" pid="24" name="PM_Qualifier">
    <vt:lpwstr/>
  </property>
  <property fmtid="{D5CDD505-2E9C-101B-9397-08002B2CF9AE}" pid="25" name="PM_Qualifier_Prev">
    <vt:lpwstr/>
  </property>
  <property fmtid="{D5CDD505-2E9C-101B-9397-08002B2CF9AE}" pid="26" name="PM_SecurityClassification">
    <vt:lpwstr>OFFICIAL</vt:lpwstr>
  </property>
  <property fmtid="{D5CDD505-2E9C-101B-9397-08002B2CF9AE}" pid="27" name="PM_SecurityClassification_Prev">
    <vt:lpwstr>OFFICIAL</vt:lpwstr>
  </property>
  <property fmtid="{D5CDD505-2E9C-101B-9397-08002B2CF9AE}" pid="28" name="PM_Version">
    <vt:lpwstr>2018.4</vt:lpwstr>
  </property>
</Properties>
</file>