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1E68" w14:textId="77777777" w:rsidR="00706B95" w:rsidRPr="00776EEE" w:rsidRDefault="00706B95">
      <w:pPr>
        <w:rPr>
          <w:rFonts w:cs="Arial"/>
        </w:rPr>
      </w:pPr>
    </w:p>
    <w:p w14:paraId="664968CD" w14:textId="77777777" w:rsidR="00706B95" w:rsidRPr="00776EEE" w:rsidRDefault="00706B95">
      <w:pPr>
        <w:rPr>
          <w:rFonts w:cs="Arial"/>
        </w:rPr>
      </w:pPr>
    </w:p>
    <w:p w14:paraId="29466554" w14:textId="77777777" w:rsidR="00706B95" w:rsidRPr="00776EEE" w:rsidRDefault="00706B95">
      <w:pPr>
        <w:rPr>
          <w:rFonts w:cs="Arial"/>
        </w:rPr>
      </w:pPr>
    </w:p>
    <w:p w14:paraId="0CAA0DBA" w14:textId="77777777" w:rsidR="00706B95" w:rsidRPr="00776EEE" w:rsidRDefault="00706B95">
      <w:pPr>
        <w:rPr>
          <w:rFonts w:cs="Arial"/>
        </w:rPr>
      </w:pPr>
    </w:p>
    <w:p w14:paraId="72DD539C" w14:textId="77777777" w:rsidR="00706B95" w:rsidRPr="00776EEE" w:rsidRDefault="00000000">
      <w:pPr>
        <w:rPr>
          <w:rFonts w:cs="Arial"/>
        </w:rPr>
      </w:pPr>
      <w:r w:rsidRPr="00776EEE">
        <w:rPr>
          <w:rFonts w:cs="Arial"/>
        </w:rPr>
        <w:t>Lipoti mo Fuafuaga Faatino</w:t>
      </w:r>
    </w:p>
    <w:p w14:paraId="2FDD8CF8" w14:textId="77777777" w:rsidR="00706B95" w:rsidRPr="00776EEE" w:rsidRDefault="00000000">
      <w:pPr>
        <w:rPr>
          <w:rFonts w:cs="Arial"/>
        </w:rPr>
      </w:pPr>
      <w:r w:rsidRPr="00776EEE">
        <w:rPr>
          <w:rFonts w:cs="Arial"/>
        </w:rPr>
        <w:t>3 Tesema 2021 ia Iuni 30 2022</w:t>
      </w:r>
    </w:p>
    <w:p w14:paraId="6175E553" w14:textId="77777777" w:rsidR="00706B95" w:rsidRPr="00776EEE" w:rsidRDefault="00000000">
      <w:pPr>
        <w:rPr>
          <w:rFonts w:cs="Arial"/>
          <w:i/>
        </w:rPr>
      </w:pPr>
      <w:r w:rsidRPr="00776EEE">
        <w:rPr>
          <w:rFonts w:cs="Arial"/>
          <w:i/>
        </w:rPr>
        <w:t>Fuafuaga Faataatia o Aafiaga Tumau i le Soifua i Ausetalia 2021-2031</w:t>
      </w:r>
    </w:p>
    <w:p w14:paraId="02EB9C30" w14:textId="77777777" w:rsidR="00706B95" w:rsidRPr="00776EEE" w:rsidRDefault="00706B95">
      <w:pPr>
        <w:rPr>
          <w:rFonts w:cs="Arial"/>
        </w:rPr>
      </w:pPr>
    </w:p>
    <w:p w14:paraId="23D39AA8" w14:textId="77777777" w:rsidR="00706B95" w:rsidRPr="00776EEE" w:rsidRDefault="00706B95">
      <w:pPr>
        <w:rPr>
          <w:rFonts w:cs="Arial"/>
        </w:rPr>
      </w:pPr>
    </w:p>
    <w:p w14:paraId="07E0E1E0" w14:textId="77777777" w:rsidR="00706B95" w:rsidRPr="00776EEE" w:rsidRDefault="00706B95">
      <w:pPr>
        <w:rPr>
          <w:rFonts w:cs="Arial"/>
        </w:rPr>
      </w:pPr>
    </w:p>
    <w:p w14:paraId="5945F363" w14:textId="77777777" w:rsidR="00706B95" w:rsidRPr="00776EEE" w:rsidRDefault="00706B95">
      <w:pPr>
        <w:rPr>
          <w:rFonts w:cs="Arial"/>
        </w:rPr>
      </w:pPr>
    </w:p>
    <w:p w14:paraId="6B9712D3" w14:textId="77777777" w:rsidR="00706B95" w:rsidRPr="00776EEE" w:rsidRDefault="00706B95">
      <w:pPr>
        <w:rPr>
          <w:rFonts w:cs="Arial"/>
        </w:rPr>
      </w:pPr>
    </w:p>
    <w:p w14:paraId="1DBA1E24" w14:textId="77777777" w:rsidR="00706B95" w:rsidRPr="00776EEE" w:rsidRDefault="00706B95">
      <w:pPr>
        <w:rPr>
          <w:rFonts w:cs="Arial"/>
        </w:rPr>
      </w:pPr>
    </w:p>
    <w:p w14:paraId="08231DBA" w14:textId="77777777" w:rsidR="00706B95" w:rsidRPr="00776EEE" w:rsidRDefault="00706B95">
      <w:pPr>
        <w:rPr>
          <w:rFonts w:cs="Arial"/>
        </w:rPr>
      </w:pPr>
    </w:p>
    <w:p w14:paraId="46382975" w14:textId="77777777" w:rsidR="00706B95" w:rsidRPr="00776EEE" w:rsidRDefault="00706B95">
      <w:pPr>
        <w:rPr>
          <w:rFonts w:cs="Arial"/>
        </w:rPr>
      </w:pPr>
    </w:p>
    <w:p w14:paraId="739B52E1" w14:textId="77777777" w:rsidR="00706B95" w:rsidRPr="00776EEE" w:rsidRDefault="00706B95">
      <w:pPr>
        <w:rPr>
          <w:rFonts w:cs="Arial"/>
        </w:rPr>
      </w:pPr>
    </w:p>
    <w:p w14:paraId="28C778BA" w14:textId="77777777" w:rsidR="00706B95" w:rsidRPr="00776EEE" w:rsidRDefault="00706B95">
      <w:pPr>
        <w:rPr>
          <w:rFonts w:cs="Arial"/>
        </w:rPr>
      </w:pPr>
    </w:p>
    <w:p w14:paraId="076F3C22" w14:textId="77777777" w:rsidR="00706B95" w:rsidRPr="00776EEE" w:rsidRDefault="00706B95">
      <w:pPr>
        <w:rPr>
          <w:rFonts w:cs="Arial"/>
          <w:color w:val="000000"/>
          <w:lang w:val="en-US"/>
        </w:rPr>
      </w:pPr>
    </w:p>
    <w:p w14:paraId="51629F8B" w14:textId="77777777" w:rsidR="00706B95" w:rsidRPr="00776EEE" w:rsidRDefault="00000000">
      <w:pPr>
        <w:rPr>
          <w:rFonts w:cs="Arial"/>
          <w:color w:val="000000"/>
          <w:lang w:val="en-US"/>
        </w:rPr>
      </w:pPr>
      <w:r w:rsidRPr="00776EEE">
        <w:rPr>
          <w:rFonts w:cs="Arial"/>
        </w:rPr>
        <w:br w:type="page"/>
      </w:r>
    </w:p>
    <w:p w14:paraId="4F8F845E" w14:textId="77777777" w:rsidR="0094581C" w:rsidRPr="00776EEE" w:rsidRDefault="0094581C" w:rsidP="00771696">
      <w:pPr>
        <w:pStyle w:val="06Bodycopy"/>
        <w:spacing w:after="0" w:line="240" w:lineRule="auto"/>
        <w:rPr>
          <w:rFonts w:ascii="Arial" w:hAnsi="Arial" w:cs="Arial"/>
          <w:sz w:val="22"/>
          <w:szCs w:val="22"/>
        </w:rPr>
      </w:pPr>
    </w:p>
    <w:p w14:paraId="4FD5E111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 xml:space="preserve">This document, Summary Targeted Action Plans Report, is licensed under the Creative Commons Attribution 4.0 International License, </w:t>
      </w:r>
      <w:proofErr w:type="gramStart"/>
      <w:r w:rsidRPr="00776EEE">
        <w:rPr>
          <w:rFonts w:cs="Arial"/>
          <w:color w:val="282827"/>
        </w:rPr>
        <w:t>with the exception of</w:t>
      </w:r>
      <w:proofErr w:type="gramEnd"/>
      <w:r w:rsidRPr="00776EEE">
        <w:rPr>
          <w:rFonts w:cs="Arial"/>
          <w:color w:val="282827"/>
        </w:rPr>
        <w:t>:</w:t>
      </w:r>
    </w:p>
    <w:p w14:paraId="5B2817A0" w14:textId="77777777" w:rsidR="00771696" w:rsidRPr="00776EEE" w:rsidRDefault="00771696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</w:p>
    <w:p w14:paraId="2C1F35C9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>• The Australia’s Disability Strategy 2021-2031 logo and branding</w:t>
      </w:r>
    </w:p>
    <w:p w14:paraId="445F1FA2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>• Any third-party material</w:t>
      </w:r>
    </w:p>
    <w:p w14:paraId="104D6BDC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>• All images and/or photographs.</w:t>
      </w:r>
    </w:p>
    <w:p w14:paraId="052FA0E1" w14:textId="77777777" w:rsidR="00771696" w:rsidRPr="00776EEE" w:rsidRDefault="00771696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</w:p>
    <w:p w14:paraId="0F3B95EF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>More information on this CC By license is set out at the Creative Commons</w:t>
      </w:r>
    </w:p>
    <w:p w14:paraId="7BF39C28" w14:textId="65F7C08B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3261A1"/>
        </w:rPr>
      </w:pPr>
      <w:r w:rsidRPr="00776EEE">
        <w:rPr>
          <w:rFonts w:cs="Arial"/>
          <w:color w:val="282827"/>
        </w:rPr>
        <w:t xml:space="preserve">website: </w:t>
      </w:r>
      <w:bookmarkStart w:id="0" w:name="_Hlk120172713"/>
      <w:r w:rsidR="00B11A33">
        <w:fldChar w:fldCharType="begin"/>
      </w:r>
      <w:r w:rsidR="00B11A33">
        <w:instrText>HYPERLINK "https://creativecommons.org/licenses/by/4.0/legalcode"</w:instrText>
      </w:r>
      <w:r w:rsidR="00B11A33">
        <w:fldChar w:fldCharType="separate"/>
      </w:r>
      <w:r w:rsidR="00B11A33" w:rsidRPr="00F304C5">
        <w:rPr>
          <w:rStyle w:val="Hyperlink"/>
          <w:rFonts w:cs="Arial"/>
        </w:rPr>
        <w:t>https://creativecommons.org/licenses/by/4.0/legalcode</w:t>
      </w:r>
      <w:r w:rsidR="00B11A33">
        <w:rPr>
          <w:rStyle w:val="Hyperlink"/>
          <w:rFonts w:cs="Arial"/>
        </w:rPr>
        <w:fldChar w:fldCharType="end"/>
      </w:r>
      <w:bookmarkEnd w:id="0"/>
    </w:p>
    <w:p w14:paraId="4BBA9C6C" w14:textId="77777777" w:rsidR="00771696" w:rsidRPr="00776EEE" w:rsidRDefault="00771696" w:rsidP="0077169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10FB8AB" w14:textId="77777777" w:rsidR="00771696" w:rsidRPr="00776EEE" w:rsidRDefault="00000000" w:rsidP="00771696">
      <w:pPr>
        <w:pStyle w:val="06Bodycopy"/>
        <w:spacing w:after="0" w:line="240" w:lineRule="auto"/>
        <w:rPr>
          <w:rFonts w:ascii="Arial" w:hAnsi="Arial" w:cs="Arial"/>
          <w:sz w:val="22"/>
          <w:szCs w:val="22"/>
        </w:rPr>
      </w:pPr>
      <w:r w:rsidRPr="00776EEE">
        <w:rPr>
          <w:rFonts w:ascii="Arial" w:hAnsi="Arial" w:cs="Arial"/>
          <w:noProof/>
          <w:sz w:val="22"/>
          <w:szCs w:val="22"/>
          <w:lang w:val="en-AU" w:eastAsia="en-AU"/>
        </w:rPr>
        <w:drawing>
          <wp:inline distT="0" distB="0" distL="0" distR="0" wp14:anchorId="382127B4" wp14:editId="17CC5581">
            <wp:extent cx="829310" cy="292735"/>
            <wp:effectExtent l="0" t="0" r="8890" b="0"/>
            <wp:docPr id="6" name="Picture 6" descr="Tagavai o le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gavai o le Creative Comm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C655D" w14:textId="77777777" w:rsidR="00771696" w:rsidRPr="00776EEE" w:rsidRDefault="00771696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</w:p>
    <w:p w14:paraId="39399A8B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>Attribution</w:t>
      </w:r>
    </w:p>
    <w:p w14:paraId="71EAA6B4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>Use of all or part of this document must include the following attribution:</w:t>
      </w:r>
    </w:p>
    <w:p w14:paraId="520A29EC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>© Commonwealth of Australia (Department of Social Services) 2022</w:t>
      </w:r>
    </w:p>
    <w:p w14:paraId="6AF7172D" w14:textId="77777777" w:rsidR="00771696" w:rsidRPr="00776EEE" w:rsidRDefault="00771696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</w:p>
    <w:p w14:paraId="24410E63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>Enquiries about copyright arrangements and any use of this information can be sent to the Department of Social Services:</w:t>
      </w:r>
    </w:p>
    <w:p w14:paraId="6ED1BB50" w14:textId="77777777" w:rsidR="00771696" w:rsidRPr="00776EEE" w:rsidRDefault="00771696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</w:p>
    <w:p w14:paraId="7F0BD39C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3261A1"/>
        </w:rPr>
      </w:pPr>
      <w:r w:rsidRPr="00776EEE">
        <w:rPr>
          <w:rFonts w:cs="Arial"/>
          <w:color w:val="282827"/>
        </w:rPr>
        <w:t xml:space="preserve">By email: </w:t>
      </w:r>
      <w:r w:rsidRPr="00776EEE">
        <w:rPr>
          <w:rFonts w:cs="Arial"/>
          <w:color w:val="3261A1"/>
        </w:rPr>
        <w:t>copyright@dss.gov.au</w:t>
      </w:r>
    </w:p>
    <w:p w14:paraId="03C20914" w14:textId="77777777" w:rsidR="00771696" w:rsidRPr="00776EEE" w:rsidRDefault="00771696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</w:p>
    <w:p w14:paraId="45E2EC0D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>By post:</w:t>
      </w:r>
    </w:p>
    <w:p w14:paraId="2D8699DF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>Communications and Media</w:t>
      </w:r>
    </w:p>
    <w:p w14:paraId="1FC9D01D" w14:textId="77777777" w:rsidR="00771696" w:rsidRPr="00776EEE" w:rsidRDefault="00000000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  <w:r w:rsidRPr="00776EEE">
        <w:rPr>
          <w:rFonts w:cs="Arial"/>
          <w:color w:val="282827"/>
        </w:rPr>
        <w:t>Department of Social Services, GPO Box 9820, Canberra ACT 2601</w:t>
      </w:r>
    </w:p>
    <w:p w14:paraId="1C41A2AF" w14:textId="77777777" w:rsidR="00771696" w:rsidRPr="00776EEE" w:rsidRDefault="00771696" w:rsidP="00771696">
      <w:pPr>
        <w:autoSpaceDE w:val="0"/>
        <w:autoSpaceDN w:val="0"/>
        <w:adjustRightInd w:val="0"/>
        <w:spacing w:after="0" w:line="240" w:lineRule="auto"/>
        <w:rPr>
          <w:rFonts w:cs="Arial"/>
          <w:color w:val="282827"/>
        </w:rPr>
      </w:pPr>
    </w:p>
    <w:p w14:paraId="1D0AC541" w14:textId="77777777" w:rsidR="00771696" w:rsidRPr="00776EEE" w:rsidRDefault="00771696" w:rsidP="00771696">
      <w:pPr>
        <w:pStyle w:val="06Bodycopy"/>
        <w:spacing w:after="0" w:line="240" w:lineRule="auto"/>
        <w:rPr>
          <w:rFonts w:ascii="Arial" w:hAnsi="Arial" w:cs="Arial"/>
          <w:color w:val="282827"/>
          <w:sz w:val="22"/>
          <w:szCs w:val="22"/>
        </w:rPr>
      </w:pPr>
    </w:p>
    <w:p w14:paraId="413E1280" w14:textId="77777777" w:rsidR="00771696" w:rsidRPr="00776EEE" w:rsidRDefault="00000000" w:rsidP="00771696">
      <w:pPr>
        <w:pStyle w:val="06Bodycopy"/>
        <w:spacing w:after="0" w:line="240" w:lineRule="auto"/>
        <w:rPr>
          <w:rFonts w:ascii="Arial" w:hAnsi="Arial" w:cs="Arial"/>
          <w:sz w:val="22"/>
          <w:szCs w:val="22"/>
        </w:rPr>
      </w:pPr>
      <w:r w:rsidRPr="00776EEE">
        <w:rPr>
          <w:rFonts w:ascii="Arial" w:hAnsi="Arial" w:cs="Arial"/>
          <w:color w:val="282827"/>
          <w:sz w:val="22"/>
          <w:szCs w:val="22"/>
        </w:rPr>
        <w:t>Design: Dreamtime Creative</w:t>
      </w:r>
    </w:p>
    <w:p w14:paraId="055881B5" w14:textId="77777777" w:rsidR="00771696" w:rsidRPr="00776EEE" w:rsidRDefault="00771696" w:rsidP="00771696">
      <w:pPr>
        <w:pStyle w:val="06Bodycopy"/>
        <w:spacing w:after="0" w:line="240" w:lineRule="auto"/>
        <w:rPr>
          <w:rFonts w:ascii="Arial" w:hAnsi="Arial" w:cs="Arial"/>
          <w:sz w:val="22"/>
          <w:szCs w:val="22"/>
        </w:rPr>
      </w:pPr>
    </w:p>
    <w:p w14:paraId="2F74C1FD" w14:textId="77777777" w:rsidR="00B73C37" w:rsidRPr="00776EEE" w:rsidRDefault="00000000" w:rsidP="00B73C37">
      <w:pPr>
        <w:rPr>
          <w:rFonts w:cs="Arial"/>
          <w:b/>
        </w:rPr>
      </w:pPr>
      <w:r w:rsidRPr="00776EEE">
        <w:rPr>
          <w:rFonts w:cs="Arial"/>
          <w:b/>
        </w:rPr>
        <w:br w:type="page"/>
      </w:r>
    </w:p>
    <w:sdt>
      <w:sdtPr>
        <w:rPr>
          <w:rFonts w:eastAsiaTheme="minorHAnsi" w:cs="Arial"/>
          <w:b w:val="0"/>
          <w:bCs w:val="0"/>
          <w:sz w:val="22"/>
          <w:szCs w:val="22"/>
          <w:lang w:bidi="ar-SA"/>
        </w:rPr>
        <w:id w:val="-185486223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D42DA75" w14:textId="77777777" w:rsidR="00D868B5" w:rsidRPr="00776EEE" w:rsidRDefault="00000000">
          <w:pPr>
            <w:pStyle w:val="TOCHeading"/>
            <w:rPr>
              <w:rFonts w:cs="Arial"/>
              <w:sz w:val="22"/>
              <w:szCs w:val="22"/>
            </w:rPr>
          </w:pPr>
          <w:r w:rsidRPr="00776EEE">
            <w:rPr>
              <w:rFonts w:cs="Arial"/>
              <w:sz w:val="22"/>
              <w:szCs w:val="22"/>
            </w:rPr>
            <w:t>Anotusi</w:t>
          </w:r>
        </w:p>
        <w:p w14:paraId="78C38248" w14:textId="1FF2A744" w:rsidR="00414354" w:rsidRPr="00776EEE" w:rsidRDefault="00000000">
          <w:pPr>
            <w:pStyle w:val="TOC1"/>
            <w:tabs>
              <w:tab w:val="right" w:leader="dot" w:pos="9736"/>
            </w:tabs>
            <w:rPr>
              <w:rFonts w:asciiTheme="minorHAnsi" w:hAnsiTheme="minorHAnsi"/>
              <w:noProof/>
            </w:rPr>
          </w:pPr>
          <w:r w:rsidRPr="00776EEE">
            <w:rPr>
              <w:rFonts w:cs="Arial"/>
            </w:rPr>
            <w:fldChar w:fldCharType="begin"/>
          </w:r>
          <w:r w:rsidRPr="00776EEE">
            <w:rPr>
              <w:rFonts w:cs="Arial"/>
            </w:rPr>
            <w:instrText xml:space="preserve"> TOC \o "1-3" \h \z \u </w:instrText>
          </w:r>
          <w:r w:rsidRPr="00776EEE">
            <w:rPr>
              <w:rFonts w:cs="Arial"/>
            </w:rPr>
            <w:fldChar w:fldCharType="separate"/>
          </w:r>
          <w:hyperlink w:anchor="_Toc256000000" w:history="1">
            <w:r w:rsidRPr="00776EEE">
              <w:rPr>
                <w:rStyle w:val="Hyperlink"/>
                <w:rFonts w:cs="Arial"/>
                <w:noProof/>
              </w:rPr>
              <w:t>Faatomuaga</w:t>
            </w:r>
            <w:r w:rsidRPr="00776EEE">
              <w:rPr>
                <w:noProof/>
              </w:rPr>
              <w:tab/>
            </w:r>
            <w:r w:rsidRPr="00776EEE">
              <w:rPr>
                <w:noProof/>
              </w:rPr>
              <w:fldChar w:fldCharType="begin"/>
            </w:r>
            <w:r w:rsidRPr="00776EEE">
              <w:rPr>
                <w:noProof/>
              </w:rPr>
              <w:instrText xml:space="preserve"> PAGEREF _Toc256000000 \h </w:instrText>
            </w:r>
            <w:r w:rsidRPr="00776EEE">
              <w:rPr>
                <w:noProof/>
              </w:rPr>
            </w:r>
            <w:r w:rsidRPr="00776EEE">
              <w:rPr>
                <w:noProof/>
              </w:rPr>
              <w:fldChar w:fldCharType="separate"/>
            </w:r>
            <w:r w:rsidR="00B11A33">
              <w:rPr>
                <w:noProof/>
              </w:rPr>
              <w:t>4</w:t>
            </w:r>
            <w:r w:rsidRPr="00776EEE">
              <w:rPr>
                <w:noProof/>
              </w:rPr>
              <w:fldChar w:fldCharType="end"/>
            </w:r>
          </w:hyperlink>
        </w:p>
        <w:p w14:paraId="7F6A04CE" w14:textId="4487896B" w:rsidR="00414354" w:rsidRPr="00776EEE" w:rsidRDefault="00000000">
          <w:pPr>
            <w:pStyle w:val="TOC1"/>
            <w:tabs>
              <w:tab w:val="right" w:leader="dot" w:pos="9736"/>
            </w:tabs>
            <w:rPr>
              <w:rFonts w:asciiTheme="minorHAnsi" w:hAnsiTheme="minorHAnsi"/>
              <w:noProof/>
            </w:rPr>
          </w:pPr>
          <w:hyperlink w:anchor="_Toc256000001" w:history="1">
            <w:r w:rsidRPr="00776EEE">
              <w:rPr>
                <w:rStyle w:val="Hyperlink"/>
                <w:rFonts w:cs="Arial"/>
                <w:noProof/>
              </w:rPr>
              <w:t>Alualu i luma o le Atunuu</w:t>
            </w:r>
            <w:r w:rsidRPr="00776EEE">
              <w:rPr>
                <w:noProof/>
              </w:rPr>
              <w:tab/>
            </w:r>
            <w:r w:rsidRPr="00776EEE">
              <w:rPr>
                <w:noProof/>
              </w:rPr>
              <w:fldChar w:fldCharType="begin"/>
            </w:r>
            <w:r w:rsidRPr="00776EEE">
              <w:rPr>
                <w:noProof/>
              </w:rPr>
              <w:instrText xml:space="preserve"> PAGEREF _Toc256000001 \h </w:instrText>
            </w:r>
            <w:r w:rsidRPr="00776EEE">
              <w:rPr>
                <w:noProof/>
              </w:rPr>
            </w:r>
            <w:r w:rsidRPr="00776EEE">
              <w:rPr>
                <w:noProof/>
              </w:rPr>
              <w:fldChar w:fldCharType="separate"/>
            </w:r>
            <w:r w:rsidR="00B11A33">
              <w:rPr>
                <w:noProof/>
              </w:rPr>
              <w:t>5</w:t>
            </w:r>
            <w:r w:rsidRPr="00776EEE">
              <w:rPr>
                <w:noProof/>
              </w:rPr>
              <w:fldChar w:fldCharType="end"/>
            </w:r>
          </w:hyperlink>
        </w:p>
        <w:p w14:paraId="21474E65" w14:textId="707B031C" w:rsidR="00414354" w:rsidRPr="00776EEE" w:rsidRDefault="00000000">
          <w:pPr>
            <w:pStyle w:val="TOC1"/>
            <w:tabs>
              <w:tab w:val="right" w:leader="dot" w:pos="9736"/>
            </w:tabs>
            <w:rPr>
              <w:rFonts w:asciiTheme="minorHAnsi" w:hAnsiTheme="minorHAnsi"/>
              <w:noProof/>
            </w:rPr>
          </w:pPr>
          <w:hyperlink w:anchor="_Toc256000002" w:history="1">
            <w:r w:rsidRPr="00776EEE">
              <w:rPr>
                <w:rStyle w:val="Hyperlink"/>
                <w:rFonts w:cs="Arial"/>
                <w:noProof/>
              </w:rPr>
              <w:t>Fuafuaga o Faatinoga Tulimata’i o Galuega</w:t>
            </w:r>
            <w:r w:rsidRPr="00776EEE">
              <w:rPr>
                <w:noProof/>
              </w:rPr>
              <w:tab/>
            </w:r>
            <w:r w:rsidRPr="00776EEE">
              <w:rPr>
                <w:noProof/>
              </w:rPr>
              <w:fldChar w:fldCharType="begin"/>
            </w:r>
            <w:r w:rsidRPr="00776EEE">
              <w:rPr>
                <w:noProof/>
              </w:rPr>
              <w:instrText xml:space="preserve"> PAGEREF _Toc256000002 \h </w:instrText>
            </w:r>
            <w:r w:rsidRPr="00776EEE">
              <w:rPr>
                <w:noProof/>
              </w:rPr>
            </w:r>
            <w:r w:rsidRPr="00776EEE">
              <w:rPr>
                <w:noProof/>
              </w:rPr>
              <w:fldChar w:fldCharType="separate"/>
            </w:r>
            <w:r w:rsidR="00B11A33">
              <w:rPr>
                <w:noProof/>
              </w:rPr>
              <w:t>8</w:t>
            </w:r>
            <w:r w:rsidRPr="00776EEE">
              <w:rPr>
                <w:noProof/>
              </w:rPr>
              <w:fldChar w:fldCharType="end"/>
            </w:r>
          </w:hyperlink>
        </w:p>
        <w:p w14:paraId="47974066" w14:textId="7C2BCD10" w:rsidR="00414354" w:rsidRPr="00776EEE" w:rsidRDefault="00000000">
          <w:pPr>
            <w:pStyle w:val="TOC1"/>
            <w:tabs>
              <w:tab w:val="right" w:leader="dot" w:pos="9736"/>
            </w:tabs>
            <w:rPr>
              <w:rFonts w:asciiTheme="minorHAnsi" w:hAnsiTheme="minorHAnsi"/>
              <w:noProof/>
            </w:rPr>
          </w:pPr>
          <w:hyperlink w:anchor="_Toc256000003" w:history="1">
            <w:r w:rsidRPr="00776EEE">
              <w:rPr>
                <w:rStyle w:val="Hyperlink"/>
                <w:rFonts w:cs="Arial"/>
                <w:noProof/>
              </w:rPr>
              <w:t>Fuafuaga Faatino i Uiga o Nuu</w:t>
            </w:r>
            <w:r w:rsidRPr="00776EEE">
              <w:rPr>
                <w:noProof/>
              </w:rPr>
              <w:tab/>
            </w:r>
            <w:r w:rsidRPr="00776EEE">
              <w:rPr>
                <w:noProof/>
              </w:rPr>
              <w:fldChar w:fldCharType="begin"/>
            </w:r>
            <w:r w:rsidRPr="00776EEE">
              <w:rPr>
                <w:noProof/>
              </w:rPr>
              <w:instrText xml:space="preserve"> PAGEREF _Toc256000003 \h </w:instrText>
            </w:r>
            <w:r w:rsidRPr="00776EEE">
              <w:rPr>
                <w:noProof/>
              </w:rPr>
            </w:r>
            <w:r w:rsidRPr="00776EEE">
              <w:rPr>
                <w:noProof/>
              </w:rPr>
              <w:fldChar w:fldCharType="separate"/>
            </w:r>
            <w:r w:rsidR="00B11A33">
              <w:rPr>
                <w:noProof/>
              </w:rPr>
              <w:t>11</w:t>
            </w:r>
            <w:r w:rsidRPr="00776EEE">
              <w:rPr>
                <w:noProof/>
              </w:rPr>
              <w:fldChar w:fldCharType="end"/>
            </w:r>
          </w:hyperlink>
        </w:p>
        <w:p w14:paraId="108E5C61" w14:textId="1D61A788" w:rsidR="00414354" w:rsidRPr="00776EEE" w:rsidRDefault="00000000">
          <w:pPr>
            <w:pStyle w:val="TOC1"/>
            <w:tabs>
              <w:tab w:val="right" w:leader="dot" w:pos="9736"/>
            </w:tabs>
            <w:rPr>
              <w:rFonts w:asciiTheme="minorHAnsi" w:hAnsiTheme="minorHAnsi"/>
              <w:noProof/>
            </w:rPr>
          </w:pPr>
          <w:hyperlink w:anchor="_Toc256000004" w:history="1">
            <w:r w:rsidRPr="00776EEE">
              <w:rPr>
                <w:rStyle w:val="Hyperlink"/>
                <w:rFonts w:cs="Arial"/>
                <w:noProof/>
              </w:rPr>
              <w:t>Fuafuaga Faatino mo A'oga Amata</w:t>
            </w:r>
            <w:r w:rsidRPr="00776EEE">
              <w:rPr>
                <w:noProof/>
              </w:rPr>
              <w:tab/>
            </w:r>
            <w:r w:rsidRPr="00776EEE">
              <w:rPr>
                <w:noProof/>
              </w:rPr>
              <w:fldChar w:fldCharType="begin"/>
            </w:r>
            <w:r w:rsidRPr="00776EEE">
              <w:rPr>
                <w:noProof/>
              </w:rPr>
              <w:instrText xml:space="preserve"> PAGEREF _Toc256000004 \h </w:instrText>
            </w:r>
            <w:r w:rsidRPr="00776EEE">
              <w:rPr>
                <w:noProof/>
              </w:rPr>
            </w:r>
            <w:r w:rsidRPr="00776EEE">
              <w:rPr>
                <w:noProof/>
              </w:rPr>
              <w:fldChar w:fldCharType="separate"/>
            </w:r>
            <w:r w:rsidR="00B11A33">
              <w:rPr>
                <w:noProof/>
              </w:rPr>
              <w:t>13</w:t>
            </w:r>
            <w:r w:rsidRPr="00776EEE">
              <w:rPr>
                <w:noProof/>
              </w:rPr>
              <w:fldChar w:fldCharType="end"/>
            </w:r>
          </w:hyperlink>
        </w:p>
        <w:p w14:paraId="407AA81D" w14:textId="6DBECE50" w:rsidR="00414354" w:rsidRPr="00776EEE" w:rsidRDefault="00000000">
          <w:pPr>
            <w:pStyle w:val="TOC1"/>
            <w:tabs>
              <w:tab w:val="right" w:leader="dot" w:pos="9736"/>
            </w:tabs>
            <w:rPr>
              <w:rFonts w:asciiTheme="minorHAnsi" w:hAnsiTheme="minorHAnsi"/>
              <w:noProof/>
            </w:rPr>
          </w:pPr>
          <w:hyperlink w:anchor="_Toc256000005" w:history="1">
            <w:r w:rsidRPr="00776EEE">
              <w:rPr>
                <w:rStyle w:val="Hyperlink"/>
                <w:rFonts w:cs="Arial"/>
                <w:noProof/>
              </w:rPr>
              <w:t>Fuafuaga Faatino mo le Saogalemu</w:t>
            </w:r>
            <w:r w:rsidRPr="00776EEE">
              <w:rPr>
                <w:noProof/>
              </w:rPr>
              <w:tab/>
            </w:r>
            <w:r w:rsidRPr="00776EEE">
              <w:rPr>
                <w:noProof/>
              </w:rPr>
              <w:fldChar w:fldCharType="begin"/>
            </w:r>
            <w:r w:rsidRPr="00776EEE">
              <w:rPr>
                <w:noProof/>
              </w:rPr>
              <w:instrText xml:space="preserve"> PAGEREF _Toc256000005 \h </w:instrText>
            </w:r>
            <w:r w:rsidRPr="00776EEE">
              <w:rPr>
                <w:noProof/>
              </w:rPr>
            </w:r>
            <w:r w:rsidRPr="00776EEE">
              <w:rPr>
                <w:noProof/>
              </w:rPr>
              <w:fldChar w:fldCharType="separate"/>
            </w:r>
            <w:r w:rsidR="00B11A33">
              <w:rPr>
                <w:noProof/>
              </w:rPr>
              <w:t>15</w:t>
            </w:r>
            <w:r w:rsidRPr="00776EEE">
              <w:rPr>
                <w:noProof/>
              </w:rPr>
              <w:fldChar w:fldCharType="end"/>
            </w:r>
          </w:hyperlink>
        </w:p>
        <w:p w14:paraId="3C904730" w14:textId="08E88E7E" w:rsidR="00414354" w:rsidRPr="00776EEE" w:rsidRDefault="00000000">
          <w:pPr>
            <w:pStyle w:val="TOC1"/>
            <w:tabs>
              <w:tab w:val="right" w:leader="dot" w:pos="9736"/>
            </w:tabs>
            <w:rPr>
              <w:rFonts w:asciiTheme="minorHAnsi" w:hAnsiTheme="minorHAnsi"/>
              <w:noProof/>
            </w:rPr>
          </w:pPr>
          <w:hyperlink w:anchor="_Toc256000006" w:history="1">
            <w:r w:rsidRPr="00776EEE">
              <w:rPr>
                <w:rStyle w:val="Hyperlink"/>
                <w:rFonts w:cs="Arial"/>
                <w:noProof/>
              </w:rPr>
              <w:t>Fuafuaga Faatino mo Pulega o Faalavelave Faafuase'i</w:t>
            </w:r>
            <w:r w:rsidRPr="00776EEE">
              <w:rPr>
                <w:noProof/>
              </w:rPr>
              <w:tab/>
            </w:r>
            <w:r w:rsidRPr="00776EEE">
              <w:rPr>
                <w:noProof/>
              </w:rPr>
              <w:fldChar w:fldCharType="begin"/>
            </w:r>
            <w:r w:rsidRPr="00776EEE">
              <w:rPr>
                <w:noProof/>
              </w:rPr>
              <w:instrText xml:space="preserve"> PAGEREF _Toc256000006 \h </w:instrText>
            </w:r>
            <w:r w:rsidRPr="00776EEE">
              <w:rPr>
                <w:noProof/>
              </w:rPr>
            </w:r>
            <w:r w:rsidRPr="00776EEE">
              <w:rPr>
                <w:noProof/>
              </w:rPr>
              <w:fldChar w:fldCharType="separate"/>
            </w:r>
            <w:r w:rsidR="00B11A33">
              <w:rPr>
                <w:noProof/>
              </w:rPr>
              <w:t>17</w:t>
            </w:r>
            <w:r w:rsidRPr="00776EEE">
              <w:rPr>
                <w:noProof/>
              </w:rPr>
              <w:fldChar w:fldCharType="end"/>
            </w:r>
          </w:hyperlink>
        </w:p>
        <w:p w14:paraId="0607D070" w14:textId="1866D249" w:rsidR="00414354" w:rsidRPr="00776EEE" w:rsidRDefault="00000000">
          <w:pPr>
            <w:pStyle w:val="TOC1"/>
            <w:tabs>
              <w:tab w:val="right" w:leader="dot" w:pos="9736"/>
            </w:tabs>
            <w:rPr>
              <w:rFonts w:asciiTheme="minorHAnsi" w:hAnsiTheme="minorHAnsi"/>
              <w:noProof/>
            </w:rPr>
          </w:pPr>
          <w:hyperlink w:anchor="_Toc256000007" w:history="1">
            <w:r w:rsidRPr="00776EEE">
              <w:rPr>
                <w:rStyle w:val="Hyperlink"/>
                <w:rFonts w:cs="Arial"/>
                <w:noProof/>
              </w:rPr>
              <w:t>Gaioiga o loo Faatino</w:t>
            </w:r>
            <w:r w:rsidRPr="00776EEE">
              <w:rPr>
                <w:noProof/>
              </w:rPr>
              <w:tab/>
            </w:r>
            <w:r w:rsidRPr="00776EEE">
              <w:rPr>
                <w:noProof/>
              </w:rPr>
              <w:fldChar w:fldCharType="begin"/>
            </w:r>
            <w:r w:rsidRPr="00776EEE">
              <w:rPr>
                <w:noProof/>
              </w:rPr>
              <w:instrText xml:space="preserve"> PAGEREF _Toc256000007 \h </w:instrText>
            </w:r>
            <w:r w:rsidRPr="00776EEE">
              <w:rPr>
                <w:noProof/>
              </w:rPr>
            </w:r>
            <w:r w:rsidRPr="00776EEE">
              <w:rPr>
                <w:noProof/>
              </w:rPr>
              <w:fldChar w:fldCharType="separate"/>
            </w:r>
            <w:r w:rsidR="00B11A33">
              <w:rPr>
                <w:noProof/>
              </w:rPr>
              <w:t>19</w:t>
            </w:r>
            <w:r w:rsidRPr="00776EEE">
              <w:rPr>
                <w:noProof/>
              </w:rPr>
              <w:fldChar w:fldCharType="end"/>
            </w:r>
          </w:hyperlink>
        </w:p>
        <w:p w14:paraId="74D3FD8D" w14:textId="77777777" w:rsidR="00D868B5" w:rsidRPr="00776EEE" w:rsidRDefault="00000000">
          <w:pPr>
            <w:rPr>
              <w:rFonts w:cs="Arial"/>
            </w:rPr>
          </w:pPr>
          <w:r w:rsidRPr="00776EEE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03B2F227" w14:textId="77777777" w:rsidR="00D868B5" w:rsidRPr="00776EEE" w:rsidRDefault="00000000">
      <w:pPr>
        <w:rPr>
          <w:rFonts w:eastAsiaTheme="majorEastAsia" w:cs="Arial"/>
          <w:b/>
          <w:bCs/>
        </w:rPr>
      </w:pPr>
      <w:r w:rsidRPr="00776EEE">
        <w:rPr>
          <w:rFonts w:cs="Arial"/>
        </w:rPr>
        <w:br w:type="page"/>
      </w:r>
    </w:p>
    <w:p w14:paraId="03007340" w14:textId="77777777" w:rsidR="00B73C37" w:rsidRPr="00776EEE" w:rsidRDefault="00000000" w:rsidP="00F47BAA">
      <w:pPr>
        <w:pStyle w:val="Heading1"/>
        <w:rPr>
          <w:rFonts w:cs="Arial"/>
          <w:sz w:val="22"/>
          <w:szCs w:val="22"/>
        </w:rPr>
      </w:pPr>
      <w:bookmarkStart w:id="1" w:name="_Toc256000000"/>
      <w:r w:rsidRPr="00776EEE">
        <w:rPr>
          <w:rFonts w:cs="Arial"/>
          <w:sz w:val="22"/>
          <w:szCs w:val="22"/>
        </w:rPr>
        <w:lastRenderedPageBreak/>
        <w:t>Faatomuaga</w:t>
      </w:r>
      <w:bookmarkEnd w:id="1"/>
    </w:p>
    <w:p w14:paraId="435210C0" w14:textId="77777777" w:rsidR="00B73C37" w:rsidRPr="00776EEE" w:rsidRDefault="00B73C37" w:rsidP="00A75BCD">
      <w:pPr>
        <w:spacing w:before="60" w:after="120" w:line="240" w:lineRule="auto"/>
        <w:rPr>
          <w:rFonts w:cs="Arial"/>
        </w:rPr>
      </w:pPr>
    </w:p>
    <w:p w14:paraId="3E597FED" w14:textId="77777777" w:rsidR="00A766C4" w:rsidRPr="00776EEE" w:rsidRDefault="00000000" w:rsidP="00A766C4">
      <w:pPr>
        <w:spacing w:before="60" w:after="120" w:line="240" w:lineRule="auto"/>
        <w:rPr>
          <w:rFonts w:cs="Arial"/>
        </w:rPr>
      </w:pPr>
      <w:r w:rsidRPr="00776EEE">
        <w:rPr>
          <w:rFonts w:cs="Arial"/>
          <w:i/>
        </w:rPr>
        <w:t>Fuafuaga Faataatia o Aafiaga Tumau i le Soifua a Ausetalia 2021-2031</w:t>
      </w:r>
      <w:r w:rsidRPr="00776EEE">
        <w:rPr>
          <w:rFonts w:cs="Arial"/>
        </w:rPr>
        <w:t xml:space="preserve"> (Fuafuaga Faataatia) e amata ai se fuafuaga e suia ai olaga o tagata e iai aafiaga tumau i le soifua mo le sili atu i le 10 tausaga. </w:t>
      </w:r>
    </w:p>
    <w:p w14:paraId="0A8D8057" w14:textId="77777777" w:rsidR="00A766C4" w:rsidRPr="00776EEE" w:rsidRDefault="00000000" w:rsidP="00A766C4">
      <w:pPr>
        <w:spacing w:before="60" w:after="120" w:line="240" w:lineRule="auto"/>
      </w:pPr>
      <w:r w:rsidRPr="00776EEE">
        <w:rPr>
          <w:rFonts w:cs="Arial"/>
        </w:rPr>
        <w:t>I lalo o le Fuafuaga Faataatia, o Fuafuaga Faatino (TAPs) e faaaoga le taula'i malosi i le sili atu i le tasi i le 3 tausaga ina ia ausia tulaga mana'omia e faaleleia ai taunuuga mo tagata e iai aafiaga tumau i le soifua.</w:t>
      </w:r>
    </w:p>
    <w:p w14:paraId="718149E4" w14:textId="428F31C1" w:rsidR="00B93ECD" w:rsidRPr="00776EEE" w:rsidRDefault="00000000" w:rsidP="00A766C4">
      <w:pPr>
        <w:spacing w:before="60" w:after="120" w:line="240" w:lineRule="auto"/>
        <w:rPr>
          <w:rFonts w:cs="Arial"/>
        </w:rPr>
      </w:pPr>
      <w:r w:rsidRPr="00776EEE">
        <w:t xml:space="preserve">O TAP ta'itasi e tofia ma faamaonia e minisita uma o aafiaga tumau i le soifua a Ausetalia ma e aofia ai fuafuaga faatino ma </w:t>
      </w:r>
      <w:r w:rsidR="00D2680E" w:rsidRPr="00D2680E">
        <w:t>faamaopopo</w:t>
      </w:r>
      <w:r w:rsidR="00D2680E" w:rsidRPr="00D2680E">
        <w:t xml:space="preserve"> </w:t>
      </w:r>
      <w:r w:rsidRPr="00776EEE">
        <w:t>mai i malō. O faatinoga e faavae i molimau o loo maua ma o tagata e iai aafiaga tumau i le soifua e aofia ai i le faatinoina o gaioiga.</w:t>
      </w:r>
    </w:p>
    <w:p w14:paraId="07FCAA31" w14:textId="77777777" w:rsidR="00A766C4" w:rsidRPr="00776EEE" w:rsidRDefault="00000000" w:rsidP="00A766C4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O Fuafuaga Faatino e 5 na faalauiloa ma le Fuafuaga Faataatia i le aso 3 o Tesema 2021, o:</w:t>
      </w:r>
    </w:p>
    <w:p w14:paraId="0319BEBF" w14:textId="77777777" w:rsidR="00A766C4" w:rsidRPr="00776EEE" w:rsidRDefault="00000000" w:rsidP="00A766C4">
      <w:pPr>
        <w:pStyle w:val="ListParagraph"/>
        <w:numPr>
          <w:ilvl w:val="0"/>
          <w:numId w:val="8"/>
        </w:numPr>
        <w:spacing w:before="60" w:after="120" w:line="240" w:lineRule="auto"/>
        <w:rPr>
          <w:rFonts w:cs="Arial"/>
        </w:rPr>
      </w:pPr>
      <w:hyperlink r:id="rId12" w:history="1">
        <w:r w:rsidRPr="00776EEE">
          <w:rPr>
            <w:rStyle w:val="Hyperlink"/>
            <w:rFonts w:cs="Arial"/>
          </w:rPr>
          <w:t>Fuafuaga o Faatinoga Tulimata’i o Galuega</w:t>
        </w:r>
      </w:hyperlink>
    </w:p>
    <w:p w14:paraId="0DB7478F" w14:textId="77777777" w:rsidR="00A766C4" w:rsidRPr="00776EEE" w:rsidRDefault="00000000" w:rsidP="00A766C4">
      <w:pPr>
        <w:pStyle w:val="ListParagraph"/>
        <w:numPr>
          <w:ilvl w:val="0"/>
          <w:numId w:val="8"/>
        </w:numPr>
        <w:spacing w:before="60" w:after="120" w:line="240" w:lineRule="auto"/>
        <w:rPr>
          <w:rFonts w:cs="Arial"/>
        </w:rPr>
      </w:pPr>
      <w:hyperlink r:id="rId13" w:history="1">
        <w:r w:rsidRPr="00776EEE">
          <w:rPr>
            <w:rStyle w:val="Hyperlink"/>
            <w:rFonts w:cs="Arial"/>
          </w:rPr>
          <w:t>Fuafuaga Faatino i Uiga o Nuu</w:t>
        </w:r>
      </w:hyperlink>
    </w:p>
    <w:p w14:paraId="4B40E5D5" w14:textId="77777777" w:rsidR="00A766C4" w:rsidRPr="00776EEE" w:rsidRDefault="00000000" w:rsidP="00A766C4">
      <w:pPr>
        <w:pStyle w:val="ListParagraph"/>
        <w:numPr>
          <w:ilvl w:val="0"/>
          <w:numId w:val="8"/>
        </w:numPr>
        <w:spacing w:before="60" w:after="120" w:line="240" w:lineRule="auto"/>
        <w:rPr>
          <w:rFonts w:cs="Arial"/>
        </w:rPr>
      </w:pPr>
      <w:hyperlink r:id="rId14" w:history="1">
        <w:r w:rsidRPr="00776EEE">
          <w:rPr>
            <w:rStyle w:val="Hyperlink"/>
            <w:rFonts w:cs="Arial"/>
          </w:rPr>
          <w:t>Fuafuaga Faatino mo A'oga Amata</w:t>
        </w:r>
      </w:hyperlink>
    </w:p>
    <w:p w14:paraId="13BE05A8" w14:textId="77777777" w:rsidR="00A766C4" w:rsidRPr="00776EEE" w:rsidRDefault="00000000" w:rsidP="00A766C4">
      <w:pPr>
        <w:pStyle w:val="ListParagraph"/>
        <w:numPr>
          <w:ilvl w:val="0"/>
          <w:numId w:val="8"/>
        </w:numPr>
        <w:spacing w:before="60" w:after="120" w:line="240" w:lineRule="auto"/>
        <w:rPr>
          <w:rFonts w:cs="Arial"/>
        </w:rPr>
      </w:pPr>
      <w:hyperlink r:id="rId15" w:history="1">
        <w:r w:rsidRPr="00776EEE">
          <w:rPr>
            <w:rStyle w:val="Hyperlink"/>
            <w:rFonts w:cs="Arial"/>
          </w:rPr>
          <w:t>Fuafuaga Faatino mo le Saogalemu</w:t>
        </w:r>
      </w:hyperlink>
    </w:p>
    <w:p w14:paraId="7BEBB95F" w14:textId="77777777" w:rsidR="00A766C4" w:rsidRPr="00776EEE" w:rsidRDefault="00000000" w:rsidP="00A766C4">
      <w:pPr>
        <w:pStyle w:val="ListParagraph"/>
        <w:numPr>
          <w:ilvl w:val="0"/>
          <w:numId w:val="8"/>
        </w:numPr>
        <w:spacing w:before="60" w:after="120" w:line="240" w:lineRule="auto"/>
        <w:rPr>
          <w:rFonts w:cs="Arial"/>
        </w:rPr>
      </w:pPr>
      <w:hyperlink r:id="rId16" w:history="1">
        <w:r w:rsidRPr="00776EEE">
          <w:rPr>
            <w:rStyle w:val="Hyperlink"/>
            <w:rFonts w:cs="Arial"/>
          </w:rPr>
          <w:t>Fuafuaga Faatino mo Pulega o Faalavelave Faafuase'i</w:t>
        </w:r>
      </w:hyperlink>
    </w:p>
    <w:p w14:paraId="1D336C52" w14:textId="77777777" w:rsidR="00A766C4" w:rsidRPr="00776EEE" w:rsidRDefault="00000000" w:rsidP="00A766C4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</w:rPr>
        <w:t xml:space="preserve">O TAPs ia e 5 ua otooto ai faatinoga ua tuuto ai malō e faia mai ia Tesema 3 2021 ia Iuni 30 2024. </w:t>
      </w:r>
      <w:r w:rsidRPr="00776EEE">
        <w:rPr>
          <w:rFonts w:cs="Arial"/>
          <w:lang w:val="fr-FR"/>
        </w:rPr>
        <w:t xml:space="preserve">I le faasologa o le Fuafuaga Faataatia, o </w:t>
      </w:r>
      <w:proofErr w:type="gramStart"/>
      <w:r w:rsidRPr="00776EEE">
        <w:rPr>
          <w:rFonts w:cs="Arial"/>
          <w:lang w:val="fr-FR"/>
        </w:rPr>
        <w:t>le a</w:t>
      </w:r>
      <w:proofErr w:type="gramEnd"/>
      <w:r w:rsidRPr="00776EEE">
        <w:rPr>
          <w:rFonts w:cs="Arial"/>
          <w:lang w:val="fr-FR"/>
        </w:rPr>
        <w:t xml:space="preserve"> tofia ai ni TAPs fou. O le taula'i a TAPs o </w:t>
      </w:r>
      <w:proofErr w:type="gramStart"/>
      <w:r w:rsidRPr="00776EEE">
        <w:rPr>
          <w:rFonts w:cs="Arial"/>
          <w:lang w:val="fr-FR"/>
        </w:rPr>
        <w:t>le a</w:t>
      </w:r>
      <w:proofErr w:type="gramEnd"/>
      <w:r w:rsidRPr="00776EEE">
        <w:rPr>
          <w:rFonts w:cs="Arial"/>
          <w:lang w:val="fr-FR"/>
        </w:rPr>
        <w:t xml:space="preserve"> faailoaina e ala i le galulue ma tagata e iai aafiaga tumau i le soifua. O TAPs uma o </w:t>
      </w:r>
      <w:proofErr w:type="gramStart"/>
      <w:r w:rsidRPr="00776EEE">
        <w:rPr>
          <w:rFonts w:cs="Arial"/>
          <w:lang w:val="fr-FR"/>
        </w:rPr>
        <w:t>le a</w:t>
      </w:r>
      <w:proofErr w:type="gramEnd"/>
      <w:r w:rsidRPr="00776EEE">
        <w:rPr>
          <w:rFonts w:cs="Arial"/>
          <w:lang w:val="fr-FR"/>
        </w:rPr>
        <w:t xml:space="preserve"> tuuina i luga o le upega tafa'ilagi a le Fuafuaga Faataatia.</w:t>
      </w:r>
    </w:p>
    <w:p w14:paraId="58CF548A" w14:textId="77777777" w:rsidR="00B93ECD" w:rsidRPr="00776EEE" w:rsidRDefault="00000000" w:rsidP="00A766C4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O le lipoti faaletausaga muamua lea i TAPs ma e aofia ai le piriota mai ia Tesema 3 2021 ia Iuni 30 2022. </w:t>
      </w:r>
    </w:p>
    <w:p w14:paraId="24EB084D" w14:textId="77777777" w:rsidR="00D45450" w:rsidRPr="00776EEE" w:rsidRDefault="00000000" w:rsidP="00823006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O loo faaalia ai le aotelega o le alualu i luma na iai i faatinoga ta'itasi e 417 mo TAPs e 5. </w:t>
      </w:r>
    </w:p>
    <w:p w14:paraId="67AA4777" w14:textId="77777777" w:rsidR="00823006" w:rsidRPr="00776EEE" w:rsidRDefault="00000000" w:rsidP="00823006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O lenei Lipoti e aofia ai se Faaopopoga lea e aumai ai se aotelega o faamatalaga i le alualu i luma na iai i le taimi e faia ai lipoti mo faatinoga ta'itasi e 417. O le alulau i luma na lipotia e faasaga i faatinoga ta'itasi e aofia ai fo'i lona tulaga </w:t>
      </w:r>
      <w:proofErr w:type="gramStart"/>
      <w:r w:rsidRPr="00776EEE">
        <w:rPr>
          <w:rFonts w:cs="Arial"/>
          <w:lang w:val="fr-FR"/>
        </w:rPr>
        <w:t>atoa:</w:t>
      </w:r>
      <w:proofErr w:type="gramEnd"/>
    </w:p>
    <w:p w14:paraId="0A8483BD" w14:textId="04EB0723" w:rsidR="00823006" w:rsidRPr="00776EEE" w:rsidRDefault="00000000" w:rsidP="00823006">
      <w:pPr>
        <w:pStyle w:val="ListParagraph"/>
        <w:numPr>
          <w:ilvl w:val="0"/>
          <w:numId w:val="5"/>
        </w:num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>Mae'a</w:t>
      </w:r>
      <w:r w:rsidRPr="00776EEE">
        <w:rPr>
          <w:rFonts w:cs="Arial"/>
          <w:lang w:val="fr-FR"/>
        </w:rPr>
        <w:tab/>
      </w:r>
      <w:r w:rsidR="00776EEE">
        <w:rPr>
          <w:rFonts w:cs="Arial"/>
          <w:lang w:val="fr-FR"/>
        </w:rPr>
        <w:tab/>
      </w:r>
      <w:r w:rsidRPr="00776EEE">
        <w:rPr>
          <w:rFonts w:cs="Arial"/>
          <w:lang w:val="fr-FR"/>
        </w:rPr>
        <w:t>O lenei gaioiga na faamae'aina ia Iuni 30 2022.</w:t>
      </w:r>
    </w:p>
    <w:p w14:paraId="18BEA588" w14:textId="77777777" w:rsidR="00823006" w:rsidRPr="00776EEE" w:rsidRDefault="00000000" w:rsidP="00823006">
      <w:pPr>
        <w:pStyle w:val="ListParagraph"/>
        <w:numPr>
          <w:ilvl w:val="0"/>
          <w:numId w:val="5"/>
        </w:num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>Gasolo lelei</w:t>
      </w:r>
      <w:r w:rsidRPr="00776EEE">
        <w:rPr>
          <w:rFonts w:cs="Arial"/>
          <w:lang w:val="fr-FR"/>
        </w:rPr>
        <w:tab/>
        <w:t>O loo sologa lelei gaioiga e fetaui ma fuafuaga.</w:t>
      </w:r>
    </w:p>
    <w:p w14:paraId="64E10AE6" w14:textId="77777777" w:rsidR="00823006" w:rsidRPr="00776EEE" w:rsidRDefault="00000000" w:rsidP="00823006">
      <w:pPr>
        <w:pStyle w:val="ListParagraph"/>
        <w:numPr>
          <w:ilvl w:val="0"/>
          <w:numId w:val="5"/>
        </w:num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>Nai faatuai</w:t>
      </w:r>
      <w:r w:rsidRPr="00776EEE">
        <w:rPr>
          <w:rFonts w:cs="Arial"/>
          <w:lang w:val="fr-FR"/>
        </w:rPr>
        <w:tab/>
        <w:t>A'o faagasolo gaioiga, ua tuai le faatamo’eina mai le taimi sa'o faatulagaina.</w:t>
      </w:r>
    </w:p>
    <w:p w14:paraId="286C181C" w14:textId="4A31FF1C" w:rsidR="00823006" w:rsidRPr="00776EEE" w:rsidRDefault="00000000" w:rsidP="00823006">
      <w:pPr>
        <w:pStyle w:val="ListParagraph"/>
        <w:numPr>
          <w:ilvl w:val="0"/>
          <w:numId w:val="5"/>
        </w:numPr>
        <w:spacing w:before="60" w:after="120" w:line="240" w:lineRule="auto"/>
        <w:ind w:left="709"/>
        <w:rPr>
          <w:rFonts w:cs="Arial"/>
        </w:rPr>
      </w:pPr>
      <w:r w:rsidRPr="00776EEE">
        <w:rPr>
          <w:rFonts w:cs="Arial"/>
        </w:rPr>
        <w:t>Taofia</w:t>
      </w:r>
      <w:r w:rsidRPr="00776EEE">
        <w:rPr>
          <w:rFonts w:cs="Arial"/>
        </w:rPr>
        <w:tab/>
      </w:r>
      <w:r w:rsidR="00776EEE">
        <w:rPr>
          <w:rFonts w:cs="Arial"/>
        </w:rPr>
        <w:tab/>
      </w:r>
      <w:r w:rsidRPr="00776EEE">
        <w:rPr>
          <w:rFonts w:cs="Arial"/>
        </w:rPr>
        <w:t xml:space="preserve">O </w:t>
      </w:r>
      <w:r w:rsidR="00D2680E" w:rsidRPr="00D2680E">
        <w:rPr>
          <w:rFonts w:cs="Arial"/>
        </w:rPr>
        <w:t>gaioiga</w:t>
      </w:r>
      <w:r w:rsidR="00D2680E" w:rsidRPr="00D2680E">
        <w:rPr>
          <w:rFonts w:cs="Arial"/>
        </w:rPr>
        <w:t xml:space="preserve"> </w:t>
      </w:r>
      <w:r w:rsidRPr="00776EEE">
        <w:rPr>
          <w:rFonts w:cs="Arial"/>
        </w:rPr>
        <w:t>a le'i amata pe na tuu e amata, ae ua taofia.</w:t>
      </w:r>
    </w:p>
    <w:p w14:paraId="55E5BBFE" w14:textId="77777777" w:rsidR="00823006" w:rsidRPr="00776EEE" w:rsidRDefault="00000000" w:rsidP="00823006">
      <w:pPr>
        <w:pStyle w:val="ListParagraph"/>
        <w:numPr>
          <w:ilvl w:val="0"/>
          <w:numId w:val="5"/>
        </w:num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Amata i se taimi o i luma</w:t>
      </w:r>
      <w:r w:rsidRPr="00776EEE">
        <w:rPr>
          <w:rFonts w:cs="Arial"/>
        </w:rPr>
        <w:tab/>
        <w:t xml:space="preserve">Na tuu e amata gaioiga pe a uma Iuni 30 2022.  </w:t>
      </w:r>
    </w:p>
    <w:p w14:paraId="6969E699" w14:textId="77777777" w:rsidR="00A766C4" w:rsidRPr="00776EEE" w:rsidRDefault="00000000" w:rsidP="00A766C4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O malō a setete ma teritori a Ausetalia na fai o latou sao i le Lipoti a le TAPs.</w:t>
      </w:r>
    </w:p>
    <w:p w14:paraId="1EC067EE" w14:textId="77777777" w:rsidR="00B73C37" w:rsidRPr="00776EEE" w:rsidRDefault="00000000" w:rsidP="00A766C4">
      <w:pPr>
        <w:spacing w:before="60" w:after="120" w:line="240" w:lineRule="auto"/>
        <w:rPr>
          <w:rStyle w:val="Hyperlink"/>
          <w:rFonts w:cs="Arial"/>
          <w:lang w:val="fr-FR"/>
        </w:rPr>
      </w:pPr>
      <w:r w:rsidRPr="00776EEE">
        <w:rPr>
          <w:rFonts w:cs="Arial"/>
          <w:lang w:val="fr-FR"/>
        </w:rPr>
        <w:t xml:space="preserve">Mo nisi faamatalaga i le Fuafuaga Faatatau, e aofia ai TAPS, e maua i le </w:t>
      </w:r>
      <w:hyperlink r:id="rId17" w:history="1">
        <w:r w:rsidRPr="00776EEE">
          <w:rPr>
            <w:rStyle w:val="Hyperlink"/>
            <w:rFonts w:cs="Arial"/>
            <w:lang w:val="fr-FR"/>
          </w:rPr>
          <w:t>www.disabilitygateway.gov.au/ads</w:t>
        </w:r>
      </w:hyperlink>
    </w:p>
    <w:p w14:paraId="565FE1F6" w14:textId="77777777" w:rsidR="00A75BCD" w:rsidRPr="00776EEE" w:rsidRDefault="00000000">
      <w:pPr>
        <w:rPr>
          <w:rStyle w:val="Hyperlink"/>
          <w:rFonts w:cs="Arial"/>
          <w:lang w:val="fr-FR"/>
        </w:rPr>
      </w:pPr>
      <w:r w:rsidRPr="00776EEE">
        <w:rPr>
          <w:rStyle w:val="Hyperlink"/>
          <w:rFonts w:cs="Arial"/>
          <w:lang w:val="fr-FR"/>
        </w:rPr>
        <w:br w:type="page"/>
      </w:r>
    </w:p>
    <w:p w14:paraId="376C85AA" w14:textId="77777777" w:rsidR="00B73C37" w:rsidRPr="00776EEE" w:rsidRDefault="00000000" w:rsidP="00D868B5">
      <w:pPr>
        <w:pStyle w:val="Heading1"/>
        <w:rPr>
          <w:rFonts w:cs="Arial"/>
          <w:sz w:val="22"/>
          <w:szCs w:val="22"/>
          <w:lang w:val="fr-FR"/>
        </w:rPr>
      </w:pPr>
      <w:bookmarkStart w:id="2" w:name="_Toc256000001"/>
      <w:r w:rsidRPr="00776EEE">
        <w:rPr>
          <w:rFonts w:cs="Arial"/>
          <w:sz w:val="22"/>
          <w:szCs w:val="22"/>
          <w:lang w:val="fr-FR"/>
        </w:rPr>
        <w:lastRenderedPageBreak/>
        <w:t>Alualu i luma o le Atunuu</w:t>
      </w:r>
      <w:bookmarkEnd w:id="2"/>
    </w:p>
    <w:p w14:paraId="5950A8CB" w14:textId="77777777" w:rsidR="00B73C37" w:rsidRPr="00776EEE" w:rsidRDefault="00B73C37" w:rsidP="00A75BCD">
      <w:pPr>
        <w:spacing w:before="60" w:after="120" w:line="240" w:lineRule="auto"/>
        <w:rPr>
          <w:rFonts w:cs="Arial"/>
          <w:b/>
          <w:lang w:val="fr-FR"/>
        </w:rPr>
      </w:pPr>
    </w:p>
    <w:p w14:paraId="06684C04" w14:textId="77777777" w:rsidR="000C1AB5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>O gaioiga faasaga i faatinoga a TAP sa gasolo lelei i le 7 masina na fai ai lipoti.</w:t>
      </w:r>
    </w:p>
    <w:p w14:paraId="6A38E7E1" w14:textId="77777777" w:rsidR="000C1AB5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I le tuuaofa'i, o TAPs e 5 e aofia ai faatinoga e 417 i Ausetalia atoa, malō a setete ma teritori. Mo TAPs uma e 5, o le tele o gaioiga na faailoa e pei ona amata i totonu o le piriota na fai ai lipoti, </w:t>
      </w:r>
      <w:proofErr w:type="gramStart"/>
      <w:r w:rsidRPr="00776EEE">
        <w:rPr>
          <w:rFonts w:cs="Arial"/>
          <w:lang w:val="fr-FR"/>
        </w:rPr>
        <w:t>ma:</w:t>
      </w:r>
      <w:proofErr w:type="gramEnd"/>
    </w:p>
    <w:p w14:paraId="242485F2" w14:textId="77777777" w:rsidR="000C1AB5" w:rsidRPr="00776EEE" w:rsidRDefault="00000000" w:rsidP="000C1AB5">
      <w:pPr>
        <w:pStyle w:val="ListParagraph"/>
        <w:numPr>
          <w:ilvl w:val="0"/>
          <w:numId w:val="7"/>
        </w:num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350 (84%) na lipotia ua ma'ea poo loo sologa lelei</w:t>
      </w:r>
    </w:p>
    <w:p w14:paraId="28335B46" w14:textId="77777777" w:rsidR="000C1AB5" w:rsidRPr="00776EEE" w:rsidRDefault="00000000" w:rsidP="000C1AB5">
      <w:pPr>
        <w:pStyle w:val="ListParagraph"/>
        <w:numPr>
          <w:ilvl w:val="0"/>
          <w:numId w:val="7"/>
        </w:num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58 (14%) ma'ea ni nai gaioiga ae o loo iai ni nai faatuai poo loo taofia</w:t>
      </w:r>
    </w:p>
    <w:p w14:paraId="55415569" w14:textId="77777777" w:rsidR="000C1AB5" w:rsidRPr="00776EEE" w:rsidRDefault="00000000" w:rsidP="000C1AB5">
      <w:pPr>
        <w:pStyle w:val="ListParagraph"/>
        <w:numPr>
          <w:ilvl w:val="0"/>
          <w:numId w:val="7"/>
        </w:num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>9 (2%) lona aso amata ina ua uma le piliota na fai ai lipoti</w:t>
      </w:r>
    </w:p>
    <w:p w14:paraId="467673D6" w14:textId="77777777" w:rsidR="008F795E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O mafuaaga mo le tuai poo le taofia o gaioiga a TAP sa eseese, ae peita'i o nisi faatuai poo taofiga na aafia i gaioiga i totonu poo malō </w:t>
      </w:r>
      <w:proofErr w:type="gramStart"/>
      <w:r w:rsidRPr="00776EEE">
        <w:rPr>
          <w:rFonts w:cs="Arial"/>
          <w:lang w:val="fr-FR"/>
        </w:rPr>
        <w:t>uma:</w:t>
      </w:r>
      <w:proofErr w:type="gramEnd"/>
    </w:p>
    <w:p w14:paraId="4946B8A6" w14:textId="77777777" w:rsidR="008F795E" w:rsidRPr="00776EEE" w:rsidRDefault="00000000" w:rsidP="008F795E">
      <w:pPr>
        <w:pStyle w:val="ListParagraph"/>
        <w:numPr>
          <w:ilvl w:val="0"/>
          <w:numId w:val="10"/>
        </w:num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3 na soota'i i le faamaopoopo o gaioiga i malō uma</w:t>
      </w:r>
    </w:p>
    <w:p w14:paraId="3926A553" w14:textId="77777777" w:rsidR="008F795E" w:rsidRPr="00776EEE" w:rsidRDefault="00000000" w:rsidP="008F795E">
      <w:pPr>
        <w:pStyle w:val="ListParagraph"/>
        <w:numPr>
          <w:ilvl w:val="0"/>
          <w:numId w:val="10"/>
        </w:num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7 na faalagolago i gaioiga poo faai'uga i totonu o le latou malō poo se isi</w:t>
      </w:r>
    </w:p>
    <w:p w14:paraId="1AA14602" w14:textId="77777777" w:rsidR="000C1AB5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I le ma le isi, a'o faaauau ona aafia a tatou galuega ma ola i le KOVITI-19, e na o le 15 (4%) gaioiga na lipoti faapitoa le aafiaga i le alulau i luma ona o le KOVITI-19, e ala i le tuai poo aafiaga o le taula'i i a latou gaioiga. Tasi (0.2%) gaioiga i Niusauelese (NSW) na taofia ona o le tali atu i gaioiga o lologa.</w:t>
      </w:r>
    </w:p>
    <w:p w14:paraId="12EA323C" w14:textId="77777777" w:rsidR="000C1AB5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B11A33">
        <w:rPr>
          <w:rFonts w:cs="Arial"/>
        </w:rPr>
        <w:t xml:space="preserve">O TAP ta'itasi na lipotia o le 90% o gaioiga ua ma'ea, sologa lelei poo loo tuai. </w:t>
      </w:r>
      <w:r w:rsidRPr="00D2680E">
        <w:rPr>
          <w:rFonts w:cs="Arial"/>
        </w:rPr>
        <w:t xml:space="preserve">O le TAP mo le Puleaina o Faalavelave Faafuase'i e sili le maualuga o vaega ua ma'ea ma o loo sologa lelei gaioiga (95%) mo piriota na fai ai lipoti. </w:t>
      </w:r>
      <w:r w:rsidRPr="00776EEE">
        <w:rPr>
          <w:rFonts w:cs="Arial"/>
          <w:lang w:val="fr-FR"/>
        </w:rPr>
        <w:t xml:space="preserve">E ui ina avea le TAP o le Saogalemu ma pito sili ona tele gaioiga ua mae'a (15), o loo avea fo'i ma sili i le numera o gaioiga na iai ni faatuai poo le taofia (24). </w:t>
      </w:r>
    </w:p>
    <w:p w14:paraId="3D95E05E" w14:textId="77777777" w:rsidR="00FF48F2" w:rsidRPr="00776EEE" w:rsidRDefault="00FF48F2" w:rsidP="00A75BCD">
      <w:pPr>
        <w:spacing w:before="60" w:after="120" w:line="240" w:lineRule="auto"/>
        <w:rPr>
          <w:rFonts w:cs="Arial"/>
          <w:lang w:val="fr-FR"/>
        </w:rPr>
      </w:pPr>
    </w:p>
    <w:p w14:paraId="39CD554F" w14:textId="77777777" w:rsidR="007D4E3A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Laulau </w:t>
      </w:r>
      <w:proofErr w:type="gramStart"/>
      <w:r w:rsidRPr="00776EEE">
        <w:rPr>
          <w:rFonts w:cs="Arial"/>
          <w:lang w:val="fr-FR"/>
        </w:rPr>
        <w:t>1:</w:t>
      </w:r>
      <w:proofErr w:type="gramEnd"/>
      <w:r w:rsidRPr="00776EEE">
        <w:rPr>
          <w:rFonts w:cs="Arial"/>
          <w:lang w:val="fr-FR"/>
        </w:rPr>
        <w:t xml:space="preserve"> Alualu i luma o gaioiga a TAPs e ala le TAP ma le tulaga</w:t>
      </w: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2035"/>
        <w:gridCol w:w="1283"/>
        <w:gridCol w:w="1284"/>
        <w:gridCol w:w="1283"/>
        <w:gridCol w:w="1284"/>
        <w:gridCol w:w="1283"/>
        <w:gridCol w:w="1284"/>
      </w:tblGrid>
      <w:tr w:rsidR="00414354" w:rsidRPr="00776EEE" w14:paraId="2B5AF38A" w14:textId="77777777" w:rsidTr="00521B3B">
        <w:trPr>
          <w:trHeight w:val="90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4E8567" w14:textId="77777777" w:rsidR="00385F3B" w:rsidRPr="00776EEE" w:rsidRDefault="00000000" w:rsidP="00385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val="fr-FR" w:eastAsia="en-AU"/>
              </w:rPr>
              <w:t> </w:t>
            </w: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TAP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6081C2" w14:textId="77777777" w:rsidR="00385F3B" w:rsidRPr="00776EEE" w:rsidRDefault="00000000" w:rsidP="00385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5EB1F1" w14:textId="77777777" w:rsidR="00385F3B" w:rsidRPr="00776EEE" w:rsidRDefault="00000000" w:rsidP="00385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DD2272" w14:textId="77777777" w:rsidR="00385F3B" w:rsidRPr="00776EEE" w:rsidRDefault="00000000" w:rsidP="00385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7F6AF3" w14:textId="77777777" w:rsidR="00385F3B" w:rsidRPr="00776EEE" w:rsidRDefault="00000000" w:rsidP="00385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36E223" w14:textId="77777777" w:rsidR="00385F3B" w:rsidRPr="00776EEE" w:rsidRDefault="00000000" w:rsidP="00385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8E4E33" w14:textId="77777777" w:rsidR="00385F3B" w:rsidRPr="00776EEE" w:rsidRDefault="00000000" w:rsidP="00385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26495FB8" w14:textId="77777777" w:rsidTr="00521B3B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B605" w14:textId="77777777" w:rsidR="00385F3B" w:rsidRPr="00776EEE" w:rsidRDefault="00000000" w:rsidP="00385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Galuega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C331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25C9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7AF1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130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458C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0505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83</w:t>
            </w:r>
          </w:p>
        </w:tc>
      </w:tr>
      <w:tr w:rsidR="00414354" w:rsidRPr="00776EEE" w14:paraId="7BA18998" w14:textId="77777777" w:rsidTr="00521B3B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395" w14:textId="77777777" w:rsidR="00385F3B" w:rsidRPr="00776EEE" w:rsidRDefault="00000000" w:rsidP="00385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Amioga a le Nuu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EEBF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D347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5FC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EA33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5C1A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266B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68</w:t>
            </w:r>
          </w:p>
        </w:tc>
      </w:tr>
      <w:tr w:rsidR="00414354" w:rsidRPr="00776EEE" w14:paraId="30142767" w14:textId="77777777" w:rsidTr="00521B3B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B4B" w14:textId="77777777" w:rsidR="00385F3B" w:rsidRPr="00776EEE" w:rsidRDefault="00000000" w:rsidP="00385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A'oga Amata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BED8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5564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868B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23A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A997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13D8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76</w:t>
            </w:r>
          </w:p>
        </w:tc>
      </w:tr>
      <w:tr w:rsidR="00414354" w:rsidRPr="00776EEE" w14:paraId="5FC50F46" w14:textId="77777777" w:rsidTr="00521B3B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D68" w14:textId="77777777" w:rsidR="00385F3B" w:rsidRPr="00776EEE" w:rsidRDefault="00000000" w:rsidP="00385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Saogalemu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117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660A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30C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2F0A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57A4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1394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132</w:t>
            </w:r>
          </w:p>
        </w:tc>
      </w:tr>
      <w:tr w:rsidR="00414354" w:rsidRPr="00776EEE" w14:paraId="57D3F2F9" w14:textId="77777777" w:rsidTr="00521B3B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C9AC" w14:textId="77777777" w:rsidR="00385F3B" w:rsidRPr="00776EEE" w:rsidRDefault="00000000" w:rsidP="00385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Puleaina o Faalavelave Faafuase'i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8BC6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EEE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9554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915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CBA2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EEBE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58</w:t>
            </w:r>
          </w:p>
        </w:tc>
      </w:tr>
      <w:tr w:rsidR="00414354" w:rsidRPr="00776EEE" w14:paraId="412C8E16" w14:textId="77777777" w:rsidTr="00521B3B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1D0F59" w14:textId="77777777" w:rsidR="00385F3B" w:rsidRPr="00776EEE" w:rsidRDefault="00000000" w:rsidP="00385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E2C1D0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324BC4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9153C7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47CE43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C0B96E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9689AE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417</w:t>
            </w:r>
          </w:p>
        </w:tc>
      </w:tr>
      <w:tr w:rsidR="00414354" w:rsidRPr="00776EEE" w14:paraId="6CB7D7A4" w14:textId="77777777" w:rsidTr="00521B3B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C78" w14:textId="77777777" w:rsidR="00385F3B" w:rsidRPr="00776EEE" w:rsidRDefault="00000000" w:rsidP="00385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Pasene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6690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7C87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74%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1531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12%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3F3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B160" w14:textId="77777777" w:rsidR="00385F3B" w:rsidRPr="00776EEE" w:rsidRDefault="00000000" w:rsidP="00385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9062" w14:textId="77777777" w:rsidR="00385F3B" w:rsidRPr="00776EEE" w:rsidRDefault="00000000" w:rsidP="00385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</w:tbl>
    <w:p w14:paraId="63D898D3" w14:textId="77777777" w:rsidR="00385F3B" w:rsidRPr="00776EEE" w:rsidRDefault="00385F3B" w:rsidP="00A75BCD">
      <w:pPr>
        <w:spacing w:before="60" w:after="120" w:line="240" w:lineRule="auto"/>
        <w:rPr>
          <w:rFonts w:eastAsia="Times New Roman" w:cs="Arial"/>
          <w:b/>
          <w:bCs/>
          <w:color w:val="000000"/>
          <w:lang w:eastAsia="en-AU"/>
        </w:rPr>
      </w:pPr>
    </w:p>
    <w:p w14:paraId="076BC660" w14:textId="77777777" w:rsidR="00385F3B" w:rsidRPr="00776EEE" w:rsidRDefault="00385F3B" w:rsidP="00A75BCD">
      <w:pPr>
        <w:spacing w:before="60" w:after="120" w:line="240" w:lineRule="auto"/>
        <w:rPr>
          <w:rFonts w:eastAsia="Times New Roman" w:cs="Arial"/>
          <w:b/>
          <w:bCs/>
          <w:color w:val="000000"/>
          <w:lang w:eastAsia="en-AU"/>
        </w:rPr>
      </w:pPr>
    </w:p>
    <w:p w14:paraId="4CA5FDAF" w14:textId="77777777" w:rsidR="003C1733" w:rsidRPr="00776EEE" w:rsidRDefault="00000000">
      <w:pPr>
        <w:rPr>
          <w:rFonts w:cs="Arial"/>
        </w:rPr>
      </w:pPr>
      <w:r w:rsidRPr="00776EEE">
        <w:rPr>
          <w:rFonts w:cs="Arial"/>
        </w:rPr>
        <w:br w:type="page"/>
      </w:r>
    </w:p>
    <w:p w14:paraId="1701EDE1" w14:textId="77777777" w:rsidR="007D4E3A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lastRenderedPageBreak/>
        <w:t>Siata 1: Alualu i luma o gaioiga a TAPs e ala i le TAP ma le tulaga</w:t>
      </w:r>
    </w:p>
    <w:p w14:paraId="400F9945" w14:textId="76725723" w:rsidR="001B279D" w:rsidRPr="00776EEE" w:rsidRDefault="00776EEE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60F263" wp14:editId="70EBAB58">
                <wp:simplePos x="0" y="0"/>
                <wp:positionH relativeFrom="column">
                  <wp:posOffset>933450</wp:posOffset>
                </wp:positionH>
                <wp:positionV relativeFrom="paragraph">
                  <wp:posOffset>58420</wp:posOffset>
                </wp:positionV>
                <wp:extent cx="4004310" cy="2762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AD90F" w14:textId="177D903B" w:rsidR="00DE014D" w:rsidRPr="00776EEE" w:rsidRDefault="00776EEE">
                            <w:pPr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Alualu i luma o gaioiga a TAPs e ala i le TAP ma le tulaga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0F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4.6pt;width:315.3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" fillcolor="white [3212]" stroked="f">
                <v:textbox>
                  <w:txbxContent>
                    <w:p w14:paraId="74BAD90F" w14:textId="177D903B" w:rsidR="00DE014D" w:rsidRPr="00776EEE" w:rsidRDefault="00776EEE">
                      <w:pPr>
                        <w:rPr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776EEE">
                        <w:rPr>
                          <w:color w:val="595959" w:themeColor="text1" w:themeTint="A6"/>
                          <w:sz w:val="21"/>
                          <w:szCs w:val="21"/>
                        </w:rPr>
                        <w:t>Alualu i luma o gaioiga a TAPs e ala i le TAP ma le tulaga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226116" wp14:editId="7EABD81C">
                <wp:simplePos x="0" y="0"/>
                <wp:positionH relativeFrom="column">
                  <wp:posOffset>422910</wp:posOffset>
                </wp:positionH>
                <wp:positionV relativeFrom="paragraph">
                  <wp:posOffset>3077846</wp:posOffset>
                </wp:positionV>
                <wp:extent cx="605790" cy="247650"/>
                <wp:effectExtent l="0" t="0" r="381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7395F" w14:textId="77777777" w:rsidR="00840A7F" w:rsidRPr="00840A7F" w:rsidRDefault="00000000" w:rsidP="00840A7F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6116" id="Text Box 15" o:spid="_x0000_s1027" type="#_x0000_t202" style="position:absolute;margin-left:33.3pt;margin-top:242.35pt;width:47.7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" fillcolor="white [3212]" stroked="f">
                <v:textbox inset="0,0,0,0">
                  <w:txbxContent>
                    <w:p w14:paraId="3D87395F" w14:textId="77777777" w:rsidR="00840A7F" w:rsidRPr="00840A7F" w:rsidRDefault="00000000" w:rsidP="00840A7F">
                      <w:pPr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color w:val="595959" w:themeColor="text1" w:themeTint="A6"/>
                          <w:sz w:val="14"/>
                          <w:szCs w:val="14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F09E71" wp14:editId="56D28749">
                <wp:simplePos x="0" y="0"/>
                <wp:positionH relativeFrom="column">
                  <wp:posOffset>1725930</wp:posOffset>
                </wp:positionH>
                <wp:positionV relativeFrom="paragraph">
                  <wp:posOffset>3077845</wp:posOffset>
                </wp:positionV>
                <wp:extent cx="643890" cy="236220"/>
                <wp:effectExtent l="0" t="0" r="381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40759" w14:textId="77777777" w:rsidR="00840A7F" w:rsidRPr="00840A7F" w:rsidRDefault="00000000" w:rsidP="00840A7F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9E71" id="Text Box 18" o:spid="_x0000_s1028" type="#_x0000_t202" style="position:absolute;margin-left:135.9pt;margin-top:242.35pt;width:50.7pt;height:18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" fillcolor="white [3212]" stroked="f">
                <v:textbox inset="0,0,0,0">
                  <w:txbxContent>
                    <w:p w14:paraId="24340759" w14:textId="77777777" w:rsidR="00840A7F" w:rsidRPr="00840A7F" w:rsidRDefault="00000000" w:rsidP="00840A7F">
                      <w:pPr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color w:val="595959" w:themeColor="text1" w:themeTint="A6"/>
                          <w:sz w:val="14"/>
                          <w:szCs w:val="14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26A1D6" wp14:editId="012F0335">
                <wp:simplePos x="0" y="0"/>
                <wp:positionH relativeFrom="margin">
                  <wp:posOffset>2491740</wp:posOffset>
                </wp:positionH>
                <wp:positionV relativeFrom="paragraph">
                  <wp:posOffset>3077845</wp:posOffset>
                </wp:positionV>
                <wp:extent cx="441960" cy="24384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34C20" w14:textId="77777777" w:rsidR="00840A7F" w:rsidRPr="00840A7F" w:rsidRDefault="00000000" w:rsidP="00840A7F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A1D6" id="Text Box 19" o:spid="_x0000_s1029" type="#_x0000_t202" style="position:absolute;margin-left:196.2pt;margin-top:242.35pt;width:34.8pt;height:19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" fillcolor="white [3212]" stroked="f">
                <v:textbox inset="0,0,0,0">
                  <w:txbxContent>
                    <w:p w14:paraId="61434C20" w14:textId="77777777" w:rsidR="00840A7F" w:rsidRPr="00840A7F" w:rsidRDefault="00000000" w:rsidP="00840A7F">
                      <w:pPr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color w:val="595959" w:themeColor="text1" w:themeTint="A6"/>
                          <w:sz w:val="14"/>
                          <w:szCs w:val="14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889BD7" wp14:editId="4BA76DE8">
                <wp:simplePos x="0" y="0"/>
                <wp:positionH relativeFrom="column">
                  <wp:posOffset>57150</wp:posOffset>
                </wp:positionH>
                <wp:positionV relativeFrom="paragraph">
                  <wp:posOffset>589915</wp:posOffset>
                </wp:positionV>
                <wp:extent cx="1025525" cy="276225"/>
                <wp:effectExtent l="0" t="0" r="317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C92C2" w14:textId="77777777" w:rsidR="00840A7F" w:rsidRPr="00840A7F" w:rsidRDefault="00000000" w:rsidP="00840A7F">
                            <w:pPr>
                              <w:jc w:val="right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840A7F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Galuega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width:80.75pt;height:21.75pt;margin-top:46.45pt;margin-left:4.5pt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 inset="0,0,0,0">
                  <w:txbxContent>
                    <w:p w:rsidR="00840A7F" w:rsidRPr="00840A7F" w:rsidP="00840A7F" w14:paraId="43CA9A48" w14:textId="02C0391E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840A7F">
                        <w:rPr>
                          <w:color w:val="595959" w:themeColor="text1" w:themeTint="A6"/>
                          <w:sz w:val="14"/>
                          <w:szCs w:val="14"/>
                          <w:rtl w:val="0"/>
                        </w:rPr>
                        <w:t>Galuega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1FE611" wp14:editId="4C8B257A">
                <wp:simplePos x="0" y="0"/>
                <wp:positionH relativeFrom="column">
                  <wp:posOffset>3048001</wp:posOffset>
                </wp:positionH>
                <wp:positionV relativeFrom="paragraph">
                  <wp:posOffset>3070226</wp:posOffset>
                </wp:positionV>
                <wp:extent cx="1005840" cy="228600"/>
                <wp:effectExtent l="0" t="0" r="381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147B7" w14:textId="77777777" w:rsidR="00840A7F" w:rsidRPr="00840A7F" w:rsidRDefault="00000000" w:rsidP="00840A7F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E611" id="Text Box 20" o:spid="_x0000_s1031" type="#_x0000_t202" style="position:absolute;margin-left:240pt;margin-top:241.75pt;width:79.2pt;height:1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" fillcolor="white [3212]" stroked="f">
                <v:textbox inset="0,0,0,0">
                  <w:txbxContent>
                    <w:p w14:paraId="7CB147B7" w14:textId="77777777" w:rsidR="00840A7F" w:rsidRPr="00840A7F" w:rsidRDefault="00000000" w:rsidP="00840A7F">
                      <w:pPr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color w:val="595959" w:themeColor="text1" w:themeTint="A6"/>
                          <w:sz w:val="14"/>
                          <w:szCs w:val="14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388866" wp14:editId="1AB23C13">
                <wp:simplePos x="0" y="0"/>
                <wp:positionH relativeFrom="column">
                  <wp:posOffset>1131571</wp:posOffset>
                </wp:positionH>
                <wp:positionV relativeFrom="paragraph">
                  <wp:posOffset>3077846</wp:posOffset>
                </wp:positionV>
                <wp:extent cx="461010" cy="217170"/>
                <wp:effectExtent l="0" t="0" r="952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17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DE51A" w14:textId="77777777" w:rsidR="00840A7F" w:rsidRPr="00840A7F" w:rsidRDefault="00000000" w:rsidP="00840A7F">
                            <w:pP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8866" id="Text Box 16" o:spid="_x0000_s1032" type="#_x0000_t202" style="position:absolute;margin-left:89.1pt;margin-top:242.35pt;width:36.3pt;height:17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" fillcolor="white [3212]" stroked="f">
                <v:textbox inset="0,0,0,0">
                  <w:txbxContent>
                    <w:p w14:paraId="37CDE51A" w14:textId="77777777" w:rsidR="00840A7F" w:rsidRPr="00840A7F" w:rsidRDefault="00000000" w:rsidP="00840A7F">
                      <w:pPr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color w:val="595959" w:themeColor="text1" w:themeTint="A6"/>
                          <w:sz w:val="14"/>
                          <w:szCs w:val="14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8E6A4D" wp14:editId="0D8F2F1D">
                <wp:simplePos x="0" y="0"/>
                <wp:positionH relativeFrom="margin">
                  <wp:posOffset>19050</wp:posOffset>
                </wp:positionH>
                <wp:positionV relativeFrom="paragraph">
                  <wp:posOffset>2555875</wp:posOffset>
                </wp:positionV>
                <wp:extent cx="1056005" cy="333375"/>
                <wp:effectExtent l="0" t="0" r="127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E3A7" w14:textId="77777777" w:rsidR="00840A7F" w:rsidRPr="00840A7F" w:rsidRDefault="00000000" w:rsidP="00840A7F">
                            <w:pPr>
                              <w:jc w:val="right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Puleaina o Faalavelave Faafuase'i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6A4D" id="Text Box 14" o:spid="_x0000_s1033" type="#_x0000_t202" style="position:absolute;margin-left:1.5pt;margin-top:201.25pt;width:83.1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" fillcolor="white [3212]" stroked="f">
                <v:textbox inset="0,0,0,0">
                  <w:txbxContent>
                    <w:p w14:paraId="18BCE3A7" w14:textId="77777777" w:rsidR="00840A7F" w:rsidRPr="00840A7F" w:rsidRDefault="00000000" w:rsidP="00840A7F">
                      <w:pPr>
                        <w:jc w:val="right"/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color w:val="595959" w:themeColor="text1" w:themeTint="A6"/>
                          <w:sz w:val="14"/>
                          <w:szCs w:val="14"/>
                        </w:rPr>
                        <w:t>Puleaina o Faalavelave Faafuase'i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4CAD9A" wp14:editId="54ACDEC3">
                <wp:simplePos x="0" y="0"/>
                <wp:positionH relativeFrom="column">
                  <wp:posOffset>300990</wp:posOffset>
                </wp:positionH>
                <wp:positionV relativeFrom="paragraph">
                  <wp:posOffset>2068195</wp:posOffset>
                </wp:positionV>
                <wp:extent cx="781685" cy="2762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C8986" w14:textId="77777777" w:rsidR="00840A7F" w:rsidRPr="00840A7F" w:rsidRDefault="00000000" w:rsidP="00840A7F">
                            <w:pPr>
                              <w:jc w:val="right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Saogalemu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width:61.55pt;height:21.75pt;margin-top:162.85pt;margin-left:23.7pt;mso-height-percent:0;mso-height-relative:margin;mso-width-percent:0;mso-width-relative:margin;mso-wrap-distance-bottom:3.6pt;mso-wrap-distance-left:9pt;mso-wrap-distance-right:9pt;mso-wrap-distance-top:3.6pt;position:absolute;v-text-anchor:top;z-index:251666432" fillcolor="white" stroked="f" strokeweight="0.75pt">
                <v:textbox inset="0,0,0,0">
                  <w:txbxContent>
                    <w:p w:rsidR="00840A7F" w:rsidRPr="00840A7F" w:rsidP="00840A7F" w14:paraId="439993EF" w14:textId="612CD91C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color w:val="595959" w:themeColor="text1" w:themeTint="A6"/>
                          <w:sz w:val="14"/>
                          <w:szCs w:val="14"/>
                          <w:rtl w:val="0"/>
                        </w:rPr>
                        <w:t>Saogalemu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EAB563" wp14:editId="753D4292">
                <wp:simplePos x="0" y="0"/>
                <wp:positionH relativeFrom="margin">
                  <wp:posOffset>64770</wp:posOffset>
                </wp:positionH>
                <wp:positionV relativeFrom="paragraph">
                  <wp:posOffset>1572895</wp:posOffset>
                </wp:positionV>
                <wp:extent cx="1014095" cy="2762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0C6B" w14:textId="77777777" w:rsidR="00840A7F" w:rsidRPr="00840A7F" w:rsidRDefault="00000000" w:rsidP="00840A7F">
                            <w:pPr>
                              <w:jc w:val="right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A'oga Amata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width:79.85pt;height:21.75pt;margin-top:123.85pt;margin-left:5.1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4384" fillcolor="white" stroked="f" strokeweight="0.75pt">
                <v:textbox inset="0,0,0,0">
                  <w:txbxContent>
                    <w:p w:rsidR="00840A7F" w:rsidRPr="00840A7F" w:rsidP="00840A7F" w14:paraId="7C9F3F53" w14:textId="03F0E7CB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color w:val="595959" w:themeColor="text1" w:themeTint="A6"/>
                          <w:sz w:val="14"/>
                          <w:szCs w:val="14"/>
                          <w:rtl w:val="0"/>
                        </w:rPr>
                        <w:t>A'oga Amata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2FD04D" wp14:editId="78F347D8">
                <wp:simplePos x="0" y="0"/>
                <wp:positionH relativeFrom="column">
                  <wp:posOffset>29210</wp:posOffset>
                </wp:positionH>
                <wp:positionV relativeFrom="paragraph">
                  <wp:posOffset>1084580</wp:posOffset>
                </wp:positionV>
                <wp:extent cx="1055461" cy="2762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461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E7CAF" w14:textId="77777777" w:rsidR="00840A7F" w:rsidRPr="00840A7F" w:rsidRDefault="00000000" w:rsidP="00840A7F">
                            <w:pPr>
                              <w:jc w:val="right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Amioga a le Nuu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D04D" id="Text Box 4" o:spid="_x0000_s1036" type="#_x0000_t202" style="position:absolute;margin-left:2.3pt;margin-top:85.4pt;width:83.1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" fillcolor="white [3212]" stroked="f">
                <v:textbox inset="0,0,0,0">
                  <w:txbxContent>
                    <w:p w14:paraId="34AE7CAF" w14:textId="77777777" w:rsidR="00840A7F" w:rsidRPr="00840A7F" w:rsidRDefault="00000000" w:rsidP="00840A7F">
                      <w:pPr>
                        <w:jc w:val="right"/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color w:val="595959" w:themeColor="text1" w:themeTint="A6"/>
                          <w:sz w:val="14"/>
                          <w:szCs w:val="14"/>
                        </w:rPr>
                        <w:t>Amioga a le Nuu</w:t>
                      </w:r>
                    </w:p>
                  </w:txbxContent>
                </v:textbox>
              </v:shape>
            </w:pict>
          </mc:Fallback>
        </mc:AlternateContent>
      </w:r>
      <w:r w:rsidR="00584344" w:rsidRPr="00776EEE">
        <w:rPr>
          <w:rFonts w:cs="Arial"/>
          <w:noProof/>
          <w:lang w:eastAsia="en-AU"/>
        </w:rPr>
        <w:drawing>
          <wp:inline distT="0" distB="0" distL="0" distR="0" wp14:anchorId="04EDBAA6" wp14:editId="0A801E9C">
            <wp:extent cx="5713171" cy="3363281"/>
            <wp:effectExtent l="0" t="0" r="1905" b="8890"/>
            <wp:docPr id="1" name="Picture 1" descr="Kalafi Pa o loo faaali ai le alualu i luma i aiaiga o le Alualu i Luma a le Atunuu mai le Laulau 1 i le itulau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alafi Pa o loo faaali ai le alualu i luma i aiaiga o le Alualu i Luma a le Atunuu mai le Laulau 1 i le itulau 5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65" cy="3368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7BF50" w14:textId="77777777" w:rsidR="00385F3B" w:rsidRPr="00776EEE" w:rsidRDefault="00385F3B" w:rsidP="00A75BCD">
      <w:pPr>
        <w:spacing w:before="60" w:after="120" w:line="240" w:lineRule="auto"/>
        <w:rPr>
          <w:rFonts w:cs="Arial"/>
        </w:rPr>
      </w:pPr>
    </w:p>
    <w:p w14:paraId="59F33255" w14:textId="77777777" w:rsidR="003665CA" w:rsidRPr="00776EEE" w:rsidRDefault="00000000" w:rsidP="003665CA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</w:rPr>
        <w:t xml:space="preserve">I malō uma, e sili atu ma le 90 pasene o gaioiga na lipotia ua ma'ea, sologa lelei poo faatuai. O Ausetalia i Sisifo e sili le maualuga o vaega o gaioiga o loo sologa lelei (100%) mo le piriota na fai ai lipoti. </w:t>
      </w:r>
      <w:r w:rsidRPr="00776EEE">
        <w:rPr>
          <w:rFonts w:cs="Arial"/>
          <w:lang w:val="fr-FR"/>
        </w:rPr>
        <w:t xml:space="preserve">O Ausetalia i Saute e sili le maualuga o gaioiga ua mae'a (15) mo le piriota na fai ai lipoti.  </w:t>
      </w:r>
    </w:p>
    <w:p w14:paraId="61DED1A6" w14:textId="77777777" w:rsidR="00EA3E22" w:rsidRPr="00776EEE" w:rsidRDefault="00000000" w:rsidP="00EA3E22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Laulau 2: Tulaga o le alualu i luma o gaioiga a TAPs a le malō</w:t>
      </w: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1838"/>
        <w:gridCol w:w="1316"/>
        <w:gridCol w:w="1316"/>
        <w:gridCol w:w="1317"/>
        <w:gridCol w:w="1316"/>
        <w:gridCol w:w="1316"/>
        <w:gridCol w:w="1317"/>
      </w:tblGrid>
      <w:tr w:rsidR="00414354" w:rsidRPr="00776EEE" w14:paraId="37B81674" w14:textId="77777777" w:rsidTr="00521B3B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1DC74A" w14:textId="77777777" w:rsidR="00D16E43" w:rsidRPr="00776EEE" w:rsidRDefault="00000000" w:rsidP="00D16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Malō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7330A2" w14:textId="77777777" w:rsidR="00D16E43" w:rsidRPr="00776EEE" w:rsidRDefault="00000000" w:rsidP="00D16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1D8D05" w14:textId="77777777" w:rsidR="00D16E43" w:rsidRPr="00776EEE" w:rsidRDefault="00000000" w:rsidP="00D16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B7CE50" w14:textId="77777777" w:rsidR="00D16E43" w:rsidRPr="00776EEE" w:rsidRDefault="00000000" w:rsidP="00D16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729035" w14:textId="77777777" w:rsidR="00D16E43" w:rsidRPr="00776EEE" w:rsidRDefault="00000000" w:rsidP="00D16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F12FD20" w14:textId="77777777" w:rsidR="00D16E43" w:rsidRPr="00776EEE" w:rsidRDefault="00000000" w:rsidP="00D16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856D1F" w14:textId="77777777" w:rsidR="00D16E43" w:rsidRPr="00776EEE" w:rsidRDefault="00000000" w:rsidP="00D16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6E1AFE9E" w14:textId="77777777" w:rsidTr="00521B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31F7" w14:textId="77777777" w:rsidR="00D16E43" w:rsidRPr="00776EEE" w:rsidRDefault="00000000" w:rsidP="00D1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Aus Gov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91B3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1FA7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EFD0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B420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1BB5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DC73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59</w:t>
            </w:r>
          </w:p>
        </w:tc>
      </w:tr>
      <w:tr w:rsidR="00414354" w:rsidRPr="00776EEE" w14:paraId="4FF7B156" w14:textId="77777777" w:rsidTr="00521B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13F" w14:textId="77777777" w:rsidR="00D16E43" w:rsidRPr="00776EEE" w:rsidRDefault="00000000" w:rsidP="00D1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EC74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EB51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FB7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A86E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393B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9242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46</w:t>
            </w:r>
          </w:p>
        </w:tc>
      </w:tr>
      <w:tr w:rsidR="00414354" w:rsidRPr="00776EEE" w14:paraId="524A95CB" w14:textId="77777777" w:rsidTr="00521B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565" w14:textId="77777777" w:rsidR="00D16E43" w:rsidRPr="00776EEE" w:rsidRDefault="00000000" w:rsidP="00D1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A5C5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6DEE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0493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4F52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769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9331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</w:tr>
      <w:tr w:rsidR="00414354" w:rsidRPr="00776EEE" w14:paraId="6EFBE71E" w14:textId="77777777" w:rsidTr="00521B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22B" w14:textId="77777777" w:rsidR="00D16E43" w:rsidRPr="00776EEE" w:rsidRDefault="00000000" w:rsidP="00D1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C1CB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6F19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F092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C663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AA65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3DC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55</w:t>
            </w:r>
          </w:p>
        </w:tc>
      </w:tr>
      <w:tr w:rsidR="00414354" w:rsidRPr="00776EEE" w14:paraId="4E2DD431" w14:textId="77777777" w:rsidTr="00521B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4C94" w14:textId="77777777" w:rsidR="00D16E43" w:rsidRPr="00776EEE" w:rsidRDefault="00000000" w:rsidP="00D1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AC25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43C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981C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3CD2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052D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74B9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31</w:t>
            </w:r>
          </w:p>
        </w:tc>
      </w:tr>
      <w:tr w:rsidR="00414354" w:rsidRPr="00776EEE" w14:paraId="35D89C38" w14:textId="77777777" w:rsidTr="00521B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6B9" w14:textId="77777777" w:rsidR="00D16E43" w:rsidRPr="00776EEE" w:rsidRDefault="00000000" w:rsidP="00D1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08C3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0DB7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D608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E5B8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494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859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69</w:t>
            </w:r>
          </w:p>
        </w:tc>
      </w:tr>
      <w:tr w:rsidR="00414354" w:rsidRPr="00776EEE" w14:paraId="6A8C1154" w14:textId="77777777" w:rsidTr="00521B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AAC" w14:textId="77777777" w:rsidR="00D16E43" w:rsidRPr="00776EEE" w:rsidRDefault="00000000" w:rsidP="00D1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985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7F69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AC8B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42B0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CE1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B6DE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29</w:t>
            </w:r>
          </w:p>
        </w:tc>
      </w:tr>
      <w:tr w:rsidR="00414354" w:rsidRPr="00776EEE" w14:paraId="1CB91B5D" w14:textId="77777777" w:rsidTr="00521B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A394" w14:textId="77777777" w:rsidR="00D16E43" w:rsidRPr="00776EEE" w:rsidRDefault="00000000" w:rsidP="00D1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12FE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9D40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6736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369D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277D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307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</w:tc>
      </w:tr>
      <w:tr w:rsidR="00414354" w:rsidRPr="00776EEE" w14:paraId="3286B284" w14:textId="77777777" w:rsidTr="00521B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DC5" w14:textId="77777777" w:rsidR="00D16E43" w:rsidRPr="00776EEE" w:rsidRDefault="00000000" w:rsidP="00D1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DC5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E909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02BE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1242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42A5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9785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38</w:t>
            </w:r>
          </w:p>
        </w:tc>
      </w:tr>
      <w:tr w:rsidR="00414354" w:rsidRPr="00776EEE" w14:paraId="0BB83374" w14:textId="77777777" w:rsidTr="00521B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7B4CB0" w14:textId="77777777" w:rsidR="00D16E43" w:rsidRPr="00776EEE" w:rsidRDefault="00000000" w:rsidP="00047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39FADE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59E51A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B6D0BE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72C8A3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880597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4B3EE2" w14:textId="77777777" w:rsidR="00D16E43" w:rsidRPr="00776EEE" w:rsidRDefault="00000000" w:rsidP="00D1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417</w:t>
            </w:r>
          </w:p>
        </w:tc>
      </w:tr>
    </w:tbl>
    <w:p w14:paraId="349AAA54" w14:textId="77777777" w:rsidR="00D16E43" w:rsidRPr="00776EEE" w:rsidRDefault="00D16E43" w:rsidP="00EA3E22">
      <w:pPr>
        <w:spacing w:before="60" w:after="120" w:line="240" w:lineRule="auto"/>
        <w:rPr>
          <w:rFonts w:cs="Arial"/>
        </w:rPr>
      </w:pPr>
    </w:p>
    <w:p w14:paraId="09844E3D" w14:textId="77777777" w:rsidR="00B11A33" w:rsidRDefault="00B11A33">
      <w:pPr>
        <w:rPr>
          <w:rFonts w:cs="Arial"/>
        </w:rPr>
      </w:pPr>
      <w:r>
        <w:rPr>
          <w:rFonts w:cs="Arial"/>
        </w:rPr>
        <w:br w:type="page"/>
      </w:r>
    </w:p>
    <w:p w14:paraId="2C853368" w14:textId="7022FE57" w:rsidR="003665CA" w:rsidRPr="00776EEE" w:rsidRDefault="00000000" w:rsidP="00EA3E22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lastRenderedPageBreak/>
        <w:t>Siata 2: Tulaga o le alualu i luma o gaioiga a TAPs a le malō</w:t>
      </w:r>
    </w:p>
    <w:p w14:paraId="0D11DCEC" w14:textId="569700A6" w:rsidR="003665CA" w:rsidRPr="00776EEE" w:rsidRDefault="00776EEE" w:rsidP="00EA3E22">
      <w:pPr>
        <w:spacing w:before="60" w:after="120" w:line="240" w:lineRule="auto"/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B9C60EE" wp14:editId="1A09E32E">
                <wp:simplePos x="0" y="0"/>
                <wp:positionH relativeFrom="column">
                  <wp:posOffset>2106930</wp:posOffset>
                </wp:positionH>
                <wp:positionV relativeFrom="paragraph">
                  <wp:posOffset>3435268</wp:posOffset>
                </wp:positionV>
                <wp:extent cx="495300" cy="2498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4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ED502" w14:textId="77777777" w:rsidR="00235A43" w:rsidRPr="00235A43" w:rsidRDefault="00000000" w:rsidP="00235A43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60EE" id="Text Box 27" o:spid="_x0000_s1037" type="#_x0000_t202" style="position:absolute;margin-left:165.9pt;margin-top:270.5pt;width:39pt;height:19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" fillcolor="white [3212]" stroked="f">
                <v:textbox inset="0,0,0,0">
                  <w:txbxContent>
                    <w:p w14:paraId="108ED502" w14:textId="77777777" w:rsidR="00235A43" w:rsidRPr="00235A43" w:rsidRDefault="00000000" w:rsidP="00235A43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A48AC82" wp14:editId="3D39907B">
                <wp:simplePos x="0" y="0"/>
                <wp:positionH relativeFrom="column">
                  <wp:posOffset>4095750</wp:posOffset>
                </wp:positionH>
                <wp:positionV relativeFrom="paragraph">
                  <wp:posOffset>3448050</wp:posOffset>
                </wp:positionV>
                <wp:extent cx="1181100" cy="21717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17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BEC9C" w14:textId="77777777" w:rsidR="00235A43" w:rsidRPr="00235A43" w:rsidRDefault="00000000" w:rsidP="00235A43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AC82" id="Text Box 30" o:spid="_x0000_s1038" type="#_x0000_t202" style="position:absolute;margin-left:322.5pt;margin-top:271.5pt;width:93pt;height:17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" fillcolor="white [3212]" stroked="f">
                <v:textbox inset="0,0,0,0">
                  <w:txbxContent>
                    <w:p w14:paraId="439BEC9C" w14:textId="77777777" w:rsidR="00235A43" w:rsidRPr="00235A43" w:rsidRDefault="00000000" w:rsidP="00235A43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C448A42" wp14:editId="215343A2">
                <wp:simplePos x="0" y="0"/>
                <wp:positionH relativeFrom="column">
                  <wp:posOffset>447675</wp:posOffset>
                </wp:positionH>
                <wp:positionV relativeFrom="paragraph">
                  <wp:posOffset>76200</wp:posOffset>
                </wp:positionV>
                <wp:extent cx="5006340" cy="293370"/>
                <wp:effectExtent l="0" t="0" r="381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F59C" w14:textId="2DE65721" w:rsidR="00235A43" w:rsidRPr="00776EEE" w:rsidRDefault="00000000" w:rsidP="00235A43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</w:rPr>
                              <w:t>TAPs - progress of act</w:t>
                            </w:r>
                            <w:r w:rsidR="00776EEE" w:rsidRPr="00776EEE">
                              <w:rPr>
                                <w:color w:val="595959" w:themeColor="text1" w:themeTint="A6"/>
                              </w:rPr>
                              <w:t>a</w:t>
                            </w:r>
                            <w:r w:rsidR="00776EEE" w:rsidRPr="00776EE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76EEE" w:rsidRPr="00776EEE">
                              <w:rPr>
                                <w:color w:val="595959" w:themeColor="text1" w:themeTint="A6"/>
                              </w:rPr>
                              <w:t xml:space="preserve">Tulaga o le alualu i luma o gaioiga a TAPs a le malō </w:t>
                            </w:r>
                            <w:r w:rsidRPr="00776EEE">
                              <w:rPr>
                                <w:color w:val="595959" w:themeColor="text1" w:themeTint="A6"/>
                              </w:rPr>
                              <w:t>ions by government and status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8A42" id="_x0000_s1039" type="#_x0000_t202" style="position:absolute;margin-left:35.25pt;margin-top:6pt;width:394.2pt;height:23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" fillcolor="white [3212]" stroked="f">
                <v:textbox>
                  <w:txbxContent>
                    <w:p w14:paraId="3E52F59C" w14:textId="2DE65721" w:rsidR="00235A43" w:rsidRPr="00776EEE" w:rsidRDefault="00000000" w:rsidP="00235A43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776EEE">
                        <w:rPr>
                          <w:color w:val="595959" w:themeColor="text1" w:themeTint="A6"/>
                        </w:rPr>
                        <w:t>TAPs - progress of act</w:t>
                      </w:r>
                      <w:r w:rsidR="00776EEE" w:rsidRPr="00776EEE">
                        <w:rPr>
                          <w:color w:val="595959" w:themeColor="text1" w:themeTint="A6"/>
                        </w:rPr>
                        <w:t>a</w:t>
                      </w:r>
                      <w:r w:rsidR="00776EEE" w:rsidRPr="00776EEE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776EEE" w:rsidRPr="00776EEE">
                        <w:rPr>
                          <w:color w:val="595959" w:themeColor="text1" w:themeTint="A6"/>
                        </w:rPr>
                        <w:t>Tulaga o le alualu i luma o gaioiga a TAPs a le malō</w:t>
                      </w:r>
                      <w:r w:rsidR="00776EEE" w:rsidRPr="00776EEE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776EEE">
                        <w:rPr>
                          <w:color w:val="595959" w:themeColor="text1" w:themeTint="A6"/>
                        </w:rPr>
                        <w:t>ions by government and status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687DA8" wp14:editId="6DA96CDF">
                <wp:simplePos x="0" y="0"/>
                <wp:positionH relativeFrom="column">
                  <wp:posOffset>1376082</wp:posOffset>
                </wp:positionH>
                <wp:positionV relativeFrom="paragraph">
                  <wp:posOffset>3451412</wp:posOffset>
                </wp:positionV>
                <wp:extent cx="605790" cy="206188"/>
                <wp:effectExtent l="0" t="0" r="3810" b="381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06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939F" w14:textId="77777777" w:rsidR="00235A43" w:rsidRPr="00235A43" w:rsidRDefault="00000000" w:rsidP="00235A43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width:47.7pt;height:16.24pt;margin-top:271.76pt;margin-left:108.35pt;mso-height-percent:0;mso-height-relative:margin;mso-width-percent:0;mso-width-relative:margin;mso-wrap-distance-bottom:3.6pt;mso-wrap-distance-left:9pt;mso-wrap-distance-right:9pt;mso-wrap-distance-top:3.6pt;position:absolute;v-text-anchor:top;z-index:251682816" fillcolor="white" stroked="f" strokeweight="0.75pt">
                <v:textbox inset="0,0,0,0">
                  <w:txbxContent>
                    <w:p w:rsidR="00235A43" w:rsidRPr="00235A43" w:rsidP="00235A43" w14:paraId="645E0DCD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7C294DC" wp14:editId="1ED57A7D">
                <wp:simplePos x="0" y="0"/>
                <wp:positionH relativeFrom="column">
                  <wp:posOffset>320675</wp:posOffset>
                </wp:positionH>
                <wp:positionV relativeFrom="paragraph">
                  <wp:posOffset>2987856</wp:posOffset>
                </wp:positionV>
                <wp:extent cx="605790" cy="247650"/>
                <wp:effectExtent l="0" t="0" r="381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ED28A" w14:textId="77777777" w:rsidR="00235A43" w:rsidRPr="00235A43" w:rsidRDefault="00000000" w:rsidP="00235A43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width:47.7pt;height:19.5pt;margin-top:235.25pt;margin-left:25.2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10464" fillcolor="white" stroked="f">
                <v:textbox inset="0,0,0,0">
                  <w:txbxContent>
                    <w:p w:rsidR="00235A43" w:rsidRPr="00235A43" w:rsidP="00235A43" w14:paraId="41C02715" w14:textId="37E121F0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EC8DA95" wp14:editId="7A7689C6">
                <wp:simplePos x="0" y="0"/>
                <wp:positionH relativeFrom="column">
                  <wp:posOffset>328930</wp:posOffset>
                </wp:positionH>
                <wp:positionV relativeFrom="paragraph">
                  <wp:posOffset>2683510</wp:posOffset>
                </wp:positionV>
                <wp:extent cx="605790" cy="247650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7348F" w14:textId="77777777" w:rsidR="00235A43" w:rsidRPr="00235A43" w:rsidRDefault="00000000" w:rsidP="00235A43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width:47.7pt;height:19.5pt;margin-top:211.3pt;margin-left:25.9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08416" fillcolor="white" stroked="f">
                <v:textbox inset="0,0,0,0">
                  <w:txbxContent>
                    <w:p w:rsidR="00235A43" w:rsidRPr="00235A43" w:rsidP="00235A43" w14:paraId="4F01744D" w14:textId="5B2891B6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09076AE" wp14:editId="3125AD88">
                <wp:simplePos x="0" y="0"/>
                <wp:positionH relativeFrom="column">
                  <wp:posOffset>327660</wp:posOffset>
                </wp:positionH>
                <wp:positionV relativeFrom="paragraph">
                  <wp:posOffset>2367280</wp:posOffset>
                </wp:positionV>
                <wp:extent cx="605790" cy="247650"/>
                <wp:effectExtent l="0" t="0" r="381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D120" w14:textId="77777777" w:rsidR="00235A43" w:rsidRPr="00235A43" w:rsidRDefault="00000000" w:rsidP="00235A43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width:47.7pt;height:19.5pt;margin-top:186.4pt;margin-left:25.8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06368" fillcolor="white" stroked="f">
                <v:textbox inset="0,0,0,0">
                  <w:txbxContent>
                    <w:p w:rsidR="00235A43" w:rsidRPr="00235A43" w:rsidP="00235A43" w14:paraId="10145CE7" w14:textId="42C0E493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TAS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D7EF65A" wp14:editId="5ABD9A29">
                <wp:simplePos x="0" y="0"/>
                <wp:positionH relativeFrom="column">
                  <wp:posOffset>318770</wp:posOffset>
                </wp:positionH>
                <wp:positionV relativeFrom="paragraph">
                  <wp:posOffset>2052320</wp:posOffset>
                </wp:positionV>
                <wp:extent cx="605790" cy="247650"/>
                <wp:effectExtent l="0" t="0" r="381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FC27E" w14:textId="77777777" w:rsidR="00235A43" w:rsidRPr="00235A43" w:rsidRDefault="00000000" w:rsidP="00235A43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width:47.7pt;height:19.5pt;margin-top:161.6pt;margin-left:25.1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04320" fillcolor="white" stroked="f">
                <v:textbox inset="0,0,0,0">
                  <w:txbxContent>
                    <w:p w:rsidR="00235A43" w:rsidRPr="00235A43" w:rsidP="00235A43" w14:paraId="2B43979A" w14:textId="1CD55FD5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6CFEAF7" wp14:editId="6175D7ED">
                <wp:simplePos x="0" y="0"/>
                <wp:positionH relativeFrom="column">
                  <wp:posOffset>311150</wp:posOffset>
                </wp:positionH>
                <wp:positionV relativeFrom="paragraph">
                  <wp:posOffset>1739900</wp:posOffset>
                </wp:positionV>
                <wp:extent cx="605790" cy="247650"/>
                <wp:effectExtent l="0" t="0" r="381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3418" w14:textId="77777777" w:rsidR="00235A43" w:rsidRPr="00235A43" w:rsidRDefault="00000000" w:rsidP="00235A43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width:47.7pt;height:19.5pt;margin-top:137pt;margin-left:24.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02272" fillcolor="white" stroked="f">
                <v:textbox inset="0,0,0,0">
                  <w:txbxContent>
                    <w:p w:rsidR="00235A43" w:rsidRPr="00235A43" w:rsidP="00235A43" w14:paraId="40D315CD" w14:textId="30CF8279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WA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0E982E8" wp14:editId="194FAFA9">
                <wp:simplePos x="0" y="0"/>
                <wp:positionH relativeFrom="column">
                  <wp:posOffset>323850</wp:posOffset>
                </wp:positionH>
                <wp:positionV relativeFrom="paragraph">
                  <wp:posOffset>1426210</wp:posOffset>
                </wp:positionV>
                <wp:extent cx="605790" cy="247650"/>
                <wp:effectExtent l="0" t="0" r="381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1064D" w14:textId="77777777" w:rsidR="00235A43" w:rsidRPr="00235A43" w:rsidRDefault="00000000" w:rsidP="00235A43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QLD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width:47.7pt;height:19.5pt;margin-top:112.3pt;margin-left:25.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00224" fillcolor="white" stroked="f">
                <v:textbox inset="0,0,0,0">
                  <w:txbxContent>
                    <w:p w:rsidR="00235A43" w:rsidRPr="00235A43" w:rsidP="00235A43" w14:paraId="4C304CD6" w14:textId="6C692258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QLD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112B4C6" wp14:editId="65ADCEC1">
                <wp:simplePos x="0" y="0"/>
                <wp:positionH relativeFrom="column">
                  <wp:posOffset>328930</wp:posOffset>
                </wp:positionH>
                <wp:positionV relativeFrom="paragraph">
                  <wp:posOffset>1115060</wp:posOffset>
                </wp:positionV>
                <wp:extent cx="605790" cy="247650"/>
                <wp:effectExtent l="0" t="0" r="381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6A970" w14:textId="77777777" w:rsidR="00235A43" w:rsidRPr="00235A43" w:rsidRDefault="00000000" w:rsidP="00235A43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VIC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width:47.7pt;height:19.5pt;margin-top:87.8pt;margin-left:25.9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98176" fillcolor="white" stroked="f">
                <v:textbox inset="0,0,0,0">
                  <w:txbxContent>
                    <w:p w:rsidR="00235A43" w:rsidRPr="00235A43" w:rsidP="00235A43" w14:paraId="641E0772" w14:textId="4D8BA3C2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VIC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7E1BADC" wp14:editId="09CA6BEF">
                <wp:simplePos x="0" y="0"/>
                <wp:positionH relativeFrom="column">
                  <wp:posOffset>322580</wp:posOffset>
                </wp:positionH>
                <wp:positionV relativeFrom="paragraph">
                  <wp:posOffset>793750</wp:posOffset>
                </wp:positionV>
                <wp:extent cx="605790" cy="247650"/>
                <wp:effectExtent l="0" t="0" r="381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C3667" w14:textId="77777777" w:rsidR="00235A43" w:rsidRPr="00235A43" w:rsidRDefault="00000000" w:rsidP="00235A43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NSW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width:47.7pt;height:19.5pt;margin-top:62.5pt;margin-left:25.4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96128" fillcolor="white" stroked="f">
                <v:textbox inset="0,0,0,0">
                  <w:txbxContent>
                    <w:p w:rsidR="00235A43" w:rsidRPr="00235A43" w:rsidP="00235A43" w14:paraId="211B4ADD" w14:textId="5846382B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NSW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59B536B" wp14:editId="5F224AD7">
                <wp:simplePos x="0" y="0"/>
                <wp:positionH relativeFrom="column">
                  <wp:posOffset>312420</wp:posOffset>
                </wp:positionH>
                <wp:positionV relativeFrom="paragraph">
                  <wp:posOffset>491490</wp:posOffset>
                </wp:positionV>
                <wp:extent cx="605790" cy="247650"/>
                <wp:effectExtent l="0" t="0" r="381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0FA2" w14:textId="77777777" w:rsidR="00235A43" w:rsidRPr="00235A43" w:rsidRDefault="00000000" w:rsidP="00235A43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Aus 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536B" id="Text Box 31" o:spid="_x0000_s1049" type="#_x0000_t202" style="position:absolute;margin-left:24.6pt;margin-top:38.7pt;width:47.7pt;height:19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" fillcolor="white [3212]" stroked="f">
                <v:textbox inset="0,0,0,0">
                  <w:txbxContent>
                    <w:p w14:paraId="5BF90FA2" w14:textId="77777777" w:rsidR="00235A43" w:rsidRPr="00235A43" w:rsidRDefault="00000000" w:rsidP="00235A43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Aus Gov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4120156" wp14:editId="31CA0720">
                <wp:simplePos x="0" y="0"/>
                <wp:positionH relativeFrom="margin">
                  <wp:posOffset>3530600</wp:posOffset>
                </wp:positionH>
                <wp:positionV relativeFrom="paragraph">
                  <wp:posOffset>3451860</wp:posOffset>
                </wp:positionV>
                <wp:extent cx="441960" cy="243840"/>
                <wp:effectExtent l="0" t="0" r="0" b="38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6E2DA" w14:textId="77777777" w:rsidR="00235A43" w:rsidRPr="00235A43" w:rsidRDefault="00000000" w:rsidP="00235A43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width:34.8pt;height:19.2pt;margin-top:271.8pt;margin-left:278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88960" fillcolor="white" stroked="f" strokeweight="0.75pt">
                <v:textbox inset="0,0,0,0">
                  <w:txbxContent>
                    <w:p w:rsidR="00235A43" w:rsidRPr="00235A43" w:rsidP="00235A43" w14:paraId="13D28FDB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803586" wp14:editId="332902D4">
                <wp:simplePos x="0" y="0"/>
                <wp:positionH relativeFrom="column">
                  <wp:posOffset>2711450</wp:posOffset>
                </wp:positionH>
                <wp:positionV relativeFrom="paragraph">
                  <wp:posOffset>3451860</wp:posOffset>
                </wp:positionV>
                <wp:extent cx="643890" cy="236220"/>
                <wp:effectExtent l="0" t="0" r="381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6C895" w14:textId="77777777" w:rsidR="00235A43" w:rsidRPr="00235A43" w:rsidRDefault="00000000" w:rsidP="00235A43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3586" id="Text Box 28" o:spid="_x0000_s1051" type="#_x0000_t202" style="position:absolute;margin-left:213.5pt;margin-top:271.8pt;width:50.7pt;height:18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" fillcolor="white [3212]" stroked="f">
                <v:textbox inset="0,0,0,0">
                  <w:txbxContent>
                    <w:p w14:paraId="3746C895" w14:textId="77777777" w:rsidR="00235A43" w:rsidRPr="00235A43" w:rsidRDefault="00000000" w:rsidP="00235A43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="003665CA" w:rsidRPr="00776EEE">
        <w:rPr>
          <w:rFonts w:cs="Arial"/>
          <w:noProof/>
          <w:lang w:eastAsia="en-AU"/>
        </w:rPr>
        <w:drawing>
          <wp:inline distT="0" distB="0" distL="0" distR="0" wp14:anchorId="53841E41" wp14:editId="663CB559">
            <wp:extent cx="5883275" cy="3706495"/>
            <wp:effectExtent l="0" t="0" r="3175" b="8255"/>
            <wp:docPr id="3" name="Picture 3" descr="O le kalafi pa o loo faaali ai le alualu i luma o faatinoga o le 5 TAP mai le Laulau 2 i le itulau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 le kalafi pa o loo faaali ai le alualu i luma o faatinoga o le 5 TAP mai le Laulau 2 i le itulau 6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70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50FCC" w14:textId="77777777" w:rsidR="003665CA" w:rsidRPr="00776EEE" w:rsidRDefault="003665CA" w:rsidP="00EA3E22">
      <w:pPr>
        <w:spacing w:before="60" w:after="120" w:line="240" w:lineRule="auto"/>
        <w:rPr>
          <w:rFonts w:cs="Arial"/>
        </w:rPr>
      </w:pPr>
    </w:p>
    <w:p w14:paraId="374BB238" w14:textId="77777777" w:rsidR="00A75BCD" w:rsidRPr="00776EEE" w:rsidRDefault="00000000">
      <w:pPr>
        <w:rPr>
          <w:rFonts w:cs="Arial"/>
        </w:rPr>
      </w:pPr>
      <w:r w:rsidRPr="00776EEE">
        <w:rPr>
          <w:rFonts w:cs="Arial"/>
        </w:rPr>
        <w:br w:type="page"/>
      </w:r>
    </w:p>
    <w:p w14:paraId="6E00CF28" w14:textId="77777777" w:rsidR="00B73C37" w:rsidRPr="00776EEE" w:rsidRDefault="00000000" w:rsidP="00290BF6">
      <w:pPr>
        <w:pStyle w:val="Heading1"/>
        <w:rPr>
          <w:rFonts w:cs="Arial"/>
          <w:sz w:val="22"/>
          <w:szCs w:val="22"/>
        </w:rPr>
      </w:pPr>
      <w:bookmarkStart w:id="3" w:name="_Toc256000002"/>
      <w:r w:rsidRPr="00776EEE">
        <w:rPr>
          <w:rFonts w:cs="Arial"/>
          <w:sz w:val="22"/>
          <w:szCs w:val="22"/>
        </w:rPr>
        <w:lastRenderedPageBreak/>
        <w:t>Fuafuaga o Faatinoga Tulimata’i o Galuega</w:t>
      </w:r>
      <w:bookmarkEnd w:id="3"/>
    </w:p>
    <w:p w14:paraId="30181B68" w14:textId="77777777" w:rsidR="00A75BCD" w:rsidRPr="00776EEE" w:rsidRDefault="00A75BCD" w:rsidP="00A75BCD">
      <w:pPr>
        <w:spacing w:before="60" w:after="120" w:line="240" w:lineRule="auto"/>
        <w:rPr>
          <w:rFonts w:cs="Arial"/>
        </w:rPr>
      </w:pPr>
    </w:p>
    <w:p w14:paraId="27E03196" w14:textId="77777777" w:rsidR="0046270D" w:rsidRPr="00776EEE" w:rsidRDefault="00000000" w:rsidP="0046270D">
      <w:pPr>
        <w:autoSpaceDE w:val="0"/>
        <w:autoSpaceDN w:val="0"/>
        <w:adjustRightInd w:val="0"/>
        <w:spacing w:before="60" w:after="0" w:line="240" w:lineRule="auto"/>
        <w:rPr>
          <w:rFonts w:cs="Arial"/>
          <w:b/>
        </w:rPr>
      </w:pPr>
      <w:r w:rsidRPr="00776EEE">
        <w:rPr>
          <w:rFonts w:cs="Arial"/>
          <w:b/>
        </w:rPr>
        <w:t>Faatomuaga</w:t>
      </w:r>
    </w:p>
    <w:p w14:paraId="5EDB01EF" w14:textId="26810842" w:rsidR="0046270D" w:rsidRPr="00776EEE" w:rsidRDefault="00000000" w:rsidP="0046270D">
      <w:pPr>
        <w:autoSpaceDE w:val="0"/>
        <w:autoSpaceDN w:val="0"/>
        <w:adjustRightInd w:val="0"/>
        <w:spacing w:before="60" w:after="0" w:line="240" w:lineRule="auto"/>
        <w:rPr>
          <w:rFonts w:cs="Arial"/>
        </w:rPr>
      </w:pPr>
      <w:r w:rsidRPr="00776EEE">
        <w:rPr>
          <w:rFonts w:cs="Arial"/>
        </w:rPr>
        <w:t xml:space="preserve">Ua faia lea Fuafuaga Taula'i o Galuega Faatino (TAP) ina ia una'i le aga'i i luma i lalo o le Vaega o Taunuuga o Galuega ma Puipuiga tau Tupe o le Fuafuaga. O lenei Vaega o Taunuuga e vaai aga'i i le faamautinoa le iai o puipuiga tau tamaoaiga o tagata e iai aafiaga tumau, ia mafai ai e latou ona fuafua mo le lumana'i, ma </w:t>
      </w:r>
      <w:r w:rsidR="00D2680E" w:rsidRPr="00D2680E">
        <w:rPr>
          <w:rFonts w:cs="Arial"/>
        </w:rPr>
        <w:t>faata'ita'i</w:t>
      </w:r>
      <w:r w:rsidRPr="00776EEE">
        <w:rPr>
          <w:rFonts w:cs="Arial"/>
        </w:rPr>
        <w:t xml:space="preserve"> filifiliga ma pulega i latou lava olaga. O le vaega autū o le puipuiga tau tamaoaiga o galuega ma o lenei TAP o se saofaga autū lea i lenei vaega o taunuuga.</w:t>
      </w:r>
    </w:p>
    <w:p w14:paraId="12E621BE" w14:textId="77777777" w:rsidR="008D6089" w:rsidRPr="00776EEE" w:rsidRDefault="00000000" w:rsidP="0046270D">
      <w:pPr>
        <w:autoSpaceDE w:val="0"/>
        <w:autoSpaceDN w:val="0"/>
        <w:adjustRightInd w:val="0"/>
        <w:spacing w:before="60" w:after="0" w:line="240" w:lineRule="auto"/>
        <w:rPr>
          <w:rFonts w:cs="Arial"/>
        </w:rPr>
      </w:pPr>
      <w:r w:rsidRPr="00776EEE">
        <w:rPr>
          <w:rFonts w:cs="Arial"/>
        </w:rPr>
        <w:t xml:space="preserve">I lalo o le TAP o Galuega e iai faatinoga e 83 i Ausetalia, setete ma malō teritori. E aofia ai faatinoga o le </w:t>
      </w:r>
      <w:proofErr w:type="gramStart"/>
      <w:r w:rsidRPr="00776EEE">
        <w:rPr>
          <w:rFonts w:cs="Arial"/>
        </w:rPr>
        <w:t>a</w:t>
      </w:r>
      <w:proofErr w:type="gramEnd"/>
      <w:r w:rsidRPr="00776EEE">
        <w:rPr>
          <w:rFonts w:cs="Arial"/>
        </w:rPr>
        <w:t xml:space="preserve"> avatu galuega faata'ita'i e fesoota'i ai tagata e iai aafiaga tumau i nofoaga e utiuti ai le agavaa, galue ina ia faateleina galuega i totonu o 'auaunaga lautele ma una'i faaleleiga i polokalame tau galuega.</w:t>
      </w:r>
    </w:p>
    <w:p w14:paraId="21A9296D" w14:textId="77777777" w:rsidR="008D6089" w:rsidRPr="00776EEE" w:rsidRDefault="008D6089" w:rsidP="0046270D">
      <w:pPr>
        <w:autoSpaceDE w:val="0"/>
        <w:autoSpaceDN w:val="0"/>
        <w:adjustRightInd w:val="0"/>
        <w:spacing w:before="60" w:after="0" w:line="240" w:lineRule="auto"/>
        <w:rPr>
          <w:rFonts w:cs="Arial"/>
        </w:rPr>
      </w:pPr>
    </w:p>
    <w:p w14:paraId="71A7054C" w14:textId="77777777" w:rsidR="0046270D" w:rsidRPr="00776EEE" w:rsidRDefault="00000000" w:rsidP="0046270D">
      <w:pPr>
        <w:autoSpaceDE w:val="0"/>
        <w:autoSpaceDN w:val="0"/>
        <w:adjustRightInd w:val="0"/>
        <w:spacing w:before="60" w:after="0" w:line="240" w:lineRule="auto"/>
        <w:rPr>
          <w:rFonts w:cs="Arial"/>
          <w:b/>
          <w:lang w:val="fr-FR"/>
        </w:rPr>
      </w:pPr>
      <w:r w:rsidRPr="00776EEE">
        <w:rPr>
          <w:rFonts w:cs="Arial"/>
          <w:b/>
          <w:lang w:val="fr-FR"/>
        </w:rPr>
        <w:t>Sini</w:t>
      </w:r>
    </w:p>
    <w:p w14:paraId="2F83387C" w14:textId="77777777" w:rsidR="0046270D" w:rsidRPr="00776EEE" w:rsidRDefault="00000000" w:rsidP="003712C2">
      <w:pPr>
        <w:autoSpaceDE w:val="0"/>
        <w:autoSpaceDN w:val="0"/>
        <w:adjustRightInd w:val="0"/>
        <w:spacing w:before="60" w:after="0" w:line="240" w:lineRule="auto"/>
        <w:ind w:left="720" w:hanging="720"/>
        <w:rPr>
          <w:rFonts w:cs="Arial"/>
          <w:lang w:val="fr-FR"/>
        </w:rPr>
      </w:pPr>
      <w:r w:rsidRPr="00776EEE">
        <w:rPr>
          <w:rFonts w:cs="Arial"/>
          <w:lang w:val="fr-FR"/>
        </w:rPr>
        <w:t>1.</w:t>
      </w:r>
      <w:r w:rsidRPr="00776EEE">
        <w:rPr>
          <w:rFonts w:cs="Arial"/>
          <w:lang w:val="fr-FR"/>
        </w:rPr>
        <w:tab/>
        <w:t>Faatele galuega o tagata e iai aafiaga tumau i le soifua.</w:t>
      </w:r>
    </w:p>
    <w:p w14:paraId="581ABAE5" w14:textId="77777777" w:rsidR="0046270D" w:rsidRPr="00776EEE" w:rsidRDefault="00000000" w:rsidP="003712C2">
      <w:pPr>
        <w:autoSpaceDE w:val="0"/>
        <w:autoSpaceDN w:val="0"/>
        <w:adjustRightInd w:val="0"/>
        <w:spacing w:before="60" w:after="0" w:line="240" w:lineRule="auto"/>
        <w:ind w:left="720" w:hanging="720"/>
        <w:rPr>
          <w:rFonts w:cs="Arial"/>
          <w:lang w:val="fr-FR"/>
        </w:rPr>
      </w:pPr>
      <w:r w:rsidRPr="00776EEE">
        <w:rPr>
          <w:rFonts w:cs="Arial"/>
          <w:lang w:val="fr-FR"/>
        </w:rPr>
        <w:t>2.</w:t>
      </w:r>
      <w:r w:rsidRPr="00776EEE">
        <w:rPr>
          <w:rFonts w:cs="Arial"/>
          <w:lang w:val="fr-FR"/>
        </w:rPr>
        <w:tab/>
        <w:t>Faalelei le suiga mai o tupulaga talavou e iai aafiaga tumau i le soifua mai a'oa'oga i galuega.</w:t>
      </w:r>
    </w:p>
    <w:p w14:paraId="1480D8D5" w14:textId="77777777" w:rsidR="0046270D" w:rsidRPr="00776EEE" w:rsidRDefault="0046270D" w:rsidP="0046270D">
      <w:pPr>
        <w:spacing w:before="60" w:after="0" w:line="240" w:lineRule="auto"/>
        <w:rPr>
          <w:rFonts w:cs="Arial"/>
          <w:lang w:val="fr-FR"/>
        </w:rPr>
      </w:pPr>
    </w:p>
    <w:p w14:paraId="2E0B1D9A" w14:textId="77777777" w:rsidR="00887A84" w:rsidRPr="00776EEE" w:rsidRDefault="00000000">
      <w:pPr>
        <w:rPr>
          <w:rFonts w:cs="Arial"/>
          <w:lang w:val="fr-FR"/>
        </w:rPr>
      </w:pPr>
      <w:r w:rsidRPr="00776EEE">
        <w:rPr>
          <w:rFonts w:cs="Arial"/>
          <w:lang w:val="fr-FR"/>
        </w:rPr>
        <w:br w:type="page"/>
      </w:r>
    </w:p>
    <w:p w14:paraId="7B7B5596" w14:textId="77777777" w:rsidR="00887A84" w:rsidRPr="00776EEE" w:rsidRDefault="00887A84" w:rsidP="0046270D">
      <w:pPr>
        <w:spacing w:before="60" w:after="0" w:line="240" w:lineRule="auto"/>
        <w:rPr>
          <w:rFonts w:cs="Arial"/>
          <w:lang w:val="fr-FR"/>
        </w:rPr>
      </w:pPr>
    </w:p>
    <w:p w14:paraId="458F67FC" w14:textId="77777777" w:rsidR="00887A84" w:rsidRPr="00776EEE" w:rsidRDefault="00887A84" w:rsidP="0046270D">
      <w:pPr>
        <w:spacing w:before="60" w:after="0" w:line="240" w:lineRule="auto"/>
        <w:rPr>
          <w:rFonts w:cs="Arial"/>
          <w:lang w:val="fr-FR"/>
        </w:rPr>
      </w:pPr>
    </w:p>
    <w:p w14:paraId="2994F834" w14:textId="77777777" w:rsidR="0046270D" w:rsidRPr="00776EEE" w:rsidRDefault="00000000" w:rsidP="00A75BCD">
      <w:pPr>
        <w:spacing w:before="60" w:after="120" w:line="240" w:lineRule="auto"/>
        <w:rPr>
          <w:rFonts w:eastAsia="Times New Roman" w:cs="Arial"/>
          <w:color w:val="000000"/>
          <w:lang w:eastAsia="en-AU"/>
        </w:rPr>
      </w:pPr>
      <w:r w:rsidRPr="00776EEE">
        <w:rPr>
          <w:rFonts w:eastAsia="Times New Roman" w:cs="Arial"/>
          <w:color w:val="000000"/>
          <w:lang w:eastAsia="en-AU"/>
        </w:rPr>
        <w:t>Laulau 3: TAP o Galuega - faatinoga alualu i luma a le malo</w:t>
      </w: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2263"/>
        <w:gridCol w:w="1245"/>
        <w:gridCol w:w="1246"/>
        <w:gridCol w:w="1245"/>
        <w:gridCol w:w="1246"/>
        <w:gridCol w:w="1245"/>
        <w:gridCol w:w="1246"/>
      </w:tblGrid>
      <w:tr w:rsidR="00414354" w:rsidRPr="00776EEE" w14:paraId="096E8224" w14:textId="77777777" w:rsidTr="00521B3B">
        <w:trPr>
          <w:trHeight w:val="6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AB92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Malō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E139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11BC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44D1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F8DF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28B4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42E0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621FFEE6" w14:textId="77777777" w:rsidTr="00521B3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4ECE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Aus Gov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29B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5D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1E3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C62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992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F06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</w:tr>
      <w:tr w:rsidR="00414354" w:rsidRPr="00776EEE" w14:paraId="66FD9D0D" w14:textId="77777777" w:rsidTr="00521B3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9DD7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043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8EC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158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210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1C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55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</w:tr>
      <w:tr w:rsidR="00414354" w:rsidRPr="00776EEE" w14:paraId="3FF4F7F9" w14:textId="77777777" w:rsidTr="00521B3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FC00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64A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BCD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F6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2DA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E3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5C7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</w:tr>
      <w:tr w:rsidR="00414354" w:rsidRPr="00776EEE" w14:paraId="32B83EA9" w14:textId="77777777" w:rsidTr="00521B3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9A5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1EC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AF3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41D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E14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F4A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896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</w:tr>
      <w:tr w:rsidR="00414354" w:rsidRPr="00776EEE" w14:paraId="0D314D55" w14:textId="77777777" w:rsidTr="00521B3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81A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AE1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5E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8F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75A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F07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132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</w:tr>
      <w:tr w:rsidR="00414354" w:rsidRPr="00776EEE" w14:paraId="3981E372" w14:textId="77777777" w:rsidTr="00521B3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618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43B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C5B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A4E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D3A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0A1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967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</w:tr>
      <w:tr w:rsidR="00414354" w:rsidRPr="00776EEE" w14:paraId="12D22CAA" w14:textId="77777777" w:rsidTr="00521B3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626F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03E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BA7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088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8F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06F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8CB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</w:tr>
      <w:tr w:rsidR="00414354" w:rsidRPr="00776EEE" w14:paraId="0FBD6A19" w14:textId="77777777" w:rsidTr="00521B3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239E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E2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32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6A9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040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979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838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</w:tr>
      <w:tr w:rsidR="00414354" w:rsidRPr="00776EEE" w14:paraId="396017FD" w14:textId="77777777" w:rsidTr="00521B3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0065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F3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7EE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3A6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6CB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AC9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B29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</w:tr>
      <w:tr w:rsidR="00414354" w:rsidRPr="00776EEE" w14:paraId="0A461BD0" w14:textId="77777777" w:rsidTr="00521B3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0E6A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D99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457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892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430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733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73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83</w:t>
            </w:r>
          </w:p>
        </w:tc>
      </w:tr>
    </w:tbl>
    <w:p w14:paraId="3EA5BB73" w14:textId="77777777" w:rsidR="009A7249" w:rsidRPr="00776EEE" w:rsidRDefault="009A7249">
      <w:pPr>
        <w:rPr>
          <w:rFonts w:cs="Arial"/>
        </w:rPr>
      </w:pPr>
    </w:p>
    <w:p w14:paraId="77151027" w14:textId="77777777" w:rsidR="009A7249" w:rsidRPr="00776EEE" w:rsidRDefault="009A7249">
      <w:pPr>
        <w:rPr>
          <w:rFonts w:cs="Arial"/>
        </w:rPr>
      </w:pPr>
    </w:p>
    <w:p w14:paraId="7E199F27" w14:textId="77777777" w:rsidR="007D4E3A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Siata 3:</w:t>
      </w:r>
      <w:r w:rsidR="00BA0144" w:rsidRPr="00776EEE">
        <w:rPr>
          <w:rFonts w:eastAsia="Times New Roman" w:cs="Arial"/>
          <w:color w:val="000000"/>
          <w:lang w:eastAsia="en-AU"/>
        </w:rPr>
        <w:t xml:space="preserve"> TAP o Galuega- faatinoga alualu i luma a le malo</w:t>
      </w:r>
    </w:p>
    <w:p w14:paraId="37FB8617" w14:textId="1FACCC57" w:rsidR="00DE52F9" w:rsidRPr="00776EEE" w:rsidRDefault="00776EEE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D4809AC" wp14:editId="2D002A8F">
                <wp:simplePos x="0" y="0"/>
                <wp:positionH relativeFrom="column">
                  <wp:posOffset>4747161</wp:posOffset>
                </wp:positionH>
                <wp:positionV relativeFrom="paragraph">
                  <wp:posOffset>2930212</wp:posOffset>
                </wp:positionV>
                <wp:extent cx="1330036" cy="188595"/>
                <wp:effectExtent l="0" t="0" r="3810" b="190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036" cy="18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D9FC" w14:textId="77777777" w:rsidR="00AB3082" w:rsidRPr="00235A43" w:rsidRDefault="00000000" w:rsidP="00AB3082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09AC" id="Text Box 197" o:spid="_x0000_s1052" type="#_x0000_t202" style="position:absolute;margin-left:373.8pt;margin-top:230.75pt;width:104.75pt;height:14.8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" fillcolor="white [3212]" stroked="f">
                <v:textbox inset="0,0,0,0">
                  <w:txbxContent>
                    <w:p w14:paraId="51A0D9FC" w14:textId="77777777" w:rsidR="00AB3082" w:rsidRPr="00235A43" w:rsidRDefault="00000000" w:rsidP="00AB3082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A644D14" wp14:editId="464DCBB8">
                <wp:simplePos x="0" y="0"/>
                <wp:positionH relativeFrom="column">
                  <wp:posOffset>2758044</wp:posOffset>
                </wp:positionH>
                <wp:positionV relativeFrom="paragraph">
                  <wp:posOffset>2906461</wp:posOffset>
                </wp:positionV>
                <wp:extent cx="461010" cy="252796"/>
                <wp:effectExtent l="0" t="0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27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D1BE" w14:textId="77777777" w:rsidR="00AB3082" w:rsidRPr="00235A43" w:rsidRDefault="00000000" w:rsidP="00AB3082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4D14" id="Text Box 194" o:spid="_x0000_s1053" type="#_x0000_t202" style="position:absolute;margin-left:217.15pt;margin-top:228.85pt;width:36.3pt;height:19.9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" fillcolor="white [3212]" stroked="f">
                <v:textbox inset="0,0,0,0">
                  <w:txbxContent>
                    <w:p w14:paraId="75C9D1BE" w14:textId="77777777" w:rsidR="00AB3082" w:rsidRPr="00235A43" w:rsidRDefault="00000000" w:rsidP="00AB3082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799ACE0" wp14:editId="6D89E903">
                <wp:simplePos x="0" y="0"/>
                <wp:positionH relativeFrom="column">
                  <wp:posOffset>3360057</wp:posOffset>
                </wp:positionH>
                <wp:positionV relativeFrom="paragraph">
                  <wp:posOffset>2932067</wp:posOffset>
                </wp:positionV>
                <wp:extent cx="643890" cy="206829"/>
                <wp:effectExtent l="0" t="0" r="3810" b="3175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6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CA23" w14:textId="77777777" w:rsidR="00AB3082" w:rsidRPr="00235A43" w:rsidRDefault="00000000" w:rsidP="00AB3082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52" type="#_x0000_t202" style="width:50.7pt;height:16.29pt;margin-top:230.87pt;margin-left:264.57pt;mso-height-percent:0;mso-height-relative:margin;mso-width-percent:0;mso-width-relative:margin;mso-wrap-distance-bottom:3.6pt;mso-wrap-distance-left:9pt;mso-wrap-distance-right:9pt;mso-wrap-distance-top:3.6pt;position:absolute;v-text-anchor:top;z-index:251734016" fillcolor="white" stroked="f" strokeweight="0.75pt">
                <v:textbox inset="0,0,0,0">
                  <w:txbxContent>
                    <w:p w:rsidR="00AB3082" w:rsidRPr="00235A43" w:rsidP="00AB3082" w14:paraId="43C3E761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EBCF78C" wp14:editId="12719F96">
                <wp:simplePos x="0" y="0"/>
                <wp:positionH relativeFrom="column">
                  <wp:posOffset>2024743</wp:posOffset>
                </wp:positionH>
                <wp:positionV relativeFrom="paragraph">
                  <wp:posOffset>2932067</wp:posOffset>
                </wp:positionV>
                <wp:extent cx="605790" cy="195943"/>
                <wp:effectExtent l="0" t="0" r="3810" b="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959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FB4C" w14:textId="77777777" w:rsidR="00AB3082" w:rsidRPr="00235A43" w:rsidRDefault="00000000" w:rsidP="00AB3082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53" type="#_x0000_t202" style="width:47.7pt;height:15.43pt;margin-top:230.87pt;margin-left:159.43pt;mso-height-percent:0;mso-height-relative:margin;mso-width-percent:0;mso-width-relative:margin;mso-wrap-distance-bottom:3.6pt;mso-wrap-distance-left:9pt;mso-wrap-distance-right:9pt;mso-wrap-distance-top:3.6pt;position:absolute;v-text-anchor:top;z-index:251729920" fillcolor="white" stroked="f" strokeweight="0.75pt">
                <v:textbox inset="0,0,0,0">
                  <w:txbxContent>
                    <w:p w:rsidR="00AB3082" w:rsidRPr="00235A43" w:rsidP="00AB3082" w14:paraId="3745F868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C03FC49" wp14:editId="25245F55">
                <wp:simplePos x="0" y="0"/>
                <wp:positionH relativeFrom="margin">
                  <wp:posOffset>4180840</wp:posOffset>
                </wp:positionH>
                <wp:positionV relativeFrom="paragraph">
                  <wp:posOffset>2931795</wp:posOffset>
                </wp:positionV>
                <wp:extent cx="441960" cy="243840"/>
                <wp:effectExtent l="0" t="0" r="0" b="381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6CE3B" w14:textId="77777777" w:rsidR="00AB3082" w:rsidRPr="00235A43" w:rsidRDefault="00000000" w:rsidP="00AB3082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FC49" id="Text Box 196" o:spid="_x0000_s1056" type="#_x0000_t202" style="position:absolute;margin-left:329.2pt;margin-top:230.85pt;width:34.8pt;height:19.2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" fillcolor="white [3212]" stroked="f">
                <v:textbox inset="0,0,0,0">
                  <w:txbxContent>
                    <w:p w14:paraId="2046CE3B" w14:textId="77777777" w:rsidR="00AB3082" w:rsidRPr="00235A43" w:rsidRDefault="00000000" w:rsidP="00AB3082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95ED9F5" wp14:editId="76DC816A">
                <wp:simplePos x="0" y="0"/>
                <wp:positionH relativeFrom="column">
                  <wp:posOffset>43543</wp:posOffset>
                </wp:positionH>
                <wp:positionV relativeFrom="paragraph">
                  <wp:posOffset>2405924</wp:posOffset>
                </wp:positionV>
                <wp:extent cx="438876" cy="203200"/>
                <wp:effectExtent l="0" t="0" r="0" b="635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76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CBED" w14:textId="77777777" w:rsidR="00AB3082" w:rsidRPr="00235A43" w:rsidRDefault="00000000" w:rsidP="00AB3082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056" type="#_x0000_t202" style="width:34.55pt;height:16pt;margin-top:189.45pt;margin-left:3.4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57568" fillcolor="white" stroked="f">
                <v:textbox inset="0,0,0,0">
                  <w:txbxContent>
                    <w:p w:rsidR="00AB3082" w:rsidRPr="00235A43" w:rsidP="00AB3082" w14:paraId="575A016B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45DB18D" wp14:editId="19713362">
                <wp:simplePos x="0" y="0"/>
                <wp:positionH relativeFrom="column">
                  <wp:posOffset>43543</wp:posOffset>
                </wp:positionH>
                <wp:positionV relativeFrom="paragraph">
                  <wp:posOffset>2173696</wp:posOffset>
                </wp:positionV>
                <wp:extent cx="438876" cy="199571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76" cy="1995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E424" w14:textId="77777777" w:rsidR="00AB3082" w:rsidRPr="00235A43" w:rsidRDefault="00000000" w:rsidP="00AB3082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057" type="#_x0000_t202" style="width:34.55pt;height:15.7pt;margin-top:171.15pt;margin-left:3.4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55520" fillcolor="white" stroked="f">
                <v:textbox inset="0,0,0,0">
                  <w:txbxContent>
                    <w:p w:rsidR="00AB3082" w:rsidRPr="00235A43" w:rsidP="00AB3082" w14:paraId="3E7CDDE9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6CD032E" wp14:editId="21FFC79E">
                <wp:simplePos x="0" y="0"/>
                <wp:positionH relativeFrom="column">
                  <wp:posOffset>58057</wp:posOffset>
                </wp:positionH>
                <wp:positionV relativeFrom="paragraph">
                  <wp:posOffset>1937839</wp:posOffset>
                </wp:positionV>
                <wp:extent cx="424362" cy="188685"/>
                <wp:effectExtent l="0" t="0" r="0" b="1905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62" cy="188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E3FFF" w14:textId="77777777" w:rsidR="00AB3082" w:rsidRPr="00235A43" w:rsidRDefault="00000000" w:rsidP="00AB3082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058" type="#_x0000_t202" style="width:33.4pt;height:14.85pt;margin-top:152.6pt;margin-left:4.5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53472" fillcolor="white" stroked="f">
                <v:textbox inset="0,0,0,0">
                  <w:txbxContent>
                    <w:p w:rsidR="00AB3082" w:rsidRPr="00235A43" w:rsidP="00AB3082" w14:paraId="63047EAF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TAS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C99ABF2" wp14:editId="5E6661EA">
                <wp:simplePos x="0" y="0"/>
                <wp:positionH relativeFrom="column">
                  <wp:posOffset>43543</wp:posOffset>
                </wp:positionH>
                <wp:positionV relativeFrom="paragraph">
                  <wp:posOffset>1705610</wp:posOffset>
                </wp:positionV>
                <wp:extent cx="442504" cy="210457"/>
                <wp:effectExtent l="0" t="0" r="0" b="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04" cy="210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1C98A" w14:textId="77777777" w:rsidR="00AB3082" w:rsidRPr="00235A43" w:rsidRDefault="00000000" w:rsidP="00AB3082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59" type="#_x0000_t202" style="width:34.85pt;height:16.55pt;margin-top:134.3pt;margin-left:3.4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51424" fillcolor="white" stroked="f">
                <v:textbox inset="0,0,0,0">
                  <w:txbxContent>
                    <w:p w:rsidR="00AB3082" w:rsidRPr="00235A43" w:rsidP="00AB3082" w14:paraId="49D7487B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8C749B8" wp14:editId="3063C70D">
                <wp:simplePos x="0" y="0"/>
                <wp:positionH relativeFrom="column">
                  <wp:posOffset>64770</wp:posOffset>
                </wp:positionH>
                <wp:positionV relativeFrom="paragraph">
                  <wp:posOffset>1476556</wp:posOffset>
                </wp:positionV>
                <wp:extent cx="409847" cy="199571"/>
                <wp:effectExtent l="0" t="0" r="9525" b="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47" cy="1995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8B3A" w14:textId="77777777" w:rsidR="00AB3082" w:rsidRPr="00235A43" w:rsidRDefault="00000000" w:rsidP="00AB3082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060" type="#_x0000_t202" style="width:32.25pt;height:15.7pt;margin-top:116.25pt;margin-left:5.1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49376" fillcolor="white" stroked="f">
                <v:textbox inset="0,0,0,0">
                  <w:txbxContent>
                    <w:p w:rsidR="00AB3082" w:rsidRPr="00235A43" w:rsidP="00AB3082" w14:paraId="6235ED23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WA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ED801D4" wp14:editId="3FCB267D">
                <wp:simplePos x="0" y="0"/>
                <wp:positionH relativeFrom="column">
                  <wp:posOffset>76199</wp:posOffset>
                </wp:positionH>
                <wp:positionV relativeFrom="paragraph">
                  <wp:posOffset>1233896</wp:posOffset>
                </wp:positionV>
                <wp:extent cx="406219" cy="210457"/>
                <wp:effectExtent l="0" t="0" r="0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19" cy="210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3662" w14:textId="77777777" w:rsidR="00AB3082" w:rsidRPr="00235A43" w:rsidRDefault="00000000" w:rsidP="00AB3082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QLD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61" type="#_x0000_t202" style="width:32pt;height:16.55pt;margin-top:97.15pt;margin-left:6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47328" fillcolor="white" stroked="f">
                <v:textbox inset="0,0,0,0">
                  <w:txbxContent>
                    <w:p w:rsidR="00AB3082" w:rsidRPr="00235A43" w:rsidP="00AB3082" w14:paraId="2AC1A725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QLD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F9068A4" wp14:editId="120B569D">
                <wp:simplePos x="0" y="0"/>
                <wp:positionH relativeFrom="column">
                  <wp:posOffset>65314</wp:posOffset>
                </wp:positionH>
                <wp:positionV relativeFrom="paragraph">
                  <wp:posOffset>998039</wp:posOffset>
                </wp:positionV>
                <wp:extent cx="424362" cy="210457"/>
                <wp:effectExtent l="0" t="0" r="0" b="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62" cy="210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C94A5" w14:textId="77777777" w:rsidR="00AB3082" w:rsidRPr="00235A43" w:rsidRDefault="00000000" w:rsidP="00AB3082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VIC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062" type="#_x0000_t202" style="width:33.4pt;height:16.55pt;margin-top:78.6pt;margin-left:5.1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45280" fillcolor="white" stroked="f">
                <v:textbox inset="0,0,0,0">
                  <w:txbxContent>
                    <w:p w:rsidR="00AB3082" w:rsidRPr="00235A43" w:rsidP="00AB3082" w14:paraId="65D80195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VIC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8068266" wp14:editId="0CC57A32">
                <wp:simplePos x="0" y="0"/>
                <wp:positionH relativeFrom="column">
                  <wp:posOffset>72570</wp:posOffset>
                </wp:positionH>
                <wp:positionV relativeFrom="paragraph">
                  <wp:posOffset>758553</wp:posOffset>
                </wp:positionV>
                <wp:extent cx="406219" cy="192314"/>
                <wp:effectExtent l="0" t="0" r="0" b="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19" cy="192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4AAD2" w14:textId="77777777" w:rsidR="00AB3082" w:rsidRPr="00235A43" w:rsidRDefault="00000000" w:rsidP="00AB3082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NSW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63" type="#_x0000_t202" style="width:32pt;height:15.15pt;margin-top:59.75pt;margin-left:5.7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43232" fillcolor="white" stroked="f">
                <v:textbox inset="0,0,0,0">
                  <w:txbxContent>
                    <w:p w:rsidR="00AB3082" w:rsidRPr="00235A43" w:rsidP="00AB3082" w14:paraId="790592A7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NSW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EED7C4D" wp14:editId="47C648EC">
                <wp:simplePos x="0" y="0"/>
                <wp:positionH relativeFrom="margin">
                  <wp:posOffset>50800</wp:posOffset>
                </wp:positionH>
                <wp:positionV relativeFrom="paragraph">
                  <wp:posOffset>529953</wp:posOffset>
                </wp:positionV>
                <wp:extent cx="426085" cy="185057"/>
                <wp:effectExtent l="0" t="0" r="0" b="571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8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26C12" w14:textId="77777777" w:rsidR="00AB3082" w:rsidRPr="00235A43" w:rsidRDefault="00000000" w:rsidP="00AB3082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Aus 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64" type="#_x0000_t202" style="width:33.55pt;height:14.55pt;margin-top:41.75pt;margin-left:4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741184" fillcolor="white" stroked="f">
                <v:textbox inset="0,0,0,0">
                  <w:txbxContent>
                    <w:p w:rsidR="00AB3082" w:rsidRPr="00235A43" w:rsidP="00AB3082" w14:paraId="4CB5E456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Aus 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CE8735B" wp14:editId="1C9E39EF">
                <wp:simplePos x="0" y="0"/>
                <wp:positionH relativeFrom="column">
                  <wp:posOffset>791528</wp:posOffset>
                </wp:positionH>
                <wp:positionV relativeFrom="paragraph">
                  <wp:posOffset>76200</wp:posOffset>
                </wp:positionV>
                <wp:extent cx="5591175" cy="293370"/>
                <wp:effectExtent l="0" t="0" r="9525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ACFB" w14:textId="1BA246E8" w:rsidR="00AB3082" w:rsidRPr="00235A43" w:rsidRDefault="00776EEE" w:rsidP="00AB3082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TAP o Galuega- faatinoga alualu i luma a le malo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735B" id="_x0000_s1066" type="#_x0000_t202" style="position:absolute;margin-left:62.35pt;margin-top:6pt;width:440.25pt;height:23.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" fillcolor="white [3212]" stroked="f">
                <v:textbox>
                  <w:txbxContent>
                    <w:p w14:paraId="5D6AACFB" w14:textId="1BA246E8" w:rsidR="00AB3082" w:rsidRPr="00235A43" w:rsidRDefault="00776EEE" w:rsidP="00AB3082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76EEE">
                        <w:rPr>
                          <w:color w:val="595959" w:themeColor="text1" w:themeTint="A6"/>
                          <w:sz w:val="24"/>
                          <w:szCs w:val="24"/>
                        </w:rPr>
                        <w:t>TAP o Galuega- faatinoga alualu i luma a le malo</w:t>
                      </w:r>
                    </w:p>
                  </w:txbxContent>
                </v:textbox>
              </v:shape>
            </w:pict>
          </mc:Fallback>
        </mc:AlternateContent>
      </w:r>
      <w:r w:rsidR="00F67EDD" w:rsidRPr="00776EEE">
        <w:rPr>
          <w:rFonts w:cs="Arial"/>
          <w:noProof/>
          <w:lang w:eastAsia="en-AU"/>
        </w:rPr>
        <w:drawing>
          <wp:inline distT="0" distB="0" distL="0" distR="0" wp14:anchorId="7D21516C" wp14:editId="0180737A">
            <wp:extent cx="7181850" cy="3182620"/>
            <wp:effectExtent l="0" t="0" r="0" b="0"/>
            <wp:docPr id="8" name="Picture 8" descr="O se kalafi pa o loo faaali ai le alualu i luma o le TAP o Galuega i aiaiga vaaia mai le Laulau 3 i le itulau e 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 se kalafi pa o loo faaali ai le alualu i luma o le TAP o Galuega i aiaiga vaaia mai le Laulau 3 i le itulau e 9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401FD" w14:textId="77777777" w:rsidR="00C44E70" w:rsidRPr="00776EEE" w:rsidRDefault="00C44E70" w:rsidP="00A75BCD">
      <w:pPr>
        <w:spacing w:before="60" w:after="120" w:line="240" w:lineRule="auto"/>
        <w:rPr>
          <w:rFonts w:cs="Arial"/>
        </w:rPr>
      </w:pPr>
    </w:p>
    <w:p w14:paraId="7CDD1462" w14:textId="77777777" w:rsidR="00DE52F9" w:rsidRPr="00776EEE" w:rsidRDefault="00000000" w:rsidP="00A75BCD">
      <w:pPr>
        <w:spacing w:before="60" w:after="120" w:line="240" w:lineRule="auto"/>
        <w:rPr>
          <w:rFonts w:eastAsia="Times New Roman" w:cs="Arial"/>
          <w:color w:val="000000"/>
          <w:lang w:eastAsia="en-AU"/>
        </w:rPr>
      </w:pPr>
      <w:r w:rsidRPr="00776EEE">
        <w:rPr>
          <w:rFonts w:eastAsia="Times New Roman" w:cs="Arial"/>
          <w:color w:val="000000"/>
          <w:lang w:eastAsia="en-AU"/>
        </w:rPr>
        <w:t>Laulau 4: TAP o Galuega - faatinoga alualu i luma e ala i sini</w:t>
      </w: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2122"/>
        <w:gridCol w:w="1269"/>
        <w:gridCol w:w="1269"/>
        <w:gridCol w:w="1269"/>
        <w:gridCol w:w="1269"/>
        <w:gridCol w:w="1269"/>
        <w:gridCol w:w="1269"/>
      </w:tblGrid>
      <w:tr w:rsidR="00414354" w:rsidRPr="00776EEE" w14:paraId="72B300AF" w14:textId="77777777" w:rsidTr="00521B3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CC3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C3BD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0DC3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E575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7765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38E1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EBC0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107F9AC7" w14:textId="77777777" w:rsidTr="00521B3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4E8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818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B1F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4B3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C5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1BD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B8D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53</w:t>
            </w:r>
          </w:p>
        </w:tc>
      </w:tr>
      <w:tr w:rsidR="00414354" w:rsidRPr="00776EEE" w14:paraId="1EC8887F" w14:textId="77777777" w:rsidTr="00521B3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961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13D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BD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1A1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0D3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ED6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2EC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</w:tr>
      <w:tr w:rsidR="00414354" w:rsidRPr="00776EEE" w14:paraId="527AC44B" w14:textId="77777777" w:rsidTr="00521B3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41D0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Aotelega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7B9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1E1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76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969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8CA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90D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83</w:t>
            </w:r>
          </w:p>
        </w:tc>
      </w:tr>
    </w:tbl>
    <w:p w14:paraId="2ADBD3EE" w14:textId="77777777" w:rsidR="007D4E3A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lastRenderedPageBreak/>
        <w:t>Siata 4:</w:t>
      </w:r>
      <w:r w:rsidR="00BA0144" w:rsidRPr="00776EEE">
        <w:rPr>
          <w:rFonts w:eastAsia="Times New Roman" w:cs="Arial"/>
          <w:color w:val="000000"/>
          <w:lang w:eastAsia="en-AU"/>
        </w:rPr>
        <w:t xml:space="preserve"> TAP o Galuega - faatinoga alualu i luma e ala i sini</w:t>
      </w:r>
    </w:p>
    <w:p w14:paraId="4E5E0AB5" w14:textId="45B01353" w:rsidR="007D4E3A" w:rsidRPr="00776EEE" w:rsidRDefault="00776EEE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CCEC719" wp14:editId="4BF004CB">
                <wp:simplePos x="0" y="0"/>
                <wp:positionH relativeFrom="column">
                  <wp:posOffset>4135169</wp:posOffset>
                </wp:positionH>
                <wp:positionV relativeFrom="paragraph">
                  <wp:posOffset>1566740</wp:posOffset>
                </wp:positionV>
                <wp:extent cx="1253905" cy="228600"/>
                <wp:effectExtent l="0" t="0" r="381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90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3FB8D" w14:textId="77777777" w:rsidR="00AB3082" w:rsidRPr="00AB3082" w:rsidRDefault="00000000" w:rsidP="00AB3082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C719" id="Text Box 47" o:spid="_x0000_s1067" type="#_x0000_t202" style="position:absolute;margin-left:325.6pt;margin-top:123.35pt;width:98.75pt;height:1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" fillcolor="white [3212]" stroked="f">
                <v:textbox inset="0,0,0,0">
                  <w:txbxContent>
                    <w:p w14:paraId="7503FB8D" w14:textId="77777777" w:rsidR="00AB3082" w:rsidRPr="00AB3082" w:rsidRDefault="00000000" w:rsidP="00AB3082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F029001" wp14:editId="34F151CD">
                <wp:simplePos x="0" y="0"/>
                <wp:positionH relativeFrom="column">
                  <wp:posOffset>2138881</wp:posOffset>
                </wp:positionH>
                <wp:positionV relativeFrom="paragraph">
                  <wp:posOffset>1548633</wp:posOffset>
                </wp:positionV>
                <wp:extent cx="461010" cy="253384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3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9DA7D" w14:textId="77777777" w:rsidR="00AB3082" w:rsidRPr="00AB3082" w:rsidRDefault="00000000" w:rsidP="00AB3082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9001" id="Text Box 44" o:spid="_x0000_s1068" type="#_x0000_t202" style="position:absolute;margin-left:168.4pt;margin-top:121.95pt;width:36.3pt;height:19.9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" fillcolor="white [3212]" stroked="f">
                <v:textbox inset="0,0,0,0">
                  <w:txbxContent>
                    <w:p w14:paraId="16F9DA7D" w14:textId="77777777" w:rsidR="00AB3082" w:rsidRPr="00AB3082" w:rsidRDefault="00000000" w:rsidP="00AB3082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23C9421" wp14:editId="5509A158">
                <wp:simplePos x="0" y="0"/>
                <wp:positionH relativeFrom="column">
                  <wp:posOffset>843077</wp:posOffset>
                </wp:positionH>
                <wp:positionV relativeFrom="paragraph">
                  <wp:posOffset>64770</wp:posOffset>
                </wp:positionV>
                <wp:extent cx="4289806" cy="310243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806" cy="310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6920C" w14:textId="398A42ED" w:rsidR="00AB3082" w:rsidRPr="00AB3082" w:rsidRDefault="00776EEE" w:rsidP="00AB3082">
                            <w:pPr>
                              <w:jc w:val="center"/>
                              <w:rPr>
                                <w:color w:val="595959" w:themeColor="text1" w:themeTint="A6"/>
                                <w:sz w:val="25"/>
                                <w:szCs w:val="25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  <w:sz w:val="25"/>
                                <w:szCs w:val="25"/>
                              </w:rPr>
                              <w:t>TAP o Galuega - faatinoga alualu i luma e ala i sini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C9421" id="_x0000_s1069" type="#_x0000_t202" style="position:absolute;margin-left:66.4pt;margin-top:5.1pt;width:337.8pt;height:24.4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" fillcolor="white [3212]" stroked="f">
                <v:textbox>
                  <w:txbxContent>
                    <w:p w14:paraId="68E6920C" w14:textId="398A42ED" w:rsidR="00AB3082" w:rsidRPr="00AB3082" w:rsidRDefault="00776EEE" w:rsidP="00AB3082">
                      <w:pPr>
                        <w:jc w:val="center"/>
                        <w:rPr>
                          <w:color w:val="595959" w:themeColor="text1" w:themeTint="A6"/>
                          <w:sz w:val="25"/>
                          <w:szCs w:val="25"/>
                        </w:rPr>
                      </w:pPr>
                      <w:r w:rsidRPr="00776EEE">
                        <w:rPr>
                          <w:color w:val="595959" w:themeColor="text1" w:themeTint="A6"/>
                          <w:sz w:val="25"/>
                          <w:szCs w:val="25"/>
                        </w:rPr>
                        <w:t>TAP o Galuega - faatinoga alualu i luma e ala i sini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4F10D62" wp14:editId="2E9B2D76">
                <wp:simplePos x="0" y="0"/>
                <wp:positionH relativeFrom="column">
                  <wp:posOffset>2757488</wp:posOffset>
                </wp:positionH>
                <wp:positionV relativeFrom="paragraph">
                  <wp:posOffset>1572895</wp:posOffset>
                </wp:positionV>
                <wp:extent cx="643890" cy="200025"/>
                <wp:effectExtent l="0" t="0" r="381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AECB" w14:textId="77777777" w:rsidR="00AB3082" w:rsidRPr="00AB3082" w:rsidRDefault="00000000" w:rsidP="00AB3082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67" type="#_x0000_t202" style="width:50.7pt;height:15.75pt;margin-top:123.85pt;margin-left:217.13pt;mso-height-percent:0;mso-height-relative:margin;mso-width-percent:0;mso-width-relative:margin;mso-wrap-distance-bottom:3.6pt;mso-wrap-distance-left:9pt;mso-wrap-distance-right:9pt;mso-wrap-distance-top:3.6pt;position:absolute;v-text-anchor:top;z-index:251719680" fillcolor="white" stroked="f" strokeweight="0.75pt">
                <v:textbox inset="0,0,0,0">
                  <w:txbxContent>
                    <w:p w:rsidR="00AB3082" w:rsidRPr="00AB3082" w:rsidP="00AB3082" w14:paraId="2F3DD5A8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22BDEF0" wp14:editId="38145336">
                <wp:simplePos x="0" y="0"/>
                <wp:positionH relativeFrom="column">
                  <wp:posOffset>1414463</wp:posOffset>
                </wp:positionH>
                <wp:positionV relativeFrom="paragraph">
                  <wp:posOffset>1572895</wp:posOffset>
                </wp:positionV>
                <wp:extent cx="605790" cy="195263"/>
                <wp:effectExtent l="0" t="0" r="381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952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A192B" w14:textId="77777777" w:rsidR="00AB3082" w:rsidRPr="00AB3082" w:rsidRDefault="00000000" w:rsidP="00AB3082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width:47.7pt;height:15.38pt;margin-top:123.85pt;margin-left:111.38pt;mso-height-percent:0;mso-height-relative:margin;mso-width-percent:0;mso-width-relative:margin;mso-wrap-distance-bottom:3.6pt;mso-wrap-distance-left:9pt;mso-wrap-distance-right:9pt;mso-wrap-distance-top:3.6pt;position:absolute;v-text-anchor:top;z-index:251715584" fillcolor="white" stroked="f" strokeweight="0.75pt">
                <v:textbox inset="0,0,0,0">
                  <w:txbxContent>
                    <w:p w:rsidR="00AB3082" w:rsidRPr="00AB3082" w:rsidP="00AB3082" w14:paraId="6CA1DAE6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EC91707" wp14:editId="038574A3">
                <wp:simplePos x="0" y="0"/>
                <wp:positionH relativeFrom="column">
                  <wp:posOffset>56147</wp:posOffset>
                </wp:positionH>
                <wp:positionV relativeFrom="paragraph">
                  <wp:posOffset>597334</wp:posOffset>
                </wp:positionV>
                <wp:extent cx="564315" cy="276225"/>
                <wp:effectExtent l="0" t="0" r="7620" b="952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1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1267D" w14:textId="77777777" w:rsidR="00AB3082" w:rsidRPr="00AB3082" w:rsidRDefault="00000000" w:rsidP="00AB3082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9" type="#_x0000_t202" style="width:44.43pt;height:21.75pt;margin-top:47.03pt;margin-left:4.42pt;mso-height-percent:0;mso-height-relative:margin;mso-width-percent:0;mso-width-relative:margin;mso-wrap-distance-bottom:3.6pt;mso-wrap-distance-left:9pt;mso-wrap-distance-right:9pt;mso-wrap-distance-top:3.6pt;position:absolute;v-text-anchor:top;z-index:251713536" fillcolor="white" stroked="f" strokeweight="0.75pt">
                <v:textbox inset="0,0,0,0">
                  <w:txbxContent>
                    <w:p w:rsidR="00AB3082" w:rsidRPr="00AB3082" w:rsidP="00AB3082" w14:paraId="248474CA" w14:textId="731826C4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1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1D845E4" wp14:editId="0CC280D9">
                <wp:simplePos x="0" y="0"/>
                <wp:positionH relativeFrom="margin">
                  <wp:posOffset>60158</wp:posOffset>
                </wp:positionH>
                <wp:positionV relativeFrom="paragraph">
                  <wp:posOffset>978334</wp:posOffset>
                </wp:positionV>
                <wp:extent cx="560237" cy="276225"/>
                <wp:effectExtent l="0" t="0" r="0" b="952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37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E493" w14:textId="77777777" w:rsidR="00AB3082" w:rsidRPr="00AB3082" w:rsidRDefault="00000000" w:rsidP="00AB3082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45E4" id="Text Box 48" o:spid="_x0000_s1073" type="#_x0000_t202" style="position:absolute;margin-left:4.75pt;margin-top:77.05pt;width:44.1pt;height:21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" fillcolor="white [3212]" stroked="f">
                <v:textbox inset="0,0,0,0">
                  <w:txbxContent>
                    <w:p w14:paraId="7C9AE493" w14:textId="77777777" w:rsidR="00AB3082" w:rsidRPr="00AB3082" w:rsidRDefault="00000000" w:rsidP="00AB3082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Sini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635101B" wp14:editId="5E4DF603">
                <wp:simplePos x="0" y="0"/>
                <wp:positionH relativeFrom="margin">
                  <wp:posOffset>3571694</wp:posOffset>
                </wp:positionH>
                <wp:positionV relativeFrom="paragraph">
                  <wp:posOffset>1570990</wp:posOffset>
                </wp:positionV>
                <wp:extent cx="441960" cy="243840"/>
                <wp:effectExtent l="0" t="0" r="0" b="381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6B35" w14:textId="77777777" w:rsidR="00AB3082" w:rsidRPr="00AB3082" w:rsidRDefault="00000000" w:rsidP="00AB3082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101B" id="Text Box 46" o:spid="_x0000_s1074" type="#_x0000_t202" style="position:absolute;margin-left:281.25pt;margin-top:123.7pt;width:34.8pt;height:19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" fillcolor="white [3212]" stroked="f">
                <v:textbox inset="0,0,0,0">
                  <w:txbxContent>
                    <w:p w14:paraId="1B206B35" w14:textId="77777777" w:rsidR="00AB3082" w:rsidRPr="00AB3082" w:rsidRDefault="00000000" w:rsidP="00AB3082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EDD" w:rsidRPr="00776EEE">
        <w:rPr>
          <w:rFonts w:cs="Arial"/>
          <w:noProof/>
          <w:lang w:eastAsia="en-AU"/>
        </w:rPr>
        <w:drawing>
          <wp:inline distT="0" distB="0" distL="0" distR="0" wp14:anchorId="175D8C61" wp14:editId="0F22AEFD">
            <wp:extent cx="5968365" cy="1828800"/>
            <wp:effectExtent l="0" t="0" r="0" b="0"/>
            <wp:docPr id="9" name="Picture 9" descr="O kalafi pa e faaali ai faamaumauga vaaia o le Tap o Galuega mai le Laulau 4 i le itulau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 kalafi pa e faaali ai faamaumauga vaaia o le Tap o Galuega mai le Laulau 4 i le itulau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D92E8" w14:textId="77777777" w:rsidR="00D868B5" w:rsidRPr="00776EEE" w:rsidRDefault="00000000">
      <w:pPr>
        <w:rPr>
          <w:rFonts w:cs="Arial"/>
          <w:b/>
        </w:rPr>
      </w:pPr>
      <w:r w:rsidRPr="00776EEE">
        <w:rPr>
          <w:rFonts w:cs="Arial"/>
          <w:b/>
        </w:rPr>
        <w:br w:type="page"/>
      </w:r>
    </w:p>
    <w:p w14:paraId="518976E4" w14:textId="77777777" w:rsidR="00B73C37" w:rsidRPr="00776EEE" w:rsidRDefault="00000000" w:rsidP="00D868B5">
      <w:pPr>
        <w:pStyle w:val="Heading1"/>
        <w:rPr>
          <w:rFonts w:cs="Arial"/>
          <w:sz w:val="22"/>
          <w:szCs w:val="22"/>
        </w:rPr>
      </w:pPr>
      <w:bookmarkStart w:id="4" w:name="_Toc256000003"/>
      <w:r w:rsidRPr="00776EEE">
        <w:rPr>
          <w:rFonts w:cs="Arial"/>
          <w:sz w:val="22"/>
          <w:szCs w:val="22"/>
        </w:rPr>
        <w:lastRenderedPageBreak/>
        <w:t>Fuafuaga Faatino i Uiga o Nuu</w:t>
      </w:r>
      <w:bookmarkEnd w:id="4"/>
    </w:p>
    <w:p w14:paraId="21A2F3E7" w14:textId="77777777" w:rsidR="00A75BCD" w:rsidRPr="00776EEE" w:rsidRDefault="00A75BCD" w:rsidP="00A75BCD">
      <w:pPr>
        <w:spacing w:before="60" w:after="120" w:line="240" w:lineRule="auto"/>
        <w:rPr>
          <w:rFonts w:cs="Arial"/>
        </w:rPr>
      </w:pPr>
    </w:p>
    <w:p w14:paraId="0373AE0D" w14:textId="77777777" w:rsidR="008D6089" w:rsidRPr="00776EEE" w:rsidRDefault="00000000" w:rsidP="008D6089">
      <w:pPr>
        <w:autoSpaceDE w:val="0"/>
        <w:autoSpaceDN w:val="0"/>
        <w:adjustRightInd w:val="0"/>
        <w:spacing w:before="60" w:after="0" w:line="240" w:lineRule="auto"/>
        <w:rPr>
          <w:rFonts w:cs="Arial"/>
          <w:b/>
        </w:rPr>
      </w:pPr>
      <w:r w:rsidRPr="00776EEE">
        <w:rPr>
          <w:rFonts w:cs="Arial"/>
          <w:b/>
        </w:rPr>
        <w:t>Faatomuaga</w:t>
      </w:r>
    </w:p>
    <w:p w14:paraId="07E8E6FE" w14:textId="77777777" w:rsidR="008D6089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Ua faia lea TAP o Amioga o Nuu ina ia una'i le aga'i i luma i lalo o le Vaega o Taunuuga i Uiga o Nuu o le Fuafuaga. O lenei Vaega o Taunuuga e faamoemoe ina ia faamautinoa le faaleleia o uiga o nuu ma ia mafai e tagata e iai aafiaga tumau i le soifua ona laugatasia, aofiaga ma le auai faatasi i totonu o sosaiete.</w:t>
      </w:r>
    </w:p>
    <w:p w14:paraId="0CF24F94" w14:textId="77777777" w:rsidR="008D6089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 xml:space="preserve">I lalo o le TAP o Amioga o Nuu e iai faatinoga e 68 i Ausetalia, setete ma malo o teritori. E aofia ai faatinoga o le </w:t>
      </w:r>
      <w:proofErr w:type="gramStart"/>
      <w:r w:rsidRPr="00776EEE">
        <w:rPr>
          <w:rFonts w:cs="Arial"/>
        </w:rPr>
        <w:t>a</w:t>
      </w:r>
      <w:proofErr w:type="gramEnd"/>
      <w:r w:rsidRPr="00776EEE">
        <w:rPr>
          <w:rFonts w:cs="Arial"/>
        </w:rPr>
        <w:t xml:space="preserve"> atina'e ai le mautinoa o aafiaga tumau i le soifua i totonu o tulaga faapitoa, faatino faiganuu ma gaioiga tau a'oa'oga, ma faia puna'oa tau a'oa'oga mo tagata faigaluega o loo galulue i luma ina ia faaleleia ai lo latou malamalamaga i aafiaga tumau o le soifua. </w:t>
      </w:r>
    </w:p>
    <w:p w14:paraId="46E3A82C" w14:textId="77777777" w:rsidR="008D6089" w:rsidRPr="00776EEE" w:rsidRDefault="008D6089" w:rsidP="00A75BCD">
      <w:pPr>
        <w:spacing w:before="60" w:after="120" w:line="240" w:lineRule="auto"/>
        <w:rPr>
          <w:rFonts w:cs="Arial"/>
        </w:rPr>
      </w:pPr>
    </w:p>
    <w:p w14:paraId="26B77DCC" w14:textId="77777777" w:rsidR="003712C2" w:rsidRPr="00776EEE" w:rsidRDefault="00000000" w:rsidP="003712C2">
      <w:pPr>
        <w:autoSpaceDE w:val="0"/>
        <w:autoSpaceDN w:val="0"/>
        <w:adjustRightInd w:val="0"/>
        <w:spacing w:before="60" w:after="0" w:line="240" w:lineRule="auto"/>
        <w:rPr>
          <w:rFonts w:cs="Arial"/>
          <w:b/>
        </w:rPr>
      </w:pPr>
      <w:r w:rsidRPr="00776EEE">
        <w:rPr>
          <w:rFonts w:cs="Arial"/>
          <w:b/>
        </w:rPr>
        <w:t>Sini</w:t>
      </w:r>
    </w:p>
    <w:p w14:paraId="6861BE78" w14:textId="77777777" w:rsidR="003712C2" w:rsidRPr="00776EEE" w:rsidRDefault="00000000" w:rsidP="003712C2">
      <w:pPr>
        <w:autoSpaceDE w:val="0"/>
        <w:autoSpaceDN w:val="0"/>
        <w:adjustRightInd w:val="0"/>
        <w:spacing w:before="60" w:after="0" w:line="240" w:lineRule="auto"/>
        <w:ind w:left="720" w:hanging="720"/>
        <w:rPr>
          <w:rFonts w:cs="Arial"/>
        </w:rPr>
      </w:pPr>
      <w:r w:rsidRPr="00776EEE">
        <w:rPr>
          <w:rFonts w:cs="Arial"/>
        </w:rPr>
        <w:t>1.</w:t>
      </w:r>
      <w:r w:rsidRPr="00776EEE">
        <w:rPr>
          <w:rFonts w:cs="Arial"/>
        </w:rPr>
        <w:tab/>
        <w:t>E faatauaina e falefaigaluega le sao o tagata e iai aafiaga tumau i le soifua i le galuega, ma iloa faamanuiaga maua i le faafaigaluegaina o i latou.</w:t>
      </w:r>
    </w:p>
    <w:p w14:paraId="08D4E6C0" w14:textId="3F268885" w:rsidR="003712C2" w:rsidRPr="00776EEE" w:rsidRDefault="00000000" w:rsidP="003712C2">
      <w:pPr>
        <w:autoSpaceDE w:val="0"/>
        <w:autoSpaceDN w:val="0"/>
        <w:adjustRightInd w:val="0"/>
        <w:spacing w:before="60" w:after="0" w:line="240" w:lineRule="auto"/>
        <w:ind w:left="720" w:hanging="720"/>
        <w:rPr>
          <w:rFonts w:cs="Arial"/>
          <w:lang w:val="fr-FR"/>
        </w:rPr>
      </w:pPr>
      <w:r w:rsidRPr="00776EEE">
        <w:rPr>
          <w:rFonts w:cs="Arial"/>
          <w:lang w:val="fr-FR"/>
        </w:rPr>
        <w:t>2.</w:t>
      </w:r>
      <w:r w:rsidRPr="00776EEE">
        <w:rPr>
          <w:rFonts w:cs="Arial"/>
          <w:lang w:val="fr-FR"/>
        </w:rPr>
        <w:tab/>
        <w:t>O galuega faapolofesa taua ua mafai on</w:t>
      </w:r>
      <w:r w:rsidR="00D2680E">
        <w:rPr>
          <w:rFonts w:cs="Arial"/>
          <w:lang w:val="fr-FR"/>
        </w:rPr>
        <w:t>a</w:t>
      </w:r>
      <w:r w:rsidRPr="00776EEE">
        <w:rPr>
          <w:rFonts w:cs="Arial"/>
          <w:lang w:val="fr-FR"/>
        </w:rPr>
        <w:t xml:space="preserve"> tali ma le mautinoa ma le lelei i tagata e iai aafiaga tumau i le soifua.</w:t>
      </w:r>
    </w:p>
    <w:p w14:paraId="6AA50F77" w14:textId="77777777" w:rsidR="003712C2" w:rsidRPr="00776EEE" w:rsidRDefault="00000000" w:rsidP="003712C2">
      <w:pPr>
        <w:autoSpaceDE w:val="0"/>
        <w:autoSpaceDN w:val="0"/>
        <w:adjustRightInd w:val="0"/>
        <w:spacing w:before="60" w:after="0" w:line="240" w:lineRule="auto"/>
        <w:ind w:left="720" w:hanging="720"/>
        <w:rPr>
          <w:rFonts w:cs="Arial"/>
          <w:lang w:val="fr-FR"/>
        </w:rPr>
      </w:pPr>
      <w:r w:rsidRPr="00776EEE">
        <w:rPr>
          <w:rFonts w:cs="Arial"/>
          <w:lang w:val="fr-FR"/>
        </w:rPr>
        <w:t>3.</w:t>
      </w:r>
      <w:r w:rsidRPr="00776EEE">
        <w:rPr>
          <w:rFonts w:cs="Arial"/>
          <w:lang w:val="fr-FR"/>
        </w:rPr>
        <w:tab/>
        <w:t>Faatele sui o tagata e iai aafiaga tumau i le soifua i tulaga tau ta'ita'i.</w:t>
      </w:r>
    </w:p>
    <w:p w14:paraId="594F3F84" w14:textId="77777777" w:rsidR="003712C2" w:rsidRPr="00776EEE" w:rsidRDefault="00000000" w:rsidP="003712C2">
      <w:pPr>
        <w:autoSpaceDE w:val="0"/>
        <w:autoSpaceDN w:val="0"/>
        <w:adjustRightInd w:val="0"/>
        <w:spacing w:before="60" w:after="0" w:line="240" w:lineRule="auto"/>
        <w:ind w:left="720" w:hanging="720"/>
        <w:rPr>
          <w:rFonts w:cs="Arial"/>
          <w:lang w:val="fr-FR"/>
        </w:rPr>
      </w:pPr>
      <w:r w:rsidRPr="00776EEE">
        <w:rPr>
          <w:rFonts w:cs="Arial"/>
          <w:lang w:val="fr-FR"/>
        </w:rPr>
        <w:t>4.</w:t>
      </w:r>
      <w:r w:rsidRPr="00776EEE">
        <w:rPr>
          <w:rFonts w:cs="Arial"/>
          <w:lang w:val="fr-FR"/>
        </w:rPr>
        <w:tab/>
        <w:t>Faalelei amioga a nuu ina ia lelei lona aafiaga i luga o Faavae Faamuamua i lalo o le Fuafuaga.</w:t>
      </w:r>
    </w:p>
    <w:p w14:paraId="50448B63" w14:textId="77777777" w:rsidR="008D6089" w:rsidRPr="00776EEE" w:rsidRDefault="008D6089" w:rsidP="00A75BCD">
      <w:pPr>
        <w:spacing w:before="60" w:after="120" w:line="240" w:lineRule="auto"/>
        <w:rPr>
          <w:rFonts w:cs="Arial"/>
          <w:lang w:val="fr-FR"/>
        </w:rPr>
      </w:pPr>
    </w:p>
    <w:p w14:paraId="70A42609" w14:textId="77777777" w:rsidR="008D6089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Laulau </w:t>
      </w:r>
      <w:proofErr w:type="gramStart"/>
      <w:r w:rsidRPr="00776EEE">
        <w:rPr>
          <w:rFonts w:cs="Arial"/>
          <w:lang w:val="fr-FR"/>
        </w:rPr>
        <w:t>5:</w:t>
      </w:r>
      <w:proofErr w:type="gramEnd"/>
      <w:r w:rsidRPr="00776EEE">
        <w:rPr>
          <w:rFonts w:cs="Arial"/>
          <w:lang w:val="fr-FR"/>
        </w:rPr>
        <w:t xml:space="preserve"> TAP o Amioga a Nuu - faatinoga alualu i luma a le malo</w:t>
      </w: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2396"/>
        <w:gridCol w:w="1223"/>
        <w:gridCol w:w="1223"/>
        <w:gridCol w:w="1224"/>
        <w:gridCol w:w="1223"/>
        <w:gridCol w:w="1223"/>
        <w:gridCol w:w="1224"/>
      </w:tblGrid>
      <w:tr w:rsidR="00414354" w:rsidRPr="00776EEE" w14:paraId="5D07BDC9" w14:textId="77777777" w:rsidTr="00521B3B">
        <w:trPr>
          <w:trHeight w:val="9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5A3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Malō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FD7D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4DC6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6299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4DDD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FFA9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D136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73B2D7EE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B891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Aus Gov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3F6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37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325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E01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8E7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C54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414354" w:rsidRPr="00776EEE" w14:paraId="0EAC0EA2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CCEF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AFE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60B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4BB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6F0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91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E53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11</w:t>
            </w:r>
          </w:p>
        </w:tc>
      </w:tr>
      <w:tr w:rsidR="00414354" w:rsidRPr="00776EEE" w14:paraId="793FA509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C8A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31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CF1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1E3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A3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169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613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</w:tr>
      <w:tr w:rsidR="00414354" w:rsidRPr="00776EEE" w14:paraId="105424E3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3D5D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CC4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80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647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0F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E65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CC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13</w:t>
            </w:r>
          </w:p>
        </w:tc>
      </w:tr>
      <w:tr w:rsidR="00414354" w:rsidRPr="00776EEE" w14:paraId="12F4C6A6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C37A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DCD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DC7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186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B4C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36D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B11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414354" w:rsidRPr="00776EEE" w14:paraId="7BBE393F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03E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6E5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EFC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7BA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94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4BF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7C7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8</w:t>
            </w:r>
          </w:p>
        </w:tc>
      </w:tr>
      <w:tr w:rsidR="00414354" w:rsidRPr="00776EEE" w14:paraId="46B7BE99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196D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480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82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D39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B8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9FD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1C3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5</w:t>
            </w:r>
          </w:p>
        </w:tc>
      </w:tr>
      <w:tr w:rsidR="00414354" w:rsidRPr="00776EEE" w14:paraId="5E9BB233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C6E8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652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963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D1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46C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CC2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A6A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</w:tr>
      <w:tr w:rsidR="00414354" w:rsidRPr="00776EEE" w14:paraId="3E67BDD8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3974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25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F3C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E3A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E59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2B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882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5</w:t>
            </w:r>
          </w:p>
        </w:tc>
      </w:tr>
      <w:tr w:rsidR="00414354" w:rsidRPr="00776EEE" w14:paraId="0F7CC16D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F8C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CC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5E2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54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E0A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17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F71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A3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68</w:t>
            </w:r>
          </w:p>
        </w:tc>
      </w:tr>
    </w:tbl>
    <w:p w14:paraId="40152F37" w14:textId="77777777" w:rsidR="009A7249" w:rsidRPr="00776EEE" w:rsidRDefault="009A7249" w:rsidP="00A75BCD">
      <w:pPr>
        <w:spacing w:before="60" w:after="120" w:line="240" w:lineRule="auto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1660C0AF" w14:textId="77777777" w:rsidR="00B11A33" w:rsidRDefault="00B11A33">
      <w:pPr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14:paraId="07C128CD" w14:textId="0904C0AF" w:rsidR="008D6089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lastRenderedPageBreak/>
        <w:t xml:space="preserve">Siata </w:t>
      </w:r>
      <w:proofErr w:type="gramStart"/>
      <w:r w:rsidRPr="00776EEE">
        <w:rPr>
          <w:rFonts w:cs="Arial"/>
          <w:lang w:val="fr-FR"/>
        </w:rPr>
        <w:t>5:</w:t>
      </w:r>
      <w:proofErr w:type="gramEnd"/>
      <w:r w:rsidRPr="00776EEE">
        <w:rPr>
          <w:rFonts w:cs="Arial"/>
          <w:lang w:val="fr-FR"/>
        </w:rPr>
        <w:t xml:space="preserve"> TAP o Amioga a Nuu - faatinoga alualu i luma a le malo</w:t>
      </w:r>
    </w:p>
    <w:p w14:paraId="1846EF75" w14:textId="2D71BCA3" w:rsidR="00C44E70" w:rsidRPr="00776EEE" w:rsidRDefault="00776EEE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22E6452" wp14:editId="11472E0A">
                <wp:simplePos x="0" y="0"/>
                <wp:positionH relativeFrom="column">
                  <wp:posOffset>4653256</wp:posOffset>
                </wp:positionH>
                <wp:positionV relativeFrom="paragraph">
                  <wp:posOffset>2721532</wp:posOffset>
                </wp:positionV>
                <wp:extent cx="1239424" cy="188595"/>
                <wp:effectExtent l="0" t="0" r="0" b="190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424" cy="18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322F0" w14:textId="77777777" w:rsidR="008C6DD5" w:rsidRPr="00235A43" w:rsidRDefault="00000000" w:rsidP="008C6DD5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6452" id="Text Box 212" o:spid="_x0000_s1075" type="#_x0000_t202" style="position:absolute;margin-left:366.4pt;margin-top:214.3pt;width:97.6pt;height:14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" fillcolor="white [3212]" stroked="f">
                <v:textbox inset="0,0,0,0">
                  <w:txbxContent>
                    <w:p w14:paraId="38F322F0" w14:textId="77777777" w:rsidR="008C6DD5" w:rsidRPr="00235A43" w:rsidRDefault="00000000" w:rsidP="008C6DD5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D242116" wp14:editId="02A2B7F5">
                <wp:simplePos x="0" y="0"/>
                <wp:positionH relativeFrom="column">
                  <wp:posOffset>2668445</wp:posOffset>
                </wp:positionH>
                <wp:positionV relativeFrom="paragraph">
                  <wp:posOffset>2699864</wp:posOffset>
                </wp:positionV>
                <wp:extent cx="461010" cy="251839"/>
                <wp:effectExtent l="0" t="0" r="0" b="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18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E7D7" w14:textId="77777777" w:rsidR="008C6DD5" w:rsidRPr="00235A43" w:rsidRDefault="00000000" w:rsidP="008C6DD5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42116" id="Text Box 209" o:spid="_x0000_s1076" type="#_x0000_t202" style="position:absolute;margin-left:210.1pt;margin-top:212.6pt;width:36.3pt;height:19.8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" fillcolor="white [3212]" stroked="f">
                <v:textbox inset="0,0,0,0">
                  <w:txbxContent>
                    <w:p w14:paraId="738DE7D7" w14:textId="77777777" w:rsidR="008C6DD5" w:rsidRPr="00235A43" w:rsidRDefault="00000000" w:rsidP="008C6DD5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E255ABC" wp14:editId="5A16C087">
                <wp:simplePos x="0" y="0"/>
                <wp:positionH relativeFrom="column">
                  <wp:posOffset>692150</wp:posOffset>
                </wp:positionH>
                <wp:positionV relativeFrom="paragraph">
                  <wp:posOffset>85090</wp:posOffset>
                </wp:positionV>
                <wp:extent cx="5591175" cy="293370"/>
                <wp:effectExtent l="0" t="0" r="9525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E27F8" w14:textId="41D98F82" w:rsidR="008C6DD5" w:rsidRPr="00776EEE" w:rsidRDefault="00776EEE" w:rsidP="008C6DD5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  <w:sz w:val="24"/>
                                <w:szCs w:val="24"/>
                                <w:lang w:val="fr-FR"/>
                              </w:rPr>
                              <w:t>TAP o Amioga a Nuu - faatinoga alualu i luma a le malo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5ABC" id="_x0000_s1077" type="#_x0000_t202" style="position:absolute;margin-left:54.5pt;margin-top:6.7pt;width:440.25pt;height:23.1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" fillcolor="white [3212]" stroked="f">
                <v:textbox>
                  <w:txbxContent>
                    <w:p w14:paraId="4A0E27F8" w14:textId="41D98F82" w:rsidR="008C6DD5" w:rsidRPr="00776EEE" w:rsidRDefault="00776EEE" w:rsidP="008C6DD5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 w:rsidRPr="00776EEE">
                        <w:rPr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  <w:t>TAP o Amioga a Nuu - faatinoga alualu i luma a le malo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5E4D9E7" wp14:editId="27884B1C">
                <wp:simplePos x="0" y="0"/>
                <wp:positionH relativeFrom="margin">
                  <wp:posOffset>50800</wp:posOffset>
                </wp:positionH>
                <wp:positionV relativeFrom="paragraph">
                  <wp:posOffset>511810</wp:posOffset>
                </wp:positionV>
                <wp:extent cx="426085" cy="184785"/>
                <wp:effectExtent l="0" t="0" r="0" b="5715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906D" w14:textId="77777777" w:rsidR="008C6DD5" w:rsidRPr="00235A43" w:rsidRDefault="00000000" w:rsidP="008C6DD5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Aus 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075" type="#_x0000_t202" style="width:33.55pt;height:14.55pt;margin-top:40.3pt;margin-left:4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771904" fillcolor="white" stroked="f">
                <v:textbox inset="0,0,0,0">
                  <w:txbxContent>
                    <w:p w:rsidR="008C6DD5" w:rsidRPr="00235A43" w:rsidP="008C6DD5" w14:paraId="767DA9FF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Aus 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2B642FF" wp14:editId="1534F19A">
                <wp:simplePos x="0" y="0"/>
                <wp:positionH relativeFrom="column">
                  <wp:posOffset>72390</wp:posOffset>
                </wp:positionH>
                <wp:positionV relativeFrom="paragraph">
                  <wp:posOffset>728980</wp:posOffset>
                </wp:positionV>
                <wp:extent cx="405765" cy="191770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91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E8C3" w14:textId="77777777" w:rsidR="008C6DD5" w:rsidRPr="00235A43" w:rsidRDefault="00000000" w:rsidP="008C6DD5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NSW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076" type="#_x0000_t202" style="width:31.95pt;height:15.1pt;margin-top:57.4pt;margin-left:5.7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73952" fillcolor="white" stroked="f">
                <v:textbox inset="0,0,0,0">
                  <w:txbxContent>
                    <w:p w:rsidR="008C6DD5" w:rsidRPr="00235A43" w:rsidP="008C6DD5" w14:paraId="78E77F21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NSW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B2566EE" wp14:editId="54EA84F6">
                <wp:simplePos x="0" y="0"/>
                <wp:positionH relativeFrom="column">
                  <wp:posOffset>64770</wp:posOffset>
                </wp:positionH>
                <wp:positionV relativeFrom="paragraph">
                  <wp:posOffset>945515</wp:posOffset>
                </wp:positionV>
                <wp:extent cx="424180" cy="210185"/>
                <wp:effectExtent l="0" t="0" r="0" b="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A9293" w14:textId="77777777" w:rsidR="008C6DD5" w:rsidRPr="00235A43" w:rsidRDefault="00000000" w:rsidP="008C6DD5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VIC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5" o:spid="_x0000_s1077" type="#_x0000_t202" style="width:33.4pt;height:16.55pt;margin-top:74.45pt;margin-left:5.1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76000" fillcolor="white" stroked="f">
                <v:textbox inset="0,0,0,0">
                  <w:txbxContent>
                    <w:p w:rsidR="008C6DD5" w:rsidRPr="00235A43" w:rsidP="008C6DD5" w14:paraId="31D9ECD2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VIC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3FBBCAA" wp14:editId="2B81A3CB">
                <wp:simplePos x="0" y="0"/>
                <wp:positionH relativeFrom="column">
                  <wp:posOffset>75565</wp:posOffset>
                </wp:positionH>
                <wp:positionV relativeFrom="paragraph">
                  <wp:posOffset>1151255</wp:posOffset>
                </wp:positionV>
                <wp:extent cx="405765" cy="210185"/>
                <wp:effectExtent l="0" t="0" r="0" b="0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B11C" w14:textId="77777777" w:rsidR="008C6DD5" w:rsidRPr="00235A43" w:rsidRDefault="00000000" w:rsidP="008C6DD5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QLD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078" type="#_x0000_t202" style="width:31.95pt;height:16.55pt;margin-top:90.65pt;margin-left:5.9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78048" fillcolor="white" stroked="f">
                <v:textbox inset="0,0,0,0">
                  <w:txbxContent>
                    <w:p w:rsidR="008C6DD5" w:rsidRPr="00235A43" w:rsidP="008C6DD5" w14:paraId="2AB36DE5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QLD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7757B03" wp14:editId="60FCFAE1">
                <wp:simplePos x="0" y="0"/>
                <wp:positionH relativeFrom="column">
                  <wp:posOffset>64770</wp:posOffset>
                </wp:positionH>
                <wp:positionV relativeFrom="paragraph">
                  <wp:posOffset>1367155</wp:posOffset>
                </wp:positionV>
                <wp:extent cx="409575" cy="199390"/>
                <wp:effectExtent l="0" t="0" r="9525" b="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DB3A1" w14:textId="77777777" w:rsidR="008C6DD5" w:rsidRPr="00235A43" w:rsidRDefault="00000000" w:rsidP="008C6DD5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079" type="#_x0000_t202" style="width:32.25pt;height:15.7pt;margin-top:107.65pt;margin-left:5.1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80096" fillcolor="white" stroked="f">
                <v:textbox inset="0,0,0,0">
                  <w:txbxContent>
                    <w:p w:rsidR="008C6DD5" w:rsidRPr="00235A43" w:rsidP="008C6DD5" w14:paraId="4865CCB2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WA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4316CF1" wp14:editId="572D4645">
                <wp:simplePos x="0" y="0"/>
                <wp:positionH relativeFrom="column">
                  <wp:posOffset>43180</wp:posOffset>
                </wp:positionH>
                <wp:positionV relativeFrom="paragraph">
                  <wp:posOffset>1577340</wp:posOffset>
                </wp:positionV>
                <wp:extent cx="441960" cy="210185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4A81A" w14:textId="77777777" w:rsidR="008C6DD5" w:rsidRPr="00235A43" w:rsidRDefault="00000000" w:rsidP="008C6DD5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80" type="#_x0000_t202" style="width:34.8pt;height:16.55pt;margin-top:124.2pt;margin-left:3.4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82144" fillcolor="white" stroked="f">
                <v:textbox inset="0,0,0,0">
                  <w:txbxContent>
                    <w:p w:rsidR="008C6DD5" w:rsidRPr="00235A43" w:rsidP="008C6DD5" w14:paraId="0B840E0C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EEDB468" wp14:editId="002EF6D7">
                <wp:simplePos x="0" y="0"/>
                <wp:positionH relativeFrom="column">
                  <wp:posOffset>57785</wp:posOffset>
                </wp:positionH>
                <wp:positionV relativeFrom="paragraph">
                  <wp:posOffset>1790065</wp:posOffset>
                </wp:positionV>
                <wp:extent cx="424180" cy="188595"/>
                <wp:effectExtent l="0" t="0" r="0" b="190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8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B4B91" w14:textId="77777777" w:rsidR="008C6DD5" w:rsidRPr="00235A43" w:rsidRDefault="00000000" w:rsidP="008C6DD5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081" type="#_x0000_t202" style="width:33.4pt;height:14.85pt;margin-top:140.95pt;margin-left:4.5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84192" fillcolor="white" stroked="f">
                <v:textbox inset="0,0,0,0">
                  <w:txbxContent>
                    <w:p w:rsidR="008C6DD5" w:rsidRPr="00235A43" w:rsidP="008C6DD5" w14:paraId="0F2AFD1E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TAS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4C04FBA" wp14:editId="00BF6034">
                <wp:simplePos x="0" y="0"/>
                <wp:positionH relativeFrom="column">
                  <wp:posOffset>43180</wp:posOffset>
                </wp:positionH>
                <wp:positionV relativeFrom="paragraph">
                  <wp:posOffset>1995805</wp:posOffset>
                </wp:positionV>
                <wp:extent cx="438785" cy="199390"/>
                <wp:effectExtent l="0" t="0" r="0" b="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B913" w14:textId="77777777" w:rsidR="008C6DD5" w:rsidRPr="00235A43" w:rsidRDefault="00000000" w:rsidP="008C6DD5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1" o:spid="_x0000_s1082" type="#_x0000_t202" style="width:34.55pt;height:15.7pt;margin-top:157.15pt;margin-left:3.4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86240" fillcolor="white" stroked="f">
                <v:textbox inset="0,0,0,0">
                  <w:txbxContent>
                    <w:p w:rsidR="008C6DD5" w:rsidRPr="00235A43" w:rsidP="008C6DD5" w14:paraId="6938820D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8DA4D48" wp14:editId="79D3AB4E">
                <wp:simplePos x="0" y="0"/>
                <wp:positionH relativeFrom="column">
                  <wp:posOffset>43180</wp:posOffset>
                </wp:positionH>
                <wp:positionV relativeFrom="paragraph">
                  <wp:posOffset>2208530</wp:posOffset>
                </wp:positionV>
                <wp:extent cx="438785" cy="203200"/>
                <wp:effectExtent l="0" t="0" r="0" b="635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7F36" w14:textId="77777777" w:rsidR="008C6DD5" w:rsidRPr="00235A43" w:rsidRDefault="00000000" w:rsidP="008C6DD5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2" o:spid="_x0000_s1083" type="#_x0000_t202" style="width:34.55pt;height:16pt;margin-top:173.9pt;margin-left:3.4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88288" fillcolor="white" stroked="f">
                <v:textbox inset="0,0,0,0">
                  <w:txbxContent>
                    <w:p w:rsidR="008C6DD5" w:rsidRPr="00235A43" w:rsidP="008C6DD5" w14:paraId="7619C8DC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85FC712" wp14:editId="4925B9B8">
                <wp:simplePos x="0" y="0"/>
                <wp:positionH relativeFrom="margin">
                  <wp:posOffset>4088130</wp:posOffset>
                </wp:positionH>
                <wp:positionV relativeFrom="paragraph">
                  <wp:posOffset>2720340</wp:posOffset>
                </wp:positionV>
                <wp:extent cx="441960" cy="220980"/>
                <wp:effectExtent l="0" t="0" r="0" b="762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A13A" w14:textId="77777777" w:rsidR="008C6DD5" w:rsidRPr="00235A43" w:rsidRDefault="00000000" w:rsidP="008C6DD5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C712" id="Text Box 211" o:spid="_x0000_s1087" type="#_x0000_t202" style="position:absolute;margin-left:321.9pt;margin-top:214.2pt;width:34.8pt;height:17.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" fillcolor="white [3212]" stroked="f">
                <v:textbox inset="0,0,0,0">
                  <w:txbxContent>
                    <w:p w14:paraId="1416A13A" w14:textId="77777777" w:rsidR="008C6DD5" w:rsidRPr="00235A43" w:rsidRDefault="00000000" w:rsidP="008C6DD5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2E6D413" wp14:editId="327A6F7C">
                <wp:simplePos x="0" y="0"/>
                <wp:positionH relativeFrom="column">
                  <wp:posOffset>3268345</wp:posOffset>
                </wp:positionH>
                <wp:positionV relativeFrom="paragraph">
                  <wp:posOffset>2719705</wp:posOffset>
                </wp:positionV>
                <wp:extent cx="643890" cy="206375"/>
                <wp:effectExtent l="0" t="0" r="3810" b="3175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DFDAD" w14:textId="77777777" w:rsidR="008C6DD5" w:rsidRPr="00235A43" w:rsidRDefault="00000000" w:rsidP="008C6DD5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D413" id="Text Box 210" o:spid="_x0000_s1088" type="#_x0000_t202" style="position:absolute;margin-left:257.35pt;margin-top:214.15pt;width:50.7pt;height:16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" fillcolor="white [3212]" stroked="f">
                <v:textbox inset="0,0,0,0">
                  <w:txbxContent>
                    <w:p w14:paraId="4CFDFDAD" w14:textId="77777777" w:rsidR="008C6DD5" w:rsidRPr="00235A43" w:rsidRDefault="00000000" w:rsidP="008C6DD5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EF5FD12" wp14:editId="3DFA8B42">
                <wp:simplePos x="0" y="0"/>
                <wp:positionH relativeFrom="column">
                  <wp:posOffset>1932940</wp:posOffset>
                </wp:positionH>
                <wp:positionV relativeFrom="paragraph">
                  <wp:posOffset>2719705</wp:posOffset>
                </wp:positionV>
                <wp:extent cx="605790" cy="195580"/>
                <wp:effectExtent l="0" t="0" r="381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9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B54F9" w14:textId="77777777" w:rsidR="008C6DD5" w:rsidRPr="00235A43" w:rsidRDefault="00000000" w:rsidP="008C6DD5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88" type="#_x0000_t202" style="width:47.7pt;height:15.4pt;margin-top:214.15pt;margin-left:152.2pt;mso-height-percent:0;mso-height-relative:margin;mso-width-percent:0;mso-width-relative:margin;mso-wrap-distance-bottom:3.6pt;mso-wrap-distance-left:9pt;mso-wrap-distance-right:9pt;mso-wrap-distance-top:3.6pt;position:absolute;v-text-anchor:top;z-index:251760640" fillcolor="white" stroked="f" strokeweight="0.75pt">
                <v:textbox inset="0,0,0,0">
                  <w:txbxContent>
                    <w:p w:rsidR="008C6DD5" w:rsidRPr="00235A43" w:rsidP="008C6DD5" w14:paraId="05E35E73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="00856227" w:rsidRPr="00776EEE">
        <w:rPr>
          <w:rFonts w:cs="Arial"/>
          <w:noProof/>
          <w:lang w:eastAsia="en-AU"/>
        </w:rPr>
        <w:drawing>
          <wp:inline distT="0" distB="0" distL="0" distR="0" wp14:anchorId="4FBD3639" wp14:editId="2499B304">
            <wp:extent cx="7004685" cy="2974975"/>
            <wp:effectExtent l="0" t="0" r="5715" b="0"/>
            <wp:docPr id="10" name="Picture 10" descr="O se kalafi pa o loo faaali ai le alualu i luma o le TAP o Amioga o Nuu i aiaiga vaaia mai le Laulau 5 i le itulau e 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 se kalafi pa o loo faaali ai le alualu i luma o le TAP o Amioga o Nuu i aiaiga vaaia mai le Laulau 5 i le itulau e 11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8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D0AB5" w14:textId="77777777" w:rsidR="00856227" w:rsidRPr="00776EEE" w:rsidRDefault="00856227" w:rsidP="00A75BCD">
      <w:pPr>
        <w:spacing w:before="60" w:after="120" w:line="240" w:lineRule="auto"/>
        <w:rPr>
          <w:rFonts w:cs="Arial"/>
        </w:rPr>
      </w:pPr>
    </w:p>
    <w:p w14:paraId="3070AC3A" w14:textId="77777777" w:rsidR="00BA0144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Laulau </w:t>
      </w:r>
      <w:proofErr w:type="gramStart"/>
      <w:r w:rsidRPr="00776EEE">
        <w:rPr>
          <w:rFonts w:cs="Arial"/>
          <w:lang w:val="fr-FR"/>
        </w:rPr>
        <w:t>6:</w:t>
      </w:r>
      <w:proofErr w:type="gramEnd"/>
      <w:r w:rsidRPr="00776EEE">
        <w:rPr>
          <w:rFonts w:cs="Arial"/>
          <w:lang w:val="fr-FR"/>
        </w:rPr>
        <w:t xml:space="preserve"> TAP o Amioga a Nuu - faatinoga alualu i luma e ala i le sini</w:t>
      </w: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2396"/>
        <w:gridCol w:w="1223"/>
        <w:gridCol w:w="1223"/>
        <w:gridCol w:w="1224"/>
        <w:gridCol w:w="1223"/>
        <w:gridCol w:w="1223"/>
        <w:gridCol w:w="1224"/>
      </w:tblGrid>
      <w:tr w:rsidR="00414354" w:rsidRPr="00776EEE" w14:paraId="539BD30F" w14:textId="77777777" w:rsidTr="00521B3B">
        <w:trPr>
          <w:trHeight w:val="9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0B41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A2D1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FC79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91E9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7D53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9F49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8DF5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7E0D5E66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C53C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600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75C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7A6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977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915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79A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8</w:t>
            </w:r>
          </w:p>
        </w:tc>
      </w:tr>
      <w:tr w:rsidR="00414354" w:rsidRPr="00776EEE" w14:paraId="5DD1CC2C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19E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E04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397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5CE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4B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35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966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18</w:t>
            </w:r>
          </w:p>
        </w:tc>
      </w:tr>
      <w:tr w:rsidR="00414354" w:rsidRPr="00776EEE" w14:paraId="11EE414E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9205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A21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D86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641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19A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D82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A6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8</w:t>
            </w:r>
          </w:p>
        </w:tc>
      </w:tr>
      <w:tr w:rsidR="00414354" w:rsidRPr="00776EEE" w14:paraId="55CB8584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0B4C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6B2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A90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5BC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43F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ACE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E0E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34</w:t>
            </w:r>
          </w:p>
        </w:tc>
      </w:tr>
      <w:tr w:rsidR="00414354" w:rsidRPr="00776EEE" w14:paraId="3A9FCAAC" w14:textId="77777777" w:rsidTr="00521B3B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F33D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Aotelega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66A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889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54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72C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FA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606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2EF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68</w:t>
            </w:r>
          </w:p>
        </w:tc>
      </w:tr>
    </w:tbl>
    <w:p w14:paraId="1F2F00C1" w14:textId="77777777" w:rsidR="009A7249" w:rsidRPr="00776EEE" w:rsidRDefault="009A7249" w:rsidP="00A75BCD">
      <w:pPr>
        <w:spacing w:before="60" w:after="120" w:line="240" w:lineRule="auto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p w14:paraId="693C9E8A" w14:textId="77777777" w:rsidR="00BA0144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Siata </w:t>
      </w:r>
      <w:proofErr w:type="gramStart"/>
      <w:r w:rsidRPr="00776EEE">
        <w:rPr>
          <w:rFonts w:cs="Arial"/>
          <w:lang w:val="fr-FR"/>
        </w:rPr>
        <w:t>6:</w:t>
      </w:r>
      <w:proofErr w:type="gramEnd"/>
      <w:r w:rsidRPr="00776EEE">
        <w:rPr>
          <w:rFonts w:cs="Arial"/>
          <w:lang w:val="fr-FR"/>
        </w:rPr>
        <w:t xml:space="preserve"> TAP o Amioga a Nuu - faatinoga alualu i luma e ala i le sini</w:t>
      </w:r>
    </w:p>
    <w:p w14:paraId="559AF756" w14:textId="71288861" w:rsidR="008D6089" w:rsidRPr="00776EEE" w:rsidRDefault="00776EEE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FB483D7" wp14:editId="25B94439">
                <wp:simplePos x="0" y="0"/>
                <wp:positionH relativeFrom="column">
                  <wp:posOffset>4133218</wp:posOffset>
                </wp:positionH>
                <wp:positionV relativeFrom="paragraph">
                  <wp:posOffset>1761201</wp:posOffset>
                </wp:positionV>
                <wp:extent cx="1256758" cy="228600"/>
                <wp:effectExtent l="0" t="0" r="635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758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5AEC" w14:textId="77777777" w:rsidR="002D7567" w:rsidRPr="00AB3082" w:rsidRDefault="00000000" w:rsidP="002D7567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83D7" id="Text Box 229" o:spid="_x0000_s1090" type="#_x0000_t202" style="position:absolute;margin-left:325.45pt;margin-top:138.7pt;width:98.95pt;height:18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" fillcolor="white [3212]" stroked="f">
                <v:textbox inset="0,0,0,0">
                  <w:txbxContent>
                    <w:p w14:paraId="5CC45AEC" w14:textId="77777777" w:rsidR="002D7567" w:rsidRPr="00AB3082" w:rsidRDefault="00000000" w:rsidP="002D7567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D64C06A" wp14:editId="3C53908F">
                <wp:simplePos x="0" y="0"/>
                <wp:positionH relativeFrom="column">
                  <wp:posOffset>2135406</wp:posOffset>
                </wp:positionH>
                <wp:positionV relativeFrom="paragraph">
                  <wp:posOffset>1752534</wp:posOffset>
                </wp:positionV>
                <wp:extent cx="461010" cy="247505"/>
                <wp:effectExtent l="0" t="0" r="0" b="635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4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ECDA3" w14:textId="77777777" w:rsidR="002D7567" w:rsidRPr="00AB3082" w:rsidRDefault="00000000" w:rsidP="002D7567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C06A" id="Text Box 226" o:spid="_x0000_s1091" type="#_x0000_t202" style="position:absolute;margin-left:168.15pt;margin-top:138pt;width:36.3pt;height:19.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" fillcolor="white [3212]" stroked="f">
                <v:textbox inset="0,0,0,0">
                  <w:txbxContent>
                    <w:p w14:paraId="299ECDA3" w14:textId="77777777" w:rsidR="002D7567" w:rsidRPr="00AB3082" w:rsidRDefault="00000000" w:rsidP="002D7567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40A3398" wp14:editId="066A21D8">
                <wp:simplePos x="0" y="0"/>
                <wp:positionH relativeFrom="margin">
                  <wp:posOffset>57150</wp:posOffset>
                </wp:positionH>
                <wp:positionV relativeFrom="paragraph">
                  <wp:posOffset>1254760</wp:posOffset>
                </wp:positionV>
                <wp:extent cx="560070" cy="182880"/>
                <wp:effectExtent l="0" t="0" r="0" b="762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C5247" w14:textId="77777777" w:rsidR="002D7567" w:rsidRPr="00AB3082" w:rsidRDefault="00000000" w:rsidP="002D7567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2" o:spid="_x0000_s1089" type="#_x0000_t202" style="width:44.1pt;height:14.4pt;margin-top:98.8pt;margin-left:4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807744" fillcolor="white" stroked="f" strokeweight="0.75pt">
                <v:textbox inset="0,0,0,0">
                  <w:txbxContent>
                    <w:p w:rsidR="002D7567" w:rsidRPr="00AB3082" w:rsidP="002D7567" w14:paraId="30CD86D8" w14:textId="61C99CE1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30A103DB" wp14:editId="2C1DBEBA">
                <wp:simplePos x="0" y="0"/>
                <wp:positionH relativeFrom="margin">
                  <wp:posOffset>57150</wp:posOffset>
                </wp:positionH>
                <wp:positionV relativeFrom="paragraph">
                  <wp:posOffset>1003300</wp:posOffset>
                </wp:positionV>
                <wp:extent cx="560070" cy="182880"/>
                <wp:effectExtent l="0" t="0" r="0" b="762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03C3" w14:textId="77777777" w:rsidR="002D7567" w:rsidRPr="00AB3082" w:rsidRDefault="00000000" w:rsidP="002D7567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1" o:spid="_x0000_s1090" type="#_x0000_t202" style="width:44.1pt;height:14.4pt;margin-top:79pt;margin-left:4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805696" fillcolor="white" stroked="f" strokeweight="0.75pt">
                <v:textbox inset="0,0,0,0">
                  <w:txbxContent>
                    <w:p w:rsidR="002D7567" w:rsidRPr="00AB3082" w:rsidP="002D7567" w14:paraId="2640261F" w14:textId="32AE4F5F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C2ABB11" wp14:editId="5E573851">
                <wp:simplePos x="0" y="0"/>
                <wp:positionH relativeFrom="column">
                  <wp:posOffset>49530</wp:posOffset>
                </wp:positionH>
                <wp:positionV relativeFrom="paragraph">
                  <wp:posOffset>527051</wp:posOffset>
                </wp:positionV>
                <wp:extent cx="563880" cy="190500"/>
                <wp:effectExtent l="0" t="0" r="7620" b="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585AD" w14:textId="77777777" w:rsidR="002D7567" w:rsidRPr="00AB3082" w:rsidRDefault="00000000" w:rsidP="002D7567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091" type="#_x0000_t202" style="width:44.4pt;height:15pt;margin-top:41.5pt;margin-left:3.9pt;mso-height-percent:0;mso-height-relative:margin;mso-width-percent:0;mso-width-relative:margin;mso-wrap-distance-bottom:3.6pt;mso-wrap-distance-left:9pt;mso-wrap-distance-right:9pt;mso-wrap-distance-top:3.6pt;position:absolute;v-text-anchor:top;z-index:251791360" fillcolor="white" stroked="f" strokeweight="0.75pt">
                <v:textbox inset="0,0,0,0">
                  <w:txbxContent>
                    <w:p w:rsidR="002D7567" w:rsidRPr="00AB3082" w:rsidP="002D7567" w14:paraId="5C4A602F" w14:textId="77777777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1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3185DA8" wp14:editId="68CDD4E3">
                <wp:simplePos x="0" y="0"/>
                <wp:positionH relativeFrom="margin">
                  <wp:posOffset>57150</wp:posOffset>
                </wp:positionH>
                <wp:positionV relativeFrom="paragraph">
                  <wp:posOffset>767081</wp:posOffset>
                </wp:positionV>
                <wp:extent cx="560070" cy="182880"/>
                <wp:effectExtent l="0" t="0" r="0" b="762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D0F3" w14:textId="77777777" w:rsidR="002D7567" w:rsidRPr="00AB3082" w:rsidRDefault="00000000" w:rsidP="002D7567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092" type="#_x0000_t202" style="width:44.1pt;height:14.4pt;margin-top:60.4pt;margin-left:4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803648" fillcolor="white" stroked="f" strokeweight="0.75pt">
                <v:textbox inset="0,0,0,0">
                  <w:txbxContent>
                    <w:p w:rsidR="002D7567" w:rsidRPr="00AB3082" w:rsidP="002D7567" w14:paraId="5F73F952" w14:textId="77777777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B6D0705" wp14:editId="60B31CA3">
                <wp:simplePos x="0" y="0"/>
                <wp:positionH relativeFrom="column">
                  <wp:posOffset>681990</wp:posOffset>
                </wp:positionH>
                <wp:positionV relativeFrom="paragraph">
                  <wp:posOffset>88900</wp:posOffset>
                </wp:positionV>
                <wp:extent cx="4610100" cy="304800"/>
                <wp:effectExtent l="0" t="0" r="0" b="0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9290F" w14:textId="707BC2A6" w:rsidR="002D7567" w:rsidRPr="00776EEE" w:rsidRDefault="00776EEE" w:rsidP="002D7567">
                            <w:pPr>
                              <w:jc w:val="center"/>
                              <w:rPr>
                                <w:color w:val="595959" w:themeColor="text1" w:themeTint="A6"/>
                                <w:sz w:val="25"/>
                                <w:szCs w:val="25"/>
                                <w:lang w:val="fr-FR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  <w:sz w:val="25"/>
                                <w:szCs w:val="25"/>
                                <w:lang w:val="fr-FR"/>
                              </w:rPr>
                              <w:t>TAP o Amioga a Nuu - faatinoga alualu i luma e ala i le sini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0705" id="_x0000_s1096" type="#_x0000_t202" style="position:absolute;margin-left:53.7pt;margin-top:7pt;width:363pt;height:24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" fillcolor="white [3212]" stroked="f">
                <v:textbox>
                  <w:txbxContent>
                    <w:p w14:paraId="4BE9290F" w14:textId="707BC2A6" w:rsidR="002D7567" w:rsidRPr="00776EEE" w:rsidRDefault="00776EEE" w:rsidP="002D7567">
                      <w:pPr>
                        <w:jc w:val="center"/>
                        <w:rPr>
                          <w:color w:val="595959" w:themeColor="text1" w:themeTint="A6"/>
                          <w:sz w:val="25"/>
                          <w:szCs w:val="25"/>
                          <w:lang w:val="fr-FR"/>
                        </w:rPr>
                      </w:pPr>
                      <w:r w:rsidRPr="00776EEE">
                        <w:rPr>
                          <w:color w:val="595959" w:themeColor="text1" w:themeTint="A6"/>
                          <w:sz w:val="25"/>
                          <w:szCs w:val="25"/>
                          <w:lang w:val="fr-FR"/>
                        </w:rPr>
                        <w:t>TAP o Amioga a Nuu - faatinoga alualu i luma e ala i le sini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25E808A" wp14:editId="0E761A7C">
                <wp:simplePos x="0" y="0"/>
                <wp:positionH relativeFrom="column">
                  <wp:posOffset>2769870</wp:posOffset>
                </wp:positionH>
                <wp:positionV relativeFrom="paragraph">
                  <wp:posOffset>1769110</wp:posOffset>
                </wp:positionV>
                <wp:extent cx="643890" cy="200025"/>
                <wp:effectExtent l="0" t="0" r="3810" b="9525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5B23C" w14:textId="77777777" w:rsidR="002D7567" w:rsidRPr="00AB3082" w:rsidRDefault="00000000" w:rsidP="002D7567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094" type="#_x0000_t202" style="width:50.7pt;height:15.75pt;margin-top:139.3pt;margin-left:218.1pt;mso-height-percent:0;mso-height-relative:margin;mso-width-percent:0;mso-width-relative:margin;mso-wrap-distance-bottom:3.6pt;mso-wrap-distance-left:9pt;mso-wrap-distance-right:9pt;mso-wrap-distance-top:3.6pt;position:absolute;v-text-anchor:top;z-index:251797504" fillcolor="white" stroked="f" strokeweight="0.75pt">
                <v:textbox inset="0,0,0,0">
                  <w:txbxContent>
                    <w:p w:rsidR="002D7567" w:rsidRPr="00AB3082" w:rsidP="002D7567" w14:paraId="5845B04E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3E2AD2F" wp14:editId="0A1ACF60">
                <wp:simplePos x="0" y="0"/>
                <wp:positionH relativeFrom="margin">
                  <wp:posOffset>3569970</wp:posOffset>
                </wp:positionH>
                <wp:positionV relativeFrom="paragraph">
                  <wp:posOffset>1769110</wp:posOffset>
                </wp:positionV>
                <wp:extent cx="441960" cy="205740"/>
                <wp:effectExtent l="0" t="0" r="0" b="381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A9F74" w14:textId="77777777" w:rsidR="002D7567" w:rsidRPr="00AB3082" w:rsidRDefault="00000000" w:rsidP="002D7567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95" type="#_x0000_t202" style="width:34.8pt;height:16.2pt;margin-top:139.3pt;margin-left:281.1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99552" fillcolor="white" stroked="f" strokeweight="0.75pt">
                <v:textbox inset="0,0,0,0">
                  <w:txbxContent>
                    <w:p w:rsidR="002D7567" w:rsidRPr="00AB3082" w:rsidP="002D7567" w14:paraId="2AF84CD0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1924D8C" wp14:editId="415C03C9">
                <wp:simplePos x="0" y="0"/>
                <wp:positionH relativeFrom="column">
                  <wp:posOffset>1411605</wp:posOffset>
                </wp:positionH>
                <wp:positionV relativeFrom="paragraph">
                  <wp:posOffset>1769110</wp:posOffset>
                </wp:positionV>
                <wp:extent cx="605790" cy="194945"/>
                <wp:effectExtent l="0" t="0" r="3810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4F407" w14:textId="77777777" w:rsidR="002D7567" w:rsidRPr="00AB3082" w:rsidRDefault="00000000" w:rsidP="002D7567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4D8C" id="Text Box 225" o:spid="_x0000_s1099" type="#_x0000_t202" style="position:absolute;margin-left:111.15pt;margin-top:139.3pt;width:47.7pt;height:15.3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" fillcolor="white [3212]" stroked="f">
                <v:textbox inset="0,0,0,0">
                  <w:txbxContent>
                    <w:p w14:paraId="12C4F407" w14:textId="77777777" w:rsidR="002D7567" w:rsidRPr="00AB3082" w:rsidRDefault="00000000" w:rsidP="002D7567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="00856227" w:rsidRPr="00776EEE">
        <w:rPr>
          <w:rFonts w:cs="Arial"/>
          <w:noProof/>
          <w:lang w:eastAsia="en-AU"/>
        </w:rPr>
        <w:drawing>
          <wp:inline distT="0" distB="0" distL="0" distR="0" wp14:anchorId="2F015AB0" wp14:editId="01CF7779">
            <wp:extent cx="5962650" cy="2018030"/>
            <wp:effectExtent l="0" t="0" r="0" b="1270"/>
            <wp:docPr id="11" name="Picture 11" descr="O kalafi pa e faaali ai faamaumauga vaaia o le Tap o Amioga o nuu mai le Laulau 6 i le itula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 kalafi pa e faaali ai faamaumauga vaaia o le Tap o Amioga o nuu mai le Laulau 6 i le itulau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F8AF7" w14:textId="77777777" w:rsidR="006A398A" w:rsidRPr="00776EEE" w:rsidRDefault="00000000">
      <w:pPr>
        <w:rPr>
          <w:rFonts w:cs="Arial"/>
          <w:b/>
        </w:rPr>
      </w:pPr>
      <w:r w:rsidRPr="00776EEE">
        <w:rPr>
          <w:rFonts w:cs="Arial"/>
          <w:b/>
        </w:rPr>
        <w:br w:type="page"/>
      </w:r>
    </w:p>
    <w:p w14:paraId="3052EEB6" w14:textId="77777777" w:rsidR="00A81E84" w:rsidRPr="00776EEE" w:rsidRDefault="00000000" w:rsidP="00D868B5">
      <w:pPr>
        <w:pStyle w:val="Heading1"/>
        <w:rPr>
          <w:rFonts w:cs="Arial"/>
          <w:sz w:val="22"/>
          <w:szCs w:val="22"/>
        </w:rPr>
      </w:pPr>
      <w:bookmarkStart w:id="5" w:name="_Toc256000004"/>
      <w:r w:rsidRPr="00776EEE">
        <w:rPr>
          <w:rFonts w:cs="Arial"/>
          <w:sz w:val="22"/>
          <w:szCs w:val="22"/>
        </w:rPr>
        <w:lastRenderedPageBreak/>
        <w:t>Fuafuaga Faatino mo A'oga Amata</w:t>
      </w:r>
      <w:bookmarkEnd w:id="5"/>
    </w:p>
    <w:p w14:paraId="789C92CE" w14:textId="77777777" w:rsidR="00A75BCD" w:rsidRPr="00776EEE" w:rsidRDefault="00A75BCD" w:rsidP="00A75BCD">
      <w:pPr>
        <w:spacing w:before="60" w:after="120" w:line="240" w:lineRule="auto"/>
        <w:rPr>
          <w:rFonts w:cs="Arial"/>
        </w:rPr>
      </w:pPr>
    </w:p>
    <w:p w14:paraId="29B8EF1C" w14:textId="77777777" w:rsidR="00006B6B" w:rsidRPr="00776EEE" w:rsidRDefault="00006B6B" w:rsidP="00A75BCD">
      <w:pPr>
        <w:spacing w:before="60" w:after="120" w:line="240" w:lineRule="auto"/>
        <w:rPr>
          <w:rFonts w:cs="Arial"/>
        </w:rPr>
      </w:pPr>
    </w:p>
    <w:p w14:paraId="36B9CBD5" w14:textId="77777777" w:rsidR="00F64161" w:rsidRPr="00776EEE" w:rsidRDefault="00000000" w:rsidP="00F64161">
      <w:pPr>
        <w:autoSpaceDE w:val="0"/>
        <w:autoSpaceDN w:val="0"/>
        <w:adjustRightInd w:val="0"/>
        <w:spacing w:before="60" w:after="0" w:line="240" w:lineRule="auto"/>
        <w:rPr>
          <w:rFonts w:cs="Arial"/>
          <w:b/>
        </w:rPr>
      </w:pPr>
      <w:r w:rsidRPr="00776EEE">
        <w:rPr>
          <w:rFonts w:cs="Arial"/>
          <w:b/>
        </w:rPr>
        <w:t>Faatomuaga</w:t>
      </w:r>
    </w:p>
    <w:p w14:paraId="10CD68DF" w14:textId="556DC805" w:rsidR="00A81E84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Ua faia TAP o Aoga Amata ina ia una'i le aga'i i luma i lalo o Soifua Maloloina ma le Soifua Manuia; A'oga ma A'oa'oga; Aiga ma Nuu e aofia uma ai; ma Lagolago Faaletagata ma Faalenuu i Vaega o Taunuuga o le Fuafuaga. I tulaga ta'itasi, o nei Vaega o Taunuuga e faamoemoe ia faamautinoa tagata e iai aafiaga tumau e maua taunuuga maualuga i le soifua maloloina ma le manuia i latou olaga; 'ausia lo latou mafai atoatoa e ala i aoga ma a'oa'oga; nonofo i aiga ma nuu e maua ai avanoa, aofia ai ma le lelei lona fausiaina, ma maua le tele o lagolago e fesoasoani ai iai latou ina ia nonofo tuto'atasi ma galulue i totonu o latou nuu.</w:t>
      </w:r>
    </w:p>
    <w:p w14:paraId="333CF938" w14:textId="77777777" w:rsidR="00E55559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 xml:space="preserve">I lalo o le TAP o Aoga Amata e iai faatinoga e 76 i Ausetalia, setete ma malo o teritori. E aofia ai faatinoga o le </w:t>
      </w:r>
      <w:proofErr w:type="gramStart"/>
      <w:r w:rsidRPr="00776EEE">
        <w:rPr>
          <w:rFonts w:cs="Arial"/>
        </w:rPr>
        <w:t>a</w:t>
      </w:r>
      <w:proofErr w:type="gramEnd"/>
      <w:r w:rsidRPr="00776EEE">
        <w:rPr>
          <w:rFonts w:cs="Arial"/>
        </w:rPr>
        <w:t xml:space="preserve"> atina'e ai puna'oa, fausia ai kulupu lagolago, matua ma tagata e avatu tausiga lagolago, ma siitia faatinoga o le aofia ai o tagata i totonu o aoga faata'ita'i ma aoga amata.</w:t>
      </w:r>
    </w:p>
    <w:p w14:paraId="4531BAC0" w14:textId="77777777" w:rsidR="00F64161" w:rsidRPr="00776EEE" w:rsidRDefault="00F64161" w:rsidP="00A75BCD">
      <w:pPr>
        <w:spacing w:before="60" w:after="120" w:line="240" w:lineRule="auto"/>
        <w:rPr>
          <w:rFonts w:cs="Arial"/>
        </w:rPr>
      </w:pPr>
    </w:p>
    <w:p w14:paraId="1FD636B0" w14:textId="77777777" w:rsidR="00F64161" w:rsidRPr="00776EEE" w:rsidRDefault="00000000" w:rsidP="00F64161">
      <w:pPr>
        <w:autoSpaceDE w:val="0"/>
        <w:autoSpaceDN w:val="0"/>
        <w:adjustRightInd w:val="0"/>
        <w:spacing w:before="60" w:after="0" w:line="240" w:lineRule="auto"/>
        <w:rPr>
          <w:rFonts w:cs="Arial"/>
          <w:b/>
        </w:rPr>
      </w:pPr>
      <w:r w:rsidRPr="00776EEE">
        <w:rPr>
          <w:rFonts w:cs="Arial"/>
          <w:b/>
        </w:rPr>
        <w:t>Sini</w:t>
      </w:r>
    </w:p>
    <w:p w14:paraId="77FCB6BB" w14:textId="77777777" w:rsidR="00F64161" w:rsidRPr="00776EEE" w:rsidRDefault="00000000" w:rsidP="00F64161">
      <w:pPr>
        <w:pStyle w:val="BulletsandNumberedLists"/>
        <w:rPr>
          <w:rFonts w:ascii="Arial" w:hAnsi="Arial" w:cs="Arial"/>
          <w:color w:val="auto"/>
          <w:szCs w:val="22"/>
          <w:lang w:val="en-AU"/>
        </w:rPr>
      </w:pPr>
      <w:r w:rsidRPr="00776EEE">
        <w:rPr>
          <w:rFonts w:ascii="Arial" w:hAnsi="Arial" w:cs="Arial"/>
          <w:color w:val="auto"/>
          <w:szCs w:val="22"/>
        </w:rPr>
        <w:t>1.</w:t>
      </w:r>
      <w:r w:rsidRPr="00776EEE">
        <w:rPr>
          <w:rFonts w:ascii="Arial" w:hAnsi="Arial" w:cs="Arial"/>
          <w:color w:val="auto"/>
          <w:szCs w:val="22"/>
        </w:rPr>
        <w:tab/>
        <w:t>Ia mafai ona faailoa vave aafiaga tumau o le soifua poo popolega i le tuputupu a'e ma atina'e ala manino ma avanoa talafeagai i lagolago fetaui.</w:t>
      </w:r>
    </w:p>
    <w:p w14:paraId="34FB1800" w14:textId="77777777" w:rsidR="00F64161" w:rsidRPr="00776EEE" w:rsidRDefault="00000000" w:rsidP="00F64161">
      <w:pPr>
        <w:pStyle w:val="BulletsandNumberedLists"/>
        <w:rPr>
          <w:rFonts w:ascii="Arial" w:hAnsi="Arial" w:cs="Arial"/>
          <w:color w:val="auto"/>
          <w:szCs w:val="22"/>
          <w:lang w:val="en-AU"/>
        </w:rPr>
      </w:pPr>
      <w:r w:rsidRPr="00776EEE">
        <w:rPr>
          <w:rFonts w:ascii="Arial" w:hAnsi="Arial" w:cs="Arial"/>
          <w:color w:val="auto"/>
          <w:szCs w:val="22"/>
        </w:rPr>
        <w:t>2.</w:t>
      </w:r>
      <w:r w:rsidRPr="00776EEE">
        <w:rPr>
          <w:rFonts w:ascii="Arial" w:hAnsi="Arial" w:cs="Arial"/>
          <w:color w:val="auto"/>
          <w:szCs w:val="22"/>
        </w:rPr>
        <w:tab/>
        <w:t>Faamalosia le agavaa ma le gafatia o auaunaga ma polokalame autū e lagolago mātua ma tagata e tausia ina ia faia filifiliga ua logoina e faatatau i le latou tamaititi.</w:t>
      </w:r>
    </w:p>
    <w:p w14:paraId="1FD4796A" w14:textId="77777777" w:rsidR="00F64161" w:rsidRPr="00776EEE" w:rsidRDefault="00000000" w:rsidP="00F64161">
      <w:pPr>
        <w:pStyle w:val="BulletsandNumberedLists"/>
        <w:rPr>
          <w:rFonts w:ascii="Arial" w:hAnsi="Arial" w:cs="Arial"/>
          <w:color w:val="auto"/>
          <w:szCs w:val="22"/>
          <w:lang w:val="en-AU"/>
        </w:rPr>
      </w:pPr>
      <w:r w:rsidRPr="00776EEE">
        <w:rPr>
          <w:rFonts w:ascii="Arial" w:hAnsi="Arial" w:cs="Arial"/>
          <w:color w:val="auto"/>
          <w:szCs w:val="22"/>
        </w:rPr>
        <w:t>3.</w:t>
      </w:r>
      <w:r w:rsidRPr="00776EEE">
        <w:rPr>
          <w:rFonts w:ascii="Arial" w:hAnsi="Arial" w:cs="Arial"/>
          <w:color w:val="auto"/>
          <w:szCs w:val="22"/>
        </w:rPr>
        <w:tab/>
        <w:t>Faamalosia se lagona malosi i le aofia ai ma saunia avanoa mo matua, tagata e vaaia ma fanau ina ia fausia fesoota'iga, e aofia ai mo Tagata Apoliki ma Atumotu o Torres Strait ma matua ma tagata o tausia e eseese aganuu ma gagana.</w:t>
      </w:r>
    </w:p>
    <w:p w14:paraId="3542A0F0" w14:textId="77777777" w:rsidR="00F64161" w:rsidRPr="00776EEE" w:rsidRDefault="00F64161" w:rsidP="00A75BCD">
      <w:pPr>
        <w:spacing w:before="60" w:after="120" w:line="240" w:lineRule="auto"/>
        <w:rPr>
          <w:rFonts w:cs="Arial"/>
        </w:rPr>
      </w:pPr>
    </w:p>
    <w:p w14:paraId="5824F153" w14:textId="77777777" w:rsidR="00F64161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Laulau 7: TAP o Aoga Amata - faatinoga alualu i luma a le malo</w:t>
      </w: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2263"/>
        <w:gridCol w:w="1245"/>
        <w:gridCol w:w="1246"/>
        <w:gridCol w:w="1245"/>
        <w:gridCol w:w="1246"/>
        <w:gridCol w:w="1245"/>
        <w:gridCol w:w="1246"/>
      </w:tblGrid>
      <w:tr w:rsidR="00414354" w:rsidRPr="00776EEE" w14:paraId="0DBB6873" w14:textId="77777777" w:rsidTr="008718DA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EAB3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Malō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9DF0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A98C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43E3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53B9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CE81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ECBB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4F71B4A6" w14:textId="77777777" w:rsidTr="00871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C530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Aus Gov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B23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5B9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D9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8C6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F4C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5C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</w:tr>
      <w:tr w:rsidR="00414354" w:rsidRPr="00776EEE" w14:paraId="31985A8B" w14:textId="77777777" w:rsidTr="00871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1BF8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E6D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A1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A47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683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74F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457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</w:tr>
      <w:tr w:rsidR="00414354" w:rsidRPr="00776EEE" w14:paraId="01B86FB1" w14:textId="77777777" w:rsidTr="00871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373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2B2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893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A6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B7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58B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61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  <w:tr w:rsidR="00414354" w:rsidRPr="00776EEE" w14:paraId="3BA7B2A5" w14:textId="77777777" w:rsidTr="00871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8549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0CE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BA0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978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29B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8D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AE9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</w:tr>
      <w:tr w:rsidR="00414354" w:rsidRPr="00776EEE" w14:paraId="722A19D9" w14:textId="77777777" w:rsidTr="00871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2AFA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73C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E45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0DC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CD1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416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CA6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</w:tr>
      <w:tr w:rsidR="00414354" w:rsidRPr="00776EEE" w14:paraId="2872839B" w14:textId="77777777" w:rsidTr="00871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95D6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244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8E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44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E29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5FF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9D6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</w:tr>
      <w:tr w:rsidR="00414354" w:rsidRPr="00776EEE" w14:paraId="4A177985" w14:textId="77777777" w:rsidTr="00871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454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E3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7A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C0E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C42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86B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50E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</w:tr>
      <w:tr w:rsidR="00414354" w:rsidRPr="00776EEE" w14:paraId="76536B05" w14:textId="77777777" w:rsidTr="00871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C7B9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C6F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EBD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657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AF8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CB0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EE0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</w:tr>
      <w:tr w:rsidR="00414354" w:rsidRPr="00776EEE" w14:paraId="4F259F07" w14:textId="77777777" w:rsidTr="00871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9A25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D0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F5B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952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801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AA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2E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</w:tr>
      <w:tr w:rsidR="00414354" w:rsidRPr="00776EEE" w14:paraId="71D53BEF" w14:textId="77777777" w:rsidTr="00871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FB5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7FB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83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76F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9D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5E9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B4A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76</w:t>
            </w:r>
          </w:p>
        </w:tc>
      </w:tr>
    </w:tbl>
    <w:p w14:paraId="1C69298D" w14:textId="77777777" w:rsidR="009A7249" w:rsidRPr="00776EEE" w:rsidRDefault="009A7249" w:rsidP="00A75BCD">
      <w:pPr>
        <w:spacing w:before="60" w:after="120" w:line="240" w:lineRule="auto"/>
        <w:rPr>
          <w:rFonts w:cs="Arial"/>
        </w:rPr>
      </w:pPr>
    </w:p>
    <w:p w14:paraId="69ED55A4" w14:textId="77777777" w:rsidR="00B11A33" w:rsidRDefault="00B11A33">
      <w:pPr>
        <w:rPr>
          <w:rFonts w:cs="Arial"/>
        </w:rPr>
      </w:pPr>
      <w:r>
        <w:rPr>
          <w:rFonts w:cs="Arial"/>
        </w:rPr>
        <w:br w:type="page"/>
      </w:r>
    </w:p>
    <w:p w14:paraId="096BC517" w14:textId="0F2718C1" w:rsidR="00F64161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lastRenderedPageBreak/>
        <w:t>Siata 7: TAP o Aoga Amata - faatinoga alualu i luma a le malo</w:t>
      </w:r>
    </w:p>
    <w:p w14:paraId="0674C60C" w14:textId="4E0FF518" w:rsidR="00F64161" w:rsidRPr="00776EEE" w:rsidRDefault="00776EEE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4F0317AE" wp14:editId="0B3C9B90">
                <wp:simplePos x="0" y="0"/>
                <wp:positionH relativeFrom="column">
                  <wp:posOffset>4247983</wp:posOffset>
                </wp:positionH>
                <wp:positionV relativeFrom="paragraph">
                  <wp:posOffset>2361537</wp:posOffset>
                </wp:positionV>
                <wp:extent cx="1224501" cy="188595"/>
                <wp:effectExtent l="0" t="0" r="0" b="1905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501" cy="18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B98C" w14:textId="77777777" w:rsidR="00173A79" w:rsidRPr="00235A43" w:rsidRDefault="00000000" w:rsidP="00173A79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317AE" id="Text Box 238" o:spid="_x0000_s1100" type="#_x0000_t202" style="position:absolute;margin-left:334.5pt;margin-top:185.95pt;width:96.4pt;height:14.8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" fillcolor="white [3212]" stroked="f">
                <v:textbox inset="0,0,0,0">
                  <w:txbxContent>
                    <w:p w14:paraId="51BCB98C" w14:textId="77777777" w:rsidR="00173A79" w:rsidRPr="00235A43" w:rsidRDefault="00000000" w:rsidP="00173A79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32AE865B" wp14:editId="56B9F564">
                <wp:simplePos x="0" y="0"/>
                <wp:positionH relativeFrom="column">
                  <wp:posOffset>2260158</wp:posOffset>
                </wp:positionH>
                <wp:positionV relativeFrom="paragraph">
                  <wp:posOffset>2337683</wp:posOffset>
                </wp:positionV>
                <wp:extent cx="461010" cy="256927"/>
                <wp:effectExtent l="0" t="0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6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7EFC" w14:textId="77777777" w:rsidR="00173A79" w:rsidRPr="00235A43" w:rsidRDefault="00000000" w:rsidP="00173A79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865B" id="Text Box 235" o:spid="_x0000_s1101" type="#_x0000_t202" style="position:absolute;margin-left:177.95pt;margin-top:184.05pt;width:36.3pt;height:20.2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" fillcolor="white [3212]" stroked="f">
                <v:textbox inset="0,0,0,0">
                  <w:txbxContent>
                    <w:p w14:paraId="7F437EFC" w14:textId="77777777" w:rsidR="00173A79" w:rsidRPr="00235A43" w:rsidRDefault="00000000" w:rsidP="00173A79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538B1AB4" wp14:editId="1A8C503F">
                <wp:simplePos x="0" y="0"/>
                <wp:positionH relativeFrom="margin">
                  <wp:posOffset>38238</wp:posOffset>
                </wp:positionH>
                <wp:positionV relativeFrom="paragraph">
                  <wp:posOffset>487680</wp:posOffset>
                </wp:positionV>
                <wp:extent cx="426085" cy="184785"/>
                <wp:effectExtent l="0" t="0" r="0" b="5715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1C288" w14:textId="77777777" w:rsidR="00173A79" w:rsidRPr="00235A43" w:rsidRDefault="00000000" w:rsidP="00173A79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Aus 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099" type="#_x0000_t202" style="width:33.55pt;height:14.55pt;margin-top:38.4pt;margin-left:3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823104" fillcolor="white" stroked="f">
                <v:textbox inset="0,0,0,0">
                  <w:txbxContent>
                    <w:p w:rsidR="00173A79" w:rsidRPr="00235A43" w:rsidP="00173A79" w14:paraId="033959AD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Aus 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3EF4719" wp14:editId="5D874520">
                <wp:simplePos x="0" y="0"/>
                <wp:positionH relativeFrom="column">
                  <wp:posOffset>59828</wp:posOffset>
                </wp:positionH>
                <wp:positionV relativeFrom="paragraph">
                  <wp:posOffset>662305</wp:posOffset>
                </wp:positionV>
                <wp:extent cx="405765" cy="191770"/>
                <wp:effectExtent l="0" t="0" r="0" b="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91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73E87" w14:textId="77777777" w:rsidR="00173A79" w:rsidRPr="00235A43" w:rsidRDefault="00000000" w:rsidP="00173A79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NSW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100" type="#_x0000_t202" style="width:31.95pt;height:15.1pt;margin-top:52.15pt;margin-left:4.7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25152" fillcolor="white" stroked="f">
                <v:textbox inset="0,0,0,0">
                  <w:txbxContent>
                    <w:p w:rsidR="00173A79" w:rsidRPr="00235A43" w:rsidP="00173A79" w14:paraId="77589CF3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NSW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973BB90" wp14:editId="57EF3C1B">
                <wp:simplePos x="0" y="0"/>
                <wp:positionH relativeFrom="column">
                  <wp:posOffset>52208</wp:posOffset>
                </wp:positionH>
                <wp:positionV relativeFrom="paragraph">
                  <wp:posOffset>836295</wp:posOffset>
                </wp:positionV>
                <wp:extent cx="424180" cy="210185"/>
                <wp:effectExtent l="0" t="0" r="0" b="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82172" w14:textId="77777777" w:rsidR="00173A79" w:rsidRPr="00235A43" w:rsidRDefault="00000000" w:rsidP="00173A79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VIC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101" type="#_x0000_t202" style="width:33.4pt;height:16.55pt;margin-top:65.85pt;margin-left:4.1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27200" fillcolor="white" stroked="f">
                <v:textbox inset="0,0,0,0">
                  <w:txbxContent>
                    <w:p w:rsidR="00173A79" w:rsidRPr="00235A43" w:rsidP="00173A79" w14:paraId="51740DB5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VIC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0FE1CBE0" wp14:editId="645711B6">
                <wp:simplePos x="0" y="0"/>
                <wp:positionH relativeFrom="column">
                  <wp:posOffset>66178</wp:posOffset>
                </wp:positionH>
                <wp:positionV relativeFrom="paragraph">
                  <wp:posOffset>1009650</wp:posOffset>
                </wp:positionV>
                <wp:extent cx="405765" cy="210185"/>
                <wp:effectExtent l="0" t="0" r="0" b="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220C1" w14:textId="77777777" w:rsidR="00173A79" w:rsidRPr="00235A43" w:rsidRDefault="00000000" w:rsidP="00173A79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QLD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102" type="#_x0000_t202" style="width:31.95pt;height:16.55pt;margin-top:79.5pt;margin-left:5.2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29248" fillcolor="white" stroked="f">
                <v:textbox inset="0,0,0,0">
                  <w:txbxContent>
                    <w:p w:rsidR="00173A79" w:rsidRPr="00235A43" w:rsidP="00173A79" w14:paraId="3F8F3DC6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QLD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7B4F5BF0" wp14:editId="2E870AD0">
                <wp:simplePos x="0" y="0"/>
                <wp:positionH relativeFrom="column">
                  <wp:posOffset>55383</wp:posOffset>
                </wp:positionH>
                <wp:positionV relativeFrom="paragraph">
                  <wp:posOffset>1180465</wp:posOffset>
                </wp:positionV>
                <wp:extent cx="409575" cy="199390"/>
                <wp:effectExtent l="0" t="0" r="9525" b="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9F35" w14:textId="77777777" w:rsidR="00173A79" w:rsidRPr="00235A43" w:rsidRDefault="00000000" w:rsidP="00173A79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3" o:spid="_x0000_s1103" type="#_x0000_t202" style="width:32.25pt;height:15.7pt;margin-top:92.95pt;margin-left:4.3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31296" fillcolor="white" stroked="f">
                <v:textbox inset="0,0,0,0">
                  <w:txbxContent>
                    <w:p w:rsidR="00173A79" w:rsidRPr="00235A43" w:rsidP="00173A79" w14:paraId="74C642A1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WA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0DB69486" wp14:editId="306C8CAE">
                <wp:simplePos x="0" y="0"/>
                <wp:positionH relativeFrom="column">
                  <wp:posOffset>27305</wp:posOffset>
                </wp:positionH>
                <wp:positionV relativeFrom="paragraph">
                  <wp:posOffset>1354593</wp:posOffset>
                </wp:positionV>
                <wp:extent cx="441960" cy="210185"/>
                <wp:effectExtent l="0" t="0" r="0" b="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006CA" w14:textId="77777777" w:rsidR="00173A79" w:rsidRPr="00235A43" w:rsidRDefault="00000000" w:rsidP="00173A79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4" o:spid="_x0000_s1104" type="#_x0000_t202" style="width:34.8pt;height:16.55pt;margin-top:106.65pt;margin-left:2.1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33344" fillcolor="white" stroked="f">
                <v:textbox inset="0,0,0,0">
                  <w:txbxContent>
                    <w:p w:rsidR="00173A79" w:rsidRPr="00235A43" w:rsidP="00173A79" w14:paraId="47D03E26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4F5DCB4C" wp14:editId="5C4D0583">
                <wp:simplePos x="0" y="0"/>
                <wp:positionH relativeFrom="column">
                  <wp:posOffset>45223</wp:posOffset>
                </wp:positionH>
                <wp:positionV relativeFrom="paragraph">
                  <wp:posOffset>1525905</wp:posOffset>
                </wp:positionV>
                <wp:extent cx="424180" cy="188595"/>
                <wp:effectExtent l="0" t="0" r="0" b="1905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8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AE664" w14:textId="77777777" w:rsidR="00173A79" w:rsidRPr="00235A43" w:rsidRDefault="00000000" w:rsidP="00173A79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105" type="#_x0000_t202" style="width:33.4pt;height:14.85pt;margin-top:120.15pt;margin-left:3.5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35392" fillcolor="white" stroked="f">
                <v:textbox inset="0,0,0,0">
                  <w:txbxContent>
                    <w:p w:rsidR="00173A79" w:rsidRPr="00235A43" w:rsidP="00173A79" w14:paraId="1574257A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TAS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11D969CE" wp14:editId="5CBCB6F0">
                <wp:simplePos x="0" y="0"/>
                <wp:positionH relativeFrom="column">
                  <wp:posOffset>27305</wp:posOffset>
                </wp:positionH>
                <wp:positionV relativeFrom="paragraph">
                  <wp:posOffset>1700033</wp:posOffset>
                </wp:positionV>
                <wp:extent cx="438785" cy="199390"/>
                <wp:effectExtent l="0" t="0" r="0" b="0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88903" w14:textId="77777777" w:rsidR="00173A79" w:rsidRPr="00235A43" w:rsidRDefault="00000000" w:rsidP="00173A79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106" type="#_x0000_t202" style="width:34.55pt;height:15.7pt;margin-top:133.85pt;margin-left:2.1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37440" fillcolor="white" stroked="f">
                <v:textbox inset="0,0,0,0">
                  <w:txbxContent>
                    <w:p w:rsidR="00173A79" w:rsidRPr="00235A43" w:rsidP="00173A79" w14:paraId="41B4D9D5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4EC2EA61" wp14:editId="26A6793C">
                <wp:simplePos x="0" y="0"/>
                <wp:positionH relativeFrom="column">
                  <wp:posOffset>31253</wp:posOffset>
                </wp:positionH>
                <wp:positionV relativeFrom="paragraph">
                  <wp:posOffset>1874520</wp:posOffset>
                </wp:positionV>
                <wp:extent cx="438785" cy="203200"/>
                <wp:effectExtent l="0" t="0" r="0" b="6350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C1529" w14:textId="77777777" w:rsidR="00173A79" w:rsidRPr="00235A43" w:rsidRDefault="00000000" w:rsidP="00173A79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107" type="#_x0000_t202" style="width:34.55pt;height:16pt;margin-top:147.6pt;margin-left:2.4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39488" fillcolor="white" stroked="f">
                <v:textbox inset="0,0,0,0">
                  <w:txbxContent>
                    <w:p w:rsidR="00173A79" w:rsidRPr="00235A43" w:rsidP="00173A79" w14:paraId="220F24EA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5B85BF26" wp14:editId="3502F22B">
                <wp:simplePos x="0" y="0"/>
                <wp:positionH relativeFrom="column">
                  <wp:posOffset>253153</wp:posOffset>
                </wp:positionH>
                <wp:positionV relativeFrom="paragraph">
                  <wp:posOffset>71120</wp:posOffset>
                </wp:positionV>
                <wp:extent cx="5591175" cy="293370"/>
                <wp:effectExtent l="0" t="0" r="9525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99AE5" w14:textId="0EF331FE" w:rsidR="00173A79" w:rsidRPr="00235A43" w:rsidRDefault="00776EEE" w:rsidP="00173A79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TAP o Aoga Amata - faatinoga alualu i luma a le malo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BF26" id="_x0000_s1111" type="#_x0000_t202" style="position:absolute;margin-left:19.95pt;margin-top:5.6pt;width:440.25pt;height:23.1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" fillcolor="white [3212]" stroked="f">
                <v:textbox>
                  <w:txbxContent>
                    <w:p w14:paraId="50E99AE5" w14:textId="0EF331FE" w:rsidR="00173A79" w:rsidRPr="00235A43" w:rsidRDefault="00776EEE" w:rsidP="00173A79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76EEE">
                        <w:rPr>
                          <w:color w:val="595959" w:themeColor="text1" w:themeTint="A6"/>
                          <w:sz w:val="24"/>
                          <w:szCs w:val="24"/>
                        </w:rPr>
                        <w:t>TAP o Aoga Amata - faatinoga alualu i luma a le malo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4D111B89" wp14:editId="33ACBCE7">
                <wp:simplePos x="0" y="0"/>
                <wp:positionH relativeFrom="column">
                  <wp:posOffset>1524635</wp:posOffset>
                </wp:positionH>
                <wp:positionV relativeFrom="paragraph">
                  <wp:posOffset>2363470</wp:posOffset>
                </wp:positionV>
                <wp:extent cx="605790" cy="195580"/>
                <wp:effectExtent l="0" t="0" r="3810" b="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9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E2C27" w14:textId="77777777" w:rsidR="00173A79" w:rsidRPr="00235A43" w:rsidRDefault="00000000" w:rsidP="00173A79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11B89" id="Text Box 234" o:spid="_x0000_s1112" type="#_x0000_t202" style="position:absolute;margin-left:120.05pt;margin-top:186.1pt;width:47.7pt;height:15.4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" fillcolor="white [3212]" stroked="f">
                <v:textbox inset="0,0,0,0">
                  <w:txbxContent>
                    <w:p w14:paraId="5FCE2C27" w14:textId="77777777" w:rsidR="00173A79" w:rsidRPr="00235A43" w:rsidRDefault="00000000" w:rsidP="00173A79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C40585C" wp14:editId="4B8AADB1">
                <wp:simplePos x="0" y="0"/>
                <wp:positionH relativeFrom="column">
                  <wp:posOffset>2860040</wp:posOffset>
                </wp:positionH>
                <wp:positionV relativeFrom="paragraph">
                  <wp:posOffset>2363470</wp:posOffset>
                </wp:positionV>
                <wp:extent cx="643890" cy="206375"/>
                <wp:effectExtent l="0" t="0" r="3810" b="3175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9588" w14:textId="77777777" w:rsidR="00173A79" w:rsidRPr="00235A43" w:rsidRDefault="00000000" w:rsidP="00173A79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111" type="#_x0000_t202" style="width:50.7pt;height:16.25pt;margin-top:186.1pt;margin-left:225.2pt;mso-height-percent:0;mso-height-relative:margin;mso-width-percent:0;mso-width-relative:margin;mso-wrap-distance-bottom:3.6pt;mso-wrap-distance-left:9pt;mso-wrap-distance-right:9pt;mso-wrap-distance-top:3.6pt;position:absolute;v-text-anchor:top;z-index:251815936" fillcolor="white" stroked="f" strokeweight="0.75pt">
                <v:textbox inset="0,0,0,0">
                  <w:txbxContent>
                    <w:p w:rsidR="00173A79" w:rsidRPr="00235A43" w:rsidP="00173A79" w14:paraId="782BFA00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2364B46" wp14:editId="4F3EC8F8">
                <wp:simplePos x="0" y="0"/>
                <wp:positionH relativeFrom="margin">
                  <wp:posOffset>3679825</wp:posOffset>
                </wp:positionH>
                <wp:positionV relativeFrom="paragraph">
                  <wp:posOffset>2364105</wp:posOffset>
                </wp:positionV>
                <wp:extent cx="441960" cy="220980"/>
                <wp:effectExtent l="0" t="0" r="0" b="7620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94900" w14:textId="77777777" w:rsidR="00173A79" w:rsidRPr="00235A43" w:rsidRDefault="00000000" w:rsidP="00173A79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4B46" id="Text Box 237" o:spid="_x0000_s1114" type="#_x0000_t202" style="position:absolute;margin-left:289.75pt;margin-top:186.15pt;width:34.8pt;height:17.4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" fillcolor="white [3212]" stroked="f">
                <v:textbox inset="0,0,0,0">
                  <w:txbxContent>
                    <w:p w14:paraId="0C294900" w14:textId="77777777" w:rsidR="00173A79" w:rsidRPr="00235A43" w:rsidRDefault="00000000" w:rsidP="00173A79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E0D" w:rsidRPr="00776EEE">
        <w:rPr>
          <w:noProof/>
          <w:lang w:eastAsia="en-AU"/>
        </w:rPr>
        <w:drawing>
          <wp:inline distT="0" distB="0" distL="0" distR="0" wp14:anchorId="3A220863" wp14:editId="53834779">
            <wp:extent cx="6188710" cy="2611755"/>
            <wp:effectExtent l="0" t="0" r="2540" b="17145"/>
            <wp:docPr id="12" name="Chart 12" descr="O se kalafi pa o loo faaali ai le alualu i luma o le TAP o Aoga Amata i aiaiga vaaia mai le Laulau 7 i le itulau e 13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8DE60CC" w14:textId="77777777" w:rsidR="00F64161" w:rsidRPr="00776EEE" w:rsidRDefault="00F64161" w:rsidP="00A75BCD">
      <w:pPr>
        <w:spacing w:before="60" w:after="120" w:line="240" w:lineRule="auto"/>
        <w:rPr>
          <w:rFonts w:cs="Arial"/>
        </w:rPr>
      </w:pPr>
    </w:p>
    <w:p w14:paraId="163452EB" w14:textId="77777777" w:rsidR="00F64161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Laulau </w:t>
      </w:r>
      <w:proofErr w:type="gramStart"/>
      <w:r w:rsidRPr="00776EEE">
        <w:rPr>
          <w:rFonts w:cs="Arial"/>
          <w:lang w:val="fr-FR"/>
        </w:rPr>
        <w:t>8:</w:t>
      </w:r>
      <w:proofErr w:type="gramEnd"/>
      <w:r w:rsidRPr="00776EEE">
        <w:rPr>
          <w:rFonts w:cs="Arial"/>
          <w:lang w:val="fr-FR"/>
        </w:rPr>
        <w:t xml:space="preserve"> TAP o Aoga Amata - faatinoga alualu i luma e ala i le sini</w:t>
      </w: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2110"/>
        <w:gridCol w:w="1271"/>
        <w:gridCol w:w="1271"/>
        <w:gridCol w:w="1271"/>
        <w:gridCol w:w="1271"/>
        <w:gridCol w:w="1271"/>
        <w:gridCol w:w="1271"/>
      </w:tblGrid>
      <w:tr w:rsidR="00414354" w:rsidRPr="00776EEE" w14:paraId="3250FB27" w14:textId="77777777" w:rsidTr="00243E2B">
        <w:trPr>
          <w:trHeight w:val="90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EEB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0D7F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B25A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1224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DB0D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51D3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C5CD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7D2C5619" w14:textId="77777777" w:rsidTr="00243E2B">
        <w:trPr>
          <w:trHeight w:val="30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CB0D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Sini 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A14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7F7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653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503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284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B42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32</w:t>
            </w:r>
          </w:p>
        </w:tc>
      </w:tr>
      <w:tr w:rsidR="00414354" w:rsidRPr="00776EEE" w14:paraId="69CB8C50" w14:textId="77777777" w:rsidTr="00243E2B">
        <w:trPr>
          <w:trHeight w:val="30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F3EC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Sini 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B8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B9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E07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D9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110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C6E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30</w:t>
            </w:r>
          </w:p>
        </w:tc>
      </w:tr>
      <w:tr w:rsidR="00414354" w:rsidRPr="00776EEE" w14:paraId="2C1128DF" w14:textId="77777777" w:rsidTr="00243E2B">
        <w:trPr>
          <w:trHeight w:val="30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CC74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Sini 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4D7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9BF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76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EED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2BB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C5E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14</w:t>
            </w:r>
          </w:p>
        </w:tc>
      </w:tr>
      <w:tr w:rsidR="00414354" w:rsidRPr="00776EEE" w14:paraId="09EDCA86" w14:textId="77777777" w:rsidTr="00243E2B">
        <w:trPr>
          <w:trHeight w:val="30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CE93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Aotelega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5E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D98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C08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C2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B5A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D1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lang w:eastAsia="en-AU"/>
              </w:rPr>
              <w:t>76</w:t>
            </w:r>
          </w:p>
        </w:tc>
      </w:tr>
    </w:tbl>
    <w:p w14:paraId="027F2EE1" w14:textId="77777777" w:rsidR="009A7249" w:rsidRPr="00776EEE" w:rsidRDefault="009A7249" w:rsidP="00A75BCD">
      <w:pPr>
        <w:spacing w:before="60" w:after="120" w:line="240" w:lineRule="auto"/>
        <w:rPr>
          <w:rFonts w:ascii="Calibri" w:hAnsi="Calibri" w:cs="Calibri"/>
          <w:b/>
          <w:bCs/>
          <w:color w:val="000000"/>
        </w:rPr>
      </w:pPr>
    </w:p>
    <w:p w14:paraId="64362A0E" w14:textId="77777777" w:rsidR="00F64161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Siata </w:t>
      </w:r>
      <w:proofErr w:type="gramStart"/>
      <w:r w:rsidRPr="00776EEE">
        <w:rPr>
          <w:rFonts w:cs="Arial"/>
          <w:lang w:val="fr-FR"/>
        </w:rPr>
        <w:t>8:</w:t>
      </w:r>
      <w:proofErr w:type="gramEnd"/>
      <w:r w:rsidRPr="00776EEE">
        <w:rPr>
          <w:rFonts w:cs="Arial"/>
          <w:lang w:val="fr-FR"/>
        </w:rPr>
        <w:t xml:space="preserve"> TAP o Aoga Amata - faatinoga alualu i luma e ala i le sini</w:t>
      </w:r>
    </w:p>
    <w:p w14:paraId="0CF83D66" w14:textId="41E95918" w:rsidR="00F64161" w:rsidRPr="00776EEE" w:rsidRDefault="00776EEE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32FA3C10" wp14:editId="3197EF7F">
                <wp:simplePos x="0" y="0"/>
                <wp:positionH relativeFrom="column">
                  <wp:posOffset>4130643</wp:posOffset>
                </wp:positionH>
                <wp:positionV relativeFrom="paragraph">
                  <wp:posOffset>1369796</wp:posOffset>
                </wp:positionV>
                <wp:extent cx="1195057" cy="228600"/>
                <wp:effectExtent l="0" t="0" r="5715" b="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5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9F2A" w14:textId="77777777" w:rsidR="007957AC" w:rsidRPr="00AB3082" w:rsidRDefault="00000000" w:rsidP="007957AC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3C10" id="Text Box 254" o:spid="_x0000_s1115" type="#_x0000_t202" style="position:absolute;margin-left:325.25pt;margin-top:107.85pt;width:94.1pt;height:18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" fillcolor="white [3212]" stroked="f">
                <v:textbox inset="0,0,0,0">
                  <w:txbxContent>
                    <w:p w14:paraId="416F9F2A" w14:textId="77777777" w:rsidR="007957AC" w:rsidRPr="00AB3082" w:rsidRDefault="00000000" w:rsidP="007957AC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58B227CE" wp14:editId="3B171221">
                <wp:simplePos x="0" y="0"/>
                <wp:positionH relativeFrom="column">
                  <wp:posOffset>2134354</wp:posOffset>
                </wp:positionH>
                <wp:positionV relativeFrom="paragraph">
                  <wp:posOffset>1374321</wp:posOffset>
                </wp:positionV>
                <wp:extent cx="461010" cy="239917"/>
                <wp:effectExtent l="0" t="0" r="0" b="8255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99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C9195" w14:textId="77777777" w:rsidR="007957AC" w:rsidRPr="00AB3082" w:rsidRDefault="00000000" w:rsidP="007957AC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27CE" id="Text Box 251" o:spid="_x0000_s1116" type="#_x0000_t202" style="position:absolute;margin-left:168.05pt;margin-top:108.2pt;width:36.3pt;height:18.9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" fillcolor="white [3212]" stroked="f">
                <v:textbox inset="0,0,0,0">
                  <w:txbxContent>
                    <w:p w14:paraId="6E7C9195" w14:textId="77777777" w:rsidR="007957AC" w:rsidRPr="00AB3082" w:rsidRDefault="00000000" w:rsidP="007957AC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272EF3F8" wp14:editId="09F15A27">
                <wp:simplePos x="0" y="0"/>
                <wp:positionH relativeFrom="margin">
                  <wp:posOffset>54591</wp:posOffset>
                </wp:positionH>
                <wp:positionV relativeFrom="paragraph">
                  <wp:posOffset>868500</wp:posOffset>
                </wp:positionV>
                <wp:extent cx="560070" cy="182034"/>
                <wp:effectExtent l="0" t="0" r="0" b="88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82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93E89" w14:textId="236F8B8E" w:rsidR="00776EEE" w:rsidRPr="00AB3082" w:rsidRDefault="00776EEE" w:rsidP="00776EE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Sini </w:t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F3F8" id="Text Box 17" o:spid="_x0000_s1117" type="#_x0000_t202" style="position:absolute;margin-left:4.3pt;margin-top:68.4pt;width:44.1pt;height:14.3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" fillcolor="white [3212]" stroked="f">
                <v:textbox inset="0,0,0,0">
                  <w:txbxContent>
                    <w:p w14:paraId="00193E89" w14:textId="236F8B8E" w:rsidR="00776EEE" w:rsidRPr="00AB3082" w:rsidRDefault="00776EEE" w:rsidP="00776EEE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Sini </w:t>
                      </w: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4ADD8224" wp14:editId="4698C7D6">
                <wp:simplePos x="0" y="0"/>
                <wp:positionH relativeFrom="column">
                  <wp:posOffset>597090</wp:posOffset>
                </wp:positionH>
                <wp:positionV relativeFrom="paragraph">
                  <wp:posOffset>66637</wp:posOffset>
                </wp:positionV>
                <wp:extent cx="4739090" cy="310243"/>
                <wp:effectExtent l="0" t="0" r="4445" b="0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90" cy="310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DC4F" w14:textId="27CFA62D" w:rsidR="007957AC" w:rsidRPr="00776EEE" w:rsidRDefault="00776EEE" w:rsidP="007957AC">
                            <w:pPr>
                              <w:jc w:val="center"/>
                              <w:rPr>
                                <w:color w:val="595959" w:themeColor="text1" w:themeTint="A6"/>
                                <w:sz w:val="25"/>
                                <w:szCs w:val="25"/>
                                <w:lang w:val="fr-FR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  <w:sz w:val="25"/>
                                <w:szCs w:val="25"/>
                                <w:lang w:val="fr-FR"/>
                              </w:rPr>
                              <w:t>TAP o Aoga Amata - faatinoga alualu i luma e ala i le sini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8224" id="_x0000_s1118" type="#_x0000_t202" style="position:absolute;margin-left:47pt;margin-top:5.25pt;width:373.15pt;height:24.4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" fillcolor="white [3212]" stroked="f">
                <v:textbox>
                  <w:txbxContent>
                    <w:p w14:paraId="089CDC4F" w14:textId="27CFA62D" w:rsidR="007957AC" w:rsidRPr="00776EEE" w:rsidRDefault="00776EEE" w:rsidP="007957AC">
                      <w:pPr>
                        <w:jc w:val="center"/>
                        <w:rPr>
                          <w:color w:val="595959" w:themeColor="text1" w:themeTint="A6"/>
                          <w:sz w:val="25"/>
                          <w:szCs w:val="25"/>
                          <w:lang w:val="fr-FR"/>
                        </w:rPr>
                      </w:pPr>
                      <w:r w:rsidRPr="00776EEE">
                        <w:rPr>
                          <w:color w:val="595959" w:themeColor="text1" w:themeTint="A6"/>
                          <w:sz w:val="25"/>
                          <w:szCs w:val="25"/>
                          <w:lang w:val="fr-FR"/>
                        </w:rPr>
                        <w:t>TAP o Aoga Amata - faatinoga alualu i luma e ala i le sini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73B04F23" wp14:editId="4DD8E64E">
                <wp:simplePos x="0" y="0"/>
                <wp:positionH relativeFrom="margin">
                  <wp:posOffset>50800</wp:posOffset>
                </wp:positionH>
                <wp:positionV relativeFrom="paragraph">
                  <wp:posOffset>685589</wp:posOffset>
                </wp:positionV>
                <wp:extent cx="560070" cy="182034"/>
                <wp:effectExtent l="0" t="0" r="0" b="8890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82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3B44" w14:textId="77777777" w:rsidR="007957AC" w:rsidRPr="00AB3082" w:rsidRDefault="00000000" w:rsidP="007957AC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5" o:spid="_x0000_s1115" type="#_x0000_t202" style="width:44.1pt;height:14.33pt;margin-top:53.98pt;margin-left:4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854848" fillcolor="white" stroked="f" strokeweight="0.75pt">
                <v:textbox inset="0,0,0,0">
                  <w:txbxContent>
                    <w:p w:rsidR="007957AC" w:rsidRPr="00AB3082" w:rsidP="007957AC" w14:paraId="68BCA29B" w14:textId="77777777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15080A17" wp14:editId="7077E055">
                <wp:simplePos x="0" y="0"/>
                <wp:positionH relativeFrom="column">
                  <wp:posOffset>46567</wp:posOffset>
                </wp:positionH>
                <wp:positionV relativeFrom="paragraph">
                  <wp:posOffset>490855</wp:posOffset>
                </wp:positionV>
                <wp:extent cx="563880" cy="186267"/>
                <wp:effectExtent l="0" t="0" r="7620" b="4445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86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1FE2" w14:textId="77777777" w:rsidR="007957AC" w:rsidRPr="00AB3082" w:rsidRDefault="00000000" w:rsidP="007957AC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116" type="#_x0000_t202" style="width:44.4pt;height:14.67pt;margin-top:38.65pt;margin-left:3.67pt;mso-height-percent:0;mso-height-relative:margin;mso-width-percent:0;mso-width-relative:margin;mso-wrap-distance-bottom:3.6pt;mso-wrap-distance-left:9pt;mso-wrap-distance-right:9pt;mso-wrap-distance-top:3.6pt;position:absolute;v-text-anchor:top;z-index:251842560" fillcolor="white" stroked="f" strokeweight="0.75pt">
                <v:textbox inset="0,0,0,0">
                  <w:txbxContent>
                    <w:p w:rsidR="007957AC" w:rsidRPr="00AB3082" w:rsidP="007957AC" w14:paraId="38458A92" w14:textId="77777777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1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41E5FDC3" wp14:editId="2F44F66F">
                <wp:simplePos x="0" y="0"/>
                <wp:positionH relativeFrom="margin">
                  <wp:posOffset>3564467</wp:posOffset>
                </wp:positionH>
                <wp:positionV relativeFrom="paragraph">
                  <wp:posOffset>1375622</wp:posOffset>
                </wp:positionV>
                <wp:extent cx="441960" cy="224366"/>
                <wp:effectExtent l="0" t="0" r="0" b="4445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43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04E19" w14:textId="77777777" w:rsidR="007957AC" w:rsidRPr="00AB3082" w:rsidRDefault="00000000" w:rsidP="007957AC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117" type="#_x0000_t202" style="width:34.8pt;height:17.67pt;margin-top:108.32pt;margin-left:280.67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850752" fillcolor="white" stroked="f" strokeweight="0.75pt">
                <v:textbox inset="0,0,0,0">
                  <w:txbxContent>
                    <w:p w:rsidR="007957AC" w:rsidRPr="00AB3082" w:rsidP="007957AC" w14:paraId="6D2B1D52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03AEDCF1" wp14:editId="53080E5B">
                <wp:simplePos x="0" y="0"/>
                <wp:positionH relativeFrom="column">
                  <wp:posOffset>1408430</wp:posOffset>
                </wp:positionH>
                <wp:positionV relativeFrom="paragraph">
                  <wp:posOffset>1376045</wp:posOffset>
                </wp:positionV>
                <wp:extent cx="605790" cy="194945"/>
                <wp:effectExtent l="0" t="0" r="3810" b="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EB3F3" w14:textId="77777777" w:rsidR="007957AC" w:rsidRPr="00AB3082" w:rsidRDefault="00000000" w:rsidP="007957AC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DCF1" id="Text Box 250" o:spid="_x0000_s1122" type="#_x0000_t202" style="position:absolute;margin-left:110.9pt;margin-top:108.35pt;width:47.7pt;height:15.3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" fillcolor="white [3212]" stroked="f">
                <v:textbox inset="0,0,0,0">
                  <w:txbxContent>
                    <w:p w14:paraId="353EB3F3" w14:textId="77777777" w:rsidR="007957AC" w:rsidRPr="00AB3082" w:rsidRDefault="00000000" w:rsidP="007957AC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3B5A71A4" wp14:editId="0D3825F9">
                <wp:simplePos x="0" y="0"/>
                <wp:positionH relativeFrom="column">
                  <wp:posOffset>2751455</wp:posOffset>
                </wp:positionH>
                <wp:positionV relativeFrom="paragraph">
                  <wp:posOffset>1376045</wp:posOffset>
                </wp:positionV>
                <wp:extent cx="643890" cy="200025"/>
                <wp:effectExtent l="0" t="0" r="3810" b="9525"/>
                <wp:wrapNone/>
                <wp:docPr id="25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BE03" w14:textId="77777777" w:rsidR="007957AC" w:rsidRPr="00AB3082" w:rsidRDefault="00000000" w:rsidP="007957AC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71A4" id="Text Box 252" o:spid="_x0000_s1123" type="#_x0000_t202" style="position:absolute;margin-left:216.65pt;margin-top:108.35pt;width:50.7pt;height:15.7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" fillcolor="white [3212]" stroked="f">
                <v:textbox inset="0,0,0,0">
                  <w:txbxContent>
                    <w:p w14:paraId="16E3BE03" w14:textId="77777777" w:rsidR="007957AC" w:rsidRPr="00AB3082" w:rsidRDefault="00000000" w:rsidP="007957AC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="00893E0D" w:rsidRPr="00776EEE">
        <w:rPr>
          <w:noProof/>
          <w:lang w:eastAsia="en-AU"/>
        </w:rPr>
        <w:drawing>
          <wp:inline distT="0" distB="0" distL="0" distR="0" wp14:anchorId="3B1C9F5C" wp14:editId="1443964D">
            <wp:extent cx="5953124" cy="1628775"/>
            <wp:effectExtent l="0" t="0" r="10160" b="9525"/>
            <wp:docPr id="13" name="Chart 13" descr="O kalafi pa e faaali ai faamaumauga vaaia o le Tap o Aoga Amata mai le Laulau 8 i le itulau 14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A582229" w14:textId="11B690F4" w:rsidR="00F64161" w:rsidRPr="00776EEE" w:rsidRDefault="00F64161" w:rsidP="00A75BCD">
      <w:pPr>
        <w:spacing w:before="60" w:after="120" w:line="240" w:lineRule="auto"/>
        <w:rPr>
          <w:rFonts w:cs="Arial"/>
        </w:rPr>
      </w:pPr>
    </w:p>
    <w:p w14:paraId="122349E7" w14:textId="0A15B2B4" w:rsidR="00A81E84" w:rsidRPr="00776EEE" w:rsidRDefault="00000000" w:rsidP="00A81E84">
      <w:pPr>
        <w:rPr>
          <w:rFonts w:cs="Arial"/>
        </w:rPr>
      </w:pPr>
      <w:r w:rsidRPr="00776EEE">
        <w:rPr>
          <w:rFonts w:cs="Arial"/>
        </w:rPr>
        <w:br w:type="page"/>
      </w:r>
    </w:p>
    <w:p w14:paraId="6ED6CF93" w14:textId="77777777" w:rsidR="00A81E84" w:rsidRPr="00776EEE" w:rsidRDefault="00000000" w:rsidP="00D868B5">
      <w:pPr>
        <w:pStyle w:val="Heading1"/>
        <w:rPr>
          <w:rFonts w:cs="Arial"/>
          <w:sz w:val="22"/>
          <w:szCs w:val="22"/>
          <w:lang w:val="fr-FR"/>
        </w:rPr>
      </w:pPr>
      <w:bookmarkStart w:id="6" w:name="_Toc256000005"/>
      <w:r w:rsidRPr="00776EEE">
        <w:rPr>
          <w:rFonts w:cs="Arial"/>
          <w:sz w:val="22"/>
          <w:szCs w:val="22"/>
          <w:lang w:val="fr-FR"/>
        </w:rPr>
        <w:lastRenderedPageBreak/>
        <w:t>Fuafuaga Faatino mo le Saogalemu</w:t>
      </w:r>
      <w:bookmarkEnd w:id="6"/>
    </w:p>
    <w:p w14:paraId="41E61E22" w14:textId="77777777" w:rsidR="00A75BCD" w:rsidRPr="00776EEE" w:rsidRDefault="00A75BCD" w:rsidP="00A75BCD">
      <w:pPr>
        <w:spacing w:before="60" w:after="120" w:line="240" w:lineRule="auto"/>
        <w:rPr>
          <w:rFonts w:cs="Arial"/>
          <w:lang w:val="fr-FR"/>
        </w:rPr>
      </w:pPr>
    </w:p>
    <w:p w14:paraId="341ECF33" w14:textId="77777777" w:rsidR="00D10B27" w:rsidRPr="00776EEE" w:rsidRDefault="00000000" w:rsidP="00D10B27">
      <w:pPr>
        <w:autoSpaceDE w:val="0"/>
        <w:autoSpaceDN w:val="0"/>
        <w:adjustRightInd w:val="0"/>
        <w:spacing w:before="60" w:after="0" w:line="240" w:lineRule="auto"/>
        <w:rPr>
          <w:rFonts w:cs="Arial"/>
          <w:b/>
          <w:lang w:val="fr-FR"/>
        </w:rPr>
      </w:pPr>
      <w:r w:rsidRPr="00776EEE">
        <w:rPr>
          <w:rFonts w:cs="Arial"/>
          <w:b/>
          <w:lang w:val="fr-FR"/>
        </w:rPr>
        <w:t>Faatomuaga</w:t>
      </w:r>
    </w:p>
    <w:p w14:paraId="1CFFB0FF" w14:textId="77777777" w:rsidR="00FF036F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>Ua faia le TAP mo le Saogalemu ina ia una'i le aga'i i luma i lalo o le Vaega o Taunuuga o le Saogalemu, Aiā Tatau ma Faamasinoga o le Fuafuaga. O lenei Vaega o Taunuuga e faamoemoe e faamautinoa aiā tatau o tagata e iai aafiaga tumau i le soifua e faalauiloa, taofimau ma puipuia, ma lagona ai e tagata e iai aafiaga tumau i le soifua le saogalemu ma fiafia i le tutusa o tagata uma i luma o le tulafono.</w:t>
      </w:r>
    </w:p>
    <w:p w14:paraId="1835D578" w14:textId="77777777" w:rsidR="00D10B27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>I lalo o le TAP o le Saogalemu e iai faatinoga e 132 i Ausetalia, setete ma malo o teritori. E aofia ai faatinoga e lagolago ai le faailoina o tagata e iai aafiaga tumau i le soifua o loo iai lamatiaga o le faaleaga, mafaufau pe faapefea ona faafetaui lelei tulafono ma faavae a le atunuu, ma faaleleia auaunaga ma puna'oa e lagolago ai tagata ua lamatia.</w:t>
      </w:r>
    </w:p>
    <w:p w14:paraId="644B2439" w14:textId="77777777" w:rsidR="00D10B27" w:rsidRPr="00776EEE" w:rsidRDefault="00D10B27" w:rsidP="00A75BCD">
      <w:pPr>
        <w:spacing w:before="60" w:after="120" w:line="240" w:lineRule="auto"/>
        <w:rPr>
          <w:rFonts w:cs="Arial"/>
          <w:lang w:val="fr-FR"/>
        </w:rPr>
      </w:pPr>
    </w:p>
    <w:p w14:paraId="31B9916C" w14:textId="77777777" w:rsidR="00D10B27" w:rsidRPr="00776EEE" w:rsidRDefault="00000000" w:rsidP="00D10B27">
      <w:pPr>
        <w:autoSpaceDE w:val="0"/>
        <w:autoSpaceDN w:val="0"/>
        <w:adjustRightInd w:val="0"/>
        <w:spacing w:before="60" w:after="0" w:line="240" w:lineRule="auto"/>
        <w:rPr>
          <w:rFonts w:cs="Arial"/>
          <w:b/>
          <w:lang w:val="fr-FR"/>
        </w:rPr>
      </w:pPr>
      <w:r w:rsidRPr="00776EEE">
        <w:rPr>
          <w:rFonts w:cs="Arial"/>
          <w:b/>
          <w:lang w:val="fr-FR"/>
        </w:rPr>
        <w:t>Sini</w:t>
      </w:r>
    </w:p>
    <w:p w14:paraId="370CB999" w14:textId="77777777" w:rsidR="00D10B27" w:rsidRPr="00776EEE" w:rsidRDefault="00000000" w:rsidP="00D10B27">
      <w:pPr>
        <w:pStyle w:val="04BODYCOPY"/>
        <w:ind w:left="227" w:hanging="227"/>
        <w:rPr>
          <w:rFonts w:ascii="Arial" w:hAnsi="Arial" w:cs="Arial"/>
          <w:color w:val="auto"/>
          <w:szCs w:val="22"/>
          <w:lang w:val="fr-FR"/>
        </w:rPr>
      </w:pPr>
      <w:r w:rsidRPr="00776EEE">
        <w:rPr>
          <w:rFonts w:ascii="Arial" w:hAnsi="Arial" w:cs="Arial"/>
          <w:color w:val="auto"/>
          <w:szCs w:val="22"/>
          <w:lang w:val="fr-FR"/>
        </w:rPr>
        <w:t>1.</w:t>
      </w:r>
      <w:r w:rsidRPr="00776EEE">
        <w:rPr>
          <w:rFonts w:ascii="Arial" w:hAnsi="Arial" w:cs="Arial"/>
          <w:color w:val="auto"/>
          <w:szCs w:val="22"/>
          <w:lang w:val="fr-FR"/>
        </w:rPr>
        <w:tab/>
        <w:t xml:space="preserve">Fausia le mafai e faailoa ma tali i lamatiaga ma puipuiga mai tulaga e ono aafia ai le tagata e iai aafiaga tumau i le soifua, pe ni tulaga e lamatia ai ma afaina. </w:t>
      </w:r>
    </w:p>
    <w:p w14:paraId="7E38E27E" w14:textId="77777777" w:rsidR="00D10B27" w:rsidRPr="00776EEE" w:rsidRDefault="00000000" w:rsidP="00D10B27">
      <w:pPr>
        <w:pStyle w:val="04BODYCOPY"/>
        <w:ind w:left="227" w:hanging="227"/>
        <w:rPr>
          <w:rFonts w:ascii="Arial" w:hAnsi="Arial" w:cs="Arial"/>
          <w:color w:val="auto"/>
          <w:szCs w:val="22"/>
          <w:lang w:val="fr-FR"/>
        </w:rPr>
      </w:pPr>
      <w:r w:rsidRPr="00776EEE">
        <w:rPr>
          <w:rFonts w:ascii="Arial" w:hAnsi="Arial" w:cs="Arial"/>
          <w:color w:val="auto"/>
          <w:szCs w:val="22"/>
          <w:lang w:val="fr-FR"/>
        </w:rPr>
        <w:t>2.</w:t>
      </w:r>
      <w:r w:rsidRPr="00776EEE">
        <w:rPr>
          <w:rFonts w:ascii="Arial" w:hAnsi="Arial" w:cs="Arial"/>
          <w:color w:val="auto"/>
          <w:szCs w:val="22"/>
          <w:lang w:val="fr-FR"/>
        </w:rPr>
        <w:tab/>
        <w:t>Faamautinoa o auaunaga masani ma faapitoa e saunia puipuiga talafaegai ma tatau mo tagata e iai aafiaga tumau i le soifua o loo aafia pe ono lamatia ma afaina.</w:t>
      </w:r>
    </w:p>
    <w:p w14:paraId="6755F9A7" w14:textId="77777777" w:rsidR="00D10B27" w:rsidRPr="00776EEE" w:rsidRDefault="00000000" w:rsidP="00D10B27">
      <w:pPr>
        <w:pStyle w:val="04BODYCOPY"/>
        <w:ind w:left="227" w:hanging="227"/>
        <w:rPr>
          <w:rFonts w:ascii="Arial" w:hAnsi="Arial" w:cs="Arial"/>
          <w:color w:val="auto"/>
          <w:szCs w:val="22"/>
          <w:lang w:val="fr-FR"/>
        </w:rPr>
      </w:pPr>
      <w:r w:rsidRPr="00776EEE">
        <w:rPr>
          <w:rFonts w:ascii="Arial" w:hAnsi="Arial" w:cs="Arial"/>
          <w:color w:val="auto"/>
          <w:szCs w:val="22"/>
          <w:lang w:val="fr-FR"/>
        </w:rPr>
        <w:t>3.</w:t>
      </w:r>
      <w:r w:rsidRPr="00776EEE">
        <w:rPr>
          <w:rFonts w:ascii="Arial" w:hAnsi="Arial" w:cs="Arial"/>
          <w:color w:val="auto"/>
          <w:szCs w:val="22"/>
          <w:lang w:val="fr-FR"/>
        </w:rPr>
        <w:tab/>
        <w:t xml:space="preserve">Faamalosia le fuafuaga o faiga o auaunaga uma o le malo ma lagolago latou te avatu mo tagata e iai aafiaga tumau i le soifua o loo lamatia ma afaina. </w:t>
      </w:r>
    </w:p>
    <w:p w14:paraId="68575B80" w14:textId="77777777" w:rsidR="00D10B27" w:rsidRPr="00776EEE" w:rsidRDefault="00000000" w:rsidP="00D10B27">
      <w:pPr>
        <w:pStyle w:val="04BODYCOPY"/>
        <w:ind w:left="227" w:hanging="227"/>
        <w:rPr>
          <w:rFonts w:ascii="Arial" w:hAnsi="Arial" w:cs="Arial"/>
          <w:color w:val="auto"/>
          <w:szCs w:val="22"/>
          <w:lang w:val="fr-FR"/>
        </w:rPr>
      </w:pPr>
      <w:r w:rsidRPr="00776EEE">
        <w:rPr>
          <w:rFonts w:ascii="Arial" w:hAnsi="Arial" w:cs="Arial"/>
          <w:color w:val="auto"/>
          <w:szCs w:val="22"/>
          <w:lang w:val="fr-FR"/>
        </w:rPr>
        <w:t>4.</w:t>
      </w:r>
      <w:r w:rsidRPr="00776EEE">
        <w:rPr>
          <w:rFonts w:ascii="Arial" w:hAnsi="Arial" w:cs="Arial"/>
          <w:color w:val="auto"/>
          <w:szCs w:val="22"/>
          <w:lang w:val="fr-FR"/>
        </w:rPr>
        <w:tab/>
        <w:t>Faaitiitia ma soloia le faaaogaina o faatinoga faatapulaa i totonu o faiga o auaunaga uma a le malo.</w:t>
      </w:r>
    </w:p>
    <w:p w14:paraId="7A5E238D" w14:textId="77777777" w:rsidR="00D10B27" w:rsidRPr="00776EEE" w:rsidRDefault="00000000" w:rsidP="00D10B27">
      <w:pPr>
        <w:pStyle w:val="04BODYCOPY"/>
        <w:ind w:left="227" w:hanging="227"/>
        <w:rPr>
          <w:rFonts w:ascii="Arial" w:hAnsi="Arial" w:cs="Arial"/>
          <w:color w:val="auto"/>
          <w:szCs w:val="22"/>
          <w:lang w:val="fr-FR"/>
        </w:rPr>
      </w:pPr>
      <w:r w:rsidRPr="00776EEE">
        <w:rPr>
          <w:rFonts w:ascii="Arial" w:hAnsi="Arial" w:cs="Arial"/>
          <w:color w:val="auto"/>
          <w:szCs w:val="22"/>
          <w:lang w:val="fr-FR"/>
        </w:rPr>
        <w:t>5.</w:t>
      </w:r>
      <w:r w:rsidRPr="00776EEE">
        <w:rPr>
          <w:rFonts w:ascii="Arial" w:hAnsi="Arial" w:cs="Arial"/>
          <w:color w:val="auto"/>
          <w:szCs w:val="22"/>
          <w:lang w:val="fr-FR"/>
        </w:rPr>
        <w:tab/>
        <w:t>Fausia le mafai ta'ito'atasi ma puipuiga faanatura aogā (i.e. lagolago ma puipuiga lē aloaia e pei o le fesoota'iga ma aiga ma nuu) o tagata e iai aafiaga tumau i le soifua.</w:t>
      </w:r>
    </w:p>
    <w:p w14:paraId="0886C133" w14:textId="77777777" w:rsidR="00D10B27" w:rsidRPr="00776EEE" w:rsidRDefault="00D10B27" w:rsidP="00A75BCD">
      <w:pPr>
        <w:spacing w:before="60" w:after="120" w:line="240" w:lineRule="auto"/>
        <w:rPr>
          <w:rFonts w:cs="Arial"/>
          <w:lang w:val="fr-FR"/>
        </w:rPr>
      </w:pPr>
    </w:p>
    <w:p w14:paraId="34AE8770" w14:textId="77777777" w:rsidR="00D10B27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Laulau </w:t>
      </w:r>
      <w:proofErr w:type="gramStart"/>
      <w:r w:rsidRPr="00776EEE">
        <w:rPr>
          <w:rFonts w:cs="Arial"/>
          <w:lang w:val="fr-FR"/>
        </w:rPr>
        <w:t>9:</w:t>
      </w:r>
      <w:proofErr w:type="gramEnd"/>
      <w:r w:rsidRPr="00776EEE">
        <w:rPr>
          <w:rFonts w:cs="Arial"/>
          <w:lang w:val="fr-FR"/>
        </w:rPr>
        <w:t xml:space="preserve"> TAP o le Saogalemu - faatinoga alualu i luma a le malo</w:t>
      </w: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2122"/>
        <w:gridCol w:w="1269"/>
        <w:gridCol w:w="1269"/>
        <w:gridCol w:w="1269"/>
        <w:gridCol w:w="1269"/>
        <w:gridCol w:w="1269"/>
        <w:gridCol w:w="1269"/>
      </w:tblGrid>
      <w:tr w:rsidR="00414354" w:rsidRPr="00776EEE" w14:paraId="78190477" w14:textId="77777777" w:rsidTr="00243E2B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9939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Malō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E8C3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5E80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3049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4DEB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EB56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4092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6DAA0D57" w14:textId="77777777" w:rsidTr="00243E2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4ADB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Aus Gov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96B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C3C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0A4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F1A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6AE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043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</w:tr>
      <w:tr w:rsidR="00414354" w:rsidRPr="00776EEE" w14:paraId="46B3D855" w14:textId="77777777" w:rsidTr="00243E2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344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3E6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889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429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2C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8A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BC9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</w:tr>
      <w:tr w:rsidR="00414354" w:rsidRPr="00776EEE" w14:paraId="33A662F3" w14:textId="77777777" w:rsidTr="00243E2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1409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915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51A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37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800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93E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1A8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</w:tr>
      <w:tr w:rsidR="00414354" w:rsidRPr="00776EEE" w14:paraId="459416D2" w14:textId="77777777" w:rsidTr="00243E2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C1F2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273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918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5F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647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A0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BEF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</w:tr>
      <w:tr w:rsidR="00414354" w:rsidRPr="00776EEE" w14:paraId="2DB89541" w14:textId="77777777" w:rsidTr="00243E2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5153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D19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720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979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566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F7F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FE2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</w:tr>
      <w:tr w:rsidR="00414354" w:rsidRPr="00776EEE" w14:paraId="490B5425" w14:textId="77777777" w:rsidTr="00243E2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A0DA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948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B86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C5F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902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94D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DAE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</w:tr>
      <w:tr w:rsidR="00414354" w:rsidRPr="00776EEE" w14:paraId="489E77B2" w14:textId="77777777" w:rsidTr="00243E2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E310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B9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897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092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E6D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1B6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37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</w:tr>
      <w:tr w:rsidR="00414354" w:rsidRPr="00776EEE" w14:paraId="0295DB80" w14:textId="77777777" w:rsidTr="00243E2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97D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B16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75D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5C6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A3D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AE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B9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</w:tr>
      <w:tr w:rsidR="00414354" w:rsidRPr="00776EEE" w14:paraId="3EFB4A38" w14:textId="77777777" w:rsidTr="00243E2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7E76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13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5E7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D4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8BA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5DD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92D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</w:tr>
      <w:tr w:rsidR="00414354" w:rsidRPr="00776EEE" w14:paraId="679A037F" w14:textId="77777777" w:rsidTr="00243E2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E92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63E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EFC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B7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04E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28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7A7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132</w:t>
            </w:r>
          </w:p>
        </w:tc>
      </w:tr>
    </w:tbl>
    <w:p w14:paraId="1A85032B" w14:textId="77777777" w:rsidR="009A7249" w:rsidRPr="00776EEE" w:rsidRDefault="009A7249" w:rsidP="00A75BCD">
      <w:pPr>
        <w:spacing w:before="60" w:after="120" w:line="240" w:lineRule="auto"/>
        <w:rPr>
          <w:rFonts w:eastAsia="Times New Roman" w:cs="Arial"/>
          <w:b/>
          <w:bCs/>
          <w:color w:val="000000"/>
          <w:lang w:eastAsia="en-AU"/>
        </w:rPr>
      </w:pPr>
    </w:p>
    <w:p w14:paraId="48A01038" w14:textId="77777777" w:rsidR="00B11A33" w:rsidRDefault="00B11A33">
      <w:pPr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14:paraId="7BD74EE7" w14:textId="7FE9D512" w:rsidR="00D10B27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lastRenderedPageBreak/>
        <w:t xml:space="preserve">Siata </w:t>
      </w:r>
      <w:proofErr w:type="gramStart"/>
      <w:r w:rsidRPr="00776EEE">
        <w:rPr>
          <w:rFonts w:cs="Arial"/>
          <w:lang w:val="fr-FR"/>
        </w:rPr>
        <w:t>9:</w:t>
      </w:r>
      <w:proofErr w:type="gramEnd"/>
      <w:r w:rsidRPr="00776EEE">
        <w:rPr>
          <w:rFonts w:cs="Arial"/>
          <w:lang w:val="fr-FR"/>
        </w:rPr>
        <w:t xml:space="preserve"> TAP o le Saogalemu - faatinoga alualu i luma a le malo</w:t>
      </w:r>
    </w:p>
    <w:p w14:paraId="0DFADC4C" w14:textId="51109638" w:rsidR="00893E0D" w:rsidRPr="00776EEE" w:rsidRDefault="00776EEE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25BF965E" wp14:editId="1B88496C">
                <wp:simplePos x="0" y="0"/>
                <wp:positionH relativeFrom="column">
                  <wp:posOffset>4682905</wp:posOffset>
                </wp:positionH>
                <wp:positionV relativeFrom="paragraph">
                  <wp:posOffset>2711513</wp:posOffset>
                </wp:positionV>
                <wp:extent cx="1176950" cy="188595"/>
                <wp:effectExtent l="0" t="0" r="4445" b="1905"/>
                <wp:wrapNone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950" cy="18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EBB8" w14:textId="77777777" w:rsidR="00265C5E" w:rsidRPr="00235A43" w:rsidRDefault="00000000" w:rsidP="00265C5E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965E" id="Text Box 261" o:spid="_x0000_s1124" type="#_x0000_t202" style="position:absolute;margin-left:368.75pt;margin-top:213.5pt;width:92.65pt;height:14.8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" fillcolor="white [3212]" stroked="f">
                <v:textbox inset="0,0,0,0">
                  <w:txbxContent>
                    <w:p w14:paraId="1766EBB8" w14:textId="77777777" w:rsidR="00265C5E" w:rsidRPr="00235A43" w:rsidRDefault="00000000" w:rsidP="00265C5E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2E5360DD" wp14:editId="773683D4">
                <wp:simplePos x="0" y="0"/>
                <wp:positionH relativeFrom="column">
                  <wp:posOffset>2695669</wp:posOffset>
                </wp:positionH>
                <wp:positionV relativeFrom="paragraph">
                  <wp:posOffset>2702459</wp:posOffset>
                </wp:positionV>
                <wp:extent cx="461010" cy="244331"/>
                <wp:effectExtent l="0" t="0" r="0" b="3810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44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89676" w14:textId="77777777" w:rsidR="00265C5E" w:rsidRPr="00235A43" w:rsidRDefault="00000000" w:rsidP="00265C5E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60DD" id="Text Box 258" o:spid="_x0000_s1125" type="#_x0000_t202" style="position:absolute;margin-left:212.25pt;margin-top:212.8pt;width:36.3pt;height:19.2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" fillcolor="white [3212]" stroked="f">
                <v:textbox inset="0,0,0,0">
                  <w:txbxContent>
                    <w:p w14:paraId="05189676" w14:textId="77777777" w:rsidR="00265C5E" w:rsidRPr="00235A43" w:rsidRDefault="00000000" w:rsidP="00265C5E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11CC814B" wp14:editId="6D88DA28">
                <wp:simplePos x="0" y="0"/>
                <wp:positionH relativeFrom="column">
                  <wp:posOffset>635896</wp:posOffset>
                </wp:positionH>
                <wp:positionV relativeFrom="paragraph">
                  <wp:posOffset>62118</wp:posOffset>
                </wp:positionV>
                <wp:extent cx="5591175" cy="293370"/>
                <wp:effectExtent l="0" t="0" r="9525" b="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DA0D4" w14:textId="186AD637" w:rsidR="00265C5E" w:rsidRPr="00776EEE" w:rsidRDefault="00776EEE" w:rsidP="00265C5E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  <w:sz w:val="24"/>
                                <w:szCs w:val="24"/>
                                <w:lang w:val="fr-FR"/>
                              </w:rPr>
                              <w:t>TAP o le Saogalemu - faatinoga alualu i luma a le malo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C814B" id="_x0000_s1126" type="#_x0000_t202" style="position:absolute;margin-left:50.05pt;margin-top:4.9pt;width:440.25pt;height:23.1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" fillcolor="white [3212]" stroked="f">
                <v:textbox>
                  <w:txbxContent>
                    <w:p w14:paraId="349DA0D4" w14:textId="186AD637" w:rsidR="00265C5E" w:rsidRPr="00776EEE" w:rsidRDefault="00776EEE" w:rsidP="00265C5E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 w:rsidRPr="00776EEE">
                        <w:rPr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  <w:t>TAP o le Saogalemu - faatinoga alualu i luma a le malo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36262E69" wp14:editId="71CF51FA">
                <wp:simplePos x="0" y="0"/>
                <wp:positionH relativeFrom="column">
                  <wp:posOffset>69215</wp:posOffset>
                </wp:positionH>
                <wp:positionV relativeFrom="paragraph">
                  <wp:posOffset>941668</wp:posOffset>
                </wp:positionV>
                <wp:extent cx="424180" cy="210185"/>
                <wp:effectExtent l="0" t="0" r="0" b="0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62179" w14:textId="77777777" w:rsidR="00265C5E" w:rsidRPr="00235A43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VIC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4" o:spid="_x0000_s1123" type="#_x0000_t202" style="width:33.4pt;height:16.55pt;margin-top:74.15pt;margin-left:5.4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74304" fillcolor="white" stroked="f">
                <v:textbox inset="0,0,0,0">
                  <w:txbxContent>
                    <w:p w:rsidR="00265C5E" w:rsidRPr="00235A43" w:rsidP="00265C5E" w14:paraId="3C5DB702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VIC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3988C9E0" wp14:editId="4FB55923">
                <wp:simplePos x="0" y="0"/>
                <wp:positionH relativeFrom="column">
                  <wp:posOffset>78740</wp:posOffset>
                </wp:positionH>
                <wp:positionV relativeFrom="paragraph">
                  <wp:posOffset>1155849</wp:posOffset>
                </wp:positionV>
                <wp:extent cx="405765" cy="210185"/>
                <wp:effectExtent l="0" t="0" r="0" b="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ADA0C" w14:textId="77777777" w:rsidR="00265C5E" w:rsidRPr="00235A43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QLD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5" o:spid="_x0000_s1124" type="#_x0000_t202" style="width:31.95pt;height:16.55pt;margin-top:91pt;margin-left:6.2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76352" fillcolor="white" stroked="f">
                <v:textbox inset="0,0,0,0">
                  <w:txbxContent>
                    <w:p w:rsidR="00265C5E" w:rsidRPr="00235A43" w:rsidP="00265C5E" w14:paraId="02B87848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QLD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7B29677B" wp14:editId="7E73DCBB">
                <wp:simplePos x="0" y="0"/>
                <wp:positionH relativeFrom="column">
                  <wp:posOffset>67945</wp:posOffset>
                </wp:positionH>
                <wp:positionV relativeFrom="paragraph">
                  <wp:posOffset>1362187</wp:posOffset>
                </wp:positionV>
                <wp:extent cx="409575" cy="199390"/>
                <wp:effectExtent l="0" t="0" r="9525" b="0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A2824" w14:textId="77777777" w:rsidR="00265C5E" w:rsidRPr="00235A43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6" o:spid="_x0000_s1125" type="#_x0000_t202" style="width:32.25pt;height:15.7pt;margin-top:107.25pt;margin-left:5.3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78400" fillcolor="white" stroked="f">
                <v:textbox inset="0,0,0,0">
                  <w:txbxContent>
                    <w:p w:rsidR="00265C5E" w:rsidRPr="00235A43" w:rsidP="00265C5E" w14:paraId="4995C5F1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WA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3DE7E64C" wp14:editId="047ACEE6">
                <wp:simplePos x="0" y="0"/>
                <wp:positionH relativeFrom="column">
                  <wp:posOffset>40005</wp:posOffset>
                </wp:positionH>
                <wp:positionV relativeFrom="paragraph">
                  <wp:posOffset>1562698</wp:posOffset>
                </wp:positionV>
                <wp:extent cx="441960" cy="210185"/>
                <wp:effectExtent l="0" t="0" r="0" b="0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F1C2" w14:textId="77777777" w:rsidR="00265C5E" w:rsidRPr="00235A43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7" o:spid="_x0000_s1126" type="#_x0000_t202" style="width:34.8pt;height:16.55pt;margin-top:123.05pt;margin-left:3.1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80448" fillcolor="white" stroked="f">
                <v:textbox inset="0,0,0,0">
                  <w:txbxContent>
                    <w:p w:rsidR="00265C5E" w:rsidRPr="00235A43" w:rsidP="00265C5E" w14:paraId="14087C78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7660067F" wp14:editId="5CE63823">
                <wp:simplePos x="0" y="0"/>
                <wp:positionH relativeFrom="column">
                  <wp:posOffset>62230</wp:posOffset>
                </wp:positionH>
                <wp:positionV relativeFrom="paragraph">
                  <wp:posOffset>1783043</wp:posOffset>
                </wp:positionV>
                <wp:extent cx="424180" cy="188595"/>
                <wp:effectExtent l="0" t="0" r="0" b="1905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8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D7A22" w14:textId="77777777" w:rsidR="00265C5E" w:rsidRPr="00235A43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8" o:spid="_x0000_s1127" type="#_x0000_t202" style="width:33.4pt;height:14.85pt;margin-top:140.4pt;margin-left:4.9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82496" fillcolor="white" stroked="f">
                <v:textbox inset="0,0,0,0">
                  <w:txbxContent>
                    <w:p w:rsidR="00265C5E" w:rsidRPr="00235A43" w:rsidP="00265C5E" w14:paraId="07755B6B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TAS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7047641" wp14:editId="51393F6E">
                <wp:simplePos x="0" y="0"/>
                <wp:positionH relativeFrom="column">
                  <wp:posOffset>44487</wp:posOffset>
                </wp:positionH>
                <wp:positionV relativeFrom="paragraph">
                  <wp:posOffset>2001520</wp:posOffset>
                </wp:positionV>
                <wp:extent cx="438785" cy="199390"/>
                <wp:effectExtent l="0" t="0" r="0" b="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090B" w14:textId="77777777" w:rsidR="00265C5E" w:rsidRPr="00235A43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9" o:spid="_x0000_s1128" type="#_x0000_t202" style="width:34.55pt;height:15.7pt;margin-top:157.6pt;margin-left:3.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84544" fillcolor="white" stroked="f">
                <v:textbox inset="0,0,0,0">
                  <w:txbxContent>
                    <w:p w:rsidR="00265C5E" w:rsidRPr="00235A43" w:rsidP="00265C5E" w14:paraId="1E0D9843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1C43320F" wp14:editId="58E42DC8">
                <wp:simplePos x="0" y="0"/>
                <wp:positionH relativeFrom="column">
                  <wp:posOffset>43815</wp:posOffset>
                </wp:positionH>
                <wp:positionV relativeFrom="paragraph">
                  <wp:posOffset>2216113</wp:posOffset>
                </wp:positionV>
                <wp:extent cx="438785" cy="203200"/>
                <wp:effectExtent l="0" t="0" r="0" b="635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05899" w14:textId="77777777" w:rsidR="00265C5E" w:rsidRPr="00235A43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0" o:spid="_x0000_s1129" type="#_x0000_t202" style="width:34.55pt;height:16pt;margin-top:174.5pt;margin-left:3.4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86592" fillcolor="white" stroked="f">
                <v:textbox inset="0,0,0,0">
                  <w:txbxContent>
                    <w:p w:rsidR="00265C5E" w:rsidRPr="00235A43" w:rsidP="00265C5E" w14:paraId="60A57374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44BD44AC" wp14:editId="2C004D5B">
                <wp:simplePos x="0" y="0"/>
                <wp:positionH relativeFrom="column">
                  <wp:posOffset>72390</wp:posOffset>
                </wp:positionH>
                <wp:positionV relativeFrom="paragraph">
                  <wp:posOffset>719492</wp:posOffset>
                </wp:positionV>
                <wp:extent cx="405765" cy="191770"/>
                <wp:effectExtent l="0" t="0" r="0" b="0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91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15D97" w14:textId="77777777" w:rsidR="00265C5E" w:rsidRPr="00235A43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NSW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3" o:spid="_x0000_s1130" type="#_x0000_t202" style="width:31.95pt;height:15.1pt;margin-top:56.65pt;margin-left:5.7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72256" fillcolor="white" stroked="f">
                <v:textbox inset="0,0,0,0">
                  <w:txbxContent>
                    <w:p w:rsidR="00265C5E" w:rsidRPr="00235A43" w:rsidP="00265C5E" w14:paraId="5E584C29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NSW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22A471DB" wp14:editId="661F22D8">
                <wp:simplePos x="0" y="0"/>
                <wp:positionH relativeFrom="margin">
                  <wp:posOffset>50837</wp:posOffset>
                </wp:positionH>
                <wp:positionV relativeFrom="paragraph">
                  <wp:posOffset>513715</wp:posOffset>
                </wp:positionV>
                <wp:extent cx="426085" cy="184785"/>
                <wp:effectExtent l="0" t="0" r="0" b="5715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9E47" w14:textId="77777777" w:rsidR="00265C5E" w:rsidRPr="00235A43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Aus 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471DB" id="Text Box 262" o:spid="_x0000_s1135" type="#_x0000_t202" style="position:absolute;margin-left:4pt;margin-top:40.45pt;width:33.55pt;height:14.5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" fillcolor="white [3212]" stroked="f">
                <v:textbox inset="0,0,0,0">
                  <w:txbxContent>
                    <w:p w14:paraId="459C9E47" w14:textId="77777777" w:rsidR="00265C5E" w:rsidRPr="00235A43" w:rsidRDefault="00000000" w:rsidP="00265C5E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Aus 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6DDAAB8B" wp14:editId="78F3E5FC">
                <wp:simplePos x="0" y="0"/>
                <wp:positionH relativeFrom="margin">
                  <wp:posOffset>4117340</wp:posOffset>
                </wp:positionH>
                <wp:positionV relativeFrom="paragraph">
                  <wp:posOffset>2713990</wp:posOffset>
                </wp:positionV>
                <wp:extent cx="441960" cy="220980"/>
                <wp:effectExtent l="0" t="0" r="0" b="7620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F190" w14:textId="77777777" w:rsidR="00265C5E" w:rsidRPr="00235A43" w:rsidRDefault="00000000" w:rsidP="00265C5E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133" type="#_x0000_t202" style="width:34.8pt;height:17.4pt;margin-top:213.7pt;margin-left:324.2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865088" fillcolor="white" stroked="f" strokeweight="0.75pt">
                <v:textbox inset="0,0,0,0">
                  <w:txbxContent>
                    <w:p w:rsidR="00265C5E" w:rsidRPr="00235A43" w:rsidP="00265C5E" w14:paraId="55267026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3FCAE35E" wp14:editId="57A1C72C">
                <wp:simplePos x="0" y="0"/>
                <wp:positionH relativeFrom="column">
                  <wp:posOffset>3297555</wp:posOffset>
                </wp:positionH>
                <wp:positionV relativeFrom="paragraph">
                  <wp:posOffset>2713355</wp:posOffset>
                </wp:positionV>
                <wp:extent cx="643890" cy="206375"/>
                <wp:effectExtent l="0" t="0" r="3810" b="3175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0B061" w14:textId="77777777" w:rsidR="00265C5E" w:rsidRPr="00235A43" w:rsidRDefault="00000000" w:rsidP="00265C5E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E35E" id="Text Box 259" o:spid="_x0000_s1137" type="#_x0000_t202" style="position:absolute;margin-left:259.65pt;margin-top:213.65pt;width:50.7pt;height:16.2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" fillcolor="white [3212]" stroked="f">
                <v:textbox inset="0,0,0,0">
                  <w:txbxContent>
                    <w:p w14:paraId="3410B061" w14:textId="77777777" w:rsidR="00265C5E" w:rsidRPr="00235A43" w:rsidRDefault="00000000" w:rsidP="00265C5E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5708820B" wp14:editId="7C71BFD3">
                <wp:simplePos x="0" y="0"/>
                <wp:positionH relativeFrom="column">
                  <wp:posOffset>1962150</wp:posOffset>
                </wp:positionH>
                <wp:positionV relativeFrom="paragraph">
                  <wp:posOffset>2713355</wp:posOffset>
                </wp:positionV>
                <wp:extent cx="605790" cy="195580"/>
                <wp:effectExtent l="0" t="0" r="3810" b="0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9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54AE2" w14:textId="77777777" w:rsidR="00265C5E" w:rsidRPr="00235A43" w:rsidRDefault="00000000" w:rsidP="00265C5E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136" type="#_x0000_t202" style="width:47.7pt;height:15.4pt;margin-top:213.65pt;margin-left:154.5pt;mso-height-percent:0;mso-height-relative:margin;mso-width-percent:0;mso-width-relative:margin;mso-wrap-distance-bottom:3.6pt;mso-wrap-distance-left:9pt;mso-wrap-distance-right:9pt;mso-wrap-distance-top:3.6pt;position:absolute;v-text-anchor:top;z-index:251858944" fillcolor="white" stroked="f" strokeweight="0.75pt">
                <v:textbox inset="0,0,0,0">
                  <w:txbxContent>
                    <w:p w:rsidR="00265C5E" w:rsidRPr="00235A43" w:rsidP="00265C5E" w14:paraId="5E640B77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="00893E0D" w:rsidRPr="00776EEE">
        <w:rPr>
          <w:rFonts w:cs="Arial"/>
          <w:noProof/>
          <w:lang w:eastAsia="en-AU"/>
        </w:rPr>
        <w:drawing>
          <wp:inline distT="0" distB="0" distL="0" distR="0" wp14:anchorId="32D90E12" wp14:editId="716B667A">
            <wp:extent cx="7071995" cy="2969260"/>
            <wp:effectExtent l="0" t="0" r="0" b="2540"/>
            <wp:docPr id="21" name="Picture 21" descr="O se kalafi pa o loo faaali ai le alualu i luma o le TAP o le Saogalemu i aiaiga vaaia mai le Laulau 9 i le itulau e 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O se kalafi pa o loo faaali ai le alualu i luma o le TAP o le Saogalemu i aiaiga vaaia mai le Laulau 9 i le itulau e 15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20422" w14:textId="77777777" w:rsidR="00893E0D" w:rsidRPr="00776EEE" w:rsidRDefault="00893E0D" w:rsidP="00A75BCD">
      <w:pPr>
        <w:spacing w:before="60" w:after="120" w:line="240" w:lineRule="auto"/>
        <w:rPr>
          <w:rFonts w:cs="Arial"/>
        </w:rPr>
      </w:pPr>
    </w:p>
    <w:p w14:paraId="58C572DA" w14:textId="77777777" w:rsidR="00D10B27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Laulau </w:t>
      </w:r>
      <w:proofErr w:type="gramStart"/>
      <w:r w:rsidRPr="00776EEE">
        <w:rPr>
          <w:rFonts w:cs="Arial"/>
          <w:lang w:val="fr-FR"/>
        </w:rPr>
        <w:t>10:</w:t>
      </w:r>
      <w:proofErr w:type="gramEnd"/>
      <w:r w:rsidRPr="00776EEE">
        <w:rPr>
          <w:rFonts w:cs="Arial"/>
          <w:lang w:val="fr-FR"/>
        </w:rPr>
        <w:t xml:space="preserve"> TAP o le Saogalemu - faatinoga alualu i luma a le sini</w:t>
      </w: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2112"/>
        <w:gridCol w:w="1270"/>
        <w:gridCol w:w="1271"/>
        <w:gridCol w:w="1271"/>
        <w:gridCol w:w="1270"/>
        <w:gridCol w:w="1271"/>
        <w:gridCol w:w="1271"/>
      </w:tblGrid>
      <w:tr w:rsidR="00414354" w:rsidRPr="00776EEE" w14:paraId="5BC61513" w14:textId="77777777" w:rsidTr="00243E2B">
        <w:trPr>
          <w:trHeight w:val="90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019E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DDDE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74D2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A110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B78F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AD23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D66F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19C272EA" w14:textId="77777777" w:rsidTr="00243E2B">
        <w:trPr>
          <w:trHeight w:val="30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4EF2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79F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1A0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415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473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49E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8BE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</w:tr>
      <w:tr w:rsidR="00414354" w:rsidRPr="00776EEE" w14:paraId="4C0B5B1A" w14:textId="77777777" w:rsidTr="00243E2B">
        <w:trPr>
          <w:trHeight w:val="30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4BDB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EA0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BD6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D39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CE7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EB0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F61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26</w:t>
            </w:r>
          </w:p>
        </w:tc>
      </w:tr>
      <w:tr w:rsidR="00414354" w:rsidRPr="00776EEE" w14:paraId="2A7F568B" w14:textId="77777777" w:rsidTr="00243E2B">
        <w:trPr>
          <w:trHeight w:val="30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C07F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AFF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4D4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5B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B6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3C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60F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53</w:t>
            </w:r>
          </w:p>
        </w:tc>
      </w:tr>
      <w:tr w:rsidR="00414354" w:rsidRPr="00776EEE" w14:paraId="348B3DF0" w14:textId="77777777" w:rsidTr="00243E2B">
        <w:trPr>
          <w:trHeight w:val="30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ED88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6ED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8C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CC4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00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83B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F73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24</w:t>
            </w:r>
          </w:p>
        </w:tc>
      </w:tr>
      <w:tr w:rsidR="00414354" w:rsidRPr="00776EEE" w14:paraId="13D1EA49" w14:textId="77777777" w:rsidTr="00243E2B">
        <w:trPr>
          <w:trHeight w:val="30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4EE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90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E6C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47F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0A5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CBD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186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</w:tr>
      <w:tr w:rsidR="00414354" w:rsidRPr="00776EEE" w14:paraId="6C743129" w14:textId="77777777" w:rsidTr="00243E2B">
        <w:trPr>
          <w:trHeight w:val="30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C071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Aotelega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ABA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89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290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D00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84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C0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132</w:t>
            </w:r>
          </w:p>
        </w:tc>
      </w:tr>
    </w:tbl>
    <w:p w14:paraId="408ED074" w14:textId="77777777" w:rsidR="009A7249" w:rsidRPr="00776EEE" w:rsidRDefault="009A7249" w:rsidP="00A75BCD">
      <w:pPr>
        <w:spacing w:before="60" w:after="120" w:line="240" w:lineRule="auto"/>
        <w:rPr>
          <w:rFonts w:eastAsia="Times New Roman" w:cs="Arial"/>
          <w:b/>
          <w:bCs/>
          <w:color w:val="000000"/>
          <w:lang w:eastAsia="en-AU"/>
        </w:rPr>
      </w:pPr>
    </w:p>
    <w:p w14:paraId="41DFD4F9" w14:textId="77777777" w:rsidR="00D10B27" w:rsidRPr="00776EEE" w:rsidRDefault="00000000" w:rsidP="00A75BCD">
      <w:pPr>
        <w:spacing w:before="60" w:after="12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 xml:space="preserve">Siata </w:t>
      </w:r>
      <w:proofErr w:type="gramStart"/>
      <w:r w:rsidRPr="00776EEE">
        <w:rPr>
          <w:rFonts w:cs="Arial"/>
          <w:lang w:val="fr-FR"/>
        </w:rPr>
        <w:t>10:</w:t>
      </w:r>
      <w:proofErr w:type="gramEnd"/>
      <w:r w:rsidRPr="00776EEE">
        <w:rPr>
          <w:rFonts w:cs="Arial"/>
          <w:lang w:val="fr-FR"/>
        </w:rPr>
        <w:t xml:space="preserve"> TAP o le Saogalemu - faatinoga alualu i luma a le sini</w:t>
      </w:r>
    </w:p>
    <w:p w14:paraId="42FA1E56" w14:textId="6C3F729A" w:rsidR="00893E0D" w:rsidRPr="00776EEE" w:rsidRDefault="00776EEE" w:rsidP="00A81E84">
      <w:pPr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2098125A" wp14:editId="784D5114">
                <wp:simplePos x="0" y="0"/>
                <wp:positionH relativeFrom="column">
                  <wp:posOffset>4367212</wp:posOffset>
                </wp:positionH>
                <wp:positionV relativeFrom="paragraph">
                  <wp:posOffset>1759268</wp:posOffset>
                </wp:positionV>
                <wp:extent cx="1152525" cy="228600"/>
                <wp:effectExtent l="0" t="0" r="9525" b="0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5253" w14:textId="77777777" w:rsidR="00265C5E" w:rsidRPr="00AB3082" w:rsidRDefault="00000000" w:rsidP="00265C5E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125A" id="Text Box 277" o:spid="_x0000_s1139" type="#_x0000_t202" style="position:absolute;margin-left:343.85pt;margin-top:138.55pt;width:90.75pt;height:18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" fillcolor="white [3212]" stroked="f">
                <v:textbox inset="0,0,0,0">
                  <w:txbxContent>
                    <w:p w14:paraId="7FE15253" w14:textId="77777777" w:rsidR="00265C5E" w:rsidRPr="00AB3082" w:rsidRDefault="00000000" w:rsidP="00265C5E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621E0E11" wp14:editId="73CE08D8">
                <wp:simplePos x="0" y="0"/>
                <wp:positionH relativeFrom="column">
                  <wp:posOffset>2366963</wp:posOffset>
                </wp:positionH>
                <wp:positionV relativeFrom="paragraph">
                  <wp:posOffset>1759268</wp:posOffset>
                </wp:positionV>
                <wp:extent cx="461010" cy="240982"/>
                <wp:effectExtent l="0" t="0" r="0" b="6985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40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8B425" w14:textId="77777777" w:rsidR="00265C5E" w:rsidRPr="00AB3082" w:rsidRDefault="00000000" w:rsidP="00265C5E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0E11" id="Text Box 274" o:spid="_x0000_s1140" type="#_x0000_t202" style="position:absolute;margin-left:186.4pt;margin-top:138.55pt;width:36.3pt;height:18.9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" fillcolor="white [3212]" stroked="f">
                <v:textbox inset="0,0,0,0">
                  <w:txbxContent>
                    <w:p w14:paraId="1118B425" w14:textId="77777777" w:rsidR="00265C5E" w:rsidRPr="00AB3082" w:rsidRDefault="00000000" w:rsidP="00265C5E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58D5DCBE" wp14:editId="1F8241B6">
                <wp:simplePos x="0" y="0"/>
                <wp:positionH relativeFrom="margin">
                  <wp:posOffset>62267</wp:posOffset>
                </wp:positionH>
                <wp:positionV relativeFrom="paragraph">
                  <wp:posOffset>1273175</wp:posOffset>
                </wp:positionV>
                <wp:extent cx="560070" cy="181610"/>
                <wp:effectExtent l="0" t="0" r="0" b="8890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58101" w14:textId="77777777" w:rsidR="00265C5E" w:rsidRPr="00AB3082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137" type="#_x0000_t202" style="width:44.1pt;height:14.3pt;margin-top:100.25pt;margin-left:4.9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908096" fillcolor="white" stroked="f" strokeweight="0.75pt">
                <v:textbox inset="0,0,0,0">
                  <w:txbxContent>
                    <w:p w:rsidR="00265C5E" w:rsidRPr="00AB3082" w:rsidP="00265C5E" w14:paraId="181329DD" w14:textId="201EEB9B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631FB10A" wp14:editId="51D7C93D">
                <wp:simplePos x="0" y="0"/>
                <wp:positionH relativeFrom="margin">
                  <wp:posOffset>61595</wp:posOffset>
                </wp:positionH>
                <wp:positionV relativeFrom="paragraph">
                  <wp:posOffset>1078193</wp:posOffset>
                </wp:positionV>
                <wp:extent cx="560070" cy="181610"/>
                <wp:effectExtent l="0" t="0" r="0" b="8890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A4602" w14:textId="77777777" w:rsidR="00265C5E" w:rsidRPr="00AB3082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138" type="#_x0000_t202" style="width:44.1pt;height:14.3pt;margin-top:84.9pt;margin-left:4.8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906048" fillcolor="white" stroked="f" strokeweight="0.75pt">
                <v:textbox inset="0,0,0,0">
                  <w:txbxContent>
                    <w:p w:rsidR="00265C5E" w:rsidRPr="00AB3082" w:rsidP="00265C5E" w14:paraId="0FD3475E" w14:textId="187E0009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5E50059F" wp14:editId="3EF48425">
                <wp:simplePos x="0" y="0"/>
                <wp:positionH relativeFrom="margin">
                  <wp:posOffset>66040</wp:posOffset>
                </wp:positionH>
                <wp:positionV relativeFrom="paragraph">
                  <wp:posOffset>892773</wp:posOffset>
                </wp:positionV>
                <wp:extent cx="560070" cy="181610"/>
                <wp:effectExtent l="0" t="0" r="0" b="8890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5ED4" w14:textId="77777777" w:rsidR="00265C5E" w:rsidRPr="00AB3082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9" o:spid="_x0000_s1139" type="#_x0000_t202" style="width:44.1pt;height:14.3pt;margin-top:70.3pt;margin-left:5.2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904000" fillcolor="white" stroked="f" strokeweight="0.75pt">
                <v:textbox inset="0,0,0,0">
                  <w:txbxContent>
                    <w:p w:rsidR="00265C5E" w:rsidRPr="00AB3082" w:rsidP="00265C5E" w14:paraId="464D3EA3" w14:textId="37BDAEAE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457E620C" wp14:editId="1C8441B3">
                <wp:simplePos x="0" y="0"/>
                <wp:positionH relativeFrom="margin">
                  <wp:posOffset>66040</wp:posOffset>
                </wp:positionH>
                <wp:positionV relativeFrom="paragraph">
                  <wp:posOffset>695923</wp:posOffset>
                </wp:positionV>
                <wp:extent cx="560070" cy="181610"/>
                <wp:effectExtent l="0" t="0" r="0" b="8890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D53CC" w14:textId="77777777" w:rsidR="00265C5E" w:rsidRPr="00AB3082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140" type="#_x0000_t202" style="width:44.1pt;height:14.3pt;margin-top:54.8pt;margin-left:5.2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901952" fillcolor="white" stroked="f" strokeweight="0.75pt">
                <v:textbox inset="0,0,0,0">
                  <w:txbxContent>
                    <w:p w:rsidR="00265C5E" w:rsidRPr="00AB3082" w:rsidP="00265C5E" w14:paraId="622F9FD0" w14:textId="77777777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18D9339E" wp14:editId="5F9DE1BA">
                <wp:simplePos x="0" y="0"/>
                <wp:positionH relativeFrom="column">
                  <wp:posOffset>59055</wp:posOffset>
                </wp:positionH>
                <wp:positionV relativeFrom="paragraph">
                  <wp:posOffset>509233</wp:posOffset>
                </wp:positionV>
                <wp:extent cx="563880" cy="186055"/>
                <wp:effectExtent l="0" t="0" r="7620" b="4445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86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31F9D" w14:textId="77777777" w:rsidR="00265C5E" w:rsidRPr="00AB3082" w:rsidRDefault="00000000" w:rsidP="00265C5E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141" type="#_x0000_t202" style="width:44.4pt;height:14.65pt;margin-top:40.1pt;margin-left:4.65pt;mso-height-percent:0;mso-height-relative:margin;mso-width-percent:0;mso-width-relative:margin;mso-wrap-distance-bottom:3.6pt;mso-wrap-distance-left:9pt;mso-wrap-distance-right:9pt;mso-wrap-distance-top:3.6pt;position:absolute;v-text-anchor:top;z-index:251889664" fillcolor="white" stroked="f" strokeweight="0.75pt">
                <v:textbox inset="0,0,0,0">
                  <w:txbxContent>
                    <w:p w:rsidR="00265C5E" w:rsidRPr="00AB3082" w:rsidP="00265C5E" w14:paraId="017A2FAA" w14:textId="77777777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1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46E998A7" wp14:editId="1D4B81D4">
                <wp:simplePos x="0" y="0"/>
                <wp:positionH relativeFrom="column">
                  <wp:posOffset>1154953</wp:posOffset>
                </wp:positionH>
                <wp:positionV relativeFrom="paragraph">
                  <wp:posOffset>73660</wp:posOffset>
                </wp:positionV>
                <wp:extent cx="4070350" cy="309880"/>
                <wp:effectExtent l="0" t="0" r="6350" b="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92C27" w14:textId="4048DF7B" w:rsidR="00265C5E" w:rsidRPr="00776EEE" w:rsidRDefault="00776EEE" w:rsidP="00265C5E">
                            <w:pPr>
                              <w:jc w:val="center"/>
                              <w:rPr>
                                <w:color w:val="595959" w:themeColor="text1" w:themeTint="A6"/>
                                <w:sz w:val="25"/>
                                <w:szCs w:val="25"/>
                                <w:lang w:val="fr-FR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  <w:sz w:val="25"/>
                                <w:szCs w:val="25"/>
                                <w:lang w:val="fr-FR"/>
                              </w:rPr>
                              <w:t>TAP o le Saogalemu - faatinoga alualu i luma a le sini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98A7" id="_x0000_s1146" type="#_x0000_t202" style="position:absolute;margin-left:90.95pt;margin-top:5.8pt;width:320.5pt;height:24.4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" fillcolor="white [3212]" stroked="f">
                <v:textbox>
                  <w:txbxContent>
                    <w:p w14:paraId="49C92C27" w14:textId="4048DF7B" w:rsidR="00265C5E" w:rsidRPr="00776EEE" w:rsidRDefault="00776EEE" w:rsidP="00265C5E">
                      <w:pPr>
                        <w:jc w:val="center"/>
                        <w:rPr>
                          <w:color w:val="595959" w:themeColor="text1" w:themeTint="A6"/>
                          <w:sz w:val="25"/>
                          <w:szCs w:val="25"/>
                          <w:lang w:val="fr-FR"/>
                        </w:rPr>
                      </w:pPr>
                      <w:r w:rsidRPr="00776EEE">
                        <w:rPr>
                          <w:color w:val="595959" w:themeColor="text1" w:themeTint="A6"/>
                          <w:sz w:val="25"/>
                          <w:szCs w:val="25"/>
                          <w:lang w:val="fr-FR"/>
                        </w:rPr>
                        <w:t>TAP o le Saogalemu - faatinoga alualu i luma a le sini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2252B10E" wp14:editId="595F2074">
                <wp:simplePos x="0" y="0"/>
                <wp:positionH relativeFrom="margin">
                  <wp:posOffset>3799205</wp:posOffset>
                </wp:positionH>
                <wp:positionV relativeFrom="paragraph">
                  <wp:posOffset>1765935</wp:posOffset>
                </wp:positionV>
                <wp:extent cx="441960" cy="224155"/>
                <wp:effectExtent l="0" t="0" r="0" b="4445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34F6" w14:textId="77777777" w:rsidR="00265C5E" w:rsidRPr="00AB3082" w:rsidRDefault="00000000" w:rsidP="00265C5E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6" o:spid="_x0000_s1144" type="#_x0000_t202" style="width:34.8pt;height:17.65pt;margin-top:139.05pt;margin-left:299.1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897856" fillcolor="white" stroked="f" strokeweight="0.75pt">
                <v:textbox inset="0,0,0,0">
                  <w:txbxContent>
                    <w:p w:rsidR="00265C5E" w:rsidRPr="00AB3082" w:rsidP="00265C5E" w14:paraId="5A56DE18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316CEF16" wp14:editId="035B7058">
                <wp:simplePos x="0" y="0"/>
                <wp:positionH relativeFrom="column">
                  <wp:posOffset>2986405</wp:posOffset>
                </wp:positionH>
                <wp:positionV relativeFrom="paragraph">
                  <wp:posOffset>1766570</wp:posOffset>
                </wp:positionV>
                <wp:extent cx="643890" cy="200025"/>
                <wp:effectExtent l="0" t="0" r="3810" b="9525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03441" w14:textId="77777777" w:rsidR="00265C5E" w:rsidRPr="00AB3082" w:rsidRDefault="00000000" w:rsidP="00265C5E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EF16" id="Text Box 275" o:spid="_x0000_s1148" type="#_x0000_t202" style="position:absolute;margin-left:235.15pt;margin-top:139.1pt;width:50.7pt;height:15.7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" fillcolor="white [3212]" stroked="f">
                <v:textbox inset="0,0,0,0">
                  <w:txbxContent>
                    <w:p w14:paraId="20D03441" w14:textId="77777777" w:rsidR="00265C5E" w:rsidRPr="00AB3082" w:rsidRDefault="00000000" w:rsidP="00265C5E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65CC6AB5" wp14:editId="6E269584">
                <wp:simplePos x="0" y="0"/>
                <wp:positionH relativeFrom="column">
                  <wp:posOffset>1643380</wp:posOffset>
                </wp:positionH>
                <wp:positionV relativeFrom="paragraph">
                  <wp:posOffset>1766570</wp:posOffset>
                </wp:positionV>
                <wp:extent cx="605790" cy="194945"/>
                <wp:effectExtent l="0" t="0" r="3810" b="0"/>
                <wp:wrapNone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49B3" w14:textId="77777777" w:rsidR="00265C5E" w:rsidRPr="00AB3082" w:rsidRDefault="00000000" w:rsidP="00265C5E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3" o:spid="_x0000_s1147" type="#_x0000_t202" style="width:47.7pt;height:15.35pt;margin-top:139.1pt;margin-left:129.4pt;mso-height-percent:0;mso-height-relative:margin;mso-width-percent:0;mso-width-relative:margin;mso-wrap-distance-bottom:3.6pt;mso-wrap-distance-left:9pt;mso-wrap-distance-right:9pt;mso-wrap-distance-top:3.6pt;position:absolute;v-text-anchor:top;z-index:251891712" fillcolor="white" stroked="f" strokeweight="0.75pt">
                <v:textbox inset="0,0,0,0">
                  <w:txbxContent>
                    <w:p w:rsidR="00265C5E" w:rsidRPr="00AB3082" w:rsidP="00265C5E" w14:paraId="12DC3D1C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="00893E0D" w:rsidRPr="00776EEE">
        <w:rPr>
          <w:rFonts w:cs="Arial"/>
          <w:noProof/>
          <w:lang w:eastAsia="en-AU"/>
        </w:rPr>
        <w:drawing>
          <wp:inline distT="0" distB="0" distL="0" distR="0" wp14:anchorId="5942DB25" wp14:editId="47257D35">
            <wp:extent cx="6443980" cy="2018030"/>
            <wp:effectExtent l="0" t="0" r="0" b="1270"/>
            <wp:docPr id="22" name="Picture 22" descr="O kalafi pa e faaali ai faamaumauga vaaia o le Tap o Saogalemu mai le Laulau 10 i le itulau 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O kalafi pa e faaali ai faamaumauga vaaia o le Tap o Saogalemu mai le Laulau 10 i le itulau 16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AA6D5" w14:textId="77777777" w:rsidR="00893E0D" w:rsidRPr="00776EEE" w:rsidRDefault="00893E0D" w:rsidP="00A81E84">
      <w:pPr>
        <w:rPr>
          <w:rFonts w:cs="Arial"/>
        </w:rPr>
      </w:pPr>
    </w:p>
    <w:p w14:paraId="668EE7D5" w14:textId="77777777" w:rsidR="00A81E84" w:rsidRPr="00776EEE" w:rsidRDefault="00000000" w:rsidP="00A81E84">
      <w:pPr>
        <w:rPr>
          <w:rFonts w:cs="Arial"/>
        </w:rPr>
      </w:pPr>
      <w:r w:rsidRPr="00776EEE">
        <w:rPr>
          <w:rFonts w:cs="Arial"/>
        </w:rPr>
        <w:br w:type="page"/>
      </w:r>
    </w:p>
    <w:p w14:paraId="1360C7E6" w14:textId="77777777" w:rsidR="00A81E84" w:rsidRPr="00776EEE" w:rsidRDefault="00000000" w:rsidP="00D868B5">
      <w:pPr>
        <w:pStyle w:val="Heading1"/>
        <w:rPr>
          <w:rFonts w:cs="Arial"/>
          <w:sz w:val="22"/>
          <w:szCs w:val="22"/>
        </w:rPr>
      </w:pPr>
      <w:bookmarkStart w:id="7" w:name="_Toc256000006"/>
      <w:r w:rsidRPr="00776EEE">
        <w:rPr>
          <w:rFonts w:cs="Arial"/>
          <w:sz w:val="22"/>
          <w:szCs w:val="22"/>
        </w:rPr>
        <w:lastRenderedPageBreak/>
        <w:t>Fuafuaga Faatino mo Pulega o Faalavelave Faafuase'i</w:t>
      </w:r>
      <w:bookmarkEnd w:id="7"/>
    </w:p>
    <w:p w14:paraId="02E17D27" w14:textId="77777777" w:rsidR="00A75BCD" w:rsidRPr="00776EEE" w:rsidRDefault="00A75BCD" w:rsidP="00A75BCD">
      <w:pPr>
        <w:spacing w:before="60" w:after="120" w:line="240" w:lineRule="auto"/>
        <w:rPr>
          <w:rFonts w:cs="Arial"/>
        </w:rPr>
      </w:pPr>
    </w:p>
    <w:p w14:paraId="1F8AF64B" w14:textId="77777777" w:rsidR="005E6259" w:rsidRPr="00776EEE" w:rsidRDefault="00000000" w:rsidP="005E6259">
      <w:pPr>
        <w:autoSpaceDE w:val="0"/>
        <w:autoSpaceDN w:val="0"/>
        <w:adjustRightInd w:val="0"/>
        <w:spacing w:before="60" w:after="0" w:line="240" w:lineRule="auto"/>
        <w:rPr>
          <w:rFonts w:cs="Arial"/>
          <w:b/>
        </w:rPr>
      </w:pPr>
      <w:r w:rsidRPr="00776EEE">
        <w:rPr>
          <w:rFonts w:cs="Arial"/>
          <w:b/>
        </w:rPr>
        <w:t>Faatomuaga</w:t>
      </w:r>
    </w:p>
    <w:p w14:paraId="31176CC6" w14:textId="77777777" w:rsidR="005E6259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  <w:color w:val="000000"/>
        </w:rPr>
        <w:t>Ua faia le TAP mo le Pulega o Faalavelave Faafuase'i ina ia una'i le aga'i i luma i lalo o le Vaega o Taunuuga o le Soifua Maloloina ma Soifua manuia o le Fuafuaga. O lenei Vaega o Taunuuga e faamoemoe e faamautinoa tagata e iai aafiaga tumau i le soifua ona maua le taunuuga maualuga o le soifua maloloina ma le laulelei i o latou olaga atoa.</w:t>
      </w:r>
    </w:p>
    <w:p w14:paraId="6AB4A405" w14:textId="77777777" w:rsidR="00DB19BA" w:rsidRPr="00776EEE" w:rsidRDefault="00000000" w:rsidP="00DB19BA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I lalo o le TAP o Pulega o Faalavelave Faafuase'i e iai faatinoga e 58 i Ausetalia, setete ma malo o teritori. E aofia ai faatinoga aogā e sailia manatu faaalia mai tagata e iai aafiaga tumau i le soifua ma le ofisa, iloilo ma faaleleia fuafuaga i le tali atu ai i faalavelave faafuase'i ma sauniuniga e faaaofia ai tagata e iai aafiaga tumau i le soifua, ma faaleleia fesoota'iga saunia i taimi o faalavelave faafuase'i.</w:t>
      </w:r>
    </w:p>
    <w:p w14:paraId="2F054795" w14:textId="77777777" w:rsidR="005E6259" w:rsidRPr="00776EEE" w:rsidRDefault="005E6259" w:rsidP="00A75BCD">
      <w:pPr>
        <w:spacing w:before="60" w:after="120" w:line="240" w:lineRule="auto"/>
        <w:rPr>
          <w:rFonts w:cs="Arial"/>
        </w:rPr>
      </w:pPr>
    </w:p>
    <w:p w14:paraId="7897EAF4" w14:textId="77777777" w:rsidR="005E6259" w:rsidRPr="00776EEE" w:rsidRDefault="00000000" w:rsidP="005E6259">
      <w:pPr>
        <w:autoSpaceDE w:val="0"/>
        <w:autoSpaceDN w:val="0"/>
        <w:adjustRightInd w:val="0"/>
        <w:spacing w:before="60" w:after="0" w:line="240" w:lineRule="auto"/>
        <w:rPr>
          <w:rFonts w:cs="Arial"/>
          <w:b/>
        </w:rPr>
      </w:pPr>
      <w:r w:rsidRPr="00776EEE">
        <w:rPr>
          <w:rFonts w:cs="Arial"/>
          <w:b/>
        </w:rPr>
        <w:t>Sini</w:t>
      </w:r>
    </w:p>
    <w:p w14:paraId="771D8BF2" w14:textId="77777777" w:rsidR="005E6259" w:rsidRPr="00776EEE" w:rsidRDefault="00000000" w:rsidP="00F304C5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120" w:line="240" w:lineRule="auto"/>
        <w:ind w:left="357" w:hanging="357"/>
        <w:contextualSpacing w:val="0"/>
        <w:textAlignment w:val="center"/>
        <w:rPr>
          <w:rFonts w:cs="Arial"/>
        </w:rPr>
      </w:pPr>
      <w:r w:rsidRPr="00776EEE">
        <w:rPr>
          <w:rFonts w:cs="Arial"/>
        </w:rPr>
        <w:t xml:space="preserve">Faamautinoa o faagasologa o fuafuaga tau mala/faalavelave faafuase'i mo le faatinoga o iloiloga o lamatiaga o mala, ma atina'e sosoo a'i ma le tausiga o fuafuaga i le pulega o mala/faalavelave faafuase'i, e aofia ai tagata e iai aafiaga tumau i le soifua. </w:t>
      </w:r>
    </w:p>
    <w:p w14:paraId="438EC61D" w14:textId="77777777" w:rsidR="005E6259" w:rsidRPr="00776EEE" w:rsidRDefault="00000000" w:rsidP="00F304C5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120" w:line="240" w:lineRule="auto"/>
        <w:ind w:left="357" w:hanging="357"/>
        <w:contextualSpacing w:val="0"/>
        <w:textAlignment w:val="center"/>
        <w:rPr>
          <w:rFonts w:cs="Arial"/>
        </w:rPr>
      </w:pPr>
      <w:r w:rsidRPr="00776EEE">
        <w:rPr>
          <w:rFonts w:cs="Arial"/>
        </w:rPr>
        <w:t>Faamautinoa le aofia ai i le faatautaia o mala/faalavelave faafuase'i, faagasologa o fuafuaga i le sauniuniga ma le toe faaleleia, lagolago le soifua maloloina ma le manuia o tagata e iai aafiaga tumau i le soifua ae le i tupu, i le taimi ua tupu ma le taimi ua mae'a ona tupu ai faalavelave faafuase'i.</w:t>
      </w:r>
    </w:p>
    <w:p w14:paraId="57532279" w14:textId="77777777" w:rsidR="005E6259" w:rsidRPr="00776EEE" w:rsidRDefault="005E6259" w:rsidP="00A75BCD">
      <w:pPr>
        <w:spacing w:before="60" w:after="120" w:line="240" w:lineRule="auto"/>
        <w:rPr>
          <w:rFonts w:cs="Arial"/>
        </w:rPr>
      </w:pPr>
    </w:p>
    <w:p w14:paraId="2B5E50ED" w14:textId="77777777" w:rsidR="00F304C5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Laulau 11: TAP o Pulega o Faalavelave Faafuase'i - faatinoga alualu i luma a le malo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3060"/>
        <w:gridCol w:w="1240"/>
        <w:gridCol w:w="960"/>
        <w:gridCol w:w="960"/>
        <w:gridCol w:w="960"/>
        <w:gridCol w:w="960"/>
        <w:gridCol w:w="960"/>
      </w:tblGrid>
      <w:tr w:rsidR="00414354" w:rsidRPr="00776EEE" w14:paraId="251880F0" w14:textId="77777777" w:rsidTr="009A7249">
        <w:trPr>
          <w:trHeight w:val="9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D30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Malō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A328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EB67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BF43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35F3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5F20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4324" w14:textId="77777777" w:rsidR="009A7249" w:rsidRPr="00776EEE" w:rsidRDefault="00000000" w:rsidP="009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6F16FDD3" w14:textId="77777777" w:rsidTr="009A7249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4E41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Aus Gov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EFF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86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B13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25C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0F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C3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  <w:tr w:rsidR="00414354" w:rsidRPr="00776EEE" w14:paraId="21DED89E" w14:textId="77777777" w:rsidTr="009A7249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6B61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5F7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983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57B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F57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15A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4E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  <w:tr w:rsidR="00414354" w:rsidRPr="00776EEE" w14:paraId="662BE378" w14:textId="77777777" w:rsidTr="009A7249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8CA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63F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6A2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E5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E0E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525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AB9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  <w:tr w:rsidR="00414354" w:rsidRPr="00776EEE" w14:paraId="273035FA" w14:textId="77777777" w:rsidTr="009A7249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4DEF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8D6A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C8D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5D3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31B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75E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B22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</w:tr>
      <w:tr w:rsidR="00414354" w:rsidRPr="00776EEE" w14:paraId="6A0415D0" w14:textId="77777777" w:rsidTr="009A7249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7230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886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5A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467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B57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DD2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7EB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</w:tr>
      <w:tr w:rsidR="00414354" w:rsidRPr="00776EEE" w14:paraId="1A46C513" w14:textId="77777777" w:rsidTr="009A7249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AEAE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19D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EB4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CA9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69C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16D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2A40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</w:tr>
      <w:tr w:rsidR="00414354" w:rsidRPr="00776EEE" w14:paraId="7EB33D5D" w14:textId="77777777" w:rsidTr="009A7249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2BFE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6AB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E3B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AE0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5ED9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5A8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14D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</w:tr>
      <w:tr w:rsidR="00414354" w:rsidRPr="00776EEE" w14:paraId="2B9AE0E2" w14:textId="77777777" w:rsidTr="009A7249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2115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5B1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095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A05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AC4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F47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C9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  <w:tr w:rsidR="00414354" w:rsidRPr="00776EEE" w14:paraId="2EE5539E" w14:textId="77777777" w:rsidTr="009A7249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FC84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398F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E21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511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E88D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332E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29E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</w:tr>
      <w:tr w:rsidR="00414354" w:rsidRPr="00776EEE" w14:paraId="20FBF5D6" w14:textId="77777777" w:rsidTr="009A7249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9FED" w14:textId="77777777" w:rsidR="009A7249" w:rsidRPr="00776EEE" w:rsidRDefault="00000000" w:rsidP="009A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2488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62A6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437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9C4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F822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DF1C" w14:textId="77777777" w:rsidR="009A7249" w:rsidRPr="00776EEE" w:rsidRDefault="00000000" w:rsidP="009A7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58</w:t>
            </w:r>
          </w:p>
        </w:tc>
      </w:tr>
    </w:tbl>
    <w:p w14:paraId="7D12E336" w14:textId="77777777" w:rsidR="00BD2675" w:rsidRPr="00776EEE" w:rsidRDefault="00BD2675" w:rsidP="00A75BCD">
      <w:pPr>
        <w:spacing w:before="60" w:after="120" w:line="240" w:lineRule="auto"/>
        <w:rPr>
          <w:rFonts w:cs="Arial"/>
        </w:rPr>
      </w:pPr>
    </w:p>
    <w:p w14:paraId="6FAF4F83" w14:textId="77777777" w:rsidR="00B11A33" w:rsidRDefault="00B11A33">
      <w:pPr>
        <w:rPr>
          <w:rFonts w:cs="Arial"/>
        </w:rPr>
      </w:pPr>
      <w:r>
        <w:rPr>
          <w:rFonts w:cs="Arial"/>
        </w:rPr>
        <w:br w:type="page"/>
      </w:r>
    </w:p>
    <w:p w14:paraId="58A391F7" w14:textId="72C0F621" w:rsidR="00F304C5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lastRenderedPageBreak/>
        <w:t>Siata 11: TAP o Pulega o Faalavelave Faafuase'i - faatinoga alualu i luma a le malo</w:t>
      </w:r>
    </w:p>
    <w:p w14:paraId="16239A9B" w14:textId="582A85BD" w:rsidR="00F304C5" w:rsidRPr="00776EEE" w:rsidRDefault="00776EEE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609A06FC" wp14:editId="4E38D003">
                <wp:simplePos x="0" y="0"/>
                <wp:positionH relativeFrom="column">
                  <wp:posOffset>4666256</wp:posOffset>
                </wp:positionH>
                <wp:positionV relativeFrom="paragraph">
                  <wp:posOffset>2721532</wp:posOffset>
                </wp:positionV>
                <wp:extent cx="1126749" cy="188595"/>
                <wp:effectExtent l="0" t="0" r="0" b="1905"/>
                <wp:wrapNone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749" cy="18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8C0AF" w14:textId="77777777" w:rsidR="00C067BA" w:rsidRPr="00235A43" w:rsidRDefault="00000000" w:rsidP="00C067BA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06FC" id="Text Box 287" o:spid="_x0000_s1150" type="#_x0000_t202" style="position:absolute;margin-left:367.4pt;margin-top:214.3pt;width:88.7pt;height:14.8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" fillcolor="white [3212]" stroked="f">
                <v:textbox inset="0,0,0,0">
                  <w:txbxContent>
                    <w:p w14:paraId="0CA8C0AF" w14:textId="77777777" w:rsidR="00C067BA" w:rsidRPr="00235A43" w:rsidRDefault="00000000" w:rsidP="00C067BA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6B93ACF9" wp14:editId="3E62A47C">
                <wp:simplePos x="0" y="0"/>
                <wp:positionH relativeFrom="column">
                  <wp:posOffset>2668445</wp:posOffset>
                </wp:positionH>
                <wp:positionV relativeFrom="paragraph">
                  <wp:posOffset>2704197</wp:posOffset>
                </wp:positionV>
                <wp:extent cx="461010" cy="247506"/>
                <wp:effectExtent l="0" t="0" r="0" b="635"/>
                <wp:wrapNone/>
                <wp:docPr id="28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47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B86A" w14:textId="77777777" w:rsidR="00C067BA" w:rsidRPr="00235A43" w:rsidRDefault="00000000" w:rsidP="00C067BA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ACF9" id="Text Box 284" o:spid="_x0000_s1151" type="#_x0000_t202" style="position:absolute;margin-left:210.1pt;margin-top:212.95pt;width:36.3pt;height:19.5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" fillcolor="white [3212]" stroked="f">
                <v:textbox inset="0,0,0,0">
                  <w:txbxContent>
                    <w:p w14:paraId="37BDB86A" w14:textId="77777777" w:rsidR="00C067BA" w:rsidRPr="00235A43" w:rsidRDefault="00000000" w:rsidP="00C067BA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00E8CBBB" wp14:editId="7DDC739C">
                <wp:simplePos x="0" y="0"/>
                <wp:positionH relativeFrom="margin">
                  <wp:posOffset>76835</wp:posOffset>
                </wp:positionH>
                <wp:positionV relativeFrom="paragraph">
                  <wp:posOffset>515620</wp:posOffset>
                </wp:positionV>
                <wp:extent cx="426085" cy="184785"/>
                <wp:effectExtent l="0" t="0" r="0" b="571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B29AC" w14:textId="77777777" w:rsidR="00C067BA" w:rsidRPr="00235A43" w:rsidRDefault="00000000" w:rsidP="00C067BA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Aus 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148" type="#_x0000_t202" style="width:33.55pt;height:14.55pt;margin-top:40.6pt;margin-left:6.0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923456" fillcolor="white" stroked="f">
                <v:textbox inset="0,0,0,0">
                  <w:txbxContent>
                    <w:p w:rsidR="00C067BA" w:rsidRPr="00235A43" w:rsidP="00C067BA" w14:paraId="1C7EE4D0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Aus 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0D4C2E19" wp14:editId="3E912EDA">
                <wp:simplePos x="0" y="0"/>
                <wp:positionH relativeFrom="column">
                  <wp:posOffset>98425</wp:posOffset>
                </wp:positionH>
                <wp:positionV relativeFrom="paragraph">
                  <wp:posOffset>721360</wp:posOffset>
                </wp:positionV>
                <wp:extent cx="405765" cy="191770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91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C36A1" w14:textId="77777777" w:rsidR="00C067BA" w:rsidRPr="00235A43" w:rsidRDefault="00000000" w:rsidP="00C067BA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NSW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149" type="#_x0000_t202" style="width:31.95pt;height:15.1pt;margin-top:56.8pt;margin-left:7.7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925504" fillcolor="white" stroked="f">
                <v:textbox inset="0,0,0,0">
                  <w:txbxContent>
                    <w:p w:rsidR="00C067BA" w:rsidRPr="00235A43" w:rsidP="00C067BA" w14:paraId="2926E01F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NSW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62BF3CC2" wp14:editId="5D8AB6F7">
                <wp:simplePos x="0" y="0"/>
                <wp:positionH relativeFrom="column">
                  <wp:posOffset>95250</wp:posOffset>
                </wp:positionH>
                <wp:positionV relativeFrom="paragraph">
                  <wp:posOffset>942975</wp:posOffset>
                </wp:positionV>
                <wp:extent cx="424180" cy="210185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FA81" w14:textId="77777777" w:rsidR="00C067BA" w:rsidRPr="00235A43" w:rsidRDefault="00000000" w:rsidP="00C067BA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VIC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150" type="#_x0000_t202" style="width:33.4pt;height:16.55pt;margin-top:74.25pt;margin-left:7.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927552" fillcolor="white" stroked="f">
                <v:textbox inset="0,0,0,0">
                  <w:txbxContent>
                    <w:p w:rsidR="00C067BA" w:rsidRPr="00235A43" w:rsidP="00C067BA" w14:paraId="2B9920B7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VIC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2D9A0F6D" wp14:editId="0A4E9F71">
                <wp:simplePos x="0" y="0"/>
                <wp:positionH relativeFrom="column">
                  <wp:posOffset>104775</wp:posOffset>
                </wp:positionH>
                <wp:positionV relativeFrom="paragraph">
                  <wp:posOffset>1157605</wp:posOffset>
                </wp:positionV>
                <wp:extent cx="405765" cy="210185"/>
                <wp:effectExtent l="0" t="0" r="0" b="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7BA57" w14:textId="77777777" w:rsidR="00C067BA" w:rsidRPr="00235A43" w:rsidRDefault="00000000" w:rsidP="00C067BA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QLD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151" type="#_x0000_t202" style="width:31.95pt;height:16.55pt;margin-top:91.15pt;margin-left:8.2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929600" fillcolor="white" stroked="f">
                <v:textbox inset="0,0,0,0">
                  <w:txbxContent>
                    <w:p w:rsidR="00C067BA" w:rsidRPr="00235A43" w:rsidP="00C067BA" w14:paraId="17E7ECC5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QLD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05477989" wp14:editId="220E3B30">
                <wp:simplePos x="0" y="0"/>
                <wp:positionH relativeFrom="column">
                  <wp:posOffset>93980</wp:posOffset>
                </wp:positionH>
                <wp:positionV relativeFrom="paragraph">
                  <wp:posOffset>1363980</wp:posOffset>
                </wp:positionV>
                <wp:extent cx="409575" cy="199390"/>
                <wp:effectExtent l="0" t="0" r="9525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50EEF" w14:textId="77777777" w:rsidR="00C067BA" w:rsidRPr="00235A43" w:rsidRDefault="00000000" w:rsidP="00C067BA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152" type="#_x0000_t202" style="width:32.25pt;height:15.7pt;margin-top:107.4pt;margin-left:7.4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931648" fillcolor="white" stroked="f">
                <v:textbox inset="0,0,0,0">
                  <w:txbxContent>
                    <w:p w:rsidR="00C067BA" w:rsidRPr="00235A43" w:rsidP="00C067BA" w14:paraId="51FE43D8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WA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17015FAE" wp14:editId="2AC05561">
                <wp:simplePos x="0" y="0"/>
                <wp:positionH relativeFrom="column">
                  <wp:posOffset>66040</wp:posOffset>
                </wp:positionH>
                <wp:positionV relativeFrom="paragraph">
                  <wp:posOffset>1564005</wp:posOffset>
                </wp:positionV>
                <wp:extent cx="441960" cy="210185"/>
                <wp:effectExtent l="0" t="0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B782E" w14:textId="77777777" w:rsidR="00C067BA" w:rsidRPr="00235A43" w:rsidRDefault="00000000" w:rsidP="00C067BA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153" type="#_x0000_t202" style="width:34.8pt;height:16.55pt;margin-top:123.15pt;margin-left:5.2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933696" fillcolor="white" stroked="f">
                <v:textbox inset="0,0,0,0">
                  <w:txbxContent>
                    <w:p w:rsidR="00C067BA" w:rsidRPr="00235A43" w:rsidP="00C067BA" w14:paraId="49EC0D76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2F982270" wp14:editId="7A6DDF00">
                <wp:simplePos x="0" y="0"/>
                <wp:positionH relativeFrom="column">
                  <wp:posOffset>88265</wp:posOffset>
                </wp:positionH>
                <wp:positionV relativeFrom="paragraph">
                  <wp:posOffset>1784350</wp:posOffset>
                </wp:positionV>
                <wp:extent cx="424180" cy="188595"/>
                <wp:effectExtent l="0" t="0" r="0" b="190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8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AA4F3" w14:textId="77777777" w:rsidR="00C067BA" w:rsidRPr="00235A43" w:rsidRDefault="00000000" w:rsidP="00C067BA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154" type="#_x0000_t202" style="width:33.4pt;height:14.85pt;margin-top:140.5pt;margin-left:6.9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935744" fillcolor="white" stroked="f">
                <v:textbox inset="0,0,0,0">
                  <w:txbxContent>
                    <w:p w:rsidR="00C067BA" w:rsidRPr="00235A43" w:rsidP="00C067BA" w14:paraId="7F86F81F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TAS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64110BAB" wp14:editId="7CF984F2">
                <wp:simplePos x="0" y="0"/>
                <wp:positionH relativeFrom="column">
                  <wp:posOffset>70485</wp:posOffset>
                </wp:positionH>
                <wp:positionV relativeFrom="paragraph">
                  <wp:posOffset>2003425</wp:posOffset>
                </wp:positionV>
                <wp:extent cx="438785" cy="199390"/>
                <wp:effectExtent l="0" t="0" r="0" b="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08D3" w14:textId="77777777" w:rsidR="00C067BA" w:rsidRPr="00235A43" w:rsidRDefault="00000000" w:rsidP="00C067BA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155" type="#_x0000_t202" style="width:34.55pt;height:15.7pt;margin-top:157.75pt;margin-left:5.5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937792" fillcolor="white" stroked="f">
                <v:textbox inset="0,0,0,0">
                  <w:txbxContent>
                    <w:p w:rsidR="00C067BA" w:rsidRPr="00235A43" w:rsidP="00C067BA" w14:paraId="5D5B4CDF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0B6E325A" wp14:editId="1D8E52AE">
                <wp:simplePos x="0" y="0"/>
                <wp:positionH relativeFrom="column">
                  <wp:posOffset>69850</wp:posOffset>
                </wp:positionH>
                <wp:positionV relativeFrom="paragraph">
                  <wp:posOffset>2218018</wp:posOffset>
                </wp:positionV>
                <wp:extent cx="438785" cy="203200"/>
                <wp:effectExtent l="0" t="0" r="0" b="635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43DB" w14:textId="77777777" w:rsidR="00C067BA" w:rsidRPr="00235A43" w:rsidRDefault="00000000" w:rsidP="00C067BA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156" type="#_x0000_t202" style="width:34.55pt;height:16pt;margin-top:174.65pt;margin-left:5.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939840" fillcolor="white" stroked="f">
                <v:textbox inset="0,0,0,0">
                  <w:txbxContent>
                    <w:p w:rsidR="00C067BA" w:rsidRPr="00235A43" w:rsidP="00C067BA" w14:paraId="4448B58D" w14:textId="77777777">
                      <w:pPr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NT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7806A896" wp14:editId="327E785B">
                <wp:simplePos x="0" y="0"/>
                <wp:positionH relativeFrom="margin">
                  <wp:posOffset>691104</wp:posOffset>
                </wp:positionH>
                <wp:positionV relativeFrom="paragraph">
                  <wp:posOffset>77284</wp:posOffset>
                </wp:positionV>
                <wp:extent cx="5591175" cy="293370"/>
                <wp:effectExtent l="0" t="0" r="9525" b="0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5F4DB" w14:textId="0E855BA0" w:rsidR="00C067BA" w:rsidRPr="00235A43" w:rsidRDefault="00776EEE" w:rsidP="00C067BA">
                            <w:pPr>
                              <w:jc w:val="center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TAP o Pulega o Faalavelave Faafuase'i - faatinoga alualu i luma a le malo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896" id="_x0000_s1161" type="#_x0000_t202" style="position:absolute;margin-left:54.4pt;margin-top:6.1pt;width:440.25pt;height:23.1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" fillcolor="white [3212]" stroked="f">
                <v:textbox>
                  <w:txbxContent>
                    <w:p w14:paraId="2CC5F4DB" w14:textId="0E855BA0" w:rsidR="00C067BA" w:rsidRPr="00235A43" w:rsidRDefault="00776EEE" w:rsidP="00C067BA">
                      <w:pPr>
                        <w:jc w:val="center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76EEE">
                        <w:rPr>
                          <w:color w:val="595959" w:themeColor="text1" w:themeTint="A6"/>
                          <w:sz w:val="24"/>
                          <w:szCs w:val="24"/>
                        </w:rPr>
                        <w:t>TAP o Pulega o Faalavelave Faafuase'i - faatinoga alualu i luma a le malo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38DC0A42" wp14:editId="68C5CE23">
                <wp:simplePos x="0" y="0"/>
                <wp:positionH relativeFrom="column">
                  <wp:posOffset>3292512</wp:posOffset>
                </wp:positionH>
                <wp:positionV relativeFrom="paragraph">
                  <wp:posOffset>2720340</wp:posOffset>
                </wp:positionV>
                <wp:extent cx="643890" cy="206375"/>
                <wp:effectExtent l="0" t="0" r="3810" b="3175"/>
                <wp:wrapNone/>
                <wp:docPr id="28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2B2E5" w14:textId="77777777" w:rsidR="00C067BA" w:rsidRPr="00235A43" w:rsidRDefault="00000000" w:rsidP="00C067BA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0A42" id="Text Box 285" o:spid="_x0000_s1162" type="#_x0000_t202" style="position:absolute;margin-left:259.25pt;margin-top:214.2pt;width:50.7pt;height:16.2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" fillcolor="white [3212]" stroked="f">
                <v:textbox inset="0,0,0,0">
                  <w:txbxContent>
                    <w:p w14:paraId="1B32B2E5" w14:textId="77777777" w:rsidR="00C067BA" w:rsidRPr="00235A43" w:rsidRDefault="00000000" w:rsidP="00C067BA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0AF551F3" wp14:editId="70085BDA">
                <wp:simplePos x="0" y="0"/>
                <wp:positionH relativeFrom="margin">
                  <wp:posOffset>4098925</wp:posOffset>
                </wp:positionH>
                <wp:positionV relativeFrom="paragraph">
                  <wp:posOffset>2720975</wp:posOffset>
                </wp:positionV>
                <wp:extent cx="441960" cy="220980"/>
                <wp:effectExtent l="0" t="0" r="0" b="762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58F17" w14:textId="77777777" w:rsidR="00C067BA" w:rsidRPr="00235A43" w:rsidRDefault="00000000" w:rsidP="00C067BA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51F3" id="Text Box 286" o:spid="_x0000_s1163" type="#_x0000_t202" style="position:absolute;margin-left:322.75pt;margin-top:214.25pt;width:34.8pt;height:17.4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" fillcolor="white [3212]" stroked="f">
                <v:textbox inset="0,0,0,0">
                  <w:txbxContent>
                    <w:p w14:paraId="06158F17" w14:textId="77777777" w:rsidR="00C067BA" w:rsidRPr="00235A43" w:rsidRDefault="00000000" w:rsidP="00C067BA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44EAD326" wp14:editId="7FB334AA">
                <wp:simplePos x="0" y="0"/>
                <wp:positionH relativeFrom="column">
                  <wp:posOffset>1934845</wp:posOffset>
                </wp:positionH>
                <wp:positionV relativeFrom="paragraph">
                  <wp:posOffset>2720938</wp:posOffset>
                </wp:positionV>
                <wp:extent cx="605790" cy="195580"/>
                <wp:effectExtent l="0" t="0" r="3810" b="0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9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DFA7D" w14:textId="77777777" w:rsidR="00C067BA" w:rsidRPr="00235A43" w:rsidRDefault="00000000" w:rsidP="00C067BA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35A4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3" o:spid="_x0000_s1162" type="#_x0000_t202" style="width:47.7pt;height:15.4pt;margin-top:214.25pt;margin-left:152.35pt;mso-height-percent:0;mso-height-relative:margin;mso-width-percent:0;mso-width-relative:margin;mso-wrap-distance-bottom:3.6pt;mso-wrap-distance-left:9pt;mso-wrap-distance-right:9pt;mso-wrap-distance-top:3.6pt;position:absolute;v-text-anchor:top;z-index:251912192" fillcolor="white" stroked="f" strokeweight="0.75pt">
                <v:textbox inset="0,0,0,0">
                  <w:txbxContent>
                    <w:p w:rsidR="00C067BA" w:rsidRPr="00235A43" w:rsidP="00C067BA" w14:paraId="75B9816F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35A43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="00BD2675" w:rsidRPr="00776EEE">
        <w:rPr>
          <w:rFonts w:cs="Arial"/>
          <w:noProof/>
          <w:lang w:eastAsia="en-AU"/>
        </w:rPr>
        <w:drawing>
          <wp:inline distT="0" distB="0" distL="0" distR="0" wp14:anchorId="18F85220" wp14:editId="1CF17102">
            <wp:extent cx="7035165" cy="2974975"/>
            <wp:effectExtent l="0" t="0" r="0" b="0"/>
            <wp:docPr id="23" name="Picture 23" descr="O se kalafi pa o loo faaali ai le alualu i luma o le TAP o le Faalavelave Faafuase'i i aiaiga vaaia mai le Laulau 11 i le itulau e 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O se kalafi pa o loo faaali ai le alualu i luma o le TAP o le Faalavelave Faafuase'i i aiaiga vaaia mai le Laulau 11 i le itulau e 17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6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EF908" w14:textId="77777777" w:rsidR="00BD2675" w:rsidRPr="00776EEE" w:rsidRDefault="00BD2675" w:rsidP="00A75BCD">
      <w:pPr>
        <w:spacing w:before="60" w:after="120" w:line="240" w:lineRule="auto"/>
        <w:rPr>
          <w:rFonts w:cs="Arial"/>
        </w:rPr>
      </w:pPr>
    </w:p>
    <w:p w14:paraId="60D4A81B" w14:textId="77777777" w:rsidR="00F304C5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Laulau 12: TAP o Galuega - faatinoga alualu i luma e ala i sini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3060"/>
        <w:gridCol w:w="1240"/>
        <w:gridCol w:w="960"/>
        <w:gridCol w:w="960"/>
        <w:gridCol w:w="960"/>
        <w:gridCol w:w="960"/>
        <w:gridCol w:w="960"/>
      </w:tblGrid>
      <w:tr w:rsidR="00414354" w:rsidRPr="00776EEE" w14:paraId="50B234D9" w14:textId="77777777" w:rsidTr="00F078A0">
        <w:trPr>
          <w:trHeight w:val="9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0BEB" w14:textId="77777777" w:rsidR="00F078A0" w:rsidRPr="00776EEE" w:rsidRDefault="00000000" w:rsidP="00F07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16BA" w14:textId="77777777" w:rsidR="00F078A0" w:rsidRPr="00776EEE" w:rsidRDefault="00000000" w:rsidP="00F07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Mae'a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CE0A" w14:textId="77777777" w:rsidR="00F078A0" w:rsidRPr="00776EEE" w:rsidRDefault="00000000" w:rsidP="00F07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Gasolo lelei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21C2" w14:textId="77777777" w:rsidR="00F078A0" w:rsidRPr="00776EEE" w:rsidRDefault="00000000" w:rsidP="00F07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Nai faatuai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FE4C" w14:textId="77777777" w:rsidR="00F078A0" w:rsidRPr="00776EEE" w:rsidRDefault="00000000" w:rsidP="00F07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Taofia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75F6" w14:textId="77777777" w:rsidR="00F078A0" w:rsidRPr="00776EEE" w:rsidRDefault="00000000" w:rsidP="00F07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Amata i se taimi o i luma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3BBA" w14:textId="77777777" w:rsidR="00F078A0" w:rsidRPr="00776EEE" w:rsidRDefault="00000000" w:rsidP="00F07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Aofa'i</w:t>
            </w:r>
          </w:p>
        </w:tc>
      </w:tr>
      <w:tr w:rsidR="00414354" w:rsidRPr="00776EEE" w14:paraId="619D58BA" w14:textId="77777777" w:rsidTr="00F078A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406C" w14:textId="77777777" w:rsidR="00F078A0" w:rsidRPr="00776EEE" w:rsidRDefault="00000000" w:rsidP="00F07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5609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7933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2F4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3ED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90EF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169D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29</w:t>
            </w:r>
          </w:p>
        </w:tc>
      </w:tr>
      <w:tr w:rsidR="00414354" w:rsidRPr="00776EEE" w14:paraId="12BB0C4C" w14:textId="77777777" w:rsidTr="00F078A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D3A6" w14:textId="77777777" w:rsidR="00F078A0" w:rsidRPr="00776EEE" w:rsidRDefault="00000000" w:rsidP="00F07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B8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656C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C730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53CD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7BB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F3A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29</w:t>
            </w:r>
          </w:p>
        </w:tc>
      </w:tr>
      <w:tr w:rsidR="00414354" w:rsidRPr="00776EEE" w14:paraId="41DAB558" w14:textId="77777777" w:rsidTr="00F078A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8C7D" w14:textId="77777777" w:rsidR="00F078A0" w:rsidRPr="00776EEE" w:rsidRDefault="00000000" w:rsidP="00F07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Aotelega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58D2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014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FC5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4FD4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2186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3A6" w14:textId="77777777" w:rsidR="00F078A0" w:rsidRPr="00776EEE" w:rsidRDefault="00000000" w:rsidP="00F07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58</w:t>
            </w:r>
          </w:p>
        </w:tc>
      </w:tr>
    </w:tbl>
    <w:p w14:paraId="7E6BDA17" w14:textId="77777777" w:rsidR="00BD2675" w:rsidRPr="00776EEE" w:rsidRDefault="00BD2675" w:rsidP="00A75BCD">
      <w:pPr>
        <w:spacing w:before="60" w:after="120" w:line="240" w:lineRule="auto"/>
        <w:rPr>
          <w:rFonts w:cs="Arial"/>
        </w:rPr>
      </w:pPr>
    </w:p>
    <w:p w14:paraId="0A9A9E7E" w14:textId="77777777" w:rsidR="00F304C5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Siata 12: TAP o Galuega - faatinoga alualu i luma e ala i sini</w:t>
      </w:r>
    </w:p>
    <w:p w14:paraId="68BEFE3F" w14:textId="18DDAB5B" w:rsidR="00F304C5" w:rsidRPr="00776EEE" w:rsidRDefault="00776EEE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79C5916A" wp14:editId="7802315D">
                <wp:simplePos x="0" y="0"/>
                <wp:positionH relativeFrom="column">
                  <wp:posOffset>4144223</wp:posOffset>
                </wp:positionH>
                <wp:positionV relativeFrom="paragraph">
                  <wp:posOffset>1379478</wp:posOffset>
                </wp:positionV>
                <wp:extent cx="1158843" cy="228600"/>
                <wp:effectExtent l="0" t="0" r="3810" b="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43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CAD0E" w14:textId="77777777" w:rsidR="001E043C" w:rsidRPr="00AB3082" w:rsidRDefault="00000000" w:rsidP="001E043C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Amata i se taimi o i luma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916A" id="Text Box 303" o:spid="_x0000_s1165" type="#_x0000_t202" style="position:absolute;margin-left:326.3pt;margin-top:108.6pt;width:91.25pt;height:18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" fillcolor="white [3212]" stroked="f">
                <v:textbox inset="0,0,0,0">
                  <w:txbxContent>
                    <w:p w14:paraId="325CAD0E" w14:textId="77777777" w:rsidR="001E043C" w:rsidRPr="00AB3082" w:rsidRDefault="00000000" w:rsidP="001E043C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Amata i se taimi o i luma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71ED343D" wp14:editId="3A514FEB">
                <wp:simplePos x="0" y="0"/>
                <wp:positionH relativeFrom="column">
                  <wp:posOffset>2147935</wp:posOffset>
                </wp:positionH>
                <wp:positionV relativeFrom="paragraph">
                  <wp:posOffset>1374951</wp:posOffset>
                </wp:positionV>
                <wp:extent cx="461010" cy="244330"/>
                <wp:effectExtent l="0" t="0" r="0" b="381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4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417E" w14:textId="77777777" w:rsidR="001E043C" w:rsidRPr="00AB3082" w:rsidRDefault="00000000" w:rsidP="001E043C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Gasolo lelei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343D" id="Text Box 300" o:spid="_x0000_s1166" type="#_x0000_t202" style="position:absolute;margin-left:169.15pt;margin-top:108.25pt;width:36.3pt;height:19.2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" fillcolor="white [3212]" stroked="f">
                <v:textbox inset="0,0,0,0">
                  <w:txbxContent>
                    <w:p w14:paraId="35C4417E" w14:textId="77777777" w:rsidR="001E043C" w:rsidRPr="00AB3082" w:rsidRDefault="00000000" w:rsidP="001E043C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Gasolo lelei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274C762C" wp14:editId="3B5E2B42">
                <wp:simplePos x="0" y="0"/>
                <wp:positionH relativeFrom="column">
                  <wp:posOffset>556260</wp:posOffset>
                </wp:positionH>
                <wp:positionV relativeFrom="paragraph">
                  <wp:posOffset>59055</wp:posOffset>
                </wp:positionV>
                <wp:extent cx="4754880" cy="309880"/>
                <wp:effectExtent l="0" t="0" r="762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92A2" w14:textId="24CB3304" w:rsidR="001E043C" w:rsidRPr="00AB3082" w:rsidRDefault="00776EEE" w:rsidP="001E043C">
                            <w:pPr>
                              <w:jc w:val="center"/>
                              <w:rPr>
                                <w:color w:val="595959" w:themeColor="text1" w:themeTint="A6"/>
                                <w:sz w:val="25"/>
                                <w:szCs w:val="25"/>
                              </w:rPr>
                            </w:pPr>
                            <w:r w:rsidRPr="00776EEE">
                              <w:rPr>
                                <w:color w:val="595959" w:themeColor="text1" w:themeTint="A6"/>
                                <w:sz w:val="25"/>
                                <w:szCs w:val="25"/>
                              </w:rPr>
                              <w:t>TAP o Galuega - faatinoga alualu i luma e ala i sini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762C" id="_x0000_s1167" type="#_x0000_t202" style="position:absolute;margin-left:43.8pt;margin-top:4.65pt;width:374.4pt;height:24.4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" fillcolor="white [3212]" stroked="f">
                <v:textbox>
                  <w:txbxContent>
                    <w:p w14:paraId="1FC592A2" w14:textId="24CB3304" w:rsidR="001E043C" w:rsidRPr="00AB3082" w:rsidRDefault="00776EEE" w:rsidP="001E043C">
                      <w:pPr>
                        <w:jc w:val="center"/>
                        <w:rPr>
                          <w:color w:val="595959" w:themeColor="text1" w:themeTint="A6"/>
                          <w:sz w:val="25"/>
                          <w:szCs w:val="25"/>
                        </w:rPr>
                      </w:pPr>
                      <w:r w:rsidRPr="00776EEE">
                        <w:rPr>
                          <w:color w:val="595959" w:themeColor="text1" w:themeTint="A6"/>
                          <w:sz w:val="25"/>
                          <w:szCs w:val="25"/>
                        </w:rPr>
                        <w:t>TAP o Galuega - faatinoga alualu i luma e ala i sini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26AE6270" wp14:editId="0B0325E7">
                <wp:simplePos x="0" y="0"/>
                <wp:positionH relativeFrom="column">
                  <wp:posOffset>51435</wp:posOffset>
                </wp:positionH>
                <wp:positionV relativeFrom="paragraph">
                  <wp:posOffset>558800</wp:posOffset>
                </wp:positionV>
                <wp:extent cx="563880" cy="186055"/>
                <wp:effectExtent l="0" t="0" r="7620" b="4445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86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61E1" w14:textId="77777777" w:rsidR="001E043C" w:rsidRPr="00AB3082" w:rsidRDefault="00000000" w:rsidP="001E043C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164" type="#_x0000_t202" style="width:44.4pt;height:14.65pt;margin-top:44pt;margin-left:4.05pt;mso-height-percent:0;mso-height-relative:margin;mso-width-percent:0;mso-width-relative:margin;mso-wrap-distance-bottom:3.6pt;mso-wrap-distance-left:9pt;mso-wrap-distance-right:9pt;mso-wrap-distance-top:3.6pt;position:absolute;v-text-anchor:top;z-index:251942912" fillcolor="white" stroked="f" strokeweight="0.75pt">
                <v:textbox inset="0,0,0,0">
                  <w:txbxContent>
                    <w:p w:rsidR="001E043C" w:rsidRPr="00AB3082" w:rsidP="001E043C" w14:paraId="61F432CA" w14:textId="77777777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1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12D1BFC6" wp14:editId="13B6D2E5">
                <wp:simplePos x="0" y="0"/>
                <wp:positionH relativeFrom="margin">
                  <wp:posOffset>62230</wp:posOffset>
                </wp:positionH>
                <wp:positionV relativeFrom="paragraph">
                  <wp:posOffset>840740</wp:posOffset>
                </wp:positionV>
                <wp:extent cx="560070" cy="181610"/>
                <wp:effectExtent l="0" t="0" r="0" b="889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810" w14:textId="77777777" w:rsidR="001E043C" w:rsidRPr="00AB3082" w:rsidRDefault="00000000" w:rsidP="001E043C">
                            <w:pPr>
                              <w:jc w:val="righ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Sini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165" type="#_x0000_t202" style="width:44.1pt;height:14.3pt;margin-top:66.2pt;margin-left:4.9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955200" fillcolor="white" stroked="f" strokeweight="0.75pt">
                <v:textbox inset="0,0,0,0">
                  <w:txbxContent>
                    <w:p w:rsidR="001E043C" w:rsidRPr="00AB3082" w:rsidP="001E043C" w14:paraId="4DA02A81" w14:textId="77777777">
                      <w:pPr>
                        <w:bidi w:val="0"/>
                        <w:jc w:val="righ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Sini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67C54500" wp14:editId="48E18B43">
                <wp:simplePos x="0" y="0"/>
                <wp:positionH relativeFrom="column">
                  <wp:posOffset>1422400</wp:posOffset>
                </wp:positionH>
                <wp:positionV relativeFrom="paragraph">
                  <wp:posOffset>1386205</wp:posOffset>
                </wp:positionV>
                <wp:extent cx="605790" cy="194945"/>
                <wp:effectExtent l="0" t="0" r="3810" b="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5C74B" w14:textId="77777777" w:rsidR="001E043C" w:rsidRPr="00AB3082" w:rsidRDefault="00000000" w:rsidP="001E043C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Mae'a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54500" id="Text Box 299" o:spid="_x0000_s1170" type="#_x0000_t202" style="position:absolute;margin-left:112pt;margin-top:109.15pt;width:47.7pt;height:15.3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" fillcolor="white [3212]" stroked="f">
                <v:textbox inset="0,0,0,0">
                  <w:txbxContent>
                    <w:p w14:paraId="2F75C74B" w14:textId="77777777" w:rsidR="001E043C" w:rsidRPr="00AB3082" w:rsidRDefault="00000000" w:rsidP="001E043C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Mae'a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16E3CEC8" wp14:editId="3C808641">
                <wp:simplePos x="0" y="0"/>
                <wp:positionH relativeFrom="column">
                  <wp:posOffset>2765425</wp:posOffset>
                </wp:positionH>
                <wp:positionV relativeFrom="paragraph">
                  <wp:posOffset>1386205</wp:posOffset>
                </wp:positionV>
                <wp:extent cx="643890" cy="200025"/>
                <wp:effectExtent l="0" t="0" r="3810" b="9525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1869F" w14:textId="77777777" w:rsidR="001E043C" w:rsidRPr="00AB3082" w:rsidRDefault="00000000" w:rsidP="001E043C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Nai faatuai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168" type="#_x0000_t202" style="width:50.7pt;height:15.75pt;margin-top:109.15pt;margin-left:217.75pt;mso-height-percent:0;mso-height-relative:margin;mso-width-percent:0;mso-width-relative:margin;mso-wrap-distance-bottom:3.6pt;mso-wrap-distance-left:9pt;mso-wrap-distance-right:9pt;mso-wrap-distance-top:3.6pt;position:absolute;v-text-anchor:top;z-index:251949056" fillcolor="white" stroked="f" strokeweight="0.75pt">
                <v:textbox inset="0,0,0,0">
                  <w:txbxContent>
                    <w:p w:rsidR="001E043C" w:rsidRPr="00AB3082" w:rsidP="001E043C" w14:paraId="38C7A75F" w14:textId="77777777">
                      <w:pPr>
                        <w:bidi w:val="0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  <w:rtl w:val="0"/>
                        </w:rPr>
                        <w:t>Nai faatuai</w:t>
                      </w:r>
                    </w:p>
                  </w:txbxContent>
                </v:textbox>
              </v:shape>
            </w:pict>
          </mc:Fallback>
        </mc:AlternateContent>
      </w:r>
      <w:r w:rsidRPr="00776EE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29AB3CEA" wp14:editId="1BA59A61">
                <wp:simplePos x="0" y="0"/>
                <wp:positionH relativeFrom="margin">
                  <wp:posOffset>3578225</wp:posOffset>
                </wp:positionH>
                <wp:positionV relativeFrom="paragraph">
                  <wp:posOffset>1385570</wp:posOffset>
                </wp:positionV>
                <wp:extent cx="441960" cy="224155"/>
                <wp:effectExtent l="0" t="0" r="0" b="4445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60E7C" w14:textId="77777777" w:rsidR="001E043C" w:rsidRPr="00AB3082" w:rsidRDefault="00000000" w:rsidP="001E043C">
                            <w:pP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B308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Taofia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3CEA" id="Text Box 302" o:spid="_x0000_s1172" type="#_x0000_t202" style="position:absolute;margin-left:281.75pt;margin-top:109.1pt;width:34.8pt;height:17.6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" fillcolor="white [3212]" stroked="f">
                <v:textbox inset="0,0,0,0">
                  <w:txbxContent>
                    <w:p w14:paraId="23660E7C" w14:textId="77777777" w:rsidR="001E043C" w:rsidRPr="00AB3082" w:rsidRDefault="00000000" w:rsidP="001E043C">
                      <w:pPr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B3082">
                        <w:rPr>
                          <w:color w:val="595959" w:themeColor="text1" w:themeTint="A6"/>
                          <w:sz w:val="16"/>
                          <w:szCs w:val="16"/>
                        </w:rPr>
                        <w:t>Taofia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675" w:rsidRPr="00776EEE">
        <w:rPr>
          <w:rFonts w:cs="Arial"/>
          <w:noProof/>
          <w:lang w:eastAsia="en-AU"/>
        </w:rPr>
        <w:drawing>
          <wp:inline distT="0" distB="0" distL="0" distR="0" wp14:anchorId="62F9C67C" wp14:editId="453C1927">
            <wp:extent cx="5968365" cy="1640205"/>
            <wp:effectExtent l="0" t="0" r="0" b="0"/>
            <wp:docPr id="24" name="Picture 24" descr="O kalafi pa e faaali ai faamaumauga vaaia o le Tap o Faalavelavea Faafuse'i mai le Laulau 12 i le itulau 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 kalafi pa e faaali ai faamaumauga vaaia o le Tap o Faalavelavea Faafuse'i mai le Laulau 12 i le itulau 18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C92C1" w14:textId="77777777" w:rsidR="00F304C5" w:rsidRPr="00776EEE" w:rsidRDefault="00F304C5" w:rsidP="00A75BCD">
      <w:pPr>
        <w:spacing w:before="60" w:after="120" w:line="240" w:lineRule="auto"/>
        <w:rPr>
          <w:rFonts w:cs="Arial"/>
        </w:rPr>
      </w:pPr>
    </w:p>
    <w:p w14:paraId="03069DC1" w14:textId="77777777" w:rsidR="00F304C5" w:rsidRPr="00776EEE" w:rsidRDefault="00F304C5" w:rsidP="00A75BCD">
      <w:pPr>
        <w:spacing w:before="60" w:after="120" w:line="240" w:lineRule="auto"/>
        <w:rPr>
          <w:rFonts w:cs="Arial"/>
        </w:rPr>
      </w:pPr>
    </w:p>
    <w:p w14:paraId="2FDEABF7" w14:textId="77777777" w:rsidR="005E6259" w:rsidRPr="00776EEE" w:rsidRDefault="005E6259" w:rsidP="00A75BCD">
      <w:pPr>
        <w:spacing w:before="60" w:after="120" w:line="240" w:lineRule="auto"/>
        <w:rPr>
          <w:rFonts w:cs="Arial"/>
        </w:rPr>
      </w:pPr>
    </w:p>
    <w:p w14:paraId="0C77EBB6" w14:textId="77777777" w:rsidR="00A75BCD" w:rsidRPr="00776EEE" w:rsidRDefault="00000000">
      <w:pPr>
        <w:rPr>
          <w:rFonts w:cs="Arial"/>
        </w:rPr>
      </w:pPr>
      <w:r w:rsidRPr="00776EEE">
        <w:rPr>
          <w:rFonts w:cs="Arial"/>
        </w:rPr>
        <w:br w:type="page"/>
      </w:r>
    </w:p>
    <w:p w14:paraId="6F9A4DCD" w14:textId="77777777" w:rsidR="00A81E84" w:rsidRPr="00776EEE" w:rsidRDefault="00000000" w:rsidP="00D868B5">
      <w:pPr>
        <w:pStyle w:val="Heading1"/>
        <w:rPr>
          <w:rFonts w:cs="Arial"/>
          <w:sz w:val="22"/>
          <w:szCs w:val="22"/>
        </w:rPr>
      </w:pPr>
      <w:bookmarkStart w:id="8" w:name="_Toc256000007"/>
      <w:r w:rsidRPr="00776EEE">
        <w:rPr>
          <w:rFonts w:cs="Arial"/>
          <w:sz w:val="22"/>
          <w:szCs w:val="22"/>
        </w:rPr>
        <w:lastRenderedPageBreak/>
        <w:t>Gaioiga o loo Faatino</w:t>
      </w:r>
      <w:bookmarkEnd w:id="8"/>
    </w:p>
    <w:p w14:paraId="0DA7A384" w14:textId="77777777" w:rsidR="005D0130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 xml:space="preserve">Ua ta'utino tulaga uma o le malo i le faatinoga o gaioiga i lalo o TAP nei e 5 ma ua lelei le alualu i luma ma le tele o faatinoga i le vaitaimi o le faiga o lipoti. </w:t>
      </w:r>
    </w:p>
    <w:p w14:paraId="7338C41C" w14:textId="77777777" w:rsidR="005D0130" w:rsidRPr="00776EEE" w:rsidRDefault="00000000" w:rsidP="00A75BCD">
      <w:pPr>
        <w:spacing w:before="60" w:after="120" w:line="240" w:lineRule="auto"/>
        <w:rPr>
          <w:rFonts w:cs="Arial"/>
        </w:rPr>
      </w:pPr>
      <w:r w:rsidRPr="00776EEE">
        <w:rPr>
          <w:rFonts w:cs="Arial"/>
        </w:rPr>
        <w:t>O le vaega mulimuli mai e saunia faataitaiga filifilia mai TAP ta'itasi, ma mai malo ta'itasi, i luga o gaioiga ua 'ausia ma faapefea ona avatu nei faatinoga e faaleleia ai taunuuga mo tagata e iai aafiaga tumau o le soifua.</w:t>
      </w:r>
    </w:p>
    <w:p w14:paraId="63C8591C" w14:textId="77777777" w:rsidR="005D0130" w:rsidRPr="00776EEE" w:rsidRDefault="005D0130" w:rsidP="00A75BCD">
      <w:pPr>
        <w:spacing w:before="60" w:after="120" w:line="240" w:lineRule="auto"/>
        <w:rPr>
          <w:rFonts w:cs="Arial"/>
        </w:rPr>
      </w:pPr>
    </w:p>
    <w:p w14:paraId="180F7997" w14:textId="77777777" w:rsidR="007B0106" w:rsidRPr="00776EEE" w:rsidRDefault="00000000" w:rsidP="007B0106">
      <w:pPr>
        <w:spacing w:before="60" w:after="120" w:line="240" w:lineRule="auto"/>
        <w:rPr>
          <w:rFonts w:cs="Arial"/>
        </w:rPr>
      </w:pPr>
      <w:r w:rsidRPr="00776EEE">
        <w:rPr>
          <w:rFonts w:cs="Arial"/>
          <w:highlight w:val="yellow"/>
        </w:rPr>
        <w:t>Fuafuaga o Faatinoga Tulimata’i o Galuega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542"/>
        <w:gridCol w:w="7376"/>
      </w:tblGrid>
      <w:tr w:rsidR="00414354" w:rsidRPr="00D2680E" w14:paraId="25843B2B" w14:textId="77777777" w:rsidTr="00951CBA">
        <w:trPr>
          <w:trHeight w:val="3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24B85758" w14:textId="77777777" w:rsidR="00D9560A" w:rsidRPr="00776EEE" w:rsidRDefault="00D9560A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EFB9B5E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val="fr-FR" w:eastAsia="en-AU"/>
              </w:rPr>
              <w:t>Lagolagoina o le Suiga mo Tamaiti A'oga</w:t>
            </w:r>
          </w:p>
        </w:tc>
      </w:tr>
      <w:tr w:rsidR="00414354" w:rsidRPr="00776EEE" w14:paraId="3AB89E6E" w14:textId="77777777" w:rsidTr="00951CBA">
        <w:trPr>
          <w:trHeight w:val="3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82D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Pule'aga/Faapotopotoga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218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Teritori i Matu</w:t>
            </w:r>
          </w:p>
          <w:p w14:paraId="014B2434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Matagaluega o A'oga</w:t>
            </w:r>
          </w:p>
        </w:tc>
      </w:tr>
      <w:tr w:rsidR="00414354" w:rsidRPr="00776EEE" w14:paraId="4E51C44B" w14:textId="77777777" w:rsidTr="00951CB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D00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TAP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828B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Galuega</w:t>
            </w:r>
          </w:p>
        </w:tc>
      </w:tr>
      <w:tr w:rsidR="00414354" w:rsidRPr="00D2680E" w14:paraId="2FC943C0" w14:textId="77777777" w:rsidTr="00951CB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B1F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 o le TAP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80FE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Sini </w:t>
            </w:r>
            <w:proofErr w:type="gramStart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2:</w:t>
            </w:r>
            <w:proofErr w:type="gramEnd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 Faalelei le suiga mai o tupulaga talavou e iai aafiaga tumau i le soifua mai a'oa'oga i galuega.</w:t>
            </w:r>
          </w:p>
        </w:tc>
      </w:tr>
      <w:tr w:rsidR="00414354" w:rsidRPr="00D2680E" w14:paraId="75E6DE72" w14:textId="77777777" w:rsidTr="00951CBA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E6C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Gaioiga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7EA0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2.3: Lagolago le suiga o tamaiti a’oga</w:t>
            </w:r>
          </w:p>
          <w:p w14:paraId="59498E59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Faaleleia lagolago i suiga mo tamaiti ma tamaiti aoga e iai aafiaga tumau i le soifua, aofia ai le suiga mai fafo o aoga, faipaaga ma faalapotopotoga i nuu ma ala manuia.</w:t>
            </w:r>
          </w:p>
        </w:tc>
      </w:tr>
      <w:tr w:rsidR="00414354" w:rsidRPr="00776EEE" w14:paraId="0160BBE7" w14:textId="77777777" w:rsidTr="00951CBA">
        <w:trPr>
          <w:trHeight w:val="26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DC1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Faailoga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A626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Numera o tamaiti aoga e iai aafiaga tumau i le soifua ua iai Fuafuaga i Suiga Ta'ito'atasi.</w:t>
            </w:r>
          </w:p>
        </w:tc>
      </w:tr>
      <w:tr w:rsidR="00414354" w:rsidRPr="00D2680E" w14:paraId="2F01372B" w14:textId="77777777" w:rsidTr="00951CBA">
        <w:trPr>
          <w:trHeight w:val="296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3F4" w14:textId="77777777" w:rsidR="00951CB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Tulaga: Sologa Lelei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09D6" w14:textId="77777777" w:rsidR="00951CB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 loo faalauiloa e le matagaluega le numera o fuafuaga e faaleleia ai le suiga i galuega mo tamaiti aoga e iai aafiaga tumau i le soifua. </w:t>
            </w:r>
          </w:p>
          <w:p w14:paraId="08C10EDE" w14:textId="1048DF7B" w:rsidR="00951CBA" w:rsidRPr="00776EEE" w:rsidRDefault="00776EEE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55F7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• 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 78 tamaiti aoga ua iai fuafuaga i Suiga Ta'ito'atasi. </w:t>
            </w:r>
          </w:p>
          <w:p w14:paraId="71640FFF" w14:textId="5F220080" w:rsidR="00951CBA" w:rsidRPr="00776EEE" w:rsidRDefault="00776EEE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55F7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• 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 ave fesoasoani tau tupe i a'oga e 8 e mamao i tua ina ia lagolago gaioiga mai fuafuaga o suiga mo tamaiti a'oga e iai aafiaga tumau i le soifua. </w:t>
            </w:r>
          </w:p>
          <w:p w14:paraId="26C69011" w14:textId="5076E375" w:rsidR="00951CBA" w:rsidRPr="00776EEE" w:rsidRDefault="00776EEE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• E 28 Tamaiti Aoga mai Darwin ma le 10 mai Alice Springs na auai i le Lagolago o faatulagaina o Galuega Faamasani. O nei faatulagaga e avatu galuega-ua saunia ma agavaa tuto'atasi ma le mafai i totonu o le fale faigaluega.</w:t>
            </w:r>
          </w:p>
          <w:p w14:paraId="2A919B58" w14:textId="3C54F9DF" w:rsidR="00951CBA" w:rsidRPr="00776EEE" w:rsidRDefault="00776EEE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• 16 tamaiti a’oga na auai i faiga paaga ma le YouthWorX. E resitala tamaiti a'oga i le Tusi Pasi 1 i le Atina'eina o le Tuto'atasi ma o </w:t>
            </w:r>
            <w:proofErr w:type="gramStart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le a</w:t>
            </w:r>
            <w:proofErr w:type="gramEnd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 faamae'a le faailoga e faapena foi le iai o se auala lagolago aga'i i galuega.</w:t>
            </w:r>
          </w:p>
        </w:tc>
      </w:tr>
    </w:tbl>
    <w:p w14:paraId="5CAE28F0" w14:textId="77777777" w:rsidR="007C4356" w:rsidRPr="00776EEE" w:rsidRDefault="007C4356" w:rsidP="007C4356">
      <w:pPr>
        <w:spacing w:before="60" w:after="120" w:line="240" w:lineRule="auto"/>
        <w:rPr>
          <w:rFonts w:cs="Arial"/>
          <w:lang w:val="fr-FR"/>
        </w:rPr>
      </w:pPr>
    </w:p>
    <w:p w14:paraId="2065617F" w14:textId="77777777" w:rsidR="00D9560A" w:rsidRPr="00776EEE" w:rsidRDefault="00D9560A" w:rsidP="007C4356">
      <w:pPr>
        <w:spacing w:before="60" w:after="120" w:line="240" w:lineRule="auto"/>
        <w:rPr>
          <w:rFonts w:cs="Arial"/>
          <w:lang w:val="fr-FR"/>
        </w:rPr>
      </w:pPr>
    </w:p>
    <w:p w14:paraId="6C5A0499" w14:textId="77777777" w:rsidR="00D9560A" w:rsidRPr="00776EEE" w:rsidRDefault="00D9560A" w:rsidP="007C4356">
      <w:pPr>
        <w:spacing w:before="60" w:after="120" w:line="240" w:lineRule="auto"/>
        <w:rPr>
          <w:rFonts w:cs="Arial"/>
          <w:lang w:val="fr-FR"/>
        </w:rPr>
      </w:pPr>
    </w:p>
    <w:p w14:paraId="546F5C04" w14:textId="77777777" w:rsidR="007B0106" w:rsidRPr="00776EEE" w:rsidRDefault="00000000" w:rsidP="007B0106">
      <w:pPr>
        <w:spacing w:before="60" w:after="120" w:line="240" w:lineRule="auto"/>
        <w:rPr>
          <w:rFonts w:cs="Arial"/>
        </w:rPr>
      </w:pPr>
      <w:r w:rsidRPr="00776EEE">
        <w:rPr>
          <w:rFonts w:cs="Arial"/>
          <w:highlight w:val="yellow"/>
        </w:rPr>
        <w:t>Fuafuaga Faatino i Uiga o Nuu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414354" w:rsidRPr="00D2680E" w14:paraId="6402E0B1" w14:textId="77777777" w:rsidTr="00D9560A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F29D7CC" w14:textId="77777777" w:rsidR="00D9560A" w:rsidRPr="00776EEE" w:rsidRDefault="00D9560A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3489EDB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highlight w:val="yellow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b/>
                <w:color w:val="000000"/>
                <w:lang w:val="fr-FR" w:eastAsia="en-AU"/>
              </w:rPr>
              <w:t>Fuafuaga Faata'atia o Aafiaga Tumau i le Soifua a le ACT</w:t>
            </w:r>
          </w:p>
        </w:tc>
      </w:tr>
      <w:tr w:rsidR="00414354" w:rsidRPr="00776EEE" w14:paraId="1E32B720" w14:textId="77777777" w:rsidTr="00D9560A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DBC9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Pule'aga/Faapotopotoga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A708" w14:textId="77777777" w:rsidR="00AE0A96" w:rsidRPr="00776EEE" w:rsidRDefault="00000000" w:rsidP="00AE0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Malo o le ACT</w:t>
            </w:r>
          </w:p>
          <w:p w14:paraId="6F229ECB" w14:textId="77777777" w:rsidR="00D9560A" w:rsidRPr="00776EEE" w:rsidRDefault="00000000" w:rsidP="00AE0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Faatonu o Auaunaga i Nuu </w:t>
            </w:r>
          </w:p>
        </w:tc>
      </w:tr>
      <w:tr w:rsidR="00414354" w:rsidRPr="00776EEE" w14:paraId="62086EA5" w14:textId="77777777" w:rsidTr="00D9560A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1753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396AE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Amioga a le Nuu</w:t>
            </w:r>
          </w:p>
        </w:tc>
      </w:tr>
      <w:tr w:rsidR="00414354" w:rsidRPr="00776EEE" w14:paraId="49FF84A9" w14:textId="77777777" w:rsidTr="00D9560A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9D2F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 o le TAP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00DD5" w14:textId="77777777" w:rsidR="00D9560A" w:rsidRPr="00776EEE" w:rsidRDefault="00000000" w:rsidP="00D3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4: Faalauiloa le aofia ai o tagata e iai aafiaga tumau i le soifua i totonu o le sosaiete, e aofia ai galuega, e ala i le fai tele o faalauiloa ma malamalamaaga o aafiaga tumau i le soifua.</w:t>
            </w:r>
          </w:p>
        </w:tc>
      </w:tr>
      <w:tr w:rsidR="00414354" w:rsidRPr="00D2680E" w14:paraId="53FF68CD" w14:textId="77777777" w:rsidTr="00B11A33">
        <w:trPr>
          <w:cantSplit/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30E4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>Gaioiga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D9170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4.5: Fuafuaga Faata'atia o Aafiaga Tumau i le Soifua a le ACT</w:t>
            </w:r>
          </w:p>
          <w:p w14:paraId="26916422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O </w:t>
            </w:r>
            <w:proofErr w:type="gramStart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le a</w:t>
            </w:r>
            <w:proofErr w:type="gramEnd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 atina'e e le ACT se ta'utinoga faafou i le Fuafuaga fou o Aafiaga Tumau i le Soifua a Ausetalia (ADS) 2021-2031. O le Tautinoga fou o le ACT o </w:t>
            </w:r>
            <w:proofErr w:type="gramStart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le a</w:t>
            </w:r>
            <w:proofErr w:type="gramEnd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 aofia uma ai tulaga-maualuga o le tautinoga a le malo i le faagasoloina o avanoa maua ma le aofia ai o aafiaga tumau i le soifua i totonu o le ACT.</w:t>
            </w:r>
          </w:p>
          <w:p w14:paraId="32BB3C27" w14:textId="77777777" w:rsidR="00D9560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O le Ta'utinoga fou o le ACT o </w:t>
            </w:r>
            <w:proofErr w:type="gramStart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le a</w:t>
            </w:r>
            <w:proofErr w:type="gramEnd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 fuafuaina faatasi ma tagata e iai aafiaga tumau i le soifua.</w:t>
            </w:r>
          </w:p>
        </w:tc>
      </w:tr>
      <w:tr w:rsidR="00414354" w:rsidRPr="00D2680E" w14:paraId="62E59841" w14:textId="77777777" w:rsidTr="00D9560A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6900" w14:textId="77777777" w:rsidR="00D9560A" w:rsidRPr="00776EEE" w:rsidRDefault="00000000" w:rsidP="00AE0A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Faailoga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CE764" w14:textId="77777777" w:rsidR="00D9560A" w:rsidRPr="00776EEE" w:rsidRDefault="00000000" w:rsidP="00AE0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hAnsi="Calibri" w:cs="Calibri"/>
                <w:color w:val="000000"/>
                <w:lang w:val="fr-FR"/>
              </w:rPr>
              <w:t>Ua faataatia le Ta'utinoga Fou o le ACT i le Fuafuaga o Aafiaga Tumau i le Soifua a Ausetalia i totonu o Tesema 2022.</w:t>
            </w:r>
          </w:p>
        </w:tc>
      </w:tr>
      <w:tr w:rsidR="00414354" w:rsidRPr="00D2680E" w14:paraId="75418ABA" w14:textId="77777777" w:rsidTr="00951CBA">
        <w:trPr>
          <w:trHeight w:val="34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EE6E8" w14:textId="77777777" w:rsidR="00951CBA" w:rsidRPr="00776EEE" w:rsidRDefault="00000000" w:rsidP="00951C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Tulaga: Sologa Lelei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1E55" w14:textId="77777777" w:rsidR="00951CBA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Sa faatino faatalanoga o le Fuafuaga i le Aafiaga Tumau i le Soifua a le ACT i le va o Mati ma Iulai 2022. Sa fuafua faatasi le faatalanoaga ma le Vaega Faatatau Agai iai Aafiaga Tumau i le Soifua o le ACT, ma i se auala ese fo'i mo malo, talanoaga uma na faafoeina e tagata e iai aafiaga tumau i le soifua. E avatu e faatalanoaga auala eseese mo tagata e fai ai o latou manatu i le auala e sili atu ia latou, e aofia ai le faatumuina o ni fesili i luga o le upega tafailagi pe lafo mai, auai i se tasi o faatalanoaga e 32 fesaga'i pe online, e aofia ai se vaega faalautele o le vaai aga'i avanoa o talanoaga, poo le auai ai i talanoaga i le Laulau o le Umukuka, lagolagoina i le atina'e ai o se Pusa o se Faatalanoaga o Laulau Umukuka. Sa taulimaina tulaga tuu mai e ala i tusitusiga, faamatalaga pu'e, ma le tele o isi auala. Sa saili le faatalanoaga ina ia maua manatu o le lautele, poto masani ma manatu mo suiga, o </w:t>
            </w:r>
            <w:proofErr w:type="gramStart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le a</w:t>
            </w:r>
            <w:proofErr w:type="gramEnd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 tuufatasi i totonu o se Lipoti Faalogologo, lea o le a tuuina atu i se taimi mulimuli ane o le 2022.</w:t>
            </w:r>
          </w:p>
        </w:tc>
      </w:tr>
    </w:tbl>
    <w:p w14:paraId="6E73F854" w14:textId="77777777" w:rsidR="00425B5E" w:rsidRPr="00776EEE" w:rsidRDefault="00425B5E" w:rsidP="007B0106">
      <w:pPr>
        <w:spacing w:before="60" w:after="120" w:line="240" w:lineRule="auto"/>
        <w:rPr>
          <w:rFonts w:cs="Arial"/>
          <w:lang w:val="fr-FR"/>
        </w:rPr>
      </w:pPr>
    </w:p>
    <w:tbl>
      <w:tblPr>
        <w:tblW w:w="991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7371"/>
      </w:tblGrid>
      <w:tr w:rsidR="00414354" w:rsidRPr="00D2680E" w14:paraId="2CBFC4C2" w14:textId="77777777" w:rsidTr="00D9560A">
        <w:trPr>
          <w:trHeight w:val="327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AAF8" w14:textId="77777777" w:rsidR="00D9560A" w:rsidRPr="00776EEE" w:rsidRDefault="00D9560A" w:rsidP="00D956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fr-FR" w:eastAsia="en-AU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E10F" w14:textId="77777777" w:rsidR="00A51A98" w:rsidRPr="00776EEE" w:rsidRDefault="00000000" w:rsidP="00D9560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lang w:val="fr-FR" w:eastAsia="en-AU"/>
              </w:rPr>
            </w:pPr>
            <w:r w:rsidRPr="00776EEE">
              <w:rPr>
                <w:rFonts w:asciiTheme="minorHAnsi" w:hAnsiTheme="minorHAnsi" w:cstheme="minorHAnsi"/>
                <w:b/>
                <w:szCs w:val="24"/>
                <w:lang w:val="fr-FR"/>
              </w:rPr>
              <w:t>Atia'eina o le mautinoa i aafiaga tumau i le soifua i galuega autū</w:t>
            </w:r>
          </w:p>
        </w:tc>
      </w:tr>
      <w:tr w:rsidR="00414354" w:rsidRPr="00776EEE" w14:paraId="27652AC5" w14:textId="77777777" w:rsidTr="00D9560A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04D1" w14:textId="77777777" w:rsidR="00D9560A" w:rsidRPr="00776EEE" w:rsidRDefault="00000000" w:rsidP="00D956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</w:pPr>
            <w:r w:rsidRPr="00776EEE"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  <w:t>Pule'aga/Faapotopotoga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A490" w14:textId="77777777" w:rsidR="00AE0A96" w:rsidRPr="00776EEE" w:rsidRDefault="00000000" w:rsidP="00AE0A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776EEE">
              <w:rPr>
                <w:rFonts w:asciiTheme="minorHAnsi" w:hAnsiTheme="minorHAnsi" w:cstheme="minorHAnsi"/>
                <w:color w:val="000000"/>
                <w:lang w:eastAsia="en-AU"/>
              </w:rPr>
              <w:t>Malo o Ausetalia</w:t>
            </w:r>
          </w:p>
          <w:p w14:paraId="2892EB9A" w14:textId="77777777" w:rsidR="00D9560A" w:rsidRPr="00776EEE" w:rsidRDefault="00000000" w:rsidP="00AE0A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776EEE">
              <w:rPr>
                <w:rFonts w:asciiTheme="minorHAnsi" w:hAnsiTheme="minorHAnsi" w:cstheme="minorHAnsi"/>
                <w:color w:val="000000"/>
                <w:lang w:eastAsia="en-AU"/>
              </w:rPr>
              <w:t>Department of Social Services</w:t>
            </w:r>
          </w:p>
        </w:tc>
      </w:tr>
      <w:tr w:rsidR="00414354" w:rsidRPr="00776EEE" w14:paraId="1B79878C" w14:textId="77777777" w:rsidTr="00D9560A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8767" w14:textId="77777777" w:rsidR="00D9560A" w:rsidRPr="00776EEE" w:rsidRDefault="00000000" w:rsidP="00D956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</w:pPr>
            <w:r w:rsidRPr="00776EEE"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  <w:t>TAP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57155" w14:textId="77777777" w:rsidR="00D9560A" w:rsidRPr="00776EEE" w:rsidRDefault="00000000" w:rsidP="00D956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776EEE">
              <w:rPr>
                <w:rFonts w:asciiTheme="minorHAnsi" w:hAnsiTheme="minorHAnsi" w:cstheme="minorHAnsi"/>
                <w:color w:val="000000"/>
                <w:lang w:eastAsia="en-AU"/>
              </w:rPr>
              <w:t>Amioga a le Nuu</w:t>
            </w:r>
          </w:p>
        </w:tc>
      </w:tr>
      <w:tr w:rsidR="00414354" w:rsidRPr="00D2680E" w14:paraId="200761F5" w14:textId="77777777" w:rsidTr="00D9560A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1CC25" w14:textId="77777777" w:rsidR="00D9560A" w:rsidRPr="00776EEE" w:rsidRDefault="00000000" w:rsidP="00D956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</w:pPr>
            <w:r w:rsidRPr="00776EEE"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  <w:t>Sini o le TAP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16973" w14:textId="77777777" w:rsidR="00D9560A" w:rsidRPr="00776EEE" w:rsidRDefault="00000000" w:rsidP="00D956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fr-FR" w:eastAsia="en-AU"/>
              </w:rPr>
            </w:pPr>
            <w:r w:rsidRPr="00776EEE">
              <w:rPr>
                <w:rFonts w:asciiTheme="minorHAnsi" w:hAnsiTheme="minorHAnsi" w:cstheme="minorHAnsi"/>
                <w:color w:val="000000"/>
                <w:lang w:val="fr-FR" w:eastAsia="en-AU"/>
              </w:rPr>
              <w:t xml:space="preserve">Sini </w:t>
            </w:r>
            <w:proofErr w:type="gramStart"/>
            <w:r w:rsidRPr="00776EEE">
              <w:rPr>
                <w:rFonts w:asciiTheme="minorHAnsi" w:hAnsiTheme="minorHAnsi" w:cstheme="minorHAnsi"/>
                <w:color w:val="000000"/>
                <w:lang w:val="fr-FR" w:eastAsia="en-AU"/>
              </w:rPr>
              <w:t>2:</w:t>
            </w:r>
            <w:proofErr w:type="gramEnd"/>
            <w:r w:rsidRPr="00776EEE">
              <w:rPr>
                <w:rFonts w:asciiTheme="minorHAnsi" w:hAnsiTheme="minorHAnsi" w:cstheme="minorHAnsi"/>
                <w:color w:val="000000"/>
                <w:lang w:val="fr-FR" w:eastAsia="en-AU"/>
              </w:rPr>
              <w:t xml:space="preserve"> </w:t>
            </w:r>
            <w:r w:rsidRPr="00776EEE">
              <w:rPr>
                <w:rFonts w:asciiTheme="minorHAnsi" w:hAnsiTheme="minorHAnsi" w:cstheme="minorHAnsi"/>
                <w:lang w:val="fr-FR"/>
              </w:rPr>
              <w:t>O galuega faapolofesa taua ua mafai on tali ma le mautinoa ma le lelei i tagata e iai aafiaga tumau i le soifua.</w:t>
            </w:r>
          </w:p>
        </w:tc>
      </w:tr>
      <w:tr w:rsidR="00414354" w:rsidRPr="00D2680E" w14:paraId="396A686A" w14:textId="77777777" w:rsidTr="00D9560A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5AD2C" w14:textId="77777777" w:rsidR="00D9560A" w:rsidRPr="00776EEE" w:rsidRDefault="00000000" w:rsidP="00D956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</w:pPr>
            <w:r w:rsidRPr="00776EEE"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  <w:t>Gaioiga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16187" w14:textId="77777777" w:rsidR="00D9560A" w:rsidRPr="00776EEE" w:rsidRDefault="00000000" w:rsidP="00D9560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val="fr-FR" w:eastAsia="en-AU"/>
              </w:rPr>
            </w:pPr>
            <w:r w:rsidRPr="00776EEE">
              <w:rPr>
                <w:rFonts w:asciiTheme="minorHAnsi" w:hAnsiTheme="minorHAnsi" w:cstheme="minorHAnsi"/>
                <w:bCs/>
                <w:color w:val="000000"/>
                <w:lang w:val="fr-FR" w:eastAsia="en-AU"/>
              </w:rPr>
              <w:t>2.1: Atia'eina o le mautinoa i aafiaga tumau i le soifua i galuega autū</w:t>
            </w:r>
          </w:p>
          <w:p w14:paraId="17D74B24" w14:textId="77777777" w:rsidR="00D9560A" w:rsidRPr="00776EEE" w:rsidRDefault="00000000" w:rsidP="00D956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fr-FR" w:eastAsia="en-AU"/>
              </w:rPr>
            </w:pPr>
            <w:r w:rsidRPr="00776EEE">
              <w:rPr>
                <w:rFonts w:asciiTheme="minorHAnsi" w:hAnsiTheme="minorHAnsi" w:cstheme="minorHAnsi"/>
                <w:color w:val="000000"/>
                <w:lang w:val="fr-FR" w:eastAsia="en-AU"/>
              </w:rPr>
              <w:t>Inivesi le $2.5 miliona i le fausiaina o faiga faaaofia ai aafiaga tumau i le soifua i totonu o a'oga ma a'oa'oga i faailoga muamua ma faailoga maualuga ma atina'e puna'oa e mafai ona faaaogaina i aoga maualuga ma le atina'eina o tomai.</w:t>
            </w:r>
          </w:p>
        </w:tc>
      </w:tr>
      <w:tr w:rsidR="00414354" w:rsidRPr="00D2680E" w14:paraId="41C45EFF" w14:textId="77777777" w:rsidTr="00951CBA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7729" w14:textId="77777777" w:rsidR="00D9560A" w:rsidRPr="00776EEE" w:rsidRDefault="00000000" w:rsidP="00D956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</w:pPr>
            <w:r w:rsidRPr="00776EEE"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  <w:t>Faailoga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C32C3" w14:textId="77777777" w:rsidR="00D9560A" w:rsidRPr="00776EEE" w:rsidRDefault="00000000" w:rsidP="00D956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fr-FR" w:eastAsia="en-AU"/>
              </w:rPr>
            </w:pPr>
            <w:r w:rsidRPr="00776EEE">
              <w:rPr>
                <w:rFonts w:asciiTheme="minorHAnsi" w:hAnsiTheme="minorHAnsi" w:cstheme="minorHAnsi"/>
                <w:color w:val="000000"/>
                <w:lang w:val="fr-FR" w:eastAsia="en-AU"/>
              </w:rPr>
              <w:t>Numera o tagata e iai le tomai autū o loo iai le poto ma le lagolago e fesoasoani ai i tagata e iai aafiaga tumau i le soifua.</w:t>
            </w:r>
          </w:p>
        </w:tc>
      </w:tr>
      <w:tr w:rsidR="00414354" w:rsidRPr="00776EEE" w14:paraId="61C179F4" w14:textId="77777777" w:rsidTr="00CE4E1B">
        <w:trPr>
          <w:trHeight w:val="1553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D35BA" w14:textId="77777777" w:rsidR="00951CBA" w:rsidRPr="00776EEE" w:rsidRDefault="00000000" w:rsidP="00951C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</w:pPr>
            <w:r w:rsidRPr="00776EEE"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  <w:t>Tulaga: Sologa Lelei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2F949" w14:textId="77777777" w:rsidR="00CE4E1B" w:rsidRPr="00776EEE" w:rsidRDefault="00000000" w:rsidP="00CE4E1B">
            <w:pPr>
              <w:spacing w:after="0" w:line="240" w:lineRule="auto"/>
              <w:rPr>
                <w:rFonts w:asciiTheme="minorHAnsi" w:hAnsiTheme="minorHAnsi" w:cstheme="minorHAnsi"/>
                <w:iCs/>
                <w:lang w:eastAsia="en-AU"/>
              </w:rPr>
            </w:pPr>
            <w:r w:rsidRPr="00776EEE">
              <w:rPr>
                <w:rFonts w:asciiTheme="minorHAnsi" w:hAnsiTheme="minorHAnsi" w:cstheme="minorHAnsi"/>
                <w:iCs/>
                <w:lang w:eastAsia="en-AU"/>
              </w:rPr>
              <w:t>Ina ia alualu i luma le atina'eina o le mautinoa o aafiaga tumau i le soifua i faatinoga o galuega autū, na fesoota'i le Matagaluega o Auaunaga o Agafesoota'iga ma le ACOLA (Fono o A'oga A'oa'oina a Ausetalia) e iloilo ma avatu fautuaga i le, agavaa ai mo a'oa'oga i faailoga muamua ma faailoga maualuga i aafiaga tumau i le soifua i totonu o Ausetalia. E faapito lava, le vaavaai aga'i i le iai o le mautinoa tau aafiaga tumau i le soifua i aoga, faamasinoga, soifua maloloina ma vaega tau agafesoota'i ma nuu. O nei vaega o vaega o tagata e iai aafiaga tumau i le soifua na faamatala i le malo le tele ai i o latou aafiaga leaga.</w:t>
            </w:r>
          </w:p>
          <w:p w14:paraId="6EA241C1" w14:textId="77777777" w:rsidR="00951CBA" w:rsidRPr="00776EEE" w:rsidRDefault="00000000" w:rsidP="00CE4E1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776EEE">
              <w:rPr>
                <w:rFonts w:asciiTheme="minorHAnsi" w:hAnsiTheme="minorHAnsi" w:cstheme="minorHAnsi"/>
                <w:iCs/>
                <w:lang w:eastAsia="en-AU"/>
              </w:rPr>
              <w:t>O le vaega muamua o galuega e avatu aga'i i nei gaioiga ua fua mai ta'iala ma le tele o gaioiga e mafai ona faatino e vaega uma o le malo, aoga maualuluga, faapotopotoga o ofisa ma falefaigaluega ina ia fausia ai faiga e faaaofia ai aafiaga tumau i le soifua.</w:t>
            </w:r>
          </w:p>
        </w:tc>
      </w:tr>
    </w:tbl>
    <w:p w14:paraId="567074C2" w14:textId="77777777" w:rsidR="00D9560A" w:rsidRPr="00776EEE" w:rsidRDefault="00D9560A" w:rsidP="007B0106">
      <w:pPr>
        <w:spacing w:before="60" w:after="120" w:line="240" w:lineRule="auto"/>
        <w:rPr>
          <w:rFonts w:cs="Arial"/>
        </w:rPr>
      </w:pPr>
    </w:p>
    <w:p w14:paraId="70012A96" w14:textId="77777777" w:rsidR="007B0106" w:rsidRPr="00776EEE" w:rsidRDefault="00000000" w:rsidP="007B0106">
      <w:pPr>
        <w:spacing w:before="60" w:after="120" w:line="240" w:lineRule="auto"/>
        <w:rPr>
          <w:rFonts w:cs="Arial"/>
        </w:rPr>
      </w:pPr>
      <w:r w:rsidRPr="00776EEE">
        <w:rPr>
          <w:rFonts w:cs="Arial"/>
          <w:highlight w:val="yellow"/>
        </w:rPr>
        <w:lastRenderedPageBreak/>
        <w:t>Fuafuaga Faatino mo A'oga Amata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414354" w:rsidRPr="00D2680E" w14:paraId="144F5712" w14:textId="77777777" w:rsidTr="00A51A98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CBABE8" w14:textId="77777777" w:rsidR="00A51A98" w:rsidRPr="00776EEE" w:rsidRDefault="00A51A98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8EE761" w14:textId="77777777" w:rsidR="00A51A98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b/>
                <w:color w:val="000000"/>
                <w:lang w:val="fr-FR" w:eastAsia="en-AU"/>
              </w:rPr>
              <w:t>Nofoaga Tutotonu mo A'oa'oga o Fanau ma Aiga</w:t>
            </w:r>
          </w:p>
        </w:tc>
      </w:tr>
      <w:tr w:rsidR="00414354" w:rsidRPr="00776EEE" w14:paraId="65620D4E" w14:textId="77777777" w:rsidTr="00A51A98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76B" w14:textId="77777777" w:rsidR="00A51A98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Pule'aga/Faapotopotoga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175" w14:textId="77777777" w:rsidR="00A51A98" w:rsidRPr="00776EEE" w:rsidRDefault="00000000" w:rsidP="00A5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Tasemania</w:t>
            </w:r>
          </w:p>
          <w:p w14:paraId="06FAFA54" w14:textId="77777777" w:rsidR="00A51A98" w:rsidRPr="00776EEE" w:rsidRDefault="00000000" w:rsidP="00A5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Matagaluega o A'oga </w:t>
            </w:r>
          </w:p>
        </w:tc>
      </w:tr>
      <w:tr w:rsidR="00414354" w:rsidRPr="00776EEE" w14:paraId="6AE2CFE4" w14:textId="77777777" w:rsidTr="00A51A98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A4A" w14:textId="77777777" w:rsidR="00A51A98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FABC" w14:textId="77777777" w:rsidR="00A51A98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A'oga Amata</w:t>
            </w:r>
          </w:p>
        </w:tc>
      </w:tr>
      <w:tr w:rsidR="00414354" w:rsidRPr="00776EEE" w14:paraId="038555FC" w14:textId="77777777" w:rsidTr="00A51A98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569D" w14:textId="77777777" w:rsidR="00A51A98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 o le TAP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9762" w14:textId="77777777" w:rsidR="00A51A98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Sini 3: </w:t>
            </w:r>
            <w:r w:rsidR="00DE4C59" w:rsidRPr="00776EEE">
              <w:rPr>
                <w:rFonts w:asciiTheme="minorHAnsi" w:hAnsiTheme="minorHAnsi" w:cstheme="minorHAnsi"/>
              </w:rPr>
              <w:t>Faamalosia se lagona malosi i le aofia ai ma saunia avanoa mo matua, tagata e vaaia ma fanau ina ia fausia fesoota'iga, e aofia ai mo Tagata Apoliki ma Atumotu o Torres Strait ma matua ma tagata o tausia e eseese aganuu ma gagana.</w:t>
            </w:r>
          </w:p>
        </w:tc>
      </w:tr>
      <w:tr w:rsidR="00414354" w:rsidRPr="00776EEE" w14:paraId="36DB02AD" w14:textId="77777777" w:rsidTr="00A51A98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DAF" w14:textId="77777777" w:rsidR="00A51A98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Gaioiga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01B4" w14:textId="07201984" w:rsidR="00A51A98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3.2 Fausia nofoaga tutotonu fou e 6 e faalautele ai fesoota'iga a le tamaititi ma nofoaga mo aiga o loo lagolagoina a'oga tau soifua maloloina ma soifua manuia ma tausiga o tamaiti </w:t>
            </w:r>
            <w:r w:rsidR="00D2680E">
              <w:rPr>
                <w:rFonts w:ascii="Calibri" w:eastAsia="Times New Roman" w:hAnsi="Calibri" w:cs="Calibri"/>
                <w:color w:val="000000"/>
                <w:lang w:eastAsia="en-AU"/>
              </w:rPr>
              <w:t>laiti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Tasemania e matua lagolago ma le faaleleiina o le mauaina o auaunaga i totonu o nuu i le lotoifale.</w:t>
            </w:r>
          </w:p>
        </w:tc>
      </w:tr>
      <w:tr w:rsidR="00414354" w:rsidRPr="00D2680E" w14:paraId="5585C978" w14:textId="77777777" w:rsidTr="0013521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7BD" w14:textId="77777777" w:rsidR="00A51A98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Faailoga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7CAC" w14:textId="77777777" w:rsidR="00A51A98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Faatele le mafai e fausia ai fesoota'iga lagolago.</w:t>
            </w:r>
          </w:p>
        </w:tc>
      </w:tr>
      <w:tr w:rsidR="00414354" w:rsidRPr="00D2680E" w14:paraId="5FC95019" w14:textId="77777777" w:rsidTr="0013521D">
        <w:trPr>
          <w:trHeight w:val="30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EB85" w14:textId="77777777" w:rsidR="0013521D" w:rsidRPr="00776EEE" w:rsidRDefault="00000000" w:rsidP="0013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Tulaga: Sologa Lelei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882" w14:textId="757F8124" w:rsidR="0013521D" w:rsidRPr="00776EEE" w:rsidRDefault="00000000" w:rsidP="00DE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E faaauau pea ona inivesi le Malo o Tasemania i matou tupulaga laiti o a'ooga ma o latou aiga e ala i sauniuniga o tausaga amata lelei o a'oa'oga ma suiga i totonu o a'oga. O matou nofoaga-faavae o Nofoaga Tutotonu o A'oa'oga o Tamaiti ma Aiga (CFLC) e saogalemu ma o siosiomaga e aofia uma ai e faia tulaga sa'o mo a'oa'oga ma soifua manuia, e mafai ai e aiga e iai tamaiti 5 taus</w:t>
            </w:r>
            <w:r w:rsidR="00D2680E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 ma lalo ifo ona maua 'auaunaga 'aloa'ia ma lagolago e tali atu i mana'oga o nuu i le lotoifale. E ono nofoaga tutotonu fou ua eseese laasaga ua oo iai le fausiaina ma e faaaogaina faatasi i le 2024. O nei nofoaga o le a fesoasoani i le faateleina o avanoa maua, auai ma iai e lagolago le tele o aiga i le Setete atoa ina ia manuia. </w:t>
            </w: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O le vaega muamua o le CFLC fou o </w:t>
            </w:r>
            <w:proofErr w:type="gramStart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le a</w:t>
            </w:r>
            <w:proofErr w:type="gramEnd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 tatala i totonu o East Tamar ia Novema 2022, mulimuli ane ai ma le larapi i totonu o Waratah Wynyard ia Fepuari 2023. O Nofoaga Tutotonu o Kingborough, Glenorchy ma West Ulverstone o </w:t>
            </w:r>
            <w:proofErr w:type="gramStart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le a</w:t>
            </w:r>
            <w:proofErr w:type="gramEnd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 tatala i le faai’uga o le 2023 ma Sorell i le faai’uga o le 2024.</w:t>
            </w:r>
          </w:p>
        </w:tc>
      </w:tr>
    </w:tbl>
    <w:p w14:paraId="4912A613" w14:textId="77777777" w:rsidR="00E60BD6" w:rsidRPr="00776EEE" w:rsidRDefault="00E60BD6" w:rsidP="00E60BD6">
      <w:pPr>
        <w:spacing w:before="60" w:after="120" w:line="240" w:lineRule="auto"/>
        <w:rPr>
          <w:rFonts w:cs="Arial"/>
          <w:lang w:val="fr-FR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14354" w:rsidRPr="00D2680E" w14:paraId="24B30095" w14:textId="77777777" w:rsidTr="00DE4C59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FC51" w14:textId="77777777" w:rsidR="00DE4C59" w:rsidRPr="00776EEE" w:rsidRDefault="00DE4C59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41D1B253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val="fr-FR" w:eastAsia="en-AU"/>
              </w:rPr>
              <w:t>O se punaoa e tasi i luga o le initaneti e faatautaia lelei A'oga</w:t>
            </w:r>
          </w:p>
        </w:tc>
      </w:tr>
      <w:tr w:rsidR="00414354" w:rsidRPr="00D2680E" w14:paraId="3EE6200F" w14:textId="77777777" w:rsidTr="00DE4C59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1339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Pule'aga/Faapotopotoga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2F0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Niu Saute Uelese</w:t>
            </w:r>
          </w:p>
          <w:p w14:paraId="08B911A2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Matagaluega o A'oga</w:t>
            </w:r>
          </w:p>
        </w:tc>
      </w:tr>
      <w:tr w:rsidR="00414354" w:rsidRPr="00776EEE" w14:paraId="79B73C92" w14:textId="77777777" w:rsidTr="00DE4C5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BFBC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526E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A'oga Amata</w:t>
            </w:r>
          </w:p>
        </w:tc>
      </w:tr>
      <w:tr w:rsidR="00414354" w:rsidRPr="00776EEE" w14:paraId="0C0E1036" w14:textId="77777777" w:rsidTr="00DE4C59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B7D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 o le TAP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B3FF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Sini 2: Faamalosia le agavaa ma le gafatia o auaunaga ma polokalame autū e lagolago mātua ma tagata e tausia ina ia faia filifiliga ua logoina e faatatau i le latou tamaititi. </w:t>
            </w:r>
          </w:p>
        </w:tc>
      </w:tr>
      <w:tr w:rsidR="00414354" w:rsidRPr="00776EEE" w14:paraId="666E9D50" w14:textId="77777777" w:rsidTr="00DE4C59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A18A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Gaioiga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EE45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2.2: O le a faia e le Matagaluega o Aoga a NSW se alaga'oa online taofi-tasi e iai faamatalaga mo aiga ma tagata tausi fanau ina ia feagai ma ni tulaga sili atu ona lelei ma faigofie pe a latou faaaogaina o fautuaga o tatou faiga ma avanoa maua.</w:t>
            </w:r>
          </w:p>
        </w:tc>
      </w:tr>
      <w:tr w:rsidR="00414354" w:rsidRPr="00D2680E" w14:paraId="13CBA42E" w14:textId="77777777" w:rsidTr="0013521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F482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Faailoga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EF06" w14:textId="77777777" w:rsidR="00DE4C59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Numera e maua ai nofoaga.</w:t>
            </w:r>
          </w:p>
        </w:tc>
      </w:tr>
      <w:tr w:rsidR="00414354" w:rsidRPr="00D2680E" w14:paraId="2065C122" w14:textId="77777777" w:rsidTr="0013521D"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AE0" w14:textId="77777777" w:rsidR="0013521D" w:rsidRPr="00776EEE" w:rsidRDefault="00000000" w:rsidP="0013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Tulaga: Sologa Lelei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65C4" w14:textId="77777777" w:rsidR="0013521D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 le a faia e le Matagaluega o Aoga a NSW se alaga'oa online taofi-tasi e iai faamatalaga mo aiga ma tagata tausi fanau ina ia feagai ma ni tulaga sili atu ona lelei ma faigofie pe a latou faaaogaina o fautuaga o tatou faiga ma avanoa maua. </w:t>
            </w: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E aofia ai le faiga ma le atina'ega o nofoaga o matua/tagata tausia ae maise lava mo aiga e iai se tamaititi e mana’omia se a'oa'oga faaopoopo ma se lagolago - https://education.nsw.gov.au/parents-and-carers/inclusive-learning-support. </w:t>
            </w:r>
          </w:p>
        </w:tc>
      </w:tr>
    </w:tbl>
    <w:p w14:paraId="7AAF0047" w14:textId="77777777" w:rsidR="00D9560A" w:rsidRPr="00776EEE" w:rsidRDefault="00D9560A" w:rsidP="00E60BD6">
      <w:pPr>
        <w:spacing w:before="60" w:after="120" w:line="240" w:lineRule="auto"/>
        <w:rPr>
          <w:rFonts w:cs="Arial"/>
          <w:lang w:val="fr-FR"/>
        </w:rPr>
      </w:pPr>
    </w:p>
    <w:p w14:paraId="09C4A073" w14:textId="77777777" w:rsidR="007B0106" w:rsidRPr="00B11A33" w:rsidRDefault="00000000" w:rsidP="007B0106">
      <w:pPr>
        <w:spacing w:before="60" w:after="120" w:line="240" w:lineRule="auto"/>
        <w:rPr>
          <w:rFonts w:cs="Arial"/>
          <w:lang w:val="fr-FR"/>
        </w:rPr>
      </w:pPr>
      <w:r w:rsidRPr="00B11A33">
        <w:rPr>
          <w:rFonts w:cs="Arial"/>
          <w:highlight w:val="yellow"/>
          <w:lang w:val="fr-FR"/>
        </w:rPr>
        <w:lastRenderedPageBreak/>
        <w:t>Fuafuaga Faatino mo le Saogalemu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14354" w:rsidRPr="00D2680E" w14:paraId="793253EA" w14:textId="77777777" w:rsidTr="00C95FC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74C030A" w14:textId="77777777" w:rsidR="00C95FC1" w:rsidRPr="00B11A33" w:rsidRDefault="00C95FC1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1A1D82DF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val="fr-FR" w:eastAsia="en-AU"/>
              </w:rPr>
              <w:t>Fausiaina o Fale mo le Lautele</w:t>
            </w:r>
          </w:p>
        </w:tc>
      </w:tr>
      <w:tr w:rsidR="00414354" w:rsidRPr="00776EEE" w14:paraId="341BF022" w14:textId="77777777" w:rsidTr="00C95FC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CF9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Pule'aga/Faapotopotoga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4C3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Ausetalia i Saute</w:t>
            </w:r>
          </w:p>
          <w:p w14:paraId="0B25618C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Pulega o Fale SA</w:t>
            </w:r>
          </w:p>
        </w:tc>
      </w:tr>
      <w:tr w:rsidR="00414354" w:rsidRPr="00776EEE" w14:paraId="7D8A1141" w14:textId="77777777" w:rsidTr="00C95FC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BA3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4A67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Saogalemu</w:t>
            </w:r>
          </w:p>
        </w:tc>
      </w:tr>
      <w:tr w:rsidR="00414354" w:rsidRPr="00776EEE" w14:paraId="02A3CD67" w14:textId="77777777" w:rsidTr="00C95FC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187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 o le TAP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B5B7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3: Faamalosia le fuafuaga o faiga o auaunaga uma o le malo ma lagolago latou te avatu mo tagata e iai aafiaga tumau i le soifua o loo lamatia ma afaina.</w:t>
            </w:r>
          </w:p>
        </w:tc>
      </w:tr>
      <w:tr w:rsidR="00414354" w:rsidRPr="00D2680E" w14:paraId="764D23DF" w14:textId="77777777" w:rsidTr="00C95FC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AA6E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Gaioiga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266F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3.1: Faaleleia </w:t>
            </w:r>
            <w:proofErr w:type="gramStart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le ola</w:t>
            </w:r>
            <w:proofErr w:type="gramEnd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 lelei o tatou fale i le faamautinoaina lea e apalai le SAHT Taiala o Fuafuaga i le Lalolagi i le lē itiiti ifo ma le 75% o le fausiaina o fale fou mo le lautele.</w:t>
            </w:r>
          </w:p>
        </w:tc>
      </w:tr>
      <w:tr w:rsidR="00414354" w:rsidRPr="00776EEE" w14:paraId="0AED46AE" w14:textId="77777777" w:rsidTr="0013521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105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Faailoga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6BCC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Aofa'iga o meatotino fou sa atina'eina i le ta'iala o fuafuaga o Fale i le Lalolagi i tausaga ta'itasi.</w:t>
            </w:r>
          </w:p>
        </w:tc>
      </w:tr>
      <w:tr w:rsidR="00414354" w:rsidRPr="00776EEE" w14:paraId="2B46500E" w14:textId="77777777" w:rsidTr="0013521D">
        <w:trPr>
          <w:trHeight w:val="38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552" w14:textId="77777777" w:rsidR="0013521D" w:rsidRPr="00776EEE" w:rsidRDefault="00000000" w:rsidP="0013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Tulaga: Sologa Lelei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38E6" w14:textId="77777777" w:rsidR="0013521D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I le taimi o lenei piriota fai lipoti, o meatotino fou uma na fausiaina sa fausia i ta'iala o fuafuaga o Fale i le Lalolagi SAHT, e aofia ai:</w:t>
            </w:r>
          </w:p>
          <w:p w14:paraId="5DA8AEC9" w14:textId="04453B5D" w:rsidR="0013521D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12 Polokalame o Fale Gafatia le Tau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 12 Polokalame o Aiga Tuaoi Lelei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 22 Polokalame Toe Atina'e &amp; Fausaga Fou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Fale o iai nei mo le lautele ua amata ona tuai ma i nisi tulaga ua le talafeagai mo tagata e iai aafiaga tumau e tusa pe toe faalelei. O le fausaga o fale fou i le Ta'iala o Fuafuaga i le Lalolagi e faamautinoa o fale fou mo le lautele e maua ma talafeagai ina ia lagolago ai le puipuiga o fale mo le taimi umi ma tutoatasi, e faapena foi le faaali o taunuuga o le saogalemu i le </w:t>
            </w:r>
            <w:r w:rsidR="00D2680E" w:rsidRPr="00D2680E">
              <w:rPr>
                <w:rFonts w:ascii="Calibri" w:eastAsia="Times New Roman" w:hAnsi="Calibri" w:cs="Calibri"/>
                <w:color w:val="000000"/>
                <w:lang w:eastAsia="en-AU"/>
              </w:rPr>
              <w:t>faaitiitia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lea o pa puipui e avatu lamatiaga e ono afaina ai i le tagata nofo mautotogi ma/poo lona aiga. E tutusa lea, o le fauga o Fale Gafatia le tau i Taiala o Fuafuaga i le Lalolagi e lagolago avanoa maua e pulea ai mo tagata e iai aafiaga tumau, e ala uma mea ia e lua e faaleleia avanoa maua ma faaavanoa</w:t>
            </w:r>
            <w:r w:rsidR="00D2680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meatotino i le tau masani o fale e gafatia.</w:t>
            </w:r>
          </w:p>
        </w:tc>
      </w:tr>
    </w:tbl>
    <w:p w14:paraId="4379E64D" w14:textId="77777777" w:rsidR="00C95FC1" w:rsidRPr="00776EEE" w:rsidRDefault="00C95FC1" w:rsidP="00C95FC1"/>
    <w:tbl>
      <w:tblPr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14354" w:rsidRPr="00D2680E" w14:paraId="134FC4C6" w14:textId="77777777" w:rsidTr="00C95FC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012C" w14:textId="77777777" w:rsidR="00C95FC1" w:rsidRPr="00776EEE" w:rsidRDefault="00C95FC1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8ACFB9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b/>
                <w:color w:val="000000"/>
                <w:lang w:val="fr-FR" w:eastAsia="en-AU"/>
              </w:rPr>
              <w:t>A'oa'oga mo le Aufaigaluega a le Faamasinoga mo Tupulaga</w:t>
            </w:r>
          </w:p>
        </w:tc>
      </w:tr>
      <w:tr w:rsidR="00414354" w:rsidRPr="00D2680E" w14:paraId="73F58538" w14:textId="77777777" w:rsidTr="00C95FC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E3A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Pule'aga/Faapotopotoga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028" w14:textId="77777777" w:rsidR="00C95FC1" w:rsidRPr="00776EEE" w:rsidRDefault="00000000" w:rsidP="00C9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Vitoria</w:t>
            </w:r>
          </w:p>
          <w:p w14:paraId="1D482664" w14:textId="77777777" w:rsidR="00C95FC1" w:rsidRPr="00776EEE" w:rsidRDefault="00000000" w:rsidP="00C9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Matagaluega o Faamasinoga ma Saogalemu o Nuu (DJCS)</w:t>
            </w:r>
          </w:p>
        </w:tc>
      </w:tr>
      <w:tr w:rsidR="00414354" w:rsidRPr="00776EEE" w14:paraId="03918492" w14:textId="77777777" w:rsidTr="00C95FC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CB5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5CDE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Saogalemu</w:t>
            </w:r>
          </w:p>
        </w:tc>
      </w:tr>
      <w:tr w:rsidR="00414354" w:rsidRPr="00776EEE" w14:paraId="18B0D807" w14:textId="77777777" w:rsidTr="00C95FC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94E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 o le TAP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E4A8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3: Faamalosia le fuafuaga o faiga o auaunaga uma o le malo ma lagolago latou te avatu mo tagata e iai aafiaga tumau i le soifua o loo lamatia ma afaina.</w:t>
            </w:r>
          </w:p>
        </w:tc>
      </w:tr>
      <w:tr w:rsidR="00414354" w:rsidRPr="00776EEE" w14:paraId="412E1B86" w14:textId="77777777" w:rsidTr="00C95FC1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F10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Gaioiga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1D56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3.6: O Faufautua Sinia ma Faapitoa o Aafiaga Tumau i le Soifua e saunia faatalanoaga lona lua ma fautuaga poto i tausiga o faamasinoga o tupulaga talavou ma tagata faigaluega i nuu ma vaega e avatu tausiga. O lenei galuega ua fuafuaina e faaleleia ai vaavaaiga o faamasinoga o tupulaga talavou ma fesoota'i nei tupulaga i 'auaunaga, e aofia ai le NDIS. </w:t>
            </w:r>
          </w:p>
        </w:tc>
      </w:tr>
      <w:tr w:rsidR="00414354" w:rsidRPr="00776EEE" w14:paraId="30D20ED7" w14:textId="77777777" w:rsidTr="00C95FC1">
        <w:trPr>
          <w:trHeight w:val="6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EC3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Faailoga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572277" w14:textId="77777777" w:rsidR="00C95FC1" w:rsidRPr="00776EEE" w:rsidRDefault="00000000" w:rsidP="00C95FC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23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E lagolagoina tagata faigaluega mo faamasinoga o tupulaga talavou ina ia faaaogā fuafuaga aogā e lagolago ai tupulaga e iai aafiaga tumau i le soifua.</w:t>
            </w:r>
          </w:p>
        </w:tc>
      </w:tr>
      <w:tr w:rsidR="00414354" w:rsidRPr="00776EEE" w14:paraId="31279891" w14:textId="77777777" w:rsidTr="00C95FC1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1F42" w14:textId="77777777" w:rsidR="00C95FC1" w:rsidRPr="00776EEE" w:rsidRDefault="00C95FC1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CF97" w14:textId="77777777" w:rsidR="00C95FC1" w:rsidRPr="00776EEE" w:rsidRDefault="00000000" w:rsidP="00C95FC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23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 tupulaga talavou e iai aafiaga tumau i le soifua ua maua avanoa faaleleia i faatinoga o 'auaunaga ma lona faaaogaina. </w:t>
            </w:r>
          </w:p>
        </w:tc>
      </w:tr>
      <w:tr w:rsidR="00414354" w:rsidRPr="00776EEE" w14:paraId="2B4C56E6" w14:textId="77777777" w:rsidTr="00B11A33">
        <w:trPr>
          <w:cantSplit/>
          <w:trHeight w:val="84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BBCE" w14:textId="77777777" w:rsidR="0013521D" w:rsidRPr="00776EEE" w:rsidRDefault="00000000" w:rsidP="0013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>Tulaga: Sologa Lelei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B277" w14:textId="77777777" w:rsidR="0013521D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 avatu e Faufautua Sinia ma Faapitoa o Aafiaga Tumau i le Soifua i le Faamasinoga o Tupulaga Talavou ia a'oa'oga fesaga'i, aofia ai polokalame faalauiloa mo tagata faigaluega fou, e aofia ai a'oa'oga e fesoota'i i le malamalama ai o aafiaga o le iai o aafiaga tumau i le soifua ma le faaaogaina o metotia aogā e lagolago ai tamaiti ma tupulaga talavou e iai aafiaga tumau i le soifua i totonu o faiga faamasinoga. O le a'oa'oga e aofia ai polokalame faalauiloa eseese e lua, ta'itasi puipuiga ma nuu e faavae i tagata faigaluega. </w:t>
            </w:r>
          </w:p>
        </w:tc>
      </w:tr>
    </w:tbl>
    <w:p w14:paraId="2AAE7CF7" w14:textId="77777777" w:rsidR="00C95FC1" w:rsidRPr="00776EEE" w:rsidRDefault="00C95FC1" w:rsidP="00C95FC1">
      <w:pPr>
        <w:rPr>
          <w:b/>
        </w:rPr>
      </w:pPr>
    </w:p>
    <w:p w14:paraId="02FCC72E" w14:textId="77777777" w:rsidR="00B74C46" w:rsidRPr="00776EEE" w:rsidRDefault="00B74C46" w:rsidP="007B0106">
      <w:pPr>
        <w:spacing w:before="60" w:after="120" w:line="240" w:lineRule="auto"/>
        <w:rPr>
          <w:rFonts w:cs="Arial"/>
        </w:rPr>
      </w:pPr>
    </w:p>
    <w:p w14:paraId="4C86DEB2" w14:textId="77777777" w:rsidR="00D9560A" w:rsidRPr="00776EEE" w:rsidRDefault="00D9560A" w:rsidP="007B0106">
      <w:pPr>
        <w:spacing w:before="60" w:after="120" w:line="240" w:lineRule="auto"/>
        <w:rPr>
          <w:rFonts w:cs="Arial"/>
        </w:rPr>
      </w:pPr>
    </w:p>
    <w:p w14:paraId="6D1A2562" w14:textId="77777777" w:rsidR="00B74C46" w:rsidRPr="00776EEE" w:rsidRDefault="00B74C46" w:rsidP="007B0106">
      <w:pPr>
        <w:spacing w:before="60" w:after="120" w:line="240" w:lineRule="auto"/>
        <w:rPr>
          <w:rFonts w:cs="Arial"/>
        </w:rPr>
      </w:pPr>
    </w:p>
    <w:p w14:paraId="1F190ED3" w14:textId="77777777" w:rsidR="00B74C46" w:rsidRPr="00776EEE" w:rsidRDefault="00000000" w:rsidP="007B0106">
      <w:pPr>
        <w:spacing w:before="60" w:after="120" w:line="240" w:lineRule="auto"/>
        <w:rPr>
          <w:rFonts w:cs="Arial"/>
        </w:rPr>
      </w:pPr>
      <w:r w:rsidRPr="00776EEE">
        <w:rPr>
          <w:rFonts w:cs="Arial"/>
          <w:highlight w:val="yellow"/>
        </w:rPr>
        <w:t>Puleaina o Faalavelave Faafuase'i</w:t>
      </w:r>
    </w:p>
    <w:p w14:paraId="1F5A6FA0" w14:textId="77777777" w:rsidR="00C95FC1" w:rsidRPr="00776EEE" w:rsidRDefault="00C95FC1" w:rsidP="00C95FC1"/>
    <w:tbl>
      <w:tblPr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14354" w:rsidRPr="00D2680E" w14:paraId="3D4D6099" w14:textId="77777777" w:rsidTr="00C95FC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B78FEBA" w14:textId="77777777" w:rsidR="00C95FC1" w:rsidRPr="00776EEE" w:rsidRDefault="00C95FC1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BD108DA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val="fr-FR" w:eastAsia="en-AU"/>
              </w:rPr>
              <w:t>Tagata ma Kulupu Toe Faafo'isia ai le Malosi</w:t>
            </w:r>
          </w:p>
        </w:tc>
      </w:tr>
      <w:tr w:rsidR="00414354" w:rsidRPr="00D2680E" w14:paraId="04BD4ACC" w14:textId="77777777" w:rsidTr="00C95FC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968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Pule'aga/Faapotopotoga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2418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lang w:val="fr-FR" w:eastAsia="en-AU"/>
              </w:rPr>
              <w:t>Kuiniselani</w:t>
            </w:r>
          </w:p>
          <w:p w14:paraId="2CCE631E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lang w:val="fr-FR" w:eastAsia="en-AU"/>
              </w:rPr>
              <w:t xml:space="preserve">Matagaluega o Nuu, Fale ma Tamaoaiga tau Tekinolosi </w:t>
            </w:r>
          </w:p>
        </w:tc>
      </w:tr>
      <w:tr w:rsidR="00414354" w:rsidRPr="00776EEE" w14:paraId="0F45C4FD" w14:textId="77777777" w:rsidTr="00C95FC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FDD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TAP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647D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Puleaina o Faalavelave Faafuase'i</w:t>
            </w:r>
          </w:p>
        </w:tc>
      </w:tr>
      <w:tr w:rsidR="00414354" w:rsidRPr="00776EEE" w14:paraId="443D27B7" w14:textId="77777777" w:rsidTr="00C95FC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C85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 o le TAP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D0B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 xml:space="preserve">Sini 2: </w:t>
            </w:r>
            <w:r w:rsidRPr="00776EEE">
              <w:rPr>
                <w:rFonts w:asciiTheme="minorHAnsi" w:hAnsiTheme="minorHAnsi" w:cstheme="minorHAnsi"/>
                <w:color w:val="000000"/>
              </w:rPr>
              <w:t>Faamautinoa le aofia ai i le faatautaia o mala/faalavelave faafuase'i, faagasologa o fuafuaga i le sauniuniga ma le toe faaleleia, lagolago le soifua maloloina ma le manuia o tagata e iai aafiaga tumau i le soifua ae le i tupu, i le taimi ua tupu ma le taimi ua mae'a ona tupu ai faalavelave faafuase'i.</w:t>
            </w:r>
          </w:p>
        </w:tc>
      </w:tr>
      <w:tr w:rsidR="00414354" w:rsidRPr="00776EEE" w14:paraId="30A08140" w14:textId="77777777" w:rsidTr="00C95FC1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45B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Gaioiga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DED6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2.3: Vaega Toe Faaleleia Tagata ma Agafesoota'iga e aofia ai sui poo le iai o masini e auai ai sui o tagata e iai aafiaga tumau i le soifua i le faagasologa o fuafuaga e toe faaleleia tagata ma agafesoota'iga.</w:t>
            </w:r>
          </w:p>
        </w:tc>
      </w:tr>
      <w:tr w:rsidR="00414354" w:rsidRPr="00776EEE" w14:paraId="65DF2F4E" w14:textId="77777777" w:rsidTr="0013521D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EFF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Faailoga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AFB3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>Pasene o Matagaluega o Nuu, Fale ma Tamaoaiga Tekinolosi o Tagata ma Vaega Toe Faaleleia e aofia ai sui ma/poo masini e auai ai sui o tagata e iai aafiaga tumau i le soifua i le faagasologa o fuafuaga i le toe faaleleia o tagata ma agafesoota'iga.</w:t>
            </w:r>
          </w:p>
        </w:tc>
      </w:tr>
      <w:tr w:rsidR="00414354" w:rsidRPr="00776EEE" w14:paraId="7087AE1F" w14:textId="77777777" w:rsidTr="0013521D">
        <w:trPr>
          <w:trHeight w:val="2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5E7" w14:textId="77777777" w:rsidR="0013521D" w:rsidRPr="00776EEE" w:rsidRDefault="00000000" w:rsidP="0013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Tulaga: Mae'a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2E57" w14:textId="77777777" w:rsidR="0013521D" w:rsidRPr="00776EEE" w:rsidRDefault="00000000" w:rsidP="00051690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lang w:eastAsia="en-AU"/>
              </w:rPr>
              <w:t xml:space="preserve">A’o iai i le vaitau o mala 2021-22, 100 pasene o Vaega Toe Faaleleia o Tagata ma Agafesoota'iga a le Itumalo e aofia ai se tagata e iai aafiaga tumau i le soifua, o se sui o tagata e iai aafiaga tumau i le soifua poo masini e auai ai sui o tagata e iai aafiaga tumau i le soifua. O lenei fesoota'iga ma le faaaofiaga o tagata e iai aafiaga tumau i le soifua poo sui o tagata e iai aafiaga tumau e faamautinoaina le amanaiaina ma faaaofiaina mana'oga o tagata e iai aafiaga tumau i le soifua i totonu o faagasologa o fuafuaga o le toe faaleleia o tagata </w:t>
            </w:r>
            <w:proofErr w:type="gramStart"/>
            <w:r w:rsidRPr="00776EEE">
              <w:rPr>
                <w:rFonts w:ascii="Calibri" w:eastAsia="Times New Roman" w:hAnsi="Calibri" w:cs="Calibri"/>
                <w:lang w:eastAsia="en-AU"/>
              </w:rPr>
              <w:t>a</w:t>
            </w:r>
            <w:proofErr w:type="gramEnd"/>
            <w:r w:rsidRPr="00776EEE">
              <w:rPr>
                <w:rFonts w:ascii="Calibri" w:eastAsia="Times New Roman" w:hAnsi="Calibri" w:cs="Calibri"/>
                <w:lang w:eastAsia="en-AU"/>
              </w:rPr>
              <w:t xml:space="preserve"> agafesoota'iga. O le tele o taimi ua faagalo mana'oga faapitoa o tagata ma’ale’ale i totonu o nuu ma o lenei fuafuaga fai faatasi ua amata o le a fai se sao i le faaleleia o taunuuga o tagata e iai aafiaga tumau i le soifua ina ia toe manuia mai ai i se mala na tupu.</w:t>
            </w:r>
          </w:p>
        </w:tc>
      </w:tr>
    </w:tbl>
    <w:p w14:paraId="202FD878" w14:textId="1AFC406C" w:rsidR="00B11A33" w:rsidRDefault="00B11A33" w:rsidP="00C95FC1"/>
    <w:p w14:paraId="5A4031EB" w14:textId="77777777" w:rsidR="00B11A33" w:rsidRDefault="00B11A33">
      <w:r>
        <w:br w:type="page"/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14354" w:rsidRPr="00D2680E" w14:paraId="3C005EB4" w14:textId="77777777" w:rsidTr="00C95FC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903B26" w14:textId="77777777" w:rsidR="00C95FC1" w:rsidRPr="00776EEE" w:rsidRDefault="00C95FC1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3A0C8D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b/>
                <w:color w:val="000000"/>
                <w:lang w:val="fr-FR" w:eastAsia="en-AU"/>
              </w:rPr>
              <w:t>Fuafuaga o le Puleaina o Faalavelave Faafuase'i</w:t>
            </w:r>
          </w:p>
        </w:tc>
      </w:tr>
      <w:tr w:rsidR="00414354" w:rsidRPr="00776EEE" w14:paraId="4DBB8245" w14:textId="77777777" w:rsidTr="00C95FC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54A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Pule'aga/Faapotopotoga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948" w14:textId="77777777" w:rsidR="00C95FC1" w:rsidRPr="00776EEE" w:rsidRDefault="00000000" w:rsidP="00C9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Ausetalia i Sisifo</w:t>
            </w:r>
          </w:p>
          <w:p w14:paraId="18CB63AC" w14:textId="77777777" w:rsidR="00C95FC1" w:rsidRPr="00776EEE" w:rsidRDefault="00000000" w:rsidP="00C9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Matagaluega o Nuu</w:t>
            </w:r>
          </w:p>
        </w:tc>
      </w:tr>
      <w:tr w:rsidR="00414354" w:rsidRPr="00776EEE" w14:paraId="67B4FF3E" w14:textId="77777777" w:rsidTr="00C95FC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12B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TAP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68C4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Puleaina o Faalavelave Faafuase'i</w:t>
            </w:r>
          </w:p>
        </w:tc>
      </w:tr>
      <w:tr w:rsidR="00414354" w:rsidRPr="00776EEE" w14:paraId="567053F3" w14:textId="77777777" w:rsidTr="00C95FC1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7C6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Sini o le TAP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9023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Sini 1: Faamautinoa o faagasologa o fuafuaga tau mala/faalavelave faafuase'i mo le faatinoga o iloiloga o lamatiaga o mala, ma atina'e sosoo a'i ma le tausiga o fuafuaga i le pulega o mala/faalavelave faafuase'i, e aofia ai tagata e iai aafiaga tumau i le soifua.</w:t>
            </w:r>
          </w:p>
        </w:tc>
      </w:tr>
      <w:tr w:rsidR="00414354" w:rsidRPr="00776EEE" w14:paraId="221E0E9D" w14:textId="77777777" w:rsidTr="00C95FC1">
        <w:trPr>
          <w:trHeight w:val="6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4D3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Gaioiga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BA70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1.1: Iloiloga o Fuafuaga o Sauniuniga ma le Matagaluega o Aafiaga Tumau i le Soifua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Faamautinoa e manaomia e tagata e iai aafiaga tumau i le soifua ona faailoa pe a tupu se faalavelave faafuase'i. </w:t>
            </w:r>
          </w:p>
        </w:tc>
      </w:tr>
      <w:tr w:rsidR="00414354" w:rsidRPr="00776EEE" w14:paraId="343C33B7" w14:textId="77777777" w:rsidTr="0013521D">
        <w:trPr>
          <w:trHeight w:val="18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227" w14:textId="77777777" w:rsidR="00C95FC1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Faailoga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2932" w14:textId="59A242D7" w:rsidR="00C95FC1" w:rsidRPr="00776EEE" w:rsidRDefault="00776EEE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55F7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• 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Tausia Vaega Faigaluega e iai Aafiaga Tumau i le Soifua i le taimi o Faalavelave Faafuase'i.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br/>
            </w:r>
            <w:r w:rsidRPr="00055F7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• 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Faatinoga o fautuaga o A'oa'oga Faaauau ma Tuufaatasi. Pulega: Lipoti Mulimuli o le Fuafuaga o le Faama'i o le KOVITI-19 mo le Ola Potopoto mo Tagata e iai Aafiaga Tumau i le Soifua - Tesema 2021.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br/>
            </w:r>
            <w:r w:rsidRPr="00055F7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• 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Faafou Ta'iala o Faatinoga. 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br/>
            </w:r>
            <w:r w:rsidRPr="00055F7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• 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>Iloiloina Faatulagaga o Faalavelave Faafuase'i o le Lotoifale ma le Itumalo.</w:t>
            </w:r>
          </w:p>
        </w:tc>
      </w:tr>
      <w:tr w:rsidR="00414354" w:rsidRPr="00D2680E" w14:paraId="25DF5B7B" w14:textId="77777777" w:rsidTr="0013521D">
        <w:trPr>
          <w:trHeight w:val="45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113" w14:textId="77777777" w:rsidR="0013521D" w:rsidRPr="00776EEE" w:rsidRDefault="00000000" w:rsidP="0013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76EE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Tulaga: Sologa Lelei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537" w14:textId="77777777" w:rsidR="0013521D" w:rsidRPr="00776EEE" w:rsidRDefault="00000000" w:rsidP="00CB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AU"/>
              </w:rPr>
            </w:pP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 le mulimuli ai i le Vaomū a Wooroloo, ua galulue faatasi nuu ma le ofisa o aafiaga tumau i le soifua ia lagolago lelei tagata e iai aafiaga tumau i le soifua na afaina i ni mea na tutupu faafuase'i. 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br/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Na faatuina e nuu le Vaega faigaluega o Aafiaga Tumau i le Soifua o le KOVITI-19 ina ia sauni ai ma tali atu i mana'oga o tagata e iai aafiaga tumau i le soifua ua afaina i le KOVITI-19. Na faia e nuu se resitala e mafai ona su'e e maua ai filifiliga o fale nonofo e lagolago ai tagata e iai aafiaga tumau i le soifua ina ia faanofoesea. Sa faia le Ta'iala Faasino i Vaega Ma’ale’ale o le KOVITI-19 ina ia faafaigofie ai ona maua auaunaga lagolago talafeagai mo le soifua manuia o tagata e iai aafiaga tumau i le soifua e lē o mafai ona faaaogaina auaunaga ma lagolago o loo iai nei a'o faanofoesea ai latou. Ina ia lagolago le ofisa o aafiaga tumau i le soifua, o loo faamaopoopoina e Nuu le tufatufaina o le 2.25 miliona RAT a le Malo WA i le faipaaga ai ma le WA Health ma le Foodbank WA. </w:t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br/>
            </w:r>
            <w:r w:rsidRPr="00776EEE">
              <w:rPr>
                <w:rFonts w:ascii="Calibri" w:eastAsia="Times New Roman" w:hAnsi="Calibri" w:cs="Calibri"/>
                <w:color w:val="000000"/>
                <w:lang w:eastAsia="en-AU"/>
              </w:rPr>
              <w:br/>
            </w:r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O loo faasolo nuu i le faatautaia o se iloiloga o lesona na a’oa’o mai le KOVITI-19. O </w:t>
            </w:r>
            <w:proofErr w:type="gramStart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>le a</w:t>
            </w:r>
            <w:proofErr w:type="gramEnd"/>
            <w:r w:rsidRPr="00776EEE">
              <w:rPr>
                <w:rFonts w:ascii="Calibri" w:eastAsia="Times New Roman" w:hAnsi="Calibri" w:cs="Calibri"/>
                <w:color w:val="000000"/>
                <w:lang w:val="fr-FR" w:eastAsia="en-AU"/>
              </w:rPr>
              <w:t xml:space="preserve"> logoina ai le atina'eina o se fuafuaga e faaleleia a taunuuga mo tagata ma’ale’ale i se faalavelave faafuase'i.</w:t>
            </w:r>
          </w:p>
        </w:tc>
      </w:tr>
    </w:tbl>
    <w:p w14:paraId="04C531C3" w14:textId="77777777" w:rsidR="00425B5E" w:rsidRPr="00776EEE" w:rsidRDefault="00425B5E" w:rsidP="007B0106">
      <w:pPr>
        <w:spacing w:before="60" w:after="120" w:line="240" w:lineRule="auto"/>
        <w:rPr>
          <w:rFonts w:cs="Arial"/>
          <w:lang w:val="fr-FR"/>
        </w:rPr>
      </w:pPr>
    </w:p>
    <w:p w14:paraId="1C12C289" w14:textId="77777777" w:rsidR="00D868B5" w:rsidRPr="00776EEE" w:rsidRDefault="00000000">
      <w:pPr>
        <w:rPr>
          <w:rFonts w:cs="Arial"/>
          <w:lang w:val="fr-FR"/>
        </w:rPr>
      </w:pPr>
      <w:r w:rsidRPr="00776EEE">
        <w:rPr>
          <w:rFonts w:cs="Arial"/>
          <w:lang w:val="fr-FR"/>
        </w:rPr>
        <w:br w:type="page"/>
      </w:r>
    </w:p>
    <w:p w14:paraId="16BDBA32" w14:textId="77777777" w:rsidR="00D868B5" w:rsidRPr="00776EEE" w:rsidRDefault="00D868B5" w:rsidP="00887179">
      <w:pPr>
        <w:spacing w:before="60" w:after="120" w:line="240" w:lineRule="auto"/>
        <w:rPr>
          <w:rFonts w:cs="Arial"/>
          <w:lang w:val="fr-FR"/>
        </w:rPr>
      </w:pPr>
    </w:p>
    <w:p w14:paraId="079CBB07" w14:textId="77777777" w:rsidR="008B2C15" w:rsidRPr="00776EEE" w:rsidRDefault="008B2C15" w:rsidP="00887179">
      <w:pPr>
        <w:spacing w:before="60" w:after="120" w:line="240" w:lineRule="auto"/>
        <w:rPr>
          <w:rFonts w:cs="Arial"/>
          <w:lang w:val="fr-FR"/>
        </w:rPr>
      </w:pPr>
    </w:p>
    <w:p w14:paraId="22BFAB20" w14:textId="77777777" w:rsidR="008B2C15" w:rsidRPr="00776EEE" w:rsidRDefault="008B2C15" w:rsidP="00887179">
      <w:pPr>
        <w:spacing w:before="60" w:after="120" w:line="240" w:lineRule="auto"/>
        <w:rPr>
          <w:rFonts w:cs="Arial"/>
          <w:lang w:val="fr-FR"/>
        </w:rPr>
      </w:pPr>
    </w:p>
    <w:p w14:paraId="2E14AB37" w14:textId="77777777" w:rsidR="008B2C15" w:rsidRPr="00776EEE" w:rsidRDefault="008B2C15" w:rsidP="00887179">
      <w:pPr>
        <w:spacing w:before="60" w:after="120" w:line="240" w:lineRule="auto"/>
        <w:rPr>
          <w:rFonts w:cs="Arial"/>
          <w:lang w:val="fr-FR"/>
        </w:rPr>
      </w:pPr>
    </w:p>
    <w:p w14:paraId="69F9267C" w14:textId="77777777" w:rsidR="008B2C15" w:rsidRPr="00776EEE" w:rsidRDefault="008B2C15" w:rsidP="00887179">
      <w:pPr>
        <w:spacing w:before="60" w:after="120" w:line="240" w:lineRule="auto"/>
        <w:rPr>
          <w:rFonts w:cs="Arial"/>
          <w:lang w:val="fr-FR"/>
        </w:rPr>
      </w:pPr>
    </w:p>
    <w:p w14:paraId="16464428" w14:textId="77777777" w:rsidR="008B2C15" w:rsidRPr="00776EEE" w:rsidRDefault="008B2C15" w:rsidP="008B2C15">
      <w:pPr>
        <w:pStyle w:val="06Bodycopy"/>
        <w:spacing w:after="0"/>
        <w:rPr>
          <w:rFonts w:ascii="Arial" w:hAnsi="Arial" w:cs="Arial"/>
          <w:color w:val="auto"/>
          <w:sz w:val="22"/>
          <w:szCs w:val="22"/>
          <w:lang w:val="fr-FR"/>
        </w:rPr>
      </w:pPr>
    </w:p>
    <w:p w14:paraId="20B17598" w14:textId="77777777" w:rsidR="008B2C15" w:rsidRPr="00776EEE" w:rsidRDefault="00000000" w:rsidP="008B2C15">
      <w:pPr>
        <w:pStyle w:val="06Bodycopy"/>
        <w:spacing w:after="0"/>
        <w:rPr>
          <w:rFonts w:ascii="Arial" w:hAnsi="Arial" w:cs="Arial"/>
          <w:color w:val="auto"/>
          <w:sz w:val="22"/>
          <w:szCs w:val="22"/>
        </w:rPr>
      </w:pPr>
      <w:r w:rsidRPr="00776EEE">
        <w:rPr>
          <w:rFonts w:ascii="Arial" w:hAnsi="Arial" w:cs="Arial"/>
          <w:color w:val="auto"/>
          <w:sz w:val="22"/>
          <w:szCs w:val="22"/>
        </w:rPr>
        <w:t>DSS 2803.10.22</w:t>
      </w:r>
    </w:p>
    <w:p w14:paraId="52F9117F" w14:textId="77777777" w:rsidR="008B2C15" w:rsidRPr="00F304C5" w:rsidRDefault="008B2C15" w:rsidP="00887179">
      <w:pPr>
        <w:spacing w:before="60" w:after="120" w:line="240" w:lineRule="auto"/>
        <w:rPr>
          <w:rFonts w:cs="Arial"/>
        </w:rPr>
      </w:pPr>
    </w:p>
    <w:sectPr w:rsidR="008B2C15" w:rsidRPr="00F304C5" w:rsidSect="001E2CCF">
      <w:footerReference w:type="default" r:id="rId3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4F73" w14:textId="77777777" w:rsidR="003A7BBF" w:rsidRDefault="003A7BBF">
      <w:pPr>
        <w:spacing w:after="0" w:line="240" w:lineRule="auto"/>
      </w:pPr>
      <w:r>
        <w:separator/>
      </w:r>
    </w:p>
  </w:endnote>
  <w:endnote w:type="continuationSeparator" w:id="0">
    <w:p w14:paraId="3430CCE4" w14:textId="77777777" w:rsidR="003A7BBF" w:rsidRDefault="003A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unito Sans">
    <w:altName w:val="Nunito Sans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868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F8416" w14:textId="77777777" w:rsidR="00B54676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69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EDB3CAE" w14:textId="77777777" w:rsidR="00B54676" w:rsidRDefault="00B54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9125" w14:textId="77777777" w:rsidR="003A7BBF" w:rsidRDefault="003A7BBF">
      <w:pPr>
        <w:spacing w:after="0" w:line="240" w:lineRule="auto"/>
      </w:pPr>
      <w:r>
        <w:separator/>
      </w:r>
    </w:p>
  </w:footnote>
  <w:footnote w:type="continuationSeparator" w:id="0">
    <w:p w14:paraId="70BA5359" w14:textId="77777777" w:rsidR="003A7BBF" w:rsidRDefault="003A7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82C"/>
    <w:multiLevelType w:val="hybridMultilevel"/>
    <w:tmpl w:val="0128A174"/>
    <w:lvl w:ilvl="0" w:tplc="2F925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4F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A9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89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A6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8C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06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0E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E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646F"/>
    <w:multiLevelType w:val="hybridMultilevel"/>
    <w:tmpl w:val="70BA080A"/>
    <w:lvl w:ilvl="0" w:tplc="27428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CC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20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7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5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000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8D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0C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CB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8562C"/>
    <w:multiLevelType w:val="hybridMultilevel"/>
    <w:tmpl w:val="437A201A"/>
    <w:lvl w:ilvl="0" w:tplc="61EE5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02D0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80F7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0A9F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A87D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B42D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74E9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BC73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BEA3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C2E9E"/>
    <w:multiLevelType w:val="hybridMultilevel"/>
    <w:tmpl w:val="2EE8C866"/>
    <w:lvl w:ilvl="0" w:tplc="BA96C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F061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2220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0613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AA26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CA1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60B8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34E0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C81A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9E3351"/>
    <w:multiLevelType w:val="hybridMultilevel"/>
    <w:tmpl w:val="87DC6460"/>
    <w:lvl w:ilvl="0" w:tplc="E138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6D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3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20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8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0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00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46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C7188"/>
    <w:multiLevelType w:val="hybridMultilevel"/>
    <w:tmpl w:val="A240F29E"/>
    <w:lvl w:ilvl="0" w:tplc="3090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C9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E1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E3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42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49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88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07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4E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EFD"/>
    <w:multiLevelType w:val="hybridMultilevel"/>
    <w:tmpl w:val="10D635C8"/>
    <w:lvl w:ilvl="0" w:tplc="F0A6C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EB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724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C4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E8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EA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E5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05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21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609CD"/>
    <w:multiLevelType w:val="hybridMultilevel"/>
    <w:tmpl w:val="37CAAF02"/>
    <w:lvl w:ilvl="0" w:tplc="01823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B68C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D4AC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E24E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48A9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C269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EC65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7CBD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80D2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7D1883"/>
    <w:multiLevelType w:val="hybridMultilevel"/>
    <w:tmpl w:val="102A9B9C"/>
    <w:lvl w:ilvl="0" w:tplc="1276784E">
      <w:start w:val="1"/>
      <w:numFmt w:val="decimal"/>
      <w:lvlText w:val="%1."/>
      <w:lvlJc w:val="left"/>
      <w:pPr>
        <w:ind w:left="364" w:hanging="365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1" w:tplc="B854FA9E">
      <w:numFmt w:val="bullet"/>
      <w:lvlText w:val="•"/>
      <w:lvlJc w:val="left"/>
      <w:pPr>
        <w:ind w:left="1251" w:hanging="365"/>
      </w:pPr>
      <w:rPr>
        <w:rFonts w:hint="default"/>
        <w:lang w:val="en-US" w:eastAsia="en-US" w:bidi="ar-SA"/>
      </w:rPr>
    </w:lvl>
    <w:lvl w:ilvl="2" w:tplc="2CA29014">
      <w:numFmt w:val="bullet"/>
      <w:lvlText w:val="•"/>
      <w:lvlJc w:val="left"/>
      <w:pPr>
        <w:ind w:left="2143" w:hanging="365"/>
      </w:pPr>
      <w:rPr>
        <w:rFonts w:hint="default"/>
        <w:lang w:val="en-US" w:eastAsia="en-US" w:bidi="ar-SA"/>
      </w:rPr>
    </w:lvl>
    <w:lvl w:ilvl="3" w:tplc="B67C4DC8">
      <w:numFmt w:val="bullet"/>
      <w:lvlText w:val="•"/>
      <w:lvlJc w:val="left"/>
      <w:pPr>
        <w:ind w:left="3034" w:hanging="365"/>
      </w:pPr>
      <w:rPr>
        <w:rFonts w:hint="default"/>
        <w:lang w:val="en-US" w:eastAsia="en-US" w:bidi="ar-SA"/>
      </w:rPr>
    </w:lvl>
    <w:lvl w:ilvl="4" w:tplc="45CAD0E0">
      <w:numFmt w:val="bullet"/>
      <w:lvlText w:val="•"/>
      <w:lvlJc w:val="left"/>
      <w:pPr>
        <w:ind w:left="3926" w:hanging="365"/>
      </w:pPr>
      <w:rPr>
        <w:rFonts w:hint="default"/>
        <w:lang w:val="en-US" w:eastAsia="en-US" w:bidi="ar-SA"/>
      </w:rPr>
    </w:lvl>
    <w:lvl w:ilvl="5" w:tplc="C880560A">
      <w:numFmt w:val="bullet"/>
      <w:lvlText w:val="•"/>
      <w:lvlJc w:val="left"/>
      <w:pPr>
        <w:ind w:left="4817" w:hanging="365"/>
      </w:pPr>
      <w:rPr>
        <w:rFonts w:hint="default"/>
        <w:lang w:val="en-US" w:eastAsia="en-US" w:bidi="ar-SA"/>
      </w:rPr>
    </w:lvl>
    <w:lvl w:ilvl="6" w:tplc="35D47730">
      <w:numFmt w:val="bullet"/>
      <w:lvlText w:val="•"/>
      <w:lvlJc w:val="left"/>
      <w:pPr>
        <w:ind w:left="5709" w:hanging="365"/>
      </w:pPr>
      <w:rPr>
        <w:rFonts w:hint="default"/>
        <w:lang w:val="en-US" w:eastAsia="en-US" w:bidi="ar-SA"/>
      </w:rPr>
    </w:lvl>
    <w:lvl w:ilvl="7" w:tplc="EE607ADA">
      <w:numFmt w:val="bullet"/>
      <w:lvlText w:val="•"/>
      <w:lvlJc w:val="left"/>
      <w:pPr>
        <w:ind w:left="6601" w:hanging="365"/>
      </w:pPr>
      <w:rPr>
        <w:rFonts w:hint="default"/>
        <w:lang w:val="en-US" w:eastAsia="en-US" w:bidi="ar-SA"/>
      </w:rPr>
    </w:lvl>
    <w:lvl w:ilvl="8" w:tplc="98E894E2">
      <w:numFmt w:val="bullet"/>
      <w:lvlText w:val="•"/>
      <w:lvlJc w:val="left"/>
      <w:pPr>
        <w:ind w:left="7492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79161788"/>
    <w:multiLevelType w:val="hybridMultilevel"/>
    <w:tmpl w:val="DB1AF260"/>
    <w:lvl w:ilvl="0" w:tplc="3E104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C88C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4E79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7AC5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EECE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EAF5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E40C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9ED5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A04F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D676B1"/>
    <w:multiLevelType w:val="hybridMultilevel"/>
    <w:tmpl w:val="0568C06A"/>
    <w:lvl w:ilvl="0" w:tplc="A768C9D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B282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30B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40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21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E0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5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EC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61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52593">
    <w:abstractNumId w:val="2"/>
  </w:num>
  <w:num w:numId="2" w16cid:durableId="1475950145">
    <w:abstractNumId w:val="7"/>
  </w:num>
  <w:num w:numId="3" w16cid:durableId="1108237075">
    <w:abstractNumId w:val="3"/>
  </w:num>
  <w:num w:numId="4" w16cid:durableId="1003750104">
    <w:abstractNumId w:val="8"/>
  </w:num>
  <w:num w:numId="5" w16cid:durableId="1699424740">
    <w:abstractNumId w:val="6"/>
  </w:num>
  <w:num w:numId="6" w16cid:durableId="867764173">
    <w:abstractNumId w:val="9"/>
  </w:num>
  <w:num w:numId="7" w16cid:durableId="1340695134">
    <w:abstractNumId w:val="5"/>
  </w:num>
  <w:num w:numId="8" w16cid:durableId="1400833485">
    <w:abstractNumId w:val="1"/>
  </w:num>
  <w:num w:numId="9" w16cid:durableId="852958279">
    <w:abstractNumId w:val="10"/>
  </w:num>
  <w:num w:numId="10" w16cid:durableId="1764758555">
    <w:abstractNumId w:val="4"/>
  </w:num>
  <w:num w:numId="11" w16cid:durableId="62693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37"/>
    <w:rsid w:val="00005633"/>
    <w:rsid w:val="00006128"/>
    <w:rsid w:val="00006B6B"/>
    <w:rsid w:val="00013D51"/>
    <w:rsid w:val="00031CB4"/>
    <w:rsid w:val="00040410"/>
    <w:rsid w:val="000430CC"/>
    <w:rsid w:val="00047211"/>
    <w:rsid w:val="00051690"/>
    <w:rsid w:val="00052337"/>
    <w:rsid w:val="00054EF4"/>
    <w:rsid w:val="00055F7E"/>
    <w:rsid w:val="0005722E"/>
    <w:rsid w:val="00072AC1"/>
    <w:rsid w:val="00093F68"/>
    <w:rsid w:val="000C1AB5"/>
    <w:rsid w:val="000C202E"/>
    <w:rsid w:val="000C33DE"/>
    <w:rsid w:val="000D722E"/>
    <w:rsid w:val="000E339E"/>
    <w:rsid w:val="0010684D"/>
    <w:rsid w:val="00107B36"/>
    <w:rsid w:val="0011621D"/>
    <w:rsid w:val="0011669C"/>
    <w:rsid w:val="0012614C"/>
    <w:rsid w:val="0013521D"/>
    <w:rsid w:val="0014600E"/>
    <w:rsid w:val="001619B7"/>
    <w:rsid w:val="00166395"/>
    <w:rsid w:val="00173A79"/>
    <w:rsid w:val="001928A3"/>
    <w:rsid w:val="00194BD5"/>
    <w:rsid w:val="001B279D"/>
    <w:rsid w:val="001B6726"/>
    <w:rsid w:val="001C3458"/>
    <w:rsid w:val="001C6790"/>
    <w:rsid w:val="001D131E"/>
    <w:rsid w:val="001D5345"/>
    <w:rsid w:val="001E043C"/>
    <w:rsid w:val="001E2CCF"/>
    <w:rsid w:val="001E630D"/>
    <w:rsid w:val="00206D0A"/>
    <w:rsid w:val="00221A63"/>
    <w:rsid w:val="00226E31"/>
    <w:rsid w:val="00235A43"/>
    <w:rsid w:val="002400D3"/>
    <w:rsid w:val="00243E2B"/>
    <w:rsid w:val="00264313"/>
    <w:rsid w:val="00265C5E"/>
    <w:rsid w:val="00273ED9"/>
    <w:rsid w:val="00280FFE"/>
    <w:rsid w:val="00284DC9"/>
    <w:rsid w:val="00290BF6"/>
    <w:rsid w:val="002A4958"/>
    <w:rsid w:val="002C079B"/>
    <w:rsid w:val="002C3D27"/>
    <w:rsid w:val="002D23B9"/>
    <w:rsid w:val="002D5DF3"/>
    <w:rsid w:val="002D7567"/>
    <w:rsid w:val="002E7E65"/>
    <w:rsid w:val="00300BE7"/>
    <w:rsid w:val="00302E1A"/>
    <w:rsid w:val="0031097D"/>
    <w:rsid w:val="003121E0"/>
    <w:rsid w:val="003223CE"/>
    <w:rsid w:val="00337119"/>
    <w:rsid w:val="00343891"/>
    <w:rsid w:val="003665CA"/>
    <w:rsid w:val="003712C2"/>
    <w:rsid w:val="003741A6"/>
    <w:rsid w:val="00374D96"/>
    <w:rsid w:val="0037606C"/>
    <w:rsid w:val="00380560"/>
    <w:rsid w:val="003834D6"/>
    <w:rsid w:val="003849B7"/>
    <w:rsid w:val="00385F3B"/>
    <w:rsid w:val="00386172"/>
    <w:rsid w:val="00397C77"/>
    <w:rsid w:val="00397D60"/>
    <w:rsid w:val="003A1846"/>
    <w:rsid w:val="003A5B7D"/>
    <w:rsid w:val="003A5EFD"/>
    <w:rsid w:val="003A7BBF"/>
    <w:rsid w:val="003B227F"/>
    <w:rsid w:val="003B2BB8"/>
    <w:rsid w:val="003B7847"/>
    <w:rsid w:val="003C1733"/>
    <w:rsid w:val="003C1CC4"/>
    <w:rsid w:val="003D34FF"/>
    <w:rsid w:val="003D4284"/>
    <w:rsid w:val="00404C3B"/>
    <w:rsid w:val="004104A5"/>
    <w:rsid w:val="0041297B"/>
    <w:rsid w:val="00414354"/>
    <w:rsid w:val="00425B5E"/>
    <w:rsid w:val="004277C3"/>
    <w:rsid w:val="00430B35"/>
    <w:rsid w:val="004349A2"/>
    <w:rsid w:val="0043674B"/>
    <w:rsid w:val="00440039"/>
    <w:rsid w:val="00451926"/>
    <w:rsid w:val="0045475E"/>
    <w:rsid w:val="0046270D"/>
    <w:rsid w:val="00465FEB"/>
    <w:rsid w:val="00472DE3"/>
    <w:rsid w:val="004745B4"/>
    <w:rsid w:val="00480264"/>
    <w:rsid w:val="00490D2D"/>
    <w:rsid w:val="004B54CA"/>
    <w:rsid w:val="004C0929"/>
    <w:rsid w:val="004C2A54"/>
    <w:rsid w:val="004C791A"/>
    <w:rsid w:val="004E5CBF"/>
    <w:rsid w:val="004F088B"/>
    <w:rsid w:val="00521B3B"/>
    <w:rsid w:val="00527146"/>
    <w:rsid w:val="0054307F"/>
    <w:rsid w:val="00545A4A"/>
    <w:rsid w:val="00584344"/>
    <w:rsid w:val="005904A4"/>
    <w:rsid w:val="005A0DF2"/>
    <w:rsid w:val="005A2B92"/>
    <w:rsid w:val="005B26A6"/>
    <w:rsid w:val="005C3155"/>
    <w:rsid w:val="005C3AA9"/>
    <w:rsid w:val="005D0130"/>
    <w:rsid w:val="005E6259"/>
    <w:rsid w:val="005E6DF3"/>
    <w:rsid w:val="00605D00"/>
    <w:rsid w:val="006105DE"/>
    <w:rsid w:val="00613161"/>
    <w:rsid w:val="00621FC5"/>
    <w:rsid w:val="006263F5"/>
    <w:rsid w:val="00630F10"/>
    <w:rsid w:val="00637B02"/>
    <w:rsid w:val="00663F07"/>
    <w:rsid w:val="00664CB2"/>
    <w:rsid w:val="006668F6"/>
    <w:rsid w:val="00672995"/>
    <w:rsid w:val="00673D07"/>
    <w:rsid w:val="0067774F"/>
    <w:rsid w:val="00683A84"/>
    <w:rsid w:val="00695D55"/>
    <w:rsid w:val="006A398A"/>
    <w:rsid w:val="006A4CE7"/>
    <w:rsid w:val="006B195F"/>
    <w:rsid w:val="006B79C5"/>
    <w:rsid w:val="006C1B2D"/>
    <w:rsid w:val="00706B95"/>
    <w:rsid w:val="00710AA6"/>
    <w:rsid w:val="007167D5"/>
    <w:rsid w:val="00717755"/>
    <w:rsid w:val="00723741"/>
    <w:rsid w:val="0072701B"/>
    <w:rsid w:val="007463EA"/>
    <w:rsid w:val="00750D5E"/>
    <w:rsid w:val="00771696"/>
    <w:rsid w:val="00776EEE"/>
    <w:rsid w:val="00782604"/>
    <w:rsid w:val="00785261"/>
    <w:rsid w:val="00787BB3"/>
    <w:rsid w:val="007900ED"/>
    <w:rsid w:val="00791A8E"/>
    <w:rsid w:val="007920B6"/>
    <w:rsid w:val="007957AC"/>
    <w:rsid w:val="00797C8B"/>
    <w:rsid w:val="00797E89"/>
    <w:rsid w:val="007B0106"/>
    <w:rsid w:val="007B0256"/>
    <w:rsid w:val="007B6389"/>
    <w:rsid w:val="007C07E8"/>
    <w:rsid w:val="007C1945"/>
    <w:rsid w:val="007C4356"/>
    <w:rsid w:val="007D4E3A"/>
    <w:rsid w:val="007E3F4F"/>
    <w:rsid w:val="007E4EE2"/>
    <w:rsid w:val="007F06E0"/>
    <w:rsid w:val="00800D34"/>
    <w:rsid w:val="008076E7"/>
    <w:rsid w:val="008159A1"/>
    <w:rsid w:val="00823006"/>
    <w:rsid w:val="008314FB"/>
    <w:rsid w:val="0083177B"/>
    <w:rsid w:val="008332E1"/>
    <w:rsid w:val="00840A7F"/>
    <w:rsid w:val="00843ED4"/>
    <w:rsid w:val="00851482"/>
    <w:rsid w:val="00856227"/>
    <w:rsid w:val="008575BF"/>
    <w:rsid w:val="008718DA"/>
    <w:rsid w:val="00876BB6"/>
    <w:rsid w:val="00877964"/>
    <w:rsid w:val="00887179"/>
    <w:rsid w:val="00887A84"/>
    <w:rsid w:val="00892288"/>
    <w:rsid w:val="00893E0D"/>
    <w:rsid w:val="0089469E"/>
    <w:rsid w:val="008A6154"/>
    <w:rsid w:val="008B2C15"/>
    <w:rsid w:val="008C360E"/>
    <w:rsid w:val="008C4610"/>
    <w:rsid w:val="008C6DD5"/>
    <w:rsid w:val="008D09AC"/>
    <w:rsid w:val="008D6089"/>
    <w:rsid w:val="008D7D85"/>
    <w:rsid w:val="008E3ED9"/>
    <w:rsid w:val="008F795E"/>
    <w:rsid w:val="008F7968"/>
    <w:rsid w:val="009225F0"/>
    <w:rsid w:val="00932E07"/>
    <w:rsid w:val="0093462C"/>
    <w:rsid w:val="0094581C"/>
    <w:rsid w:val="00950F7F"/>
    <w:rsid w:val="00951CBA"/>
    <w:rsid w:val="00953795"/>
    <w:rsid w:val="00961C98"/>
    <w:rsid w:val="0096259C"/>
    <w:rsid w:val="00974189"/>
    <w:rsid w:val="00993D65"/>
    <w:rsid w:val="009A33C3"/>
    <w:rsid w:val="009A7249"/>
    <w:rsid w:val="009C5616"/>
    <w:rsid w:val="009D0070"/>
    <w:rsid w:val="009D5C5A"/>
    <w:rsid w:val="009F5A57"/>
    <w:rsid w:val="00A01AD8"/>
    <w:rsid w:val="00A07074"/>
    <w:rsid w:val="00A07392"/>
    <w:rsid w:val="00A07A27"/>
    <w:rsid w:val="00A37261"/>
    <w:rsid w:val="00A51A98"/>
    <w:rsid w:val="00A7200B"/>
    <w:rsid w:val="00A73232"/>
    <w:rsid w:val="00A7480E"/>
    <w:rsid w:val="00A75BCD"/>
    <w:rsid w:val="00A766C4"/>
    <w:rsid w:val="00A81E84"/>
    <w:rsid w:val="00A8608B"/>
    <w:rsid w:val="00A8637B"/>
    <w:rsid w:val="00A93A71"/>
    <w:rsid w:val="00A96A00"/>
    <w:rsid w:val="00AB01BB"/>
    <w:rsid w:val="00AB3082"/>
    <w:rsid w:val="00AB3E6E"/>
    <w:rsid w:val="00AD3BB6"/>
    <w:rsid w:val="00AD5E93"/>
    <w:rsid w:val="00AD6CB0"/>
    <w:rsid w:val="00AE0A96"/>
    <w:rsid w:val="00B002FF"/>
    <w:rsid w:val="00B04ED8"/>
    <w:rsid w:val="00B11A07"/>
    <w:rsid w:val="00B11A33"/>
    <w:rsid w:val="00B256EC"/>
    <w:rsid w:val="00B35A99"/>
    <w:rsid w:val="00B43ECC"/>
    <w:rsid w:val="00B54676"/>
    <w:rsid w:val="00B60AD2"/>
    <w:rsid w:val="00B71ED2"/>
    <w:rsid w:val="00B7252C"/>
    <w:rsid w:val="00B73C37"/>
    <w:rsid w:val="00B74C46"/>
    <w:rsid w:val="00B844E6"/>
    <w:rsid w:val="00B84B8D"/>
    <w:rsid w:val="00B91E3E"/>
    <w:rsid w:val="00B93ECD"/>
    <w:rsid w:val="00B97730"/>
    <w:rsid w:val="00BA0144"/>
    <w:rsid w:val="00BA2DB9"/>
    <w:rsid w:val="00BA486A"/>
    <w:rsid w:val="00BB2628"/>
    <w:rsid w:val="00BD2675"/>
    <w:rsid w:val="00BE7148"/>
    <w:rsid w:val="00BF2FCF"/>
    <w:rsid w:val="00C067BA"/>
    <w:rsid w:val="00C11B1F"/>
    <w:rsid w:val="00C13976"/>
    <w:rsid w:val="00C21B01"/>
    <w:rsid w:val="00C22997"/>
    <w:rsid w:val="00C408AE"/>
    <w:rsid w:val="00C44E70"/>
    <w:rsid w:val="00C4591E"/>
    <w:rsid w:val="00C62EA1"/>
    <w:rsid w:val="00C8374A"/>
    <w:rsid w:val="00C84DD7"/>
    <w:rsid w:val="00C9057B"/>
    <w:rsid w:val="00C95FC1"/>
    <w:rsid w:val="00CB3DE2"/>
    <w:rsid w:val="00CB5863"/>
    <w:rsid w:val="00CC0542"/>
    <w:rsid w:val="00CC46F1"/>
    <w:rsid w:val="00CE4500"/>
    <w:rsid w:val="00CE4E1B"/>
    <w:rsid w:val="00D10B27"/>
    <w:rsid w:val="00D1348A"/>
    <w:rsid w:val="00D16E43"/>
    <w:rsid w:val="00D16E7B"/>
    <w:rsid w:val="00D23BE5"/>
    <w:rsid w:val="00D2680E"/>
    <w:rsid w:val="00D3669B"/>
    <w:rsid w:val="00D36B2F"/>
    <w:rsid w:val="00D42022"/>
    <w:rsid w:val="00D45450"/>
    <w:rsid w:val="00D637C7"/>
    <w:rsid w:val="00D83DB0"/>
    <w:rsid w:val="00D868B5"/>
    <w:rsid w:val="00D8695F"/>
    <w:rsid w:val="00D9560A"/>
    <w:rsid w:val="00DA0089"/>
    <w:rsid w:val="00DA243A"/>
    <w:rsid w:val="00DA684D"/>
    <w:rsid w:val="00DB19BA"/>
    <w:rsid w:val="00DB60EA"/>
    <w:rsid w:val="00DC00EF"/>
    <w:rsid w:val="00DE014D"/>
    <w:rsid w:val="00DE4C59"/>
    <w:rsid w:val="00DE52F9"/>
    <w:rsid w:val="00E07ED6"/>
    <w:rsid w:val="00E12D73"/>
    <w:rsid w:val="00E23231"/>
    <w:rsid w:val="00E273E4"/>
    <w:rsid w:val="00E43055"/>
    <w:rsid w:val="00E50B18"/>
    <w:rsid w:val="00E55559"/>
    <w:rsid w:val="00E60BD6"/>
    <w:rsid w:val="00E87C74"/>
    <w:rsid w:val="00E905DE"/>
    <w:rsid w:val="00E92DFA"/>
    <w:rsid w:val="00EA27DB"/>
    <w:rsid w:val="00EA2D4D"/>
    <w:rsid w:val="00EA3E22"/>
    <w:rsid w:val="00EA71F2"/>
    <w:rsid w:val="00EA7BBB"/>
    <w:rsid w:val="00EB1E40"/>
    <w:rsid w:val="00EB505C"/>
    <w:rsid w:val="00ED2E3A"/>
    <w:rsid w:val="00ED49B0"/>
    <w:rsid w:val="00ED70D4"/>
    <w:rsid w:val="00EE6D43"/>
    <w:rsid w:val="00F02C67"/>
    <w:rsid w:val="00F03C5C"/>
    <w:rsid w:val="00F078A0"/>
    <w:rsid w:val="00F140D5"/>
    <w:rsid w:val="00F212BB"/>
    <w:rsid w:val="00F25D67"/>
    <w:rsid w:val="00F304C5"/>
    <w:rsid w:val="00F30AFE"/>
    <w:rsid w:val="00F47BAA"/>
    <w:rsid w:val="00F64161"/>
    <w:rsid w:val="00F67EDD"/>
    <w:rsid w:val="00F70AD4"/>
    <w:rsid w:val="00F70C4E"/>
    <w:rsid w:val="00F81630"/>
    <w:rsid w:val="00F823D8"/>
    <w:rsid w:val="00F85895"/>
    <w:rsid w:val="00FA1999"/>
    <w:rsid w:val="00FA2927"/>
    <w:rsid w:val="00FA4601"/>
    <w:rsid w:val="00FA7542"/>
    <w:rsid w:val="00FD4536"/>
    <w:rsid w:val="00FF036F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0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4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73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C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C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7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Bodycopy">
    <w:name w:val="06. Body copy"/>
    <w:basedOn w:val="Normal"/>
    <w:uiPriority w:val="99"/>
    <w:rsid w:val="00B73C37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Nunito Sans" w:hAnsi="Nunito Sans" w:cs="Nunito Sans"/>
      <w:color w:val="000000"/>
      <w:sz w:val="20"/>
      <w:szCs w:val="20"/>
      <w:lang w:val="en-US"/>
    </w:rPr>
  </w:style>
  <w:style w:type="character" w:customStyle="1" w:styleId="ITALICS">
    <w:name w:val="ITALICS"/>
    <w:uiPriority w:val="99"/>
    <w:rsid w:val="00B73C37"/>
    <w:rPr>
      <w:rFonts w:ascii="Nunito Sans" w:hAnsi="Nunito Sans" w:cs="Nunito Sans"/>
      <w:i/>
      <w:iCs/>
      <w:sz w:val="18"/>
      <w:szCs w:val="18"/>
    </w:rPr>
  </w:style>
  <w:style w:type="character" w:styleId="Hyperlink">
    <w:name w:val="Hyperlink"/>
    <w:basedOn w:val="DefaultParagraphFont"/>
    <w:uiPriority w:val="99"/>
    <w:rsid w:val="00B73C37"/>
    <w:rPr>
      <w:color w:val="465792"/>
      <w:u w:val="thi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3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C37"/>
    <w:rPr>
      <w:rFonts w:ascii="Arial" w:hAnsi="Arial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68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68B5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AD5E93"/>
    <w:rPr>
      <w:color w:val="800080" w:themeColor="followedHyperlink"/>
      <w:u w:val="single"/>
    </w:rPr>
  </w:style>
  <w:style w:type="paragraph" w:customStyle="1" w:styleId="BulletsandNumberedLists">
    <w:name w:val="Bullets and Numbered Lists"/>
    <w:basedOn w:val="Normal"/>
    <w:uiPriority w:val="99"/>
    <w:rsid w:val="003712C2"/>
    <w:pPr>
      <w:suppressAutoHyphens/>
      <w:autoSpaceDE w:val="0"/>
      <w:autoSpaceDN w:val="0"/>
      <w:adjustRightInd w:val="0"/>
      <w:spacing w:after="170" w:line="280" w:lineRule="atLeast"/>
      <w:ind w:left="227" w:hanging="227"/>
      <w:textAlignment w:val="center"/>
    </w:pPr>
    <w:rPr>
      <w:rFonts w:ascii="Calibri" w:hAnsi="Calibri" w:cs="Calibri"/>
      <w:color w:val="000000"/>
      <w:szCs w:val="20"/>
      <w:lang w:val="en-US"/>
    </w:rPr>
  </w:style>
  <w:style w:type="paragraph" w:customStyle="1" w:styleId="04BODYCOPY">
    <w:name w:val="04. BODY COPY"/>
    <w:basedOn w:val="Normal"/>
    <w:uiPriority w:val="99"/>
    <w:rsid w:val="00D10B27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 w:cs="Calibri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gateway.gov.au/document/3141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disabilitygateway.gov.au/document/3151" TargetMode="External"/><Relationship Id="rId17" Type="http://schemas.openxmlformats.org/officeDocument/2006/relationships/hyperlink" Target="http://www.disabilitygateway.gov.au/ads" TargetMode="External"/><Relationship Id="rId25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sabilitygateway.gov.au/document/3181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hart" Target="charts/chart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isabilitygateway.gov.au/document/3176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sabilitygateway.gov.au/document/3146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H0074\AppData\Local\Arc\Offline%20Records%20(PR)\Strategy%20~%20DISABILITY%20MANAGEMENT%20-%20REPORTING%20-%20Routine%20Operational(2)\TAP%20Report%202021-22%20MASTER%20Excel%20input%20~%20Fact%20checked%20input%20included%201809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H0074\AppData\Local\Arc\Offline%20Records%20(PR)\Strategy%20~%20DISABILITY%20MANAGEMENT%20-%20REPORTING%20-%20Routine%20Operational(2)\TAP%20Report%202021-22%20MASTER%20Excel%20input%20~%20Fact%20checked%20input%20included%2018092022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Early Childhood TAP - progress</a:t>
            </a:r>
            <a:r>
              <a:rPr lang="en-AU" baseline="0"/>
              <a:t> of actions by government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'Early Ch graphs'!$D$15</c:f>
              <c:strCache>
                <c:ptCount val="1"/>
                <c:pt idx="0">
                  <c:v>Completed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Ch graphs'!$C$16:$C$24</c:f>
              <c:strCache>
                <c:ptCount val="9"/>
                <c:pt idx="0">
                  <c:v>NT</c:v>
                </c:pt>
                <c:pt idx="1">
                  <c:v>ACT</c:v>
                </c:pt>
                <c:pt idx="2">
                  <c:v>TAS</c:v>
                </c:pt>
                <c:pt idx="3">
                  <c:v>SA</c:v>
                </c:pt>
                <c:pt idx="4">
                  <c:v>WA</c:v>
                </c:pt>
                <c:pt idx="5">
                  <c:v>QLD</c:v>
                </c:pt>
                <c:pt idx="6">
                  <c:v>VIC</c:v>
                </c:pt>
                <c:pt idx="7">
                  <c:v>NSW</c:v>
                </c:pt>
                <c:pt idx="8">
                  <c:v>Aus Gov</c:v>
                </c:pt>
              </c:strCache>
            </c:strRef>
          </c:cat>
          <c:val>
            <c:numRef>
              <c:f>'Early Ch graphs'!$D$16:$D$24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3C-40DE-BF21-20987ECC8D50}"/>
            </c:ext>
          </c:extLst>
        </c:ser>
        <c:ser>
          <c:idx val="1"/>
          <c:order val="1"/>
          <c:tx>
            <c:strRef>
              <c:f>'Early Ch graphs'!$E$15</c:f>
              <c:strCache>
                <c:ptCount val="1"/>
                <c:pt idx="0">
                  <c:v>On track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'Early Ch graphs'!$C$16:$C$24</c:f>
              <c:strCache>
                <c:ptCount val="9"/>
                <c:pt idx="0">
                  <c:v>NT</c:v>
                </c:pt>
                <c:pt idx="1">
                  <c:v>ACT</c:v>
                </c:pt>
                <c:pt idx="2">
                  <c:v>TAS</c:v>
                </c:pt>
                <c:pt idx="3">
                  <c:v>SA</c:v>
                </c:pt>
                <c:pt idx="4">
                  <c:v>WA</c:v>
                </c:pt>
                <c:pt idx="5">
                  <c:v>QLD</c:v>
                </c:pt>
                <c:pt idx="6">
                  <c:v>VIC</c:v>
                </c:pt>
                <c:pt idx="7">
                  <c:v>NSW</c:v>
                </c:pt>
                <c:pt idx="8">
                  <c:v>Aus Gov</c:v>
                </c:pt>
              </c:strCache>
            </c:strRef>
          </c:cat>
          <c:val>
            <c:numRef>
              <c:f>'Early Ch graphs'!$E$16:$E$24</c:f>
              <c:numCache>
                <c:formatCode>General</c:formatCode>
                <c:ptCount val="9"/>
                <c:pt idx="0">
                  <c:v>11</c:v>
                </c:pt>
                <c:pt idx="1">
                  <c:v>5</c:v>
                </c:pt>
                <c:pt idx="2">
                  <c:v>5</c:v>
                </c:pt>
                <c:pt idx="3">
                  <c:v>12</c:v>
                </c:pt>
                <c:pt idx="4">
                  <c:v>5</c:v>
                </c:pt>
                <c:pt idx="5">
                  <c:v>9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3C-40DE-BF21-20987ECC8D50}"/>
            </c:ext>
          </c:extLst>
        </c:ser>
        <c:ser>
          <c:idx val="2"/>
          <c:order val="2"/>
          <c:tx>
            <c:strRef>
              <c:f>'Early Ch graphs'!$F$15</c:f>
              <c:strCache>
                <c:ptCount val="1"/>
                <c:pt idx="0">
                  <c:v>Some delays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'Early Ch graphs'!$C$16:$C$24</c:f>
              <c:strCache>
                <c:ptCount val="9"/>
                <c:pt idx="0">
                  <c:v>NT</c:v>
                </c:pt>
                <c:pt idx="1">
                  <c:v>ACT</c:v>
                </c:pt>
                <c:pt idx="2">
                  <c:v>TAS</c:v>
                </c:pt>
                <c:pt idx="3">
                  <c:v>SA</c:v>
                </c:pt>
                <c:pt idx="4">
                  <c:v>WA</c:v>
                </c:pt>
                <c:pt idx="5">
                  <c:v>QLD</c:v>
                </c:pt>
                <c:pt idx="6">
                  <c:v>VIC</c:v>
                </c:pt>
                <c:pt idx="7">
                  <c:v>NSW</c:v>
                </c:pt>
                <c:pt idx="8">
                  <c:v>Aus Gov</c:v>
                </c:pt>
              </c:strCache>
            </c:strRef>
          </c:cat>
          <c:val>
            <c:numRef>
              <c:f>'Early Ch graphs'!$F$16:$F$24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3C-40DE-BF21-20987ECC8D50}"/>
            </c:ext>
          </c:extLst>
        </c:ser>
        <c:ser>
          <c:idx val="3"/>
          <c:order val="3"/>
          <c:tx>
            <c:strRef>
              <c:f>'Early Ch graphs'!$G$15</c:f>
              <c:strCache>
                <c:ptCount val="1"/>
                <c:pt idx="0">
                  <c:v>Paused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'Early Ch graphs'!$C$16:$C$24</c:f>
              <c:strCache>
                <c:ptCount val="9"/>
                <c:pt idx="0">
                  <c:v>NT</c:v>
                </c:pt>
                <c:pt idx="1">
                  <c:v>ACT</c:v>
                </c:pt>
                <c:pt idx="2">
                  <c:v>TAS</c:v>
                </c:pt>
                <c:pt idx="3">
                  <c:v>SA</c:v>
                </c:pt>
                <c:pt idx="4">
                  <c:v>WA</c:v>
                </c:pt>
                <c:pt idx="5">
                  <c:v>QLD</c:v>
                </c:pt>
                <c:pt idx="6">
                  <c:v>VIC</c:v>
                </c:pt>
                <c:pt idx="7">
                  <c:v>NSW</c:v>
                </c:pt>
                <c:pt idx="8">
                  <c:v>Aus Gov</c:v>
                </c:pt>
              </c:strCache>
            </c:strRef>
          </c:cat>
          <c:val>
            <c:numRef>
              <c:f>'Early Ch graphs'!$G$16:$G$24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3C-40DE-BF21-20987ECC8D50}"/>
            </c:ext>
          </c:extLst>
        </c:ser>
        <c:ser>
          <c:idx val="4"/>
          <c:order val="4"/>
          <c:tx>
            <c:strRef>
              <c:f>'Early Ch graphs'!$H$15</c:f>
              <c:strCache>
                <c:ptCount val="1"/>
                <c:pt idx="0">
                  <c:v>Future start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'Early Ch graphs'!$C$16:$C$24</c:f>
              <c:strCache>
                <c:ptCount val="9"/>
                <c:pt idx="0">
                  <c:v>NT</c:v>
                </c:pt>
                <c:pt idx="1">
                  <c:v>ACT</c:v>
                </c:pt>
                <c:pt idx="2">
                  <c:v>TAS</c:v>
                </c:pt>
                <c:pt idx="3">
                  <c:v>SA</c:v>
                </c:pt>
                <c:pt idx="4">
                  <c:v>WA</c:v>
                </c:pt>
                <c:pt idx="5">
                  <c:v>QLD</c:v>
                </c:pt>
                <c:pt idx="6">
                  <c:v>VIC</c:v>
                </c:pt>
                <c:pt idx="7">
                  <c:v>NSW</c:v>
                </c:pt>
                <c:pt idx="8">
                  <c:v>Aus Gov</c:v>
                </c:pt>
              </c:strCache>
            </c:strRef>
          </c:cat>
          <c:val>
            <c:numRef>
              <c:f>'Early Ch graphs'!$H$16:$H$24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83C-40DE-BF21-20987ECC8D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18750608"/>
        <c:axId val="518745032"/>
      </c:barChart>
      <c:catAx>
        <c:axId val="518750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8745032"/>
        <c:crosses val="autoZero"/>
        <c:auto val="1"/>
        <c:lblAlgn val="ctr"/>
        <c:lblOffset val="100"/>
        <c:noMultiLvlLbl val="0"/>
      </c:catAx>
      <c:valAx>
        <c:axId val="518745032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875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Early Childhood TAP - progress of actions by objective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'Early Ch graphs'!$D$5</c:f>
              <c:strCache>
                <c:ptCount val="1"/>
                <c:pt idx="0">
                  <c:v>Completed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Ch graphs'!$C$6:$C$8</c:f>
              <c:strCache>
                <c:ptCount val="3"/>
                <c:pt idx="0">
                  <c:v>Objective 3</c:v>
                </c:pt>
                <c:pt idx="1">
                  <c:v>Objective 2</c:v>
                </c:pt>
                <c:pt idx="2">
                  <c:v>Objective 1</c:v>
                </c:pt>
              </c:strCache>
            </c:strRef>
          </c:cat>
          <c:val>
            <c:numRef>
              <c:f>'Early Ch graphs'!$D$6:$D$8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60-46FB-89CD-9B947B0EB51E}"/>
            </c:ext>
          </c:extLst>
        </c:ser>
        <c:ser>
          <c:idx val="1"/>
          <c:order val="1"/>
          <c:tx>
            <c:strRef>
              <c:f>'Early Ch graphs'!$E$5</c:f>
              <c:strCache>
                <c:ptCount val="1"/>
                <c:pt idx="0">
                  <c:v>On track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'Early Ch graphs'!$C$6:$C$8</c:f>
              <c:strCache>
                <c:ptCount val="3"/>
                <c:pt idx="0">
                  <c:v>Objective 3</c:v>
                </c:pt>
                <c:pt idx="1">
                  <c:v>Objective 2</c:v>
                </c:pt>
                <c:pt idx="2">
                  <c:v>Objective 1</c:v>
                </c:pt>
              </c:strCache>
            </c:strRef>
          </c:cat>
          <c:val>
            <c:numRef>
              <c:f>'Early Ch graphs'!$E$6:$E$8</c:f>
              <c:numCache>
                <c:formatCode>General</c:formatCode>
                <c:ptCount val="3"/>
                <c:pt idx="0">
                  <c:v>11</c:v>
                </c:pt>
                <c:pt idx="1">
                  <c:v>22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60-46FB-89CD-9B947B0EB51E}"/>
            </c:ext>
          </c:extLst>
        </c:ser>
        <c:ser>
          <c:idx val="2"/>
          <c:order val="2"/>
          <c:tx>
            <c:strRef>
              <c:f>'Early Ch graphs'!$F$5</c:f>
              <c:strCache>
                <c:ptCount val="1"/>
                <c:pt idx="0">
                  <c:v>Some delays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'Early Ch graphs'!$C$6:$C$8</c:f>
              <c:strCache>
                <c:ptCount val="3"/>
                <c:pt idx="0">
                  <c:v>Objective 3</c:v>
                </c:pt>
                <c:pt idx="1">
                  <c:v>Objective 2</c:v>
                </c:pt>
                <c:pt idx="2">
                  <c:v>Objective 1</c:v>
                </c:pt>
              </c:strCache>
            </c:strRef>
          </c:cat>
          <c:val>
            <c:numRef>
              <c:f>'Early Ch graphs'!$F$6:$F$8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60-46FB-89CD-9B947B0EB51E}"/>
            </c:ext>
          </c:extLst>
        </c:ser>
        <c:ser>
          <c:idx val="3"/>
          <c:order val="3"/>
          <c:tx>
            <c:strRef>
              <c:f>'Early Ch graphs'!$G$5</c:f>
              <c:strCache>
                <c:ptCount val="1"/>
                <c:pt idx="0">
                  <c:v>Paused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'Early Ch graphs'!$C$6:$C$8</c:f>
              <c:strCache>
                <c:ptCount val="3"/>
                <c:pt idx="0">
                  <c:v>Objective 3</c:v>
                </c:pt>
                <c:pt idx="1">
                  <c:v>Objective 2</c:v>
                </c:pt>
                <c:pt idx="2">
                  <c:v>Objective 1</c:v>
                </c:pt>
              </c:strCache>
            </c:strRef>
          </c:cat>
          <c:val>
            <c:numRef>
              <c:f>'Early Ch graphs'!$G$6:$G$8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60-46FB-89CD-9B947B0EB51E}"/>
            </c:ext>
          </c:extLst>
        </c:ser>
        <c:ser>
          <c:idx val="4"/>
          <c:order val="4"/>
          <c:tx>
            <c:strRef>
              <c:f>'Early Ch graphs'!$H$5</c:f>
              <c:strCache>
                <c:ptCount val="1"/>
                <c:pt idx="0">
                  <c:v>Future start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'Early Ch graphs'!$C$6:$C$8</c:f>
              <c:strCache>
                <c:ptCount val="3"/>
                <c:pt idx="0">
                  <c:v>Objective 3</c:v>
                </c:pt>
                <c:pt idx="1">
                  <c:v>Objective 2</c:v>
                </c:pt>
                <c:pt idx="2">
                  <c:v>Objective 1</c:v>
                </c:pt>
              </c:strCache>
            </c:strRef>
          </c:cat>
          <c:val>
            <c:numRef>
              <c:f>'Early Ch graphs'!$H$6:$H$8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60-46FB-89CD-9B947B0EB5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8768472"/>
        <c:axId val="728763880"/>
      </c:barChart>
      <c:catAx>
        <c:axId val="728768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8763880"/>
        <c:crosses val="autoZero"/>
        <c:auto val="1"/>
        <c:lblAlgn val="ctr"/>
        <c:lblOffset val="100"/>
        <c:noMultiLvlLbl val="0"/>
      </c:catAx>
      <c:valAx>
        <c:axId val="728763880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8768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0.00853</cdr:x>
      <cdr:y>0.54022</cdr:y>
    </cdr:from>
    <cdr:to>
      <cdr:x>0.10262</cdr:x>
      <cdr:y>0.65172</cdr:y>
    </cdr:to>
    <cdr:sp macro="" textlink="">
      <cdr:nvSpPr>
        <cdr:cNvPr id="661782549" name="Text Box 25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800" y="879898"/>
          <a:ext cx="560070" cy="18161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/>
        <a:lstStyle xmlns:a="http://schemas.openxmlformats.org/drawingml/2006/main"/>
        <a:p xmlns:a="http://schemas.openxmlformats.org/drawingml/2006/main">
          <a:pPr algn="r">
            <a:lnSpc>
              <a:spcPct val="115000"/>
            </a:lnSpc>
            <a:spcAft>
              <a:spcPts val="1000"/>
            </a:spcAft>
          </a:pPr>
          <a:r>
            <a:rPr lang="en-AU" sz="800">
              <a:solidFill>
                <a:srgbClr val="595959"/>
              </a:solidFill>
              <a:effectLst/>
              <a:latin typeface="Arial" panose="020B0604020202020204" pitchFamily="34" charset="0"/>
              <a:ea typeface="Calibri" panose="020F0502020204030204" pitchFamily="34" charset="0"/>
              <a:cs typeface="Arial" panose="020B0604020202020204" pitchFamily="34" charset="0"/>
            </a:rPr>
            <a:t>Objective 3</a:t>
          </a:r>
          <a:endParaRPr lang="en-AU" sz="1100">
            <a:effectLst/>
            <a:latin typeface="Arial" panose="020B0604020202020204" pitchFamily="34" charset="0"/>
            <a:ea typeface="Calibri" panose="020F050202020403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A9B36394A5E46868AB129F56BF285" ma:contentTypeVersion="3" ma:contentTypeDescription="Create a new document." ma:contentTypeScope="" ma:versionID="28fb2b4b57efcaedb2718ac0600fbef6">
  <xsd:schema xmlns:xsd="http://www.w3.org/2001/XMLSchema" xmlns:xs="http://www.w3.org/2001/XMLSchema" xmlns:p="http://schemas.microsoft.com/office/2006/metadata/properties" xmlns:ns2="d09ceb9d-31e5-4265-9bdc-028dd1a56927" targetNamespace="http://schemas.microsoft.com/office/2006/metadata/properties" ma:root="true" ma:fieldsID="1aa36ca09111173364e1234cecd52b9f" ns2:_="">
    <xsd:import namespace="d09ceb9d-31e5-4265-9bdc-028dd1a569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eb9d-31e5-4265-9bdc-028dd1a56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FF3D7-4C4F-4247-ACA5-CA1E207C9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CEC4A-32A3-4350-BE80-F13F47697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F95D5-A007-4FAE-9C46-22B990279D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C801DF-1127-4456-88C2-14987B1C6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ceb9d-31e5-4265-9bdc-028dd1a56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5005</Words>
  <Characters>28530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[SEC=OFFICIAL]</cp:keywords>
  <cp:lastModifiedBy/>
  <cp:revision>1</cp:revision>
  <dcterms:created xsi:type="dcterms:W3CDTF">2022-09-18T11:23:00Z</dcterms:created>
  <dcterms:modified xsi:type="dcterms:W3CDTF">2022-11-24T00:34:00Z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0x010100FA1A9B36394A5E46868AB129F56BF285</vt:lpwstr>
  </property>
  <property fmtid="{D5CDD505-2E9C-101B-9397-08002B2CF9AE}" pid="3" name="PM_Caveats_Count">
    <vt:lpwstr>0</vt:lpwstr>
  </property>
  <property fmtid="{D5CDD505-2E9C-101B-9397-08002B2CF9AE}" pid="4" name="PM_Display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Hash_Salt">
    <vt:lpwstr>3121F12537971A733F2AC8EB29285260</vt:lpwstr>
  </property>
  <property fmtid="{D5CDD505-2E9C-101B-9397-08002B2CF9AE}" pid="7" name="PM_Hash_Salt_Prev">
    <vt:lpwstr>7DF1A0739B11CD32B7F47FA80C63D523</vt:lpwstr>
  </property>
  <property fmtid="{D5CDD505-2E9C-101B-9397-08002B2CF9AE}" pid="8" name="PM_Hash_SHA1">
    <vt:lpwstr>DAA312376A6EA089F1DF9DAE3841C4A008793653</vt:lpwstr>
  </property>
  <property fmtid="{D5CDD505-2E9C-101B-9397-08002B2CF9AE}" pid="9" name="PM_Hash_Version">
    <vt:lpwstr>2018.0</vt:lpwstr>
  </property>
  <property fmtid="{D5CDD505-2E9C-101B-9397-08002B2CF9AE}" pid="10" name="PM_InsertionValue">
    <vt:lpwstr>OFFICIAL</vt:lpwstr>
  </property>
  <property fmtid="{D5CDD505-2E9C-101B-9397-08002B2CF9AE}" pid="11" name="PM_Markers">
    <vt:lpwstr/>
  </property>
  <property fmtid="{D5CDD505-2E9C-101B-9397-08002B2CF9AE}" pid="12" name="PM_MinimumSecurityClassification">
    <vt:lpwstr/>
  </property>
  <property fmtid="{D5CDD505-2E9C-101B-9397-08002B2CF9AE}" pid="13" name="PM_Namespace">
    <vt:lpwstr>gov.au</vt:lpwstr>
  </property>
  <property fmtid="{D5CDD505-2E9C-101B-9397-08002B2CF9AE}" pid="14" name="PM_Note">
    <vt:lpwstr/>
  </property>
  <property fmtid="{D5CDD505-2E9C-101B-9397-08002B2CF9AE}" pid="15" name="PM_Originating_FileId">
    <vt:lpwstr>A716986372F34CC9967E0FA836558A96</vt:lpwstr>
  </property>
  <property fmtid="{D5CDD505-2E9C-101B-9397-08002B2CF9AE}" pid="16" name="PM_OriginationTimeStamp">
    <vt:lpwstr>2022-09-25T21:58:40Z</vt:lpwstr>
  </property>
  <property fmtid="{D5CDD505-2E9C-101B-9397-08002B2CF9AE}" pid="17" name="PM_OriginatorDomainName_SHA256">
    <vt:lpwstr>E83A2A66C4061446A7E3732E8D44762184B6B377D962B96C83DC624302585857</vt:lpwstr>
  </property>
  <property fmtid="{D5CDD505-2E9C-101B-9397-08002B2CF9AE}" pid="18" name="PM_OriginatorUserAccountName_SHA256">
    <vt:lpwstr>4FA5268E5E1A7A6BAD11ED29307AA7F04F603DFA000827CFDA879D69B34C321C</vt:lpwstr>
  </property>
  <property fmtid="{D5CDD505-2E9C-101B-9397-08002B2CF9AE}" pid="19" name="PM_Originator_Hash_SHA1">
    <vt:lpwstr>16B84A1A2AD8DD1376324931CB732D072917111D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Value_Header">
    <vt:lpwstr>OFFICIAL</vt:lpwstr>
  </property>
  <property fmtid="{D5CDD505-2E9C-101B-9397-08002B2CF9AE}" pid="24" name="PM_Qualifier">
    <vt:lpwstr/>
  </property>
  <property fmtid="{D5CDD505-2E9C-101B-9397-08002B2CF9AE}" pid="25" name="PM_Qualifier_Prev">
    <vt:lpwstr/>
  </property>
  <property fmtid="{D5CDD505-2E9C-101B-9397-08002B2CF9AE}" pid="26" name="PM_SecurityClassification">
    <vt:lpwstr>OFFICIAL</vt:lpwstr>
  </property>
  <property fmtid="{D5CDD505-2E9C-101B-9397-08002B2CF9AE}" pid="27" name="PM_SecurityClassification_Prev">
    <vt:lpwstr>OFFICIAL</vt:lpwstr>
  </property>
  <property fmtid="{D5CDD505-2E9C-101B-9397-08002B2CF9AE}" pid="28" name="PM_Version">
    <vt:lpwstr>2018.4</vt:lpwstr>
  </property>
</Properties>
</file>