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325F" w14:textId="77777777" w:rsidR="00706B95" w:rsidRPr="004810AC" w:rsidRDefault="00706B95">
      <w:pPr>
        <w:rPr>
          <w:rFonts w:cs="Arial"/>
        </w:rPr>
      </w:pPr>
    </w:p>
    <w:p w14:paraId="63F56118" w14:textId="77777777" w:rsidR="00706B95" w:rsidRPr="004810AC" w:rsidRDefault="00706B95">
      <w:pPr>
        <w:rPr>
          <w:rFonts w:cs="Arial"/>
        </w:rPr>
      </w:pPr>
    </w:p>
    <w:p w14:paraId="579AB5DA" w14:textId="77777777" w:rsidR="00706B95" w:rsidRPr="004810AC" w:rsidRDefault="00706B95">
      <w:pPr>
        <w:rPr>
          <w:rFonts w:cs="Arial"/>
        </w:rPr>
      </w:pPr>
    </w:p>
    <w:p w14:paraId="653F47C1" w14:textId="77777777" w:rsidR="00706B95" w:rsidRPr="004810AC" w:rsidRDefault="00706B95">
      <w:pPr>
        <w:rPr>
          <w:rFonts w:cs="Arial"/>
        </w:rPr>
      </w:pPr>
    </w:p>
    <w:p w14:paraId="47B0B5F7" w14:textId="77777777" w:rsidR="00706B95" w:rsidRPr="004810AC" w:rsidRDefault="00000000">
      <w:pPr>
        <w:rPr>
          <w:rFonts w:cs="Arial"/>
          <w:lang w:val="fr-FR"/>
        </w:rPr>
      </w:pPr>
      <w:r w:rsidRPr="004810AC">
        <w:rPr>
          <w:rFonts w:cs="Arial"/>
          <w:lang w:val="es"/>
        </w:rPr>
        <w:t>Informe sobre los Planes de Acción Específica</w:t>
      </w:r>
    </w:p>
    <w:p w14:paraId="6141B26C" w14:textId="77777777" w:rsidR="00706B95" w:rsidRPr="004810AC" w:rsidRDefault="00000000">
      <w:pPr>
        <w:rPr>
          <w:rFonts w:cs="Arial"/>
          <w:lang w:val="fr-FR"/>
        </w:rPr>
      </w:pPr>
      <w:r w:rsidRPr="004810AC">
        <w:rPr>
          <w:rFonts w:cs="Arial"/>
          <w:lang w:val="es"/>
        </w:rPr>
        <w:t>Del 3 de diciembre de 2021 al 30 de junio de 2022</w:t>
      </w:r>
    </w:p>
    <w:p w14:paraId="3066D671" w14:textId="77777777" w:rsidR="00706B95" w:rsidRPr="004810AC" w:rsidRDefault="00000000">
      <w:pPr>
        <w:rPr>
          <w:rFonts w:cs="Arial"/>
          <w:i/>
        </w:rPr>
      </w:pPr>
      <w:r w:rsidRPr="004810AC">
        <w:rPr>
          <w:rFonts w:cs="Arial"/>
          <w:i/>
          <w:lang w:val="es"/>
        </w:rPr>
        <w:t>Australia's Disability Strategy (Estrategia para la Discapacidad de Australia) 2021-2031</w:t>
      </w:r>
    </w:p>
    <w:p w14:paraId="743D7488" w14:textId="77777777" w:rsidR="00706B95" w:rsidRPr="004810AC" w:rsidRDefault="00706B95">
      <w:pPr>
        <w:rPr>
          <w:rFonts w:cs="Arial"/>
        </w:rPr>
      </w:pPr>
    </w:p>
    <w:p w14:paraId="74AC6A2F" w14:textId="77777777" w:rsidR="00706B95" w:rsidRPr="004810AC" w:rsidRDefault="00706B95">
      <w:pPr>
        <w:rPr>
          <w:rFonts w:cs="Arial"/>
        </w:rPr>
      </w:pPr>
    </w:p>
    <w:p w14:paraId="157272C1" w14:textId="77777777" w:rsidR="00706B95" w:rsidRPr="004810AC" w:rsidRDefault="00706B95">
      <w:pPr>
        <w:rPr>
          <w:rFonts w:cs="Arial"/>
        </w:rPr>
      </w:pPr>
    </w:p>
    <w:p w14:paraId="62A91C52" w14:textId="77777777" w:rsidR="00706B95" w:rsidRPr="004810AC" w:rsidRDefault="00706B95">
      <w:pPr>
        <w:rPr>
          <w:rFonts w:cs="Arial"/>
        </w:rPr>
      </w:pPr>
    </w:p>
    <w:p w14:paraId="0CB05733" w14:textId="77777777" w:rsidR="00706B95" w:rsidRPr="004810AC" w:rsidRDefault="00706B95">
      <w:pPr>
        <w:rPr>
          <w:rFonts w:cs="Arial"/>
        </w:rPr>
      </w:pPr>
    </w:p>
    <w:p w14:paraId="640DF819" w14:textId="77777777" w:rsidR="00706B95" w:rsidRPr="004810AC" w:rsidRDefault="00706B95">
      <w:pPr>
        <w:rPr>
          <w:rFonts w:cs="Arial"/>
        </w:rPr>
      </w:pPr>
    </w:p>
    <w:p w14:paraId="06F3B63F" w14:textId="77777777" w:rsidR="00706B95" w:rsidRPr="004810AC" w:rsidRDefault="00706B95">
      <w:pPr>
        <w:rPr>
          <w:rFonts w:cs="Arial"/>
        </w:rPr>
      </w:pPr>
    </w:p>
    <w:p w14:paraId="4EA33639" w14:textId="77777777" w:rsidR="00706B95" w:rsidRPr="004810AC" w:rsidRDefault="00706B95">
      <w:pPr>
        <w:rPr>
          <w:rFonts w:cs="Arial"/>
        </w:rPr>
      </w:pPr>
    </w:p>
    <w:p w14:paraId="66641068" w14:textId="77777777" w:rsidR="00706B95" w:rsidRPr="004810AC" w:rsidRDefault="00706B95">
      <w:pPr>
        <w:rPr>
          <w:rFonts w:cs="Arial"/>
        </w:rPr>
      </w:pPr>
    </w:p>
    <w:p w14:paraId="27D64E9C" w14:textId="77777777" w:rsidR="00706B95" w:rsidRPr="004810AC" w:rsidRDefault="00706B95">
      <w:pPr>
        <w:rPr>
          <w:rFonts w:cs="Arial"/>
        </w:rPr>
      </w:pPr>
    </w:p>
    <w:p w14:paraId="63926E91" w14:textId="77777777" w:rsidR="00706B95" w:rsidRPr="004810AC" w:rsidRDefault="00706B95">
      <w:pPr>
        <w:rPr>
          <w:rFonts w:cs="Arial"/>
          <w:color w:val="000000"/>
          <w:lang w:val="en-US"/>
        </w:rPr>
      </w:pPr>
    </w:p>
    <w:p w14:paraId="03A89DDA" w14:textId="77777777" w:rsidR="00706B95" w:rsidRPr="004810AC" w:rsidRDefault="00000000">
      <w:pPr>
        <w:rPr>
          <w:rFonts w:cs="Arial"/>
          <w:color w:val="000000"/>
          <w:lang w:val="en-US"/>
        </w:rPr>
      </w:pPr>
      <w:r w:rsidRPr="004810AC">
        <w:rPr>
          <w:rFonts w:cs="Arial"/>
        </w:rPr>
        <w:br w:type="page"/>
      </w:r>
    </w:p>
    <w:p w14:paraId="76BC5A42" w14:textId="77777777" w:rsidR="0094581C" w:rsidRPr="004810AC" w:rsidRDefault="0094581C" w:rsidP="00771696">
      <w:pPr>
        <w:pStyle w:val="06Bodycopy"/>
        <w:spacing w:after="0" w:line="240" w:lineRule="auto"/>
        <w:rPr>
          <w:rFonts w:ascii="Arial" w:hAnsi="Arial" w:cs="Arial"/>
          <w:sz w:val="22"/>
          <w:szCs w:val="22"/>
        </w:rPr>
      </w:pPr>
    </w:p>
    <w:p w14:paraId="32DF7A4F"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This document, Summary Targeted Action Plans Report, is licensed under the Creative Commons Attribution 4.0 International License, with the exception of:</w:t>
      </w:r>
    </w:p>
    <w:p w14:paraId="4263E491" w14:textId="77777777" w:rsidR="00771696" w:rsidRPr="004810AC" w:rsidRDefault="00771696" w:rsidP="00771696">
      <w:pPr>
        <w:autoSpaceDE w:val="0"/>
        <w:autoSpaceDN w:val="0"/>
        <w:adjustRightInd w:val="0"/>
        <w:spacing w:after="0" w:line="240" w:lineRule="auto"/>
        <w:rPr>
          <w:rFonts w:cs="Arial"/>
          <w:color w:val="282827"/>
        </w:rPr>
      </w:pPr>
    </w:p>
    <w:p w14:paraId="0D446D8A"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 The Australia’s Disability Strategy 2021-2031 logo and branding</w:t>
      </w:r>
    </w:p>
    <w:p w14:paraId="152AF8F7"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 Any third-party material</w:t>
      </w:r>
    </w:p>
    <w:p w14:paraId="2C9DC731"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 All images and/or photographs.</w:t>
      </w:r>
    </w:p>
    <w:p w14:paraId="3BEF63C4" w14:textId="77777777" w:rsidR="00771696" w:rsidRPr="004810AC" w:rsidRDefault="00771696" w:rsidP="00771696">
      <w:pPr>
        <w:autoSpaceDE w:val="0"/>
        <w:autoSpaceDN w:val="0"/>
        <w:adjustRightInd w:val="0"/>
        <w:spacing w:after="0" w:line="240" w:lineRule="auto"/>
        <w:rPr>
          <w:rFonts w:cs="Arial"/>
          <w:color w:val="282827"/>
        </w:rPr>
      </w:pPr>
    </w:p>
    <w:p w14:paraId="69D31C2F"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More information on this CC By license is set out at the Creative Commons</w:t>
      </w:r>
    </w:p>
    <w:p w14:paraId="62ED29F0" w14:textId="1B01E815" w:rsidR="00771696" w:rsidRPr="004810AC" w:rsidRDefault="00000000" w:rsidP="00771696">
      <w:pPr>
        <w:autoSpaceDE w:val="0"/>
        <w:autoSpaceDN w:val="0"/>
        <w:adjustRightInd w:val="0"/>
        <w:spacing w:after="0" w:line="240" w:lineRule="auto"/>
        <w:rPr>
          <w:rFonts w:cs="Arial"/>
          <w:color w:val="3261A1"/>
        </w:rPr>
      </w:pPr>
      <w:r w:rsidRPr="004810AC">
        <w:rPr>
          <w:rFonts w:cs="Arial"/>
          <w:color w:val="282827"/>
          <w:lang w:val="es"/>
        </w:rPr>
        <w:t xml:space="preserve">website: </w:t>
      </w:r>
      <w:bookmarkStart w:id="0" w:name="_Hlk120172713"/>
      <w:r w:rsidR="00B26456">
        <w:fldChar w:fldCharType="begin"/>
      </w:r>
      <w:r w:rsidR="00B26456">
        <w:instrText>HYPERLINK "https://creativecommons.org/licenses/by/4.0/legalcode"</w:instrText>
      </w:r>
      <w:r w:rsidR="00B26456">
        <w:fldChar w:fldCharType="separate"/>
      </w:r>
      <w:r w:rsidR="00B26456" w:rsidRPr="00F304C5">
        <w:rPr>
          <w:rStyle w:val="Hyperlink"/>
          <w:rFonts w:cs="Arial"/>
        </w:rPr>
        <w:t>https://creativecommons.org/licenses/by/4.0/legalcode</w:t>
      </w:r>
      <w:r w:rsidR="00B26456">
        <w:rPr>
          <w:rStyle w:val="Hyperlink"/>
          <w:rFonts w:cs="Arial"/>
        </w:rPr>
        <w:fldChar w:fldCharType="end"/>
      </w:r>
      <w:bookmarkEnd w:id="0"/>
    </w:p>
    <w:p w14:paraId="3F6EC77C" w14:textId="77777777" w:rsidR="00771696" w:rsidRPr="004810AC" w:rsidRDefault="00771696" w:rsidP="00771696">
      <w:pPr>
        <w:autoSpaceDE w:val="0"/>
        <w:autoSpaceDN w:val="0"/>
        <w:adjustRightInd w:val="0"/>
        <w:spacing w:after="0" w:line="240" w:lineRule="auto"/>
        <w:rPr>
          <w:rFonts w:cs="Arial"/>
        </w:rPr>
      </w:pPr>
    </w:p>
    <w:p w14:paraId="17E7BE16" w14:textId="77777777" w:rsidR="00771696" w:rsidRPr="004810AC" w:rsidRDefault="00000000" w:rsidP="00771696">
      <w:pPr>
        <w:pStyle w:val="06Bodycopy"/>
        <w:spacing w:after="0" w:line="240" w:lineRule="auto"/>
        <w:rPr>
          <w:rFonts w:ascii="Arial" w:hAnsi="Arial" w:cs="Arial"/>
          <w:sz w:val="22"/>
          <w:szCs w:val="22"/>
        </w:rPr>
      </w:pPr>
      <w:r w:rsidRPr="004810AC">
        <w:rPr>
          <w:rFonts w:ascii="Arial" w:hAnsi="Arial" w:cs="Arial"/>
          <w:noProof/>
          <w:sz w:val="22"/>
          <w:szCs w:val="22"/>
          <w:lang w:val="en-AU" w:eastAsia="en-AU"/>
        </w:rPr>
        <w:drawing>
          <wp:inline distT="0" distB="0" distL="0" distR="0" wp14:anchorId="127BCEEA" wp14:editId="250C7B02">
            <wp:extent cx="829310" cy="292735"/>
            <wp:effectExtent l="0" t="0" r="8890" b="0"/>
            <wp:docPr id="6" name="Picture 6" descr="Logotipo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tipo de Creative Common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29310" cy="292735"/>
                    </a:xfrm>
                    <a:prstGeom prst="rect">
                      <a:avLst/>
                    </a:prstGeom>
                    <a:noFill/>
                  </pic:spPr>
                </pic:pic>
              </a:graphicData>
            </a:graphic>
          </wp:inline>
        </w:drawing>
      </w:r>
    </w:p>
    <w:p w14:paraId="307403E5" w14:textId="77777777" w:rsidR="00771696" w:rsidRPr="004810AC" w:rsidRDefault="00771696" w:rsidP="00771696">
      <w:pPr>
        <w:autoSpaceDE w:val="0"/>
        <w:autoSpaceDN w:val="0"/>
        <w:adjustRightInd w:val="0"/>
        <w:spacing w:after="0" w:line="240" w:lineRule="auto"/>
        <w:rPr>
          <w:rFonts w:cs="Arial"/>
          <w:color w:val="282827"/>
        </w:rPr>
      </w:pPr>
    </w:p>
    <w:p w14:paraId="6DC640FB"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Attribution</w:t>
      </w:r>
    </w:p>
    <w:p w14:paraId="69B7C063"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Use of all or part of this document must include the following attribution:</w:t>
      </w:r>
    </w:p>
    <w:p w14:paraId="495C82B0"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 Commonwealth of Australia (Department of Social Services) 2022</w:t>
      </w:r>
    </w:p>
    <w:p w14:paraId="7D0E62EA" w14:textId="77777777" w:rsidR="00771696" w:rsidRPr="004810AC" w:rsidRDefault="00771696" w:rsidP="00771696">
      <w:pPr>
        <w:autoSpaceDE w:val="0"/>
        <w:autoSpaceDN w:val="0"/>
        <w:adjustRightInd w:val="0"/>
        <w:spacing w:after="0" w:line="240" w:lineRule="auto"/>
        <w:rPr>
          <w:rFonts w:cs="Arial"/>
          <w:color w:val="282827"/>
        </w:rPr>
      </w:pPr>
    </w:p>
    <w:p w14:paraId="2BF5A811"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Enquiries about copyright arrangements and any use of this information can be sent to the Department of Social Services:</w:t>
      </w:r>
    </w:p>
    <w:p w14:paraId="0A3D4DCD" w14:textId="77777777" w:rsidR="00771696" w:rsidRPr="004810AC" w:rsidRDefault="00771696" w:rsidP="00771696">
      <w:pPr>
        <w:autoSpaceDE w:val="0"/>
        <w:autoSpaceDN w:val="0"/>
        <w:adjustRightInd w:val="0"/>
        <w:spacing w:after="0" w:line="240" w:lineRule="auto"/>
        <w:rPr>
          <w:rFonts w:cs="Arial"/>
          <w:color w:val="282827"/>
        </w:rPr>
      </w:pPr>
    </w:p>
    <w:p w14:paraId="6CDE58BC" w14:textId="77777777" w:rsidR="00771696" w:rsidRPr="004810AC" w:rsidRDefault="00000000" w:rsidP="00771696">
      <w:pPr>
        <w:autoSpaceDE w:val="0"/>
        <w:autoSpaceDN w:val="0"/>
        <w:adjustRightInd w:val="0"/>
        <w:spacing w:after="0" w:line="240" w:lineRule="auto"/>
        <w:rPr>
          <w:rFonts w:cs="Arial"/>
          <w:color w:val="3261A1"/>
        </w:rPr>
      </w:pPr>
      <w:r w:rsidRPr="004810AC">
        <w:rPr>
          <w:rFonts w:cs="Arial"/>
          <w:color w:val="282827"/>
        </w:rPr>
        <w:t xml:space="preserve">By email: </w:t>
      </w:r>
      <w:r w:rsidRPr="004810AC">
        <w:rPr>
          <w:rFonts w:cs="Arial"/>
          <w:color w:val="3261A1"/>
        </w:rPr>
        <w:t>copyright@dss.gov.au</w:t>
      </w:r>
    </w:p>
    <w:p w14:paraId="28FF0508" w14:textId="77777777" w:rsidR="00771696" w:rsidRPr="004810AC" w:rsidRDefault="00771696" w:rsidP="00771696">
      <w:pPr>
        <w:autoSpaceDE w:val="0"/>
        <w:autoSpaceDN w:val="0"/>
        <w:adjustRightInd w:val="0"/>
        <w:spacing w:after="0" w:line="240" w:lineRule="auto"/>
        <w:rPr>
          <w:rFonts w:cs="Arial"/>
          <w:color w:val="282827"/>
        </w:rPr>
      </w:pPr>
    </w:p>
    <w:p w14:paraId="5A70CA90"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By post:</w:t>
      </w:r>
    </w:p>
    <w:p w14:paraId="3417DB2B"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Communications and Media</w:t>
      </w:r>
    </w:p>
    <w:p w14:paraId="123FC6D5" w14:textId="77777777" w:rsidR="00771696" w:rsidRPr="004810AC" w:rsidRDefault="00000000" w:rsidP="00771696">
      <w:pPr>
        <w:autoSpaceDE w:val="0"/>
        <w:autoSpaceDN w:val="0"/>
        <w:adjustRightInd w:val="0"/>
        <w:spacing w:after="0" w:line="240" w:lineRule="auto"/>
        <w:rPr>
          <w:rFonts w:cs="Arial"/>
          <w:color w:val="282827"/>
        </w:rPr>
      </w:pPr>
      <w:r w:rsidRPr="004810AC">
        <w:rPr>
          <w:rFonts w:cs="Arial"/>
          <w:color w:val="282827"/>
        </w:rPr>
        <w:t>Department of Social Services, GPO Box 9820, Canberra ACT 2601</w:t>
      </w:r>
    </w:p>
    <w:p w14:paraId="33BB946C" w14:textId="77777777" w:rsidR="00771696" w:rsidRPr="004810AC" w:rsidRDefault="00771696" w:rsidP="00771696">
      <w:pPr>
        <w:autoSpaceDE w:val="0"/>
        <w:autoSpaceDN w:val="0"/>
        <w:adjustRightInd w:val="0"/>
        <w:spacing w:after="0" w:line="240" w:lineRule="auto"/>
        <w:rPr>
          <w:rFonts w:cs="Arial"/>
          <w:color w:val="282827"/>
        </w:rPr>
      </w:pPr>
    </w:p>
    <w:p w14:paraId="3E39D22B" w14:textId="77777777" w:rsidR="00771696" w:rsidRPr="004810AC" w:rsidRDefault="00771696" w:rsidP="00771696">
      <w:pPr>
        <w:pStyle w:val="06Bodycopy"/>
        <w:spacing w:after="0" w:line="240" w:lineRule="auto"/>
        <w:rPr>
          <w:rFonts w:ascii="Arial" w:hAnsi="Arial" w:cs="Arial"/>
          <w:color w:val="282827"/>
          <w:sz w:val="22"/>
          <w:szCs w:val="22"/>
        </w:rPr>
      </w:pPr>
    </w:p>
    <w:p w14:paraId="4B409AC8" w14:textId="77777777" w:rsidR="00771696" w:rsidRPr="004810AC" w:rsidRDefault="00000000" w:rsidP="00771696">
      <w:pPr>
        <w:pStyle w:val="06Bodycopy"/>
        <w:spacing w:after="0" w:line="240" w:lineRule="auto"/>
        <w:rPr>
          <w:rFonts w:ascii="Arial" w:hAnsi="Arial" w:cs="Arial"/>
          <w:sz w:val="22"/>
          <w:szCs w:val="22"/>
        </w:rPr>
      </w:pPr>
      <w:r w:rsidRPr="004810AC">
        <w:rPr>
          <w:rFonts w:ascii="Arial" w:hAnsi="Arial" w:cs="Arial"/>
          <w:color w:val="282827"/>
          <w:sz w:val="22"/>
          <w:szCs w:val="22"/>
        </w:rPr>
        <w:t>Design: Dreamtime Creative</w:t>
      </w:r>
    </w:p>
    <w:p w14:paraId="087EB85C" w14:textId="77777777" w:rsidR="00771696" w:rsidRPr="004810AC" w:rsidRDefault="00771696" w:rsidP="00771696">
      <w:pPr>
        <w:pStyle w:val="06Bodycopy"/>
        <w:spacing w:after="0" w:line="240" w:lineRule="auto"/>
        <w:rPr>
          <w:rFonts w:ascii="Arial" w:hAnsi="Arial" w:cs="Arial"/>
          <w:sz w:val="22"/>
          <w:szCs w:val="22"/>
        </w:rPr>
      </w:pPr>
    </w:p>
    <w:p w14:paraId="007362C3" w14:textId="77777777" w:rsidR="00B73C37" w:rsidRPr="004810AC" w:rsidRDefault="00000000" w:rsidP="00B73C37">
      <w:pPr>
        <w:rPr>
          <w:rFonts w:cs="Arial"/>
          <w:b/>
        </w:rPr>
      </w:pPr>
      <w:r w:rsidRPr="004810AC">
        <w:rPr>
          <w:rFonts w:cs="Arial"/>
          <w:b/>
        </w:rPr>
        <w:br w:type="page"/>
      </w:r>
    </w:p>
    <w:sdt>
      <w:sdtPr>
        <w:rPr>
          <w:rFonts w:eastAsiaTheme="minorHAnsi" w:cs="Arial"/>
          <w:b w:val="0"/>
          <w:bCs w:val="0"/>
          <w:sz w:val="22"/>
          <w:szCs w:val="22"/>
          <w:lang w:bidi="ar-SA"/>
        </w:rPr>
        <w:id w:val="-1854862237"/>
        <w:docPartObj>
          <w:docPartGallery w:val="Table of Contents"/>
          <w:docPartUnique/>
        </w:docPartObj>
      </w:sdtPr>
      <w:sdtEndPr>
        <w:rPr>
          <w:noProof/>
        </w:rPr>
      </w:sdtEndPr>
      <w:sdtContent>
        <w:p w14:paraId="65A0954D" w14:textId="77777777" w:rsidR="00D868B5" w:rsidRPr="004810AC" w:rsidRDefault="00000000">
          <w:pPr>
            <w:pStyle w:val="TOCHeading"/>
            <w:rPr>
              <w:rFonts w:cs="Arial"/>
              <w:sz w:val="22"/>
              <w:szCs w:val="22"/>
            </w:rPr>
          </w:pPr>
          <w:r w:rsidRPr="004810AC">
            <w:rPr>
              <w:rFonts w:cs="Arial"/>
              <w:sz w:val="22"/>
              <w:szCs w:val="22"/>
              <w:lang w:val="es"/>
            </w:rPr>
            <w:t>Índice</w:t>
          </w:r>
        </w:p>
        <w:p w14:paraId="5C8C893B" w14:textId="53FF0A35" w:rsidR="00F301CC" w:rsidRPr="004810AC" w:rsidRDefault="00000000">
          <w:pPr>
            <w:pStyle w:val="TOC1"/>
            <w:tabs>
              <w:tab w:val="right" w:leader="dot" w:pos="9736"/>
            </w:tabs>
            <w:rPr>
              <w:rFonts w:asciiTheme="minorHAnsi" w:hAnsiTheme="minorHAnsi"/>
              <w:noProof/>
            </w:rPr>
          </w:pPr>
          <w:r w:rsidRPr="004810AC">
            <w:rPr>
              <w:rFonts w:cs="Arial"/>
            </w:rPr>
            <w:fldChar w:fldCharType="begin"/>
          </w:r>
          <w:r w:rsidRPr="004810AC">
            <w:rPr>
              <w:rFonts w:cs="Arial"/>
            </w:rPr>
            <w:instrText xml:space="preserve"> TOC \o "1-3" \h \z \u </w:instrText>
          </w:r>
          <w:r w:rsidRPr="004810AC">
            <w:rPr>
              <w:rFonts w:cs="Arial"/>
            </w:rPr>
            <w:fldChar w:fldCharType="separate"/>
          </w:r>
          <w:hyperlink w:anchor="_Toc256000000" w:history="1">
            <w:r w:rsidRPr="004810AC">
              <w:rPr>
                <w:rStyle w:val="Hyperlink"/>
                <w:rFonts w:cs="Arial"/>
                <w:noProof/>
                <w:lang w:val="es"/>
              </w:rPr>
              <w:t>Introducción</w:t>
            </w:r>
            <w:r w:rsidRPr="004810AC">
              <w:rPr>
                <w:noProof/>
              </w:rPr>
              <w:tab/>
            </w:r>
            <w:r w:rsidRPr="004810AC">
              <w:rPr>
                <w:noProof/>
              </w:rPr>
              <w:fldChar w:fldCharType="begin"/>
            </w:r>
            <w:r w:rsidRPr="004810AC">
              <w:rPr>
                <w:noProof/>
              </w:rPr>
              <w:instrText xml:space="preserve"> PAGEREF _Toc256000000 \h </w:instrText>
            </w:r>
            <w:r w:rsidRPr="004810AC">
              <w:rPr>
                <w:noProof/>
              </w:rPr>
            </w:r>
            <w:r w:rsidRPr="004810AC">
              <w:rPr>
                <w:noProof/>
              </w:rPr>
              <w:fldChar w:fldCharType="separate"/>
            </w:r>
            <w:r w:rsidR="00021559">
              <w:rPr>
                <w:noProof/>
              </w:rPr>
              <w:t>4</w:t>
            </w:r>
            <w:r w:rsidRPr="004810AC">
              <w:rPr>
                <w:noProof/>
              </w:rPr>
              <w:fldChar w:fldCharType="end"/>
            </w:r>
          </w:hyperlink>
        </w:p>
        <w:p w14:paraId="16799512" w14:textId="07D52BB5" w:rsidR="00F301CC" w:rsidRPr="004810AC" w:rsidRDefault="00000000">
          <w:pPr>
            <w:pStyle w:val="TOC1"/>
            <w:tabs>
              <w:tab w:val="right" w:leader="dot" w:pos="9736"/>
            </w:tabs>
            <w:rPr>
              <w:rFonts w:asciiTheme="minorHAnsi" w:hAnsiTheme="minorHAnsi"/>
              <w:noProof/>
            </w:rPr>
          </w:pPr>
          <w:hyperlink w:anchor="_Toc256000001" w:history="1">
            <w:r w:rsidRPr="004810AC">
              <w:rPr>
                <w:rStyle w:val="Hyperlink"/>
                <w:rFonts w:cs="Arial"/>
                <w:noProof/>
                <w:lang w:val="es"/>
              </w:rPr>
              <w:t>Progreso nacional</w:t>
            </w:r>
            <w:r w:rsidRPr="004810AC">
              <w:rPr>
                <w:noProof/>
              </w:rPr>
              <w:tab/>
            </w:r>
            <w:r w:rsidRPr="004810AC">
              <w:rPr>
                <w:noProof/>
              </w:rPr>
              <w:fldChar w:fldCharType="begin"/>
            </w:r>
            <w:r w:rsidRPr="004810AC">
              <w:rPr>
                <w:noProof/>
              </w:rPr>
              <w:instrText xml:space="preserve"> PAGEREF _Toc256000001 \h </w:instrText>
            </w:r>
            <w:r w:rsidRPr="004810AC">
              <w:rPr>
                <w:noProof/>
              </w:rPr>
            </w:r>
            <w:r w:rsidRPr="004810AC">
              <w:rPr>
                <w:noProof/>
              </w:rPr>
              <w:fldChar w:fldCharType="separate"/>
            </w:r>
            <w:r w:rsidR="00021559">
              <w:rPr>
                <w:noProof/>
              </w:rPr>
              <w:t>5</w:t>
            </w:r>
            <w:r w:rsidRPr="004810AC">
              <w:rPr>
                <w:noProof/>
              </w:rPr>
              <w:fldChar w:fldCharType="end"/>
            </w:r>
          </w:hyperlink>
        </w:p>
        <w:p w14:paraId="515897F3" w14:textId="4F3BE4B0" w:rsidR="00F301CC" w:rsidRPr="004810AC" w:rsidRDefault="00000000">
          <w:pPr>
            <w:pStyle w:val="TOC1"/>
            <w:tabs>
              <w:tab w:val="right" w:leader="dot" w:pos="9736"/>
            </w:tabs>
            <w:rPr>
              <w:rFonts w:asciiTheme="minorHAnsi" w:hAnsiTheme="minorHAnsi"/>
              <w:noProof/>
            </w:rPr>
          </w:pPr>
          <w:hyperlink w:anchor="_Toc256000002" w:history="1">
            <w:r w:rsidRPr="004810AC">
              <w:rPr>
                <w:rStyle w:val="Hyperlink"/>
                <w:rFonts w:cs="Arial"/>
                <w:noProof/>
                <w:lang w:val="es"/>
              </w:rPr>
              <w:t>Plan de Acción Específica de Empleo</w:t>
            </w:r>
            <w:r w:rsidRPr="004810AC">
              <w:rPr>
                <w:noProof/>
              </w:rPr>
              <w:tab/>
            </w:r>
            <w:r w:rsidRPr="004810AC">
              <w:rPr>
                <w:noProof/>
              </w:rPr>
              <w:fldChar w:fldCharType="begin"/>
            </w:r>
            <w:r w:rsidRPr="004810AC">
              <w:rPr>
                <w:noProof/>
              </w:rPr>
              <w:instrText xml:space="preserve"> PAGEREF _Toc256000002 \h </w:instrText>
            </w:r>
            <w:r w:rsidRPr="004810AC">
              <w:rPr>
                <w:noProof/>
              </w:rPr>
            </w:r>
            <w:r w:rsidRPr="004810AC">
              <w:rPr>
                <w:noProof/>
              </w:rPr>
              <w:fldChar w:fldCharType="separate"/>
            </w:r>
            <w:r w:rsidR="00021559">
              <w:rPr>
                <w:noProof/>
              </w:rPr>
              <w:t>8</w:t>
            </w:r>
            <w:r w:rsidRPr="004810AC">
              <w:rPr>
                <w:noProof/>
              </w:rPr>
              <w:fldChar w:fldCharType="end"/>
            </w:r>
          </w:hyperlink>
        </w:p>
        <w:p w14:paraId="4ECA18E6" w14:textId="1E08C1FF" w:rsidR="00F301CC" w:rsidRPr="004810AC" w:rsidRDefault="00000000">
          <w:pPr>
            <w:pStyle w:val="TOC1"/>
            <w:tabs>
              <w:tab w:val="right" w:leader="dot" w:pos="9736"/>
            </w:tabs>
            <w:rPr>
              <w:rFonts w:asciiTheme="minorHAnsi" w:hAnsiTheme="minorHAnsi"/>
              <w:noProof/>
            </w:rPr>
          </w:pPr>
          <w:hyperlink w:anchor="_Toc256000003" w:history="1">
            <w:r w:rsidRPr="004810AC">
              <w:rPr>
                <w:rStyle w:val="Hyperlink"/>
                <w:rFonts w:cs="Arial"/>
                <w:noProof/>
                <w:lang w:val="es"/>
              </w:rPr>
              <w:t>Plan de Acción Específica de Actitudes en la Comunidad</w:t>
            </w:r>
            <w:r w:rsidRPr="004810AC">
              <w:rPr>
                <w:noProof/>
              </w:rPr>
              <w:tab/>
            </w:r>
            <w:r w:rsidRPr="004810AC">
              <w:rPr>
                <w:noProof/>
              </w:rPr>
              <w:fldChar w:fldCharType="begin"/>
            </w:r>
            <w:r w:rsidRPr="004810AC">
              <w:rPr>
                <w:noProof/>
              </w:rPr>
              <w:instrText xml:space="preserve"> PAGEREF _Toc256000003 \h </w:instrText>
            </w:r>
            <w:r w:rsidRPr="004810AC">
              <w:rPr>
                <w:noProof/>
              </w:rPr>
            </w:r>
            <w:r w:rsidRPr="004810AC">
              <w:rPr>
                <w:noProof/>
              </w:rPr>
              <w:fldChar w:fldCharType="separate"/>
            </w:r>
            <w:r w:rsidR="00021559">
              <w:rPr>
                <w:noProof/>
              </w:rPr>
              <w:t>11</w:t>
            </w:r>
            <w:r w:rsidRPr="004810AC">
              <w:rPr>
                <w:noProof/>
              </w:rPr>
              <w:fldChar w:fldCharType="end"/>
            </w:r>
          </w:hyperlink>
        </w:p>
        <w:p w14:paraId="3A29FE4E" w14:textId="1EEEB636" w:rsidR="00F301CC" w:rsidRPr="004810AC" w:rsidRDefault="00000000">
          <w:pPr>
            <w:pStyle w:val="TOC1"/>
            <w:tabs>
              <w:tab w:val="right" w:leader="dot" w:pos="9736"/>
            </w:tabs>
            <w:rPr>
              <w:rFonts w:asciiTheme="minorHAnsi" w:hAnsiTheme="minorHAnsi"/>
              <w:noProof/>
            </w:rPr>
          </w:pPr>
          <w:hyperlink w:anchor="_Toc256000004" w:history="1">
            <w:r w:rsidRPr="004810AC">
              <w:rPr>
                <w:rStyle w:val="Hyperlink"/>
                <w:rFonts w:cs="Arial"/>
                <w:noProof/>
                <w:lang w:val="es"/>
              </w:rPr>
              <w:t>Plan de Acción Específica de la Primera Infancia</w:t>
            </w:r>
            <w:r w:rsidRPr="004810AC">
              <w:rPr>
                <w:noProof/>
              </w:rPr>
              <w:tab/>
            </w:r>
            <w:r w:rsidRPr="004810AC">
              <w:rPr>
                <w:noProof/>
              </w:rPr>
              <w:fldChar w:fldCharType="begin"/>
            </w:r>
            <w:r w:rsidRPr="004810AC">
              <w:rPr>
                <w:noProof/>
              </w:rPr>
              <w:instrText xml:space="preserve"> PAGEREF _Toc256000004 \h </w:instrText>
            </w:r>
            <w:r w:rsidRPr="004810AC">
              <w:rPr>
                <w:noProof/>
              </w:rPr>
            </w:r>
            <w:r w:rsidRPr="004810AC">
              <w:rPr>
                <w:noProof/>
              </w:rPr>
              <w:fldChar w:fldCharType="separate"/>
            </w:r>
            <w:r w:rsidR="00021559">
              <w:rPr>
                <w:noProof/>
              </w:rPr>
              <w:t>13</w:t>
            </w:r>
            <w:r w:rsidRPr="004810AC">
              <w:rPr>
                <w:noProof/>
              </w:rPr>
              <w:fldChar w:fldCharType="end"/>
            </w:r>
          </w:hyperlink>
        </w:p>
        <w:p w14:paraId="780DCC80" w14:textId="646A6BF1" w:rsidR="00F301CC" w:rsidRPr="004810AC" w:rsidRDefault="00000000">
          <w:pPr>
            <w:pStyle w:val="TOC1"/>
            <w:tabs>
              <w:tab w:val="right" w:leader="dot" w:pos="9736"/>
            </w:tabs>
            <w:rPr>
              <w:rFonts w:asciiTheme="minorHAnsi" w:hAnsiTheme="minorHAnsi"/>
              <w:noProof/>
            </w:rPr>
          </w:pPr>
          <w:hyperlink w:anchor="_Toc256000005" w:history="1">
            <w:r w:rsidRPr="004810AC">
              <w:rPr>
                <w:rStyle w:val="Hyperlink"/>
                <w:rFonts w:cs="Arial"/>
                <w:noProof/>
                <w:lang w:val="es"/>
              </w:rPr>
              <w:t>Plan de Acción Específica de Seguridad</w:t>
            </w:r>
            <w:r w:rsidRPr="004810AC">
              <w:rPr>
                <w:noProof/>
              </w:rPr>
              <w:tab/>
            </w:r>
            <w:r w:rsidRPr="004810AC">
              <w:rPr>
                <w:noProof/>
              </w:rPr>
              <w:fldChar w:fldCharType="begin"/>
            </w:r>
            <w:r w:rsidRPr="004810AC">
              <w:rPr>
                <w:noProof/>
              </w:rPr>
              <w:instrText xml:space="preserve"> PAGEREF _Toc256000005 \h </w:instrText>
            </w:r>
            <w:r w:rsidRPr="004810AC">
              <w:rPr>
                <w:noProof/>
              </w:rPr>
            </w:r>
            <w:r w:rsidRPr="004810AC">
              <w:rPr>
                <w:noProof/>
              </w:rPr>
              <w:fldChar w:fldCharType="separate"/>
            </w:r>
            <w:r w:rsidR="00021559">
              <w:rPr>
                <w:noProof/>
              </w:rPr>
              <w:t>15</w:t>
            </w:r>
            <w:r w:rsidRPr="004810AC">
              <w:rPr>
                <w:noProof/>
              </w:rPr>
              <w:fldChar w:fldCharType="end"/>
            </w:r>
          </w:hyperlink>
        </w:p>
        <w:p w14:paraId="446B465B" w14:textId="7389E326" w:rsidR="00F301CC" w:rsidRPr="004810AC" w:rsidRDefault="00000000">
          <w:pPr>
            <w:pStyle w:val="TOC1"/>
            <w:tabs>
              <w:tab w:val="right" w:leader="dot" w:pos="9736"/>
            </w:tabs>
            <w:rPr>
              <w:rFonts w:asciiTheme="minorHAnsi" w:hAnsiTheme="minorHAnsi"/>
              <w:noProof/>
            </w:rPr>
          </w:pPr>
          <w:hyperlink w:anchor="_Toc256000006" w:history="1">
            <w:r w:rsidRPr="004810AC">
              <w:rPr>
                <w:rStyle w:val="Hyperlink"/>
                <w:rFonts w:cs="Arial"/>
                <w:noProof/>
                <w:lang w:val="es"/>
              </w:rPr>
              <w:t>Plan de Acción Específica de Gestión de Emergencias</w:t>
            </w:r>
            <w:r w:rsidRPr="004810AC">
              <w:rPr>
                <w:noProof/>
              </w:rPr>
              <w:tab/>
            </w:r>
            <w:r w:rsidRPr="004810AC">
              <w:rPr>
                <w:noProof/>
              </w:rPr>
              <w:fldChar w:fldCharType="begin"/>
            </w:r>
            <w:r w:rsidRPr="004810AC">
              <w:rPr>
                <w:noProof/>
              </w:rPr>
              <w:instrText xml:space="preserve"> PAGEREF _Toc256000006 \h </w:instrText>
            </w:r>
            <w:r w:rsidRPr="004810AC">
              <w:rPr>
                <w:noProof/>
              </w:rPr>
            </w:r>
            <w:r w:rsidRPr="004810AC">
              <w:rPr>
                <w:noProof/>
              </w:rPr>
              <w:fldChar w:fldCharType="separate"/>
            </w:r>
            <w:r w:rsidR="00021559">
              <w:rPr>
                <w:noProof/>
              </w:rPr>
              <w:t>17</w:t>
            </w:r>
            <w:r w:rsidRPr="004810AC">
              <w:rPr>
                <w:noProof/>
              </w:rPr>
              <w:fldChar w:fldCharType="end"/>
            </w:r>
          </w:hyperlink>
        </w:p>
        <w:p w14:paraId="6276F4A3" w14:textId="0706706D" w:rsidR="00F301CC" w:rsidRPr="004810AC" w:rsidRDefault="00000000">
          <w:pPr>
            <w:pStyle w:val="TOC1"/>
            <w:tabs>
              <w:tab w:val="right" w:leader="dot" w:pos="9736"/>
            </w:tabs>
            <w:rPr>
              <w:rFonts w:asciiTheme="minorHAnsi" w:hAnsiTheme="minorHAnsi"/>
              <w:noProof/>
            </w:rPr>
          </w:pPr>
          <w:hyperlink w:anchor="_Toc256000007" w:history="1">
            <w:r w:rsidRPr="004810AC">
              <w:rPr>
                <w:rStyle w:val="Hyperlink"/>
                <w:rFonts w:cs="Arial"/>
                <w:noProof/>
                <w:lang w:val="es"/>
              </w:rPr>
              <w:t>Acciones en práctica</w:t>
            </w:r>
            <w:r w:rsidRPr="004810AC">
              <w:rPr>
                <w:noProof/>
              </w:rPr>
              <w:tab/>
            </w:r>
            <w:r w:rsidRPr="004810AC">
              <w:rPr>
                <w:noProof/>
              </w:rPr>
              <w:fldChar w:fldCharType="begin"/>
            </w:r>
            <w:r w:rsidRPr="004810AC">
              <w:rPr>
                <w:noProof/>
              </w:rPr>
              <w:instrText xml:space="preserve"> PAGEREF _Toc256000007 \h </w:instrText>
            </w:r>
            <w:r w:rsidRPr="004810AC">
              <w:rPr>
                <w:noProof/>
              </w:rPr>
            </w:r>
            <w:r w:rsidRPr="004810AC">
              <w:rPr>
                <w:noProof/>
              </w:rPr>
              <w:fldChar w:fldCharType="separate"/>
            </w:r>
            <w:r w:rsidR="00021559">
              <w:rPr>
                <w:noProof/>
              </w:rPr>
              <w:t>19</w:t>
            </w:r>
            <w:r w:rsidRPr="004810AC">
              <w:rPr>
                <w:noProof/>
              </w:rPr>
              <w:fldChar w:fldCharType="end"/>
            </w:r>
          </w:hyperlink>
        </w:p>
        <w:p w14:paraId="0893FA6B" w14:textId="77777777" w:rsidR="00D868B5" w:rsidRPr="004810AC" w:rsidRDefault="00000000">
          <w:pPr>
            <w:rPr>
              <w:rFonts w:cs="Arial"/>
            </w:rPr>
          </w:pPr>
          <w:r w:rsidRPr="004810AC">
            <w:rPr>
              <w:rFonts w:cs="Arial"/>
              <w:b/>
              <w:bCs/>
              <w:noProof/>
            </w:rPr>
            <w:fldChar w:fldCharType="end"/>
          </w:r>
        </w:p>
      </w:sdtContent>
    </w:sdt>
    <w:p w14:paraId="2FFA8F3F" w14:textId="77777777" w:rsidR="00D868B5" w:rsidRPr="004810AC" w:rsidRDefault="00000000">
      <w:pPr>
        <w:rPr>
          <w:rFonts w:eastAsiaTheme="majorEastAsia" w:cs="Arial"/>
          <w:b/>
          <w:bCs/>
        </w:rPr>
      </w:pPr>
      <w:r w:rsidRPr="004810AC">
        <w:rPr>
          <w:rFonts w:cs="Arial"/>
        </w:rPr>
        <w:br w:type="page"/>
      </w:r>
    </w:p>
    <w:p w14:paraId="3A563C74" w14:textId="77777777" w:rsidR="00B73C37" w:rsidRPr="004810AC" w:rsidRDefault="00000000" w:rsidP="00F47BAA">
      <w:pPr>
        <w:pStyle w:val="Heading1"/>
        <w:rPr>
          <w:rFonts w:cs="Arial"/>
          <w:sz w:val="22"/>
          <w:szCs w:val="22"/>
          <w:lang w:val="fr-FR"/>
        </w:rPr>
      </w:pPr>
      <w:bookmarkStart w:id="1" w:name="_Toc256000000"/>
      <w:r w:rsidRPr="004810AC">
        <w:rPr>
          <w:rFonts w:cs="Arial"/>
          <w:sz w:val="22"/>
          <w:szCs w:val="22"/>
          <w:lang w:val="es"/>
        </w:rPr>
        <w:lastRenderedPageBreak/>
        <w:t>Introducción</w:t>
      </w:r>
      <w:bookmarkEnd w:id="1"/>
    </w:p>
    <w:p w14:paraId="1959FC72" w14:textId="77777777" w:rsidR="00B73C37" w:rsidRPr="004810AC" w:rsidRDefault="00B73C37" w:rsidP="00A75BCD">
      <w:pPr>
        <w:spacing w:before="60" w:after="120" w:line="240" w:lineRule="auto"/>
        <w:rPr>
          <w:rFonts w:cs="Arial"/>
          <w:lang w:val="fr-FR"/>
        </w:rPr>
      </w:pPr>
    </w:p>
    <w:p w14:paraId="2C364DC6" w14:textId="77777777" w:rsidR="00A766C4" w:rsidRPr="004810AC" w:rsidRDefault="00000000" w:rsidP="00A766C4">
      <w:pPr>
        <w:spacing w:before="60" w:after="120" w:line="240" w:lineRule="auto"/>
        <w:rPr>
          <w:rFonts w:cs="Arial"/>
          <w:lang w:val="fr-FR"/>
        </w:rPr>
      </w:pPr>
      <w:r w:rsidRPr="004810AC">
        <w:rPr>
          <w:rFonts w:cs="Arial"/>
          <w:i/>
          <w:lang w:val="es"/>
        </w:rPr>
        <w:t>La Australia’s Disability Strategy 2021-2031 (Estrategia para la Discapacidad de Australia 2021-2031)</w:t>
      </w:r>
      <w:r w:rsidRPr="004810AC">
        <w:rPr>
          <w:rFonts w:cs="Arial"/>
          <w:lang w:val="es"/>
        </w:rPr>
        <w:t xml:space="preserve"> (la Estrategia) propone un plan para cambiar la vida de las personas con discapacidad en el transcurso de 10 años. </w:t>
      </w:r>
    </w:p>
    <w:p w14:paraId="3A526CC9" w14:textId="77777777" w:rsidR="00A766C4" w:rsidRPr="004810AC" w:rsidRDefault="00000000" w:rsidP="00A766C4">
      <w:pPr>
        <w:spacing w:before="60" w:after="120" w:line="240" w:lineRule="auto"/>
        <w:rPr>
          <w:lang w:val="fr-FR"/>
        </w:rPr>
      </w:pPr>
      <w:r w:rsidRPr="004810AC">
        <w:rPr>
          <w:rFonts w:cs="Arial"/>
          <w:lang w:val="es"/>
        </w:rPr>
        <w:t>Según la Estrategia, los Planes de Acción Específica (Targeted Action Plans, TAP) tienen un enfoque intensivo de uno a tres años para conseguir efectos específicos que mejoren los resultados para las personas con discapacidad.</w:t>
      </w:r>
    </w:p>
    <w:p w14:paraId="07243C48" w14:textId="77777777" w:rsidR="00B93ECD" w:rsidRPr="004810AC" w:rsidRDefault="00000000" w:rsidP="00A766C4">
      <w:pPr>
        <w:spacing w:before="60" w:after="120" w:line="240" w:lineRule="auto"/>
        <w:rPr>
          <w:rFonts w:cs="Arial"/>
          <w:lang w:val="fr-FR"/>
        </w:rPr>
      </w:pPr>
      <w:r w:rsidRPr="004810AC">
        <w:rPr>
          <w:lang w:val="es"/>
        </w:rPr>
        <w:t>Todos los ministros para la discapacidad de Australia encargan y apoyan los TAP, que incluyen una serie de acciones específicas y coordinadas de los gobiernos. Las acciones se basan en la evidencia disponible, y las personas con discapacidad se involucran en su implementación.</w:t>
      </w:r>
    </w:p>
    <w:p w14:paraId="142940CB" w14:textId="77777777" w:rsidR="00A766C4" w:rsidRPr="004810AC" w:rsidRDefault="00000000" w:rsidP="00A766C4">
      <w:pPr>
        <w:spacing w:before="60" w:after="120" w:line="240" w:lineRule="auto"/>
        <w:rPr>
          <w:rFonts w:cs="Arial"/>
          <w:lang w:val="fr-FR"/>
        </w:rPr>
      </w:pPr>
      <w:r w:rsidRPr="004810AC">
        <w:rPr>
          <w:rFonts w:cs="Arial"/>
          <w:lang w:val="es"/>
        </w:rPr>
        <w:t>Los 5 Planes de Acción Específica presentados con la Estrategia el 3 de diciembre de 2021 son:</w:t>
      </w:r>
    </w:p>
    <w:p w14:paraId="0DA76CCA" w14:textId="77777777" w:rsidR="00A766C4" w:rsidRPr="004810AC" w:rsidRDefault="00000000" w:rsidP="00A766C4">
      <w:pPr>
        <w:pStyle w:val="ListParagraph"/>
        <w:numPr>
          <w:ilvl w:val="0"/>
          <w:numId w:val="8"/>
        </w:numPr>
        <w:spacing w:before="60" w:after="120" w:line="240" w:lineRule="auto"/>
        <w:rPr>
          <w:rFonts w:cs="Arial"/>
          <w:lang w:val="fr-FR"/>
        </w:rPr>
      </w:pPr>
      <w:hyperlink r:id="rId13" w:history="1">
        <w:r w:rsidRPr="004810AC">
          <w:rPr>
            <w:rStyle w:val="Hyperlink"/>
            <w:rFonts w:cs="Arial"/>
            <w:lang w:val="es"/>
          </w:rPr>
          <w:t>Plan de Acción Específica de Empleo</w:t>
        </w:r>
      </w:hyperlink>
    </w:p>
    <w:p w14:paraId="6B0527F8" w14:textId="77777777" w:rsidR="00A766C4" w:rsidRPr="004810AC" w:rsidRDefault="00000000" w:rsidP="00A766C4">
      <w:pPr>
        <w:pStyle w:val="ListParagraph"/>
        <w:numPr>
          <w:ilvl w:val="0"/>
          <w:numId w:val="8"/>
        </w:numPr>
        <w:spacing w:before="60" w:after="120" w:line="240" w:lineRule="auto"/>
        <w:rPr>
          <w:rFonts w:cs="Arial"/>
          <w:lang w:val="fr-FR"/>
        </w:rPr>
      </w:pPr>
      <w:hyperlink r:id="rId14" w:history="1">
        <w:r w:rsidRPr="004810AC">
          <w:rPr>
            <w:rStyle w:val="Hyperlink"/>
            <w:rFonts w:cs="Arial"/>
            <w:lang w:val="es"/>
          </w:rPr>
          <w:t>Plan de Acción Específica de Actitudes en la Comunidad</w:t>
        </w:r>
      </w:hyperlink>
    </w:p>
    <w:p w14:paraId="3FDB43D7" w14:textId="77777777" w:rsidR="00A766C4" w:rsidRPr="004810AC" w:rsidRDefault="00000000" w:rsidP="00A766C4">
      <w:pPr>
        <w:pStyle w:val="ListParagraph"/>
        <w:numPr>
          <w:ilvl w:val="0"/>
          <w:numId w:val="8"/>
        </w:numPr>
        <w:spacing w:before="60" w:after="120" w:line="240" w:lineRule="auto"/>
        <w:rPr>
          <w:rFonts w:cs="Arial"/>
          <w:lang w:val="fr-FR"/>
        </w:rPr>
      </w:pPr>
      <w:hyperlink r:id="rId15" w:history="1">
        <w:r w:rsidRPr="004810AC">
          <w:rPr>
            <w:rStyle w:val="Hyperlink"/>
            <w:rFonts w:cs="Arial"/>
            <w:lang w:val="es"/>
          </w:rPr>
          <w:t>Plan de Acción Específica de la Primera Infancia</w:t>
        </w:r>
      </w:hyperlink>
    </w:p>
    <w:p w14:paraId="59C65490" w14:textId="77777777" w:rsidR="00A766C4" w:rsidRPr="004810AC" w:rsidRDefault="00000000" w:rsidP="00A766C4">
      <w:pPr>
        <w:pStyle w:val="ListParagraph"/>
        <w:numPr>
          <w:ilvl w:val="0"/>
          <w:numId w:val="8"/>
        </w:numPr>
        <w:spacing w:before="60" w:after="120" w:line="240" w:lineRule="auto"/>
        <w:rPr>
          <w:rFonts w:cs="Arial"/>
          <w:lang w:val="fr-FR"/>
        </w:rPr>
      </w:pPr>
      <w:hyperlink r:id="rId16" w:history="1">
        <w:r w:rsidRPr="004810AC">
          <w:rPr>
            <w:rStyle w:val="Hyperlink"/>
            <w:rFonts w:cs="Arial"/>
            <w:lang w:val="es"/>
          </w:rPr>
          <w:t>Plan de Acción Específica de Seguridad</w:t>
        </w:r>
      </w:hyperlink>
    </w:p>
    <w:p w14:paraId="28A700C4" w14:textId="77777777" w:rsidR="00A766C4" w:rsidRPr="004810AC" w:rsidRDefault="00000000" w:rsidP="00A766C4">
      <w:pPr>
        <w:pStyle w:val="ListParagraph"/>
        <w:numPr>
          <w:ilvl w:val="0"/>
          <w:numId w:val="8"/>
        </w:numPr>
        <w:spacing w:before="60" w:after="120" w:line="240" w:lineRule="auto"/>
        <w:rPr>
          <w:rFonts w:cs="Arial"/>
          <w:lang w:val="fr-FR"/>
        </w:rPr>
      </w:pPr>
      <w:hyperlink r:id="rId17" w:history="1">
        <w:r w:rsidRPr="004810AC">
          <w:rPr>
            <w:rStyle w:val="Hyperlink"/>
            <w:rFonts w:cs="Arial"/>
            <w:lang w:val="es"/>
          </w:rPr>
          <w:t>Plan de Acción Específica de Gestión de Emergencias</w:t>
        </w:r>
      </w:hyperlink>
    </w:p>
    <w:p w14:paraId="29D51A9F" w14:textId="77777777" w:rsidR="00A766C4" w:rsidRPr="004810AC" w:rsidRDefault="00000000" w:rsidP="00A766C4">
      <w:pPr>
        <w:spacing w:before="60" w:after="120" w:line="240" w:lineRule="auto"/>
        <w:rPr>
          <w:rFonts w:cs="Arial"/>
          <w:lang w:val="fr-FR"/>
        </w:rPr>
      </w:pPr>
      <w:r w:rsidRPr="004810AC">
        <w:rPr>
          <w:rFonts w:cs="Arial"/>
          <w:lang w:val="es"/>
        </w:rPr>
        <w:t>Estos 5 TAP describen las acciones específicas que los gobiernos se comprometieron a realizar desde el 3 de diciembre de 2021 al 30 de junio de 2024. Mientras dure la Estrategia, se encargarán nuevos TAP. El enfoque de los TAP se informará mediante la participación de personas con discapacidad. Todos los TAP se publicarán en el sitio web de la Estrategia.</w:t>
      </w:r>
    </w:p>
    <w:p w14:paraId="6F6B212C" w14:textId="77777777" w:rsidR="00B93ECD" w:rsidRPr="004810AC" w:rsidRDefault="00000000" w:rsidP="00A766C4">
      <w:pPr>
        <w:spacing w:before="60" w:after="120" w:line="240" w:lineRule="auto"/>
        <w:rPr>
          <w:rFonts w:cs="Arial"/>
          <w:lang w:val="fr-FR"/>
        </w:rPr>
      </w:pPr>
      <w:r w:rsidRPr="004810AC">
        <w:rPr>
          <w:rFonts w:cs="Arial"/>
          <w:lang w:val="es"/>
        </w:rPr>
        <w:t xml:space="preserve">Este es el primer informe anual sobre los TAP, el cual abarca el período que va del 3 de diciembre de 2021 al 30 de junio de 2022. </w:t>
      </w:r>
    </w:p>
    <w:p w14:paraId="7BE485E6" w14:textId="77777777" w:rsidR="00D45450" w:rsidRPr="004810AC" w:rsidRDefault="00000000" w:rsidP="00823006">
      <w:pPr>
        <w:spacing w:before="60" w:after="120" w:line="240" w:lineRule="auto"/>
        <w:rPr>
          <w:rFonts w:cs="Arial"/>
          <w:lang w:val="fr-FR"/>
        </w:rPr>
      </w:pPr>
      <w:r w:rsidRPr="004810AC">
        <w:rPr>
          <w:rFonts w:cs="Arial"/>
          <w:lang w:val="es"/>
        </w:rPr>
        <w:t xml:space="preserve">Se proporciona un resumen del progreso alcanzado en cada una de las 417 acciones en los 5 TAP. </w:t>
      </w:r>
    </w:p>
    <w:p w14:paraId="08F1BE92" w14:textId="77777777" w:rsidR="00823006" w:rsidRPr="004810AC" w:rsidRDefault="00000000" w:rsidP="00823006">
      <w:pPr>
        <w:spacing w:before="60" w:after="120" w:line="240" w:lineRule="auto"/>
        <w:rPr>
          <w:rFonts w:cs="Arial"/>
        </w:rPr>
      </w:pPr>
      <w:r w:rsidRPr="004810AC">
        <w:rPr>
          <w:rFonts w:cs="Arial"/>
          <w:lang w:val="es"/>
        </w:rPr>
        <w:t>Este informe incluye un anexo en el que se proporciona un resumen de los detalles del progreso alcanzado en cada una de las 417 acciones durante el período del informe. El progreso informado en cada acción también incluye un estado general:</w:t>
      </w:r>
    </w:p>
    <w:p w14:paraId="3D289DD0" w14:textId="77777777" w:rsidR="00823006" w:rsidRPr="004810AC" w:rsidRDefault="00000000" w:rsidP="00823006">
      <w:pPr>
        <w:pStyle w:val="ListParagraph"/>
        <w:numPr>
          <w:ilvl w:val="0"/>
          <w:numId w:val="5"/>
        </w:numPr>
        <w:spacing w:before="60" w:after="120" w:line="240" w:lineRule="auto"/>
        <w:rPr>
          <w:rFonts w:cs="Arial"/>
          <w:lang w:val="fr-FR"/>
        </w:rPr>
      </w:pPr>
      <w:r w:rsidRPr="004810AC">
        <w:rPr>
          <w:rFonts w:cs="Arial"/>
          <w:lang w:val="es"/>
        </w:rPr>
        <w:t>Completada</w:t>
      </w:r>
      <w:r w:rsidRPr="004810AC">
        <w:rPr>
          <w:rFonts w:cs="Arial"/>
          <w:lang w:val="es"/>
        </w:rPr>
        <w:tab/>
        <w:t>Esta acción se completó al 30 de junio de 2022.</w:t>
      </w:r>
    </w:p>
    <w:p w14:paraId="5A3B05EF" w14:textId="77777777" w:rsidR="00823006" w:rsidRPr="004810AC" w:rsidRDefault="00000000" w:rsidP="00823006">
      <w:pPr>
        <w:pStyle w:val="ListParagraph"/>
        <w:numPr>
          <w:ilvl w:val="0"/>
          <w:numId w:val="5"/>
        </w:numPr>
        <w:spacing w:before="60" w:after="120" w:line="240" w:lineRule="auto"/>
        <w:rPr>
          <w:rFonts w:cs="Arial"/>
        </w:rPr>
      </w:pPr>
      <w:r w:rsidRPr="004810AC">
        <w:rPr>
          <w:rFonts w:cs="Arial"/>
          <w:lang w:val="es"/>
        </w:rPr>
        <w:t>En curso</w:t>
      </w:r>
      <w:r w:rsidRPr="004810AC">
        <w:rPr>
          <w:rFonts w:cs="Arial"/>
          <w:lang w:val="es"/>
        </w:rPr>
        <w:tab/>
        <w:t>Esta acción avanza según lo planificado.</w:t>
      </w:r>
    </w:p>
    <w:p w14:paraId="255F85B5" w14:textId="77777777" w:rsidR="00823006" w:rsidRPr="004810AC" w:rsidRDefault="00000000" w:rsidP="00823006">
      <w:pPr>
        <w:pStyle w:val="ListParagraph"/>
        <w:numPr>
          <w:ilvl w:val="0"/>
          <w:numId w:val="5"/>
        </w:numPr>
        <w:spacing w:before="60" w:after="120" w:line="240" w:lineRule="auto"/>
        <w:rPr>
          <w:rFonts w:cs="Arial"/>
          <w:lang w:val="fr-FR"/>
        </w:rPr>
      </w:pPr>
      <w:r w:rsidRPr="004810AC">
        <w:rPr>
          <w:rFonts w:cs="Arial"/>
          <w:lang w:val="es"/>
        </w:rPr>
        <w:t>Algunas demoras</w:t>
      </w:r>
      <w:r w:rsidRPr="004810AC">
        <w:rPr>
          <w:rFonts w:cs="Arial"/>
          <w:lang w:val="es"/>
        </w:rPr>
        <w:tab/>
        <w:t>Si bien la acción se está desarrollando, está atrasada con respecto al cronograma inicial.</w:t>
      </w:r>
    </w:p>
    <w:p w14:paraId="5C992919" w14:textId="77777777" w:rsidR="00823006" w:rsidRPr="004810AC" w:rsidRDefault="00000000" w:rsidP="00823006">
      <w:pPr>
        <w:pStyle w:val="ListParagraph"/>
        <w:numPr>
          <w:ilvl w:val="0"/>
          <w:numId w:val="5"/>
        </w:numPr>
        <w:spacing w:before="60" w:after="120" w:line="240" w:lineRule="auto"/>
        <w:ind w:left="709"/>
        <w:rPr>
          <w:rFonts w:cs="Arial"/>
          <w:lang w:val="fr-FR"/>
        </w:rPr>
      </w:pPr>
      <w:r w:rsidRPr="004810AC">
        <w:rPr>
          <w:rFonts w:cs="Arial"/>
          <w:lang w:val="es"/>
        </w:rPr>
        <w:t>En pausa</w:t>
      </w:r>
      <w:r w:rsidRPr="004810AC">
        <w:rPr>
          <w:rFonts w:cs="Arial"/>
          <w:lang w:val="es"/>
        </w:rPr>
        <w:tab/>
        <w:t>La acción comenzó o iba a comenzar, pero se puso en pausa.</w:t>
      </w:r>
    </w:p>
    <w:p w14:paraId="7ACA94B2" w14:textId="77777777" w:rsidR="00823006" w:rsidRPr="004810AC" w:rsidRDefault="00000000" w:rsidP="00823006">
      <w:pPr>
        <w:pStyle w:val="ListParagraph"/>
        <w:numPr>
          <w:ilvl w:val="0"/>
          <w:numId w:val="5"/>
        </w:numPr>
        <w:spacing w:before="60" w:after="120" w:line="240" w:lineRule="auto"/>
        <w:rPr>
          <w:rFonts w:cs="Arial"/>
          <w:lang w:val="fr-FR"/>
        </w:rPr>
      </w:pPr>
      <w:r w:rsidRPr="004810AC">
        <w:rPr>
          <w:rFonts w:cs="Arial"/>
          <w:lang w:val="es"/>
        </w:rPr>
        <w:t>Inicio futuro</w:t>
      </w:r>
      <w:r w:rsidRPr="004810AC">
        <w:rPr>
          <w:rFonts w:cs="Arial"/>
          <w:lang w:val="es"/>
        </w:rPr>
        <w:tab/>
        <w:t xml:space="preserve">La acción comenzará después del 30 de junio de 2022.  </w:t>
      </w:r>
    </w:p>
    <w:p w14:paraId="48B77117" w14:textId="77777777" w:rsidR="00A766C4" w:rsidRPr="004810AC" w:rsidRDefault="00000000" w:rsidP="00A766C4">
      <w:pPr>
        <w:spacing w:before="60" w:after="120" w:line="240" w:lineRule="auto"/>
        <w:rPr>
          <w:rFonts w:cs="Arial"/>
          <w:lang w:val="fr-FR"/>
        </w:rPr>
      </w:pPr>
      <w:r w:rsidRPr="004810AC">
        <w:rPr>
          <w:rFonts w:cs="Arial"/>
          <w:lang w:val="es"/>
        </w:rPr>
        <w:t>El Gobierno australiano y los gobiernos estatales y territoriales contribuyeron a la creación del informe de TAP.</w:t>
      </w:r>
    </w:p>
    <w:p w14:paraId="407A6615" w14:textId="77777777" w:rsidR="00B73C37" w:rsidRPr="004810AC" w:rsidRDefault="00000000" w:rsidP="00A766C4">
      <w:pPr>
        <w:spacing w:before="60" w:after="120" w:line="240" w:lineRule="auto"/>
        <w:rPr>
          <w:rStyle w:val="Hyperlink"/>
          <w:rFonts w:cs="Arial"/>
          <w:lang w:val="fr-FR"/>
        </w:rPr>
      </w:pPr>
      <w:r w:rsidRPr="004810AC">
        <w:rPr>
          <w:rFonts w:cs="Arial"/>
          <w:lang w:val="es"/>
        </w:rPr>
        <w:t xml:space="preserve">Hay más información sobre la Estrategia, inclusive los TAP, en </w:t>
      </w:r>
      <w:hyperlink r:id="rId18" w:history="1">
        <w:r w:rsidRPr="004810AC">
          <w:rPr>
            <w:rStyle w:val="Hyperlink"/>
            <w:rFonts w:cs="Arial"/>
            <w:lang w:val="es"/>
          </w:rPr>
          <w:t>www.disabilitygateway.gov.au/ads</w:t>
        </w:r>
      </w:hyperlink>
      <w:r w:rsidRPr="004810AC">
        <w:rPr>
          <w:rFonts w:cs="Arial"/>
          <w:lang w:val="es"/>
        </w:rPr>
        <w:t>.</w:t>
      </w:r>
    </w:p>
    <w:p w14:paraId="32AB0E98" w14:textId="77777777" w:rsidR="00A75BCD" w:rsidRPr="004810AC" w:rsidRDefault="00000000">
      <w:pPr>
        <w:rPr>
          <w:rStyle w:val="Hyperlink"/>
          <w:rFonts w:cs="Arial"/>
          <w:lang w:val="fr-FR"/>
        </w:rPr>
      </w:pPr>
      <w:r w:rsidRPr="004810AC">
        <w:rPr>
          <w:rStyle w:val="Hyperlink"/>
          <w:rFonts w:cs="Arial"/>
          <w:lang w:val="fr-FR"/>
        </w:rPr>
        <w:br w:type="page"/>
      </w:r>
    </w:p>
    <w:p w14:paraId="675BA453" w14:textId="77777777" w:rsidR="00B73C37" w:rsidRPr="004810AC" w:rsidRDefault="00000000" w:rsidP="00D868B5">
      <w:pPr>
        <w:pStyle w:val="Heading1"/>
        <w:rPr>
          <w:rFonts w:cs="Arial"/>
          <w:sz w:val="22"/>
          <w:szCs w:val="22"/>
          <w:lang w:val="fr-FR"/>
        </w:rPr>
      </w:pPr>
      <w:bookmarkStart w:id="2" w:name="_Toc256000001"/>
      <w:r w:rsidRPr="004810AC">
        <w:rPr>
          <w:rFonts w:cs="Arial"/>
          <w:sz w:val="22"/>
          <w:szCs w:val="22"/>
          <w:lang w:val="es"/>
        </w:rPr>
        <w:lastRenderedPageBreak/>
        <w:t>Progreso nacional</w:t>
      </w:r>
      <w:bookmarkEnd w:id="2"/>
    </w:p>
    <w:p w14:paraId="41BBEC74" w14:textId="77777777" w:rsidR="00B73C37" w:rsidRPr="004810AC" w:rsidRDefault="00B73C37" w:rsidP="00A75BCD">
      <w:pPr>
        <w:spacing w:before="60" w:after="120" w:line="240" w:lineRule="auto"/>
        <w:rPr>
          <w:rFonts w:cs="Arial"/>
          <w:b/>
          <w:lang w:val="fr-FR"/>
        </w:rPr>
      </w:pPr>
    </w:p>
    <w:p w14:paraId="616AF1FC" w14:textId="77777777" w:rsidR="000C1AB5" w:rsidRPr="004810AC" w:rsidRDefault="00000000" w:rsidP="00A75BCD">
      <w:pPr>
        <w:spacing w:before="60" w:after="120" w:line="240" w:lineRule="auto"/>
        <w:rPr>
          <w:rFonts w:cs="Arial"/>
          <w:lang w:val="fr-FR"/>
        </w:rPr>
      </w:pPr>
      <w:r w:rsidRPr="004810AC">
        <w:rPr>
          <w:rFonts w:cs="Arial"/>
          <w:lang w:val="es"/>
        </w:rPr>
        <w:t>Las actividades de las acciones de los TAP tuvieron un buen progreso durante el período del informe de 7 meses.</w:t>
      </w:r>
    </w:p>
    <w:p w14:paraId="5ED23433" w14:textId="77777777" w:rsidR="000C1AB5" w:rsidRPr="004810AC" w:rsidRDefault="00000000" w:rsidP="00A75BCD">
      <w:pPr>
        <w:spacing w:before="60" w:after="120" w:line="240" w:lineRule="auto"/>
        <w:rPr>
          <w:rFonts w:cs="Arial"/>
          <w:lang w:val="fr-FR"/>
        </w:rPr>
      </w:pPr>
      <w:r w:rsidRPr="004810AC">
        <w:rPr>
          <w:rFonts w:cs="Arial"/>
          <w:lang w:val="es"/>
        </w:rPr>
        <w:t>En total, los 5 TAP contienen 417 acciones en el Gobierno australiano y los gobiernos estatales y territoriales. En los 5 TAP, se identificó que la mayoría de las acciones comenzaron dentro del período del informe, de las cuales:</w:t>
      </w:r>
    </w:p>
    <w:p w14:paraId="412978B2" w14:textId="77777777" w:rsidR="000C1AB5" w:rsidRPr="004810AC" w:rsidRDefault="00000000" w:rsidP="000C1AB5">
      <w:pPr>
        <w:pStyle w:val="ListParagraph"/>
        <w:numPr>
          <w:ilvl w:val="0"/>
          <w:numId w:val="7"/>
        </w:numPr>
        <w:spacing w:before="60" w:after="120" w:line="240" w:lineRule="auto"/>
        <w:rPr>
          <w:rFonts w:cs="Arial"/>
          <w:lang w:val="fr-FR"/>
        </w:rPr>
      </w:pPr>
      <w:r w:rsidRPr="004810AC">
        <w:rPr>
          <w:rFonts w:cs="Arial"/>
          <w:lang w:val="es"/>
        </w:rPr>
        <w:t>350 (84 %) se informaron como completadas o en curso;</w:t>
      </w:r>
    </w:p>
    <w:p w14:paraId="6F081B47" w14:textId="77777777" w:rsidR="000C1AB5" w:rsidRPr="004810AC" w:rsidRDefault="00000000" w:rsidP="000C1AB5">
      <w:pPr>
        <w:pStyle w:val="ListParagraph"/>
        <w:numPr>
          <w:ilvl w:val="0"/>
          <w:numId w:val="7"/>
        </w:numPr>
        <w:spacing w:before="60" w:after="120" w:line="240" w:lineRule="auto"/>
        <w:rPr>
          <w:rFonts w:cs="Arial"/>
          <w:lang w:val="fr-FR"/>
        </w:rPr>
      </w:pPr>
      <w:r w:rsidRPr="004810AC">
        <w:rPr>
          <w:rFonts w:cs="Arial"/>
          <w:lang w:val="es"/>
        </w:rPr>
        <w:t>58 (14 %) se estaban completando, pero tenían algunas demoras o estaban en pausa;</w:t>
      </w:r>
    </w:p>
    <w:p w14:paraId="250B7219" w14:textId="77777777" w:rsidR="000C1AB5" w:rsidRPr="004810AC" w:rsidRDefault="00000000" w:rsidP="000C1AB5">
      <w:pPr>
        <w:pStyle w:val="ListParagraph"/>
        <w:numPr>
          <w:ilvl w:val="0"/>
          <w:numId w:val="7"/>
        </w:numPr>
        <w:spacing w:before="60" w:after="120" w:line="240" w:lineRule="auto"/>
        <w:rPr>
          <w:rFonts w:cs="Arial"/>
        </w:rPr>
      </w:pPr>
      <w:r w:rsidRPr="004810AC">
        <w:rPr>
          <w:rFonts w:cs="Arial"/>
          <w:lang w:val="es"/>
        </w:rPr>
        <w:t>9 (2 %) se iban a comenzar después del período del informe.</w:t>
      </w:r>
    </w:p>
    <w:p w14:paraId="4324F3EF" w14:textId="77777777" w:rsidR="008F795E" w:rsidRPr="004810AC" w:rsidRDefault="00000000" w:rsidP="00A75BCD">
      <w:pPr>
        <w:spacing w:before="60" w:after="120" w:line="240" w:lineRule="auto"/>
        <w:rPr>
          <w:rFonts w:cs="Arial"/>
          <w:lang w:val="fr-FR"/>
        </w:rPr>
      </w:pPr>
      <w:r w:rsidRPr="004810AC">
        <w:rPr>
          <w:rFonts w:cs="Arial"/>
          <w:lang w:val="es"/>
        </w:rPr>
        <w:t>Los motivos por los cuales las acciones de los TAP pueden tener algunas demoras o estar en pausa fueron varios; sin embargo, algunas acciones se vieron afectadas por actividades en los gobiernos:</w:t>
      </w:r>
    </w:p>
    <w:p w14:paraId="7BAF0345" w14:textId="77777777" w:rsidR="008F795E" w:rsidRPr="004810AC" w:rsidRDefault="00000000" w:rsidP="008F795E">
      <w:pPr>
        <w:pStyle w:val="ListParagraph"/>
        <w:numPr>
          <w:ilvl w:val="0"/>
          <w:numId w:val="10"/>
        </w:numPr>
        <w:spacing w:before="60" w:after="120" w:line="240" w:lineRule="auto"/>
        <w:rPr>
          <w:rFonts w:cs="Arial"/>
          <w:lang w:val="fr-FR"/>
        </w:rPr>
      </w:pPr>
      <w:r w:rsidRPr="004810AC">
        <w:rPr>
          <w:rFonts w:cs="Arial"/>
          <w:lang w:val="es"/>
        </w:rPr>
        <w:t>3 estuvieron relacionadas con la coordinación de la acción entre los gobiernos;</w:t>
      </w:r>
    </w:p>
    <w:p w14:paraId="041D5A0B" w14:textId="77777777" w:rsidR="008F795E" w:rsidRPr="004810AC" w:rsidRDefault="00000000" w:rsidP="008F795E">
      <w:pPr>
        <w:pStyle w:val="ListParagraph"/>
        <w:numPr>
          <w:ilvl w:val="0"/>
          <w:numId w:val="10"/>
        </w:numPr>
        <w:spacing w:before="60" w:after="120" w:line="240" w:lineRule="auto"/>
        <w:rPr>
          <w:rFonts w:cs="Arial"/>
          <w:lang w:val="fr-FR"/>
        </w:rPr>
      </w:pPr>
      <w:r w:rsidRPr="004810AC">
        <w:rPr>
          <w:rFonts w:cs="Arial"/>
          <w:lang w:val="es"/>
        </w:rPr>
        <w:t>7 dependieron de la actividad o decisión de su propio gobierno u otro.</w:t>
      </w:r>
    </w:p>
    <w:p w14:paraId="751401BA" w14:textId="77777777" w:rsidR="000C1AB5" w:rsidRPr="004810AC" w:rsidRDefault="00000000" w:rsidP="00A75BCD">
      <w:pPr>
        <w:spacing w:before="60" w:after="120" w:line="240" w:lineRule="auto"/>
        <w:rPr>
          <w:rFonts w:cs="Arial"/>
          <w:lang w:val="fr-FR"/>
        </w:rPr>
      </w:pPr>
      <w:r w:rsidRPr="004810AC">
        <w:rPr>
          <w:rFonts w:cs="Arial"/>
          <w:lang w:val="es"/>
        </w:rPr>
        <w:t>Además, si bien la COVID-19 afectó y sigue afectando nuestro trabajo y nuestra vida, se informó que el progreso de solo 15 acciones (4 %) se vio afectado específicamente por la COVID-19, ya sea por demoras o por un impacto en el enfoque de la acción. Una acción (0,2 %) en Nueva Gales del Sur (NSW) se pausó debido a actividades de respuesta a una inundación.</w:t>
      </w:r>
    </w:p>
    <w:p w14:paraId="7B8F1E17" w14:textId="77777777" w:rsidR="000C1AB5" w:rsidRPr="004810AC" w:rsidRDefault="00000000" w:rsidP="00A75BCD">
      <w:pPr>
        <w:spacing w:before="60" w:after="120" w:line="240" w:lineRule="auto"/>
        <w:rPr>
          <w:rFonts w:cs="Arial"/>
          <w:lang w:val="fr-FR"/>
        </w:rPr>
      </w:pPr>
      <w:r w:rsidRPr="004810AC">
        <w:rPr>
          <w:rFonts w:cs="Arial"/>
          <w:lang w:val="es"/>
        </w:rPr>
        <w:t xml:space="preserve">Se informó que más del 90 % de las actividades de cada TAP se completó, está en curso o tiene algunas demoras. El TAP de gestión de emergencias tuvo la proporción más alta de actividades completadas o en curso (95 %) durante el período del informe. Si bien el TAP de seguridad tiene la mayor cantidad de acciones completadas (15), también tiene la mayor cantidad de acciones con algunas demoras o en pausa (24). </w:t>
      </w:r>
    </w:p>
    <w:p w14:paraId="3C82429B" w14:textId="77777777" w:rsidR="00FF48F2" w:rsidRPr="004810AC" w:rsidRDefault="00FF48F2" w:rsidP="00A75BCD">
      <w:pPr>
        <w:spacing w:before="60" w:after="120" w:line="240" w:lineRule="auto"/>
        <w:rPr>
          <w:rFonts w:cs="Arial"/>
          <w:lang w:val="fr-FR"/>
        </w:rPr>
      </w:pPr>
    </w:p>
    <w:p w14:paraId="6C41FDA9" w14:textId="77777777" w:rsidR="007D4E3A" w:rsidRPr="004810AC" w:rsidRDefault="00000000" w:rsidP="00A75BCD">
      <w:pPr>
        <w:spacing w:before="60" w:after="120" w:line="240" w:lineRule="auto"/>
        <w:rPr>
          <w:rFonts w:cs="Arial"/>
        </w:rPr>
      </w:pPr>
      <w:r w:rsidRPr="004810AC">
        <w:rPr>
          <w:rFonts w:cs="Arial"/>
          <w:lang w:val="es"/>
        </w:rPr>
        <w:t>Tabla 1: progreso de las acciones del TAP por TAP y estado</w:t>
      </w:r>
    </w:p>
    <w:tbl>
      <w:tblPr>
        <w:tblW w:w="9736" w:type="dxa"/>
        <w:tblLayout w:type="fixed"/>
        <w:tblLook w:val="04A0" w:firstRow="1" w:lastRow="0" w:firstColumn="1" w:lastColumn="0" w:noHBand="0" w:noVBand="1"/>
      </w:tblPr>
      <w:tblGrid>
        <w:gridCol w:w="1980"/>
        <w:gridCol w:w="1338"/>
        <w:gridCol w:w="1284"/>
        <w:gridCol w:w="1283"/>
        <w:gridCol w:w="1284"/>
        <w:gridCol w:w="1283"/>
        <w:gridCol w:w="1284"/>
      </w:tblGrid>
      <w:tr w:rsidR="00F301CC" w:rsidRPr="004810AC" w14:paraId="4B0FBF1C" w14:textId="77777777" w:rsidTr="004810AC">
        <w:trPr>
          <w:trHeight w:val="90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AAD35EE"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 TAP</w:t>
            </w:r>
          </w:p>
        </w:tc>
        <w:tc>
          <w:tcPr>
            <w:tcW w:w="1338" w:type="dxa"/>
            <w:tcBorders>
              <w:top w:val="single" w:sz="4" w:space="0" w:color="auto"/>
              <w:left w:val="nil"/>
              <w:bottom w:val="single" w:sz="4" w:space="0" w:color="auto"/>
              <w:right w:val="single" w:sz="4" w:space="0" w:color="auto"/>
            </w:tcBorders>
            <w:shd w:val="clear" w:color="000000" w:fill="DDEBF7"/>
            <w:vAlign w:val="bottom"/>
            <w:hideMark/>
          </w:tcPr>
          <w:p w14:paraId="21FAB6EA" w14:textId="77777777" w:rsidR="00385F3B" w:rsidRPr="004810AC" w:rsidRDefault="00000000" w:rsidP="00385F3B">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2A48057A" w14:textId="77777777" w:rsidR="00385F3B" w:rsidRPr="004810AC" w:rsidRDefault="00000000" w:rsidP="00385F3B">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2806E453" w14:textId="77777777" w:rsidR="00385F3B" w:rsidRPr="004810AC" w:rsidRDefault="00000000" w:rsidP="00385F3B">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2B72172D" w14:textId="77777777" w:rsidR="00385F3B" w:rsidRPr="004810AC" w:rsidRDefault="00000000" w:rsidP="00385F3B">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52EFD6B7" w14:textId="77777777" w:rsidR="00385F3B" w:rsidRPr="004810AC" w:rsidRDefault="00000000" w:rsidP="00385F3B">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560CFB41" w14:textId="77777777" w:rsidR="00385F3B" w:rsidRPr="004810AC" w:rsidRDefault="00000000" w:rsidP="00385F3B">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292C7B31"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6236E7D"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Empleo</w:t>
            </w:r>
          </w:p>
        </w:tc>
        <w:tc>
          <w:tcPr>
            <w:tcW w:w="1338" w:type="dxa"/>
            <w:tcBorders>
              <w:top w:val="nil"/>
              <w:left w:val="nil"/>
              <w:bottom w:val="single" w:sz="4" w:space="0" w:color="auto"/>
              <w:right w:val="single" w:sz="4" w:space="0" w:color="auto"/>
            </w:tcBorders>
            <w:shd w:val="clear" w:color="auto" w:fill="auto"/>
            <w:noWrap/>
            <w:vAlign w:val="bottom"/>
            <w:hideMark/>
          </w:tcPr>
          <w:p w14:paraId="085278AC"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5EEC07FE"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62</w:t>
            </w:r>
          </w:p>
        </w:tc>
        <w:tc>
          <w:tcPr>
            <w:tcW w:w="1283" w:type="dxa"/>
            <w:tcBorders>
              <w:top w:val="nil"/>
              <w:left w:val="nil"/>
              <w:bottom w:val="single" w:sz="4" w:space="0" w:color="auto"/>
              <w:right w:val="single" w:sz="4" w:space="0" w:color="auto"/>
            </w:tcBorders>
            <w:shd w:val="clear" w:color="auto" w:fill="auto"/>
            <w:noWrap/>
            <w:vAlign w:val="bottom"/>
            <w:hideMark/>
          </w:tcPr>
          <w:p w14:paraId="1FFB8D3E"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1284" w:type="dxa"/>
            <w:tcBorders>
              <w:top w:val="nil"/>
              <w:left w:val="nil"/>
              <w:bottom w:val="single" w:sz="4" w:space="0" w:color="auto"/>
              <w:right w:val="single" w:sz="4" w:space="0" w:color="auto"/>
            </w:tcBorders>
            <w:shd w:val="clear" w:color="auto" w:fill="auto"/>
            <w:noWrap/>
            <w:vAlign w:val="bottom"/>
            <w:hideMark/>
          </w:tcPr>
          <w:p w14:paraId="10664191"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3DEE1A70"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84" w:type="dxa"/>
            <w:tcBorders>
              <w:top w:val="nil"/>
              <w:left w:val="nil"/>
              <w:bottom w:val="single" w:sz="4" w:space="0" w:color="auto"/>
              <w:right w:val="single" w:sz="4" w:space="0" w:color="auto"/>
            </w:tcBorders>
            <w:shd w:val="clear" w:color="auto" w:fill="auto"/>
            <w:noWrap/>
            <w:vAlign w:val="bottom"/>
            <w:hideMark/>
          </w:tcPr>
          <w:p w14:paraId="72790E74"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83</w:t>
            </w:r>
          </w:p>
        </w:tc>
      </w:tr>
      <w:tr w:rsidR="00F301CC" w:rsidRPr="004810AC" w14:paraId="3FFE7D02"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A7ED4CE"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Actitudes en la comunidad</w:t>
            </w:r>
          </w:p>
        </w:tc>
        <w:tc>
          <w:tcPr>
            <w:tcW w:w="1338" w:type="dxa"/>
            <w:tcBorders>
              <w:top w:val="nil"/>
              <w:left w:val="nil"/>
              <w:bottom w:val="single" w:sz="4" w:space="0" w:color="auto"/>
              <w:right w:val="single" w:sz="4" w:space="0" w:color="auto"/>
            </w:tcBorders>
            <w:shd w:val="clear" w:color="auto" w:fill="auto"/>
            <w:noWrap/>
            <w:vAlign w:val="bottom"/>
            <w:hideMark/>
          </w:tcPr>
          <w:p w14:paraId="5EB699AF"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1E32A6EB"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54</w:t>
            </w:r>
          </w:p>
        </w:tc>
        <w:tc>
          <w:tcPr>
            <w:tcW w:w="1283" w:type="dxa"/>
            <w:tcBorders>
              <w:top w:val="nil"/>
              <w:left w:val="nil"/>
              <w:bottom w:val="single" w:sz="4" w:space="0" w:color="auto"/>
              <w:right w:val="single" w:sz="4" w:space="0" w:color="auto"/>
            </w:tcBorders>
            <w:shd w:val="clear" w:color="auto" w:fill="auto"/>
            <w:noWrap/>
            <w:vAlign w:val="bottom"/>
            <w:hideMark/>
          </w:tcPr>
          <w:p w14:paraId="183A3EC5"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84" w:type="dxa"/>
            <w:tcBorders>
              <w:top w:val="nil"/>
              <w:left w:val="nil"/>
              <w:bottom w:val="single" w:sz="4" w:space="0" w:color="auto"/>
              <w:right w:val="single" w:sz="4" w:space="0" w:color="auto"/>
            </w:tcBorders>
            <w:shd w:val="clear" w:color="auto" w:fill="auto"/>
            <w:noWrap/>
            <w:vAlign w:val="bottom"/>
            <w:hideMark/>
          </w:tcPr>
          <w:p w14:paraId="0D86C44A"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0625119E"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57219FDB"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68</w:t>
            </w:r>
          </w:p>
        </w:tc>
      </w:tr>
      <w:tr w:rsidR="00F301CC" w:rsidRPr="004810AC" w14:paraId="246D4D27"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0E9783"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Primera infancia</w:t>
            </w:r>
          </w:p>
        </w:tc>
        <w:tc>
          <w:tcPr>
            <w:tcW w:w="1338" w:type="dxa"/>
            <w:tcBorders>
              <w:top w:val="nil"/>
              <w:left w:val="nil"/>
              <w:bottom w:val="single" w:sz="4" w:space="0" w:color="auto"/>
              <w:right w:val="single" w:sz="4" w:space="0" w:color="auto"/>
            </w:tcBorders>
            <w:shd w:val="clear" w:color="auto" w:fill="auto"/>
            <w:noWrap/>
            <w:vAlign w:val="bottom"/>
            <w:hideMark/>
          </w:tcPr>
          <w:p w14:paraId="47D731A4"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25982B22"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59</w:t>
            </w:r>
          </w:p>
        </w:tc>
        <w:tc>
          <w:tcPr>
            <w:tcW w:w="1283" w:type="dxa"/>
            <w:tcBorders>
              <w:top w:val="nil"/>
              <w:left w:val="nil"/>
              <w:bottom w:val="single" w:sz="4" w:space="0" w:color="auto"/>
              <w:right w:val="single" w:sz="4" w:space="0" w:color="auto"/>
            </w:tcBorders>
            <w:shd w:val="clear" w:color="auto" w:fill="auto"/>
            <w:noWrap/>
            <w:vAlign w:val="bottom"/>
            <w:hideMark/>
          </w:tcPr>
          <w:p w14:paraId="59BB86ED"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0A340832"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83" w:type="dxa"/>
            <w:tcBorders>
              <w:top w:val="nil"/>
              <w:left w:val="nil"/>
              <w:bottom w:val="single" w:sz="4" w:space="0" w:color="auto"/>
              <w:right w:val="single" w:sz="4" w:space="0" w:color="auto"/>
            </w:tcBorders>
            <w:shd w:val="clear" w:color="auto" w:fill="auto"/>
            <w:noWrap/>
            <w:vAlign w:val="bottom"/>
            <w:hideMark/>
          </w:tcPr>
          <w:p w14:paraId="092B0E54"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84" w:type="dxa"/>
            <w:tcBorders>
              <w:top w:val="nil"/>
              <w:left w:val="nil"/>
              <w:bottom w:val="single" w:sz="4" w:space="0" w:color="auto"/>
              <w:right w:val="single" w:sz="4" w:space="0" w:color="auto"/>
            </w:tcBorders>
            <w:shd w:val="clear" w:color="auto" w:fill="auto"/>
            <w:noWrap/>
            <w:vAlign w:val="bottom"/>
            <w:hideMark/>
          </w:tcPr>
          <w:p w14:paraId="53D16DC7"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76</w:t>
            </w:r>
          </w:p>
        </w:tc>
      </w:tr>
      <w:tr w:rsidR="00F301CC" w:rsidRPr="004810AC" w14:paraId="41EBA653"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358D30"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Seguridad</w:t>
            </w:r>
          </w:p>
        </w:tc>
        <w:tc>
          <w:tcPr>
            <w:tcW w:w="1338" w:type="dxa"/>
            <w:tcBorders>
              <w:top w:val="nil"/>
              <w:left w:val="nil"/>
              <w:bottom w:val="single" w:sz="4" w:space="0" w:color="auto"/>
              <w:right w:val="single" w:sz="4" w:space="0" w:color="auto"/>
            </w:tcBorders>
            <w:shd w:val="clear" w:color="auto" w:fill="auto"/>
            <w:noWrap/>
            <w:vAlign w:val="bottom"/>
            <w:hideMark/>
          </w:tcPr>
          <w:p w14:paraId="717630DE"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15</w:t>
            </w:r>
          </w:p>
        </w:tc>
        <w:tc>
          <w:tcPr>
            <w:tcW w:w="1284" w:type="dxa"/>
            <w:tcBorders>
              <w:top w:val="nil"/>
              <w:left w:val="nil"/>
              <w:bottom w:val="single" w:sz="4" w:space="0" w:color="auto"/>
              <w:right w:val="single" w:sz="4" w:space="0" w:color="auto"/>
            </w:tcBorders>
            <w:shd w:val="clear" w:color="auto" w:fill="auto"/>
            <w:noWrap/>
            <w:vAlign w:val="bottom"/>
            <w:hideMark/>
          </w:tcPr>
          <w:p w14:paraId="5E3DAAF5"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88</w:t>
            </w:r>
          </w:p>
        </w:tc>
        <w:tc>
          <w:tcPr>
            <w:tcW w:w="1283" w:type="dxa"/>
            <w:tcBorders>
              <w:top w:val="nil"/>
              <w:left w:val="nil"/>
              <w:bottom w:val="single" w:sz="4" w:space="0" w:color="auto"/>
              <w:right w:val="single" w:sz="4" w:space="0" w:color="auto"/>
            </w:tcBorders>
            <w:shd w:val="clear" w:color="auto" w:fill="auto"/>
            <w:noWrap/>
            <w:vAlign w:val="bottom"/>
            <w:hideMark/>
          </w:tcPr>
          <w:p w14:paraId="7ED47202"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21</w:t>
            </w:r>
          </w:p>
        </w:tc>
        <w:tc>
          <w:tcPr>
            <w:tcW w:w="1284" w:type="dxa"/>
            <w:tcBorders>
              <w:top w:val="nil"/>
              <w:left w:val="nil"/>
              <w:bottom w:val="single" w:sz="4" w:space="0" w:color="auto"/>
              <w:right w:val="single" w:sz="4" w:space="0" w:color="auto"/>
            </w:tcBorders>
            <w:shd w:val="clear" w:color="auto" w:fill="auto"/>
            <w:noWrap/>
            <w:vAlign w:val="bottom"/>
            <w:hideMark/>
          </w:tcPr>
          <w:p w14:paraId="3726C458"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65472322"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751BADE8"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132</w:t>
            </w:r>
          </w:p>
        </w:tc>
      </w:tr>
      <w:tr w:rsidR="00F301CC" w:rsidRPr="004810AC" w14:paraId="7A170879"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858A089"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Gestión de emergencias</w:t>
            </w:r>
          </w:p>
        </w:tc>
        <w:tc>
          <w:tcPr>
            <w:tcW w:w="1338" w:type="dxa"/>
            <w:tcBorders>
              <w:top w:val="nil"/>
              <w:left w:val="nil"/>
              <w:bottom w:val="single" w:sz="4" w:space="0" w:color="auto"/>
              <w:right w:val="single" w:sz="4" w:space="0" w:color="auto"/>
            </w:tcBorders>
            <w:shd w:val="clear" w:color="auto" w:fill="auto"/>
            <w:noWrap/>
            <w:vAlign w:val="bottom"/>
            <w:hideMark/>
          </w:tcPr>
          <w:p w14:paraId="4B136E34"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c>
          <w:tcPr>
            <w:tcW w:w="1284" w:type="dxa"/>
            <w:tcBorders>
              <w:top w:val="nil"/>
              <w:left w:val="nil"/>
              <w:bottom w:val="single" w:sz="4" w:space="0" w:color="auto"/>
              <w:right w:val="single" w:sz="4" w:space="0" w:color="auto"/>
            </w:tcBorders>
            <w:shd w:val="clear" w:color="auto" w:fill="auto"/>
            <w:noWrap/>
            <w:vAlign w:val="bottom"/>
            <w:hideMark/>
          </w:tcPr>
          <w:p w14:paraId="437790D7"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44</w:t>
            </w:r>
          </w:p>
        </w:tc>
        <w:tc>
          <w:tcPr>
            <w:tcW w:w="1283" w:type="dxa"/>
            <w:tcBorders>
              <w:top w:val="nil"/>
              <w:left w:val="nil"/>
              <w:bottom w:val="single" w:sz="4" w:space="0" w:color="auto"/>
              <w:right w:val="single" w:sz="4" w:space="0" w:color="auto"/>
            </w:tcBorders>
            <w:shd w:val="clear" w:color="auto" w:fill="auto"/>
            <w:noWrap/>
            <w:vAlign w:val="bottom"/>
            <w:hideMark/>
          </w:tcPr>
          <w:p w14:paraId="5CFC5AAD"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582F7F21"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312CFE7D"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262BD1A9"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58</w:t>
            </w:r>
          </w:p>
        </w:tc>
      </w:tr>
      <w:tr w:rsidR="00F301CC" w:rsidRPr="004810AC" w14:paraId="04A4E63B" w14:textId="77777777" w:rsidTr="004810AC">
        <w:trPr>
          <w:trHeight w:val="300"/>
        </w:trPr>
        <w:tc>
          <w:tcPr>
            <w:tcW w:w="1980" w:type="dxa"/>
            <w:tcBorders>
              <w:top w:val="nil"/>
              <w:left w:val="single" w:sz="4" w:space="0" w:color="auto"/>
              <w:bottom w:val="single" w:sz="4" w:space="0" w:color="auto"/>
              <w:right w:val="single" w:sz="4" w:space="0" w:color="auto"/>
            </w:tcBorders>
            <w:shd w:val="clear" w:color="000000" w:fill="DDEBF7"/>
            <w:noWrap/>
            <w:vAlign w:val="bottom"/>
            <w:hideMark/>
          </w:tcPr>
          <w:p w14:paraId="60AD001E"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c>
          <w:tcPr>
            <w:tcW w:w="1338" w:type="dxa"/>
            <w:tcBorders>
              <w:top w:val="nil"/>
              <w:left w:val="nil"/>
              <w:bottom w:val="single" w:sz="4" w:space="0" w:color="auto"/>
              <w:right w:val="single" w:sz="4" w:space="0" w:color="auto"/>
            </w:tcBorders>
            <w:shd w:val="clear" w:color="000000" w:fill="DDEBF7"/>
            <w:noWrap/>
            <w:vAlign w:val="bottom"/>
            <w:hideMark/>
          </w:tcPr>
          <w:p w14:paraId="67EA69F8"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43</w:t>
            </w:r>
          </w:p>
        </w:tc>
        <w:tc>
          <w:tcPr>
            <w:tcW w:w="1284" w:type="dxa"/>
            <w:tcBorders>
              <w:top w:val="nil"/>
              <w:left w:val="nil"/>
              <w:bottom w:val="single" w:sz="4" w:space="0" w:color="auto"/>
              <w:right w:val="single" w:sz="4" w:space="0" w:color="auto"/>
            </w:tcBorders>
            <w:shd w:val="clear" w:color="000000" w:fill="DDEBF7"/>
            <w:noWrap/>
            <w:vAlign w:val="bottom"/>
            <w:hideMark/>
          </w:tcPr>
          <w:p w14:paraId="26F03E97"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307</w:t>
            </w:r>
          </w:p>
        </w:tc>
        <w:tc>
          <w:tcPr>
            <w:tcW w:w="1283" w:type="dxa"/>
            <w:tcBorders>
              <w:top w:val="nil"/>
              <w:left w:val="nil"/>
              <w:bottom w:val="single" w:sz="4" w:space="0" w:color="auto"/>
              <w:right w:val="single" w:sz="4" w:space="0" w:color="auto"/>
            </w:tcBorders>
            <w:shd w:val="clear" w:color="000000" w:fill="DDEBF7"/>
            <w:noWrap/>
            <w:vAlign w:val="bottom"/>
            <w:hideMark/>
          </w:tcPr>
          <w:p w14:paraId="699DE51E"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48</w:t>
            </w:r>
          </w:p>
        </w:tc>
        <w:tc>
          <w:tcPr>
            <w:tcW w:w="1284" w:type="dxa"/>
            <w:tcBorders>
              <w:top w:val="nil"/>
              <w:left w:val="nil"/>
              <w:bottom w:val="single" w:sz="4" w:space="0" w:color="auto"/>
              <w:right w:val="single" w:sz="4" w:space="0" w:color="auto"/>
            </w:tcBorders>
            <w:shd w:val="clear" w:color="000000" w:fill="DDEBF7"/>
            <w:noWrap/>
            <w:vAlign w:val="bottom"/>
            <w:hideMark/>
          </w:tcPr>
          <w:p w14:paraId="696BADED"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10</w:t>
            </w:r>
          </w:p>
        </w:tc>
        <w:tc>
          <w:tcPr>
            <w:tcW w:w="1283" w:type="dxa"/>
            <w:tcBorders>
              <w:top w:val="nil"/>
              <w:left w:val="nil"/>
              <w:bottom w:val="single" w:sz="4" w:space="0" w:color="auto"/>
              <w:right w:val="single" w:sz="4" w:space="0" w:color="auto"/>
            </w:tcBorders>
            <w:shd w:val="clear" w:color="000000" w:fill="DDEBF7"/>
            <w:noWrap/>
            <w:vAlign w:val="bottom"/>
            <w:hideMark/>
          </w:tcPr>
          <w:p w14:paraId="62FC4ADE"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1284" w:type="dxa"/>
            <w:tcBorders>
              <w:top w:val="nil"/>
              <w:left w:val="nil"/>
              <w:bottom w:val="single" w:sz="4" w:space="0" w:color="auto"/>
              <w:right w:val="single" w:sz="4" w:space="0" w:color="auto"/>
            </w:tcBorders>
            <w:shd w:val="clear" w:color="000000" w:fill="DDEBF7"/>
            <w:noWrap/>
            <w:vAlign w:val="bottom"/>
            <w:hideMark/>
          </w:tcPr>
          <w:p w14:paraId="03D10476"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417</w:t>
            </w:r>
          </w:p>
        </w:tc>
      </w:tr>
      <w:tr w:rsidR="00F301CC" w:rsidRPr="004810AC" w14:paraId="24A2F2D7"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5212439" w14:textId="77777777" w:rsidR="00385F3B" w:rsidRPr="004810AC" w:rsidRDefault="00000000" w:rsidP="00385F3B">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Porcentaje</w:t>
            </w:r>
          </w:p>
        </w:tc>
        <w:tc>
          <w:tcPr>
            <w:tcW w:w="1338" w:type="dxa"/>
            <w:tcBorders>
              <w:top w:val="nil"/>
              <w:left w:val="nil"/>
              <w:bottom w:val="single" w:sz="4" w:space="0" w:color="auto"/>
              <w:right w:val="single" w:sz="4" w:space="0" w:color="auto"/>
            </w:tcBorders>
            <w:shd w:val="clear" w:color="auto" w:fill="auto"/>
            <w:noWrap/>
            <w:vAlign w:val="bottom"/>
            <w:hideMark/>
          </w:tcPr>
          <w:p w14:paraId="237780CA"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10 %</w:t>
            </w:r>
          </w:p>
        </w:tc>
        <w:tc>
          <w:tcPr>
            <w:tcW w:w="1284" w:type="dxa"/>
            <w:tcBorders>
              <w:top w:val="nil"/>
              <w:left w:val="nil"/>
              <w:bottom w:val="single" w:sz="4" w:space="0" w:color="auto"/>
              <w:right w:val="single" w:sz="4" w:space="0" w:color="auto"/>
            </w:tcBorders>
            <w:shd w:val="clear" w:color="auto" w:fill="auto"/>
            <w:noWrap/>
            <w:vAlign w:val="bottom"/>
            <w:hideMark/>
          </w:tcPr>
          <w:p w14:paraId="3A94964E"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74 %</w:t>
            </w:r>
          </w:p>
        </w:tc>
        <w:tc>
          <w:tcPr>
            <w:tcW w:w="1283" w:type="dxa"/>
            <w:tcBorders>
              <w:top w:val="nil"/>
              <w:left w:val="nil"/>
              <w:bottom w:val="single" w:sz="4" w:space="0" w:color="auto"/>
              <w:right w:val="single" w:sz="4" w:space="0" w:color="auto"/>
            </w:tcBorders>
            <w:shd w:val="clear" w:color="auto" w:fill="auto"/>
            <w:noWrap/>
            <w:vAlign w:val="bottom"/>
            <w:hideMark/>
          </w:tcPr>
          <w:p w14:paraId="71570EC4"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12 %</w:t>
            </w:r>
          </w:p>
        </w:tc>
        <w:tc>
          <w:tcPr>
            <w:tcW w:w="1284" w:type="dxa"/>
            <w:tcBorders>
              <w:top w:val="nil"/>
              <w:left w:val="nil"/>
              <w:bottom w:val="single" w:sz="4" w:space="0" w:color="auto"/>
              <w:right w:val="single" w:sz="4" w:space="0" w:color="auto"/>
            </w:tcBorders>
            <w:shd w:val="clear" w:color="auto" w:fill="auto"/>
            <w:noWrap/>
            <w:vAlign w:val="bottom"/>
            <w:hideMark/>
          </w:tcPr>
          <w:p w14:paraId="33DE6CA4"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2 %</w:t>
            </w:r>
          </w:p>
        </w:tc>
        <w:tc>
          <w:tcPr>
            <w:tcW w:w="1283" w:type="dxa"/>
            <w:tcBorders>
              <w:top w:val="nil"/>
              <w:left w:val="nil"/>
              <w:bottom w:val="single" w:sz="4" w:space="0" w:color="auto"/>
              <w:right w:val="single" w:sz="4" w:space="0" w:color="auto"/>
            </w:tcBorders>
            <w:shd w:val="clear" w:color="auto" w:fill="auto"/>
            <w:noWrap/>
            <w:vAlign w:val="bottom"/>
            <w:hideMark/>
          </w:tcPr>
          <w:p w14:paraId="76FA97BB" w14:textId="77777777" w:rsidR="00385F3B" w:rsidRPr="004810AC" w:rsidRDefault="00000000" w:rsidP="00385F3B">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2 %</w:t>
            </w:r>
          </w:p>
        </w:tc>
        <w:tc>
          <w:tcPr>
            <w:tcW w:w="1284" w:type="dxa"/>
            <w:tcBorders>
              <w:top w:val="nil"/>
              <w:left w:val="nil"/>
              <w:bottom w:val="single" w:sz="4" w:space="0" w:color="auto"/>
              <w:right w:val="single" w:sz="4" w:space="0" w:color="auto"/>
            </w:tcBorders>
            <w:shd w:val="clear" w:color="auto" w:fill="auto"/>
            <w:noWrap/>
            <w:vAlign w:val="bottom"/>
            <w:hideMark/>
          </w:tcPr>
          <w:p w14:paraId="069BDE11" w14:textId="77777777" w:rsidR="00385F3B" w:rsidRPr="004810AC" w:rsidRDefault="00000000" w:rsidP="00385F3B">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eastAsia="en-AU"/>
              </w:rPr>
              <w:t> </w:t>
            </w:r>
          </w:p>
        </w:tc>
      </w:tr>
    </w:tbl>
    <w:p w14:paraId="1A4AF295" w14:textId="77777777" w:rsidR="00385F3B" w:rsidRPr="004810AC" w:rsidRDefault="00385F3B" w:rsidP="00A75BCD">
      <w:pPr>
        <w:spacing w:before="60" w:after="120" w:line="240" w:lineRule="auto"/>
        <w:rPr>
          <w:rFonts w:eastAsia="Times New Roman" w:cs="Arial"/>
          <w:b/>
          <w:bCs/>
          <w:color w:val="000000"/>
          <w:lang w:eastAsia="en-AU"/>
        </w:rPr>
      </w:pPr>
    </w:p>
    <w:p w14:paraId="4848F4C0" w14:textId="77777777" w:rsidR="00385F3B" w:rsidRPr="004810AC" w:rsidRDefault="00385F3B" w:rsidP="00A75BCD">
      <w:pPr>
        <w:spacing w:before="60" w:after="120" w:line="240" w:lineRule="auto"/>
        <w:rPr>
          <w:rFonts w:eastAsia="Times New Roman" w:cs="Arial"/>
          <w:b/>
          <w:bCs/>
          <w:color w:val="000000"/>
          <w:lang w:eastAsia="en-AU"/>
        </w:rPr>
      </w:pPr>
    </w:p>
    <w:p w14:paraId="31E2538D" w14:textId="77777777" w:rsidR="003C1733" w:rsidRPr="004810AC" w:rsidRDefault="00000000">
      <w:pPr>
        <w:rPr>
          <w:rFonts w:cs="Arial"/>
        </w:rPr>
      </w:pPr>
      <w:r w:rsidRPr="004810AC">
        <w:rPr>
          <w:rFonts w:cs="Arial"/>
        </w:rPr>
        <w:br w:type="page"/>
      </w:r>
    </w:p>
    <w:p w14:paraId="52AC0DFB" w14:textId="77777777" w:rsidR="007D4E3A" w:rsidRPr="004810AC" w:rsidRDefault="00000000" w:rsidP="00A75BCD">
      <w:pPr>
        <w:spacing w:before="60" w:after="120" w:line="240" w:lineRule="auto"/>
        <w:rPr>
          <w:rFonts w:cs="Arial"/>
          <w:lang w:val="fr-FR"/>
        </w:rPr>
      </w:pPr>
      <w:r w:rsidRPr="004810AC">
        <w:rPr>
          <w:rFonts w:cs="Arial"/>
          <w:lang w:val="es"/>
        </w:rPr>
        <w:lastRenderedPageBreak/>
        <w:t>Gráfico 1: progreso de las acciones de los TAP por TAP y estado</w:t>
      </w:r>
    </w:p>
    <w:p w14:paraId="2DA13425" w14:textId="47BE5042" w:rsidR="001B279D" w:rsidRPr="004810AC" w:rsidRDefault="004810AC"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658240" behindDoc="0" locked="0" layoutInCell="1" allowOverlap="1" wp14:anchorId="1D6F8F4B" wp14:editId="70544516">
                <wp:simplePos x="0" y="0"/>
                <wp:positionH relativeFrom="column">
                  <wp:posOffset>1202267</wp:posOffset>
                </wp:positionH>
                <wp:positionV relativeFrom="paragraph">
                  <wp:posOffset>55245</wp:posOffset>
                </wp:positionV>
                <wp:extent cx="3674321" cy="276225"/>
                <wp:effectExtent l="0" t="0" r="254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321" cy="276225"/>
                        </a:xfrm>
                        <a:prstGeom prst="rect">
                          <a:avLst/>
                        </a:prstGeom>
                        <a:solidFill>
                          <a:schemeClr val="bg1"/>
                        </a:solidFill>
                        <a:ln w="9525">
                          <a:noFill/>
                          <a:miter lim="800000"/>
                          <a:headEnd/>
                          <a:tailEnd/>
                        </a:ln>
                      </wps:spPr>
                      <wps:txbx>
                        <w:txbxContent>
                          <w:p w14:paraId="3D258EC6" w14:textId="1F4B3B72" w:rsidR="00DE014D" w:rsidRPr="004810AC" w:rsidRDefault="004810AC">
                            <w:pPr>
                              <w:rPr>
                                <w:color w:val="595959" w:themeColor="text1" w:themeTint="A6"/>
                                <w:sz w:val="21"/>
                                <w:szCs w:val="21"/>
                                <w:lang w:val="fr-FR"/>
                              </w:rPr>
                            </w:pPr>
                            <w:r w:rsidRPr="004810AC">
                              <w:rPr>
                                <w:rFonts w:cs="Arial"/>
                                <w:lang w:val="es"/>
                              </w:rPr>
                              <w:t>progreso de las acciones de los TAP por TAP y estado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D6F8F4B" id="_x0000_t202" coordsize="21600,21600" o:spt="202" path="m,l,21600r21600,l21600,xe">
                <v:stroke joinstyle="miter"/>
                <v:path gradientshapeok="t" o:connecttype="rect"/>
              </v:shapetype>
              <v:shape id="Text Box 2" o:spid="_x0000_s1026" type="#_x0000_t202" style="position:absolute;margin-left:94.65pt;margin-top:4.35pt;width:289.3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" fillcolor="white [3212]" stroked="f">
                <v:textbox>
                  <w:txbxContent>
                    <w:p w14:paraId="3D258EC6" w14:textId="1F4B3B72" w:rsidR="00DE014D" w:rsidRPr="004810AC" w:rsidRDefault="004810AC">
                      <w:pPr>
                        <w:rPr>
                          <w:color w:val="595959" w:themeColor="text1" w:themeTint="A6"/>
                          <w:sz w:val="21"/>
                          <w:szCs w:val="21"/>
                          <w:lang w:val="fr-FR"/>
                        </w:rPr>
                      </w:pPr>
                      <w:r w:rsidRPr="004810AC">
                        <w:rPr>
                          <w:rFonts w:cs="Arial"/>
                          <w:lang w:val="es"/>
                        </w:rPr>
                        <w:t>progreso de las acciones de los TAP por TAP y estado</w:t>
                      </w:r>
                    </w:p>
                  </w:txbxContent>
                </v:textbox>
              </v:shape>
            </w:pict>
          </mc:Fallback>
        </mc:AlternateContent>
      </w:r>
      <w:r w:rsidRPr="004810AC">
        <w:rPr>
          <w:rFonts w:cs="Arial"/>
          <w:noProof/>
        </w:rPr>
        <mc:AlternateContent>
          <mc:Choice Requires="wps">
            <w:drawing>
              <wp:anchor distT="45720" distB="45720" distL="114300" distR="114300" simplePos="0" relativeHeight="251671552" behindDoc="0" locked="0" layoutInCell="1" allowOverlap="1" wp14:anchorId="31E475CD" wp14:editId="248812B7">
                <wp:simplePos x="0" y="0"/>
                <wp:positionH relativeFrom="column">
                  <wp:posOffset>422910</wp:posOffset>
                </wp:positionH>
                <wp:positionV relativeFrom="paragraph">
                  <wp:posOffset>3077846</wp:posOffset>
                </wp:positionV>
                <wp:extent cx="605790" cy="24765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19F3A174" w14:textId="77777777" w:rsidR="00840A7F" w:rsidRPr="00840A7F" w:rsidRDefault="00000000" w:rsidP="00840A7F">
                            <w:pPr>
                              <w:rPr>
                                <w:color w:val="595959" w:themeColor="text1" w:themeTint="A6"/>
                                <w:sz w:val="14"/>
                                <w:szCs w:val="14"/>
                              </w:rPr>
                            </w:pPr>
                            <w:r>
                              <w:rPr>
                                <w:color w:val="595959" w:themeColor="text1" w:themeTint="A6"/>
                                <w:sz w:val="14"/>
                                <w:szCs w:val="14"/>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7pt;height:19.5pt;margin-top:242.35pt;margin-left:33.3pt;mso-height-percent:0;mso-height-relative:margin;mso-width-percent:0;mso-width-relative:margin;mso-wrap-distance-bottom:3.6pt;mso-wrap-distance-left:9pt;mso-wrap-distance-right:9pt;mso-wrap-distance-top:3.6pt;position:absolute;v-text-anchor:top;z-index:251670528" fillcolor="white" stroked="f" strokeweight="0.75pt">
                <v:textbox inset="0,0,0,0">
                  <w:txbxContent>
                    <w:p w:rsidR="00840A7F" w:rsidRPr="00840A7F" w:rsidP="00840A7F" w14:paraId="1F285B38" w14:textId="27DE2DB0">
                      <w:pPr>
                        <w:bidi w:val="0"/>
                        <w:rPr>
                          <w:color w:val="595959" w:themeColor="text1" w:themeTint="A6"/>
                          <w:sz w:val="14"/>
                          <w:szCs w:val="14"/>
                        </w:rPr>
                      </w:pPr>
                      <w:r>
                        <w:rPr>
                          <w:color w:val="595959" w:themeColor="text1" w:themeTint="A6"/>
                          <w:sz w:val="14"/>
                          <w:szCs w:val="14"/>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675648" behindDoc="0" locked="0" layoutInCell="1" allowOverlap="1" wp14:anchorId="1342B6C6" wp14:editId="016A7791">
                <wp:simplePos x="0" y="0"/>
                <wp:positionH relativeFrom="column">
                  <wp:posOffset>1725930</wp:posOffset>
                </wp:positionH>
                <wp:positionV relativeFrom="paragraph">
                  <wp:posOffset>3077845</wp:posOffset>
                </wp:positionV>
                <wp:extent cx="643890" cy="2362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4DC8D5DB" w14:textId="77777777" w:rsidR="00840A7F" w:rsidRPr="00840A7F" w:rsidRDefault="00000000" w:rsidP="00840A7F">
                            <w:pPr>
                              <w:rPr>
                                <w:color w:val="595959" w:themeColor="text1" w:themeTint="A6"/>
                                <w:sz w:val="14"/>
                                <w:szCs w:val="14"/>
                              </w:rPr>
                            </w:pPr>
                            <w:r>
                              <w:rPr>
                                <w:color w:val="595959" w:themeColor="text1" w:themeTint="A6"/>
                                <w:sz w:val="14"/>
                                <w:szCs w:val="14"/>
                                <w:lang w:val="es"/>
                              </w:rPr>
                              <w:t>Algunas demoras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8" o:spid="_x0000_s1026" type="#_x0000_t202" style="width:50.7pt;height:18.6pt;margin-top:242.35pt;margin-left:135.9pt;mso-height-percent:0;mso-height-relative:margin;mso-width-percent:0;mso-width-relative:margin;mso-wrap-distance-bottom:3.6pt;mso-wrap-distance-left:9pt;mso-wrap-distance-right:9pt;mso-wrap-distance-top:3.6pt;position:absolute;v-text-anchor:top;z-index:251674624" fillcolor="white" stroked="f" strokeweight="0.75pt">
                <v:textbox inset="0,0,0,0">
                  <w:txbxContent>
                    <w:p w:rsidR="00840A7F" w:rsidRPr="00840A7F" w:rsidP="00840A7F" w14:paraId="090690DC" w14:textId="12758A0D">
                      <w:pPr>
                        <w:bidi w:val="0"/>
                        <w:rPr>
                          <w:color w:val="595959" w:themeColor="text1" w:themeTint="A6"/>
                          <w:sz w:val="14"/>
                          <w:szCs w:val="14"/>
                        </w:rPr>
                      </w:pPr>
                      <w:r>
                        <w:rPr>
                          <w:color w:val="595959" w:themeColor="text1" w:themeTint="A6"/>
                          <w:sz w:val="14"/>
                          <w:szCs w:val="14"/>
                          <w:rtl w:val="0"/>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677696" behindDoc="0" locked="0" layoutInCell="1" allowOverlap="1" wp14:anchorId="6C799A8A" wp14:editId="102A8810">
                <wp:simplePos x="0" y="0"/>
                <wp:positionH relativeFrom="margin">
                  <wp:posOffset>2491740</wp:posOffset>
                </wp:positionH>
                <wp:positionV relativeFrom="paragraph">
                  <wp:posOffset>3077845</wp:posOffset>
                </wp:positionV>
                <wp:extent cx="441960" cy="2438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079A98FC" w14:textId="77777777" w:rsidR="00840A7F" w:rsidRPr="00840A7F" w:rsidRDefault="00000000" w:rsidP="00840A7F">
                            <w:pPr>
                              <w:rPr>
                                <w:color w:val="595959" w:themeColor="text1" w:themeTint="A6"/>
                                <w:sz w:val="14"/>
                                <w:szCs w:val="14"/>
                              </w:rPr>
                            </w:pPr>
                            <w:r>
                              <w:rPr>
                                <w:color w:val="595959" w:themeColor="text1" w:themeTint="A6"/>
                                <w:sz w:val="14"/>
                                <w:szCs w:val="14"/>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 o:spid="_x0000_s1027" type="#_x0000_t202" style="width:34.8pt;height:19.2pt;margin-top:242.35pt;margin-left:196.2pt;mso-height-percent:0;mso-height-relative:margin;mso-position-horizontal-relative:margin;mso-width-percent:0;mso-width-relative:margin;mso-wrap-distance-bottom:3.6pt;mso-wrap-distance-left:9pt;mso-wrap-distance-right:9pt;mso-wrap-distance-top:3.6pt;position:absolute;v-text-anchor:top;z-index:251676672" fillcolor="white" stroked="f" strokeweight="0.75pt">
                <v:textbox inset="0,0,0,0">
                  <w:txbxContent>
                    <w:p w:rsidR="00840A7F" w:rsidRPr="00840A7F" w:rsidP="00840A7F" w14:paraId="38CA55D0" w14:textId="6D1AB00E">
                      <w:pPr>
                        <w:bidi w:val="0"/>
                        <w:rPr>
                          <w:color w:val="595959" w:themeColor="text1" w:themeTint="A6"/>
                          <w:sz w:val="14"/>
                          <w:szCs w:val="14"/>
                        </w:rPr>
                      </w:pPr>
                      <w:r>
                        <w:rPr>
                          <w:color w:val="595959" w:themeColor="text1" w:themeTint="A6"/>
                          <w:sz w:val="14"/>
                          <w:szCs w:val="14"/>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661312" behindDoc="0" locked="0" layoutInCell="1" allowOverlap="1" wp14:anchorId="4AB28A6E" wp14:editId="3E7575C7">
                <wp:simplePos x="0" y="0"/>
                <wp:positionH relativeFrom="column">
                  <wp:posOffset>57150</wp:posOffset>
                </wp:positionH>
                <wp:positionV relativeFrom="paragraph">
                  <wp:posOffset>589915</wp:posOffset>
                </wp:positionV>
                <wp:extent cx="1025525" cy="2762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6225"/>
                        </a:xfrm>
                        <a:prstGeom prst="rect">
                          <a:avLst/>
                        </a:prstGeom>
                        <a:solidFill>
                          <a:schemeClr val="bg1"/>
                        </a:solidFill>
                        <a:ln w="9525">
                          <a:noFill/>
                          <a:miter lim="800000"/>
                          <a:headEnd/>
                          <a:tailEnd/>
                        </a:ln>
                      </wps:spPr>
                      <wps:txbx>
                        <w:txbxContent>
                          <w:p w14:paraId="7E44383A"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lang w:val="es"/>
                              </w:rPr>
                              <w:t>Empleo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80.75pt;height:21.75pt;margin-top:46.45pt;margin-left:4.5pt;mso-height-percent:0;mso-height-relative:margin;mso-width-percent:0;mso-width-relative:margin;mso-wrap-distance-bottom:3.6pt;mso-wrap-distance-left:9pt;mso-wrap-distance-right:9pt;mso-wrap-distance-top:3.6pt;position:absolute;v-text-anchor:top;z-index:251660288" fillcolor="white" stroked="f" strokeweight="0.75pt">
                <v:textbox inset="0,0,0,0">
                  <w:txbxContent>
                    <w:p w:rsidR="00840A7F" w:rsidRPr="00840A7F" w:rsidP="00840A7F" w14:paraId="43CA9A48" w14:textId="02C0391E">
                      <w:pPr>
                        <w:bidi w:val="0"/>
                        <w:jc w:val="right"/>
                        <w:rPr>
                          <w:color w:val="595959" w:themeColor="text1" w:themeTint="A6"/>
                          <w:sz w:val="14"/>
                          <w:szCs w:val="14"/>
                        </w:rPr>
                      </w:pPr>
                      <w:r w:rsidRPr="00840A7F">
                        <w:rPr>
                          <w:color w:val="595959" w:themeColor="text1" w:themeTint="A6"/>
                          <w:sz w:val="14"/>
                          <w:szCs w:val="14"/>
                          <w:rtl w:val="0"/>
                          <w:lang w:val="es"/>
                        </w:rPr>
                        <w:t>Empleo</w:t>
                      </w:r>
                    </w:p>
                  </w:txbxContent>
                </v:textbox>
              </v:shape>
            </w:pict>
          </mc:Fallback>
        </mc:AlternateContent>
      </w:r>
      <w:r w:rsidRPr="004810AC">
        <w:rPr>
          <w:rFonts w:cs="Arial"/>
          <w:noProof/>
        </w:rPr>
        <mc:AlternateContent>
          <mc:Choice Requires="wps">
            <w:drawing>
              <wp:anchor distT="45720" distB="45720" distL="114300" distR="114300" simplePos="0" relativeHeight="251679744" behindDoc="0" locked="0" layoutInCell="1" allowOverlap="1" wp14:anchorId="3B3428A3" wp14:editId="5B07CAC8">
                <wp:simplePos x="0" y="0"/>
                <wp:positionH relativeFrom="column">
                  <wp:posOffset>3048001</wp:posOffset>
                </wp:positionH>
                <wp:positionV relativeFrom="paragraph">
                  <wp:posOffset>3070226</wp:posOffset>
                </wp:positionV>
                <wp:extent cx="1005840" cy="228600"/>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706373FD" w14:textId="77777777" w:rsidR="00840A7F" w:rsidRPr="00840A7F" w:rsidRDefault="00000000" w:rsidP="00840A7F">
                            <w:pPr>
                              <w:rPr>
                                <w:color w:val="595959" w:themeColor="text1" w:themeTint="A6"/>
                                <w:sz w:val="14"/>
                                <w:szCs w:val="14"/>
                              </w:rPr>
                            </w:pPr>
                            <w:r>
                              <w:rPr>
                                <w:color w:val="595959" w:themeColor="text1" w:themeTint="A6"/>
                                <w:sz w:val="14"/>
                                <w:szCs w:val="14"/>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 o:spid="_x0000_s1029" type="#_x0000_t202" style="width:79.2pt;height:18pt;margin-top:241.75pt;margin-left:240pt;mso-height-percent:0;mso-height-relative:margin;mso-width-percent:0;mso-width-relative:margin;mso-wrap-distance-bottom:3.6pt;mso-wrap-distance-left:9pt;mso-wrap-distance-right:9pt;mso-wrap-distance-top:3.6pt;position:absolute;v-text-anchor:top;z-index:251678720" fillcolor="white" stroked="f" strokeweight="0.75pt">
                <v:textbox inset="0,0,0,0">
                  <w:txbxContent>
                    <w:p w:rsidR="00840A7F" w:rsidRPr="00840A7F" w:rsidP="00840A7F" w14:paraId="0451F7E1" w14:textId="3CCA0946">
                      <w:pPr>
                        <w:bidi w:val="0"/>
                        <w:rPr>
                          <w:color w:val="595959" w:themeColor="text1" w:themeTint="A6"/>
                          <w:sz w:val="14"/>
                          <w:szCs w:val="14"/>
                        </w:rPr>
                      </w:pPr>
                      <w:r>
                        <w:rPr>
                          <w:color w:val="595959" w:themeColor="text1" w:themeTint="A6"/>
                          <w:sz w:val="14"/>
                          <w:szCs w:val="14"/>
                          <w:rtl w:val="0"/>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673600" behindDoc="0" locked="0" layoutInCell="1" allowOverlap="1" wp14:anchorId="54FB4521" wp14:editId="4697E119">
                <wp:simplePos x="0" y="0"/>
                <wp:positionH relativeFrom="column">
                  <wp:posOffset>1131571</wp:posOffset>
                </wp:positionH>
                <wp:positionV relativeFrom="paragraph">
                  <wp:posOffset>3077846</wp:posOffset>
                </wp:positionV>
                <wp:extent cx="461010" cy="2171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FF571F9" w14:textId="77777777" w:rsidR="00840A7F" w:rsidRPr="00840A7F" w:rsidRDefault="00000000" w:rsidP="00840A7F">
                            <w:pPr>
                              <w:rPr>
                                <w:color w:val="595959" w:themeColor="text1" w:themeTint="A6"/>
                                <w:sz w:val="14"/>
                                <w:szCs w:val="14"/>
                              </w:rPr>
                            </w:pPr>
                            <w:r>
                              <w:rPr>
                                <w:color w:val="595959" w:themeColor="text1" w:themeTint="A6"/>
                                <w:sz w:val="14"/>
                                <w:szCs w:val="14"/>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6" o:spid="_x0000_s1030" type="#_x0000_t202" style="width:36.3pt;height:17.1pt;margin-top:242.35pt;margin-left:89.1pt;mso-height-percent:0;mso-height-relative:margin;mso-width-percent:0;mso-width-relative:margin;mso-wrap-distance-bottom:3.6pt;mso-wrap-distance-left:9pt;mso-wrap-distance-right:9pt;mso-wrap-distance-top:3.6pt;position:absolute;v-text-anchor:top;z-index:251672576" fillcolor="white" stroked="f" strokeweight="0.75pt">
                <v:textbox inset="0,0,0,0">
                  <w:txbxContent>
                    <w:p w:rsidR="00840A7F" w:rsidRPr="00840A7F" w:rsidP="00840A7F" w14:paraId="6B85AA9E" w14:textId="4F90D629">
                      <w:pPr>
                        <w:bidi w:val="0"/>
                        <w:rPr>
                          <w:color w:val="595959" w:themeColor="text1" w:themeTint="A6"/>
                          <w:sz w:val="14"/>
                          <w:szCs w:val="14"/>
                        </w:rPr>
                      </w:pPr>
                      <w:r>
                        <w:rPr>
                          <w:color w:val="595959" w:themeColor="text1" w:themeTint="A6"/>
                          <w:sz w:val="14"/>
                          <w:szCs w:val="14"/>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669504" behindDoc="0" locked="0" layoutInCell="1" allowOverlap="1" wp14:anchorId="4BA35B51" wp14:editId="54F30718">
                <wp:simplePos x="0" y="0"/>
                <wp:positionH relativeFrom="margin">
                  <wp:posOffset>19050</wp:posOffset>
                </wp:positionH>
                <wp:positionV relativeFrom="paragraph">
                  <wp:posOffset>2555875</wp:posOffset>
                </wp:positionV>
                <wp:extent cx="1056005" cy="3333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33375"/>
                        </a:xfrm>
                        <a:prstGeom prst="rect">
                          <a:avLst/>
                        </a:prstGeom>
                        <a:solidFill>
                          <a:schemeClr val="bg1"/>
                        </a:solidFill>
                        <a:ln w="9525">
                          <a:noFill/>
                          <a:miter lim="800000"/>
                          <a:headEnd/>
                          <a:tailEnd/>
                        </a:ln>
                      </wps:spPr>
                      <wps:txbx>
                        <w:txbxContent>
                          <w:p w14:paraId="70BA7F57"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s"/>
                              </w:rPr>
                              <w:t>Gestión de emergencias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4" o:spid="_x0000_s1031" type="#_x0000_t202" style="width:83.15pt;height:26.25pt;margin-top:201.25pt;margin-left:1.5pt;mso-height-percent:0;mso-height-relative:margin;mso-position-horizontal-relative:margin;mso-width-percent:0;mso-width-relative:margin;mso-wrap-distance-bottom:3.6pt;mso-wrap-distance-left:9pt;mso-wrap-distance-right:9pt;mso-wrap-distance-top:3.6pt;position:absolute;v-text-anchor:top;z-index:251668480" fillcolor="white" stroked="f" strokeweight="0.75pt">
                <v:textbox inset="0,0,0,0">
                  <w:txbxContent>
                    <w:p w:rsidR="00840A7F" w:rsidRPr="00840A7F" w:rsidP="00840A7F" w14:paraId="27F1B0D2" w14:textId="76BC09C6">
                      <w:pPr>
                        <w:bidi w:val="0"/>
                        <w:jc w:val="right"/>
                        <w:rPr>
                          <w:color w:val="595959" w:themeColor="text1" w:themeTint="A6"/>
                          <w:sz w:val="14"/>
                          <w:szCs w:val="14"/>
                        </w:rPr>
                      </w:pPr>
                      <w:r>
                        <w:rPr>
                          <w:color w:val="595959" w:themeColor="text1" w:themeTint="A6"/>
                          <w:sz w:val="14"/>
                          <w:szCs w:val="14"/>
                          <w:rtl w:val="0"/>
                          <w:lang w:val="es"/>
                        </w:rPr>
                        <w:t>Gestión de emergencias</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667456" behindDoc="0" locked="0" layoutInCell="1" allowOverlap="1" wp14:anchorId="0A64074D" wp14:editId="06705AA4">
                <wp:simplePos x="0" y="0"/>
                <wp:positionH relativeFrom="column">
                  <wp:posOffset>300990</wp:posOffset>
                </wp:positionH>
                <wp:positionV relativeFrom="paragraph">
                  <wp:posOffset>2068195</wp:posOffset>
                </wp:positionV>
                <wp:extent cx="781685"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76225"/>
                        </a:xfrm>
                        <a:prstGeom prst="rect">
                          <a:avLst/>
                        </a:prstGeom>
                        <a:solidFill>
                          <a:schemeClr val="bg1"/>
                        </a:solidFill>
                        <a:ln w="9525">
                          <a:noFill/>
                          <a:miter lim="800000"/>
                          <a:headEnd/>
                          <a:tailEnd/>
                        </a:ln>
                      </wps:spPr>
                      <wps:txbx>
                        <w:txbxContent>
                          <w:p w14:paraId="4424F326"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s"/>
                              </w:rPr>
                              <w:t>Seguridad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7" o:spid="_x0000_s1032" type="#_x0000_t202" style="width:61.55pt;height:21.75pt;margin-top:162.85pt;margin-left:23.7pt;mso-height-percent:0;mso-height-relative:margin;mso-width-percent:0;mso-width-relative:margin;mso-wrap-distance-bottom:3.6pt;mso-wrap-distance-left:9pt;mso-wrap-distance-right:9pt;mso-wrap-distance-top:3.6pt;position:absolute;v-text-anchor:top;z-index:251666432" fillcolor="white" stroked="f" strokeweight="0.75pt">
                <v:textbox inset="0,0,0,0">
                  <w:txbxContent>
                    <w:p w:rsidR="00840A7F" w:rsidRPr="00840A7F" w:rsidP="00840A7F" w14:paraId="439993EF" w14:textId="612CD91C">
                      <w:pPr>
                        <w:bidi w:val="0"/>
                        <w:jc w:val="right"/>
                        <w:rPr>
                          <w:color w:val="595959" w:themeColor="text1" w:themeTint="A6"/>
                          <w:sz w:val="14"/>
                          <w:szCs w:val="14"/>
                        </w:rPr>
                      </w:pPr>
                      <w:r>
                        <w:rPr>
                          <w:color w:val="595959" w:themeColor="text1" w:themeTint="A6"/>
                          <w:sz w:val="14"/>
                          <w:szCs w:val="14"/>
                          <w:rtl w:val="0"/>
                          <w:lang w:val="es"/>
                        </w:rPr>
                        <w:t>Seguridad</w:t>
                      </w:r>
                    </w:p>
                  </w:txbxContent>
                </v:textbox>
              </v:shape>
            </w:pict>
          </mc:Fallback>
        </mc:AlternateContent>
      </w:r>
      <w:r w:rsidRPr="004810AC">
        <w:rPr>
          <w:rFonts w:cs="Arial"/>
          <w:noProof/>
        </w:rPr>
        <mc:AlternateContent>
          <mc:Choice Requires="wps">
            <w:drawing>
              <wp:anchor distT="45720" distB="45720" distL="114300" distR="114300" simplePos="0" relativeHeight="251665408" behindDoc="0" locked="0" layoutInCell="1" allowOverlap="1" wp14:anchorId="48FBFAF0" wp14:editId="2C0FDB4D">
                <wp:simplePos x="0" y="0"/>
                <wp:positionH relativeFrom="margin">
                  <wp:posOffset>64770</wp:posOffset>
                </wp:positionH>
                <wp:positionV relativeFrom="paragraph">
                  <wp:posOffset>1572895</wp:posOffset>
                </wp:positionV>
                <wp:extent cx="1014095"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6225"/>
                        </a:xfrm>
                        <a:prstGeom prst="rect">
                          <a:avLst/>
                        </a:prstGeom>
                        <a:solidFill>
                          <a:schemeClr val="bg1"/>
                        </a:solidFill>
                        <a:ln w="9525">
                          <a:noFill/>
                          <a:miter lim="800000"/>
                          <a:headEnd/>
                          <a:tailEnd/>
                        </a:ln>
                      </wps:spPr>
                      <wps:txbx>
                        <w:txbxContent>
                          <w:p w14:paraId="49915739"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s"/>
                              </w:rPr>
                              <w:t>Primera infancia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8FBFAF0" id="Text Box 5" o:spid="_x0000_s1035" type="#_x0000_t202" style="position:absolute;margin-left:5.1pt;margin-top:123.85pt;width:79.85pt;height: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" fillcolor="white [3212]" stroked="f">
                <v:textbox inset="0,0,0,0">
                  <w:txbxContent>
                    <w:p w14:paraId="49915739"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s"/>
                        </w:rPr>
                        <w:t>Primera infancia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663360" behindDoc="0" locked="0" layoutInCell="1" allowOverlap="1" wp14:anchorId="1608376B" wp14:editId="0138C55F">
                <wp:simplePos x="0" y="0"/>
                <wp:positionH relativeFrom="column">
                  <wp:posOffset>29210</wp:posOffset>
                </wp:positionH>
                <wp:positionV relativeFrom="paragraph">
                  <wp:posOffset>1084580</wp:posOffset>
                </wp:positionV>
                <wp:extent cx="1055461" cy="2762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61" cy="276225"/>
                        </a:xfrm>
                        <a:prstGeom prst="rect">
                          <a:avLst/>
                        </a:prstGeom>
                        <a:solidFill>
                          <a:schemeClr val="bg1"/>
                        </a:solidFill>
                        <a:ln w="9525">
                          <a:noFill/>
                          <a:miter lim="800000"/>
                          <a:headEnd/>
                          <a:tailEnd/>
                        </a:ln>
                      </wps:spPr>
                      <wps:txbx>
                        <w:txbxContent>
                          <w:p w14:paraId="169EE07A"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s"/>
                              </w:rPr>
                              <w:t>Actitudes en la comunidad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608376B" id="Text Box 4" o:spid="_x0000_s1036" type="#_x0000_t202" style="position:absolute;margin-left:2.3pt;margin-top:85.4pt;width:83.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" fillcolor="white [3212]" stroked="f">
                <v:textbox inset="0,0,0,0">
                  <w:txbxContent>
                    <w:p w14:paraId="169EE07A"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es"/>
                        </w:rPr>
                        <w:t>Actitudes en la comunidad</w:t>
                      </w:r>
                    </w:p>
                  </w:txbxContent>
                </v:textbox>
              </v:shape>
            </w:pict>
          </mc:Fallback>
        </mc:AlternateContent>
      </w:r>
      <w:r w:rsidR="00584344" w:rsidRPr="004810AC">
        <w:rPr>
          <w:rFonts w:cs="Arial"/>
          <w:noProof/>
          <w:lang w:eastAsia="en-AU"/>
        </w:rPr>
        <w:drawing>
          <wp:inline distT="0" distB="0" distL="0" distR="0" wp14:anchorId="2BC19514" wp14:editId="150384DB">
            <wp:extent cx="5713171" cy="3363281"/>
            <wp:effectExtent l="0" t="0" r="1905" b="8890"/>
            <wp:docPr id="1" name="Picture 1" descr="Gráfico de barras que muestra el Progreso nacional por jurisdicción en la Tabla 1 en la págin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 barras que muestra el Progreso nacional por jurisdicción en la Tabla 1 en la página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22165" cy="3368576"/>
                    </a:xfrm>
                    <a:prstGeom prst="rect">
                      <a:avLst/>
                    </a:prstGeom>
                    <a:noFill/>
                  </pic:spPr>
                </pic:pic>
              </a:graphicData>
            </a:graphic>
          </wp:inline>
        </w:drawing>
      </w:r>
    </w:p>
    <w:p w14:paraId="1C5A40BE" w14:textId="77777777" w:rsidR="00385F3B" w:rsidRPr="004810AC" w:rsidRDefault="00385F3B" w:rsidP="00A75BCD">
      <w:pPr>
        <w:spacing w:before="60" w:after="120" w:line="240" w:lineRule="auto"/>
        <w:rPr>
          <w:rFonts w:cs="Arial"/>
        </w:rPr>
      </w:pPr>
    </w:p>
    <w:p w14:paraId="4D726F92" w14:textId="77777777" w:rsidR="003665CA" w:rsidRPr="004810AC" w:rsidRDefault="00000000" w:rsidP="003665CA">
      <w:pPr>
        <w:spacing w:before="60" w:after="120" w:line="240" w:lineRule="auto"/>
        <w:rPr>
          <w:rFonts w:cs="Arial"/>
          <w:lang w:val="fr-FR"/>
        </w:rPr>
      </w:pPr>
      <w:r w:rsidRPr="004810AC">
        <w:rPr>
          <w:rFonts w:cs="Arial"/>
          <w:lang w:val="es"/>
        </w:rPr>
        <w:t xml:space="preserve">En los gobiernos, se informó que más del 90 por ciento de las actividades están completadas, en curso o tienen algunas demoras. Australia Occidental tiene la proporción más alta de actividades en curso (100 %) durante el período del informe. Australia Meridional tiene la mayor cantidad de actividades completadas (15) durante el período del informe.  </w:t>
      </w:r>
    </w:p>
    <w:p w14:paraId="3A2F16DF" w14:textId="77777777" w:rsidR="00EA3E22" w:rsidRPr="004810AC" w:rsidRDefault="00000000" w:rsidP="00EA3E22">
      <w:pPr>
        <w:spacing w:before="60" w:after="120" w:line="240" w:lineRule="auto"/>
        <w:rPr>
          <w:rFonts w:cs="Arial"/>
          <w:lang w:val="fr-FR"/>
        </w:rPr>
      </w:pPr>
      <w:r w:rsidRPr="004810AC">
        <w:rPr>
          <w:rFonts w:cs="Arial"/>
          <w:lang w:val="es"/>
        </w:rPr>
        <w:t>Tabla 2: progreso de las acciones de los TAP por gobierno y estado</w:t>
      </w:r>
    </w:p>
    <w:tbl>
      <w:tblPr>
        <w:tblW w:w="9736" w:type="dxa"/>
        <w:tblLayout w:type="fixed"/>
        <w:tblLook w:val="04A0" w:firstRow="1" w:lastRow="0" w:firstColumn="1" w:lastColumn="0" w:noHBand="0" w:noVBand="1"/>
      </w:tblPr>
      <w:tblGrid>
        <w:gridCol w:w="1696"/>
        <w:gridCol w:w="1458"/>
        <w:gridCol w:w="1316"/>
        <w:gridCol w:w="1317"/>
        <w:gridCol w:w="1316"/>
        <w:gridCol w:w="1316"/>
        <w:gridCol w:w="1317"/>
      </w:tblGrid>
      <w:tr w:rsidR="00F301CC" w:rsidRPr="004810AC" w14:paraId="13A9E274" w14:textId="77777777" w:rsidTr="004810AC">
        <w:trPr>
          <w:trHeight w:val="300"/>
        </w:trPr>
        <w:tc>
          <w:tcPr>
            <w:tcW w:w="169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B8D32E4" w14:textId="77777777" w:rsidR="00D16E43" w:rsidRPr="004810AC" w:rsidRDefault="00000000" w:rsidP="00D16E43">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Gobierno</w:t>
            </w:r>
          </w:p>
        </w:tc>
        <w:tc>
          <w:tcPr>
            <w:tcW w:w="1458" w:type="dxa"/>
            <w:tcBorders>
              <w:top w:val="single" w:sz="4" w:space="0" w:color="auto"/>
              <w:left w:val="nil"/>
              <w:bottom w:val="single" w:sz="4" w:space="0" w:color="auto"/>
              <w:right w:val="single" w:sz="4" w:space="0" w:color="auto"/>
            </w:tcBorders>
            <w:shd w:val="clear" w:color="000000" w:fill="DDEBF7"/>
            <w:vAlign w:val="bottom"/>
            <w:hideMark/>
          </w:tcPr>
          <w:p w14:paraId="32E6326A" w14:textId="77777777" w:rsidR="00D16E43" w:rsidRPr="004810AC" w:rsidRDefault="00000000" w:rsidP="00D16E43">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4428E154" w14:textId="77777777" w:rsidR="00D16E43" w:rsidRPr="004810AC" w:rsidRDefault="00000000" w:rsidP="00D16E43">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6F591EAB" w14:textId="77777777" w:rsidR="00D16E43" w:rsidRPr="004810AC" w:rsidRDefault="00000000" w:rsidP="00D16E43">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48FA6714" w14:textId="77777777" w:rsidR="00D16E43" w:rsidRPr="004810AC" w:rsidRDefault="00000000" w:rsidP="00D16E43">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495145E7" w14:textId="77777777" w:rsidR="00D16E43" w:rsidRPr="004810AC" w:rsidRDefault="00000000" w:rsidP="00D16E43">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4DF38E60" w14:textId="77777777" w:rsidR="00D16E43" w:rsidRPr="004810AC" w:rsidRDefault="00000000" w:rsidP="00D16E43">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44DC75F7"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612CFE"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Gobierno de Australia</w:t>
            </w:r>
          </w:p>
        </w:tc>
        <w:tc>
          <w:tcPr>
            <w:tcW w:w="1458" w:type="dxa"/>
            <w:tcBorders>
              <w:top w:val="nil"/>
              <w:left w:val="nil"/>
              <w:bottom w:val="single" w:sz="4" w:space="0" w:color="auto"/>
              <w:right w:val="single" w:sz="4" w:space="0" w:color="auto"/>
            </w:tcBorders>
            <w:shd w:val="clear" w:color="auto" w:fill="auto"/>
            <w:noWrap/>
            <w:vAlign w:val="bottom"/>
            <w:hideMark/>
          </w:tcPr>
          <w:p w14:paraId="6607F698"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5A8C1BD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4C148276"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16</w:t>
            </w:r>
          </w:p>
        </w:tc>
        <w:tc>
          <w:tcPr>
            <w:tcW w:w="1316" w:type="dxa"/>
            <w:tcBorders>
              <w:top w:val="nil"/>
              <w:left w:val="nil"/>
              <w:bottom w:val="single" w:sz="4" w:space="0" w:color="auto"/>
              <w:right w:val="single" w:sz="4" w:space="0" w:color="auto"/>
            </w:tcBorders>
            <w:shd w:val="clear" w:color="auto" w:fill="auto"/>
            <w:noWrap/>
            <w:vAlign w:val="bottom"/>
            <w:hideMark/>
          </w:tcPr>
          <w:p w14:paraId="49DDB8AA"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5A023CC1"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317" w:type="dxa"/>
            <w:tcBorders>
              <w:top w:val="nil"/>
              <w:left w:val="nil"/>
              <w:bottom w:val="single" w:sz="4" w:space="0" w:color="auto"/>
              <w:right w:val="single" w:sz="4" w:space="0" w:color="auto"/>
            </w:tcBorders>
            <w:shd w:val="clear" w:color="auto" w:fill="auto"/>
            <w:noWrap/>
            <w:vAlign w:val="bottom"/>
            <w:hideMark/>
          </w:tcPr>
          <w:p w14:paraId="22E1A0A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59</w:t>
            </w:r>
          </w:p>
        </w:tc>
      </w:tr>
      <w:tr w:rsidR="00F301CC" w:rsidRPr="004810AC" w14:paraId="1B155212"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A65C05"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NSW</w:t>
            </w:r>
          </w:p>
        </w:tc>
        <w:tc>
          <w:tcPr>
            <w:tcW w:w="1458" w:type="dxa"/>
            <w:tcBorders>
              <w:top w:val="nil"/>
              <w:left w:val="nil"/>
              <w:bottom w:val="single" w:sz="4" w:space="0" w:color="auto"/>
              <w:right w:val="single" w:sz="4" w:space="0" w:color="auto"/>
            </w:tcBorders>
            <w:shd w:val="clear" w:color="auto" w:fill="auto"/>
            <w:noWrap/>
            <w:vAlign w:val="bottom"/>
            <w:hideMark/>
          </w:tcPr>
          <w:p w14:paraId="01251D1D"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07DA873A"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65827D8F"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5A17B2D9"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5A351389"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413B4D67"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46</w:t>
            </w:r>
          </w:p>
        </w:tc>
      </w:tr>
      <w:tr w:rsidR="00F301CC" w:rsidRPr="004810AC" w14:paraId="01D48747"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FA345D"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VIC</w:t>
            </w:r>
          </w:p>
        </w:tc>
        <w:tc>
          <w:tcPr>
            <w:tcW w:w="1458" w:type="dxa"/>
            <w:tcBorders>
              <w:top w:val="nil"/>
              <w:left w:val="nil"/>
              <w:bottom w:val="single" w:sz="4" w:space="0" w:color="auto"/>
              <w:right w:val="single" w:sz="4" w:space="0" w:color="auto"/>
            </w:tcBorders>
            <w:shd w:val="clear" w:color="auto" w:fill="auto"/>
            <w:noWrap/>
            <w:vAlign w:val="bottom"/>
            <w:hideMark/>
          </w:tcPr>
          <w:p w14:paraId="68B7939F"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5A731AC"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46</w:t>
            </w:r>
          </w:p>
        </w:tc>
        <w:tc>
          <w:tcPr>
            <w:tcW w:w="1317" w:type="dxa"/>
            <w:tcBorders>
              <w:top w:val="nil"/>
              <w:left w:val="nil"/>
              <w:bottom w:val="single" w:sz="4" w:space="0" w:color="auto"/>
              <w:right w:val="single" w:sz="4" w:space="0" w:color="auto"/>
            </w:tcBorders>
            <w:shd w:val="clear" w:color="auto" w:fill="auto"/>
            <w:noWrap/>
            <w:vAlign w:val="bottom"/>
            <w:hideMark/>
          </w:tcPr>
          <w:p w14:paraId="5A297770"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3D7E95F"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D208149"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330C8199"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50</w:t>
            </w:r>
          </w:p>
        </w:tc>
      </w:tr>
      <w:tr w:rsidR="00F301CC" w:rsidRPr="004810AC" w14:paraId="1981441F"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566737"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QLD</w:t>
            </w:r>
          </w:p>
        </w:tc>
        <w:tc>
          <w:tcPr>
            <w:tcW w:w="1458" w:type="dxa"/>
            <w:tcBorders>
              <w:top w:val="nil"/>
              <w:left w:val="nil"/>
              <w:bottom w:val="single" w:sz="4" w:space="0" w:color="auto"/>
              <w:right w:val="single" w:sz="4" w:space="0" w:color="auto"/>
            </w:tcBorders>
            <w:shd w:val="clear" w:color="auto" w:fill="auto"/>
            <w:noWrap/>
            <w:vAlign w:val="bottom"/>
            <w:hideMark/>
          </w:tcPr>
          <w:p w14:paraId="7AC27A3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11D709D7"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37</w:t>
            </w:r>
          </w:p>
        </w:tc>
        <w:tc>
          <w:tcPr>
            <w:tcW w:w="1317" w:type="dxa"/>
            <w:tcBorders>
              <w:top w:val="nil"/>
              <w:left w:val="nil"/>
              <w:bottom w:val="single" w:sz="4" w:space="0" w:color="auto"/>
              <w:right w:val="single" w:sz="4" w:space="0" w:color="auto"/>
            </w:tcBorders>
            <w:shd w:val="clear" w:color="auto" w:fill="auto"/>
            <w:noWrap/>
            <w:vAlign w:val="bottom"/>
            <w:hideMark/>
          </w:tcPr>
          <w:p w14:paraId="01A134C8"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8</w:t>
            </w:r>
          </w:p>
        </w:tc>
        <w:tc>
          <w:tcPr>
            <w:tcW w:w="1316" w:type="dxa"/>
            <w:tcBorders>
              <w:top w:val="nil"/>
              <w:left w:val="nil"/>
              <w:bottom w:val="single" w:sz="4" w:space="0" w:color="auto"/>
              <w:right w:val="single" w:sz="4" w:space="0" w:color="auto"/>
            </w:tcBorders>
            <w:shd w:val="clear" w:color="auto" w:fill="auto"/>
            <w:noWrap/>
            <w:vAlign w:val="bottom"/>
            <w:hideMark/>
          </w:tcPr>
          <w:p w14:paraId="20728E90"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5D3DCBD"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317" w:type="dxa"/>
            <w:tcBorders>
              <w:top w:val="nil"/>
              <w:left w:val="nil"/>
              <w:bottom w:val="single" w:sz="4" w:space="0" w:color="auto"/>
              <w:right w:val="single" w:sz="4" w:space="0" w:color="auto"/>
            </w:tcBorders>
            <w:shd w:val="clear" w:color="auto" w:fill="auto"/>
            <w:noWrap/>
            <w:vAlign w:val="bottom"/>
            <w:hideMark/>
          </w:tcPr>
          <w:p w14:paraId="0BC82D5F"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55</w:t>
            </w:r>
          </w:p>
        </w:tc>
      </w:tr>
      <w:tr w:rsidR="00F301CC" w:rsidRPr="004810AC" w14:paraId="614DCAC0"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1F0BFE"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WA</w:t>
            </w:r>
          </w:p>
        </w:tc>
        <w:tc>
          <w:tcPr>
            <w:tcW w:w="1458" w:type="dxa"/>
            <w:tcBorders>
              <w:top w:val="nil"/>
              <w:left w:val="nil"/>
              <w:bottom w:val="single" w:sz="4" w:space="0" w:color="auto"/>
              <w:right w:val="single" w:sz="4" w:space="0" w:color="auto"/>
            </w:tcBorders>
            <w:shd w:val="clear" w:color="auto" w:fill="auto"/>
            <w:noWrap/>
            <w:vAlign w:val="bottom"/>
            <w:hideMark/>
          </w:tcPr>
          <w:p w14:paraId="351BC1A0"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04DFF35E"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1E88014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2A5564F"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7BECEEE9"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4B965528"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31</w:t>
            </w:r>
          </w:p>
        </w:tc>
      </w:tr>
      <w:tr w:rsidR="00F301CC" w:rsidRPr="004810AC" w14:paraId="342D491D"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68252F"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SA</w:t>
            </w:r>
          </w:p>
        </w:tc>
        <w:tc>
          <w:tcPr>
            <w:tcW w:w="1458" w:type="dxa"/>
            <w:tcBorders>
              <w:top w:val="nil"/>
              <w:left w:val="nil"/>
              <w:bottom w:val="single" w:sz="4" w:space="0" w:color="auto"/>
              <w:right w:val="single" w:sz="4" w:space="0" w:color="auto"/>
            </w:tcBorders>
            <w:shd w:val="clear" w:color="auto" w:fill="auto"/>
            <w:noWrap/>
            <w:vAlign w:val="bottom"/>
            <w:hideMark/>
          </w:tcPr>
          <w:p w14:paraId="36673219"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15</w:t>
            </w:r>
          </w:p>
        </w:tc>
        <w:tc>
          <w:tcPr>
            <w:tcW w:w="1316" w:type="dxa"/>
            <w:tcBorders>
              <w:top w:val="nil"/>
              <w:left w:val="nil"/>
              <w:bottom w:val="single" w:sz="4" w:space="0" w:color="auto"/>
              <w:right w:val="single" w:sz="4" w:space="0" w:color="auto"/>
            </w:tcBorders>
            <w:shd w:val="clear" w:color="auto" w:fill="auto"/>
            <w:noWrap/>
            <w:vAlign w:val="bottom"/>
            <w:hideMark/>
          </w:tcPr>
          <w:p w14:paraId="2FF9C180"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47</w:t>
            </w:r>
          </w:p>
        </w:tc>
        <w:tc>
          <w:tcPr>
            <w:tcW w:w="1317" w:type="dxa"/>
            <w:tcBorders>
              <w:top w:val="nil"/>
              <w:left w:val="nil"/>
              <w:bottom w:val="single" w:sz="4" w:space="0" w:color="auto"/>
              <w:right w:val="single" w:sz="4" w:space="0" w:color="auto"/>
            </w:tcBorders>
            <w:shd w:val="clear" w:color="auto" w:fill="auto"/>
            <w:noWrap/>
            <w:vAlign w:val="bottom"/>
            <w:hideMark/>
          </w:tcPr>
          <w:p w14:paraId="1B811A41"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42D8DF6B"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14FFE15E"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317" w:type="dxa"/>
            <w:tcBorders>
              <w:top w:val="nil"/>
              <w:left w:val="nil"/>
              <w:bottom w:val="single" w:sz="4" w:space="0" w:color="auto"/>
              <w:right w:val="single" w:sz="4" w:space="0" w:color="auto"/>
            </w:tcBorders>
            <w:shd w:val="clear" w:color="auto" w:fill="auto"/>
            <w:noWrap/>
            <w:vAlign w:val="bottom"/>
            <w:hideMark/>
          </w:tcPr>
          <w:p w14:paraId="3775904A"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69</w:t>
            </w:r>
          </w:p>
        </w:tc>
      </w:tr>
      <w:tr w:rsidR="00F301CC" w:rsidRPr="004810AC" w14:paraId="7D121A20"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5ABC65"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TAS</w:t>
            </w:r>
          </w:p>
        </w:tc>
        <w:tc>
          <w:tcPr>
            <w:tcW w:w="1458" w:type="dxa"/>
            <w:tcBorders>
              <w:top w:val="nil"/>
              <w:left w:val="nil"/>
              <w:bottom w:val="single" w:sz="4" w:space="0" w:color="auto"/>
              <w:right w:val="single" w:sz="4" w:space="0" w:color="auto"/>
            </w:tcBorders>
            <w:shd w:val="clear" w:color="auto" w:fill="auto"/>
            <w:noWrap/>
            <w:vAlign w:val="bottom"/>
            <w:hideMark/>
          </w:tcPr>
          <w:p w14:paraId="5BFA46E1"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2B7E1DED"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21</w:t>
            </w:r>
          </w:p>
        </w:tc>
        <w:tc>
          <w:tcPr>
            <w:tcW w:w="1317" w:type="dxa"/>
            <w:tcBorders>
              <w:top w:val="nil"/>
              <w:left w:val="nil"/>
              <w:bottom w:val="single" w:sz="4" w:space="0" w:color="auto"/>
              <w:right w:val="single" w:sz="4" w:space="0" w:color="auto"/>
            </w:tcBorders>
            <w:shd w:val="clear" w:color="auto" w:fill="auto"/>
            <w:noWrap/>
            <w:vAlign w:val="bottom"/>
            <w:hideMark/>
          </w:tcPr>
          <w:p w14:paraId="204ECE10"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0A4401CD"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E05BB9C"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6CFB3AF7"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29</w:t>
            </w:r>
          </w:p>
        </w:tc>
      </w:tr>
      <w:tr w:rsidR="00F301CC" w:rsidRPr="004810AC" w14:paraId="0479E97E"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813C54"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ACT</w:t>
            </w:r>
          </w:p>
        </w:tc>
        <w:tc>
          <w:tcPr>
            <w:tcW w:w="1458" w:type="dxa"/>
            <w:tcBorders>
              <w:top w:val="nil"/>
              <w:left w:val="nil"/>
              <w:bottom w:val="single" w:sz="4" w:space="0" w:color="auto"/>
              <w:right w:val="single" w:sz="4" w:space="0" w:color="auto"/>
            </w:tcBorders>
            <w:shd w:val="clear" w:color="auto" w:fill="auto"/>
            <w:noWrap/>
            <w:vAlign w:val="bottom"/>
            <w:hideMark/>
          </w:tcPr>
          <w:p w14:paraId="0AF4425A"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57A23662"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35</w:t>
            </w:r>
          </w:p>
        </w:tc>
        <w:tc>
          <w:tcPr>
            <w:tcW w:w="1317" w:type="dxa"/>
            <w:tcBorders>
              <w:top w:val="nil"/>
              <w:left w:val="nil"/>
              <w:bottom w:val="single" w:sz="4" w:space="0" w:color="auto"/>
              <w:right w:val="single" w:sz="4" w:space="0" w:color="auto"/>
            </w:tcBorders>
            <w:shd w:val="clear" w:color="auto" w:fill="auto"/>
            <w:noWrap/>
            <w:vAlign w:val="bottom"/>
            <w:hideMark/>
          </w:tcPr>
          <w:p w14:paraId="050D369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66F39199"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29257F83"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1E9991C5"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40</w:t>
            </w:r>
          </w:p>
        </w:tc>
      </w:tr>
      <w:tr w:rsidR="00F301CC" w:rsidRPr="004810AC" w14:paraId="3CD6324B" w14:textId="77777777" w:rsidTr="004810AC">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FF3FB8" w14:textId="77777777" w:rsidR="00D16E43" w:rsidRPr="004810AC" w:rsidRDefault="00000000" w:rsidP="00D16E43">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NT</w:t>
            </w:r>
          </w:p>
        </w:tc>
        <w:tc>
          <w:tcPr>
            <w:tcW w:w="1458" w:type="dxa"/>
            <w:tcBorders>
              <w:top w:val="nil"/>
              <w:left w:val="nil"/>
              <w:bottom w:val="single" w:sz="4" w:space="0" w:color="auto"/>
              <w:right w:val="single" w:sz="4" w:space="0" w:color="auto"/>
            </w:tcBorders>
            <w:shd w:val="clear" w:color="auto" w:fill="auto"/>
            <w:noWrap/>
            <w:vAlign w:val="bottom"/>
            <w:hideMark/>
          </w:tcPr>
          <w:p w14:paraId="023C517C"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5F0EBB2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28</w:t>
            </w:r>
          </w:p>
        </w:tc>
        <w:tc>
          <w:tcPr>
            <w:tcW w:w="1317" w:type="dxa"/>
            <w:tcBorders>
              <w:top w:val="nil"/>
              <w:left w:val="nil"/>
              <w:bottom w:val="single" w:sz="4" w:space="0" w:color="auto"/>
              <w:right w:val="single" w:sz="4" w:space="0" w:color="auto"/>
            </w:tcBorders>
            <w:shd w:val="clear" w:color="auto" w:fill="auto"/>
            <w:noWrap/>
            <w:vAlign w:val="bottom"/>
            <w:hideMark/>
          </w:tcPr>
          <w:p w14:paraId="532E3DA7"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30001DE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F876EBA"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59AF8034" w14:textId="77777777" w:rsidR="00D16E43" w:rsidRPr="004810AC" w:rsidRDefault="00000000" w:rsidP="00D16E43">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38</w:t>
            </w:r>
          </w:p>
        </w:tc>
      </w:tr>
      <w:tr w:rsidR="00F301CC" w:rsidRPr="004810AC" w14:paraId="7C08A65B" w14:textId="77777777" w:rsidTr="004810AC">
        <w:trPr>
          <w:trHeight w:val="300"/>
        </w:trPr>
        <w:tc>
          <w:tcPr>
            <w:tcW w:w="1696" w:type="dxa"/>
            <w:tcBorders>
              <w:top w:val="nil"/>
              <w:left w:val="single" w:sz="4" w:space="0" w:color="auto"/>
              <w:bottom w:val="single" w:sz="4" w:space="0" w:color="auto"/>
              <w:right w:val="single" w:sz="4" w:space="0" w:color="auto"/>
            </w:tcBorders>
            <w:shd w:val="clear" w:color="000000" w:fill="DDEBF7"/>
            <w:noWrap/>
            <w:vAlign w:val="bottom"/>
            <w:hideMark/>
          </w:tcPr>
          <w:p w14:paraId="00543434" w14:textId="77777777" w:rsidR="00D16E43" w:rsidRPr="004810AC" w:rsidRDefault="00000000" w:rsidP="00047211">
            <w:pPr>
              <w:spacing w:after="0" w:line="240" w:lineRule="auto"/>
              <w:rPr>
                <w:rFonts w:ascii="Calibri" w:eastAsia="Times New Roman" w:hAnsi="Calibri" w:cs="Calibri"/>
                <w:b/>
                <w:bCs/>
                <w:color w:val="000000"/>
                <w:lang w:eastAsia="en-AU"/>
              </w:rPr>
            </w:pPr>
            <w:proofErr w:type="gramStart"/>
            <w:r w:rsidRPr="004810AC">
              <w:rPr>
                <w:rFonts w:ascii="Calibri" w:eastAsia="Times New Roman" w:hAnsi="Calibri" w:cs="Calibri"/>
                <w:b/>
                <w:bCs/>
                <w:color w:val="000000"/>
                <w:lang w:val="es" w:eastAsia="en-AU"/>
              </w:rPr>
              <w:t>Total</w:t>
            </w:r>
            <w:proofErr w:type="gramEnd"/>
            <w:r w:rsidRPr="004810AC">
              <w:rPr>
                <w:rFonts w:ascii="Calibri" w:eastAsia="Times New Roman" w:hAnsi="Calibri" w:cs="Calibri"/>
                <w:b/>
                <w:bCs/>
                <w:color w:val="000000"/>
                <w:lang w:val="es" w:eastAsia="en-AU"/>
              </w:rPr>
              <w:t xml:space="preserve"> nacional</w:t>
            </w:r>
          </w:p>
        </w:tc>
        <w:tc>
          <w:tcPr>
            <w:tcW w:w="1458" w:type="dxa"/>
            <w:tcBorders>
              <w:top w:val="nil"/>
              <w:left w:val="nil"/>
              <w:bottom w:val="single" w:sz="4" w:space="0" w:color="auto"/>
              <w:right w:val="single" w:sz="4" w:space="0" w:color="auto"/>
            </w:tcBorders>
            <w:shd w:val="clear" w:color="000000" w:fill="DDEBF7"/>
            <w:noWrap/>
            <w:vAlign w:val="bottom"/>
            <w:hideMark/>
          </w:tcPr>
          <w:p w14:paraId="396350E9" w14:textId="77777777" w:rsidR="00D16E43" w:rsidRPr="004810AC" w:rsidRDefault="00000000" w:rsidP="00D16E43">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43</w:t>
            </w:r>
          </w:p>
        </w:tc>
        <w:tc>
          <w:tcPr>
            <w:tcW w:w="1316" w:type="dxa"/>
            <w:tcBorders>
              <w:top w:val="nil"/>
              <w:left w:val="nil"/>
              <w:bottom w:val="single" w:sz="4" w:space="0" w:color="auto"/>
              <w:right w:val="single" w:sz="4" w:space="0" w:color="auto"/>
            </w:tcBorders>
            <w:shd w:val="clear" w:color="000000" w:fill="DDEBF7"/>
            <w:noWrap/>
            <w:vAlign w:val="bottom"/>
            <w:hideMark/>
          </w:tcPr>
          <w:p w14:paraId="3223BFF5" w14:textId="77777777" w:rsidR="00D16E43" w:rsidRPr="004810AC" w:rsidRDefault="00000000" w:rsidP="00D16E43">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307</w:t>
            </w:r>
          </w:p>
        </w:tc>
        <w:tc>
          <w:tcPr>
            <w:tcW w:w="1317" w:type="dxa"/>
            <w:tcBorders>
              <w:top w:val="nil"/>
              <w:left w:val="nil"/>
              <w:bottom w:val="single" w:sz="4" w:space="0" w:color="auto"/>
              <w:right w:val="single" w:sz="4" w:space="0" w:color="auto"/>
            </w:tcBorders>
            <w:shd w:val="clear" w:color="000000" w:fill="DDEBF7"/>
            <w:noWrap/>
            <w:vAlign w:val="bottom"/>
            <w:hideMark/>
          </w:tcPr>
          <w:p w14:paraId="2087DC8B" w14:textId="77777777" w:rsidR="00D16E43" w:rsidRPr="004810AC" w:rsidRDefault="00000000" w:rsidP="00D16E43">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48</w:t>
            </w:r>
          </w:p>
        </w:tc>
        <w:tc>
          <w:tcPr>
            <w:tcW w:w="1316" w:type="dxa"/>
            <w:tcBorders>
              <w:top w:val="nil"/>
              <w:left w:val="nil"/>
              <w:bottom w:val="single" w:sz="4" w:space="0" w:color="auto"/>
              <w:right w:val="single" w:sz="4" w:space="0" w:color="auto"/>
            </w:tcBorders>
            <w:shd w:val="clear" w:color="000000" w:fill="DDEBF7"/>
            <w:noWrap/>
            <w:vAlign w:val="bottom"/>
            <w:hideMark/>
          </w:tcPr>
          <w:p w14:paraId="17247F5D" w14:textId="77777777" w:rsidR="00D16E43" w:rsidRPr="004810AC" w:rsidRDefault="00000000" w:rsidP="00D16E43">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10</w:t>
            </w:r>
          </w:p>
        </w:tc>
        <w:tc>
          <w:tcPr>
            <w:tcW w:w="1316" w:type="dxa"/>
            <w:tcBorders>
              <w:top w:val="nil"/>
              <w:left w:val="nil"/>
              <w:bottom w:val="single" w:sz="4" w:space="0" w:color="auto"/>
              <w:right w:val="single" w:sz="4" w:space="0" w:color="auto"/>
            </w:tcBorders>
            <w:shd w:val="clear" w:color="000000" w:fill="DDEBF7"/>
            <w:noWrap/>
            <w:vAlign w:val="bottom"/>
            <w:hideMark/>
          </w:tcPr>
          <w:p w14:paraId="6E36D578" w14:textId="77777777" w:rsidR="00D16E43" w:rsidRPr="004810AC" w:rsidRDefault="00000000" w:rsidP="00D16E43">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9</w:t>
            </w:r>
          </w:p>
        </w:tc>
        <w:tc>
          <w:tcPr>
            <w:tcW w:w="1317" w:type="dxa"/>
            <w:tcBorders>
              <w:top w:val="nil"/>
              <w:left w:val="nil"/>
              <w:bottom w:val="single" w:sz="4" w:space="0" w:color="auto"/>
              <w:right w:val="single" w:sz="4" w:space="0" w:color="auto"/>
            </w:tcBorders>
            <w:shd w:val="clear" w:color="000000" w:fill="DDEBF7"/>
            <w:noWrap/>
            <w:vAlign w:val="bottom"/>
            <w:hideMark/>
          </w:tcPr>
          <w:p w14:paraId="48A84FC2" w14:textId="77777777" w:rsidR="00D16E43" w:rsidRPr="004810AC" w:rsidRDefault="00000000" w:rsidP="00D16E43">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417</w:t>
            </w:r>
          </w:p>
        </w:tc>
      </w:tr>
    </w:tbl>
    <w:p w14:paraId="72E2EBF0" w14:textId="77777777" w:rsidR="00D16E43" w:rsidRPr="004810AC" w:rsidRDefault="00D16E43" w:rsidP="00EA3E22">
      <w:pPr>
        <w:spacing w:before="60" w:after="120" w:line="240" w:lineRule="auto"/>
        <w:rPr>
          <w:rFonts w:cs="Arial"/>
        </w:rPr>
      </w:pPr>
    </w:p>
    <w:p w14:paraId="51A2F365" w14:textId="77777777" w:rsidR="00B26456" w:rsidRDefault="00B26456">
      <w:pPr>
        <w:rPr>
          <w:rFonts w:cs="Arial"/>
          <w:lang w:val="es"/>
        </w:rPr>
      </w:pPr>
      <w:r>
        <w:rPr>
          <w:rFonts w:cs="Arial"/>
          <w:lang w:val="es"/>
        </w:rPr>
        <w:br w:type="page"/>
      </w:r>
    </w:p>
    <w:p w14:paraId="06825233" w14:textId="430C804D" w:rsidR="003665CA" w:rsidRPr="004810AC" w:rsidRDefault="00000000" w:rsidP="00EA3E22">
      <w:pPr>
        <w:spacing w:before="60" w:after="120" w:line="240" w:lineRule="auto"/>
        <w:rPr>
          <w:rFonts w:cs="Arial"/>
        </w:rPr>
      </w:pPr>
      <w:r w:rsidRPr="004810AC">
        <w:rPr>
          <w:rFonts w:cs="Arial"/>
          <w:lang w:val="es"/>
        </w:rPr>
        <w:lastRenderedPageBreak/>
        <w:t>Gráfico 2: progreso de las acciones de los TAP por gobierno y estado</w:t>
      </w:r>
    </w:p>
    <w:p w14:paraId="50981351" w14:textId="6A02E1DF" w:rsidR="003665CA" w:rsidRPr="004810AC" w:rsidRDefault="004810AC" w:rsidP="00EA3E22">
      <w:pPr>
        <w:spacing w:before="60" w:after="120" w:line="240" w:lineRule="auto"/>
        <w:rPr>
          <w:rFonts w:cs="Arial"/>
        </w:rPr>
      </w:pPr>
      <w:r w:rsidRPr="004810AC">
        <w:rPr>
          <w:rFonts w:cs="Arial"/>
          <w:noProof/>
        </w:rPr>
        <mc:AlternateContent>
          <mc:Choice Requires="wps">
            <w:drawing>
              <wp:anchor distT="45720" distB="45720" distL="114300" distR="114300" simplePos="0" relativeHeight="251687936" behindDoc="0" locked="0" layoutInCell="1" allowOverlap="1" wp14:anchorId="793B11D5" wp14:editId="454A89E5">
                <wp:simplePos x="0" y="0"/>
                <wp:positionH relativeFrom="column">
                  <wp:posOffset>2730662</wp:posOffset>
                </wp:positionH>
                <wp:positionV relativeFrom="paragraph">
                  <wp:posOffset>3422015</wp:posOffset>
                </wp:positionV>
                <wp:extent cx="643890" cy="269152"/>
                <wp:effectExtent l="0" t="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69152"/>
                        </a:xfrm>
                        <a:prstGeom prst="rect">
                          <a:avLst/>
                        </a:prstGeom>
                        <a:solidFill>
                          <a:schemeClr val="bg1"/>
                        </a:solidFill>
                        <a:ln w="9525">
                          <a:noFill/>
                          <a:miter lim="800000"/>
                          <a:headEnd/>
                          <a:tailEnd/>
                        </a:ln>
                      </wps:spPr>
                      <wps:txbx>
                        <w:txbxContent>
                          <w:p w14:paraId="0790FDBD"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B11D5" id="Text Box 28" o:spid="_x0000_s1037" type="#_x0000_t202" style="position:absolute;margin-left:215pt;margin-top:269.45pt;width:50.7pt;height:2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" fillcolor="white [3212]" stroked="f">
                <v:textbox inset="0,0,0,0">
                  <w:txbxContent>
                    <w:p w14:paraId="0790FDBD"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683840" behindDoc="0" locked="0" layoutInCell="1" allowOverlap="1" wp14:anchorId="37503A4A" wp14:editId="1BD8F144">
                <wp:simplePos x="0" y="0"/>
                <wp:positionH relativeFrom="column">
                  <wp:posOffset>1376082</wp:posOffset>
                </wp:positionH>
                <wp:positionV relativeFrom="paragraph">
                  <wp:posOffset>3451412</wp:posOffset>
                </wp:positionV>
                <wp:extent cx="605790" cy="206188"/>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06188"/>
                        </a:xfrm>
                        <a:prstGeom prst="rect">
                          <a:avLst/>
                        </a:prstGeom>
                        <a:solidFill>
                          <a:schemeClr val="bg1"/>
                        </a:solidFill>
                        <a:ln w="9525">
                          <a:noFill/>
                          <a:miter lim="800000"/>
                          <a:headEnd/>
                          <a:tailEnd/>
                        </a:ln>
                      </wps:spPr>
                      <wps:txbx>
                        <w:txbxContent>
                          <w:p w14:paraId="75B61CDE"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 o:spid="_x0000_s1036" type="#_x0000_t202" style="width:47.7pt;height:16.24pt;margin-top:271.76pt;margin-left:108.35pt;mso-height-percent:0;mso-height-relative:margin;mso-width-percent:0;mso-width-relative:margin;mso-wrap-distance-bottom:3.6pt;mso-wrap-distance-left:9pt;mso-wrap-distance-right:9pt;mso-wrap-distance-top:3.6pt;position:absolute;v-text-anchor:top;z-index:251682816" fillcolor="white" stroked="f" strokeweight="0.75pt">
                <v:textbox inset="0,0,0,0">
                  <w:txbxContent>
                    <w:p w:rsidR="00235A43" w:rsidRPr="00235A43" w:rsidP="00235A43" w14:paraId="645E0DCD" w14:textId="77777777">
                      <w:pPr>
                        <w:bidi w:val="0"/>
                        <w:rPr>
                          <w:color w:val="595959" w:themeColor="text1" w:themeTint="A6"/>
                          <w:sz w:val="16"/>
                          <w:szCs w:val="16"/>
                        </w:rPr>
                      </w:pPr>
                      <w:r w:rsidRPr="00235A43">
                        <w:rPr>
                          <w:color w:val="595959" w:themeColor="text1" w:themeTint="A6"/>
                          <w:sz w:val="16"/>
                          <w:szCs w:val="16"/>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709440" behindDoc="0" locked="0" layoutInCell="1" allowOverlap="1" wp14:anchorId="6CAC8302" wp14:editId="312AE49B">
                <wp:simplePos x="0" y="0"/>
                <wp:positionH relativeFrom="column">
                  <wp:posOffset>320675</wp:posOffset>
                </wp:positionH>
                <wp:positionV relativeFrom="paragraph">
                  <wp:posOffset>2987856</wp:posOffset>
                </wp:positionV>
                <wp:extent cx="605790" cy="247650"/>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1A82DB1E"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9" o:spid="_x0000_s1037" type="#_x0000_t202" style="width:47.7pt;height:19.5pt;margin-top:235.25pt;margin-left:25.25pt;mso-height-percent:0;mso-height-relative:margin;mso-width-percent:0;mso-width-relative:margin;mso-wrap-distance-bottom:3.6pt;mso-wrap-distance-left:9pt;mso-wrap-distance-right:9pt;mso-wrap-distance-top:3.6pt;mso-wrap-style:square;position:absolute;v-text-anchor:top;visibility:visible;z-index:251710464" fillcolor="white" stroked="f">
                <v:textbox inset="0,0,0,0">
                  <w:txbxContent>
                    <w:p w:rsidR="00235A43" w:rsidRPr="00235A43" w:rsidP="00235A43" w14:paraId="41C02715" w14:textId="37E121F0">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810AC">
        <w:rPr>
          <w:rFonts w:cs="Arial"/>
          <w:noProof/>
        </w:rPr>
        <mc:AlternateContent>
          <mc:Choice Requires="wps">
            <w:drawing>
              <wp:anchor distT="45720" distB="45720" distL="114300" distR="114300" simplePos="0" relativeHeight="251707392" behindDoc="0" locked="0" layoutInCell="1" allowOverlap="1" wp14:anchorId="5590D1F8" wp14:editId="2FD3F1C2">
                <wp:simplePos x="0" y="0"/>
                <wp:positionH relativeFrom="column">
                  <wp:posOffset>328930</wp:posOffset>
                </wp:positionH>
                <wp:positionV relativeFrom="paragraph">
                  <wp:posOffset>2683510</wp:posOffset>
                </wp:positionV>
                <wp:extent cx="605790" cy="247650"/>
                <wp:effectExtent l="0" t="0" r="381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F8C6D8A"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8" o:spid="_x0000_s1038" type="#_x0000_t202" style="width:47.7pt;height:19.5pt;margin-top:211.3pt;margin-left:25.9pt;mso-height-percent:0;mso-height-relative:margin;mso-width-percent:0;mso-width-relative:margin;mso-wrap-distance-bottom:3.6pt;mso-wrap-distance-left:9pt;mso-wrap-distance-right:9pt;mso-wrap-distance-top:3.6pt;mso-wrap-style:square;position:absolute;v-text-anchor:top;visibility:visible;z-index:251708416" fillcolor="white" stroked="f">
                <v:textbox inset="0,0,0,0">
                  <w:txbxContent>
                    <w:p w:rsidR="00235A43" w:rsidRPr="00235A43" w:rsidP="00235A43" w14:paraId="4F01744D" w14:textId="5B2891B6">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810AC">
        <w:rPr>
          <w:rFonts w:cs="Arial"/>
          <w:noProof/>
        </w:rPr>
        <mc:AlternateContent>
          <mc:Choice Requires="wps">
            <w:drawing>
              <wp:anchor distT="45720" distB="45720" distL="114300" distR="114300" simplePos="0" relativeHeight="251705344" behindDoc="0" locked="0" layoutInCell="1" allowOverlap="1" wp14:anchorId="70EE7112" wp14:editId="0674B854">
                <wp:simplePos x="0" y="0"/>
                <wp:positionH relativeFrom="column">
                  <wp:posOffset>327660</wp:posOffset>
                </wp:positionH>
                <wp:positionV relativeFrom="paragraph">
                  <wp:posOffset>2367280</wp:posOffset>
                </wp:positionV>
                <wp:extent cx="605790" cy="247650"/>
                <wp:effectExtent l="0" t="0" r="381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632DB8C2"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7" o:spid="_x0000_s1039" type="#_x0000_t202" style="width:47.7pt;height:19.5pt;margin-top:186.4pt;margin-left:25.8pt;mso-height-percent:0;mso-height-relative:margin;mso-width-percent:0;mso-width-relative:margin;mso-wrap-distance-bottom:3.6pt;mso-wrap-distance-left:9pt;mso-wrap-distance-right:9pt;mso-wrap-distance-top:3.6pt;mso-wrap-style:square;position:absolute;v-text-anchor:top;visibility:visible;z-index:251706368" fillcolor="white" stroked="f">
                <v:textbox inset="0,0,0,0">
                  <w:txbxContent>
                    <w:p w:rsidR="00235A43" w:rsidRPr="00235A43" w:rsidP="00235A43" w14:paraId="10145CE7" w14:textId="42C0E493">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810AC">
        <w:rPr>
          <w:rFonts w:cs="Arial"/>
          <w:noProof/>
        </w:rPr>
        <mc:AlternateContent>
          <mc:Choice Requires="wps">
            <w:drawing>
              <wp:anchor distT="45720" distB="45720" distL="114300" distR="114300" simplePos="0" relativeHeight="251703296" behindDoc="0" locked="0" layoutInCell="1" allowOverlap="1" wp14:anchorId="46D01A80" wp14:editId="38956BE1">
                <wp:simplePos x="0" y="0"/>
                <wp:positionH relativeFrom="column">
                  <wp:posOffset>318770</wp:posOffset>
                </wp:positionH>
                <wp:positionV relativeFrom="paragraph">
                  <wp:posOffset>2052320</wp:posOffset>
                </wp:positionV>
                <wp:extent cx="605790" cy="247650"/>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1E9F94F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6" o:spid="_x0000_s1040" type="#_x0000_t202" style="width:47.7pt;height:19.5pt;margin-top:161.6pt;margin-left:25.1pt;mso-height-percent:0;mso-height-relative:margin;mso-width-percent:0;mso-width-relative:margin;mso-wrap-distance-bottom:3.6pt;mso-wrap-distance-left:9pt;mso-wrap-distance-right:9pt;mso-wrap-distance-top:3.6pt;mso-wrap-style:square;position:absolute;v-text-anchor:top;visibility:visible;z-index:251704320" fillcolor="white" stroked="f">
                <v:textbox inset="0,0,0,0">
                  <w:txbxContent>
                    <w:p w:rsidR="00235A43" w:rsidRPr="00235A43" w:rsidP="00235A43" w14:paraId="2B43979A" w14:textId="1CD55FD5">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810AC">
        <w:rPr>
          <w:rFonts w:cs="Arial"/>
          <w:noProof/>
        </w:rPr>
        <mc:AlternateContent>
          <mc:Choice Requires="wps">
            <w:drawing>
              <wp:anchor distT="45720" distB="45720" distL="114300" distR="114300" simplePos="0" relativeHeight="251701248" behindDoc="0" locked="0" layoutInCell="1" allowOverlap="1" wp14:anchorId="5758663C" wp14:editId="75570148">
                <wp:simplePos x="0" y="0"/>
                <wp:positionH relativeFrom="column">
                  <wp:posOffset>311150</wp:posOffset>
                </wp:positionH>
                <wp:positionV relativeFrom="paragraph">
                  <wp:posOffset>1739900</wp:posOffset>
                </wp:positionV>
                <wp:extent cx="605790" cy="247650"/>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FE17AC5"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5" o:spid="_x0000_s1041" type="#_x0000_t202" style="width:47.7pt;height:19.5pt;margin-top:137pt;margin-left:24.5pt;mso-height-percent:0;mso-height-relative:margin;mso-width-percent:0;mso-width-relative:margin;mso-wrap-distance-bottom:3.6pt;mso-wrap-distance-left:9pt;mso-wrap-distance-right:9pt;mso-wrap-distance-top:3.6pt;mso-wrap-style:square;position:absolute;v-text-anchor:top;visibility:visible;z-index:251702272" fillcolor="white" stroked="f">
                <v:textbox inset="0,0,0,0">
                  <w:txbxContent>
                    <w:p w:rsidR="00235A43" w:rsidRPr="00235A43" w:rsidP="00235A43" w14:paraId="40D315CD" w14:textId="30CF8279">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810AC">
        <w:rPr>
          <w:rFonts w:cs="Arial"/>
          <w:noProof/>
        </w:rPr>
        <mc:AlternateContent>
          <mc:Choice Requires="wps">
            <w:drawing>
              <wp:anchor distT="45720" distB="45720" distL="114300" distR="114300" simplePos="0" relativeHeight="251699200" behindDoc="0" locked="0" layoutInCell="1" allowOverlap="1" wp14:anchorId="25D9202B" wp14:editId="15B3D296">
                <wp:simplePos x="0" y="0"/>
                <wp:positionH relativeFrom="column">
                  <wp:posOffset>323850</wp:posOffset>
                </wp:positionH>
                <wp:positionV relativeFrom="paragraph">
                  <wp:posOffset>1426210</wp:posOffset>
                </wp:positionV>
                <wp:extent cx="605790" cy="247650"/>
                <wp:effectExtent l="0" t="0"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6603D37D"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4" o:spid="_x0000_s1042" type="#_x0000_t202" style="width:47.7pt;height:19.5pt;margin-top:112.3pt;margin-left:25.5pt;mso-height-percent:0;mso-height-relative:margin;mso-width-percent:0;mso-width-relative:margin;mso-wrap-distance-bottom:3.6pt;mso-wrap-distance-left:9pt;mso-wrap-distance-right:9pt;mso-wrap-distance-top:3.6pt;mso-wrap-style:square;position:absolute;v-text-anchor:top;visibility:visible;z-index:251700224" fillcolor="white" stroked="f">
                <v:textbox inset="0,0,0,0">
                  <w:txbxContent>
                    <w:p w:rsidR="00235A43" w:rsidRPr="00235A43" w:rsidP="00235A43" w14:paraId="4C304CD6" w14:textId="6C692258">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810AC">
        <w:rPr>
          <w:rFonts w:cs="Arial"/>
          <w:noProof/>
        </w:rPr>
        <mc:AlternateContent>
          <mc:Choice Requires="wps">
            <w:drawing>
              <wp:anchor distT="45720" distB="45720" distL="114300" distR="114300" simplePos="0" relativeHeight="251697152" behindDoc="0" locked="0" layoutInCell="1" allowOverlap="1" wp14:anchorId="2EA28A7A" wp14:editId="2CA736D3">
                <wp:simplePos x="0" y="0"/>
                <wp:positionH relativeFrom="column">
                  <wp:posOffset>328930</wp:posOffset>
                </wp:positionH>
                <wp:positionV relativeFrom="paragraph">
                  <wp:posOffset>1115060</wp:posOffset>
                </wp:positionV>
                <wp:extent cx="605790" cy="24765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02E1C1F9"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3" o:spid="_x0000_s1043" type="#_x0000_t202" style="width:47.7pt;height:19.5pt;margin-top:87.8pt;margin-left:25.9pt;mso-height-percent:0;mso-height-relative:margin;mso-width-percent:0;mso-width-relative:margin;mso-wrap-distance-bottom:3.6pt;mso-wrap-distance-left:9pt;mso-wrap-distance-right:9pt;mso-wrap-distance-top:3.6pt;mso-wrap-style:square;position:absolute;v-text-anchor:top;visibility:visible;z-index:251698176" fillcolor="white" stroked="f">
                <v:textbox inset="0,0,0,0">
                  <w:txbxContent>
                    <w:p w:rsidR="00235A43" w:rsidRPr="00235A43" w:rsidP="00235A43" w14:paraId="641E0772" w14:textId="4D8BA3C2">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810AC">
        <w:rPr>
          <w:rFonts w:cs="Arial"/>
          <w:noProof/>
        </w:rPr>
        <mc:AlternateContent>
          <mc:Choice Requires="wps">
            <w:drawing>
              <wp:anchor distT="45720" distB="45720" distL="114300" distR="114300" simplePos="0" relativeHeight="251695104" behindDoc="0" locked="0" layoutInCell="1" allowOverlap="1" wp14:anchorId="25EF0197" wp14:editId="5D1CB587">
                <wp:simplePos x="0" y="0"/>
                <wp:positionH relativeFrom="column">
                  <wp:posOffset>322580</wp:posOffset>
                </wp:positionH>
                <wp:positionV relativeFrom="paragraph">
                  <wp:posOffset>793750</wp:posOffset>
                </wp:positionV>
                <wp:extent cx="605790" cy="24765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49CD8BE"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es"/>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2" o:spid="_x0000_s1044" type="#_x0000_t202" style="width:47.7pt;height:19.5pt;margin-top:62.5pt;margin-left:25.4pt;mso-height-percent:0;mso-height-relative:margin;mso-width-percent:0;mso-width-relative:margin;mso-wrap-distance-bottom:3.6pt;mso-wrap-distance-left:9pt;mso-wrap-distance-right:9pt;mso-wrap-distance-top:3.6pt;mso-wrap-style:square;position:absolute;v-text-anchor:top;visibility:visible;z-index:251696128" fillcolor="white" stroked="f">
                <v:textbox inset="0,0,0,0">
                  <w:txbxContent>
                    <w:p w:rsidR="00235A43" w:rsidRPr="00235A43" w:rsidP="00235A43" w14:paraId="211B4ADD" w14:textId="5846382B">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4810AC">
        <w:rPr>
          <w:rFonts w:cs="Arial"/>
          <w:noProof/>
        </w:rPr>
        <mc:AlternateContent>
          <mc:Choice Requires="wps">
            <w:drawing>
              <wp:anchor distT="45720" distB="45720" distL="114300" distR="114300" simplePos="0" relativeHeight="251694080" behindDoc="0" locked="0" layoutInCell="1" allowOverlap="1" wp14:anchorId="316CD44F" wp14:editId="3719B37D">
                <wp:simplePos x="0" y="0"/>
                <wp:positionH relativeFrom="column">
                  <wp:posOffset>312420</wp:posOffset>
                </wp:positionH>
                <wp:positionV relativeFrom="paragraph">
                  <wp:posOffset>491490</wp:posOffset>
                </wp:positionV>
                <wp:extent cx="605790" cy="247650"/>
                <wp:effectExtent l="0" t="0"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7E592DB0"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es"/>
                              </w:rPr>
                              <w:t>Gobierno de Australia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1" o:spid="_x0000_s1045" type="#_x0000_t202" style="width:47.7pt;height:19.5pt;margin-top:38.7pt;margin-left:24.6pt;mso-height-percent:0;mso-height-relative:margin;mso-width-percent:0;mso-width-relative:margin;mso-wrap-distance-bottom:3.6pt;mso-wrap-distance-left:9pt;mso-wrap-distance-right:9pt;mso-wrap-distance-top:3.6pt;position:absolute;v-text-anchor:top;z-index:251693056" fillcolor="white" stroked="f" strokeweight="0.75pt">
                <v:textbox inset="0,0,0,0">
                  <w:txbxContent>
                    <w:p w:rsidR="00235A43" w:rsidRPr="00235A43" w:rsidP="00235A43" w14:paraId="26A280C5" w14:textId="504FA74E">
                      <w:pPr>
                        <w:bidi w:val="0"/>
                        <w:jc w:val="right"/>
                        <w:rPr>
                          <w:color w:val="595959" w:themeColor="text1" w:themeTint="A6"/>
                          <w:sz w:val="16"/>
                          <w:szCs w:val="16"/>
                        </w:rPr>
                      </w:pPr>
                      <w:r w:rsidRPr="00235A43">
                        <w:rPr>
                          <w:color w:val="595959" w:themeColor="text1" w:themeTint="A6"/>
                          <w:sz w:val="16"/>
                          <w:szCs w:val="16"/>
                          <w:rtl w:val="0"/>
                          <w:lang w:val="es"/>
                        </w:rPr>
                        <w:t>Gobierno de Australia</w:t>
                      </w:r>
                    </w:p>
                  </w:txbxContent>
                </v:textbox>
              </v:shape>
            </w:pict>
          </mc:Fallback>
        </mc:AlternateContent>
      </w:r>
      <w:r w:rsidRPr="004810AC">
        <w:rPr>
          <w:rFonts w:cs="Arial"/>
          <w:noProof/>
        </w:rPr>
        <mc:AlternateContent>
          <mc:Choice Requires="wps">
            <w:drawing>
              <wp:anchor distT="45720" distB="45720" distL="114300" distR="114300" simplePos="0" relativeHeight="251692032" behindDoc="0" locked="0" layoutInCell="1" allowOverlap="1" wp14:anchorId="7007A59D" wp14:editId="706964C1">
                <wp:simplePos x="0" y="0"/>
                <wp:positionH relativeFrom="column">
                  <wp:posOffset>4094480</wp:posOffset>
                </wp:positionH>
                <wp:positionV relativeFrom="paragraph">
                  <wp:posOffset>3451860</wp:posOffset>
                </wp:positionV>
                <wp:extent cx="1005840" cy="2286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6AAA30C1"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 o:spid="_x0000_s1046" type="#_x0000_t202" style="width:79.2pt;height:18pt;margin-top:271.8pt;margin-left:322.4pt;mso-height-percent:0;mso-height-relative:margin;mso-width-percent:0;mso-width-relative:margin;mso-wrap-distance-bottom:3.6pt;mso-wrap-distance-left:9pt;mso-wrap-distance-right:9pt;mso-wrap-distance-top:3.6pt;position:absolute;v-text-anchor:top;z-index:251691008" fillcolor="white" stroked="f" strokeweight="0.75pt">
                <v:textbox inset="0,0,0,0">
                  <w:txbxContent>
                    <w:p w:rsidR="00235A43" w:rsidRPr="00235A43" w:rsidP="00235A43" w14:paraId="73BBC619" w14:textId="77777777">
                      <w:pPr>
                        <w:bidi w:val="0"/>
                        <w:rPr>
                          <w:color w:val="595959" w:themeColor="text1" w:themeTint="A6"/>
                          <w:sz w:val="16"/>
                          <w:szCs w:val="16"/>
                        </w:rPr>
                      </w:pPr>
                      <w:r w:rsidRPr="00235A43">
                        <w:rPr>
                          <w:color w:val="595959" w:themeColor="text1" w:themeTint="A6"/>
                          <w:sz w:val="16"/>
                          <w:szCs w:val="16"/>
                          <w:rtl w:val="0"/>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689984" behindDoc="0" locked="0" layoutInCell="1" allowOverlap="1" wp14:anchorId="164B2F89" wp14:editId="0BA023CC">
                <wp:simplePos x="0" y="0"/>
                <wp:positionH relativeFrom="margin">
                  <wp:posOffset>3530600</wp:posOffset>
                </wp:positionH>
                <wp:positionV relativeFrom="paragraph">
                  <wp:posOffset>3451860</wp:posOffset>
                </wp:positionV>
                <wp:extent cx="441960" cy="24384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673A834B"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64B2F89" id="Text Box 29" o:spid="_x0000_s1049" type="#_x0000_t202" style="position:absolute;margin-left:278pt;margin-top:271.8pt;width:34.8pt;height:19.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" fillcolor="white [3212]" stroked="f">
                <v:textbox inset="0,0,0,0">
                  <w:txbxContent>
                    <w:p w14:paraId="673A834B"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685888" behindDoc="0" locked="0" layoutInCell="1" allowOverlap="1" wp14:anchorId="1BD44574" wp14:editId="39792831">
                <wp:simplePos x="0" y="0"/>
                <wp:positionH relativeFrom="column">
                  <wp:posOffset>2109470</wp:posOffset>
                </wp:positionH>
                <wp:positionV relativeFrom="paragraph">
                  <wp:posOffset>3451860</wp:posOffset>
                </wp:positionV>
                <wp:extent cx="461010" cy="21717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4F997695"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 o:spid="_x0000_s1049" type="#_x0000_t202" style="width:36.3pt;height:17.1pt;margin-top:271.8pt;margin-left:166.1pt;mso-height-percent:0;mso-height-relative:margin;mso-width-percent:0;mso-width-relative:margin;mso-wrap-distance-bottom:3.6pt;mso-wrap-distance-left:9pt;mso-wrap-distance-right:9pt;mso-wrap-distance-top:3.6pt;position:absolute;v-text-anchor:top;z-index:251684864" fillcolor="white" stroked="f" strokeweight="0.75pt">
                <v:textbox inset="0,0,0,0">
                  <w:txbxContent>
                    <w:p w:rsidR="00235A43" w:rsidRPr="00235A43" w:rsidP="00235A43" w14:paraId="671D5347" w14:textId="77777777">
                      <w:pPr>
                        <w:bidi w:val="0"/>
                        <w:rPr>
                          <w:color w:val="595959" w:themeColor="text1" w:themeTint="A6"/>
                          <w:sz w:val="16"/>
                          <w:szCs w:val="16"/>
                        </w:rPr>
                      </w:pPr>
                      <w:r w:rsidRPr="00235A43">
                        <w:rPr>
                          <w:color w:val="595959" w:themeColor="text1" w:themeTint="A6"/>
                          <w:sz w:val="16"/>
                          <w:szCs w:val="16"/>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680768" behindDoc="0" locked="0" layoutInCell="1" allowOverlap="1" wp14:anchorId="7807AA5A" wp14:editId="591F34A2">
                <wp:simplePos x="0" y="0"/>
                <wp:positionH relativeFrom="column">
                  <wp:posOffset>994410</wp:posOffset>
                </wp:positionH>
                <wp:positionV relativeFrom="paragraph">
                  <wp:posOffset>72390</wp:posOffset>
                </wp:positionV>
                <wp:extent cx="3920490" cy="293370"/>
                <wp:effectExtent l="0" t="0" r="381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293370"/>
                        </a:xfrm>
                        <a:prstGeom prst="rect">
                          <a:avLst/>
                        </a:prstGeom>
                        <a:solidFill>
                          <a:schemeClr val="bg1"/>
                        </a:solidFill>
                        <a:ln w="9525">
                          <a:noFill/>
                          <a:miter lim="800000"/>
                          <a:headEnd/>
                          <a:tailEnd/>
                        </a:ln>
                      </wps:spPr>
                      <wps:txbx>
                        <w:txbxContent>
                          <w:p w14:paraId="074B435D" w14:textId="7D59252D" w:rsidR="00235A43" w:rsidRPr="004810AC" w:rsidRDefault="004810AC" w:rsidP="00235A43">
                            <w:pPr>
                              <w:jc w:val="center"/>
                              <w:rPr>
                                <w:color w:val="595959" w:themeColor="text1" w:themeTint="A6"/>
                                <w:sz w:val="24"/>
                                <w:szCs w:val="24"/>
                                <w:lang w:val="fr-FR"/>
                              </w:rPr>
                            </w:pPr>
                            <w:r w:rsidRPr="004810AC">
                              <w:rPr>
                                <w:rFonts w:cs="Arial"/>
                                <w:lang w:val="es"/>
                              </w:rPr>
                              <w:t>progreso de las acciones de los TAP por gobierno y estado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807AA5A" id="_x0000_s1051" type="#_x0000_t202" style="position:absolute;margin-left:78.3pt;margin-top:5.7pt;width:308.7pt;height:2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" fillcolor="white [3212]" stroked="f">
                <v:textbox>
                  <w:txbxContent>
                    <w:p w14:paraId="074B435D" w14:textId="7D59252D" w:rsidR="00235A43" w:rsidRPr="004810AC" w:rsidRDefault="004810AC" w:rsidP="00235A43">
                      <w:pPr>
                        <w:jc w:val="center"/>
                        <w:rPr>
                          <w:color w:val="595959" w:themeColor="text1" w:themeTint="A6"/>
                          <w:sz w:val="24"/>
                          <w:szCs w:val="24"/>
                          <w:lang w:val="fr-FR"/>
                        </w:rPr>
                      </w:pPr>
                      <w:r w:rsidRPr="004810AC">
                        <w:rPr>
                          <w:rFonts w:cs="Arial"/>
                          <w:lang w:val="es"/>
                        </w:rPr>
                        <w:t>progreso de las acciones de los TAP por gobierno y estado</w:t>
                      </w:r>
                    </w:p>
                  </w:txbxContent>
                </v:textbox>
              </v:shape>
            </w:pict>
          </mc:Fallback>
        </mc:AlternateContent>
      </w:r>
      <w:r w:rsidR="003665CA" w:rsidRPr="004810AC">
        <w:rPr>
          <w:rFonts w:cs="Arial"/>
          <w:noProof/>
          <w:lang w:eastAsia="en-AU"/>
        </w:rPr>
        <w:drawing>
          <wp:inline distT="0" distB="0" distL="0" distR="0" wp14:anchorId="1D330119" wp14:editId="14AAD823">
            <wp:extent cx="5883275" cy="3706495"/>
            <wp:effectExtent l="0" t="0" r="3175" b="8255"/>
            <wp:docPr id="3" name="Picture 3" descr="Gráfico de barras que muestra el progreso de 5 acciones del TAP en la Tabla 2 en la págin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áfico de barras que muestra el progreso de 5 acciones del TAP en la Tabla 2 en la página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83275" cy="3706495"/>
                    </a:xfrm>
                    <a:prstGeom prst="rect">
                      <a:avLst/>
                    </a:prstGeom>
                    <a:noFill/>
                  </pic:spPr>
                </pic:pic>
              </a:graphicData>
            </a:graphic>
          </wp:inline>
        </w:drawing>
      </w:r>
    </w:p>
    <w:p w14:paraId="7529EB61" w14:textId="77777777" w:rsidR="003665CA" w:rsidRPr="004810AC" w:rsidRDefault="003665CA" w:rsidP="00EA3E22">
      <w:pPr>
        <w:spacing w:before="60" w:after="120" w:line="240" w:lineRule="auto"/>
        <w:rPr>
          <w:rFonts w:cs="Arial"/>
        </w:rPr>
      </w:pPr>
    </w:p>
    <w:p w14:paraId="6437EA16" w14:textId="77777777" w:rsidR="00A75BCD" w:rsidRPr="004810AC" w:rsidRDefault="00000000">
      <w:pPr>
        <w:rPr>
          <w:rFonts w:cs="Arial"/>
        </w:rPr>
      </w:pPr>
      <w:r w:rsidRPr="004810AC">
        <w:rPr>
          <w:rFonts w:cs="Arial"/>
        </w:rPr>
        <w:br w:type="page"/>
      </w:r>
    </w:p>
    <w:p w14:paraId="501C45F4" w14:textId="77777777" w:rsidR="00B73C37" w:rsidRPr="004810AC" w:rsidRDefault="00000000" w:rsidP="00290BF6">
      <w:pPr>
        <w:pStyle w:val="Heading1"/>
        <w:rPr>
          <w:rFonts w:cs="Arial"/>
          <w:sz w:val="22"/>
          <w:szCs w:val="22"/>
          <w:lang w:val="fr-FR"/>
        </w:rPr>
      </w:pPr>
      <w:bookmarkStart w:id="3" w:name="_Toc256000002"/>
      <w:r w:rsidRPr="004810AC">
        <w:rPr>
          <w:rFonts w:cs="Arial"/>
          <w:sz w:val="22"/>
          <w:szCs w:val="22"/>
          <w:lang w:val="es"/>
        </w:rPr>
        <w:lastRenderedPageBreak/>
        <w:t>Plan de Acción Específica de Empleo</w:t>
      </w:r>
      <w:bookmarkEnd w:id="3"/>
    </w:p>
    <w:p w14:paraId="67B4740F" w14:textId="77777777" w:rsidR="00A75BCD" w:rsidRPr="004810AC" w:rsidRDefault="00A75BCD" w:rsidP="00A75BCD">
      <w:pPr>
        <w:spacing w:before="60" w:after="120" w:line="240" w:lineRule="auto"/>
        <w:rPr>
          <w:rFonts w:cs="Arial"/>
          <w:lang w:val="fr-FR"/>
        </w:rPr>
      </w:pPr>
    </w:p>
    <w:p w14:paraId="10D55C29" w14:textId="77777777" w:rsidR="0046270D" w:rsidRPr="004810AC" w:rsidRDefault="00000000" w:rsidP="0046270D">
      <w:pPr>
        <w:autoSpaceDE w:val="0"/>
        <w:autoSpaceDN w:val="0"/>
        <w:adjustRightInd w:val="0"/>
        <w:spacing w:before="60" w:after="0" w:line="240" w:lineRule="auto"/>
        <w:rPr>
          <w:rFonts w:cs="Arial"/>
          <w:b/>
          <w:lang w:val="fr-FR"/>
        </w:rPr>
      </w:pPr>
      <w:r w:rsidRPr="004810AC">
        <w:rPr>
          <w:rFonts w:cs="Arial"/>
          <w:b/>
          <w:lang w:val="es"/>
        </w:rPr>
        <w:t>Introducción</w:t>
      </w:r>
    </w:p>
    <w:p w14:paraId="643D5C45" w14:textId="77777777" w:rsidR="0046270D" w:rsidRPr="004810AC" w:rsidRDefault="00000000" w:rsidP="0046270D">
      <w:pPr>
        <w:autoSpaceDE w:val="0"/>
        <w:autoSpaceDN w:val="0"/>
        <w:adjustRightInd w:val="0"/>
        <w:spacing w:before="60" w:after="0" w:line="240" w:lineRule="auto"/>
        <w:rPr>
          <w:rFonts w:cs="Arial"/>
          <w:lang w:val="fr-FR"/>
        </w:rPr>
      </w:pPr>
      <w:r w:rsidRPr="004810AC">
        <w:rPr>
          <w:rFonts w:cs="Arial"/>
          <w:lang w:val="es"/>
        </w:rPr>
        <w:t>El TAP de Empleo está diseñado para impulsar el progreso conforme al Área de Resultados de Empleo y Seguridad Económica de la Estrategia. Esta Área de Resultados tiene por objetivo garantizar que las personas con discapacidad tengan la seguridad económica que les permita hacer planes a futuro, y poder elegir y tomar el control de su vida. Un componente clave de la seguridad económica es el empleo y, por ende, este TAP será una contribución clave a esta área de resultados.</w:t>
      </w:r>
    </w:p>
    <w:p w14:paraId="2109B8EE" w14:textId="77777777" w:rsidR="008D6089" w:rsidRPr="004810AC" w:rsidRDefault="00000000" w:rsidP="0046270D">
      <w:pPr>
        <w:autoSpaceDE w:val="0"/>
        <w:autoSpaceDN w:val="0"/>
        <w:adjustRightInd w:val="0"/>
        <w:spacing w:before="60" w:after="0" w:line="240" w:lineRule="auto"/>
        <w:rPr>
          <w:rFonts w:cs="Arial"/>
          <w:lang w:val="fr-FR"/>
        </w:rPr>
      </w:pPr>
      <w:r w:rsidRPr="004810AC">
        <w:rPr>
          <w:rFonts w:cs="Arial"/>
          <w:lang w:val="es"/>
        </w:rPr>
        <w:t>En el TAP de Empleo, hay 83 acciones en el Gobierno australiano y los gobiernos estatales y territoriales. Incluyen acciones que proporcionarán pilotos de empleo para conectar a personas con discapacidad con áreas con escasez de personas con habilidades, trabajarán para potenciar el empleo para personas con discapacidad en los servicios públicos e impulsarán mejoras en los programas de empleo.</w:t>
      </w:r>
    </w:p>
    <w:p w14:paraId="0D085197" w14:textId="77777777" w:rsidR="008D6089" w:rsidRPr="004810AC" w:rsidRDefault="008D6089" w:rsidP="0046270D">
      <w:pPr>
        <w:autoSpaceDE w:val="0"/>
        <w:autoSpaceDN w:val="0"/>
        <w:adjustRightInd w:val="0"/>
        <w:spacing w:before="60" w:after="0" w:line="240" w:lineRule="auto"/>
        <w:rPr>
          <w:rFonts w:cs="Arial"/>
          <w:lang w:val="fr-FR"/>
        </w:rPr>
      </w:pPr>
    </w:p>
    <w:p w14:paraId="132EBA24" w14:textId="77777777" w:rsidR="0046270D" w:rsidRPr="004810AC" w:rsidRDefault="00000000" w:rsidP="0046270D">
      <w:pPr>
        <w:autoSpaceDE w:val="0"/>
        <w:autoSpaceDN w:val="0"/>
        <w:adjustRightInd w:val="0"/>
        <w:spacing w:before="60" w:after="0" w:line="240" w:lineRule="auto"/>
        <w:rPr>
          <w:rFonts w:cs="Arial"/>
          <w:b/>
          <w:lang w:val="fr-FR"/>
        </w:rPr>
      </w:pPr>
      <w:r w:rsidRPr="004810AC">
        <w:rPr>
          <w:rFonts w:cs="Arial"/>
          <w:b/>
          <w:lang w:val="es"/>
        </w:rPr>
        <w:t>Objetivos</w:t>
      </w:r>
    </w:p>
    <w:p w14:paraId="02A7B7F8" w14:textId="77777777" w:rsidR="0046270D" w:rsidRPr="004810AC" w:rsidRDefault="00000000" w:rsidP="003712C2">
      <w:pPr>
        <w:autoSpaceDE w:val="0"/>
        <w:autoSpaceDN w:val="0"/>
        <w:adjustRightInd w:val="0"/>
        <w:spacing w:before="60" w:after="0" w:line="240" w:lineRule="auto"/>
        <w:ind w:left="720" w:hanging="720"/>
        <w:rPr>
          <w:rFonts w:cs="Arial"/>
          <w:lang w:val="fr-FR"/>
        </w:rPr>
      </w:pPr>
      <w:r w:rsidRPr="004810AC">
        <w:rPr>
          <w:rFonts w:cs="Arial"/>
          <w:lang w:val="es"/>
        </w:rPr>
        <w:t>1.</w:t>
      </w:r>
      <w:r w:rsidRPr="004810AC">
        <w:rPr>
          <w:rFonts w:cs="Arial"/>
          <w:lang w:val="es"/>
        </w:rPr>
        <w:tab/>
        <w:t>Aumento del empleo de personas con discapacidad.</w:t>
      </w:r>
    </w:p>
    <w:p w14:paraId="7749641B" w14:textId="77777777" w:rsidR="0046270D" w:rsidRPr="004810AC" w:rsidRDefault="00000000" w:rsidP="003712C2">
      <w:pPr>
        <w:autoSpaceDE w:val="0"/>
        <w:autoSpaceDN w:val="0"/>
        <w:adjustRightInd w:val="0"/>
        <w:spacing w:before="60" w:after="0" w:line="240" w:lineRule="auto"/>
        <w:ind w:left="720" w:hanging="720"/>
        <w:rPr>
          <w:rFonts w:cs="Arial"/>
          <w:lang w:val="fr-FR"/>
        </w:rPr>
      </w:pPr>
      <w:r w:rsidRPr="004810AC">
        <w:rPr>
          <w:rFonts w:cs="Arial"/>
          <w:lang w:val="es"/>
        </w:rPr>
        <w:t>2.</w:t>
      </w:r>
      <w:r w:rsidRPr="004810AC">
        <w:rPr>
          <w:rFonts w:cs="Arial"/>
          <w:lang w:val="es"/>
        </w:rPr>
        <w:tab/>
        <w:t>Mejora de la transición de los/as jóvenes con discapacidad del ámbito educativo al laboral.</w:t>
      </w:r>
    </w:p>
    <w:p w14:paraId="559256CC" w14:textId="77777777" w:rsidR="0046270D" w:rsidRPr="004810AC" w:rsidRDefault="0046270D" w:rsidP="0046270D">
      <w:pPr>
        <w:spacing w:before="60" w:after="0" w:line="240" w:lineRule="auto"/>
        <w:rPr>
          <w:rFonts w:cs="Arial"/>
          <w:lang w:val="fr-FR"/>
        </w:rPr>
      </w:pPr>
    </w:p>
    <w:p w14:paraId="6A18ABBF" w14:textId="77777777" w:rsidR="00887A84" w:rsidRPr="004810AC" w:rsidRDefault="00000000">
      <w:pPr>
        <w:rPr>
          <w:rFonts w:cs="Arial"/>
          <w:lang w:val="fr-FR"/>
        </w:rPr>
      </w:pPr>
      <w:r w:rsidRPr="004810AC">
        <w:rPr>
          <w:rFonts w:cs="Arial"/>
          <w:lang w:val="fr-FR"/>
        </w:rPr>
        <w:br w:type="page"/>
      </w:r>
    </w:p>
    <w:p w14:paraId="73DEEA36" w14:textId="77777777" w:rsidR="0046270D" w:rsidRPr="004810AC" w:rsidRDefault="00000000" w:rsidP="00A75BCD">
      <w:pPr>
        <w:spacing w:before="60" w:after="120" w:line="240" w:lineRule="auto"/>
        <w:rPr>
          <w:rFonts w:eastAsia="Times New Roman" w:cs="Arial"/>
          <w:color w:val="000000"/>
          <w:lang w:eastAsia="en-AU"/>
        </w:rPr>
      </w:pPr>
      <w:r w:rsidRPr="004810AC">
        <w:rPr>
          <w:rFonts w:eastAsia="Times New Roman" w:cs="Arial"/>
          <w:color w:val="000000"/>
          <w:lang w:val="es" w:eastAsia="en-AU"/>
        </w:rPr>
        <w:lastRenderedPageBreak/>
        <w:t>Tabla 3: TAP de Empleo: progreso de las acciones por gobierno</w:t>
      </w:r>
    </w:p>
    <w:tbl>
      <w:tblPr>
        <w:tblW w:w="9736" w:type="dxa"/>
        <w:tblLayout w:type="fixed"/>
        <w:tblLook w:val="04A0" w:firstRow="1" w:lastRow="0" w:firstColumn="1" w:lastColumn="0" w:noHBand="0" w:noVBand="1"/>
      </w:tblPr>
      <w:tblGrid>
        <w:gridCol w:w="2263"/>
        <w:gridCol w:w="1418"/>
        <w:gridCol w:w="1073"/>
        <w:gridCol w:w="1245"/>
        <w:gridCol w:w="1246"/>
        <w:gridCol w:w="1245"/>
        <w:gridCol w:w="1246"/>
      </w:tblGrid>
      <w:tr w:rsidR="00F301CC" w:rsidRPr="004810AC" w14:paraId="4BD99C3E" w14:textId="77777777" w:rsidTr="004810AC">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C03F1"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Gobierno</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2C004CD"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14:paraId="0B84F48F"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06A6BB63"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456F8999"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62FE9B1B"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5C91438F"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762BCF3E"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64BC173"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Gobierno de Australia</w:t>
            </w:r>
          </w:p>
        </w:tc>
        <w:tc>
          <w:tcPr>
            <w:tcW w:w="1418" w:type="dxa"/>
            <w:tcBorders>
              <w:top w:val="nil"/>
              <w:left w:val="nil"/>
              <w:bottom w:val="single" w:sz="4" w:space="0" w:color="auto"/>
              <w:right w:val="single" w:sz="4" w:space="0" w:color="auto"/>
            </w:tcBorders>
            <w:shd w:val="clear" w:color="auto" w:fill="auto"/>
            <w:noWrap/>
            <w:vAlign w:val="bottom"/>
            <w:hideMark/>
          </w:tcPr>
          <w:p w14:paraId="53494B3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073" w:type="dxa"/>
            <w:tcBorders>
              <w:top w:val="nil"/>
              <w:left w:val="nil"/>
              <w:bottom w:val="single" w:sz="4" w:space="0" w:color="auto"/>
              <w:right w:val="single" w:sz="4" w:space="0" w:color="auto"/>
            </w:tcBorders>
            <w:shd w:val="clear" w:color="auto" w:fill="auto"/>
            <w:noWrap/>
            <w:vAlign w:val="bottom"/>
            <w:hideMark/>
          </w:tcPr>
          <w:p w14:paraId="3DD67EB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45" w:type="dxa"/>
            <w:tcBorders>
              <w:top w:val="nil"/>
              <w:left w:val="nil"/>
              <w:bottom w:val="single" w:sz="4" w:space="0" w:color="auto"/>
              <w:right w:val="single" w:sz="4" w:space="0" w:color="auto"/>
            </w:tcBorders>
            <w:shd w:val="clear" w:color="auto" w:fill="auto"/>
            <w:noWrap/>
            <w:vAlign w:val="bottom"/>
            <w:hideMark/>
          </w:tcPr>
          <w:p w14:paraId="68C87CE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6E6DD51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69474E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85669F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12</w:t>
            </w:r>
          </w:p>
        </w:tc>
      </w:tr>
      <w:tr w:rsidR="00F301CC" w:rsidRPr="004810AC" w14:paraId="3F276EE3"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9BA654E"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NSW</w:t>
            </w:r>
          </w:p>
        </w:tc>
        <w:tc>
          <w:tcPr>
            <w:tcW w:w="1418" w:type="dxa"/>
            <w:tcBorders>
              <w:top w:val="nil"/>
              <w:left w:val="nil"/>
              <w:bottom w:val="single" w:sz="4" w:space="0" w:color="auto"/>
              <w:right w:val="single" w:sz="4" w:space="0" w:color="auto"/>
            </w:tcBorders>
            <w:shd w:val="clear" w:color="auto" w:fill="auto"/>
            <w:noWrap/>
            <w:vAlign w:val="bottom"/>
            <w:hideMark/>
          </w:tcPr>
          <w:p w14:paraId="4ECD047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073" w:type="dxa"/>
            <w:tcBorders>
              <w:top w:val="nil"/>
              <w:left w:val="nil"/>
              <w:bottom w:val="single" w:sz="4" w:space="0" w:color="auto"/>
              <w:right w:val="single" w:sz="4" w:space="0" w:color="auto"/>
            </w:tcBorders>
            <w:shd w:val="clear" w:color="auto" w:fill="auto"/>
            <w:noWrap/>
            <w:vAlign w:val="bottom"/>
            <w:hideMark/>
          </w:tcPr>
          <w:p w14:paraId="2A319D6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4C71480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30E4D77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562A961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ACBFFF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w:t>
            </w:r>
          </w:p>
        </w:tc>
      </w:tr>
      <w:tr w:rsidR="00F301CC" w:rsidRPr="004810AC" w14:paraId="68EE7040"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D5D13B"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VIC</w:t>
            </w:r>
          </w:p>
        </w:tc>
        <w:tc>
          <w:tcPr>
            <w:tcW w:w="1418" w:type="dxa"/>
            <w:tcBorders>
              <w:top w:val="nil"/>
              <w:left w:val="nil"/>
              <w:bottom w:val="single" w:sz="4" w:space="0" w:color="auto"/>
              <w:right w:val="single" w:sz="4" w:space="0" w:color="auto"/>
            </w:tcBorders>
            <w:shd w:val="clear" w:color="auto" w:fill="auto"/>
            <w:noWrap/>
            <w:vAlign w:val="bottom"/>
            <w:hideMark/>
          </w:tcPr>
          <w:p w14:paraId="33C8AB5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073" w:type="dxa"/>
            <w:tcBorders>
              <w:top w:val="nil"/>
              <w:left w:val="nil"/>
              <w:bottom w:val="single" w:sz="4" w:space="0" w:color="auto"/>
              <w:right w:val="single" w:sz="4" w:space="0" w:color="auto"/>
            </w:tcBorders>
            <w:shd w:val="clear" w:color="auto" w:fill="auto"/>
            <w:noWrap/>
            <w:vAlign w:val="bottom"/>
            <w:hideMark/>
          </w:tcPr>
          <w:p w14:paraId="3460DE9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17</w:t>
            </w:r>
          </w:p>
        </w:tc>
        <w:tc>
          <w:tcPr>
            <w:tcW w:w="1245" w:type="dxa"/>
            <w:tcBorders>
              <w:top w:val="nil"/>
              <w:left w:val="nil"/>
              <w:bottom w:val="single" w:sz="4" w:space="0" w:color="auto"/>
              <w:right w:val="single" w:sz="4" w:space="0" w:color="auto"/>
            </w:tcBorders>
            <w:shd w:val="clear" w:color="auto" w:fill="auto"/>
            <w:noWrap/>
            <w:vAlign w:val="bottom"/>
            <w:hideMark/>
          </w:tcPr>
          <w:p w14:paraId="034878D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E4F864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1BDE120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167748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18</w:t>
            </w:r>
          </w:p>
        </w:tc>
      </w:tr>
      <w:tr w:rsidR="00F301CC" w:rsidRPr="004810AC" w14:paraId="6EA68FCC"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554834"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QLD</w:t>
            </w:r>
          </w:p>
        </w:tc>
        <w:tc>
          <w:tcPr>
            <w:tcW w:w="1418" w:type="dxa"/>
            <w:tcBorders>
              <w:top w:val="nil"/>
              <w:left w:val="nil"/>
              <w:bottom w:val="single" w:sz="4" w:space="0" w:color="auto"/>
              <w:right w:val="single" w:sz="4" w:space="0" w:color="auto"/>
            </w:tcBorders>
            <w:shd w:val="clear" w:color="auto" w:fill="auto"/>
            <w:noWrap/>
            <w:vAlign w:val="bottom"/>
            <w:hideMark/>
          </w:tcPr>
          <w:p w14:paraId="48BFBD8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073" w:type="dxa"/>
            <w:tcBorders>
              <w:top w:val="nil"/>
              <w:left w:val="nil"/>
              <w:bottom w:val="single" w:sz="4" w:space="0" w:color="auto"/>
              <w:right w:val="single" w:sz="4" w:space="0" w:color="auto"/>
            </w:tcBorders>
            <w:shd w:val="clear" w:color="auto" w:fill="auto"/>
            <w:noWrap/>
            <w:vAlign w:val="bottom"/>
            <w:hideMark/>
          </w:tcPr>
          <w:p w14:paraId="7ED66DD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034162E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E7BBA3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6BA4A83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6D5AEF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r>
      <w:tr w:rsidR="00F301CC" w:rsidRPr="004810AC" w14:paraId="77AC3EC8"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E7834B"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WA</w:t>
            </w:r>
          </w:p>
        </w:tc>
        <w:tc>
          <w:tcPr>
            <w:tcW w:w="1418" w:type="dxa"/>
            <w:tcBorders>
              <w:top w:val="nil"/>
              <w:left w:val="nil"/>
              <w:bottom w:val="single" w:sz="4" w:space="0" w:color="auto"/>
              <w:right w:val="single" w:sz="4" w:space="0" w:color="auto"/>
            </w:tcBorders>
            <w:shd w:val="clear" w:color="auto" w:fill="auto"/>
            <w:noWrap/>
            <w:vAlign w:val="bottom"/>
            <w:hideMark/>
          </w:tcPr>
          <w:p w14:paraId="7AA4833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073" w:type="dxa"/>
            <w:tcBorders>
              <w:top w:val="nil"/>
              <w:left w:val="nil"/>
              <w:bottom w:val="single" w:sz="4" w:space="0" w:color="auto"/>
              <w:right w:val="single" w:sz="4" w:space="0" w:color="auto"/>
            </w:tcBorders>
            <w:shd w:val="clear" w:color="auto" w:fill="auto"/>
            <w:noWrap/>
            <w:vAlign w:val="bottom"/>
            <w:hideMark/>
          </w:tcPr>
          <w:p w14:paraId="144B1DA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w:t>
            </w:r>
          </w:p>
        </w:tc>
        <w:tc>
          <w:tcPr>
            <w:tcW w:w="1245" w:type="dxa"/>
            <w:tcBorders>
              <w:top w:val="nil"/>
              <w:left w:val="nil"/>
              <w:bottom w:val="single" w:sz="4" w:space="0" w:color="auto"/>
              <w:right w:val="single" w:sz="4" w:space="0" w:color="auto"/>
            </w:tcBorders>
            <w:shd w:val="clear" w:color="auto" w:fill="auto"/>
            <w:noWrap/>
            <w:vAlign w:val="bottom"/>
            <w:hideMark/>
          </w:tcPr>
          <w:p w14:paraId="20BCE0D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90A5DC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6DBCE55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2B8694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w:t>
            </w:r>
          </w:p>
        </w:tc>
      </w:tr>
      <w:tr w:rsidR="00F301CC" w:rsidRPr="004810AC" w14:paraId="13BC9E8F"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5F16503"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SA</w:t>
            </w:r>
          </w:p>
        </w:tc>
        <w:tc>
          <w:tcPr>
            <w:tcW w:w="1418" w:type="dxa"/>
            <w:tcBorders>
              <w:top w:val="nil"/>
              <w:left w:val="nil"/>
              <w:bottom w:val="single" w:sz="4" w:space="0" w:color="auto"/>
              <w:right w:val="single" w:sz="4" w:space="0" w:color="auto"/>
            </w:tcBorders>
            <w:shd w:val="clear" w:color="auto" w:fill="auto"/>
            <w:noWrap/>
            <w:vAlign w:val="bottom"/>
            <w:hideMark/>
          </w:tcPr>
          <w:p w14:paraId="38BCF34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073" w:type="dxa"/>
            <w:tcBorders>
              <w:top w:val="nil"/>
              <w:left w:val="nil"/>
              <w:bottom w:val="single" w:sz="4" w:space="0" w:color="auto"/>
              <w:right w:val="single" w:sz="4" w:space="0" w:color="auto"/>
            </w:tcBorders>
            <w:shd w:val="clear" w:color="auto" w:fill="auto"/>
            <w:noWrap/>
            <w:vAlign w:val="bottom"/>
            <w:hideMark/>
          </w:tcPr>
          <w:p w14:paraId="43CE377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5933E64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715A47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5452E99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0BD8B5A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r>
      <w:tr w:rsidR="00F301CC" w:rsidRPr="004810AC" w14:paraId="56A6C1E3"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61B88D9"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TAS</w:t>
            </w:r>
          </w:p>
        </w:tc>
        <w:tc>
          <w:tcPr>
            <w:tcW w:w="1418" w:type="dxa"/>
            <w:tcBorders>
              <w:top w:val="nil"/>
              <w:left w:val="nil"/>
              <w:bottom w:val="single" w:sz="4" w:space="0" w:color="auto"/>
              <w:right w:val="single" w:sz="4" w:space="0" w:color="auto"/>
            </w:tcBorders>
            <w:shd w:val="clear" w:color="auto" w:fill="auto"/>
            <w:noWrap/>
            <w:vAlign w:val="bottom"/>
            <w:hideMark/>
          </w:tcPr>
          <w:p w14:paraId="295DCFD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073" w:type="dxa"/>
            <w:tcBorders>
              <w:top w:val="nil"/>
              <w:left w:val="nil"/>
              <w:bottom w:val="single" w:sz="4" w:space="0" w:color="auto"/>
              <w:right w:val="single" w:sz="4" w:space="0" w:color="auto"/>
            </w:tcBorders>
            <w:shd w:val="clear" w:color="auto" w:fill="auto"/>
            <w:noWrap/>
            <w:vAlign w:val="bottom"/>
            <w:hideMark/>
          </w:tcPr>
          <w:p w14:paraId="0EFA366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3004FC9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246" w:type="dxa"/>
            <w:tcBorders>
              <w:top w:val="nil"/>
              <w:left w:val="nil"/>
              <w:bottom w:val="single" w:sz="4" w:space="0" w:color="auto"/>
              <w:right w:val="single" w:sz="4" w:space="0" w:color="auto"/>
            </w:tcBorders>
            <w:shd w:val="clear" w:color="auto" w:fill="auto"/>
            <w:noWrap/>
            <w:vAlign w:val="bottom"/>
            <w:hideMark/>
          </w:tcPr>
          <w:p w14:paraId="4A5AB5B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4F9582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CB714D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r>
      <w:tr w:rsidR="00F301CC" w:rsidRPr="004810AC" w14:paraId="317306B5"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668F622"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ACT</w:t>
            </w:r>
          </w:p>
        </w:tc>
        <w:tc>
          <w:tcPr>
            <w:tcW w:w="1418" w:type="dxa"/>
            <w:tcBorders>
              <w:top w:val="nil"/>
              <w:left w:val="nil"/>
              <w:bottom w:val="single" w:sz="4" w:space="0" w:color="auto"/>
              <w:right w:val="single" w:sz="4" w:space="0" w:color="auto"/>
            </w:tcBorders>
            <w:shd w:val="clear" w:color="auto" w:fill="auto"/>
            <w:noWrap/>
            <w:vAlign w:val="bottom"/>
            <w:hideMark/>
          </w:tcPr>
          <w:p w14:paraId="13B759E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073" w:type="dxa"/>
            <w:tcBorders>
              <w:top w:val="nil"/>
              <w:left w:val="nil"/>
              <w:bottom w:val="single" w:sz="4" w:space="0" w:color="auto"/>
              <w:right w:val="single" w:sz="4" w:space="0" w:color="auto"/>
            </w:tcBorders>
            <w:shd w:val="clear" w:color="auto" w:fill="auto"/>
            <w:noWrap/>
            <w:vAlign w:val="bottom"/>
            <w:hideMark/>
          </w:tcPr>
          <w:p w14:paraId="7C01E8A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7047762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08BCEF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E90BB9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17A71F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w:t>
            </w:r>
          </w:p>
        </w:tc>
      </w:tr>
      <w:tr w:rsidR="00F301CC" w:rsidRPr="004810AC" w14:paraId="5B802E01"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4D51430"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NT</w:t>
            </w:r>
          </w:p>
        </w:tc>
        <w:tc>
          <w:tcPr>
            <w:tcW w:w="1418" w:type="dxa"/>
            <w:tcBorders>
              <w:top w:val="nil"/>
              <w:left w:val="nil"/>
              <w:bottom w:val="single" w:sz="4" w:space="0" w:color="auto"/>
              <w:right w:val="single" w:sz="4" w:space="0" w:color="auto"/>
            </w:tcBorders>
            <w:shd w:val="clear" w:color="auto" w:fill="auto"/>
            <w:noWrap/>
            <w:vAlign w:val="bottom"/>
            <w:hideMark/>
          </w:tcPr>
          <w:p w14:paraId="1D74456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073" w:type="dxa"/>
            <w:tcBorders>
              <w:top w:val="nil"/>
              <w:left w:val="nil"/>
              <w:bottom w:val="single" w:sz="4" w:space="0" w:color="auto"/>
              <w:right w:val="single" w:sz="4" w:space="0" w:color="auto"/>
            </w:tcBorders>
            <w:shd w:val="clear" w:color="auto" w:fill="auto"/>
            <w:noWrap/>
            <w:vAlign w:val="bottom"/>
            <w:hideMark/>
          </w:tcPr>
          <w:p w14:paraId="1096B98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01589D0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3F8DE53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419F8BF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0C9098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r>
      <w:tr w:rsidR="00F301CC" w:rsidRPr="004810AC" w14:paraId="75DC3948"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71B6A6" w14:textId="77777777" w:rsidR="009A7249" w:rsidRPr="004810AC" w:rsidRDefault="00000000" w:rsidP="009A7249">
            <w:pPr>
              <w:spacing w:after="0" w:line="240" w:lineRule="auto"/>
              <w:rPr>
                <w:rFonts w:ascii="Calibri" w:eastAsia="Times New Roman" w:hAnsi="Calibri" w:cs="Calibri"/>
                <w:b/>
                <w:bCs/>
                <w:color w:val="000000"/>
                <w:lang w:eastAsia="en-AU"/>
              </w:rPr>
            </w:pPr>
            <w:proofErr w:type="gramStart"/>
            <w:r w:rsidRPr="004810AC">
              <w:rPr>
                <w:rFonts w:ascii="Calibri" w:eastAsia="Times New Roman" w:hAnsi="Calibri" w:cs="Calibri"/>
                <w:b/>
                <w:bCs/>
                <w:color w:val="000000"/>
                <w:lang w:val="es" w:eastAsia="en-AU"/>
              </w:rPr>
              <w:t>Total</w:t>
            </w:r>
            <w:proofErr w:type="gramEnd"/>
            <w:r w:rsidRPr="004810AC">
              <w:rPr>
                <w:rFonts w:ascii="Calibri" w:eastAsia="Times New Roman" w:hAnsi="Calibri" w:cs="Calibri"/>
                <w:b/>
                <w:bCs/>
                <w:color w:val="000000"/>
                <w:lang w:val="es" w:eastAsia="en-AU"/>
              </w:rPr>
              <w:t xml:space="preserve"> nacional</w:t>
            </w:r>
          </w:p>
        </w:tc>
        <w:tc>
          <w:tcPr>
            <w:tcW w:w="1418" w:type="dxa"/>
            <w:tcBorders>
              <w:top w:val="nil"/>
              <w:left w:val="nil"/>
              <w:bottom w:val="single" w:sz="4" w:space="0" w:color="auto"/>
              <w:right w:val="single" w:sz="4" w:space="0" w:color="auto"/>
            </w:tcBorders>
            <w:shd w:val="clear" w:color="auto" w:fill="auto"/>
            <w:noWrap/>
            <w:vAlign w:val="bottom"/>
            <w:hideMark/>
          </w:tcPr>
          <w:p w14:paraId="2878F9CA"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10</w:t>
            </w:r>
          </w:p>
        </w:tc>
        <w:tc>
          <w:tcPr>
            <w:tcW w:w="1073" w:type="dxa"/>
            <w:tcBorders>
              <w:top w:val="nil"/>
              <w:left w:val="nil"/>
              <w:bottom w:val="single" w:sz="4" w:space="0" w:color="auto"/>
              <w:right w:val="single" w:sz="4" w:space="0" w:color="auto"/>
            </w:tcBorders>
            <w:shd w:val="clear" w:color="auto" w:fill="auto"/>
            <w:noWrap/>
            <w:vAlign w:val="bottom"/>
            <w:hideMark/>
          </w:tcPr>
          <w:p w14:paraId="44137B0C"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62</w:t>
            </w:r>
          </w:p>
        </w:tc>
        <w:tc>
          <w:tcPr>
            <w:tcW w:w="1245" w:type="dxa"/>
            <w:tcBorders>
              <w:top w:val="nil"/>
              <w:left w:val="nil"/>
              <w:bottom w:val="single" w:sz="4" w:space="0" w:color="auto"/>
              <w:right w:val="single" w:sz="4" w:space="0" w:color="auto"/>
            </w:tcBorders>
            <w:shd w:val="clear" w:color="auto" w:fill="auto"/>
            <w:noWrap/>
            <w:vAlign w:val="bottom"/>
            <w:hideMark/>
          </w:tcPr>
          <w:p w14:paraId="3A644BD5"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9</w:t>
            </w:r>
          </w:p>
        </w:tc>
        <w:tc>
          <w:tcPr>
            <w:tcW w:w="1246" w:type="dxa"/>
            <w:tcBorders>
              <w:top w:val="nil"/>
              <w:left w:val="nil"/>
              <w:bottom w:val="single" w:sz="4" w:space="0" w:color="auto"/>
              <w:right w:val="single" w:sz="4" w:space="0" w:color="auto"/>
            </w:tcBorders>
            <w:shd w:val="clear" w:color="auto" w:fill="auto"/>
            <w:noWrap/>
            <w:vAlign w:val="bottom"/>
            <w:hideMark/>
          </w:tcPr>
          <w:p w14:paraId="34BE075E"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792D6495"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5D789440"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83</w:t>
            </w:r>
          </w:p>
        </w:tc>
      </w:tr>
    </w:tbl>
    <w:p w14:paraId="1C8E7DCA" w14:textId="77777777" w:rsidR="009A7249" w:rsidRPr="004810AC" w:rsidRDefault="009A7249">
      <w:pPr>
        <w:rPr>
          <w:rFonts w:cs="Arial"/>
        </w:rPr>
      </w:pPr>
    </w:p>
    <w:p w14:paraId="217C60F6" w14:textId="77777777" w:rsidR="009A7249" w:rsidRPr="004810AC" w:rsidRDefault="009A7249">
      <w:pPr>
        <w:rPr>
          <w:rFonts w:cs="Arial"/>
        </w:rPr>
      </w:pPr>
    </w:p>
    <w:p w14:paraId="3BA08825" w14:textId="77777777" w:rsidR="007D4E3A" w:rsidRPr="004810AC" w:rsidRDefault="00000000" w:rsidP="00A75BCD">
      <w:pPr>
        <w:spacing w:before="60" w:after="120" w:line="240" w:lineRule="auto"/>
        <w:rPr>
          <w:rFonts w:cs="Arial"/>
        </w:rPr>
      </w:pPr>
      <w:r w:rsidRPr="004810AC">
        <w:rPr>
          <w:rFonts w:cs="Arial"/>
          <w:lang w:val="es"/>
        </w:rPr>
        <w:t>Gráfico 3:</w:t>
      </w:r>
      <w:r w:rsidR="00BA0144" w:rsidRPr="004810AC">
        <w:rPr>
          <w:rFonts w:eastAsia="Times New Roman" w:cs="Arial"/>
          <w:color w:val="000000"/>
          <w:lang w:val="es" w:eastAsia="en-AU"/>
        </w:rPr>
        <w:t xml:space="preserve"> TAP de Empleo: progreso de las acciones por gobierno</w:t>
      </w:r>
    </w:p>
    <w:p w14:paraId="1893D7EC" w14:textId="0FA6A7D3" w:rsidR="00DE52F9" w:rsidRPr="004810AC" w:rsidRDefault="004810AC"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735040" behindDoc="0" locked="0" layoutInCell="1" allowOverlap="1" wp14:anchorId="4655F87D" wp14:editId="66267CD1">
                <wp:simplePos x="0" y="0"/>
                <wp:positionH relativeFrom="column">
                  <wp:posOffset>3383492</wp:posOffset>
                </wp:positionH>
                <wp:positionV relativeFrom="paragraph">
                  <wp:posOffset>2884170</wp:posOffset>
                </wp:positionV>
                <wp:extent cx="643890" cy="270933"/>
                <wp:effectExtent l="0" t="0" r="381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0933"/>
                        </a:xfrm>
                        <a:prstGeom prst="rect">
                          <a:avLst/>
                        </a:prstGeom>
                        <a:solidFill>
                          <a:schemeClr val="bg1"/>
                        </a:solidFill>
                        <a:ln w="9525">
                          <a:noFill/>
                          <a:miter lim="800000"/>
                          <a:headEnd/>
                          <a:tailEnd/>
                        </a:ln>
                      </wps:spPr>
                      <wps:txbx>
                        <w:txbxContent>
                          <w:p w14:paraId="7D6C5788"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5F87D" id="Text Box 195" o:spid="_x0000_s1052" type="#_x0000_t202" style="position:absolute;margin-left:266.4pt;margin-top:227.1pt;width:50.7pt;height:21.3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" fillcolor="white [3212]" stroked="f">
                <v:textbox inset="0,0,0,0">
                  <w:txbxContent>
                    <w:p w14:paraId="7D6C5788"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741184" behindDoc="0" locked="0" layoutInCell="1" allowOverlap="1" wp14:anchorId="43BC6F71" wp14:editId="4DFAC05F">
                <wp:simplePos x="0" y="0"/>
                <wp:positionH relativeFrom="margin">
                  <wp:posOffset>-106045</wp:posOffset>
                </wp:positionH>
                <wp:positionV relativeFrom="paragraph">
                  <wp:posOffset>448722</wp:posOffset>
                </wp:positionV>
                <wp:extent cx="583550" cy="276254"/>
                <wp:effectExtent l="0" t="0" r="7620" b="952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50" cy="276254"/>
                        </a:xfrm>
                        <a:prstGeom prst="rect">
                          <a:avLst/>
                        </a:prstGeom>
                        <a:solidFill>
                          <a:schemeClr val="bg1"/>
                        </a:solidFill>
                        <a:ln w="9525">
                          <a:noFill/>
                          <a:miter lim="800000"/>
                          <a:headEnd/>
                          <a:tailEnd/>
                        </a:ln>
                      </wps:spPr>
                      <wps:txbx>
                        <w:txbxContent>
                          <w:p w14:paraId="39E8A9B9"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es"/>
                              </w:rPr>
                              <w:t>Gobierno de Australia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C6F71" id="Text Box 198" o:spid="_x0000_s1053" type="#_x0000_t202" style="position:absolute;margin-left:-8.35pt;margin-top:35.35pt;width:45.95pt;height:21.7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" fillcolor="white [3212]" stroked="f">
                <v:textbox inset="0,0,0,0">
                  <w:txbxContent>
                    <w:p w14:paraId="39E8A9B9"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es"/>
                        </w:rPr>
                        <w:t>Gobierno de Australia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39136" behindDoc="0" locked="0" layoutInCell="1" allowOverlap="1" wp14:anchorId="35350E18" wp14:editId="3D29162E">
                <wp:simplePos x="0" y="0"/>
                <wp:positionH relativeFrom="column">
                  <wp:posOffset>4746171</wp:posOffset>
                </wp:positionH>
                <wp:positionV relativeFrom="paragraph">
                  <wp:posOffset>2932067</wp:posOffset>
                </wp:positionV>
                <wp:extent cx="1005840" cy="188686"/>
                <wp:effectExtent l="0" t="0" r="3810" b="190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686"/>
                        </a:xfrm>
                        <a:prstGeom prst="rect">
                          <a:avLst/>
                        </a:prstGeom>
                        <a:solidFill>
                          <a:schemeClr val="bg1"/>
                        </a:solidFill>
                        <a:ln w="9525">
                          <a:noFill/>
                          <a:miter lim="800000"/>
                          <a:headEnd/>
                          <a:tailEnd/>
                        </a:ln>
                      </wps:spPr>
                      <wps:txbx>
                        <w:txbxContent>
                          <w:p w14:paraId="2CE6EC25"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5350E18" id="Text Box 197" o:spid="_x0000_s1054" type="#_x0000_t202" style="position:absolute;margin-left:373.7pt;margin-top:230.85pt;width:79.2pt;height:14.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" fillcolor="white [3212]" stroked="f">
                <v:textbox inset="0,0,0,0">
                  <w:txbxContent>
                    <w:p w14:paraId="2CE6EC25"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730944" behindDoc="0" locked="0" layoutInCell="1" allowOverlap="1" wp14:anchorId="61AF461D" wp14:editId="1C21C2B2">
                <wp:simplePos x="0" y="0"/>
                <wp:positionH relativeFrom="column">
                  <wp:posOffset>2024743</wp:posOffset>
                </wp:positionH>
                <wp:positionV relativeFrom="paragraph">
                  <wp:posOffset>2932067</wp:posOffset>
                </wp:positionV>
                <wp:extent cx="605790" cy="195943"/>
                <wp:effectExtent l="0" t="0" r="381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943"/>
                        </a:xfrm>
                        <a:prstGeom prst="rect">
                          <a:avLst/>
                        </a:prstGeom>
                        <a:solidFill>
                          <a:schemeClr val="bg1"/>
                        </a:solidFill>
                        <a:ln w="9525">
                          <a:noFill/>
                          <a:miter lim="800000"/>
                          <a:headEnd/>
                          <a:tailEnd/>
                        </a:ln>
                      </wps:spPr>
                      <wps:txbx>
                        <w:txbxContent>
                          <w:p w14:paraId="4977441C"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3" o:spid="_x0000_s1053" type="#_x0000_t202" style="width:47.7pt;height:15.43pt;margin-top:230.87pt;margin-left:159.43pt;mso-height-percent:0;mso-height-relative:margin;mso-width-percent:0;mso-width-relative:margin;mso-wrap-distance-bottom:3.6pt;mso-wrap-distance-left:9pt;mso-wrap-distance-right:9pt;mso-wrap-distance-top:3.6pt;position:absolute;v-text-anchor:top;z-index:251729920" fillcolor="white" stroked="f" strokeweight="0.75pt">
                <v:textbox inset="0,0,0,0">
                  <w:txbxContent>
                    <w:p w:rsidR="00AB3082" w:rsidRPr="00235A43" w:rsidP="00AB3082" w14:paraId="3745F868" w14:textId="77777777">
                      <w:pPr>
                        <w:bidi w:val="0"/>
                        <w:rPr>
                          <w:color w:val="595959" w:themeColor="text1" w:themeTint="A6"/>
                          <w:sz w:val="16"/>
                          <w:szCs w:val="16"/>
                        </w:rPr>
                      </w:pPr>
                      <w:r w:rsidRPr="00235A43">
                        <w:rPr>
                          <w:color w:val="595959" w:themeColor="text1" w:themeTint="A6"/>
                          <w:sz w:val="16"/>
                          <w:szCs w:val="16"/>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737088" behindDoc="0" locked="0" layoutInCell="1" allowOverlap="1" wp14:anchorId="5636D951" wp14:editId="113BCA2D">
                <wp:simplePos x="0" y="0"/>
                <wp:positionH relativeFrom="margin">
                  <wp:posOffset>4180840</wp:posOffset>
                </wp:positionH>
                <wp:positionV relativeFrom="paragraph">
                  <wp:posOffset>2931795</wp:posOffset>
                </wp:positionV>
                <wp:extent cx="441960" cy="243840"/>
                <wp:effectExtent l="0" t="0" r="0" b="381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6F46AB9D"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6" o:spid="_x0000_s1054" type="#_x0000_t202" style="width:34.8pt;height:19.2pt;margin-top:230.85pt;margin-left:329.2pt;mso-height-percent:0;mso-height-relative:margin;mso-position-horizontal-relative:margin;mso-width-percent:0;mso-width-relative:margin;mso-wrap-distance-bottom:3.6pt;mso-wrap-distance-left:9pt;mso-wrap-distance-right:9pt;mso-wrap-distance-top:3.6pt;position:absolute;v-text-anchor:top;z-index:251736064" fillcolor="white" stroked="f" strokeweight="0.75pt">
                <v:textbox inset="0,0,0,0">
                  <w:txbxContent>
                    <w:p w:rsidR="00AB3082" w:rsidRPr="00235A43" w:rsidP="00AB3082" w14:paraId="4D90600F" w14:textId="77777777">
                      <w:pPr>
                        <w:bidi w:val="0"/>
                        <w:rPr>
                          <w:color w:val="595959" w:themeColor="text1" w:themeTint="A6"/>
                          <w:sz w:val="16"/>
                          <w:szCs w:val="16"/>
                        </w:rPr>
                      </w:pPr>
                      <w:r w:rsidRPr="00235A43">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32992" behindDoc="0" locked="0" layoutInCell="1" allowOverlap="1" wp14:anchorId="3DC7DA58" wp14:editId="37102C13">
                <wp:simplePos x="0" y="0"/>
                <wp:positionH relativeFrom="column">
                  <wp:posOffset>2759710</wp:posOffset>
                </wp:positionH>
                <wp:positionV relativeFrom="paragraph">
                  <wp:posOffset>2931795</wp:posOffset>
                </wp:positionV>
                <wp:extent cx="461010" cy="21717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014E98DD"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4" o:spid="_x0000_s1055" type="#_x0000_t202" style="width:36.3pt;height:17.1pt;margin-top:230.85pt;margin-left:217.3pt;mso-height-percent:0;mso-height-relative:margin;mso-width-percent:0;mso-width-relative:margin;mso-wrap-distance-bottom:3.6pt;mso-wrap-distance-left:9pt;mso-wrap-distance-right:9pt;mso-wrap-distance-top:3.6pt;position:absolute;v-text-anchor:top;z-index:251731968" fillcolor="white" stroked="f" strokeweight="0.75pt">
                <v:textbox inset="0,0,0,0">
                  <w:txbxContent>
                    <w:p w:rsidR="00AB3082" w:rsidRPr="00235A43" w:rsidP="00AB3082" w14:paraId="12578CDE" w14:textId="77777777">
                      <w:pPr>
                        <w:bidi w:val="0"/>
                        <w:rPr>
                          <w:color w:val="595959" w:themeColor="text1" w:themeTint="A6"/>
                          <w:sz w:val="16"/>
                          <w:szCs w:val="16"/>
                        </w:rPr>
                      </w:pPr>
                      <w:r w:rsidRPr="00235A43">
                        <w:rPr>
                          <w:color w:val="595959" w:themeColor="text1" w:themeTint="A6"/>
                          <w:sz w:val="16"/>
                          <w:szCs w:val="16"/>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756544" behindDoc="0" locked="0" layoutInCell="1" allowOverlap="1" wp14:anchorId="0277A109" wp14:editId="4269785D">
                <wp:simplePos x="0" y="0"/>
                <wp:positionH relativeFrom="column">
                  <wp:posOffset>43543</wp:posOffset>
                </wp:positionH>
                <wp:positionV relativeFrom="paragraph">
                  <wp:posOffset>2405924</wp:posOffset>
                </wp:positionV>
                <wp:extent cx="438876" cy="203200"/>
                <wp:effectExtent l="0" t="0" r="0" b="635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203200"/>
                        </a:xfrm>
                        <a:prstGeom prst="rect">
                          <a:avLst/>
                        </a:prstGeom>
                        <a:solidFill>
                          <a:schemeClr val="bg1"/>
                        </a:solidFill>
                        <a:ln w="9525">
                          <a:noFill/>
                          <a:miter lim="800000"/>
                          <a:headEnd/>
                          <a:tailEnd/>
                        </a:ln>
                      </wps:spPr>
                      <wps:txbx>
                        <w:txbxContent>
                          <w:p w14:paraId="3A4CCBD6"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6" o:spid="_x0000_s1056" type="#_x0000_t202" style="width:34.55pt;height:16pt;margin-top:189.45pt;margin-left:3.45pt;mso-height-percent:0;mso-height-relative:margin;mso-width-percent:0;mso-width-relative:margin;mso-wrap-distance-bottom:3.6pt;mso-wrap-distance-left:9pt;mso-wrap-distance-right:9pt;mso-wrap-distance-top:3.6pt;mso-wrap-style:square;position:absolute;v-text-anchor:top;visibility:visible;z-index:251757568" fillcolor="white" stroked="f">
                <v:textbox inset="0,0,0,0">
                  <w:txbxContent>
                    <w:p w:rsidR="00AB3082" w:rsidRPr="00235A43" w:rsidP="00AB3082" w14:paraId="575A016B"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810AC">
        <w:rPr>
          <w:rFonts w:cs="Arial"/>
          <w:noProof/>
        </w:rPr>
        <mc:AlternateContent>
          <mc:Choice Requires="wps">
            <w:drawing>
              <wp:anchor distT="45720" distB="45720" distL="114300" distR="114300" simplePos="0" relativeHeight="251754496" behindDoc="0" locked="0" layoutInCell="1" allowOverlap="1" wp14:anchorId="633B5410" wp14:editId="7614D734">
                <wp:simplePos x="0" y="0"/>
                <wp:positionH relativeFrom="column">
                  <wp:posOffset>43543</wp:posOffset>
                </wp:positionH>
                <wp:positionV relativeFrom="paragraph">
                  <wp:posOffset>2173696</wp:posOffset>
                </wp:positionV>
                <wp:extent cx="438876" cy="199571"/>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199571"/>
                        </a:xfrm>
                        <a:prstGeom prst="rect">
                          <a:avLst/>
                        </a:prstGeom>
                        <a:solidFill>
                          <a:schemeClr val="bg1"/>
                        </a:solidFill>
                        <a:ln w="9525">
                          <a:noFill/>
                          <a:miter lim="800000"/>
                          <a:headEnd/>
                          <a:tailEnd/>
                        </a:ln>
                      </wps:spPr>
                      <wps:txbx>
                        <w:txbxContent>
                          <w:p w14:paraId="116CF438"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5" o:spid="_x0000_s1057" type="#_x0000_t202" style="width:34.55pt;height:15.7pt;margin-top:171.15pt;margin-left:3.45pt;mso-height-percent:0;mso-height-relative:margin;mso-width-percent:0;mso-width-relative:margin;mso-wrap-distance-bottom:3.6pt;mso-wrap-distance-left:9pt;mso-wrap-distance-right:9pt;mso-wrap-distance-top:3.6pt;mso-wrap-style:square;position:absolute;v-text-anchor:top;visibility:visible;z-index:251755520" fillcolor="white" stroked="f">
                <v:textbox inset="0,0,0,0">
                  <w:txbxContent>
                    <w:p w:rsidR="00AB3082" w:rsidRPr="00235A43" w:rsidP="00AB3082" w14:paraId="3E7CDDE9"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810AC">
        <w:rPr>
          <w:rFonts w:cs="Arial"/>
          <w:noProof/>
        </w:rPr>
        <mc:AlternateContent>
          <mc:Choice Requires="wps">
            <w:drawing>
              <wp:anchor distT="45720" distB="45720" distL="114300" distR="114300" simplePos="0" relativeHeight="251752448" behindDoc="0" locked="0" layoutInCell="1" allowOverlap="1" wp14:anchorId="1890ED97" wp14:editId="0AF76B89">
                <wp:simplePos x="0" y="0"/>
                <wp:positionH relativeFrom="column">
                  <wp:posOffset>58057</wp:posOffset>
                </wp:positionH>
                <wp:positionV relativeFrom="paragraph">
                  <wp:posOffset>1937839</wp:posOffset>
                </wp:positionV>
                <wp:extent cx="424362" cy="188685"/>
                <wp:effectExtent l="0" t="0" r="0" b="190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188685"/>
                        </a:xfrm>
                        <a:prstGeom prst="rect">
                          <a:avLst/>
                        </a:prstGeom>
                        <a:solidFill>
                          <a:schemeClr val="bg1"/>
                        </a:solidFill>
                        <a:ln w="9525">
                          <a:noFill/>
                          <a:miter lim="800000"/>
                          <a:headEnd/>
                          <a:tailEnd/>
                        </a:ln>
                      </wps:spPr>
                      <wps:txbx>
                        <w:txbxContent>
                          <w:p w14:paraId="3FA9E50C"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4" o:spid="_x0000_s1058" type="#_x0000_t202" style="width:33.4pt;height:14.85pt;margin-top:152.6pt;margin-left:4.55pt;mso-height-percent:0;mso-height-relative:margin;mso-width-percent:0;mso-width-relative:margin;mso-wrap-distance-bottom:3.6pt;mso-wrap-distance-left:9pt;mso-wrap-distance-right:9pt;mso-wrap-distance-top:3.6pt;mso-wrap-style:square;position:absolute;v-text-anchor:top;visibility:visible;z-index:251753472" fillcolor="white" stroked="f">
                <v:textbox inset="0,0,0,0">
                  <w:txbxContent>
                    <w:p w:rsidR="00AB3082" w:rsidRPr="00235A43" w:rsidP="00AB3082" w14:paraId="63047EA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810AC">
        <w:rPr>
          <w:rFonts w:cs="Arial"/>
          <w:noProof/>
        </w:rPr>
        <mc:AlternateContent>
          <mc:Choice Requires="wps">
            <w:drawing>
              <wp:anchor distT="45720" distB="45720" distL="114300" distR="114300" simplePos="0" relativeHeight="251750400" behindDoc="0" locked="0" layoutInCell="1" allowOverlap="1" wp14:anchorId="50E52AA7" wp14:editId="02A2383E">
                <wp:simplePos x="0" y="0"/>
                <wp:positionH relativeFrom="column">
                  <wp:posOffset>43543</wp:posOffset>
                </wp:positionH>
                <wp:positionV relativeFrom="paragraph">
                  <wp:posOffset>1705610</wp:posOffset>
                </wp:positionV>
                <wp:extent cx="442504" cy="210457"/>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04" cy="210457"/>
                        </a:xfrm>
                        <a:prstGeom prst="rect">
                          <a:avLst/>
                        </a:prstGeom>
                        <a:solidFill>
                          <a:schemeClr val="bg1"/>
                        </a:solidFill>
                        <a:ln w="9525">
                          <a:noFill/>
                          <a:miter lim="800000"/>
                          <a:headEnd/>
                          <a:tailEnd/>
                        </a:ln>
                      </wps:spPr>
                      <wps:txbx>
                        <w:txbxContent>
                          <w:p w14:paraId="5E5035ED"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3" o:spid="_x0000_s1059" type="#_x0000_t202" style="width:34.85pt;height:16.55pt;margin-top:134.3pt;margin-left:3.45pt;mso-height-percent:0;mso-height-relative:margin;mso-width-percent:0;mso-width-relative:margin;mso-wrap-distance-bottom:3.6pt;mso-wrap-distance-left:9pt;mso-wrap-distance-right:9pt;mso-wrap-distance-top:3.6pt;mso-wrap-style:square;position:absolute;v-text-anchor:top;visibility:visible;z-index:251751424" fillcolor="white" stroked="f">
                <v:textbox inset="0,0,0,0">
                  <w:txbxContent>
                    <w:p w:rsidR="00AB3082" w:rsidRPr="00235A43" w:rsidP="00AB3082" w14:paraId="49D7487B"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810AC">
        <w:rPr>
          <w:rFonts w:cs="Arial"/>
          <w:noProof/>
        </w:rPr>
        <mc:AlternateContent>
          <mc:Choice Requires="wps">
            <w:drawing>
              <wp:anchor distT="45720" distB="45720" distL="114300" distR="114300" simplePos="0" relativeHeight="251748352" behindDoc="0" locked="0" layoutInCell="1" allowOverlap="1" wp14:anchorId="24544165" wp14:editId="4F5D933D">
                <wp:simplePos x="0" y="0"/>
                <wp:positionH relativeFrom="column">
                  <wp:posOffset>64770</wp:posOffset>
                </wp:positionH>
                <wp:positionV relativeFrom="paragraph">
                  <wp:posOffset>1476556</wp:posOffset>
                </wp:positionV>
                <wp:extent cx="409847" cy="199571"/>
                <wp:effectExtent l="0" t="0" r="9525"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47" cy="199571"/>
                        </a:xfrm>
                        <a:prstGeom prst="rect">
                          <a:avLst/>
                        </a:prstGeom>
                        <a:solidFill>
                          <a:schemeClr val="bg1"/>
                        </a:solidFill>
                        <a:ln w="9525">
                          <a:noFill/>
                          <a:miter lim="800000"/>
                          <a:headEnd/>
                          <a:tailEnd/>
                        </a:ln>
                      </wps:spPr>
                      <wps:txbx>
                        <w:txbxContent>
                          <w:p w14:paraId="7B8B0DC0"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2" o:spid="_x0000_s1060" type="#_x0000_t202" style="width:32.25pt;height:15.7pt;margin-top:116.25pt;margin-left:5.1pt;mso-height-percent:0;mso-height-relative:margin;mso-width-percent:0;mso-width-relative:margin;mso-wrap-distance-bottom:3.6pt;mso-wrap-distance-left:9pt;mso-wrap-distance-right:9pt;mso-wrap-distance-top:3.6pt;mso-wrap-style:square;position:absolute;v-text-anchor:top;visibility:visible;z-index:251749376" fillcolor="white" stroked="f">
                <v:textbox inset="0,0,0,0">
                  <w:txbxContent>
                    <w:p w:rsidR="00AB3082" w:rsidRPr="00235A43" w:rsidP="00AB3082" w14:paraId="6235ED23"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810AC">
        <w:rPr>
          <w:rFonts w:cs="Arial"/>
          <w:noProof/>
        </w:rPr>
        <mc:AlternateContent>
          <mc:Choice Requires="wps">
            <w:drawing>
              <wp:anchor distT="45720" distB="45720" distL="114300" distR="114300" simplePos="0" relativeHeight="251746304" behindDoc="0" locked="0" layoutInCell="1" allowOverlap="1" wp14:anchorId="53E669F2" wp14:editId="497B3A23">
                <wp:simplePos x="0" y="0"/>
                <wp:positionH relativeFrom="column">
                  <wp:posOffset>76199</wp:posOffset>
                </wp:positionH>
                <wp:positionV relativeFrom="paragraph">
                  <wp:posOffset>1233896</wp:posOffset>
                </wp:positionV>
                <wp:extent cx="406219" cy="210457"/>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210457"/>
                        </a:xfrm>
                        <a:prstGeom prst="rect">
                          <a:avLst/>
                        </a:prstGeom>
                        <a:solidFill>
                          <a:schemeClr val="bg1"/>
                        </a:solidFill>
                        <a:ln w="9525">
                          <a:noFill/>
                          <a:miter lim="800000"/>
                          <a:headEnd/>
                          <a:tailEnd/>
                        </a:ln>
                      </wps:spPr>
                      <wps:txbx>
                        <w:txbxContent>
                          <w:p w14:paraId="05710A46"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1" o:spid="_x0000_s1061" type="#_x0000_t202" style="width:32pt;height:16.55pt;margin-top:97.15pt;margin-left:6pt;mso-height-percent:0;mso-height-relative:margin;mso-width-percent:0;mso-width-relative:margin;mso-wrap-distance-bottom:3.6pt;mso-wrap-distance-left:9pt;mso-wrap-distance-right:9pt;mso-wrap-distance-top:3.6pt;mso-wrap-style:square;position:absolute;v-text-anchor:top;visibility:visible;z-index:251747328" fillcolor="white" stroked="f">
                <v:textbox inset="0,0,0,0">
                  <w:txbxContent>
                    <w:p w:rsidR="00AB3082" w:rsidRPr="00235A43" w:rsidP="00AB3082" w14:paraId="2AC1A72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810AC">
        <w:rPr>
          <w:rFonts w:cs="Arial"/>
          <w:noProof/>
        </w:rPr>
        <mc:AlternateContent>
          <mc:Choice Requires="wps">
            <w:drawing>
              <wp:anchor distT="45720" distB="45720" distL="114300" distR="114300" simplePos="0" relativeHeight="251744256" behindDoc="0" locked="0" layoutInCell="1" allowOverlap="1" wp14:anchorId="177226A9" wp14:editId="1141E1FC">
                <wp:simplePos x="0" y="0"/>
                <wp:positionH relativeFrom="column">
                  <wp:posOffset>65314</wp:posOffset>
                </wp:positionH>
                <wp:positionV relativeFrom="paragraph">
                  <wp:posOffset>998039</wp:posOffset>
                </wp:positionV>
                <wp:extent cx="424362" cy="210457"/>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210457"/>
                        </a:xfrm>
                        <a:prstGeom prst="rect">
                          <a:avLst/>
                        </a:prstGeom>
                        <a:solidFill>
                          <a:schemeClr val="bg1"/>
                        </a:solidFill>
                        <a:ln w="9525">
                          <a:noFill/>
                          <a:miter lim="800000"/>
                          <a:headEnd/>
                          <a:tailEnd/>
                        </a:ln>
                      </wps:spPr>
                      <wps:txbx>
                        <w:txbxContent>
                          <w:p w14:paraId="15ADAB22"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0" o:spid="_x0000_s1062" type="#_x0000_t202" style="width:33.4pt;height:16.55pt;margin-top:78.6pt;margin-left:5.15pt;mso-height-percent:0;mso-height-relative:margin;mso-width-percent:0;mso-width-relative:margin;mso-wrap-distance-bottom:3.6pt;mso-wrap-distance-left:9pt;mso-wrap-distance-right:9pt;mso-wrap-distance-top:3.6pt;mso-wrap-style:square;position:absolute;v-text-anchor:top;visibility:visible;z-index:251745280" fillcolor="white" stroked="f">
                <v:textbox inset="0,0,0,0">
                  <w:txbxContent>
                    <w:p w:rsidR="00AB3082" w:rsidRPr="00235A43" w:rsidP="00AB3082" w14:paraId="65D8019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810AC">
        <w:rPr>
          <w:rFonts w:cs="Arial"/>
          <w:noProof/>
        </w:rPr>
        <mc:AlternateContent>
          <mc:Choice Requires="wps">
            <w:drawing>
              <wp:anchor distT="45720" distB="45720" distL="114300" distR="114300" simplePos="0" relativeHeight="251742208" behindDoc="0" locked="0" layoutInCell="1" allowOverlap="1" wp14:anchorId="27874A0E" wp14:editId="23684923">
                <wp:simplePos x="0" y="0"/>
                <wp:positionH relativeFrom="column">
                  <wp:posOffset>72570</wp:posOffset>
                </wp:positionH>
                <wp:positionV relativeFrom="paragraph">
                  <wp:posOffset>758553</wp:posOffset>
                </wp:positionV>
                <wp:extent cx="406219" cy="192314"/>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192314"/>
                        </a:xfrm>
                        <a:prstGeom prst="rect">
                          <a:avLst/>
                        </a:prstGeom>
                        <a:solidFill>
                          <a:schemeClr val="bg1"/>
                        </a:solidFill>
                        <a:ln w="9525">
                          <a:noFill/>
                          <a:miter lim="800000"/>
                          <a:headEnd/>
                          <a:tailEnd/>
                        </a:ln>
                      </wps:spPr>
                      <wps:txbx>
                        <w:txbxContent>
                          <w:p w14:paraId="6A5C0AC6"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7874A0E" id="Text Box 199" o:spid="_x0000_s1065" type="#_x0000_t202" style="position:absolute;margin-left:5.7pt;margin-top:59.75pt;width:32pt;height:15.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" fillcolor="white [3212]" stroked="f">
                <v:textbox inset="0,0,0,0">
                  <w:txbxContent>
                    <w:p w14:paraId="6A5C0AC6"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es"/>
                        </w:rPr>
                        <w:t>NSW</w:t>
                      </w:r>
                    </w:p>
                  </w:txbxContent>
                </v:textbox>
              </v:shape>
            </w:pict>
          </mc:Fallback>
        </mc:AlternateContent>
      </w:r>
      <w:r w:rsidRPr="004810AC">
        <w:rPr>
          <w:rFonts w:cs="Arial"/>
          <w:noProof/>
        </w:rPr>
        <mc:AlternateContent>
          <mc:Choice Requires="wps">
            <w:drawing>
              <wp:anchor distT="45720" distB="45720" distL="114300" distR="114300" simplePos="0" relativeHeight="251727872" behindDoc="0" locked="0" layoutInCell="1" allowOverlap="1" wp14:anchorId="7C1B8814" wp14:editId="47405D0E">
                <wp:simplePos x="0" y="0"/>
                <wp:positionH relativeFrom="column">
                  <wp:posOffset>791528</wp:posOffset>
                </wp:positionH>
                <wp:positionV relativeFrom="paragraph">
                  <wp:posOffset>76200</wp:posOffset>
                </wp:positionV>
                <wp:extent cx="5591175" cy="293370"/>
                <wp:effectExtent l="0" t="0" r="952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5251D30E" w14:textId="77777777" w:rsidR="00AB3082" w:rsidRPr="00235A43" w:rsidRDefault="00000000" w:rsidP="00AB3082">
                            <w:pPr>
                              <w:jc w:val="center"/>
                              <w:rPr>
                                <w:color w:val="595959" w:themeColor="text1" w:themeTint="A6"/>
                                <w:sz w:val="24"/>
                                <w:szCs w:val="24"/>
                              </w:rPr>
                            </w:pPr>
                            <w:r>
                              <w:rPr>
                                <w:color w:val="595959" w:themeColor="text1" w:themeTint="A6"/>
                                <w:sz w:val="24"/>
                                <w:szCs w:val="24"/>
                                <w:lang w:val="es"/>
                              </w:rPr>
                              <w:t>Employment TAPs - progress of actions by government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65" type="#_x0000_t202" style="width:440.25pt;height:23.1pt;margin-top:6pt;margin-left:62.35pt;mso-height-percent:0;mso-height-relative:margin;mso-width-percent:0;mso-width-relative:margin;mso-wrap-distance-bottom:3.6pt;mso-wrap-distance-left:9pt;mso-wrap-distance-right:9pt;mso-wrap-distance-top:3.6pt;mso-wrap-style:square;position:absolute;v-text-anchor:top;visibility:visible;z-index:251728896" fillcolor="white" stroked="f">
                <v:textbox>
                  <w:txbxContent>
                    <w:p w:rsidR="00AB3082" w:rsidRPr="00235A43" w:rsidP="00AB3082" w14:paraId="48D1E4DE" w14:textId="03AC47A4">
                      <w:pPr>
                        <w:jc w:val="center"/>
                        <w:rPr>
                          <w:color w:val="595959" w:themeColor="text1" w:themeTint="A6"/>
                          <w:sz w:val="24"/>
                          <w:szCs w:val="24"/>
                        </w:rPr>
                      </w:pPr>
                      <w:r>
                        <w:rPr>
                          <w:color w:val="595959" w:themeColor="text1" w:themeTint="A6"/>
                          <w:sz w:val="24"/>
                          <w:szCs w:val="24"/>
                        </w:rPr>
                        <w:t xml:space="preserve">Employment </w:t>
                      </w:r>
                      <w:r w:rsidRPr="00235A43">
                        <w:rPr>
                          <w:color w:val="595959" w:themeColor="text1" w:themeTint="A6"/>
                          <w:sz w:val="24"/>
                          <w:szCs w:val="24"/>
                        </w:rPr>
                        <w:t>TAPs - progress of actions by government</w:t>
                      </w:r>
                    </w:p>
                  </w:txbxContent>
                </v:textbox>
              </v:shape>
            </w:pict>
          </mc:Fallback>
        </mc:AlternateContent>
      </w:r>
      <w:r w:rsidR="00F67EDD" w:rsidRPr="004810AC">
        <w:rPr>
          <w:rFonts w:cs="Arial"/>
          <w:noProof/>
          <w:lang w:eastAsia="en-AU"/>
        </w:rPr>
        <w:drawing>
          <wp:inline distT="0" distB="0" distL="0" distR="0" wp14:anchorId="0B3EAA3F" wp14:editId="3643AF9F">
            <wp:extent cx="7181850" cy="3182620"/>
            <wp:effectExtent l="0" t="0" r="0" b="0"/>
            <wp:docPr id="8" name="Picture 8" descr="Gráfico de barras que muestra visualmente el progreso del TAP de Empleo por jurisdicción en la Tabla 3 en la págin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áfico de barras que muestra visualmente el progreso del TAP de Empleo por jurisdicción en la Tabla 3 en la página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7181850" cy="3182620"/>
                    </a:xfrm>
                    <a:prstGeom prst="rect">
                      <a:avLst/>
                    </a:prstGeom>
                    <a:noFill/>
                  </pic:spPr>
                </pic:pic>
              </a:graphicData>
            </a:graphic>
          </wp:inline>
        </w:drawing>
      </w:r>
    </w:p>
    <w:p w14:paraId="7ACF4276" w14:textId="77777777" w:rsidR="00C44E70" w:rsidRPr="004810AC" w:rsidRDefault="00C44E70" w:rsidP="00A75BCD">
      <w:pPr>
        <w:spacing w:before="60" w:after="120" w:line="240" w:lineRule="auto"/>
        <w:rPr>
          <w:rFonts w:cs="Arial"/>
        </w:rPr>
      </w:pPr>
    </w:p>
    <w:p w14:paraId="7C359EE0" w14:textId="77777777" w:rsidR="00DE52F9" w:rsidRPr="004810AC" w:rsidRDefault="00000000" w:rsidP="00A75BCD">
      <w:pPr>
        <w:spacing w:before="60" w:after="120" w:line="240" w:lineRule="auto"/>
        <w:rPr>
          <w:rFonts w:eastAsia="Times New Roman" w:cs="Arial"/>
          <w:color w:val="000000"/>
          <w:lang w:eastAsia="en-AU"/>
        </w:rPr>
      </w:pPr>
      <w:r w:rsidRPr="004810AC">
        <w:rPr>
          <w:rFonts w:eastAsia="Times New Roman" w:cs="Arial"/>
          <w:color w:val="000000"/>
          <w:lang w:val="es" w:eastAsia="en-AU"/>
        </w:rPr>
        <w:t>Tabla 4: TAP de Empleo: progreso de las acciones por objetivo</w:t>
      </w:r>
    </w:p>
    <w:tbl>
      <w:tblPr>
        <w:tblW w:w="9736" w:type="dxa"/>
        <w:tblLayout w:type="fixed"/>
        <w:tblLook w:val="04A0" w:firstRow="1" w:lastRow="0" w:firstColumn="1" w:lastColumn="0" w:noHBand="0" w:noVBand="1"/>
      </w:tblPr>
      <w:tblGrid>
        <w:gridCol w:w="1980"/>
        <w:gridCol w:w="1411"/>
        <w:gridCol w:w="1269"/>
        <w:gridCol w:w="1269"/>
        <w:gridCol w:w="1269"/>
        <w:gridCol w:w="1269"/>
        <w:gridCol w:w="1269"/>
      </w:tblGrid>
      <w:tr w:rsidR="00F301CC" w:rsidRPr="004810AC" w14:paraId="1C7DA152" w14:textId="77777777" w:rsidTr="004810A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FAE0"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62D134D2"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0EE44724"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6689E44D"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53084EF7"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00CA3047"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67AABF66"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29077E94"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AA28FFF"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1</w:t>
            </w:r>
          </w:p>
        </w:tc>
        <w:tc>
          <w:tcPr>
            <w:tcW w:w="1411" w:type="dxa"/>
            <w:tcBorders>
              <w:top w:val="nil"/>
              <w:left w:val="nil"/>
              <w:bottom w:val="single" w:sz="4" w:space="0" w:color="auto"/>
              <w:right w:val="single" w:sz="4" w:space="0" w:color="auto"/>
            </w:tcBorders>
            <w:shd w:val="clear" w:color="auto" w:fill="auto"/>
            <w:noWrap/>
            <w:vAlign w:val="bottom"/>
            <w:hideMark/>
          </w:tcPr>
          <w:p w14:paraId="697AEED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2C2AB48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41</w:t>
            </w:r>
          </w:p>
        </w:tc>
        <w:tc>
          <w:tcPr>
            <w:tcW w:w="1269" w:type="dxa"/>
            <w:tcBorders>
              <w:top w:val="nil"/>
              <w:left w:val="nil"/>
              <w:bottom w:val="single" w:sz="4" w:space="0" w:color="auto"/>
              <w:right w:val="single" w:sz="4" w:space="0" w:color="auto"/>
            </w:tcBorders>
            <w:shd w:val="clear" w:color="auto" w:fill="auto"/>
            <w:noWrap/>
            <w:vAlign w:val="bottom"/>
            <w:hideMark/>
          </w:tcPr>
          <w:p w14:paraId="7D5D99B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0ADF753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39A0E0E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BE0C58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53</w:t>
            </w:r>
          </w:p>
        </w:tc>
      </w:tr>
      <w:tr w:rsidR="00F301CC" w:rsidRPr="004810AC" w14:paraId="654573CC"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F8FAAD7"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2</w:t>
            </w:r>
          </w:p>
        </w:tc>
        <w:tc>
          <w:tcPr>
            <w:tcW w:w="1411" w:type="dxa"/>
            <w:tcBorders>
              <w:top w:val="nil"/>
              <w:left w:val="nil"/>
              <w:bottom w:val="single" w:sz="4" w:space="0" w:color="auto"/>
              <w:right w:val="single" w:sz="4" w:space="0" w:color="auto"/>
            </w:tcBorders>
            <w:shd w:val="clear" w:color="auto" w:fill="auto"/>
            <w:noWrap/>
            <w:vAlign w:val="bottom"/>
            <w:hideMark/>
          </w:tcPr>
          <w:p w14:paraId="6599C0F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568D7D4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21</w:t>
            </w:r>
          </w:p>
        </w:tc>
        <w:tc>
          <w:tcPr>
            <w:tcW w:w="1269" w:type="dxa"/>
            <w:tcBorders>
              <w:top w:val="nil"/>
              <w:left w:val="nil"/>
              <w:bottom w:val="single" w:sz="4" w:space="0" w:color="auto"/>
              <w:right w:val="single" w:sz="4" w:space="0" w:color="auto"/>
            </w:tcBorders>
            <w:shd w:val="clear" w:color="auto" w:fill="auto"/>
            <w:noWrap/>
            <w:vAlign w:val="bottom"/>
            <w:hideMark/>
          </w:tcPr>
          <w:p w14:paraId="0D0CF98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45CE2C0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17BDCE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57D6C4B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30</w:t>
            </w:r>
          </w:p>
        </w:tc>
      </w:tr>
      <w:tr w:rsidR="00F301CC" w:rsidRPr="004810AC" w14:paraId="6AE78953" w14:textId="77777777" w:rsidTr="004810A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47858B7"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c>
          <w:tcPr>
            <w:tcW w:w="1411" w:type="dxa"/>
            <w:tcBorders>
              <w:top w:val="nil"/>
              <w:left w:val="nil"/>
              <w:bottom w:val="single" w:sz="4" w:space="0" w:color="auto"/>
              <w:right w:val="single" w:sz="4" w:space="0" w:color="auto"/>
            </w:tcBorders>
            <w:shd w:val="clear" w:color="auto" w:fill="auto"/>
            <w:noWrap/>
            <w:vAlign w:val="bottom"/>
            <w:hideMark/>
          </w:tcPr>
          <w:p w14:paraId="07F024C6"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10</w:t>
            </w:r>
          </w:p>
        </w:tc>
        <w:tc>
          <w:tcPr>
            <w:tcW w:w="1269" w:type="dxa"/>
            <w:tcBorders>
              <w:top w:val="nil"/>
              <w:left w:val="nil"/>
              <w:bottom w:val="single" w:sz="4" w:space="0" w:color="auto"/>
              <w:right w:val="single" w:sz="4" w:space="0" w:color="auto"/>
            </w:tcBorders>
            <w:shd w:val="clear" w:color="auto" w:fill="auto"/>
            <w:noWrap/>
            <w:vAlign w:val="bottom"/>
            <w:hideMark/>
          </w:tcPr>
          <w:p w14:paraId="22BF6D90"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62</w:t>
            </w:r>
          </w:p>
        </w:tc>
        <w:tc>
          <w:tcPr>
            <w:tcW w:w="1269" w:type="dxa"/>
            <w:tcBorders>
              <w:top w:val="nil"/>
              <w:left w:val="nil"/>
              <w:bottom w:val="single" w:sz="4" w:space="0" w:color="auto"/>
              <w:right w:val="single" w:sz="4" w:space="0" w:color="auto"/>
            </w:tcBorders>
            <w:shd w:val="clear" w:color="auto" w:fill="auto"/>
            <w:noWrap/>
            <w:vAlign w:val="bottom"/>
            <w:hideMark/>
          </w:tcPr>
          <w:p w14:paraId="24DAF88B"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9</w:t>
            </w:r>
          </w:p>
        </w:tc>
        <w:tc>
          <w:tcPr>
            <w:tcW w:w="1269" w:type="dxa"/>
            <w:tcBorders>
              <w:top w:val="nil"/>
              <w:left w:val="nil"/>
              <w:bottom w:val="single" w:sz="4" w:space="0" w:color="auto"/>
              <w:right w:val="single" w:sz="4" w:space="0" w:color="auto"/>
            </w:tcBorders>
            <w:shd w:val="clear" w:color="auto" w:fill="auto"/>
            <w:noWrap/>
            <w:vAlign w:val="bottom"/>
            <w:hideMark/>
          </w:tcPr>
          <w:p w14:paraId="7F7DAE0E"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138B4CD2"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620EBFF8"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83</w:t>
            </w:r>
          </w:p>
        </w:tc>
      </w:tr>
    </w:tbl>
    <w:p w14:paraId="4F8C1523" w14:textId="77777777" w:rsidR="009A7249" w:rsidRPr="004810AC" w:rsidRDefault="009A7249" w:rsidP="00A75BCD">
      <w:pPr>
        <w:spacing w:before="60" w:after="120" w:line="240" w:lineRule="auto"/>
        <w:rPr>
          <w:rFonts w:ascii="Calibri" w:eastAsia="Times New Roman" w:hAnsi="Calibri" w:cs="Calibri"/>
          <w:b/>
          <w:bCs/>
          <w:color w:val="000000"/>
          <w:lang w:eastAsia="en-AU"/>
        </w:rPr>
      </w:pPr>
    </w:p>
    <w:p w14:paraId="0C56F2D0" w14:textId="77777777" w:rsidR="00B26456" w:rsidRDefault="00B26456">
      <w:pPr>
        <w:rPr>
          <w:rFonts w:cs="Arial"/>
          <w:lang w:val="es"/>
        </w:rPr>
      </w:pPr>
      <w:r>
        <w:rPr>
          <w:rFonts w:cs="Arial"/>
          <w:lang w:val="es"/>
        </w:rPr>
        <w:br w:type="page"/>
      </w:r>
    </w:p>
    <w:p w14:paraId="4C13AD6A" w14:textId="5DB538F5" w:rsidR="007D4E3A" w:rsidRPr="004810AC" w:rsidRDefault="00000000" w:rsidP="00A75BCD">
      <w:pPr>
        <w:spacing w:before="60" w:after="120" w:line="240" w:lineRule="auto"/>
        <w:rPr>
          <w:rFonts w:cs="Arial"/>
        </w:rPr>
      </w:pPr>
      <w:r w:rsidRPr="004810AC">
        <w:rPr>
          <w:rFonts w:cs="Arial"/>
          <w:lang w:val="es"/>
        </w:rPr>
        <w:lastRenderedPageBreak/>
        <w:t>Gráfico 4:</w:t>
      </w:r>
      <w:r w:rsidR="00BA0144" w:rsidRPr="004810AC">
        <w:rPr>
          <w:rFonts w:eastAsia="Times New Roman" w:cs="Arial"/>
          <w:color w:val="000000"/>
          <w:lang w:val="es" w:eastAsia="en-AU"/>
        </w:rPr>
        <w:t xml:space="preserve"> TAP de Empleo: progreso de las acciones por objetivo</w:t>
      </w:r>
    </w:p>
    <w:p w14:paraId="29F0A336" w14:textId="6956409E" w:rsidR="007D4E3A" w:rsidRPr="004810AC" w:rsidRDefault="004810AC"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720704" behindDoc="0" locked="0" layoutInCell="1" allowOverlap="1" wp14:anchorId="1C046AFA" wp14:editId="21401D47">
                <wp:simplePos x="0" y="0"/>
                <wp:positionH relativeFrom="column">
                  <wp:posOffset>2763743</wp:posOffset>
                </wp:positionH>
                <wp:positionV relativeFrom="paragraph">
                  <wp:posOffset>1541780</wp:posOffset>
                </wp:positionV>
                <wp:extent cx="643890" cy="253273"/>
                <wp:effectExtent l="0" t="0" r="381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3273"/>
                        </a:xfrm>
                        <a:prstGeom prst="rect">
                          <a:avLst/>
                        </a:prstGeom>
                        <a:solidFill>
                          <a:schemeClr val="bg1"/>
                        </a:solidFill>
                        <a:ln w="9525">
                          <a:noFill/>
                          <a:miter lim="800000"/>
                          <a:headEnd/>
                          <a:tailEnd/>
                        </a:ln>
                      </wps:spPr>
                      <wps:txbx>
                        <w:txbxContent>
                          <w:p w14:paraId="4B496AF6"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46AFA" id="Text Box 45" o:spid="_x0000_s1067" type="#_x0000_t202" style="position:absolute;margin-left:217.6pt;margin-top:121.4pt;width:50.7pt;height:19.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" fillcolor="white [3212]" stroked="f">
                <v:textbox inset="0,0,0,0">
                  <w:txbxContent>
                    <w:p w14:paraId="4B496AF6"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711488" behindDoc="0" locked="0" layoutInCell="1" allowOverlap="1" wp14:anchorId="28BD74C3" wp14:editId="7B030CB4">
                <wp:simplePos x="0" y="0"/>
                <wp:positionH relativeFrom="column">
                  <wp:posOffset>952500</wp:posOffset>
                </wp:positionH>
                <wp:positionV relativeFrom="paragraph">
                  <wp:posOffset>67945</wp:posOffset>
                </wp:positionV>
                <wp:extent cx="4070350" cy="310243"/>
                <wp:effectExtent l="0" t="0" r="635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310243"/>
                        </a:xfrm>
                        <a:prstGeom prst="rect">
                          <a:avLst/>
                        </a:prstGeom>
                        <a:solidFill>
                          <a:schemeClr val="bg1"/>
                        </a:solidFill>
                        <a:ln w="9525">
                          <a:noFill/>
                          <a:miter lim="800000"/>
                          <a:headEnd/>
                          <a:tailEnd/>
                        </a:ln>
                      </wps:spPr>
                      <wps:txbx>
                        <w:txbxContent>
                          <w:p w14:paraId="2289A880" w14:textId="10A94333" w:rsidR="00AB3082" w:rsidRPr="00AB3082" w:rsidRDefault="004810AC" w:rsidP="00AB3082">
                            <w:pPr>
                              <w:jc w:val="center"/>
                              <w:rPr>
                                <w:color w:val="595959" w:themeColor="text1" w:themeTint="A6"/>
                                <w:sz w:val="25"/>
                                <w:szCs w:val="25"/>
                              </w:rPr>
                            </w:pPr>
                            <w:r w:rsidRPr="004810AC">
                              <w:rPr>
                                <w:color w:val="595959" w:themeColor="text1" w:themeTint="A6"/>
                                <w:sz w:val="25"/>
                                <w:szCs w:val="25"/>
                                <w:lang w:val="es"/>
                              </w:rPr>
                              <w:t>TAP de Empleo: progreso de las acciones por objetivo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8BD74C3" id="_x0000_s1068" type="#_x0000_t202" style="position:absolute;margin-left:75pt;margin-top:5.35pt;width:320.5pt;height:24.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" fillcolor="white [3212]" stroked="f">
                <v:textbox>
                  <w:txbxContent>
                    <w:p w14:paraId="2289A880" w14:textId="10A94333" w:rsidR="00AB3082" w:rsidRPr="00AB3082" w:rsidRDefault="004810AC" w:rsidP="00AB3082">
                      <w:pPr>
                        <w:jc w:val="center"/>
                        <w:rPr>
                          <w:color w:val="595959" w:themeColor="text1" w:themeTint="A6"/>
                          <w:sz w:val="25"/>
                          <w:szCs w:val="25"/>
                        </w:rPr>
                      </w:pPr>
                      <w:r w:rsidRPr="004810AC">
                        <w:rPr>
                          <w:color w:val="595959" w:themeColor="text1" w:themeTint="A6"/>
                          <w:sz w:val="25"/>
                          <w:szCs w:val="25"/>
                          <w:lang w:val="es"/>
                        </w:rPr>
                        <w:t>TAP de Empleo: progreso de las acciones por objetivo</w:t>
                      </w:r>
                    </w:p>
                  </w:txbxContent>
                </v:textbox>
              </v:shape>
            </w:pict>
          </mc:Fallback>
        </mc:AlternateContent>
      </w:r>
      <w:r w:rsidRPr="004810AC">
        <w:rPr>
          <w:rFonts w:cs="Arial"/>
          <w:noProof/>
        </w:rPr>
        <mc:AlternateContent>
          <mc:Choice Requires="wps">
            <w:drawing>
              <wp:anchor distT="45720" distB="45720" distL="114300" distR="114300" simplePos="0" relativeHeight="251716608" behindDoc="0" locked="0" layoutInCell="1" allowOverlap="1" wp14:anchorId="47F01E24" wp14:editId="61C12883">
                <wp:simplePos x="0" y="0"/>
                <wp:positionH relativeFrom="column">
                  <wp:posOffset>1414463</wp:posOffset>
                </wp:positionH>
                <wp:positionV relativeFrom="paragraph">
                  <wp:posOffset>1572895</wp:posOffset>
                </wp:positionV>
                <wp:extent cx="605790" cy="195263"/>
                <wp:effectExtent l="0" t="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263"/>
                        </a:xfrm>
                        <a:prstGeom prst="rect">
                          <a:avLst/>
                        </a:prstGeom>
                        <a:solidFill>
                          <a:schemeClr val="bg1"/>
                        </a:solidFill>
                        <a:ln w="9525">
                          <a:noFill/>
                          <a:miter lim="800000"/>
                          <a:headEnd/>
                          <a:tailEnd/>
                        </a:ln>
                      </wps:spPr>
                      <wps:txbx>
                        <w:txbxContent>
                          <w:p w14:paraId="44F7C39F"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3" o:spid="_x0000_s1068" type="#_x0000_t202" style="width:47.7pt;height:15.38pt;margin-top:123.85pt;margin-left:111.38pt;mso-height-percent:0;mso-height-relative:margin;mso-width-percent:0;mso-width-relative:margin;mso-wrap-distance-bottom:3.6pt;mso-wrap-distance-left:9pt;mso-wrap-distance-right:9pt;mso-wrap-distance-top:3.6pt;position:absolute;v-text-anchor:top;z-index:251715584" fillcolor="white" stroked="f" strokeweight="0.75pt">
                <v:textbox inset="0,0,0,0">
                  <w:txbxContent>
                    <w:p w:rsidR="00AB3082" w:rsidRPr="00AB3082" w:rsidP="00AB3082" w14:paraId="6CA1DAE6" w14:textId="77777777">
                      <w:pPr>
                        <w:bidi w:val="0"/>
                        <w:rPr>
                          <w:color w:val="595959" w:themeColor="text1" w:themeTint="A6"/>
                          <w:sz w:val="16"/>
                          <w:szCs w:val="16"/>
                        </w:rPr>
                      </w:pPr>
                      <w:r w:rsidRPr="00AB3082">
                        <w:rPr>
                          <w:color w:val="595959" w:themeColor="text1" w:themeTint="A6"/>
                          <w:sz w:val="16"/>
                          <w:szCs w:val="16"/>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714560" behindDoc="0" locked="0" layoutInCell="1" allowOverlap="1" wp14:anchorId="4A3C16D6" wp14:editId="7E44E322">
                <wp:simplePos x="0" y="0"/>
                <wp:positionH relativeFrom="column">
                  <wp:posOffset>56147</wp:posOffset>
                </wp:positionH>
                <wp:positionV relativeFrom="paragraph">
                  <wp:posOffset>597334</wp:posOffset>
                </wp:positionV>
                <wp:extent cx="564315" cy="276225"/>
                <wp:effectExtent l="0" t="0" r="762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15" cy="276225"/>
                        </a:xfrm>
                        <a:prstGeom prst="rect">
                          <a:avLst/>
                        </a:prstGeom>
                        <a:solidFill>
                          <a:schemeClr val="bg1"/>
                        </a:solidFill>
                        <a:ln w="9525">
                          <a:noFill/>
                          <a:miter lim="800000"/>
                          <a:headEnd/>
                          <a:tailEnd/>
                        </a:ln>
                      </wps:spPr>
                      <wps:txbx>
                        <w:txbxContent>
                          <w:p w14:paraId="7858F177"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es"/>
                              </w:rPr>
                              <w:t>Objetivo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1" o:spid="_x0000_s1069" type="#_x0000_t202" style="width:44.43pt;height:21.75pt;margin-top:47.03pt;margin-left:4.42pt;mso-height-percent:0;mso-height-relative:margin;mso-width-percent:0;mso-width-relative:margin;mso-wrap-distance-bottom:3.6pt;mso-wrap-distance-left:9pt;mso-wrap-distance-right:9pt;mso-wrap-distance-top:3.6pt;position:absolute;v-text-anchor:top;z-index:251713536" fillcolor="white" stroked="f" strokeweight="0.75pt">
                <v:textbox inset="0,0,0,0">
                  <w:txbxContent>
                    <w:p w:rsidR="00AB3082" w:rsidRPr="00AB3082" w:rsidP="00AB3082" w14:paraId="248474CA" w14:textId="731826C4">
                      <w:pPr>
                        <w:bidi w:val="0"/>
                        <w:jc w:val="right"/>
                        <w:rPr>
                          <w:color w:val="595959" w:themeColor="text1" w:themeTint="A6"/>
                          <w:sz w:val="16"/>
                          <w:szCs w:val="16"/>
                        </w:rPr>
                      </w:pPr>
                      <w:r w:rsidRPr="00AB3082">
                        <w:rPr>
                          <w:color w:val="595959" w:themeColor="text1" w:themeTint="A6"/>
                          <w:sz w:val="16"/>
                          <w:szCs w:val="16"/>
                          <w:rtl w:val="0"/>
                          <w:lang w:val="es"/>
                        </w:rPr>
                        <w:t>Objetivo 1</w:t>
                      </w:r>
                    </w:p>
                  </w:txbxContent>
                </v:textbox>
              </v:shape>
            </w:pict>
          </mc:Fallback>
        </mc:AlternateContent>
      </w:r>
      <w:r w:rsidRPr="004810AC">
        <w:rPr>
          <w:rFonts w:cs="Arial"/>
          <w:noProof/>
        </w:rPr>
        <mc:AlternateContent>
          <mc:Choice Requires="wps">
            <w:drawing>
              <wp:anchor distT="45720" distB="45720" distL="114300" distR="114300" simplePos="0" relativeHeight="251726848" behindDoc="0" locked="0" layoutInCell="1" allowOverlap="1" wp14:anchorId="33CA95ED" wp14:editId="7DE66143">
                <wp:simplePos x="0" y="0"/>
                <wp:positionH relativeFrom="margin">
                  <wp:posOffset>60158</wp:posOffset>
                </wp:positionH>
                <wp:positionV relativeFrom="paragraph">
                  <wp:posOffset>978334</wp:posOffset>
                </wp:positionV>
                <wp:extent cx="560237" cy="2762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37" cy="276225"/>
                        </a:xfrm>
                        <a:prstGeom prst="rect">
                          <a:avLst/>
                        </a:prstGeom>
                        <a:solidFill>
                          <a:schemeClr val="bg1"/>
                        </a:solidFill>
                        <a:ln w="9525">
                          <a:noFill/>
                          <a:miter lim="800000"/>
                          <a:headEnd/>
                          <a:tailEnd/>
                        </a:ln>
                      </wps:spPr>
                      <wps:txbx>
                        <w:txbxContent>
                          <w:p w14:paraId="00F8BF55"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es"/>
                              </w:rPr>
                              <w:t>Objetivo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8" o:spid="_x0000_s1070" type="#_x0000_t202" style="width:44.11pt;height:21.75pt;margin-top:77.03pt;margin-left:4.74pt;mso-height-percent:0;mso-height-relative:margin;mso-position-horizontal-relative:margin;mso-width-percent:0;mso-width-relative:margin;mso-wrap-distance-bottom:3.6pt;mso-wrap-distance-left:9pt;mso-wrap-distance-right:9pt;mso-wrap-distance-top:3.6pt;position:absolute;v-text-anchor:top;z-index:251725824" fillcolor="white" stroked="f" strokeweight="0.75pt">
                <v:textbox inset="0,0,0,0">
                  <w:txbxContent>
                    <w:p w:rsidR="00AB3082" w:rsidRPr="00AB3082" w:rsidP="00AB3082" w14:paraId="06EAF222" w14:textId="4090F475">
                      <w:pPr>
                        <w:bidi w:val="0"/>
                        <w:jc w:val="right"/>
                        <w:rPr>
                          <w:color w:val="595959" w:themeColor="text1" w:themeTint="A6"/>
                          <w:sz w:val="16"/>
                          <w:szCs w:val="16"/>
                        </w:rPr>
                      </w:pPr>
                      <w:r w:rsidRPr="00AB3082">
                        <w:rPr>
                          <w:color w:val="595959" w:themeColor="text1" w:themeTint="A6"/>
                          <w:sz w:val="16"/>
                          <w:szCs w:val="16"/>
                          <w:rtl w:val="0"/>
                          <w:lang w:val="es"/>
                        </w:rPr>
                        <w:t>Objetivo 2</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24800" behindDoc="0" locked="0" layoutInCell="1" allowOverlap="1" wp14:anchorId="0A2E4213" wp14:editId="2BA99AC3">
                <wp:simplePos x="0" y="0"/>
                <wp:positionH relativeFrom="column">
                  <wp:posOffset>4137025</wp:posOffset>
                </wp:positionH>
                <wp:positionV relativeFrom="paragraph">
                  <wp:posOffset>1566999</wp:posOffset>
                </wp:positionV>
                <wp:extent cx="1005840" cy="228600"/>
                <wp:effectExtent l="0" t="0"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22D900C7"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7" o:spid="_x0000_s1071" type="#_x0000_t202" style="width:79.2pt;height:18pt;margin-top:123.39pt;margin-left:325.75pt;mso-height-percent:0;mso-height-relative:margin;mso-width-percent:0;mso-width-relative:margin;mso-wrap-distance-bottom:3.6pt;mso-wrap-distance-left:9pt;mso-wrap-distance-right:9pt;mso-wrap-distance-top:3.6pt;position:absolute;v-text-anchor:top;z-index:251723776" fillcolor="white" stroked="f" strokeweight="0.75pt">
                <v:textbox inset="0,0,0,0">
                  <w:txbxContent>
                    <w:p w:rsidR="00AB3082" w:rsidRPr="00AB3082" w:rsidP="00AB3082" w14:paraId="499634A6" w14:textId="77777777">
                      <w:pPr>
                        <w:bidi w:val="0"/>
                        <w:rPr>
                          <w:color w:val="595959" w:themeColor="text1" w:themeTint="A6"/>
                          <w:sz w:val="16"/>
                          <w:szCs w:val="16"/>
                        </w:rPr>
                      </w:pPr>
                      <w:r w:rsidRPr="00AB3082">
                        <w:rPr>
                          <w:color w:val="595959" w:themeColor="text1" w:themeTint="A6"/>
                          <w:sz w:val="16"/>
                          <w:szCs w:val="16"/>
                          <w:rtl w:val="0"/>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722752" behindDoc="0" locked="0" layoutInCell="1" allowOverlap="1" wp14:anchorId="24A2E5BC" wp14:editId="18542E4C">
                <wp:simplePos x="0" y="0"/>
                <wp:positionH relativeFrom="margin">
                  <wp:posOffset>3571694</wp:posOffset>
                </wp:positionH>
                <wp:positionV relativeFrom="paragraph">
                  <wp:posOffset>1570990</wp:posOffset>
                </wp:positionV>
                <wp:extent cx="441960" cy="243840"/>
                <wp:effectExtent l="0" t="0" r="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5D7908AE"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6" o:spid="_x0000_s1072" type="#_x0000_t202" style="width:34.8pt;height:19.2pt;margin-top:123.7pt;margin-left:281.24pt;mso-height-percent:0;mso-height-relative:margin;mso-position-horizontal-relative:margin;mso-width-percent:0;mso-width-relative:margin;mso-wrap-distance-bottom:3.6pt;mso-wrap-distance-left:9pt;mso-wrap-distance-right:9pt;mso-wrap-distance-top:3.6pt;position:absolute;v-text-anchor:top;z-index:251721728" fillcolor="white" stroked="f" strokeweight="0.75pt">
                <v:textbox inset="0,0,0,0">
                  <w:txbxContent>
                    <w:p w:rsidR="00AB3082" w:rsidRPr="00AB3082" w:rsidP="00AB3082" w14:paraId="40E9FEA6" w14:textId="77777777">
                      <w:pPr>
                        <w:bidi w:val="0"/>
                        <w:rPr>
                          <w:color w:val="595959" w:themeColor="text1" w:themeTint="A6"/>
                          <w:sz w:val="16"/>
                          <w:szCs w:val="16"/>
                        </w:rPr>
                      </w:pPr>
                      <w:r w:rsidRPr="00AB3082">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18656" behindDoc="0" locked="0" layoutInCell="1" allowOverlap="1" wp14:anchorId="7080DAA5" wp14:editId="1A50DF42">
                <wp:simplePos x="0" y="0"/>
                <wp:positionH relativeFrom="column">
                  <wp:posOffset>2140404</wp:posOffset>
                </wp:positionH>
                <wp:positionV relativeFrom="paragraph">
                  <wp:posOffset>1570990</wp:posOffset>
                </wp:positionV>
                <wp:extent cx="461010" cy="21717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ACDF1A9"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4" o:spid="_x0000_s1073" type="#_x0000_t202" style="width:36.3pt;height:17.1pt;margin-top:123.7pt;margin-left:168.54pt;mso-height-percent:0;mso-height-relative:margin;mso-width-percent:0;mso-width-relative:margin;mso-wrap-distance-bottom:3.6pt;mso-wrap-distance-left:9pt;mso-wrap-distance-right:9pt;mso-wrap-distance-top:3.6pt;position:absolute;v-text-anchor:top;z-index:251717632" fillcolor="white" stroked="f" strokeweight="0.75pt">
                <v:textbox inset="0,0,0,0">
                  <w:txbxContent>
                    <w:p w:rsidR="00AB3082" w:rsidRPr="00AB3082" w:rsidP="00AB3082" w14:paraId="752C93D3" w14:textId="77777777">
                      <w:pPr>
                        <w:bidi w:val="0"/>
                        <w:rPr>
                          <w:color w:val="595959" w:themeColor="text1" w:themeTint="A6"/>
                          <w:sz w:val="16"/>
                          <w:szCs w:val="16"/>
                        </w:rPr>
                      </w:pPr>
                      <w:r w:rsidRPr="00AB3082">
                        <w:rPr>
                          <w:color w:val="595959" w:themeColor="text1" w:themeTint="A6"/>
                          <w:sz w:val="16"/>
                          <w:szCs w:val="16"/>
                          <w:rtl w:val="0"/>
                          <w:lang w:val="es"/>
                        </w:rPr>
                        <w:t>En curso</w:t>
                      </w:r>
                    </w:p>
                  </w:txbxContent>
                </v:textbox>
              </v:shape>
            </w:pict>
          </mc:Fallback>
        </mc:AlternateContent>
      </w:r>
      <w:r w:rsidR="00F67EDD" w:rsidRPr="004810AC">
        <w:rPr>
          <w:rFonts w:cs="Arial"/>
          <w:noProof/>
          <w:lang w:eastAsia="en-AU"/>
        </w:rPr>
        <w:drawing>
          <wp:inline distT="0" distB="0" distL="0" distR="0" wp14:anchorId="2B91AF6F" wp14:editId="5FF2348F">
            <wp:extent cx="5968365" cy="1828800"/>
            <wp:effectExtent l="0" t="0" r="0" b="0"/>
            <wp:docPr id="9" name="Picture 9" descr="Gráfico de barras que muestra visualmente los datos del TAP de Empleo en la Tabla 4 en la págin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áfico de barras que muestra visualmente los datos del TAP de Empleo en la Tabla 4 en la página 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68365" cy="1828800"/>
                    </a:xfrm>
                    <a:prstGeom prst="rect">
                      <a:avLst/>
                    </a:prstGeom>
                    <a:noFill/>
                  </pic:spPr>
                </pic:pic>
              </a:graphicData>
            </a:graphic>
          </wp:inline>
        </w:drawing>
      </w:r>
    </w:p>
    <w:p w14:paraId="0FB21115" w14:textId="77777777" w:rsidR="00D868B5" w:rsidRPr="004810AC" w:rsidRDefault="00000000">
      <w:pPr>
        <w:rPr>
          <w:rFonts w:cs="Arial"/>
          <w:b/>
        </w:rPr>
      </w:pPr>
      <w:r w:rsidRPr="004810AC">
        <w:rPr>
          <w:rFonts w:cs="Arial"/>
          <w:b/>
        </w:rPr>
        <w:br w:type="page"/>
      </w:r>
    </w:p>
    <w:p w14:paraId="3D460A87" w14:textId="77777777" w:rsidR="00B73C37" w:rsidRPr="004810AC" w:rsidRDefault="00000000" w:rsidP="00D868B5">
      <w:pPr>
        <w:pStyle w:val="Heading1"/>
        <w:rPr>
          <w:rFonts w:cs="Arial"/>
          <w:sz w:val="22"/>
          <w:szCs w:val="22"/>
          <w:lang w:val="fr-FR"/>
        </w:rPr>
      </w:pPr>
      <w:bookmarkStart w:id="4" w:name="_Toc256000003"/>
      <w:r w:rsidRPr="004810AC">
        <w:rPr>
          <w:rFonts w:cs="Arial"/>
          <w:sz w:val="22"/>
          <w:szCs w:val="22"/>
          <w:lang w:val="es"/>
        </w:rPr>
        <w:lastRenderedPageBreak/>
        <w:t>Plan de Acción Específica de Actitudes en la Comunidad</w:t>
      </w:r>
      <w:bookmarkEnd w:id="4"/>
    </w:p>
    <w:p w14:paraId="430EA3DA" w14:textId="77777777" w:rsidR="00A75BCD" w:rsidRPr="004810AC" w:rsidRDefault="00A75BCD" w:rsidP="00A75BCD">
      <w:pPr>
        <w:spacing w:before="60" w:after="120" w:line="240" w:lineRule="auto"/>
        <w:rPr>
          <w:rFonts w:cs="Arial"/>
          <w:lang w:val="fr-FR"/>
        </w:rPr>
      </w:pPr>
    </w:p>
    <w:p w14:paraId="23B0AEA0" w14:textId="77777777" w:rsidR="008D6089" w:rsidRPr="004810AC" w:rsidRDefault="00000000" w:rsidP="008D6089">
      <w:pPr>
        <w:autoSpaceDE w:val="0"/>
        <w:autoSpaceDN w:val="0"/>
        <w:adjustRightInd w:val="0"/>
        <w:spacing w:before="60" w:after="0" w:line="240" w:lineRule="auto"/>
        <w:rPr>
          <w:rFonts w:cs="Arial"/>
          <w:b/>
          <w:lang w:val="fr-FR"/>
        </w:rPr>
      </w:pPr>
      <w:r w:rsidRPr="004810AC">
        <w:rPr>
          <w:rFonts w:cs="Arial"/>
          <w:b/>
          <w:lang w:val="es"/>
        </w:rPr>
        <w:t>Introducción</w:t>
      </w:r>
    </w:p>
    <w:p w14:paraId="4C27EE17" w14:textId="77777777" w:rsidR="008D6089" w:rsidRPr="004810AC" w:rsidRDefault="00000000" w:rsidP="00A75BCD">
      <w:pPr>
        <w:spacing w:before="60" w:after="120" w:line="240" w:lineRule="auto"/>
        <w:rPr>
          <w:rFonts w:cs="Arial"/>
          <w:lang w:val="fr-FR"/>
        </w:rPr>
      </w:pPr>
      <w:r w:rsidRPr="004810AC">
        <w:rPr>
          <w:rFonts w:cs="Arial"/>
          <w:lang w:val="es"/>
        </w:rPr>
        <w:t>El TAP de Actitudes en la Comunidad está diseñado para impulsar el progreso conforme al Área de Resultados de Actitudes en la Comunidad de la Estrategia. Esta Área de Resultados tiene por objetivo garantizar que mejoren las actitudes en la comunidad y permitir que las personas con discapacidad tengan igualdad, inclusión y participación plenas en la sociedad.</w:t>
      </w:r>
    </w:p>
    <w:p w14:paraId="32E5CA83" w14:textId="77777777" w:rsidR="008D6089" w:rsidRPr="004810AC" w:rsidRDefault="00000000" w:rsidP="00A75BCD">
      <w:pPr>
        <w:spacing w:before="60" w:after="120" w:line="240" w:lineRule="auto"/>
        <w:rPr>
          <w:rFonts w:cs="Arial"/>
          <w:lang w:val="fr-FR"/>
        </w:rPr>
      </w:pPr>
      <w:r w:rsidRPr="004810AC">
        <w:rPr>
          <w:rFonts w:cs="Arial"/>
          <w:lang w:val="es"/>
        </w:rPr>
        <w:t xml:space="preserve">En el TAP de Actitudes en la Comunidad, hay 68 acciones en el Gobierno australiano y los gobiernos estatales y territoriales. Incluyen acciones que desarrollarán la confianza sobre la discapacidad en profesionales clave, brindarán participación y actividades educativas en la comunidad, y producirán recursos de capacitación para el personal en la primera línea con el fin de mejorar su entendimiento sobre la discapacidad. </w:t>
      </w:r>
    </w:p>
    <w:p w14:paraId="3496DB7B" w14:textId="77777777" w:rsidR="008D6089" w:rsidRPr="004810AC" w:rsidRDefault="008D6089" w:rsidP="00A75BCD">
      <w:pPr>
        <w:spacing w:before="60" w:after="120" w:line="240" w:lineRule="auto"/>
        <w:rPr>
          <w:rFonts w:cs="Arial"/>
          <w:lang w:val="fr-FR"/>
        </w:rPr>
      </w:pPr>
    </w:p>
    <w:p w14:paraId="1A6ED9FF" w14:textId="77777777" w:rsidR="003712C2" w:rsidRPr="004810AC" w:rsidRDefault="00000000" w:rsidP="003712C2">
      <w:pPr>
        <w:autoSpaceDE w:val="0"/>
        <w:autoSpaceDN w:val="0"/>
        <w:adjustRightInd w:val="0"/>
        <w:spacing w:before="60" w:after="0" w:line="240" w:lineRule="auto"/>
        <w:rPr>
          <w:rFonts w:cs="Arial"/>
          <w:b/>
          <w:lang w:val="fr-FR"/>
        </w:rPr>
      </w:pPr>
      <w:r w:rsidRPr="004810AC">
        <w:rPr>
          <w:rFonts w:cs="Arial"/>
          <w:b/>
          <w:lang w:val="es"/>
        </w:rPr>
        <w:t>Objetivos</w:t>
      </w:r>
    </w:p>
    <w:p w14:paraId="29ADDD16" w14:textId="77777777" w:rsidR="003712C2" w:rsidRPr="004810AC" w:rsidRDefault="00000000" w:rsidP="003712C2">
      <w:pPr>
        <w:autoSpaceDE w:val="0"/>
        <w:autoSpaceDN w:val="0"/>
        <w:adjustRightInd w:val="0"/>
        <w:spacing w:before="60" w:after="0" w:line="240" w:lineRule="auto"/>
        <w:ind w:left="720" w:hanging="720"/>
        <w:rPr>
          <w:rFonts w:cs="Arial"/>
          <w:lang w:val="fr-FR"/>
        </w:rPr>
      </w:pPr>
      <w:r w:rsidRPr="004810AC">
        <w:rPr>
          <w:rFonts w:cs="Arial"/>
          <w:lang w:val="es"/>
        </w:rPr>
        <w:t>1.</w:t>
      </w:r>
      <w:r w:rsidRPr="004810AC">
        <w:rPr>
          <w:rFonts w:cs="Arial"/>
          <w:lang w:val="es"/>
        </w:rPr>
        <w:tab/>
        <w:t>Los empleadores valoran la contribución que las personas con discapacidad aportan a la fuerza laboral, y reconocen los beneficios del empleo de estas personas.</w:t>
      </w:r>
    </w:p>
    <w:p w14:paraId="0E07597B" w14:textId="77777777" w:rsidR="003712C2" w:rsidRPr="004810AC" w:rsidRDefault="00000000" w:rsidP="003712C2">
      <w:pPr>
        <w:autoSpaceDE w:val="0"/>
        <w:autoSpaceDN w:val="0"/>
        <w:adjustRightInd w:val="0"/>
        <w:spacing w:before="60" w:after="0" w:line="240" w:lineRule="auto"/>
        <w:ind w:left="720" w:hanging="720"/>
        <w:rPr>
          <w:rFonts w:cs="Arial"/>
          <w:lang w:val="fr-FR"/>
        </w:rPr>
      </w:pPr>
      <w:r w:rsidRPr="004810AC">
        <w:rPr>
          <w:rFonts w:cs="Arial"/>
          <w:lang w:val="es"/>
        </w:rPr>
        <w:t>2.</w:t>
      </w:r>
      <w:r w:rsidRPr="004810AC">
        <w:rPr>
          <w:rFonts w:cs="Arial"/>
          <w:lang w:val="es"/>
        </w:rPr>
        <w:tab/>
        <w:t>Las fuerzas laborales profesionales y fundamentales son capaces de dar respuesta a las personas con discapacidad.</w:t>
      </w:r>
    </w:p>
    <w:p w14:paraId="4B0077E9" w14:textId="77777777" w:rsidR="003712C2" w:rsidRPr="004810AC" w:rsidRDefault="00000000" w:rsidP="003712C2">
      <w:pPr>
        <w:autoSpaceDE w:val="0"/>
        <w:autoSpaceDN w:val="0"/>
        <w:adjustRightInd w:val="0"/>
        <w:spacing w:before="60" w:after="0" w:line="240" w:lineRule="auto"/>
        <w:ind w:left="720" w:hanging="720"/>
        <w:rPr>
          <w:rFonts w:cs="Arial"/>
          <w:lang w:val="fr-FR"/>
        </w:rPr>
      </w:pPr>
      <w:r w:rsidRPr="004810AC">
        <w:rPr>
          <w:rFonts w:cs="Arial"/>
          <w:lang w:val="es"/>
        </w:rPr>
        <w:t>3.</w:t>
      </w:r>
      <w:r w:rsidRPr="004810AC">
        <w:rPr>
          <w:rFonts w:cs="Arial"/>
          <w:lang w:val="es"/>
        </w:rPr>
        <w:tab/>
        <w:t>Aumento en la representación de personas con discapacidad en puestos de liderazgo.</w:t>
      </w:r>
    </w:p>
    <w:p w14:paraId="6C04F045" w14:textId="77777777" w:rsidR="003712C2" w:rsidRPr="004810AC" w:rsidRDefault="00000000" w:rsidP="003712C2">
      <w:pPr>
        <w:autoSpaceDE w:val="0"/>
        <w:autoSpaceDN w:val="0"/>
        <w:adjustRightInd w:val="0"/>
        <w:spacing w:before="60" w:after="0" w:line="240" w:lineRule="auto"/>
        <w:ind w:left="720" w:hanging="720"/>
        <w:rPr>
          <w:rFonts w:cs="Arial"/>
          <w:lang w:val="fr-FR"/>
        </w:rPr>
      </w:pPr>
      <w:r w:rsidRPr="004810AC">
        <w:rPr>
          <w:rFonts w:cs="Arial"/>
          <w:lang w:val="es"/>
        </w:rPr>
        <w:t>4.</w:t>
      </w:r>
      <w:r w:rsidRPr="004810AC">
        <w:rPr>
          <w:rFonts w:cs="Arial"/>
          <w:lang w:val="es"/>
        </w:rPr>
        <w:tab/>
        <w:t>Mejora de las actitudes en la comunidad para que tengan un efecto positivo en las Prioridades de la Política de la Estrategia.</w:t>
      </w:r>
    </w:p>
    <w:p w14:paraId="148283FA" w14:textId="77777777" w:rsidR="008D6089" w:rsidRPr="004810AC" w:rsidRDefault="008D6089" w:rsidP="00A75BCD">
      <w:pPr>
        <w:spacing w:before="60" w:after="120" w:line="240" w:lineRule="auto"/>
        <w:rPr>
          <w:rFonts w:cs="Arial"/>
          <w:lang w:val="fr-FR"/>
        </w:rPr>
      </w:pPr>
    </w:p>
    <w:p w14:paraId="6E0DB980" w14:textId="77777777" w:rsidR="008D6089" w:rsidRPr="004810AC" w:rsidRDefault="00000000" w:rsidP="00A75BCD">
      <w:pPr>
        <w:spacing w:before="60" w:after="120" w:line="240" w:lineRule="auto"/>
        <w:rPr>
          <w:rFonts w:cs="Arial"/>
          <w:lang w:val="fr-FR"/>
        </w:rPr>
      </w:pPr>
      <w:r w:rsidRPr="004810AC">
        <w:rPr>
          <w:rFonts w:cs="Arial"/>
          <w:lang w:val="es"/>
        </w:rPr>
        <w:t>Tabla 5: TAP de Actitudes en la Comunidad: progreso de las acciones por gobierno</w:t>
      </w:r>
    </w:p>
    <w:tbl>
      <w:tblPr>
        <w:tblW w:w="9736" w:type="dxa"/>
        <w:tblLayout w:type="fixed"/>
        <w:tblLook w:val="04A0" w:firstRow="1" w:lastRow="0" w:firstColumn="1" w:lastColumn="0" w:noHBand="0" w:noVBand="1"/>
      </w:tblPr>
      <w:tblGrid>
        <w:gridCol w:w="2263"/>
        <w:gridCol w:w="1356"/>
        <w:gridCol w:w="1223"/>
        <w:gridCol w:w="1224"/>
        <w:gridCol w:w="1223"/>
        <w:gridCol w:w="1223"/>
        <w:gridCol w:w="1224"/>
      </w:tblGrid>
      <w:tr w:rsidR="00F301CC" w:rsidRPr="004810AC" w14:paraId="37A19A8F" w14:textId="77777777" w:rsidTr="004810AC">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25FBC"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Gobierno</w:t>
            </w:r>
          </w:p>
        </w:tc>
        <w:tc>
          <w:tcPr>
            <w:tcW w:w="1356" w:type="dxa"/>
            <w:tcBorders>
              <w:top w:val="single" w:sz="4" w:space="0" w:color="auto"/>
              <w:left w:val="nil"/>
              <w:bottom w:val="single" w:sz="4" w:space="0" w:color="auto"/>
              <w:right w:val="single" w:sz="4" w:space="0" w:color="auto"/>
            </w:tcBorders>
            <w:shd w:val="clear" w:color="auto" w:fill="auto"/>
            <w:vAlign w:val="bottom"/>
            <w:hideMark/>
          </w:tcPr>
          <w:p w14:paraId="4D6F6911"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461E8CBD"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1D0A0727"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24C12A80"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21884758"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0425C274"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3DFE2403"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DB31F30"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Gobierno de Australia</w:t>
            </w:r>
          </w:p>
        </w:tc>
        <w:tc>
          <w:tcPr>
            <w:tcW w:w="1356" w:type="dxa"/>
            <w:tcBorders>
              <w:top w:val="nil"/>
              <w:left w:val="nil"/>
              <w:bottom w:val="single" w:sz="4" w:space="0" w:color="auto"/>
              <w:right w:val="single" w:sz="4" w:space="0" w:color="auto"/>
            </w:tcBorders>
            <w:shd w:val="clear" w:color="auto" w:fill="auto"/>
            <w:noWrap/>
            <w:vAlign w:val="bottom"/>
            <w:hideMark/>
          </w:tcPr>
          <w:p w14:paraId="6BC059F7"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D48374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2</w:t>
            </w:r>
          </w:p>
        </w:tc>
        <w:tc>
          <w:tcPr>
            <w:tcW w:w="1224" w:type="dxa"/>
            <w:tcBorders>
              <w:top w:val="nil"/>
              <w:left w:val="nil"/>
              <w:bottom w:val="single" w:sz="4" w:space="0" w:color="auto"/>
              <w:right w:val="single" w:sz="4" w:space="0" w:color="auto"/>
            </w:tcBorders>
            <w:shd w:val="clear" w:color="auto" w:fill="auto"/>
            <w:noWrap/>
            <w:vAlign w:val="bottom"/>
            <w:hideMark/>
          </w:tcPr>
          <w:p w14:paraId="667DF4B6"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0921DA5D"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2C2D901"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80BF68C"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r>
      <w:tr w:rsidR="00F301CC" w:rsidRPr="004810AC" w14:paraId="0BCABEA1"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9B8680C"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NSW</w:t>
            </w:r>
          </w:p>
        </w:tc>
        <w:tc>
          <w:tcPr>
            <w:tcW w:w="1356" w:type="dxa"/>
            <w:tcBorders>
              <w:top w:val="nil"/>
              <w:left w:val="nil"/>
              <w:bottom w:val="single" w:sz="4" w:space="0" w:color="auto"/>
              <w:right w:val="single" w:sz="4" w:space="0" w:color="auto"/>
            </w:tcBorders>
            <w:shd w:val="clear" w:color="auto" w:fill="auto"/>
            <w:noWrap/>
            <w:vAlign w:val="bottom"/>
            <w:hideMark/>
          </w:tcPr>
          <w:p w14:paraId="127C6FD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4ADBA95B"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7</w:t>
            </w:r>
          </w:p>
        </w:tc>
        <w:tc>
          <w:tcPr>
            <w:tcW w:w="1224" w:type="dxa"/>
            <w:tcBorders>
              <w:top w:val="nil"/>
              <w:left w:val="nil"/>
              <w:bottom w:val="single" w:sz="4" w:space="0" w:color="auto"/>
              <w:right w:val="single" w:sz="4" w:space="0" w:color="auto"/>
            </w:tcBorders>
            <w:shd w:val="clear" w:color="auto" w:fill="auto"/>
            <w:noWrap/>
            <w:vAlign w:val="bottom"/>
            <w:hideMark/>
          </w:tcPr>
          <w:p w14:paraId="67FCD382"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694B1F0E"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01F34D75"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6DEF2E29"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11</w:t>
            </w:r>
          </w:p>
        </w:tc>
      </w:tr>
      <w:tr w:rsidR="00F301CC" w:rsidRPr="004810AC" w14:paraId="0E13F9BE"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FFE7E6"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VIC</w:t>
            </w:r>
          </w:p>
        </w:tc>
        <w:tc>
          <w:tcPr>
            <w:tcW w:w="1356" w:type="dxa"/>
            <w:tcBorders>
              <w:top w:val="nil"/>
              <w:left w:val="nil"/>
              <w:bottom w:val="single" w:sz="4" w:space="0" w:color="auto"/>
              <w:right w:val="single" w:sz="4" w:space="0" w:color="auto"/>
            </w:tcBorders>
            <w:shd w:val="clear" w:color="auto" w:fill="auto"/>
            <w:noWrap/>
            <w:vAlign w:val="bottom"/>
            <w:hideMark/>
          </w:tcPr>
          <w:p w14:paraId="2370525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2713FA79"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9</w:t>
            </w:r>
          </w:p>
        </w:tc>
        <w:tc>
          <w:tcPr>
            <w:tcW w:w="1224" w:type="dxa"/>
            <w:tcBorders>
              <w:top w:val="nil"/>
              <w:left w:val="nil"/>
              <w:bottom w:val="single" w:sz="4" w:space="0" w:color="auto"/>
              <w:right w:val="single" w:sz="4" w:space="0" w:color="auto"/>
            </w:tcBorders>
            <w:shd w:val="clear" w:color="auto" w:fill="auto"/>
            <w:noWrap/>
            <w:vAlign w:val="bottom"/>
            <w:hideMark/>
          </w:tcPr>
          <w:p w14:paraId="447CBB2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00241CFD"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0478BF46"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74E9E19"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10</w:t>
            </w:r>
          </w:p>
        </w:tc>
      </w:tr>
      <w:tr w:rsidR="00F301CC" w:rsidRPr="004810AC" w14:paraId="5B1B0900"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F60945A"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QLD</w:t>
            </w:r>
          </w:p>
        </w:tc>
        <w:tc>
          <w:tcPr>
            <w:tcW w:w="1356" w:type="dxa"/>
            <w:tcBorders>
              <w:top w:val="nil"/>
              <w:left w:val="nil"/>
              <w:bottom w:val="single" w:sz="4" w:space="0" w:color="auto"/>
              <w:right w:val="single" w:sz="4" w:space="0" w:color="auto"/>
            </w:tcBorders>
            <w:shd w:val="clear" w:color="auto" w:fill="auto"/>
            <w:noWrap/>
            <w:vAlign w:val="bottom"/>
            <w:hideMark/>
          </w:tcPr>
          <w:p w14:paraId="272803DF"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45294290"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10</w:t>
            </w:r>
          </w:p>
        </w:tc>
        <w:tc>
          <w:tcPr>
            <w:tcW w:w="1224" w:type="dxa"/>
            <w:tcBorders>
              <w:top w:val="nil"/>
              <w:left w:val="nil"/>
              <w:bottom w:val="single" w:sz="4" w:space="0" w:color="auto"/>
              <w:right w:val="single" w:sz="4" w:space="0" w:color="auto"/>
            </w:tcBorders>
            <w:shd w:val="clear" w:color="auto" w:fill="auto"/>
            <w:noWrap/>
            <w:vAlign w:val="bottom"/>
            <w:hideMark/>
          </w:tcPr>
          <w:p w14:paraId="5AEB678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13EF02FB"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3520A5C"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0D644796"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13</w:t>
            </w:r>
          </w:p>
        </w:tc>
      </w:tr>
      <w:tr w:rsidR="00F301CC" w:rsidRPr="004810AC" w14:paraId="6FF2B120"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353817"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WA</w:t>
            </w:r>
          </w:p>
        </w:tc>
        <w:tc>
          <w:tcPr>
            <w:tcW w:w="1356" w:type="dxa"/>
            <w:tcBorders>
              <w:top w:val="nil"/>
              <w:left w:val="nil"/>
              <w:bottom w:val="single" w:sz="4" w:space="0" w:color="auto"/>
              <w:right w:val="single" w:sz="4" w:space="0" w:color="auto"/>
            </w:tcBorders>
            <w:shd w:val="clear" w:color="auto" w:fill="auto"/>
            <w:noWrap/>
            <w:vAlign w:val="bottom"/>
            <w:hideMark/>
          </w:tcPr>
          <w:p w14:paraId="0FB5A43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668E3D6"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40F96222"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A36809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7EF798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1915AF4C"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r>
      <w:tr w:rsidR="00F301CC" w:rsidRPr="004810AC" w14:paraId="52EF8D20"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C821382"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SA</w:t>
            </w:r>
          </w:p>
        </w:tc>
        <w:tc>
          <w:tcPr>
            <w:tcW w:w="1356" w:type="dxa"/>
            <w:tcBorders>
              <w:top w:val="nil"/>
              <w:left w:val="nil"/>
              <w:bottom w:val="single" w:sz="4" w:space="0" w:color="auto"/>
              <w:right w:val="single" w:sz="4" w:space="0" w:color="auto"/>
            </w:tcBorders>
            <w:shd w:val="clear" w:color="auto" w:fill="auto"/>
            <w:noWrap/>
            <w:vAlign w:val="bottom"/>
            <w:hideMark/>
          </w:tcPr>
          <w:p w14:paraId="353337DF"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08F33118"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74AF1957"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C6C249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BC412E9"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0C166A10"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8</w:t>
            </w:r>
          </w:p>
        </w:tc>
      </w:tr>
      <w:tr w:rsidR="00F301CC" w:rsidRPr="004810AC" w14:paraId="37E6362D"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05EFFF"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TAS</w:t>
            </w:r>
          </w:p>
        </w:tc>
        <w:tc>
          <w:tcPr>
            <w:tcW w:w="1356" w:type="dxa"/>
            <w:tcBorders>
              <w:top w:val="nil"/>
              <w:left w:val="nil"/>
              <w:bottom w:val="single" w:sz="4" w:space="0" w:color="auto"/>
              <w:right w:val="single" w:sz="4" w:space="0" w:color="auto"/>
            </w:tcBorders>
            <w:shd w:val="clear" w:color="auto" w:fill="auto"/>
            <w:noWrap/>
            <w:vAlign w:val="bottom"/>
            <w:hideMark/>
          </w:tcPr>
          <w:p w14:paraId="3DD4EEA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2CD3DDB9"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56EDDB5F"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E05AB31"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A857548"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CF1160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5</w:t>
            </w:r>
          </w:p>
        </w:tc>
      </w:tr>
      <w:tr w:rsidR="00F301CC" w:rsidRPr="004810AC" w14:paraId="6DF2E579"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B921F5"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ACT</w:t>
            </w:r>
          </w:p>
        </w:tc>
        <w:tc>
          <w:tcPr>
            <w:tcW w:w="1356" w:type="dxa"/>
            <w:tcBorders>
              <w:top w:val="nil"/>
              <w:left w:val="nil"/>
              <w:bottom w:val="single" w:sz="4" w:space="0" w:color="auto"/>
              <w:right w:val="single" w:sz="4" w:space="0" w:color="auto"/>
            </w:tcBorders>
            <w:shd w:val="clear" w:color="auto" w:fill="auto"/>
            <w:noWrap/>
            <w:vAlign w:val="bottom"/>
            <w:hideMark/>
          </w:tcPr>
          <w:p w14:paraId="7A588406"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0CDDA15"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10</w:t>
            </w:r>
          </w:p>
        </w:tc>
        <w:tc>
          <w:tcPr>
            <w:tcW w:w="1224" w:type="dxa"/>
            <w:tcBorders>
              <w:top w:val="nil"/>
              <w:left w:val="nil"/>
              <w:bottom w:val="single" w:sz="4" w:space="0" w:color="auto"/>
              <w:right w:val="single" w:sz="4" w:space="0" w:color="auto"/>
            </w:tcBorders>
            <w:shd w:val="clear" w:color="auto" w:fill="auto"/>
            <w:noWrap/>
            <w:vAlign w:val="bottom"/>
            <w:hideMark/>
          </w:tcPr>
          <w:p w14:paraId="643433DD"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1B69621"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4AA3899"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6149F96E"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10</w:t>
            </w:r>
          </w:p>
        </w:tc>
      </w:tr>
      <w:tr w:rsidR="00F301CC" w:rsidRPr="004810AC" w14:paraId="1A7757B0"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A5A3E1B"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NT</w:t>
            </w:r>
          </w:p>
        </w:tc>
        <w:tc>
          <w:tcPr>
            <w:tcW w:w="1356" w:type="dxa"/>
            <w:tcBorders>
              <w:top w:val="nil"/>
              <w:left w:val="nil"/>
              <w:bottom w:val="single" w:sz="4" w:space="0" w:color="auto"/>
              <w:right w:val="single" w:sz="4" w:space="0" w:color="auto"/>
            </w:tcBorders>
            <w:shd w:val="clear" w:color="auto" w:fill="auto"/>
            <w:noWrap/>
            <w:vAlign w:val="bottom"/>
            <w:hideMark/>
          </w:tcPr>
          <w:p w14:paraId="130D620F"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0377A189"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1F7CAE35"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0D33EBE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1BED4BFE"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98911A8"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5</w:t>
            </w:r>
          </w:p>
        </w:tc>
      </w:tr>
      <w:tr w:rsidR="00F301CC" w:rsidRPr="004810AC" w14:paraId="78D24BF4" w14:textId="77777777" w:rsidTr="004810AC">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F6BC5F0" w14:textId="77777777" w:rsidR="009A7249" w:rsidRPr="004810AC" w:rsidRDefault="00000000" w:rsidP="009A7249">
            <w:pPr>
              <w:spacing w:after="0" w:line="240" w:lineRule="auto"/>
              <w:rPr>
                <w:rFonts w:ascii="Calibri" w:eastAsia="Times New Roman" w:hAnsi="Calibri" w:cs="Calibri"/>
                <w:b/>
                <w:bCs/>
                <w:color w:val="000000"/>
                <w:lang w:eastAsia="en-AU"/>
              </w:rPr>
            </w:pPr>
            <w:proofErr w:type="gramStart"/>
            <w:r w:rsidRPr="004810AC">
              <w:rPr>
                <w:rFonts w:ascii="Calibri" w:eastAsia="Times New Roman" w:hAnsi="Calibri" w:cs="Calibri"/>
                <w:b/>
                <w:bCs/>
                <w:color w:val="000000"/>
                <w:lang w:val="es" w:eastAsia="en-AU"/>
              </w:rPr>
              <w:t>Total</w:t>
            </w:r>
            <w:proofErr w:type="gramEnd"/>
            <w:r w:rsidRPr="004810AC">
              <w:rPr>
                <w:rFonts w:ascii="Calibri" w:eastAsia="Times New Roman" w:hAnsi="Calibri" w:cs="Calibri"/>
                <w:b/>
                <w:bCs/>
                <w:color w:val="000000"/>
                <w:lang w:val="es" w:eastAsia="en-AU"/>
              </w:rPr>
              <w:t xml:space="preserve"> nacional</w:t>
            </w:r>
          </w:p>
        </w:tc>
        <w:tc>
          <w:tcPr>
            <w:tcW w:w="1356" w:type="dxa"/>
            <w:tcBorders>
              <w:top w:val="nil"/>
              <w:left w:val="nil"/>
              <w:bottom w:val="single" w:sz="4" w:space="0" w:color="auto"/>
              <w:right w:val="single" w:sz="4" w:space="0" w:color="auto"/>
            </w:tcBorders>
            <w:shd w:val="clear" w:color="auto" w:fill="auto"/>
            <w:noWrap/>
            <w:vAlign w:val="bottom"/>
            <w:hideMark/>
          </w:tcPr>
          <w:p w14:paraId="14958193"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5</w:t>
            </w:r>
          </w:p>
        </w:tc>
        <w:tc>
          <w:tcPr>
            <w:tcW w:w="1223" w:type="dxa"/>
            <w:tcBorders>
              <w:top w:val="nil"/>
              <w:left w:val="nil"/>
              <w:bottom w:val="single" w:sz="4" w:space="0" w:color="auto"/>
              <w:right w:val="single" w:sz="4" w:space="0" w:color="auto"/>
            </w:tcBorders>
            <w:shd w:val="clear" w:color="auto" w:fill="auto"/>
            <w:noWrap/>
            <w:vAlign w:val="bottom"/>
            <w:hideMark/>
          </w:tcPr>
          <w:p w14:paraId="4698A1C5"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54</w:t>
            </w:r>
          </w:p>
        </w:tc>
        <w:tc>
          <w:tcPr>
            <w:tcW w:w="1224" w:type="dxa"/>
            <w:tcBorders>
              <w:top w:val="nil"/>
              <w:left w:val="nil"/>
              <w:bottom w:val="single" w:sz="4" w:space="0" w:color="auto"/>
              <w:right w:val="single" w:sz="4" w:space="0" w:color="auto"/>
            </w:tcBorders>
            <w:shd w:val="clear" w:color="auto" w:fill="auto"/>
            <w:noWrap/>
            <w:vAlign w:val="bottom"/>
            <w:hideMark/>
          </w:tcPr>
          <w:p w14:paraId="6882D356"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6</w:t>
            </w:r>
          </w:p>
        </w:tc>
        <w:tc>
          <w:tcPr>
            <w:tcW w:w="1223" w:type="dxa"/>
            <w:tcBorders>
              <w:top w:val="nil"/>
              <w:left w:val="nil"/>
              <w:bottom w:val="single" w:sz="4" w:space="0" w:color="auto"/>
              <w:right w:val="single" w:sz="4" w:space="0" w:color="auto"/>
            </w:tcBorders>
            <w:shd w:val="clear" w:color="auto" w:fill="auto"/>
            <w:noWrap/>
            <w:vAlign w:val="bottom"/>
            <w:hideMark/>
          </w:tcPr>
          <w:p w14:paraId="7DF28319"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5B9C55C2"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1792E119"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68</w:t>
            </w:r>
          </w:p>
        </w:tc>
      </w:tr>
    </w:tbl>
    <w:p w14:paraId="36B8C19C" w14:textId="77777777" w:rsidR="009A7249" w:rsidRPr="004810AC" w:rsidRDefault="009A7249" w:rsidP="00A75BCD">
      <w:pPr>
        <w:spacing w:before="60" w:after="120" w:line="240" w:lineRule="auto"/>
        <w:rPr>
          <w:rFonts w:ascii="Calibri" w:eastAsia="Times New Roman" w:hAnsi="Calibri" w:cs="Calibri"/>
          <w:b/>
          <w:bCs/>
          <w:color w:val="000000"/>
          <w:lang w:eastAsia="en-AU"/>
        </w:rPr>
      </w:pPr>
    </w:p>
    <w:p w14:paraId="54C099AA" w14:textId="77777777" w:rsidR="00B26456" w:rsidRDefault="00B26456">
      <w:pPr>
        <w:rPr>
          <w:rFonts w:cs="Arial"/>
          <w:lang w:val="es"/>
        </w:rPr>
      </w:pPr>
      <w:r>
        <w:rPr>
          <w:rFonts w:cs="Arial"/>
          <w:lang w:val="es"/>
        </w:rPr>
        <w:br w:type="page"/>
      </w:r>
    </w:p>
    <w:p w14:paraId="68E83BC9" w14:textId="7DDAFA48" w:rsidR="008D6089" w:rsidRPr="004810AC" w:rsidRDefault="00000000" w:rsidP="00A75BCD">
      <w:pPr>
        <w:spacing w:before="60" w:after="120" w:line="240" w:lineRule="auto"/>
        <w:rPr>
          <w:rFonts w:cs="Arial"/>
          <w:lang w:val="fr-FR"/>
        </w:rPr>
      </w:pPr>
      <w:r w:rsidRPr="004810AC">
        <w:rPr>
          <w:rFonts w:cs="Arial"/>
          <w:lang w:val="es"/>
        </w:rPr>
        <w:lastRenderedPageBreak/>
        <w:t>Gráfico 5: TAP de Actitudes en la Comunidad: progreso de las acciones por gobierno</w:t>
      </w:r>
    </w:p>
    <w:p w14:paraId="304A7E1D" w14:textId="5A365ED0" w:rsidR="00C44E70" w:rsidRPr="004810AC" w:rsidRDefault="004810AC"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765760" behindDoc="0" locked="0" layoutInCell="1" allowOverlap="1" wp14:anchorId="79173070" wp14:editId="27F4C5EE">
                <wp:simplePos x="0" y="0"/>
                <wp:positionH relativeFrom="column">
                  <wp:posOffset>3281533</wp:posOffset>
                </wp:positionH>
                <wp:positionV relativeFrom="paragraph">
                  <wp:posOffset>2685415</wp:posOffset>
                </wp:positionV>
                <wp:extent cx="643890" cy="254285"/>
                <wp:effectExtent l="0" t="0" r="381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4285"/>
                        </a:xfrm>
                        <a:prstGeom prst="rect">
                          <a:avLst/>
                        </a:prstGeom>
                        <a:solidFill>
                          <a:schemeClr val="bg1"/>
                        </a:solidFill>
                        <a:ln w="9525">
                          <a:noFill/>
                          <a:miter lim="800000"/>
                          <a:headEnd/>
                          <a:tailEnd/>
                        </a:ln>
                      </wps:spPr>
                      <wps:txbx>
                        <w:txbxContent>
                          <w:p w14:paraId="630D09AE"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73070" id="Text Box 210" o:spid="_x0000_s1075" type="#_x0000_t202" style="position:absolute;margin-left:258.4pt;margin-top:211.45pt;width:50.7pt;height:20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" fillcolor="white [3212]" stroked="f">
                <v:textbox inset="0,0,0,0">
                  <w:txbxContent>
                    <w:p w14:paraId="630D09AE"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771904" behindDoc="0" locked="0" layoutInCell="1" allowOverlap="1" wp14:anchorId="6FC3A2B8" wp14:editId="234BF84B">
                <wp:simplePos x="0" y="0"/>
                <wp:positionH relativeFrom="margin">
                  <wp:posOffset>-110515</wp:posOffset>
                </wp:positionH>
                <wp:positionV relativeFrom="paragraph">
                  <wp:posOffset>442061</wp:posOffset>
                </wp:positionV>
                <wp:extent cx="586559" cy="254425"/>
                <wp:effectExtent l="0" t="0" r="444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59" cy="254425"/>
                        </a:xfrm>
                        <a:prstGeom prst="rect">
                          <a:avLst/>
                        </a:prstGeom>
                        <a:solidFill>
                          <a:schemeClr val="bg1"/>
                        </a:solidFill>
                        <a:ln w="9525">
                          <a:noFill/>
                          <a:miter lim="800000"/>
                          <a:headEnd/>
                          <a:tailEnd/>
                        </a:ln>
                      </wps:spPr>
                      <wps:txbx>
                        <w:txbxContent>
                          <w:p w14:paraId="2FB1B282"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es"/>
                              </w:rPr>
                              <w:t>Gobierno de Australia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3A2B8" id="Text Box 213" o:spid="_x0000_s1076" type="#_x0000_t202" style="position:absolute;margin-left:-8.7pt;margin-top:34.8pt;width:46.2pt;height:20.0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" fillcolor="white [3212]" stroked="f">
                <v:textbox inset="0,0,0,0">
                  <w:txbxContent>
                    <w:p w14:paraId="2FB1B282"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es"/>
                        </w:rPr>
                        <w:t>Gobierno de Australia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58592" behindDoc="0" locked="0" layoutInCell="1" allowOverlap="1" wp14:anchorId="27BE4757" wp14:editId="04DFA93B">
                <wp:simplePos x="0" y="0"/>
                <wp:positionH relativeFrom="column">
                  <wp:posOffset>692150</wp:posOffset>
                </wp:positionH>
                <wp:positionV relativeFrom="paragraph">
                  <wp:posOffset>85090</wp:posOffset>
                </wp:positionV>
                <wp:extent cx="5591175" cy="293370"/>
                <wp:effectExtent l="0" t="0" r="9525"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6E1DDE08" w14:textId="6D95F024" w:rsidR="008C6DD5" w:rsidRPr="004810AC" w:rsidRDefault="004810AC" w:rsidP="008C6DD5">
                            <w:pPr>
                              <w:jc w:val="center"/>
                              <w:rPr>
                                <w:color w:val="595959" w:themeColor="text1" w:themeTint="A6"/>
                                <w:sz w:val="24"/>
                                <w:szCs w:val="24"/>
                                <w:lang w:val="fr-FR"/>
                              </w:rPr>
                            </w:pPr>
                            <w:r w:rsidRPr="004810AC">
                              <w:rPr>
                                <w:color w:val="595959" w:themeColor="text1" w:themeTint="A6"/>
                                <w:sz w:val="24"/>
                                <w:szCs w:val="24"/>
                                <w:lang w:val="es"/>
                              </w:rPr>
                              <w:t>TAP de Actitudes en la Comunidad: progreso de las acciones por gobierno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7BE4757" id="_x0000_s1077" type="#_x0000_t202" style="position:absolute;margin-left:54.5pt;margin-top:6.7pt;width:440.25pt;height:23.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" fillcolor="white [3212]" stroked="f">
                <v:textbox>
                  <w:txbxContent>
                    <w:p w14:paraId="6E1DDE08" w14:textId="6D95F024" w:rsidR="008C6DD5" w:rsidRPr="004810AC" w:rsidRDefault="004810AC" w:rsidP="008C6DD5">
                      <w:pPr>
                        <w:jc w:val="center"/>
                        <w:rPr>
                          <w:color w:val="595959" w:themeColor="text1" w:themeTint="A6"/>
                          <w:sz w:val="24"/>
                          <w:szCs w:val="24"/>
                          <w:lang w:val="fr-FR"/>
                        </w:rPr>
                      </w:pPr>
                      <w:r w:rsidRPr="004810AC">
                        <w:rPr>
                          <w:color w:val="595959" w:themeColor="text1" w:themeTint="A6"/>
                          <w:sz w:val="24"/>
                          <w:szCs w:val="24"/>
                          <w:lang w:val="es"/>
                        </w:rPr>
                        <w:t>TAP de Actitudes en la Comunidad: progreso de las acciones por gobierno</w:t>
                      </w:r>
                    </w:p>
                  </w:txbxContent>
                </v:textbox>
              </v:shape>
            </w:pict>
          </mc:Fallback>
        </mc:AlternateContent>
      </w:r>
      <w:r w:rsidRPr="004810AC">
        <w:rPr>
          <w:rFonts w:cs="Arial"/>
          <w:noProof/>
        </w:rPr>
        <mc:AlternateContent>
          <mc:Choice Requires="wps">
            <w:drawing>
              <wp:anchor distT="45720" distB="45720" distL="114300" distR="114300" simplePos="0" relativeHeight="251772928" behindDoc="0" locked="0" layoutInCell="1" allowOverlap="1" wp14:anchorId="077F88FA" wp14:editId="42B68722">
                <wp:simplePos x="0" y="0"/>
                <wp:positionH relativeFrom="column">
                  <wp:posOffset>72390</wp:posOffset>
                </wp:positionH>
                <wp:positionV relativeFrom="paragraph">
                  <wp:posOffset>728980</wp:posOffset>
                </wp:positionV>
                <wp:extent cx="405765" cy="19177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31C5B315"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4" o:spid="_x0000_s1076" type="#_x0000_t202" style="width:31.95pt;height:15.1pt;margin-top:57.4pt;margin-left:5.7pt;mso-height-percent:0;mso-height-relative:margin;mso-width-percent:0;mso-width-relative:margin;mso-wrap-distance-bottom:3.6pt;mso-wrap-distance-left:9pt;mso-wrap-distance-right:9pt;mso-wrap-distance-top:3.6pt;mso-wrap-style:square;position:absolute;v-text-anchor:top;visibility:visible;z-index:251773952" fillcolor="white" stroked="f">
                <v:textbox inset="0,0,0,0">
                  <w:txbxContent>
                    <w:p w:rsidR="008C6DD5" w:rsidRPr="00235A43" w:rsidP="008C6DD5" w14:paraId="78E77F21"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4810AC">
        <w:rPr>
          <w:rFonts w:cs="Arial"/>
          <w:noProof/>
        </w:rPr>
        <mc:AlternateContent>
          <mc:Choice Requires="wps">
            <w:drawing>
              <wp:anchor distT="45720" distB="45720" distL="114300" distR="114300" simplePos="0" relativeHeight="251774976" behindDoc="0" locked="0" layoutInCell="1" allowOverlap="1" wp14:anchorId="6F6AF28C" wp14:editId="74E7E4D6">
                <wp:simplePos x="0" y="0"/>
                <wp:positionH relativeFrom="column">
                  <wp:posOffset>64770</wp:posOffset>
                </wp:positionH>
                <wp:positionV relativeFrom="paragraph">
                  <wp:posOffset>945515</wp:posOffset>
                </wp:positionV>
                <wp:extent cx="424180" cy="210185"/>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66EF5257"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5" o:spid="_x0000_s1077" type="#_x0000_t202" style="width:33.4pt;height:16.55pt;margin-top:74.45pt;margin-left:5.1pt;mso-height-percent:0;mso-height-relative:margin;mso-width-percent:0;mso-width-relative:margin;mso-wrap-distance-bottom:3.6pt;mso-wrap-distance-left:9pt;mso-wrap-distance-right:9pt;mso-wrap-distance-top:3.6pt;mso-wrap-style:square;position:absolute;v-text-anchor:top;visibility:visible;z-index:251776000" fillcolor="white" stroked="f">
                <v:textbox inset="0,0,0,0">
                  <w:txbxContent>
                    <w:p w:rsidR="008C6DD5" w:rsidRPr="00235A43" w:rsidP="008C6DD5" w14:paraId="31D9ECD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810AC">
        <w:rPr>
          <w:rFonts w:cs="Arial"/>
          <w:noProof/>
        </w:rPr>
        <mc:AlternateContent>
          <mc:Choice Requires="wps">
            <w:drawing>
              <wp:anchor distT="45720" distB="45720" distL="114300" distR="114300" simplePos="0" relativeHeight="251777024" behindDoc="0" locked="0" layoutInCell="1" allowOverlap="1" wp14:anchorId="7F42C8DE" wp14:editId="4020F8D7">
                <wp:simplePos x="0" y="0"/>
                <wp:positionH relativeFrom="column">
                  <wp:posOffset>75565</wp:posOffset>
                </wp:positionH>
                <wp:positionV relativeFrom="paragraph">
                  <wp:posOffset>1151255</wp:posOffset>
                </wp:positionV>
                <wp:extent cx="405765" cy="210185"/>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7DF8B9EE"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6" o:spid="_x0000_s1078" type="#_x0000_t202" style="width:31.95pt;height:16.55pt;margin-top:90.65pt;margin-left:5.95pt;mso-height-percent:0;mso-height-relative:margin;mso-width-percent:0;mso-width-relative:margin;mso-wrap-distance-bottom:3.6pt;mso-wrap-distance-left:9pt;mso-wrap-distance-right:9pt;mso-wrap-distance-top:3.6pt;mso-wrap-style:square;position:absolute;v-text-anchor:top;visibility:visible;z-index:251778048" fillcolor="white" stroked="f">
                <v:textbox inset="0,0,0,0">
                  <w:txbxContent>
                    <w:p w:rsidR="008C6DD5" w:rsidRPr="00235A43" w:rsidP="008C6DD5" w14:paraId="2AB36DE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810AC">
        <w:rPr>
          <w:rFonts w:cs="Arial"/>
          <w:noProof/>
        </w:rPr>
        <mc:AlternateContent>
          <mc:Choice Requires="wps">
            <w:drawing>
              <wp:anchor distT="45720" distB="45720" distL="114300" distR="114300" simplePos="0" relativeHeight="251779072" behindDoc="0" locked="0" layoutInCell="1" allowOverlap="1" wp14:anchorId="4BF72440" wp14:editId="6336846A">
                <wp:simplePos x="0" y="0"/>
                <wp:positionH relativeFrom="column">
                  <wp:posOffset>64770</wp:posOffset>
                </wp:positionH>
                <wp:positionV relativeFrom="paragraph">
                  <wp:posOffset>1367155</wp:posOffset>
                </wp:positionV>
                <wp:extent cx="409575" cy="199390"/>
                <wp:effectExtent l="0" t="0" r="952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46A61AA5"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8" o:spid="_x0000_s1079" type="#_x0000_t202" style="width:32.25pt;height:15.7pt;margin-top:107.65pt;margin-left:5.1pt;mso-height-percent:0;mso-height-relative:margin;mso-width-percent:0;mso-width-relative:margin;mso-wrap-distance-bottom:3.6pt;mso-wrap-distance-left:9pt;mso-wrap-distance-right:9pt;mso-wrap-distance-top:3.6pt;mso-wrap-style:square;position:absolute;v-text-anchor:top;visibility:visible;z-index:251780096" fillcolor="white" stroked="f">
                <v:textbox inset="0,0,0,0">
                  <w:txbxContent>
                    <w:p w:rsidR="008C6DD5" w:rsidRPr="00235A43" w:rsidP="008C6DD5" w14:paraId="4865CCB2"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810AC">
        <w:rPr>
          <w:rFonts w:cs="Arial"/>
          <w:noProof/>
        </w:rPr>
        <mc:AlternateContent>
          <mc:Choice Requires="wps">
            <w:drawing>
              <wp:anchor distT="45720" distB="45720" distL="114300" distR="114300" simplePos="0" relativeHeight="251781120" behindDoc="0" locked="0" layoutInCell="1" allowOverlap="1" wp14:anchorId="3D82B631" wp14:editId="5A944DEA">
                <wp:simplePos x="0" y="0"/>
                <wp:positionH relativeFrom="column">
                  <wp:posOffset>43180</wp:posOffset>
                </wp:positionH>
                <wp:positionV relativeFrom="paragraph">
                  <wp:posOffset>1577340</wp:posOffset>
                </wp:positionV>
                <wp:extent cx="441960" cy="21018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08AD58F3"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9" o:spid="_x0000_s1080" type="#_x0000_t202" style="width:34.8pt;height:16.55pt;margin-top:124.2pt;margin-left:3.4pt;mso-height-percent:0;mso-height-relative:margin;mso-width-percent:0;mso-width-relative:margin;mso-wrap-distance-bottom:3.6pt;mso-wrap-distance-left:9pt;mso-wrap-distance-right:9pt;mso-wrap-distance-top:3.6pt;mso-wrap-style:square;position:absolute;v-text-anchor:top;visibility:visible;z-index:251782144" fillcolor="white" stroked="f">
                <v:textbox inset="0,0,0,0">
                  <w:txbxContent>
                    <w:p w:rsidR="008C6DD5" w:rsidRPr="00235A43" w:rsidP="008C6DD5" w14:paraId="0B840E0C"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810AC">
        <w:rPr>
          <w:rFonts w:cs="Arial"/>
          <w:noProof/>
        </w:rPr>
        <mc:AlternateContent>
          <mc:Choice Requires="wps">
            <w:drawing>
              <wp:anchor distT="45720" distB="45720" distL="114300" distR="114300" simplePos="0" relativeHeight="251783168" behindDoc="0" locked="0" layoutInCell="1" allowOverlap="1" wp14:anchorId="067DFB3A" wp14:editId="2A1BA528">
                <wp:simplePos x="0" y="0"/>
                <wp:positionH relativeFrom="column">
                  <wp:posOffset>57785</wp:posOffset>
                </wp:positionH>
                <wp:positionV relativeFrom="paragraph">
                  <wp:posOffset>1790065</wp:posOffset>
                </wp:positionV>
                <wp:extent cx="424180" cy="188595"/>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3605B9F2"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0" o:spid="_x0000_s1081" type="#_x0000_t202" style="width:33.4pt;height:14.85pt;margin-top:140.95pt;margin-left:4.55pt;mso-height-percent:0;mso-height-relative:margin;mso-width-percent:0;mso-width-relative:margin;mso-wrap-distance-bottom:3.6pt;mso-wrap-distance-left:9pt;mso-wrap-distance-right:9pt;mso-wrap-distance-top:3.6pt;mso-wrap-style:square;position:absolute;v-text-anchor:top;visibility:visible;z-index:251784192" fillcolor="white" stroked="f">
                <v:textbox inset="0,0,0,0">
                  <w:txbxContent>
                    <w:p w:rsidR="008C6DD5" w:rsidRPr="00235A43" w:rsidP="008C6DD5" w14:paraId="0F2AFD1E"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810AC">
        <w:rPr>
          <w:rFonts w:cs="Arial"/>
          <w:noProof/>
        </w:rPr>
        <mc:AlternateContent>
          <mc:Choice Requires="wps">
            <w:drawing>
              <wp:anchor distT="45720" distB="45720" distL="114300" distR="114300" simplePos="0" relativeHeight="251785216" behindDoc="0" locked="0" layoutInCell="1" allowOverlap="1" wp14:anchorId="019BB525" wp14:editId="4D80F61A">
                <wp:simplePos x="0" y="0"/>
                <wp:positionH relativeFrom="column">
                  <wp:posOffset>43180</wp:posOffset>
                </wp:positionH>
                <wp:positionV relativeFrom="paragraph">
                  <wp:posOffset>1995805</wp:posOffset>
                </wp:positionV>
                <wp:extent cx="438785" cy="19939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6EC7A5C9"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1" o:spid="_x0000_s1082" type="#_x0000_t202" style="width:34.55pt;height:15.7pt;margin-top:157.15pt;margin-left:3.4pt;mso-height-percent:0;mso-height-relative:margin;mso-width-percent:0;mso-width-relative:margin;mso-wrap-distance-bottom:3.6pt;mso-wrap-distance-left:9pt;mso-wrap-distance-right:9pt;mso-wrap-distance-top:3.6pt;mso-wrap-style:square;position:absolute;v-text-anchor:top;visibility:visible;z-index:251786240" fillcolor="white" stroked="f">
                <v:textbox inset="0,0,0,0">
                  <w:txbxContent>
                    <w:p w:rsidR="008C6DD5" w:rsidRPr="00235A43" w:rsidP="008C6DD5" w14:paraId="6938820D"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810AC">
        <w:rPr>
          <w:rFonts w:cs="Arial"/>
          <w:noProof/>
        </w:rPr>
        <mc:AlternateContent>
          <mc:Choice Requires="wps">
            <w:drawing>
              <wp:anchor distT="45720" distB="45720" distL="114300" distR="114300" simplePos="0" relativeHeight="251787264" behindDoc="0" locked="0" layoutInCell="1" allowOverlap="1" wp14:anchorId="676E1CFC" wp14:editId="065AD72D">
                <wp:simplePos x="0" y="0"/>
                <wp:positionH relativeFrom="column">
                  <wp:posOffset>43180</wp:posOffset>
                </wp:positionH>
                <wp:positionV relativeFrom="paragraph">
                  <wp:posOffset>2208530</wp:posOffset>
                </wp:positionV>
                <wp:extent cx="438785" cy="203200"/>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5A66F267"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es"/>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2" o:spid="_x0000_s1083" type="#_x0000_t202" style="width:34.55pt;height:16pt;margin-top:173.9pt;margin-left:3.4pt;mso-height-percent:0;mso-height-relative:margin;mso-width-percent:0;mso-width-relative:margin;mso-wrap-distance-bottom:3.6pt;mso-wrap-distance-left:9pt;mso-wrap-distance-right:9pt;mso-wrap-distance-top:3.6pt;mso-wrap-style:square;position:absolute;v-text-anchor:top;visibility:visible;z-index:251788288" fillcolor="white" stroked="f">
                <v:textbox inset="0,0,0,0">
                  <w:txbxContent>
                    <w:p w:rsidR="008C6DD5" w:rsidRPr="00235A43" w:rsidP="008C6DD5" w14:paraId="7619C8DC"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810AC">
        <w:rPr>
          <w:rFonts w:cs="Arial"/>
          <w:noProof/>
        </w:rPr>
        <mc:AlternateContent>
          <mc:Choice Requires="wps">
            <w:drawing>
              <wp:anchor distT="45720" distB="45720" distL="114300" distR="114300" simplePos="0" relativeHeight="251767808" behindDoc="0" locked="0" layoutInCell="1" allowOverlap="1" wp14:anchorId="65FD94D7" wp14:editId="4C43DE7C">
                <wp:simplePos x="0" y="0"/>
                <wp:positionH relativeFrom="margin">
                  <wp:posOffset>4088130</wp:posOffset>
                </wp:positionH>
                <wp:positionV relativeFrom="paragraph">
                  <wp:posOffset>2720340</wp:posOffset>
                </wp:positionV>
                <wp:extent cx="441960" cy="220980"/>
                <wp:effectExtent l="0" t="0" r="0" b="762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3157F526"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1" o:spid="_x0000_s1084" type="#_x0000_t202" style="width:34.8pt;height:17.4pt;margin-top:214.2pt;margin-left:321.9pt;mso-height-percent:0;mso-height-relative:margin;mso-position-horizontal-relative:margin;mso-width-percent:0;mso-width-relative:margin;mso-wrap-distance-bottom:3.6pt;mso-wrap-distance-left:9pt;mso-wrap-distance-right:9pt;mso-wrap-distance-top:3.6pt;position:absolute;v-text-anchor:top;z-index:251766784" fillcolor="white" stroked="f" strokeweight="0.75pt">
                <v:textbox inset="0,0,0,0">
                  <w:txbxContent>
                    <w:p w:rsidR="008C6DD5" w:rsidRPr="00235A43" w:rsidP="008C6DD5" w14:paraId="66FC9EA2" w14:textId="77777777">
                      <w:pPr>
                        <w:bidi w:val="0"/>
                        <w:rPr>
                          <w:color w:val="595959" w:themeColor="text1" w:themeTint="A6"/>
                          <w:sz w:val="16"/>
                          <w:szCs w:val="16"/>
                        </w:rPr>
                      </w:pPr>
                      <w:r w:rsidRPr="00235A43">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69856" behindDoc="0" locked="0" layoutInCell="1" allowOverlap="1" wp14:anchorId="62BB27D7" wp14:editId="318C66D2">
                <wp:simplePos x="0" y="0"/>
                <wp:positionH relativeFrom="column">
                  <wp:posOffset>4654550</wp:posOffset>
                </wp:positionH>
                <wp:positionV relativeFrom="paragraph">
                  <wp:posOffset>2719705</wp:posOffset>
                </wp:positionV>
                <wp:extent cx="1005840" cy="188595"/>
                <wp:effectExtent l="0" t="0" r="3810" b="190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290FF7A7"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2BB27D7" id="Text Box 212" o:spid="_x0000_s1087" type="#_x0000_t202" style="position:absolute;margin-left:366.5pt;margin-top:214.15pt;width:79.2pt;height:14.8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" fillcolor="white [3212]" stroked="f">
                <v:textbox inset="0,0,0,0">
                  <w:txbxContent>
                    <w:p w14:paraId="290FF7A7"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763712" behindDoc="0" locked="0" layoutInCell="1" allowOverlap="1" wp14:anchorId="634C8973" wp14:editId="0A41FE5C">
                <wp:simplePos x="0" y="0"/>
                <wp:positionH relativeFrom="column">
                  <wp:posOffset>2668270</wp:posOffset>
                </wp:positionH>
                <wp:positionV relativeFrom="paragraph">
                  <wp:posOffset>2719705</wp:posOffset>
                </wp:positionV>
                <wp:extent cx="461010" cy="21717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5B58ED5C"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9" o:spid="_x0000_s1087" type="#_x0000_t202" style="width:36.3pt;height:17.1pt;margin-top:214.15pt;margin-left:210.1pt;mso-height-percent:0;mso-height-relative:margin;mso-width-percent:0;mso-width-relative:margin;mso-wrap-distance-bottom:3.6pt;mso-wrap-distance-left:9pt;mso-wrap-distance-right:9pt;mso-wrap-distance-top:3.6pt;position:absolute;v-text-anchor:top;z-index:251762688" fillcolor="white" stroked="f" strokeweight="0.75pt">
                <v:textbox inset="0,0,0,0">
                  <w:txbxContent>
                    <w:p w:rsidR="008C6DD5" w:rsidRPr="00235A43" w:rsidP="008C6DD5" w14:paraId="02196A49" w14:textId="77777777">
                      <w:pPr>
                        <w:bidi w:val="0"/>
                        <w:rPr>
                          <w:color w:val="595959" w:themeColor="text1" w:themeTint="A6"/>
                          <w:sz w:val="16"/>
                          <w:szCs w:val="16"/>
                        </w:rPr>
                      </w:pPr>
                      <w:r w:rsidRPr="00235A43">
                        <w:rPr>
                          <w:color w:val="595959" w:themeColor="text1" w:themeTint="A6"/>
                          <w:sz w:val="16"/>
                          <w:szCs w:val="16"/>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761664" behindDoc="0" locked="0" layoutInCell="1" allowOverlap="1" wp14:anchorId="20C7D362" wp14:editId="2D0526C7">
                <wp:simplePos x="0" y="0"/>
                <wp:positionH relativeFrom="column">
                  <wp:posOffset>1932940</wp:posOffset>
                </wp:positionH>
                <wp:positionV relativeFrom="paragraph">
                  <wp:posOffset>2719705</wp:posOffset>
                </wp:positionV>
                <wp:extent cx="605790" cy="195580"/>
                <wp:effectExtent l="0" t="0" r="381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1B7EDF7B"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8" o:spid="_x0000_s1088" type="#_x0000_t202" style="width:47.7pt;height:15.4pt;margin-top:214.15pt;margin-left:152.2pt;mso-height-percent:0;mso-height-relative:margin;mso-width-percent:0;mso-width-relative:margin;mso-wrap-distance-bottom:3.6pt;mso-wrap-distance-left:9pt;mso-wrap-distance-right:9pt;mso-wrap-distance-top:3.6pt;position:absolute;v-text-anchor:top;z-index:251760640" fillcolor="white" stroked="f" strokeweight="0.75pt">
                <v:textbox inset="0,0,0,0">
                  <w:txbxContent>
                    <w:p w:rsidR="008C6DD5" w:rsidRPr="00235A43" w:rsidP="008C6DD5" w14:paraId="05E35E73" w14:textId="77777777">
                      <w:pPr>
                        <w:bidi w:val="0"/>
                        <w:rPr>
                          <w:color w:val="595959" w:themeColor="text1" w:themeTint="A6"/>
                          <w:sz w:val="16"/>
                          <w:szCs w:val="16"/>
                        </w:rPr>
                      </w:pPr>
                      <w:r w:rsidRPr="00235A43">
                        <w:rPr>
                          <w:color w:val="595959" w:themeColor="text1" w:themeTint="A6"/>
                          <w:sz w:val="16"/>
                          <w:szCs w:val="16"/>
                          <w:rtl w:val="0"/>
                          <w:lang w:val="es"/>
                        </w:rPr>
                        <w:t>Completada</w:t>
                      </w:r>
                    </w:p>
                  </w:txbxContent>
                </v:textbox>
              </v:shape>
            </w:pict>
          </mc:Fallback>
        </mc:AlternateContent>
      </w:r>
      <w:r w:rsidR="00856227" w:rsidRPr="004810AC">
        <w:rPr>
          <w:rFonts w:cs="Arial"/>
          <w:noProof/>
          <w:lang w:eastAsia="en-AU"/>
        </w:rPr>
        <w:drawing>
          <wp:inline distT="0" distB="0" distL="0" distR="0" wp14:anchorId="39AD6168" wp14:editId="013603B1">
            <wp:extent cx="7004685" cy="2974975"/>
            <wp:effectExtent l="0" t="0" r="5715" b="0"/>
            <wp:docPr id="10" name="Picture 10" descr="Gráfico de barras que muestra visualmente el progreso del TAP de Actitudes en la Comunidad por jurisdicción en la Tabla 5 en la págin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áfico de barras que muestra visualmente el progreso del TAP de Actitudes en la Comunidad por jurisdicción en la Tabla 5 en la página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004685" cy="2974975"/>
                    </a:xfrm>
                    <a:prstGeom prst="rect">
                      <a:avLst/>
                    </a:prstGeom>
                    <a:noFill/>
                  </pic:spPr>
                </pic:pic>
              </a:graphicData>
            </a:graphic>
          </wp:inline>
        </w:drawing>
      </w:r>
    </w:p>
    <w:p w14:paraId="34D4EE2F" w14:textId="77777777" w:rsidR="00856227" w:rsidRPr="004810AC" w:rsidRDefault="00856227" w:rsidP="00A75BCD">
      <w:pPr>
        <w:spacing w:before="60" w:after="120" w:line="240" w:lineRule="auto"/>
        <w:rPr>
          <w:rFonts w:cs="Arial"/>
        </w:rPr>
      </w:pPr>
    </w:p>
    <w:p w14:paraId="67C25E22" w14:textId="77777777" w:rsidR="00BA0144" w:rsidRPr="004810AC" w:rsidRDefault="00000000" w:rsidP="00A75BCD">
      <w:pPr>
        <w:spacing w:before="60" w:after="120" w:line="240" w:lineRule="auto"/>
        <w:rPr>
          <w:rFonts w:cs="Arial"/>
          <w:lang w:val="fr-FR"/>
        </w:rPr>
      </w:pPr>
      <w:r w:rsidRPr="004810AC">
        <w:rPr>
          <w:rFonts w:cs="Arial"/>
          <w:lang w:val="es"/>
        </w:rPr>
        <w:t>Tabla 6: TAP de Actitudes en la Comunidad: progreso de las acciones por objetivo</w:t>
      </w:r>
    </w:p>
    <w:tbl>
      <w:tblPr>
        <w:tblW w:w="9736" w:type="dxa"/>
        <w:tblLayout w:type="fixed"/>
        <w:tblLook w:val="04A0" w:firstRow="1" w:lastRow="0" w:firstColumn="1" w:lastColumn="0" w:noHBand="0" w:noVBand="1"/>
      </w:tblPr>
      <w:tblGrid>
        <w:gridCol w:w="2263"/>
        <w:gridCol w:w="1356"/>
        <w:gridCol w:w="1223"/>
        <w:gridCol w:w="1224"/>
        <w:gridCol w:w="1223"/>
        <w:gridCol w:w="1223"/>
        <w:gridCol w:w="1224"/>
      </w:tblGrid>
      <w:tr w:rsidR="00F301CC" w:rsidRPr="004810AC" w14:paraId="34EFFAE5" w14:textId="77777777" w:rsidTr="00D87636">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2F1F"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w:t>
            </w:r>
          </w:p>
        </w:tc>
        <w:tc>
          <w:tcPr>
            <w:tcW w:w="1356" w:type="dxa"/>
            <w:tcBorders>
              <w:top w:val="single" w:sz="4" w:space="0" w:color="auto"/>
              <w:left w:val="nil"/>
              <w:bottom w:val="single" w:sz="4" w:space="0" w:color="auto"/>
              <w:right w:val="single" w:sz="4" w:space="0" w:color="auto"/>
            </w:tcBorders>
            <w:shd w:val="clear" w:color="auto" w:fill="auto"/>
            <w:vAlign w:val="bottom"/>
            <w:hideMark/>
          </w:tcPr>
          <w:p w14:paraId="36F679E6"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28AF4AE4"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67D8DA9A"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0547349E"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17BA4FBE"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6191E44B"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207F949B" w14:textId="77777777" w:rsidTr="00D87636">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790160"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1</w:t>
            </w:r>
          </w:p>
        </w:tc>
        <w:tc>
          <w:tcPr>
            <w:tcW w:w="1356" w:type="dxa"/>
            <w:tcBorders>
              <w:top w:val="nil"/>
              <w:left w:val="nil"/>
              <w:bottom w:val="single" w:sz="4" w:space="0" w:color="auto"/>
              <w:right w:val="single" w:sz="4" w:space="0" w:color="auto"/>
            </w:tcBorders>
            <w:shd w:val="clear" w:color="auto" w:fill="auto"/>
            <w:noWrap/>
            <w:vAlign w:val="bottom"/>
            <w:hideMark/>
          </w:tcPr>
          <w:p w14:paraId="3E36A61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518E1DD0"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6</w:t>
            </w:r>
          </w:p>
        </w:tc>
        <w:tc>
          <w:tcPr>
            <w:tcW w:w="1224" w:type="dxa"/>
            <w:tcBorders>
              <w:top w:val="nil"/>
              <w:left w:val="nil"/>
              <w:bottom w:val="single" w:sz="4" w:space="0" w:color="auto"/>
              <w:right w:val="single" w:sz="4" w:space="0" w:color="auto"/>
            </w:tcBorders>
            <w:shd w:val="clear" w:color="auto" w:fill="auto"/>
            <w:noWrap/>
            <w:vAlign w:val="bottom"/>
            <w:hideMark/>
          </w:tcPr>
          <w:p w14:paraId="541A988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1B59E5A2"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62CB3DFC"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A15C6FD"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8</w:t>
            </w:r>
          </w:p>
        </w:tc>
      </w:tr>
      <w:tr w:rsidR="00F301CC" w:rsidRPr="004810AC" w14:paraId="298B3631" w14:textId="77777777" w:rsidTr="00D87636">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974B6BA"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2</w:t>
            </w:r>
          </w:p>
        </w:tc>
        <w:tc>
          <w:tcPr>
            <w:tcW w:w="1356" w:type="dxa"/>
            <w:tcBorders>
              <w:top w:val="nil"/>
              <w:left w:val="nil"/>
              <w:bottom w:val="single" w:sz="4" w:space="0" w:color="auto"/>
              <w:right w:val="single" w:sz="4" w:space="0" w:color="auto"/>
            </w:tcBorders>
            <w:shd w:val="clear" w:color="auto" w:fill="auto"/>
            <w:noWrap/>
            <w:vAlign w:val="bottom"/>
            <w:hideMark/>
          </w:tcPr>
          <w:p w14:paraId="6D92F527"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9D3D57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16</w:t>
            </w:r>
          </w:p>
        </w:tc>
        <w:tc>
          <w:tcPr>
            <w:tcW w:w="1224" w:type="dxa"/>
            <w:tcBorders>
              <w:top w:val="nil"/>
              <w:left w:val="nil"/>
              <w:bottom w:val="single" w:sz="4" w:space="0" w:color="auto"/>
              <w:right w:val="single" w:sz="4" w:space="0" w:color="auto"/>
            </w:tcBorders>
            <w:shd w:val="clear" w:color="auto" w:fill="auto"/>
            <w:noWrap/>
            <w:vAlign w:val="bottom"/>
            <w:hideMark/>
          </w:tcPr>
          <w:p w14:paraId="0EB169FD"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473BB905"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935D1CD"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00BE8F47"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18</w:t>
            </w:r>
          </w:p>
        </w:tc>
      </w:tr>
      <w:tr w:rsidR="00F301CC" w:rsidRPr="004810AC" w14:paraId="357BC95E" w14:textId="77777777" w:rsidTr="00D87636">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CAAAD66"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3</w:t>
            </w:r>
          </w:p>
        </w:tc>
        <w:tc>
          <w:tcPr>
            <w:tcW w:w="1356" w:type="dxa"/>
            <w:tcBorders>
              <w:top w:val="nil"/>
              <w:left w:val="nil"/>
              <w:bottom w:val="single" w:sz="4" w:space="0" w:color="auto"/>
              <w:right w:val="single" w:sz="4" w:space="0" w:color="auto"/>
            </w:tcBorders>
            <w:shd w:val="clear" w:color="auto" w:fill="auto"/>
            <w:noWrap/>
            <w:vAlign w:val="bottom"/>
            <w:hideMark/>
          </w:tcPr>
          <w:p w14:paraId="1ACAFEDB"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789FDCC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7</w:t>
            </w:r>
          </w:p>
        </w:tc>
        <w:tc>
          <w:tcPr>
            <w:tcW w:w="1224" w:type="dxa"/>
            <w:tcBorders>
              <w:top w:val="nil"/>
              <w:left w:val="nil"/>
              <w:bottom w:val="single" w:sz="4" w:space="0" w:color="auto"/>
              <w:right w:val="single" w:sz="4" w:space="0" w:color="auto"/>
            </w:tcBorders>
            <w:shd w:val="clear" w:color="auto" w:fill="auto"/>
            <w:noWrap/>
            <w:vAlign w:val="bottom"/>
            <w:hideMark/>
          </w:tcPr>
          <w:p w14:paraId="27E62B4B"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417A41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9FF5AB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4477C6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8</w:t>
            </w:r>
          </w:p>
        </w:tc>
      </w:tr>
      <w:tr w:rsidR="00F301CC" w:rsidRPr="004810AC" w14:paraId="5BE49446" w14:textId="77777777" w:rsidTr="00D87636">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8E8E819"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4</w:t>
            </w:r>
          </w:p>
        </w:tc>
        <w:tc>
          <w:tcPr>
            <w:tcW w:w="1356" w:type="dxa"/>
            <w:tcBorders>
              <w:top w:val="nil"/>
              <w:left w:val="nil"/>
              <w:bottom w:val="single" w:sz="4" w:space="0" w:color="auto"/>
              <w:right w:val="single" w:sz="4" w:space="0" w:color="auto"/>
            </w:tcBorders>
            <w:shd w:val="clear" w:color="auto" w:fill="auto"/>
            <w:noWrap/>
            <w:vAlign w:val="bottom"/>
            <w:hideMark/>
          </w:tcPr>
          <w:p w14:paraId="4A1CF5D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540F8B5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25</w:t>
            </w:r>
          </w:p>
        </w:tc>
        <w:tc>
          <w:tcPr>
            <w:tcW w:w="1224" w:type="dxa"/>
            <w:tcBorders>
              <w:top w:val="nil"/>
              <w:left w:val="nil"/>
              <w:bottom w:val="single" w:sz="4" w:space="0" w:color="auto"/>
              <w:right w:val="single" w:sz="4" w:space="0" w:color="auto"/>
            </w:tcBorders>
            <w:shd w:val="clear" w:color="auto" w:fill="auto"/>
            <w:noWrap/>
            <w:vAlign w:val="bottom"/>
            <w:hideMark/>
          </w:tcPr>
          <w:p w14:paraId="7360C9A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632568C8"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2D319B65"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63234A41"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34</w:t>
            </w:r>
          </w:p>
        </w:tc>
      </w:tr>
      <w:tr w:rsidR="00F301CC" w:rsidRPr="004810AC" w14:paraId="1ED8A4FC" w14:textId="77777777" w:rsidTr="00D87636">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193A83"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c>
          <w:tcPr>
            <w:tcW w:w="1356" w:type="dxa"/>
            <w:tcBorders>
              <w:top w:val="nil"/>
              <w:left w:val="nil"/>
              <w:bottom w:val="single" w:sz="4" w:space="0" w:color="auto"/>
              <w:right w:val="single" w:sz="4" w:space="0" w:color="auto"/>
            </w:tcBorders>
            <w:shd w:val="clear" w:color="auto" w:fill="auto"/>
            <w:noWrap/>
            <w:vAlign w:val="bottom"/>
            <w:hideMark/>
          </w:tcPr>
          <w:p w14:paraId="41E6A1CF"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5</w:t>
            </w:r>
          </w:p>
        </w:tc>
        <w:tc>
          <w:tcPr>
            <w:tcW w:w="1223" w:type="dxa"/>
            <w:tcBorders>
              <w:top w:val="nil"/>
              <w:left w:val="nil"/>
              <w:bottom w:val="single" w:sz="4" w:space="0" w:color="auto"/>
              <w:right w:val="single" w:sz="4" w:space="0" w:color="auto"/>
            </w:tcBorders>
            <w:shd w:val="clear" w:color="auto" w:fill="auto"/>
            <w:noWrap/>
            <w:vAlign w:val="bottom"/>
            <w:hideMark/>
          </w:tcPr>
          <w:p w14:paraId="47DA6388"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54</w:t>
            </w:r>
          </w:p>
        </w:tc>
        <w:tc>
          <w:tcPr>
            <w:tcW w:w="1224" w:type="dxa"/>
            <w:tcBorders>
              <w:top w:val="nil"/>
              <w:left w:val="nil"/>
              <w:bottom w:val="single" w:sz="4" w:space="0" w:color="auto"/>
              <w:right w:val="single" w:sz="4" w:space="0" w:color="auto"/>
            </w:tcBorders>
            <w:shd w:val="clear" w:color="auto" w:fill="auto"/>
            <w:noWrap/>
            <w:vAlign w:val="bottom"/>
            <w:hideMark/>
          </w:tcPr>
          <w:p w14:paraId="20293060"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6</w:t>
            </w:r>
          </w:p>
        </w:tc>
        <w:tc>
          <w:tcPr>
            <w:tcW w:w="1223" w:type="dxa"/>
            <w:tcBorders>
              <w:top w:val="nil"/>
              <w:left w:val="nil"/>
              <w:bottom w:val="single" w:sz="4" w:space="0" w:color="auto"/>
              <w:right w:val="single" w:sz="4" w:space="0" w:color="auto"/>
            </w:tcBorders>
            <w:shd w:val="clear" w:color="auto" w:fill="auto"/>
            <w:noWrap/>
            <w:vAlign w:val="bottom"/>
            <w:hideMark/>
          </w:tcPr>
          <w:p w14:paraId="67318FCA"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73662C12"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1B599C3"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68</w:t>
            </w:r>
          </w:p>
        </w:tc>
      </w:tr>
    </w:tbl>
    <w:p w14:paraId="783E1489" w14:textId="77777777" w:rsidR="009A7249" w:rsidRPr="004810AC" w:rsidRDefault="009A7249" w:rsidP="00A75BCD">
      <w:pPr>
        <w:spacing w:before="60" w:after="120" w:line="240" w:lineRule="auto"/>
        <w:rPr>
          <w:rFonts w:ascii="Calibri" w:eastAsia="Times New Roman" w:hAnsi="Calibri" w:cs="Calibri"/>
          <w:b/>
          <w:bCs/>
          <w:color w:val="000000"/>
          <w:lang w:eastAsia="en-AU"/>
        </w:rPr>
      </w:pPr>
    </w:p>
    <w:p w14:paraId="00A6C66E" w14:textId="77777777" w:rsidR="00BA0144" w:rsidRPr="004810AC" w:rsidRDefault="00000000" w:rsidP="00A75BCD">
      <w:pPr>
        <w:spacing w:before="60" w:after="120" w:line="240" w:lineRule="auto"/>
        <w:rPr>
          <w:rFonts w:cs="Arial"/>
          <w:lang w:val="fr-FR"/>
        </w:rPr>
      </w:pPr>
      <w:r w:rsidRPr="004810AC">
        <w:rPr>
          <w:rFonts w:cs="Arial"/>
          <w:lang w:val="es"/>
        </w:rPr>
        <w:t>Gráfico 6: TAP de Actitudes en la Comunidad: progreso de las acciones por objetivo</w:t>
      </w:r>
    </w:p>
    <w:p w14:paraId="19172AC7" w14:textId="0D0B2C65" w:rsidR="008D6089" w:rsidRPr="004810AC" w:rsidRDefault="00D87636"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798528" behindDoc="0" locked="0" layoutInCell="1" allowOverlap="1" wp14:anchorId="2B889241" wp14:editId="2FA65E90">
                <wp:simplePos x="0" y="0"/>
                <wp:positionH relativeFrom="column">
                  <wp:posOffset>2767330</wp:posOffset>
                </wp:positionH>
                <wp:positionV relativeFrom="paragraph">
                  <wp:posOffset>1718310</wp:posOffset>
                </wp:positionV>
                <wp:extent cx="643890" cy="249942"/>
                <wp:effectExtent l="0" t="0" r="381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49942"/>
                        </a:xfrm>
                        <a:prstGeom prst="rect">
                          <a:avLst/>
                        </a:prstGeom>
                        <a:solidFill>
                          <a:schemeClr val="bg1"/>
                        </a:solidFill>
                        <a:ln w="9525">
                          <a:noFill/>
                          <a:miter lim="800000"/>
                          <a:headEnd/>
                          <a:tailEnd/>
                        </a:ln>
                      </wps:spPr>
                      <wps:txbx>
                        <w:txbxContent>
                          <w:p w14:paraId="64EBDBBA"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89241" id="Text Box 227" o:spid="_x0000_s1090" type="#_x0000_t202" style="position:absolute;margin-left:217.9pt;margin-top:135.3pt;width:50.7pt;height:19.7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" fillcolor="white [3212]" stroked="f">
                <v:textbox inset="0,0,0,0">
                  <w:txbxContent>
                    <w:p w14:paraId="64EBDBBA"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789312" behindDoc="0" locked="0" layoutInCell="1" allowOverlap="1" wp14:anchorId="4C0B573C" wp14:editId="2D2B5943">
                <wp:simplePos x="0" y="0"/>
                <wp:positionH relativeFrom="column">
                  <wp:posOffset>359797</wp:posOffset>
                </wp:positionH>
                <wp:positionV relativeFrom="paragraph">
                  <wp:posOffset>90391</wp:posOffset>
                </wp:positionV>
                <wp:extent cx="5211831" cy="304800"/>
                <wp:effectExtent l="0" t="0" r="8255"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831" cy="304800"/>
                        </a:xfrm>
                        <a:prstGeom prst="rect">
                          <a:avLst/>
                        </a:prstGeom>
                        <a:solidFill>
                          <a:schemeClr val="bg1"/>
                        </a:solidFill>
                        <a:ln w="9525">
                          <a:noFill/>
                          <a:miter lim="800000"/>
                          <a:headEnd/>
                          <a:tailEnd/>
                        </a:ln>
                      </wps:spPr>
                      <wps:txbx>
                        <w:txbxContent>
                          <w:p w14:paraId="21BB0001" w14:textId="42CC0FC2" w:rsidR="002D7567" w:rsidRPr="00D87636" w:rsidRDefault="00D87636" w:rsidP="002D7567">
                            <w:pPr>
                              <w:jc w:val="center"/>
                              <w:rPr>
                                <w:color w:val="595959" w:themeColor="text1" w:themeTint="A6"/>
                                <w:sz w:val="24"/>
                                <w:szCs w:val="24"/>
                                <w:lang w:val="fr-FR"/>
                              </w:rPr>
                            </w:pPr>
                            <w:r w:rsidRPr="00D87636">
                              <w:rPr>
                                <w:color w:val="595959" w:themeColor="text1" w:themeTint="A6"/>
                                <w:sz w:val="24"/>
                                <w:szCs w:val="24"/>
                                <w:lang w:val="es"/>
                              </w:rPr>
                              <w:t>TAP de Actitudes en la Comunidad: progreso de las acciones por objetivo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C0B573C" id="_x0000_s1091" type="#_x0000_t202" style="position:absolute;margin-left:28.35pt;margin-top:7.1pt;width:410.4pt;height:24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" fillcolor="white [3212]" stroked="f">
                <v:textbox>
                  <w:txbxContent>
                    <w:p w14:paraId="21BB0001" w14:textId="42CC0FC2" w:rsidR="002D7567" w:rsidRPr="00D87636" w:rsidRDefault="00D87636" w:rsidP="002D7567">
                      <w:pPr>
                        <w:jc w:val="center"/>
                        <w:rPr>
                          <w:color w:val="595959" w:themeColor="text1" w:themeTint="A6"/>
                          <w:sz w:val="24"/>
                          <w:szCs w:val="24"/>
                          <w:lang w:val="fr-FR"/>
                        </w:rPr>
                      </w:pPr>
                      <w:r w:rsidRPr="00D87636">
                        <w:rPr>
                          <w:color w:val="595959" w:themeColor="text1" w:themeTint="A6"/>
                          <w:sz w:val="24"/>
                          <w:szCs w:val="24"/>
                          <w:lang w:val="es"/>
                        </w:rPr>
                        <w:t>TAP de Actitudes en la Comunidad: progreso de las acciones por objetivo</w:t>
                      </w:r>
                    </w:p>
                  </w:txbxContent>
                </v:textbox>
              </v:shape>
            </w:pict>
          </mc:Fallback>
        </mc:AlternateContent>
      </w:r>
      <w:r w:rsidRPr="004810AC">
        <w:rPr>
          <w:rFonts w:cs="Arial"/>
          <w:noProof/>
        </w:rPr>
        <mc:AlternateContent>
          <mc:Choice Requires="wps">
            <w:drawing>
              <wp:anchor distT="45720" distB="45720" distL="114300" distR="114300" simplePos="0" relativeHeight="251808768" behindDoc="0" locked="0" layoutInCell="1" allowOverlap="1" wp14:anchorId="54CE0BA6" wp14:editId="7FA1CB59">
                <wp:simplePos x="0" y="0"/>
                <wp:positionH relativeFrom="margin">
                  <wp:posOffset>57150</wp:posOffset>
                </wp:positionH>
                <wp:positionV relativeFrom="paragraph">
                  <wp:posOffset>1254760</wp:posOffset>
                </wp:positionV>
                <wp:extent cx="560070" cy="182880"/>
                <wp:effectExtent l="0" t="0" r="0" b="762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3618EE4B"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s"/>
                              </w:rPr>
                              <w:t>Objetivo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2" o:spid="_x0000_s1089" type="#_x0000_t202" style="width:44.1pt;height:14.4pt;margin-top:98.8pt;margin-left:4.5pt;mso-height-percent:0;mso-height-relative:margin;mso-position-horizontal-relative:margin;mso-width-percent:0;mso-width-relative:margin;mso-wrap-distance-bottom:3.6pt;mso-wrap-distance-left:9pt;mso-wrap-distance-right:9pt;mso-wrap-distance-top:3.6pt;position:absolute;v-text-anchor:top;z-index:251807744" fillcolor="white" stroked="f" strokeweight="0.75pt">
                <v:textbox inset="0,0,0,0">
                  <w:txbxContent>
                    <w:p w:rsidR="002D7567" w:rsidRPr="00AB3082" w:rsidP="002D7567" w14:paraId="30CD86D8" w14:textId="61C99CE1">
                      <w:pPr>
                        <w:bidi w:val="0"/>
                        <w:jc w:val="right"/>
                        <w:rPr>
                          <w:color w:val="595959" w:themeColor="text1" w:themeTint="A6"/>
                          <w:sz w:val="16"/>
                          <w:szCs w:val="16"/>
                        </w:rPr>
                      </w:pPr>
                      <w:r w:rsidRPr="00AB3082">
                        <w:rPr>
                          <w:color w:val="595959" w:themeColor="text1" w:themeTint="A6"/>
                          <w:sz w:val="16"/>
                          <w:szCs w:val="16"/>
                          <w:rtl w:val="0"/>
                          <w:lang w:val="es"/>
                        </w:rPr>
                        <w:t>Objetivo 4</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06720" behindDoc="0" locked="0" layoutInCell="1" allowOverlap="1" wp14:anchorId="7D0312AF" wp14:editId="79F0BF6D">
                <wp:simplePos x="0" y="0"/>
                <wp:positionH relativeFrom="margin">
                  <wp:posOffset>57150</wp:posOffset>
                </wp:positionH>
                <wp:positionV relativeFrom="paragraph">
                  <wp:posOffset>1003300</wp:posOffset>
                </wp:positionV>
                <wp:extent cx="560070" cy="182880"/>
                <wp:effectExtent l="0" t="0" r="0" b="762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77167298"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s"/>
                              </w:rPr>
                              <w:t>Objetivo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1" o:spid="_x0000_s1090" type="#_x0000_t202" style="width:44.1pt;height:14.4pt;margin-top:79pt;margin-left:4.5pt;mso-height-percent:0;mso-height-relative:margin;mso-position-horizontal-relative:margin;mso-width-percent:0;mso-width-relative:margin;mso-wrap-distance-bottom:3.6pt;mso-wrap-distance-left:9pt;mso-wrap-distance-right:9pt;mso-wrap-distance-top:3.6pt;position:absolute;v-text-anchor:top;z-index:251805696" fillcolor="white" stroked="f" strokeweight="0.75pt">
                <v:textbox inset="0,0,0,0">
                  <w:txbxContent>
                    <w:p w:rsidR="002D7567" w:rsidRPr="00AB3082" w:rsidP="002D7567" w14:paraId="2640261F" w14:textId="32AE4F5F">
                      <w:pPr>
                        <w:bidi w:val="0"/>
                        <w:jc w:val="right"/>
                        <w:rPr>
                          <w:color w:val="595959" w:themeColor="text1" w:themeTint="A6"/>
                          <w:sz w:val="16"/>
                          <w:szCs w:val="16"/>
                        </w:rPr>
                      </w:pPr>
                      <w:r w:rsidRPr="00AB3082">
                        <w:rPr>
                          <w:color w:val="595959" w:themeColor="text1" w:themeTint="A6"/>
                          <w:sz w:val="16"/>
                          <w:szCs w:val="16"/>
                          <w:rtl w:val="0"/>
                          <w:lang w:val="es"/>
                        </w:rPr>
                        <w:t>Objetivo 3</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92384" behindDoc="0" locked="0" layoutInCell="1" allowOverlap="1" wp14:anchorId="23ECC28B" wp14:editId="4CF01168">
                <wp:simplePos x="0" y="0"/>
                <wp:positionH relativeFrom="column">
                  <wp:posOffset>49530</wp:posOffset>
                </wp:positionH>
                <wp:positionV relativeFrom="paragraph">
                  <wp:posOffset>527051</wp:posOffset>
                </wp:positionV>
                <wp:extent cx="563880" cy="190500"/>
                <wp:effectExtent l="0" t="0" r="762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90500"/>
                        </a:xfrm>
                        <a:prstGeom prst="rect">
                          <a:avLst/>
                        </a:prstGeom>
                        <a:solidFill>
                          <a:schemeClr val="bg1"/>
                        </a:solidFill>
                        <a:ln w="9525">
                          <a:noFill/>
                          <a:miter lim="800000"/>
                          <a:headEnd/>
                          <a:tailEnd/>
                        </a:ln>
                      </wps:spPr>
                      <wps:txbx>
                        <w:txbxContent>
                          <w:p w14:paraId="688F410C"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s"/>
                              </w:rPr>
                              <w:t>Objetivo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4" o:spid="_x0000_s1091" type="#_x0000_t202" style="width:44.4pt;height:15pt;margin-top:41.5pt;margin-left:3.9pt;mso-height-percent:0;mso-height-relative:margin;mso-width-percent:0;mso-width-relative:margin;mso-wrap-distance-bottom:3.6pt;mso-wrap-distance-left:9pt;mso-wrap-distance-right:9pt;mso-wrap-distance-top:3.6pt;position:absolute;v-text-anchor:top;z-index:251791360" fillcolor="white" stroked="f" strokeweight="0.75pt">
                <v:textbox inset="0,0,0,0">
                  <w:txbxContent>
                    <w:p w:rsidR="002D7567" w:rsidRPr="00AB3082" w:rsidP="002D7567" w14:paraId="5C4A602F" w14:textId="77777777">
                      <w:pPr>
                        <w:bidi w:val="0"/>
                        <w:jc w:val="right"/>
                        <w:rPr>
                          <w:color w:val="595959" w:themeColor="text1" w:themeTint="A6"/>
                          <w:sz w:val="16"/>
                          <w:szCs w:val="16"/>
                        </w:rPr>
                      </w:pPr>
                      <w:r w:rsidRPr="00AB3082">
                        <w:rPr>
                          <w:color w:val="595959" w:themeColor="text1" w:themeTint="A6"/>
                          <w:sz w:val="16"/>
                          <w:szCs w:val="16"/>
                          <w:rtl w:val="0"/>
                          <w:lang w:val="es"/>
                        </w:rPr>
                        <w:t>Objetivo 1</w:t>
                      </w:r>
                    </w:p>
                  </w:txbxContent>
                </v:textbox>
              </v:shape>
            </w:pict>
          </mc:Fallback>
        </mc:AlternateContent>
      </w:r>
      <w:r w:rsidRPr="004810AC">
        <w:rPr>
          <w:rFonts w:cs="Arial"/>
          <w:noProof/>
        </w:rPr>
        <mc:AlternateContent>
          <mc:Choice Requires="wps">
            <w:drawing>
              <wp:anchor distT="45720" distB="45720" distL="114300" distR="114300" simplePos="0" relativeHeight="251804672" behindDoc="0" locked="0" layoutInCell="1" allowOverlap="1" wp14:anchorId="30D8A47D" wp14:editId="30F58837">
                <wp:simplePos x="0" y="0"/>
                <wp:positionH relativeFrom="margin">
                  <wp:posOffset>57150</wp:posOffset>
                </wp:positionH>
                <wp:positionV relativeFrom="paragraph">
                  <wp:posOffset>767081</wp:posOffset>
                </wp:positionV>
                <wp:extent cx="560070" cy="182880"/>
                <wp:effectExtent l="0" t="0" r="0" b="762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78F750E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s"/>
                              </w:rPr>
                              <w:t>Objetivo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0D8A47D" id="Text Box 230" o:spid="_x0000_s1095" type="#_x0000_t202" style="position:absolute;margin-left:4.5pt;margin-top:60.4pt;width:44.1pt;height:14.4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" fillcolor="white [3212]" stroked="f">
                <v:textbox inset="0,0,0,0">
                  <w:txbxContent>
                    <w:p w14:paraId="78F750E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es"/>
                        </w:rPr>
                        <w:t>Objetivo 2</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00576" behindDoc="0" locked="0" layoutInCell="1" allowOverlap="1" wp14:anchorId="3CCA506D" wp14:editId="387C32A0">
                <wp:simplePos x="0" y="0"/>
                <wp:positionH relativeFrom="margin">
                  <wp:posOffset>3569970</wp:posOffset>
                </wp:positionH>
                <wp:positionV relativeFrom="paragraph">
                  <wp:posOffset>1769110</wp:posOffset>
                </wp:positionV>
                <wp:extent cx="441960" cy="205740"/>
                <wp:effectExtent l="0" t="0" r="0" b="381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5740"/>
                        </a:xfrm>
                        <a:prstGeom prst="rect">
                          <a:avLst/>
                        </a:prstGeom>
                        <a:solidFill>
                          <a:schemeClr val="bg1"/>
                        </a:solidFill>
                        <a:ln w="9525">
                          <a:noFill/>
                          <a:miter lim="800000"/>
                          <a:headEnd/>
                          <a:tailEnd/>
                        </a:ln>
                      </wps:spPr>
                      <wps:txbx>
                        <w:txbxContent>
                          <w:p w14:paraId="4C465BC0"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8" o:spid="_x0000_s1095" type="#_x0000_t202" style="width:34.8pt;height:16.2pt;margin-top:139.3pt;margin-left:281.1pt;mso-height-percent:0;mso-height-relative:margin;mso-position-horizontal-relative:margin;mso-width-percent:0;mso-width-relative:margin;mso-wrap-distance-bottom:3.6pt;mso-wrap-distance-left:9pt;mso-wrap-distance-right:9pt;mso-wrap-distance-top:3.6pt;position:absolute;v-text-anchor:top;z-index:251799552" fillcolor="white" stroked="f" strokeweight="0.75pt">
                <v:textbox inset="0,0,0,0">
                  <w:txbxContent>
                    <w:p w:rsidR="002D7567" w:rsidRPr="00AB3082" w:rsidP="002D7567" w14:paraId="2AF84CD0" w14:textId="77777777">
                      <w:pPr>
                        <w:bidi w:val="0"/>
                        <w:rPr>
                          <w:color w:val="595959" w:themeColor="text1" w:themeTint="A6"/>
                          <w:sz w:val="16"/>
                          <w:szCs w:val="16"/>
                        </w:rPr>
                      </w:pPr>
                      <w:r w:rsidRPr="00AB3082">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794432" behindDoc="0" locked="0" layoutInCell="1" allowOverlap="1" wp14:anchorId="0FAEF37A" wp14:editId="45BF5082">
                <wp:simplePos x="0" y="0"/>
                <wp:positionH relativeFrom="column">
                  <wp:posOffset>1411605</wp:posOffset>
                </wp:positionH>
                <wp:positionV relativeFrom="paragraph">
                  <wp:posOffset>1769110</wp:posOffset>
                </wp:positionV>
                <wp:extent cx="605790" cy="19494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5EE158B1"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5" o:spid="_x0000_s1096" type="#_x0000_t202" style="width:47.7pt;height:15.35pt;margin-top:139.3pt;margin-left:111.15pt;mso-height-percent:0;mso-height-relative:margin;mso-width-percent:0;mso-width-relative:margin;mso-wrap-distance-bottom:3.6pt;mso-wrap-distance-left:9pt;mso-wrap-distance-right:9pt;mso-wrap-distance-top:3.6pt;position:absolute;v-text-anchor:top;z-index:251793408" fillcolor="white" stroked="f" strokeweight="0.75pt">
                <v:textbox inset="0,0,0,0">
                  <w:txbxContent>
                    <w:p w:rsidR="002D7567" w:rsidRPr="00AB3082" w:rsidP="002D7567" w14:paraId="67167931" w14:textId="77777777">
                      <w:pPr>
                        <w:bidi w:val="0"/>
                        <w:rPr>
                          <w:color w:val="595959" w:themeColor="text1" w:themeTint="A6"/>
                          <w:sz w:val="16"/>
                          <w:szCs w:val="16"/>
                        </w:rPr>
                      </w:pPr>
                      <w:r w:rsidRPr="00AB3082">
                        <w:rPr>
                          <w:color w:val="595959" w:themeColor="text1" w:themeTint="A6"/>
                          <w:sz w:val="16"/>
                          <w:szCs w:val="16"/>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796480" behindDoc="0" locked="0" layoutInCell="1" allowOverlap="1" wp14:anchorId="5780661D" wp14:editId="73DA4D09">
                <wp:simplePos x="0" y="0"/>
                <wp:positionH relativeFrom="column">
                  <wp:posOffset>2137410</wp:posOffset>
                </wp:positionH>
                <wp:positionV relativeFrom="paragraph">
                  <wp:posOffset>1767205</wp:posOffset>
                </wp:positionV>
                <wp:extent cx="461010" cy="21717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57EA7334"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6" o:spid="_x0000_s1097" type="#_x0000_t202" style="width:36.3pt;height:17.1pt;margin-top:139.15pt;margin-left:168.3pt;mso-height-percent:0;mso-height-relative:margin;mso-width-percent:0;mso-width-relative:margin;mso-wrap-distance-bottom:3.6pt;mso-wrap-distance-left:9pt;mso-wrap-distance-right:9pt;mso-wrap-distance-top:3.6pt;position:absolute;v-text-anchor:top;z-index:251795456" fillcolor="white" stroked="f" strokeweight="0.75pt">
                <v:textbox inset="0,0,0,0">
                  <w:txbxContent>
                    <w:p w:rsidR="002D7567" w:rsidRPr="00AB3082" w:rsidP="002D7567" w14:paraId="42955267" w14:textId="77777777">
                      <w:pPr>
                        <w:bidi w:val="0"/>
                        <w:rPr>
                          <w:color w:val="595959" w:themeColor="text1" w:themeTint="A6"/>
                          <w:sz w:val="16"/>
                          <w:szCs w:val="16"/>
                        </w:rPr>
                      </w:pPr>
                      <w:r w:rsidRPr="00AB3082">
                        <w:rPr>
                          <w:color w:val="595959" w:themeColor="text1" w:themeTint="A6"/>
                          <w:sz w:val="16"/>
                          <w:szCs w:val="16"/>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802624" behindDoc="0" locked="0" layoutInCell="1" allowOverlap="1" wp14:anchorId="18CA3EB2" wp14:editId="21D3DFD9">
                <wp:simplePos x="0" y="0"/>
                <wp:positionH relativeFrom="column">
                  <wp:posOffset>4134485</wp:posOffset>
                </wp:positionH>
                <wp:positionV relativeFrom="paragraph">
                  <wp:posOffset>1762760</wp:posOffset>
                </wp:positionV>
                <wp:extent cx="1005840" cy="228600"/>
                <wp:effectExtent l="0" t="0" r="381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6D99CF7D"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9" o:spid="_x0000_s1098" type="#_x0000_t202" style="width:79.2pt;height:18pt;margin-top:138.8pt;margin-left:325.55pt;mso-height-percent:0;mso-height-relative:margin;mso-width-percent:0;mso-width-relative:margin;mso-wrap-distance-bottom:3.6pt;mso-wrap-distance-left:9pt;mso-wrap-distance-right:9pt;mso-wrap-distance-top:3.6pt;position:absolute;v-text-anchor:top;z-index:251801600" fillcolor="white" stroked="f" strokeweight="0.75pt">
                <v:textbox inset="0,0,0,0">
                  <w:txbxContent>
                    <w:p w:rsidR="002D7567" w:rsidRPr="00AB3082" w:rsidP="002D7567" w14:paraId="404A27BC" w14:textId="77777777">
                      <w:pPr>
                        <w:bidi w:val="0"/>
                        <w:rPr>
                          <w:color w:val="595959" w:themeColor="text1" w:themeTint="A6"/>
                          <w:sz w:val="16"/>
                          <w:szCs w:val="16"/>
                        </w:rPr>
                      </w:pPr>
                      <w:r w:rsidRPr="00AB3082">
                        <w:rPr>
                          <w:color w:val="595959" w:themeColor="text1" w:themeTint="A6"/>
                          <w:sz w:val="16"/>
                          <w:szCs w:val="16"/>
                          <w:rtl w:val="0"/>
                          <w:lang w:val="es"/>
                        </w:rPr>
                        <w:t>Inicio futuro</w:t>
                      </w:r>
                    </w:p>
                  </w:txbxContent>
                </v:textbox>
              </v:shape>
            </w:pict>
          </mc:Fallback>
        </mc:AlternateContent>
      </w:r>
      <w:r w:rsidR="00856227" w:rsidRPr="004810AC">
        <w:rPr>
          <w:rFonts w:cs="Arial"/>
          <w:noProof/>
          <w:lang w:eastAsia="en-AU"/>
        </w:rPr>
        <w:drawing>
          <wp:inline distT="0" distB="0" distL="0" distR="0" wp14:anchorId="583F4F9D" wp14:editId="6238FC99">
            <wp:extent cx="5962650" cy="2018030"/>
            <wp:effectExtent l="0" t="0" r="0" b="1270"/>
            <wp:docPr id="11" name="Picture 11" descr="Gráfico de barras que muestra visualmente los datos del TAP de Actitudes en la Comunidad en la Tabla 6 en la página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áfico de barras que muestra visualmente los datos del TAP de Actitudes en la Comunidad en la Tabla 6 en la página 12 "/>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62650" cy="2018030"/>
                    </a:xfrm>
                    <a:prstGeom prst="rect">
                      <a:avLst/>
                    </a:prstGeom>
                    <a:noFill/>
                  </pic:spPr>
                </pic:pic>
              </a:graphicData>
            </a:graphic>
          </wp:inline>
        </w:drawing>
      </w:r>
    </w:p>
    <w:p w14:paraId="28D0CC58" w14:textId="77777777" w:rsidR="006A398A" w:rsidRPr="004810AC" w:rsidRDefault="00000000">
      <w:pPr>
        <w:rPr>
          <w:rFonts w:cs="Arial"/>
          <w:b/>
        </w:rPr>
      </w:pPr>
      <w:r w:rsidRPr="004810AC">
        <w:rPr>
          <w:rFonts w:cs="Arial"/>
          <w:b/>
        </w:rPr>
        <w:br w:type="page"/>
      </w:r>
    </w:p>
    <w:p w14:paraId="6D3C05D9" w14:textId="77777777" w:rsidR="00A81E84" w:rsidRPr="004810AC" w:rsidRDefault="00000000" w:rsidP="00D868B5">
      <w:pPr>
        <w:pStyle w:val="Heading1"/>
        <w:rPr>
          <w:rFonts w:cs="Arial"/>
          <w:sz w:val="22"/>
          <w:szCs w:val="22"/>
          <w:lang w:val="fr-FR"/>
        </w:rPr>
      </w:pPr>
      <w:bookmarkStart w:id="5" w:name="_Toc256000004"/>
      <w:r w:rsidRPr="004810AC">
        <w:rPr>
          <w:rFonts w:cs="Arial"/>
          <w:sz w:val="22"/>
          <w:szCs w:val="22"/>
          <w:lang w:val="es"/>
        </w:rPr>
        <w:lastRenderedPageBreak/>
        <w:t>Plan de Acción Específica de la Primera Infancia</w:t>
      </w:r>
      <w:bookmarkEnd w:id="5"/>
    </w:p>
    <w:p w14:paraId="32B94F08" w14:textId="77777777" w:rsidR="00A75BCD" w:rsidRPr="004810AC" w:rsidRDefault="00A75BCD" w:rsidP="00A75BCD">
      <w:pPr>
        <w:spacing w:before="60" w:after="120" w:line="240" w:lineRule="auto"/>
        <w:rPr>
          <w:rFonts w:cs="Arial"/>
          <w:lang w:val="fr-FR"/>
        </w:rPr>
      </w:pPr>
    </w:p>
    <w:p w14:paraId="0A19A513" w14:textId="77777777" w:rsidR="00006B6B" w:rsidRPr="004810AC" w:rsidRDefault="00006B6B" w:rsidP="00A75BCD">
      <w:pPr>
        <w:spacing w:before="60" w:after="120" w:line="240" w:lineRule="auto"/>
        <w:rPr>
          <w:rFonts w:cs="Arial"/>
          <w:lang w:val="fr-FR"/>
        </w:rPr>
      </w:pPr>
    </w:p>
    <w:p w14:paraId="14DE821A" w14:textId="77777777" w:rsidR="00F64161" w:rsidRPr="004810AC" w:rsidRDefault="00000000" w:rsidP="00F64161">
      <w:pPr>
        <w:autoSpaceDE w:val="0"/>
        <w:autoSpaceDN w:val="0"/>
        <w:adjustRightInd w:val="0"/>
        <w:spacing w:before="60" w:after="0" w:line="240" w:lineRule="auto"/>
        <w:rPr>
          <w:rFonts w:cs="Arial"/>
          <w:b/>
          <w:lang w:val="fr-FR"/>
        </w:rPr>
      </w:pPr>
      <w:r w:rsidRPr="004810AC">
        <w:rPr>
          <w:rFonts w:cs="Arial"/>
          <w:b/>
          <w:lang w:val="es"/>
        </w:rPr>
        <w:t>Introducción</w:t>
      </w:r>
    </w:p>
    <w:p w14:paraId="3731DBC3" w14:textId="77777777" w:rsidR="00A81E84" w:rsidRPr="004810AC" w:rsidRDefault="00000000" w:rsidP="00A75BCD">
      <w:pPr>
        <w:spacing w:before="60" w:after="120" w:line="240" w:lineRule="auto"/>
        <w:rPr>
          <w:rFonts w:cs="Arial"/>
          <w:lang w:val="fr-FR"/>
        </w:rPr>
      </w:pPr>
      <w:r w:rsidRPr="004810AC">
        <w:rPr>
          <w:rFonts w:cs="Arial"/>
          <w:lang w:val="es"/>
        </w:rPr>
        <w:t>El TAP de la Primera Infancia está diseñado para impulsar el progreso conforme al Área de Resultados de Salud y Bienestar; Educación y Aprendizaje; Hogares y Comunidades Inclusivos; y Ayuda Personal y de la Comunidad de la Estrategia. Respectivamente, estas Áreas de Resultados tienen por objetivo garantizar que las personas con discapacidad alcancen los mejores resultados posibles relacionados con la salud y el bienestar a lo largo de su vida; alcancen su máximo potencial a través de la educación y el aprendizaje; vivan en hogares y comunidades inclusivos, accesibles y bien diseñados; y tengan acceso a un amplio abanico de apoyos para ayudarlas a que vivan de forma independiente y a participar en sus comunidades.</w:t>
      </w:r>
    </w:p>
    <w:p w14:paraId="0EC8AA26" w14:textId="77777777" w:rsidR="00E55559" w:rsidRPr="004810AC" w:rsidRDefault="00000000" w:rsidP="00A75BCD">
      <w:pPr>
        <w:spacing w:before="60" w:after="120" w:line="240" w:lineRule="auto"/>
        <w:rPr>
          <w:rFonts w:cs="Arial"/>
          <w:lang w:val="fr-FR"/>
        </w:rPr>
      </w:pPr>
      <w:r w:rsidRPr="004810AC">
        <w:rPr>
          <w:rFonts w:cs="Arial"/>
          <w:lang w:val="es"/>
        </w:rPr>
        <w:t>En el TAP de la Primera Infancia, hay 76 acciones en el Gobierno australiano y los gobiernos estatales y territoriales. Incluyen acciones que desarrollarán recursos, establecerán grupos de apoyo entre pares, apoyarán a padres y cuidadores, y promoverán prácticas inclusivas en el jardín y educación y cuidados en la primera infancia.</w:t>
      </w:r>
    </w:p>
    <w:p w14:paraId="43343345" w14:textId="77777777" w:rsidR="00F64161" w:rsidRPr="004810AC" w:rsidRDefault="00F64161" w:rsidP="00A75BCD">
      <w:pPr>
        <w:spacing w:before="60" w:after="120" w:line="240" w:lineRule="auto"/>
        <w:rPr>
          <w:rFonts w:cs="Arial"/>
          <w:lang w:val="fr-FR"/>
        </w:rPr>
      </w:pPr>
    </w:p>
    <w:p w14:paraId="449FB223" w14:textId="77777777" w:rsidR="00F64161" w:rsidRPr="004810AC" w:rsidRDefault="00000000" w:rsidP="00F64161">
      <w:pPr>
        <w:autoSpaceDE w:val="0"/>
        <w:autoSpaceDN w:val="0"/>
        <w:adjustRightInd w:val="0"/>
        <w:spacing w:before="60" w:after="0" w:line="240" w:lineRule="auto"/>
        <w:rPr>
          <w:rFonts w:cs="Arial"/>
          <w:b/>
          <w:lang w:val="fr-FR"/>
        </w:rPr>
      </w:pPr>
      <w:r w:rsidRPr="004810AC">
        <w:rPr>
          <w:rFonts w:cs="Arial"/>
          <w:b/>
          <w:lang w:val="es"/>
        </w:rPr>
        <w:t>Objetivos</w:t>
      </w:r>
    </w:p>
    <w:p w14:paraId="3D81BAE9" w14:textId="77777777" w:rsidR="00F64161" w:rsidRPr="004810AC" w:rsidRDefault="00000000" w:rsidP="00F64161">
      <w:pPr>
        <w:pStyle w:val="BulletsandNumberedLists"/>
        <w:rPr>
          <w:rFonts w:ascii="Arial" w:hAnsi="Arial" w:cs="Arial"/>
          <w:color w:val="auto"/>
          <w:szCs w:val="22"/>
          <w:lang w:val="fr-FR"/>
        </w:rPr>
      </w:pPr>
      <w:r w:rsidRPr="004810AC">
        <w:rPr>
          <w:rFonts w:ascii="Arial" w:hAnsi="Arial" w:cs="Arial"/>
          <w:color w:val="auto"/>
          <w:szCs w:val="22"/>
          <w:lang w:val="es"/>
        </w:rPr>
        <w:t>1.</w:t>
      </w:r>
      <w:r w:rsidRPr="004810AC">
        <w:rPr>
          <w:rFonts w:ascii="Arial" w:hAnsi="Arial" w:cs="Arial"/>
          <w:color w:val="auto"/>
          <w:szCs w:val="22"/>
          <w:lang w:val="es"/>
        </w:rPr>
        <w:tab/>
        <w:t>Permitir la identificación temprana de la discapacidad o los problemas de desarrollo y crear vías más claras y un acceso oportuno a apoyos apropiados.</w:t>
      </w:r>
    </w:p>
    <w:p w14:paraId="34EC6073" w14:textId="77777777" w:rsidR="00F64161" w:rsidRPr="004810AC" w:rsidRDefault="00000000" w:rsidP="00F64161">
      <w:pPr>
        <w:pStyle w:val="BulletsandNumberedLists"/>
        <w:rPr>
          <w:rFonts w:ascii="Arial" w:hAnsi="Arial" w:cs="Arial"/>
          <w:color w:val="auto"/>
          <w:szCs w:val="22"/>
          <w:lang w:val="fr-FR"/>
        </w:rPr>
      </w:pPr>
      <w:r w:rsidRPr="004810AC">
        <w:rPr>
          <w:rFonts w:ascii="Arial" w:hAnsi="Arial" w:cs="Arial"/>
          <w:color w:val="auto"/>
          <w:szCs w:val="22"/>
          <w:lang w:val="es"/>
        </w:rPr>
        <w:t>2.</w:t>
      </w:r>
      <w:r w:rsidRPr="004810AC">
        <w:rPr>
          <w:rFonts w:ascii="Arial" w:hAnsi="Arial" w:cs="Arial"/>
          <w:color w:val="auto"/>
          <w:szCs w:val="22"/>
          <w:lang w:val="es"/>
        </w:rPr>
        <w:tab/>
        <w:t>Fortalecer la capacidad y el potencial de los servicios y sistemas clave para apoyar a padres/madres y cuidadores/as a la hora de tomar decisiones fundadas sobre su hijo/a.</w:t>
      </w:r>
    </w:p>
    <w:p w14:paraId="6B3CF384" w14:textId="77777777" w:rsidR="00F64161" w:rsidRPr="004810AC" w:rsidRDefault="00000000" w:rsidP="00F64161">
      <w:pPr>
        <w:pStyle w:val="BulletsandNumberedLists"/>
        <w:rPr>
          <w:rFonts w:ascii="Arial" w:hAnsi="Arial" w:cs="Arial"/>
          <w:color w:val="auto"/>
          <w:szCs w:val="22"/>
          <w:lang w:val="fr-FR"/>
        </w:rPr>
      </w:pPr>
      <w:r w:rsidRPr="004810AC">
        <w:rPr>
          <w:rFonts w:ascii="Arial" w:hAnsi="Arial" w:cs="Arial"/>
          <w:color w:val="auto"/>
          <w:szCs w:val="22"/>
          <w:lang w:val="es"/>
        </w:rPr>
        <w:t>3.</w:t>
      </w:r>
      <w:r w:rsidRPr="004810AC">
        <w:rPr>
          <w:rFonts w:ascii="Arial" w:hAnsi="Arial" w:cs="Arial"/>
          <w:color w:val="auto"/>
          <w:szCs w:val="22"/>
          <w:lang w:val="es"/>
        </w:rPr>
        <w:tab/>
        <w:t>Fomentar un sentido más arraigado de inclusión y proporcionar oportunidades para padres/madres, cuidadores/as y niños/as para que puedan crear redes de compañerismo, incluso padres/madres y cuidadores/as aborígenes y de las islas del Estrecho de Torres y pertenecientes a colectivos de orígenes culturales y lingüísticos diversos.</w:t>
      </w:r>
    </w:p>
    <w:p w14:paraId="1C5703B2" w14:textId="77777777" w:rsidR="00F64161" w:rsidRPr="004810AC" w:rsidRDefault="00F64161" w:rsidP="00A75BCD">
      <w:pPr>
        <w:spacing w:before="60" w:after="120" w:line="240" w:lineRule="auto"/>
        <w:rPr>
          <w:rFonts w:cs="Arial"/>
          <w:lang w:val="fr-FR"/>
        </w:rPr>
      </w:pPr>
    </w:p>
    <w:p w14:paraId="51357724" w14:textId="77777777" w:rsidR="00F64161" w:rsidRPr="004810AC" w:rsidRDefault="00000000" w:rsidP="00A75BCD">
      <w:pPr>
        <w:spacing w:before="60" w:after="120" w:line="240" w:lineRule="auto"/>
        <w:rPr>
          <w:rFonts w:cs="Arial"/>
          <w:lang w:val="fr-FR"/>
        </w:rPr>
      </w:pPr>
      <w:r w:rsidRPr="004810AC">
        <w:rPr>
          <w:rFonts w:cs="Arial"/>
          <w:lang w:val="es"/>
        </w:rPr>
        <w:t>Tabla 7: TAP de la Primera Infancia: progreso de las acciones por gobierno</w:t>
      </w:r>
    </w:p>
    <w:tbl>
      <w:tblPr>
        <w:tblW w:w="9736" w:type="dxa"/>
        <w:tblLayout w:type="fixed"/>
        <w:tblLook w:val="04A0" w:firstRow="1" w:lastRow="0" w:firstColumn="1" w:lastColumn="0" w:noHBand="0" w:noVBand="1"/>
      </w:tblPr>
      <w:tblGrid>
        <w:gridCol w:w="2122"/>
        <w:gridCol w:w="1386"/>
        <w:gridCol w:w="1246"/>
        <w:gridCol w:w="1245"/>
        <w:gridCol w:w="1246"/>
        <w:gridCol w:w="1245"/>
        <w:gridCol w:w="1246"/>
      </w:tblGrid>
      <w:tr w:rsidR="00F301CC" w:rsidRPr="004810AC" w14:paraId="64B7F1EF" w14:textId="77777777" w:rsidTr="00B92669">
        <w:trPr>
          <w:trHeight w:val="9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71C1"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Gobierno</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14:paraId="29A0AC24"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13F8AF4E"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466A0F17"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6DD1B155"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208CEAC3"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59170F6F"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49575A3F"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FC94B24"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Gobierno de Australia</w:t>
            </w:r>
          </w:p>
        </w:tc>
        <w:tc>
          <w:tcPr>
            <w:tcW w:w="1386" w:type="dxa"/>
            <w:tcBorders>
              <w:top w:val="nil"/>
              <w:left w:val="nil"/>
              <w:bottom w:val="single" w:sz="4" w:space="0" w:color="auto"/>
              <w:right w:val="single" w:sz="4" w:space="0" w:color="auto"/>
            </w:tcBorders>
            <w:shd w:val="clear" w:color="auto" w:fill="auto"/>
            <w:noWrap/>
            <w:vAlign w:val="bottom"/>
            <w:hideMark/>
          </w:tcPr>
          <w:p w14:paraId="6854A4C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2434F1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3B3D566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46" w:type="dxa"/>
            <w:tcBorders>
              <w:top w:val="nil"/>
              <w:left w:val="nil"/>
              <w:bottom w:val="single" w:sz="4" w:space="0" w:color="auto"/>
              <w:right w:val="single" w:sz="4" w:space="0" w:color="auto"/>
            </w:tcBorders>
            <w:shd w:val="clear" w:color="auto" w:fill="auto"/>
            <w:noWrap/>
            <w:vAlign w:val="bottom"/>
            <w:hideMark/>
          </w:tcPr>
          <w:p w14:paraId="3B27B63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7D85E97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55A6EB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r>
      <w:tr w:rsidR="00F301CC" w:rsidRPr="004810AC" w14:paraId="5F6F5082"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72DF9F4"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NSW</w:t>
            </w:r>
          </w:p>
        </w:tc>
        <w:tc>
          <w:tcPr>
            <w:tcW w:w="1386" w:type="dxa"/>
            <w:tcBorders>
              <w:top w:val="nil"/>
              <w:left w:val="nil"/>
              <w:bottom w:val="single" w:sz="4" w:space="0" w:color="auto"/>
              <w:right w:val="single" w:sz="4" w:space="0" w:color="auto"/>
            </w:tcBorders>
            <w:shd w:val="clear" w:color="auto" w:fill="auto"/>
            <w:noWrap/>
            <w:vAlign w:val="bottom"/>
            <w:hideMark/>
          </w:tcPr>
          <w:p w14:paraId="79DAE20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D1DFEF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62CAE3B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C8F57E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422BD9A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74A10B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r>
      <w:tr w:rsidR="00F301CC" w:rsidRPr="004810AC" w14:paraId="6A70EDD1"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C706EE1"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VIC</w:t>
            </w:r>
          </w:p>
        </w:tc>
        <w:tc>
          <w:tcPr>
            <w:tcW w:w="1386" w:type="dxa"/>
            <w:tcBorders>
              <w:top w:val="nil"/>
              <w:left w:val="nil"/>
              <w:bottom w:val="single" w:sz="4" w:space="0" w:color="auto"/>
              <w:right w:val="single" w:sz="4" w:space="0" w:color="auto"/>
            </w:tcBorders>
            <w:shd w:val="clear" w:color="auto" w:fill="auto"/>
            <w:noWrap/>
            <w:vAlign w:val="bottom"/>
            <w:hideMark/>
          </w:tcPr>
          <w:p w14:paraId="105A9DE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F68A3E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6C64877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7AEDDF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3A871E6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CA754E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r>
      <w:tr w:rsidR="00F301CC" w:rsidRPr="004810AC" w14:paraId="4F877FF5"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9606B48"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QLD</w:t>
            </w:r>
          </w:p>
        </w:tc>
        <w:tc>
          <w:tcPr>
            <w:tcW w:w="1386" w:type="dxa"/>
            <w:tcBorders>
              <w:top w:val="nil"/>
              <w:left w:val="nil"/>
              <w:bottom w:val="single" w:sz="4" w:space="0" w:color="auto"/>
              <w:right w:val="single" w:sz="4" w:space="0" w:color="auto"/>
            </w:tcBorders>
            <w:shd w:val="clear" w:color="auto" w:fill="auto"/>
            <w:noWrap/>
            <w:vAlign w:val="bottom"/>
            <w:hideMark/>
          </w:tcPr>
          <w:p w14:paraId="5300626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0CBDA9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378CBBA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D07BA6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C85E45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796CEC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r>
      <w:tr w:rsidR="00F301CC" w:rsidRPr="004810AC" w14:paraId="615C43AB"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C44C7C7"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WA</w:t>
            </w:r>
          </w:p>
        </w:tc>
        <w:tc>
          <w:tcPr>
            <w:tcW w:w="1386" w:type="dxa"/>
            <w:tcBorders>
              <w:top w:val="nil"/>
              <w:left w:val="nil"/>
              <w:bottom w:val="single" w:sz="4" w:space="0" w:color="auto"/>
              <w:right w:val="single" w:sz="4" w:space="0" w:color="auto"/>
            </w:tcBorders>
            <w:shd w:val="clear" w:color="auto" w:fill="auto"/>
            <w:noWrap/>
            <w:vAlign w:val="bottom"/>
            <w:hideMark/>
          </w:tcPr>
          <w:p w14:paraId="15B0D4B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BDE406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5858D4C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2E6D23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4C1A991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36FC16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r>
      <w:tr w:rsidR="00F301CC" w:rsidRPr="004810AC" w14:paraId="7856BA67"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B9CE57E"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SA</w:t>
            </w:r>
          </w:p>
        </w:tc>
        <w:tc>
          <w:tcPr>
            <w:tcW w:w="1386" w:type="dxa"/>
            <w:tcBorders>
              <w:top w:val="nil"/>
              <w:left w:val="nil"/>
              <w:bottom w:val="single" w:sz="4" w:space="0" w:color="auto"/>
              <w:right w:val="single" w:sz="4" w:space="0" w:color="auto"/>
            </w:tcBorders>
            <w:shd w:val="clear" w:color="auto" w:fill="auto"/>
            <w:noWrap/>
            <w:vAlign w:val="bottom"/>
            <w:hideMark/>
          </w:tcPr>
          <w:p w14:paraId="3D1CDB9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721921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12</w:t>
            </w:r>
          </w:p>
        </w:tc>
        <w:tc>
          <w:tcPr>
            <w:tcW w:w="1245" w:type="dxa"/>
            <w:tcBorders>
              <w:top w:val="nil"/>
              <w:left w:val="nil"/>
              <w:bottom w:val="single" w:sz="4" w:space="0" w:color="auto"/>
              <w:right w:val="single" w:sz="4" w:space="0" w:color="auto"/>
            </w:tcBorders>
            <w:shd w:val="clear" w:color="auto" w:fill="auto"/>
            <w:noWrap/>
            <w:vAlign w:val="bottom"/>
            <w:hideMark/>
          </w:tcPr>
          <w:p w14:paraId="7DED57F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55464A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61A5AD2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2BF1DA7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17</w:t>
            </w:r>
          </w:p>
        </w:tc>
      </w:tr>
      <w:tr w:rsidR="00F301CC" w:rsidRPr="004810AC" w14:paraId="4003801D"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23A03F2"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TAS</w:t>
            </w:r>
          </w:p>
        </w:tc>
        <w:tc>
          <w:tcPr>
            <w:tcW w:w="1386" w:type="dxa"/>
            <w:tcBorders>
              <w:top w:val="nil"/>
              <w:left w:val="nil"/>
              <w:bottom w:val="single" w:sz="4" w:space="0" w:color="auto"/>
              <w:right w:val="single" w:sz="4" w:space="0" w:color="auto"/>
            </w:tcBorders>
            <w:shd w:val="clear" w:color="auto" w:fill="auto"/>
            <w:noWrap/>
            <w:vAlign w:val="bottom"/>
            <w:hideMark/>
          </w:tcPr>
          <w:p w14:paraId="76B61E9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3BFC81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2F6B05E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37CF0F1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D82D5D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F51CBC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r>
      <w:tr w:rsidR="00F301CC" w:rsidRPr="004810AC" w14:paraId="15032C34"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156A4CF"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ACT</w:t>
            </w:r>
          </w:p>
        </w:tc>
        <w:tc>
          <w:tcPr>
            <w:tcW w:w="1386" w:type="dxa"/>
            <w:tcBorders>
              <w:top w:val="nil"/>
              <w:left w:val="nil"/>
              <w:bottom w:val="single" w:sz="4" w:space="0" w:color="auto"/>
              <w:right w:val="single" w:sz="4" w:space="0" w:color="auto"/>
            </w:tcBorders>
            <w:shd w:val="clear" w:color="auto" w:fill="auto"/>
            <w:noWrap/>
            <w:vAlign w:val="bottom"/>
            <w:hideMark/>
          </w:tcPr>
          <w:p w14:paraId="53FD95F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26E9C0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286502C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628494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29049D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46C97A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r>
      <w:tr w:rsidR="00F301CC" w:rsidRPr="004810AC" w14:paraId="02F0711F"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5C37965"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NT</w:t>
            </w:r>
          </w:p>
        </w:tc>
        <w:tc>
          <w:tcPr>
            <w:tcW w:w="1386" w:type="dxa"/>
            <w:tcBorders>
              <w:top w:val="nil"/>
              <w:left w:val="nil"/>
              <w:bottom w:val="single" w:sz="4" w:space="0" w:color="auto"/>
              <w:right w:val="single" w:sz="4" w:space="0" w:color="auto"/>
            </w:tcBorders>
            <w:shd w:val="clear" w:color="auto" w:fill="auto"/>
            <w:noWrap/>
            <w:vAlign w:val="bottom"/>
            <w:hideMark/>
          </w:tcPr>
          <w:p w14:paraId="2714DB8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635A61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c>
          <w:tcPr>
            <w:tcW w:w="1245" w:type="dxa"/>
            <w:tcBorders>
              <w:top w:val="nil"/>
              <w:left w:val="nil"/>
              <w:bottom w:val="single" w:sz="4" w:space="0" w:color="auto"/>
              <w:right w:val="single" w:sz="4" w:space="0" w:color="auto"/>
            </w:tcBorders>
            <w:shd w:val="clear" w:color="auto" w:fill="auto"/>
            <w:noWrap/>
            <w:vAlign w:val="bottom"/>
            <w:hideMark/>
          </w:tcPr>
          <w:p w14:paraId="3331FCC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FBC17A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0DE3E03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A1E996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14</w:t>
            </w:r>
          </w:p>
        </w:tc>
      </w:tr>
      <w:tr w:rsidR="00F301CC" w:rsidRPr="004810AC" w14:paraId="125088E1" w14:textId="77777777" w:rsidTr="00B9266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D305E3E" w14:textId="77777777" w:rsidR="009A7249" w:rsidRPr="004810AC" w:rsidRDefault="00000000" w:rsidP="009A7249">
            <w:pPr>
              <w:spacing w:after="0" w:line="240" w:lineRule="auto"/>
              <w:rPr>
                <w:rFonts w:ascii="Calibri" w:eastAsia="Times New Roman" w:hAnsi="Calibri" w:cs="Calibri"/>
                <w:b/>
                <w:bCs/>
                <w:color w:val="000000"/>
                <w:lang w:eastAsia="en-AU"/>
              </w:rPr>
            </w:pPr>
            <w:proofErr w:type="gramStart"/>
            <w:r w:rsidRPr="004810AC">
              <w:rPr>
                <w:rFonts w:ascii="Calibri" w:eastAsia="Times New Roman" w:hAnsi="Calibri" w:cs="Calibri"/>
                <w:b/>
                <w:bCs/>
                <w:color w:val="000000"/>
                <w:lang w:val="es" w:eastAsia="en-AU"/>
              </w:rPr>
              <w:t>Total</w:t>
            </w:r>
            <w:proofErr w:type="gramEnd"/>
            <w:r w:rsidRPr="004810AC">
              <w:rPr>
                <w:rFonts w:ascii="Calibri" w:eastAsia="Times New Roman" w:hAnsi="Calibri" w:cs="Calibri"/>
                <w:b/>
                <w:bCs/>
                <w:color w:val="000000"/>
                <w:lang w:val="es" w:eastAsia="en-AU"/>
              </w:rPr>
              <w:t xml:space="preserve"> nacional</w:t>
            </w:r>
          </w:p>
        </w:tc>
        <w:tc>
          <w:tcPr>
            <w:tcW w:w="1386" w:type="dxa"/>
            <w:tcBorders>
              <w:top w:val="nil"/>
              <w:left w:val="nil"/>
              <w:bottom w:val="single" w:sz="4" w:space="0" w:color="auto"/>
              <w:right w:val="single" w:sz="4" w:space="0" w:color="auto"/>
            </w:tcBorders>
            <w:shd w:val="clear" w:color="auto" w:fill="auto"/>
            <w:noWrap/>
            <w:vAlign w:val="bottom"/>
            <w:hideMark/>
          </w:tcPr>
          <w:p w14:paraId="239C6245"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4172B135"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59</w:t>
            </w:r>
          </w:p>
        </w:tc>
        <w:tc>
          <w:tcPr>
            <w:tcW w:w="1245" w:type="dxa"/>
            <w:tcBorders>
              <w:top w:val="nil"/>
              <w:left w:val="nil"/>
              <w:bottom w:val="single" w:sz="4" w:space="0" w:color="auto"/>
              <w:right w:val="single" w:sz="4" w:space="0" w:color="auto"/>
            </w:tcBorders>
            <w:shd w:val="clear" w:color="auto" w:fill="auto"/>
            <w:noWrap/>
            <w:vAlign w:val="bottom"/>
            <w:hideMark/>
          </w:tcPr>
          <w:p w14:paraId="6805044F"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10</w:t>
            </w:r>
          </w:p>
        </w:tc>
        <w:tc>
          <w:tcPr>
            <w:tcW w:w="1246" w:type="dxa"/>
            <w:tcBorders>
              <w:top w:val="nil"/>
              <w:left w:val="nil"/>
              <w:bottom w:val="single" w:sz="4" w:space="0" w:color="auto"/>
              <w:right w:val="single" w:sz="4" w:space="0" w:color="auto"/>
            </w:tcBorders>
            <w:shd w:val="clear" w:color="auto" w:fill="auto"/>
            <w:noWrap/>
            <w:vAlign w:val="bottom"/>
            <w:hideMark/>
          </w:tcPr>
          <w:p w14:paraId="23834489"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2</w:t>
            </w:r>
          </w:p>
        </w:tc>
        <w:tc>
          <w:tcPr>
            <w:tcW w:w="1245" w:type="dxa"/>
            <w:tcBorders>
              <w:top w:val="nil"/>
              <w:left w:val="nil"/>
              <w:bottom w:val="single" w:sz="4" w:space="0" w:color="auto"/>
              <w:right w:val="single" w:sz="4" w:space="0" w:color="auto"/>
            </w:tcBorders>
            <w:shd w:val="clear" w:color="auto" w:fill="auto"/>
            <w:noWrap/>
            <w:vAlign w:val="bottom"/>
            <w:hideMark/>
          </w:tcPr>
          <w:p w14:paraId="7DE8FC94"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6E2EBE89"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76</w:t>
            </w:r>
          </w:p>
        </w:tc>
      </w:tr>
    </w:tbl>
    <w:p w14:paraId="369FE400" w14:textId="77777777" w:rsidR="009A7249" w:rsidRPr="004810AC" w:rsidRDefault="009A7249" w:rsidP="00A75BCD">
      <w:pPr>
        <w:spacing w:before="60" w:after="120" w:line="240" w:lineRule="auto"/>
        <w:rPr>
          <w:rFonts w:cs="Arial"/>
        </w:rPr>
      </w:pPr>
    </w:p>
    <w:p w14:paraId="08C415EF" w14:textId="77777777" w:rsidR="00B26456" w:rsidRDefault="00B26456">
      <w:pPr>
        <w:rPr>
          <w:rFonts w:cs="Arial"/>
          <w:lang w:val="es"/>
        </w:rPr>
      </w:pPr>
      <w:r>
        <w:rPr>
          <w:rFonts w:cs="Arial"/>
          <w:lang w:val="es"/>
        </w:rPr>
        <w:br w:type="page"/>
      </w:r>
    </w:p>
    <w:p w14:paraId="2EFA99AF" w14:textId="21BDC891" w:rsidR="00F64161" w:rsidRPr="004810AC" w:rsidRDefault="00000000" w:rsidP="00A75BCD">
      <w:pPr>
        <w:spacing w:before="60" w:after="120" w:line="240" w:lineRule="auto"/>
        <w:rPr>
          <w:rFonts w:cs="Arial"/>
          <w:lang w:val="fr-FR"/>
        </w:rPr>
      </w:pPr>
      <w:r w:rsidRPr="004810AC">
        <w:rPr>
          <w:rFonts w:cs="Arial"/>
          <w:lang w:val="es"/>
        </w:rPr>
        <w:lastRenderedPageBreak/>
        <w:t xml:space="preserve">Gráfico 7: </w:t>
      </w:r>
      <w:bookmarkStart w:id="6" w:name="_Hlk120143330"/>
      <w:r w:rsidRPr="004810AC">
        <w:rPr>
          <w:rFonts w:cs="Arial"/>
          <w:lang w:val="es"/>
        </w:rPr>
        <w:t>TAP de la Primera Infancia: progreso de las acciones por gobierno</w:t>
      </w:r>
      <w:bookmarkEnd w:id="6"/>
    </w:p>
    <w:p w14:paraId="5EE6A590" w14:textId="0E83A977" w:rsidR="00F64161" w:rsidRPr="004810AC" w:rsidRDefault="00B92669"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816960" behindDoc="0" locked="0" layoutInCell="1" allowOverlap="1" wp14:anchorId="68BFD6E7" wp14:editId="07F3CBE0">
                <wp:simplePos x="0" y="0"/>
                <wp:positionH relativeFrom="column">
                  <wp:posOffset>2873163</wp:posOffset>
                </wp:positionH>
                <wp:positionV relativeFrom="paragraph">
                  <wp:posOffset>2306955</wp:posOffset>
                </wp:positionV>
                <wp:extent cx="643890" cy="261408"/>
                <wp:effectExtent l="0" t="0" r="3810" b="571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61408"/>
                        </a:xfrm>
                        <a:prstGeom prst="rect">
                          <a:avLst/>
                        </a:prstGeom>
                        <a:solidFill>
                          <a:schemeClr val="bg1"/>
                        </a:solidFill>
                        <a:ln w="9525">
                          <a:noFill/>
                          <a:miter lim="800000"/>
                          <a:headEnd/>
                          <a:tailEnd/>
                        </a:ln>
                      </wps:spPr>
                      <wps:txbx>
                        <w:txbxContent>
                          <w:p w14:paraId="1987A47E"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FD6E7" id="Text Box 236" o:spid="_x0000_s1100" type="#_x0000_t202" style="position:absolute;margin-left:226.25pt;margin-top:181.65pt;width:50.7pt;height:20.6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" fillcolor="white [3212]" stroked="f">
                <v:textbox inset="0,0,0,0">
                  <w:txbxContent>
                    <w:p w14:paraId="1987A47E"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823104" behindDoc="0" locked="0" layoutInCell="1" allowOverlap="1" wp14:anchorId="55BE8945" wp14:editId="09E39C13">
                <wp:simplePos x="0" y="0"/>
                <wp:positionH relativeFrom="margin">
                  <wp:posOffset>-122767</wp:posOffset>
                </wp:positionH>
                <wp:positionV relativeFrom="paragraph">
                  <wp:posOffset>402167</wp:posOffset>
                </wp:positionV>
                <wp:extent cx="586952" cy="269240"/>
                <wp:effectExtent l="0" t="0" r="381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52" cy="269240"/>
                        </a:xfrm>
                        <a:prstGeom prst="rect">
                          <a:avLst/>
                        </a:prstGeom>
                        <a:solidFill>
                          <a:schemeClr val="bg1"/>
                        </a:solidFill>
                        <a:ln w="9525">
                          <a:noFill/>
                          <a:miter lim="800000"/>
                          <a:headEnd/>
                          <a:tailEnd/>
                        </a:ln>
                      </wps:spPr>
                      <wps:txbx>
                        <w:txbxContent>
                          <w:p w14:paraId="3879A968"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es"/>
                              </w:rPr>
                              <w:t>Gobierno de Australia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E8945" id="Text Box 239" o:spid="_x0000_s1101" type="#_x0000_t202" style="position:absolute;margin-left:-9.65pt;margin-top:31.65pt;width:46.2pt;height:21.2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" fillcolor="white [3212]" stroked="f">
                <v:textbox inset="0,0,0,0">
                  <w:txbxContent>
                    <w:p w14:paraId="3879A968"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es"/>
                        </w:rPr>
                        <w:t>Gobierno de Australia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24128" behindDoc="0" locked="0" layoutInCell="1" allowOverlap="1" wp14:anchorId="1A748032" wp14:editId="0266B4CA">
                <wp:simplePos x="0" y="0"/>
                <wp:positionH relativeFrom="column">
                  <wp:posOffset>59828</wp:posOffset>
                </wp:positionH>
                <wp:positionV relativeFrom="paragraph">
                  <wp:posOffset>662305</wp:posOffset>
                </wp:positionV>
                <wp:extent cx="405765" cy="19177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6AD964FA"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0" o:spid="_x0000_s1100" type="#_x0000_t202" style="width:31.95pt;height:15.1pt;margin-top:52.15pt;margin-left:4.7pt;mso-height-percent:0;mso-height-relative:margin;mso-width-percent:0;mso-width-relative:margin;mso-wrap-distance-bottom:3.6pt;mso-wrap-distance-left:9pt;mso-wrap-distance-right:9pt;mso-wrap-distance-top:3.6pt;mso-wrap-style:square;position:absolute;v-text-anchor:top;visibility:visible;z-index:251825152" fillcolor="white" stroked="f">
                <v:textbox inset="0,0,0,0">
                  <w:txbxContent>
                    <w:p w:rsidR="00173A79" w:rsidRPr="00235A43" w:rsidP="00173A79" w14:paraId="77589CF3"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4810AC">
        <w:rPr>
          <w:rFonts w:cs="Arial"/>
          <w:noProof/>
        </w:rPr>
        <mc:AlternateContent>
          <mc:Choice Requires="wps">
            <w:drawing>
              <wp:anchor distT="45720" distB="45720" distL="114300" distR="114300" simplePos="0" relativeHeight="251826176" behindDoc="0" locked="0" layoutInCell="1" allowOverlap="1" wp14:anchorId="39326CD2" wp14:editId="5E857A0C">
                <wp:simplePos x="0" y="0"/>
                <wp:positionH relativeFrom="column">
                  <wp:posOffset>52208</wp:posOffset>
                </wp:positionH>
                <wp:positionV relativeFrom="paragraph">
                  <wp:posOffset>836295</wp:posOffset>
                </wp:positionV>
                <wp:extent cx="424180" cy="210185"/>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78CFDF83"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1" o:spid="_x0000_s1101" type="#_x0000_t202" style="width:33.4pt;height:16.55pt;margin-top:65.85pt;margin-left:4.1pt;mso-height-percent:0;mso-height-relative:margin;mso-width-percent:0;mso-width-relative:margin;mso-wrap-distance-bottom:3.6pt;mso-wrap-distance-left:9pt;mso-wrap-distance-right:9pt;mso-wrap-distance-top:3.6pt;mso-wrap-style:square;position:absolute;v-text-anchor:top;visibility:visible;z-index:251827200" fillcolor="white" stroked="f">
                <v:textbox inset="0,0,0,0">
                  <w:txbxContent>
                    <w:p w:rsidR="00173A79" w:rsidRPr="00235A43" w:rsidP="00173A79" w14:paraId="51740DB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810AC">
        <w:rPr>
          <w:rFonts w:cs="Arial"/>
          <w:noProof/>
        </w:rPr>
        <mc:AlternateContent>
          <mc:Choice Requires="wps">
            <w:drawing>
              <wp:anchor distT="45720" distB="45720" distL="114300" distR="114300" simplePos="0" relativeHeight="251828224" behindDoc="0" locked="0" layoutInCell="1" allowOverlap="1" wp14:anchorId="41A81353" wp14:editId="67FA1F62">
                <wp:simplePos x="0" y="0"/>
                <wp:positionH relativeFrom="column">
                  <wp:posOffset>66178</wp:posOffset>
                </wp:positionH>
                <wp:positionV relativeFrom="paragraph">
                  <wp:posOffset>1009650</wp:posOffset>
                </wp:positionV>
                <wp:extent cx="405765" cy="210185"/>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02D5E549"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2" o:spid="_x0000_s1102" type="#_x0000_t202" style="width:31.95pt;height:16.55pt;margin-top:79.5pt;margin-left:5.2pt;mso-height-percent:0;mso-height-relative:margin;mso-width-percent:0;mso-width-relative:margin;mso-wrap-distance-bottom:3.6pt;mso-wrap-distance-left:9pt;mso-wrap-distance-right:9pt;mso-wrap-distance-top:3.6pt;mso-wrap-style:square;position:absolute;v-text-anchor:top;visibility:visible;z-index:251829248" fillcolor="white" stroked="f">
                <v:textbox inset="0,0,0,0">
                  <w:txbxContent>
                    <w:p w:rsidR="00173A79" w:rsidRPr="00235A43" w:rsidP="00173A79" w14:paraId="3F8F3DC6"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810AC">
        <w:rPr>
          <w:rFonts w:cs="Arial"/>
          <w:noProof/>
        </w:rPr>
        <mc:AlternateContent>
          <mc:Choice Requires="wps">
            <w:drawing>
              <wp:anchor distT="45720" distB="45720" distL="114300" distR="114300" simplePos="0" relativeHeight="251830272" behindDoc="0" locked="0" layoutInCell="1" allowOverlap="1" wp14:anchorId="0192D057" wp14:editId="784F55FF">
                <wp:simplePos x="0" y="0"/>
                <wp:positionH relativeFrom="column">
                  <wp:posOffset>55383</wp:posOffset>
                </wp:positionH>
                <wp:positionV relativeFrom="paragraph">
                  <wp:posOffset>1180465</wp:posOffset>
                </wp:positionV>
                <wp:extent cx="409575" cy="199390"/>
                <wp:effectExtent l="0" t="0" r="9525"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74D4A29C"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3" o:spid="_x0000_s1103" type="#_x0000_t202" style="width:32.25pt;height:15.7pt;margin-top:92.95pt;margin-left:4.35pt;mso-height-percent:0;mso-height-relative:margin;mso-width-percent:0;mso-width-relative:margin;mso-wrap-distance-bottom:3.6pt;mso-wrap-distance-left:9pt;mso-wrap-distance-right:9pt;mso-wrap-distance-top:3.6pt;mso-wrap-style:square;position:absolute;v-text-anchor:top;visibility:visible;z-index:251831296" fillcolor="white" stroked="f">
                <v:textbox inset="0,0,0,0">
                  <w:txbxContent>
                    <w:p w:rsidR="00173A79" w:rsidRPr="00235A43" w:rsidP="00173A79" w14:paraId="74C642A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810AC">
        <w:rPr>
          <w:rFonts w:cs="Arial"/>
          <w:noProof/>
        </w:rPr>
        <mc:AlternateContent>
          <mc:Choice Requires="wps">
            <w:drawing>
              <wp:anchor distT="45720" distB="45720" distL="114300" distR="114300" simplePos="0" relativeHeight="251832320" behindDoc="0" locked="0" layoutInCell="1" allowOverlap="1" wp14:anchorId="16A300EA" wp14:editId="0666D7F8">
                <wp:simplePos x="0" y="0"/>
                <wp:positionH relativeFrom="column">
                  <wp:posOffset>27305</wp:posOffset>
                </wp:positionH>
                <wp:positionV relativeFrom="paragraph">
                  <wp:posOffset>1354593</wp:posOffset>
                </wp:positionV>
                <wp:extent cx="441960" cy="210185"/>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6F809428"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4" o:spid="_x0000_s1104" type="#_x0000_t202" style="width:34.8pt;height:16.55pt;margin-top:106.65pt;margin-left:2.15pt;mso-height-percent:0;mso-height-relative:margin;mso-width-percent:0;mso-width-relative:margin;mso-wrap-distance-bottom:3.6pt;mso-wrap-distance-left:9pt;mso-wrap-distance-right:9pt;mso-wrap-distance-top:3.6pt;mso-wrap-style:square;position:absolute;v-text-anchor:top;visibility:visible;z-index:251833344" fillcolor="white" stroked="f">
                <v:textbox inset="0,0,0,0">
                  <w:txbxContent>
                    <w:p w:rsidR="00173A79" w:rsidRPr="00235A43" w:rsidP="00173A79" w14:paraId="47D03E2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810AC">
        <w:rPr>
          <w:rFonts w:cs="Arial"/>
          <w:noProof/>
        </w:rPr>
        <mc:AlternateContent>
          <mc:Choice Requires="wps">
            <w:drawing>
              <wp:anchor distT="45720" distB="45720" distL="114300" distR="114300" simplePos="0" relativeHeight="251834368" behindDoc="0" locked="0" layoutInCell="1" allowOverlap="1" wp14:anchorId="3277F918" wp14:editId="3F9BE9CE">
                <wp:simplePos x="0" y="0"/>
                <wp:positionH relativeFrom="column">
                  <wp:posOffset>45223</wp:posOffset>
                </wp:positionH>
                <wp:positionV relativeFrom="paragraph">
                  <wp:posOffset>1525905</wp:posOffset>
                </wp:positionV>
                <wp:extent cx="424180" cy="188595"/>
                <wp:effectExtent l="0" t="0" r="0" b="19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27B39B5B"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5" o:spid="_x0000_s1105" type="#_x0000_t202" style="width:33.4pt;height:14.85pt;margin-top:120.15pt;margin-left:3.55pt;mso-height-percent:0;mso-height-relative:margin;mso-width-percent:0;mso-width-relative:margin;mso-wrap-distance-bottom:3.6pt;mso-wrap-distance-left:9pt;mso-wrap-distance-right:9pt;mso-wrap-distance-top:3.6pt;mso-wrap-style:square;position:absolute;v-text-anchor:top;visibility:visible;z-index:251835392" fillcolor="white" stroked="f">
                <v:textbox inset="0,0,0,0">
                  <w:txbxContent>
                    <w:p w:rsidR="00173A79" w:rsidRPr="00235A43" w:rsidP="00173A79" w14:paraId="1574257A"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810AC">
        <w:rPr>
          <w:rFonts w:cs="Arial"/>
          <w:noProof/>
        </w:rPr>
        <mc:AlternateContent>
          <mc:Choice Requires="wps">
            <w:drawing>
              <wp:anchor distT="45720" distB="45720" distL="114300" distR="114300" simplePos="0" relativeHeight="251836416" behindDoc="0" locked="0" layoutInCell="1" allowOverlap="1" wp14:anchorId="5B6566BD" wp14:editId="5C2357DF">
                <wp:simplePos x="0" y="0"/>
                <wp:positionH relativeFrom="column">
                  <wp:posOffset>27305</wp:posOffset>
                </wp:positionH>
                <wp:positionV relativeFrom="paragraph">
                  <wp:posOffset>1700033</wp:posOffset>
                </wp:positionV>
                <wp:extent cx="438785" cy="19939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4720E7FC"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6" o:spid="_x0000_s1106" type="#_x0000_t202" style="width:34.55pt;height:15.7pt;margin-top:133.85pt;margin-left:2.15pt;mso-height-percent:0;mso-height-relative:margin;mso-width-percent:0;mso-width-relative:margin;mso-wrap-distance-bottom:3.6pt;mso-wrap-distance-left:9pt;mso-wrap-distance-right:9pt;mso-wrap-distance-top:3.6pt;mso-wrap-style:square;position:absolute;v-text-anchor:top;visibility:visible;z-index:251837440" fillcolor="white" stroked="f">
                <v:textbox inset="0,0,0,0">
                  <w:txbxContent>
                    <w:p w:rsidR="00173A79" w:rsidRPr="00235A43" w:rsidP="00173A79" w14:paraId="41B4D9D5"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810AC">
        <w:rPr>
          <w:rFonts w:cs="Arial"/>
          <w:noProof/>
        </w:rPr>
        <mc:AlternateContent>
          <mc:Choice Requires="wps">
            <w:drawing>
              <wp:anchor distT="45720" distB="45720" distL="114300" distR="114300" simplePos="0" relativeHeight="251838464" behindDoc="0" locked="0" layoutInCell="1" allowOverlap="1" wp14:anchorId="52EEDF7A" wp14:editId="31002084">
                <wp:simplePos x="0" y="0"/>
                <wp:positionH relativeFrom="column">
                  <wp:posOffset>31253</wp:posOffset>
                </wp:positionH>
                <wp:positionV relativeFrom="paragraph">
                  <wp:posOffset>1874520</wp:posOffset>
                </wp:positionV>
                <wp:extent cx="438785" cy="203200"/>
                <wp:effectExtent l="0" t="0" r="0" b="63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7BDF7320"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es"/>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7" o:spid="_x0000_s1107" type="#_x0000_t202" style="width:34.55pt;height:16pt;margin-top:147.6pt;margin-left:2.45pt;mso-height-percent:0;mso-height-relative:margin;mso-width-percent:0;mso-width-relative:margin;mso-wrap-distance-bottom:3.6pt;mso-wrap-distance-left:9pt;mso-wrap-distance-right:9pt;mso-wrap-distance-top:3.6pt;mso-wrap-style:square;position:absolute;v-text-anchor:top;visibility:visible;z-index:251839488" fillcolor="white" stroked="f">
                <v:textbox inset="0,0,0,0">
                  <w:txbxContent>
                    <w:p w:rsidR="00173A79" w:rsidRPr="00235A43" w:rsidP="00173A79" w14:paraId="220F24EA"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810AC">
        <w:rPr>
          <w:rFonts w:cs="Arial"/>
          <w:noProof/>
        </w:rPr>
        <mc:AlternateContent>
          <mc:Choice Requires="wps">
            <w:drawing>
              <wp:anchor distT="45720" distB="45720" distL="114300" distR="114300" simplePos="0" relativeHeight="251809792" behindDoc="0" locked="0" layoutInCell="1" allowOverlap="1" wp14:anchorId="6CEC2F95" wp14:editId="3BEA59D8">
                <wp:simplePos x="0" y="0"/>
                <wp:positionH relativeFrom="column">
                  <wp:posOffset>253153</wp:posOffset>
                </wp:positionH>
                <wp:positionV relativeFrom="paragraph">
                  <wp:posOffset>71120</wp:posOffset>
                </wp:positionV>
                <wp:extent cx="5591175" cy="293370"/>
                <wp:effectExtent l="0" t="0" r="9525"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1B79C836" w14:textId="3603145C" w:rsidR="00173A79" w:rsidRPr="00B92669" w:rsidRDefault="00B92669" w:rsidP="00173A79">
                            <w:pPr>
                              <w:jc w:val="center"/>
                              <w:rPr>
                                <w:color w:val="595959" w:themeColor="text1" w:themeTint="A6"/>
                                <w:sz w:val="24"/>
                                <w:szCs w:val="24"/>
                                <w:lang w:val="fr-FR"/>
                              </w:rPr>
                            </w:pPr>
                            <w:r w:rsidRPr="00B92669">
                              <w:rPr>
                                <w:color w:val="595959" w:themeColor="text1" w:themeTint="A6"/>
                                <w:sz w:val="24"/>
                                <w:szCs w:val="24"/>
                                <w:lang w:val="es"/>
                              </w:rPr>
                              <w:t>TAP de la Primera Infancia: progreso de las acciones por gobierno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CEC2F95" id="_x0000_s1110" type="#_x0000_t202" style="position:absolute;margin-left:19.95pt;margin-top:5.6pt;width:440.25pt;height:23.1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" fillcolor="white [3212]" stroked="f">
                <v:textbox>
                  <w:txbxContent>
                    <w:p w14:paraId="1B79C836" w14:textId="3603145C" w:rsidR="00173A79" w:rsidRPr="00B92669" w:rsidRDefault="00B92669" w:rsidP="00173A79">
                      <w:pPr>
                        <w:jc w:val="center"/>
                        <w:rPr>
                          <w:color w:val="595959" w:themeColor="text1" w:themeTint="A6"/>
                          <w:sz w:val="24"/>
                          <w:szCs w:val="24"/>
                          <w:lang w:val="fr-FR"/>
                        </w:rPr>
                      </w:pPr>
                      <w:r w:rsidRPr="00B92669">
                        <w:rPr>
                          <w:color w:val="595959" w:themeColor="text1" w:themeTint="A6"/>
                          <w:sz w:val="24"/>
                          <w:szCs w:val="24"/>
                          <w:lang w:val="es"/>
                        </w:rPr>
                        <w:t>TAP de la Primera Infancia: progreso de las acciones por gobierno</w:t>
                      </w:r>
                    </w:p>
                  </w:txbxContent>
                </v:textbox>
              </v:shape>
            </w:pict>
          </mc:Fallback>
        </mc:AlternateContent>
      </w:r>
      <w:r w:rsidRPr="004810AC">
        <w:rPr>
          <w:rFonts w:cs="Arial"/>
          <w:noProof/>
        </w:rPr>
        <mc:AlternateContent>
          <mc:Choice Requires="wps">
            <w:drawing>
              <wp:anchor distT="45720" distB="45720" distL="114300" distR="114300" simplePos="0" relativeHeight="251812864" behindDoc="0" locked="0" layoutInCell="1" allowOverlap="1" wp14:anchorId="288590E8" wp14:editId="2714DB2A">
                <wp:simplePos x="0" y="0"/>
                <wp:positionH relativeFrom="column">
                  <wp:posOffset>1524635</wp:posOffset>
                </wp:positionH>
                <wp:positionV relativeFrom="paragraph">
                  <wp:posOffset>2363470</wp:posOffset>
                </wp:positionV>
                <wp:extent cx="605790" cy="195580"/>
                <wp:effectExtent l="0" t="0" r="381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3DC0B1F7"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4" o:spid="_x0000_s1109" type="#_x0000_t202" style="width:47.7pt;height:15.4pt;margin-top:186.1pt;margin-left:120.05pt;mso-height-percent:0;mso-height-relative:margin;mso-width-percent:0;mso-width-relative:margin;mso-wrap-distance-bottom:3.6pt;mso-wrap-distance-left:9pt;mso-wrap-distance-right:9pt;mso-wrap-distance-top:3.6pt;position:absolute;v-text-anchor:top;z-index:251811840" fillcolor="white" stroked="f" strokeweight="0.75pt">
                <v:textbox inset="0,0,0,0">
                  <w:txbxContent>
                    <w:p w:rsidR="00173A79" w:rsidRPr="00235A43" w:rsidP="00173A79" w14:paraId="16FB3F40" w14:textId="77777777">
                      <w:pPr>
                        <w:bidi w:val="0"/>
                        <w:rPr>
                          <w:color w:val="595959" w:themeColor="text1" w:themeTint="A6"/>
                          <w:sz w:val="16"/>
                          <w:szCs w:val="16"/>
                        </w:rPr>
                      </w:pPr>
                      <w:r w:rsidRPr="00235A43">
                        <w:rPr>
                          <w:color w:val="595959" w:themeColor="text1" w:themeTint="A6"/>
                          <w:sz w:val="16"/>
                          <w:szCs w:val="16"/>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814912" behindDoc="0" locked="0" layoutInCell="1" allowOverlap="1" wp14:anchorId="6628ADA7" wp14:editId="3708656D">
                <wp:simplePos x="0" y="0"/>
                <wp:positionH relativeFrom="column">
                  <wp:posOffset>2259965</wp:posOffset>
                </wp:positionH>
                <wp:positionV relativeFrom="paragraph">
                  <wp:posOffset>2363470</wp:posOffset>
                </wp:positionV>
                <wp:extent cx="461010" cy="21717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305C5C58"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628ADA7" id="Text Box 235" o:spid="_x0000_s1112" type="#_x0000_t202" style="position:absolute;margin-left:177.95pt;margin-top:186.1pt;width:36.3pt;height:17.1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" fillcolor="white [3212]" stroked="f">
                <v:textbox inset="0,0,0,0">
                  <w:txbxContent>
                    <w:p w14:paraId="305C5C58"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819008" behindDoc="0" locked="0" layoutInCell="1" allowOverlap="1" wp14:anchorId="159D0C61" wp14:editId="44F09232">
                <wp:simplePos x="0" y="0"/>
                <wp:positionH relativeFrom="margin">
                  <wp:posOffset>3679825</wp:posOffset>
                </wp:positionH>
                <wp:positionV relativeFrom="paragraph">
                  <wp:posOffset>2364105</wp:posOffset>
                </wp:positionV>
                <wp:extent cx="441960" cy="220980"/>
                <wp:effectExtent l="0" t="0" r="0" b="762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31892AB1"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7" o:spid="_x0000_s1112" type="#_x0000_t202" style="width:34.8pt;height:17.4pt;margin-top:186.15pt;margin-left:289.75pt;mso-height-percent:0;mso-height-relative:margin;mso-position-horizontal-relative:margin;mso-width-percent:0;mso-width-relative:margin;mso-wrap-distance-bottom:3.6pt;mso-wrap-distance-left:9pt;mso-wrap-distance-right:9pt;mso-wrap-distance-top:3.6pt;position:absolute;v-text-anchor:top;z-index:251817984" fillcolor="white" stroked="f" strokeweight="0.75pt">
                <v:textbox inset="0,0,0,0">
                  <w:txbxContent>
                    <w:p w:rsidR="00173A79" w:rsidRPr="00235A43" w:rsidP="00173A79" w14:paraId="334EB901" w14:textId="77777777">
                      <w:pPr>
                        <w:bidi w:val="0"/>
                        <w:rPr>
                          <w:color w:val="595959" w:themeColor="text1" w:themeTint="A6"/>
                          <w:sz w:val="16"/>
                          <w:szCs w:val="16"/>
                        </w:rPr>
                      </w:pPr>
                      <w:r w:rsidRPr="00235A43">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21056" behindDoc="0" locked="0" layoutInCell="1" allowOverlap="1" wp14:anchorId="5C256167" wp14:editId="21169312">
                <wp:simplePos x="0" y="0"/>
                <wp:positionH relativeFrom="column">
                  <wp:posOffset>4246245</wp:posOffset>
                </wp:positionH>
                <wp:positionV relativeFrom="paragraph">
                  <wp:posOffset>2363470</wp:posOffset>
                </wp:positionV>
                <wp:extent cx="1005840" cy="188595"/>
                <wp:effectExtent l="0" t="0" r="3810" b="190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4B51DEEB"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8" o:spid="_x0000_s1113" type="#_x0000_t202" style="width:79.2pt;height:14.85pt;margin-top:186.1pt;margin-left:334.35pt;mso-height-percent:0;mso-height-relative:margin;mso-width-percent:0;mso-width-relative:margin;mso-wrap-distance-bottom:3.6pt;mso-wrap-distance-left:9pt;mso-wrap-distance-right:9pt;mso-wrap-distance-top:3.6pt;position:absolute;v-text-anchor:top;z-index:251820032" fillcolor="white" stroked="f" strokeweight="0.75pt">
                <v:textbox inset="0,0,0,0">
                  <w:txbxContent>
                    <w:p w:rsidR="00173A79" w:rsidRPr="00235A43" w:rsidP="00173A79" w14:paraId="47E1E3B7" w14:textId="77777777">
                      <w:pPr>
                        <w:bidi w:val="0"/>
                        <w:rPr>
                          <w:color w:val="595959" w:themeColor="text1" w:themeTint="A6"/>
                          <w:sz w:val="16"/>
                          <w:szCs w:val="16"/>
                        </w:rPr>
                      </w:pPr>
                      <w:r w:rsidRPr="00235A43">
                        <w:rPr>
                          <w:color w:val="595959" w:themeColor="text1" w:themeTint="A6"/>
                          <w:sz w:val="16"/>
                          <w:szCs w:val="16"/>
                          <w:rtl w:val="0"/>
                          <w:lang w:val="es"/>
                        </w:rPr>
                        <w:t>Inicio futuro</w:t>
                      </w:r>
                    </w:p>
                  </w:txbxContent>
                </v:textbox>
              </v:shape>
            </w:pict>
          </mc:Fallback>
        </mc:AlternateContent>
      </w:r>
      <w:r w:rsidR="00893E0D" w:rsidRPr="004810AC">
        <w:rPr>
          <w:noProof/>
          <w:lang w:eastAsia="en-AU"/>
        </w:rPr>
        <w:drawing>
          <wp:inline distT="0" distB="0" distL="0" distR="0" wp14:anchorId="7A14ED88" wp14:editId="38F91964">
            <wp:extent cx="6188710" cy="2611755"/>
            <wp:effectExtent l="0" t="0" r="2540" b="17145"/>
            <wp:docPr id="12" name="Chart 12" descr="Gráfico de barras que muestra visualmente el progreso del TAP de la Primera Infancia por jurisdicción en la Tabla 7 en la págin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6A8118" w14:textId="77777777" w:rsidR="00F64161" w:rsidRPr="004810AC" w:rsidRDefault="00F64161" w:rsidP="00A75BCD">
      <w:pPr>
        <w:spacing w:before="60" w:after="120" w:line="240" w:lineRule="auto"/>
        <w:rPr>
          <w:rFonts w:cs="Arial"/>
        </w:rPr>
      </w:pPr>
    </w:p>
    <w:p w14:paraId="7DE75240" w14:textId="77777777" w:rsidR="00F64161" w:rsidRPr="004810AC" w:rsidRDefault="00000000" w:rsidP="00A75BCD">
      <w:pPr>
        <w:spacing w:before="60" w:after="120" w:line="240" w:lineRule="auto"/>
        <w:rPr>
          <w:rFonts w:cs="Arial"/>
          <w:lang w:val="fr-FR"/>
        </w:rPr>
      </w:pPr>
      <w:r w:rsidRPr="004810AC">
        <w:rPr>
          <w:rFonts w:cs="Arial"/>
          <w:lang w:val="es"/>
        </w:rPr>
        <w:t>Tabla 8: TAP de la Primera Infancia: progreso de las acciones por objetivo</w:t>
      </w:r>
    </w:p>
    <w:tbl>
      <w:tblPr>
        <w:tblW w:w="9736" w:type="dxa"/>
        <w:tblLayout w:type="fixed"/>
        <w:tblLook w:val="04A0" w:firstRow="1" w:lastRow="0" w:firstColumn="1" w:lastColumn="0" w:noHBand="0" w:noVBand="1"/>
      </w:tblPr>
      <w:tblGrid>
        <w:gridCol w:w="1980"/>
        <w:gridCol w:w="1401"/>
        <w:gridCol w:w="1271"/>
        <w:gridCol w:w="1271"/>
        <w:gridCol w:w="1271"/>
        <w:gridCol w:w="1271"/>
        <w:gridCol w:w="1271"/>
      </w:tblGrid>
      <w:tr w:rsidR="00F301CC" w:rsidRPr="004810AC" w14:paraId="24954664" w14:textId="77777777" w:rsidTr="00B92669">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B6DF7"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w:t>
            </w:r>
          </w:p>
        </w:tc>
        <w:tc>
          <w:tcPr>
            <w:tcW w:w="1401" w:type="dxa"/>
            <w:tcBorders>
              <w:top w:val="single" w:sz="4" w:space="0" w:color="auto"/>
              <w:left w:val="nil"/>
              <w:bottom w:val="single" w:sz="4" w:space="0" w:color="auto"/>
              <w:right w:val="single" w:sz="4" w:space="0" w:color="auto"/>
            </w:tcBorders>
            <w:shd w:val="clear" w:color="auto" w:fill="auto"/>
            <w:vAlign w:val="bottom"/>
            <w:hideMark/>
          </w:tcPr>
          <w:p w14:paraId="1EC67B5E"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F77886F"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7B9E882"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219A96D"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D85B183"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CF7AC2E"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50A66328"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DBA3077" w14:textId="77777777" w:rsidR="009A7249" w:rsidRPr="004810AC" w:rsidRDefault="00000000" w:rsidP="009A7249">
            <w:pPr>
              <w:spacing w:after="0" w:line="240" w:lineRule="auto"/>
              <w:rPr>
                <w:rFonts w:ascii="Calibri" w:eastAsia="Times New Roman" w:hAnsi="Calibri" w:cs="Calibri"/>
                <w:lang w:eastAsia="en-AU"/>
              </w:rPr>
            </w:pPr>
            <w:r w:rsidRPr="004810AC">
              <w:rPr>
                <w:rFonts w:ascii="Calibri" w:eastAsia="Times New Roman" w:hAnsi="Calibri" w:cs="Calibri"/>
                <w:lang w:val="es" w:eastAsia="en-AU"/>
              </w:rPr>
              <w:t>Objetivo 1</w:t>
            </w:r>
          </w:p>
        </w:tc>
        <w:tc>
          <w:tcPr>
            <w:tcW w:w="1401" w:type="dxa"/>
            <w:tcBorders>
              <w:top w:val="nil"/>
              <w:left w:val="nil"/>
              <w:bottom w:val="single" w:sz="4" w:space="0" w:color="auto"/>
              <w:right w:val="single" w:sz="4" w:space="0" w:color="auto"/>
            </w:tcBorders>
            <w:shd w:val="clear" w:color="auto" w:fill="auto"/>
            <w:noWrap/>
            <w:vAlign w:val="bottom"/>
            <w:hideMark/>
          </w:tcPr>
          <w:p w14:paraId="3AE1F94E"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0A260865"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26</w:t>
            </w:r>
          </w:p>
        </w:tc>
        <w:tc>
          <w:tcPr>
            <w:tcW w:w="1271" w:type="dxa"/>
            <w:tcBorders>
              <w:top w:val="nil"/>
              <w:left w:val="nil"/>
              <w:bottom w:val="single" w:sz="4" w:space="0" w:color="auto"/>
              <w:right w:val="single" w:sz="4" w:space="0" w:color="auto"/>
            </w:tcBorders>
            <w:shd w:val="clear" w:color="auto" w:fill="auto"/>
            <w:noWrap/>
            <w:vAlign w:val="bottom"/>
            <w:hideMark/>
          </w:tcPr>
          <w:p w14:paraId="701CC31C"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4</w:t>
            </w:r>
          </w:p>
        </w:tc>
        <w:tc>
          <w:tcPr>
            <w:tcW w:w="1271" w:type="dxa"/>
            <w:tcBorders>
              <w:top w:val="nil"/>
              <w:left w:val="nil"/>
              <w:bottom w:val="single" w:sz="4" w:space="0" w:color="auto"/>
              <w:right w:val="single" w:sz="4" w:space="0" w:color="auto"/>
            </w:tcBorders>
            <w:shd w:val="clear" w:color="auto" w:fill="auto"/>
            <w:noWrap/>
            <w:vAlign w:val="bottom"/>
            <w:hideMark/>
          </w:tcPr>
          <w:p w14:paraId="1A7600C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3C07E86B"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166C37D3"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32</w:t>
            </w:r>
          </w:p>
        </w:tc>
      </w:tr>
      <w:tr w:rsidR="00F301CC" w:rsidRPr="004810AC" w14:paraId="41DE06BD"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A36D6A4" w14:textId="77777777" w:rsidR="009A7249" w:rsidRPr="004810AC" w:rsidRDefault="00000000" w:rsidP="009A7249">
            <w:pPr>
              <w:spacing w:after="0" w:line="240" w:lineRule="auto"/>
              <w:rPr>
                <w:rFonts w:ascii="Calibri" w:eastAsia="Times New Roman" w:hAnsi="Calibri" w:cs="Calibri"/>
                <w:lang w:eastAsia="en-AU"/>
              </w:rPr>
            </w:pPr>
            <w:r w:rsidRPr="004810AC">
              <w:rPr>
                <w:rFonts w:ascii="Calibri" w:eastAsia="Times New Roman" w:hAnsi="Calibri" w:cs="Calibri"/>
                <w:lang w:val="es" w:eastAsia="en-AU"/>
              </w:rPr>
              <w:t>Objetivo 2</w:t>
            </w:r>
          </w:p>
        </w:tc>
        <w:tc>
          <w:tcPr>
            <w:tcW w:w="1401" w:type="dxa"/>
            <w:tcBorders>
              <w:top w:val="nil"/>
              <w:left w:val="nil"/>
              <w:bottom w:val="single" w:sz="4" w:space="0" w:color="auto"/>
              <w:right w:val="single" w:sz="4" w:space="0" w:color="auto"/>
            </w:tcBorders>
            <w:shd w:val="clear" w:color="auto" w:fill="auto"/>
            <w:noWrap/>
            <w:vAlign w:val="bottom"/>
            <w:hideMark/>
          </w:tcPr>
          <w:p w14:paraId="44D514A4"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3D85A0DC"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22</w:t>
            </w:r>
          </w:p>
        </w:tc>
        <w:tc>
          <w:tcPr>
            <w:tcW w:w="1271" w:type="dxa"/>
            <w:tcBorders>
              <w:top w:val="nil"/>
              <w:left w:val="nil"/>
              <w:bottom w:val="single" w:sz="4" w:space="0" w:color="auto"/>
              <w:right w:val="single" w:sz="4" w:space="0" w:color="auto"/>
            </w:tcBorders>
            <w:shd w:val="clear" w:color="auto" w:fill="auto"/>
            <w:noWrap/>
            <w:vAlign w:val="bottom"/>
            <w:hideMark/>
          </w:tcPr>
          <w:p w14:paraId="4A78E420"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1AD46F0D"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62B50DE0"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56E24781"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30</w:t>
            </w:r>
          </w:p>
        </w:tc>
      </w:tr>
      <w:tr w:rsidR="00F301CC" w:rsidRPr="004810AC" w14:paraId="1873225C"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B5698E" w14:textId="77777777" w:rsidR="009A7249" w:rsidRPr="004810AC" w:rsidRDefault="00000000" w:rsidP="009A7249">
            <w:pPr>
              <w:spacing w:after="0" w:line="240" w:lineRule="auto"/>
              <w:rPr>
                <w:rFonts w:ascii="Calibri" w:eastAsia="Times New Roman" w:hAnsi="Calibri" w:cs="Calibri"/>
                <w:lang w:eastAsia="en-AU"/>
              </w:rPr>
            </w:pPr>
            <w:r w:rsidRPr="004810AC">
              <w:rPr>
                <w:rFonts w:ascii="Calibri" w:eastAsia="Times New Roman" w:hAnsi="Calibri" w:cs="Calibri"/>
                <w:lang w:val="es" w:eastAsia="en-AU"/>
              </w:rPr>
              <w:t>Objetivo 3</w:t>
            </w:r>
          </w:p>
        </w:tc>
        <w:tc>
          <w:tcPr>
            <w:tcW w:w="1401" w:type="dxa"/>
            <w:tcBorders>
              <w:top w:val="nil"/>
              <w:left w:val="nil"/>
              <w:bottom w:val="single" w:sz="4" w:space="0" w:color="auto"/>
              <w:right w:val="single" w:sz="4" w:space="0" w:color="auto"/>
            </w:tcBorders>
            <w:shd w:val="clear" w:color="auto" w:fill="auto"/>
            <w:noWrap/>
            <w:vAlign w:val="bottom"/>
            <w:hideMark/>
          </w:tcPr>
          <w:p w14:paraId="339F782E"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07D23F7A"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11</w:t>
            </w:r>
          </w:p>
        </w:tc>
        <w:tc>
          <w:tcPr>
            <w:tcW w:w="1271" w:type="dxa"/>
            <w:tcBorders>
              <w:top w:val="nil"/>
              <w:left w:val="nil"/>
              <w:bottom w:val="single" w:sz="4" w:space="0" w:color="auto"/>
              <w:right w:val="single" w:sz="4" w:space="0" w:color="auto"/>
            </w:tcBorders>
            <w:shd w:val="clear" w:color="auto" w:fill="auto"/>
            <w:noWrap/>
            <w:vAlign w:val="bottom"/>
            <w:hideMark/>
          </w:tcPr>
          <w:p w14:paraId="27D9D8BB"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6B5C3441"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4B4D95E7"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7A7C9528" w14:textId="77777777" w:rsidR="009A7249" w:rsidRPr="004810AC" w:rsidRDefault="00000000" w:rsidP="009A7249">
            <w:pPr>
              <w:spacing w:after="0" w:line="240" w:lineRule="auto"/>
              <w:jc w:val="right"/>
              <w:rPr>
                <w:rFonts w:ascii="Calibri" w:eastAsia="Times New Roman" w:hAnsi="Calibri" w:cs="Calibri"/>
                <w:lang w:eastAsia="en-AU"/>
              </w:rPr>
            </w:pPr>
            <w:r w:rsidRPr="004810AC">
              <w:rPr>
                <w:rFonts w:ascii="Calibri" w:eastAsia="Times New Roman" w:hAnsi="Calibri" w:cs="Calibri"/>
                <w:lang w:val="es" w:eastAsia="en-AU"/>
              </w:rPr>
              <w:t>14</w:t>
            </w:r>
          </w:p>
        </w:tc>
      </w:tr>
      <w:tr w:rsidR="00F301CC" w:rsidRPr="004810AC" w14:paraId="2F07F5CD"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3F9DC98"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c>
          <w:tcPr>
            <w:tcW w:w="1401" w:type="dxa"/>
            <w:tcBorders>
              <w:top w:val="nil"/>
              <w:left w:val="nil"/>
              <w:bottom w:val="single" w:sz="4" w:space="0" w:color="auto"/>
              <w:right w:val="single" w:sz="4" w:space="0" w:color="auto"/>
            </w:tcBorders>
            <w:shd w:val="clear" w:color="auto" w:fill="auto"/>
            <w:noWrap/>
            <w:vAlign w:val="bottom"/>
            <w:hideMark/>
          </w:tcPr>
          <w:p w14:paraId="73907D65"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2</w:t>
            </w:r>
          </w:p>
        </w:tc>
        <w:tc>
          <w:tcPr>
            <w:tcW w:w="1271" w:type="dxa"/>
            <w:tcBorders>
              <w:top w:val="nil"/>
              <w:left w:val="nil"/>
              <w:bottom w:val="single" w:sz="4" w:space="0" w:color="auto"/>
              <w:right w:val="single" w:sz="4" w:space="0" w:color="auto"/>
            </w:tcBorders>
            <w:shd w:val="clear" w:color="auto" w:fill="auto"/>
            <w:noWrap/>
            <w:vAlign w:val="bottom"/>
            <w:hideMark/>
          </w:tcPr>
          <w:p w14:paraId="09278527"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59</w:t>
            </w:r>
          </w:p>
        </w:tc>
        <w:tc>
          <w:tcPr>
            <w:tcW w:w="1271" w:type="dxa"/>
            <w:tcBorders>
              <w:top w:val="nil"/>
              <w:left w:val="nil"/>
              <w:bottom w:val="single" w:sz="4" w:space="0" w:color="auto"/>
              <w:right w:val="single" w:sz="4" w:space="0" w:color="auto"/>
            </w:tcBorders>
            <w:shd w:val="clear" w:color="auto" w:fill="auto"/>
            <w:noWrap/>
            <w:vAlign w:val="bottom"/>
            <w:hideMark/>
          </w:tcPr>
          <w:p w14:paraId="4C2BED94"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10</w:t>
            </w:r>
          </w:p>
        </w:tc>
        <w:tc>
          <w:tcPr>
            <w:tcW w:w="1271" w:type="dxa"/>
            <w:tcBorders>
              <w:top w:val="nil"/>
              <w:left w:val="nil"/>
              <w:bottom w:val="single" w:sz="4" w:space="0" w:color="auto"/>
              <w:right w:val="single" w:sz="4" w:space="0" w:color="auto"/>
            </w:tcBorders>
            <w:shd w:val="clear" w:color="auto" w:fill="auto"/>
            <w:noWrap/>
            <w:vAlign w:val="bottom"/>
            <w:hideMark/>
          </w:tcPr>
          <w:p w14:paraId="4C461A63"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2</w:t>
            </w:r>
          </w:p>
        </w:tc>
        <w:tc>
          <w:tcPr>
            <w:tcW w:w="1271" w:type="dxa"/>
            <w:tcBorders>
              <w:top w:val="nil"/>
              <w:left w:val="nil"/>
              <w:bottom w:val="single" w:sz="4" w:space="0" w:color="auto"/>
              <w:right w:val="single" w:sz="4" w:space="0" w:color="auto"/>
            </w:tcBorders>
            <w:shd w:val="clear" w:color="auto" w:fill="auto"/>
            <w:noWrap/>
            <w:vAlign w:val="bottom"/>
            <w:hideMark/>
          </w:tcPr>
          <w:p w14:paraId="386F16B7"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18C740A7" w14:textId="77777777" w:rsidR="009A7249" w:rsidRPr="004810AC" w:rsidRDefault="00000000" w:rsidP="009A7249">
            <w:pPr>
              <w:spacing w:after="0" w:line="240" w:lineRule="auto"/>
              <w:jc w:val="right"/>
              <w:rPr>
                <w:rFonts w:ascii="Calibri" w:eastAsia="Times New Roman" w:hAnsi="Calibri" w:cs="Calibri"/>
                <w:b/>
                <w:bCs/>
                <w:lang w:eastAsia="en-AU"/>
              </w:rPr>
            </w:pPr>
            <w:r w:rsidRPr="004810AC">
              <w:rPr>
                <w:rFonts w:ascii="Calibri" w:eastAsia="Times New Roman" w:hAnsi="Calibri" w:cs="Calibri"/>
                <w:b/>
                <w:bCs/>
                <w:lang w:val="es" w:eastAsia="en-AU"/>
              </w:rPr>
              <w:t>76</w:t>
            </w:r>
          </w:p>
        </w:tc>
      </w:tr>
    </w:tbl>
    <w:p w14:paraId="5F6D769D" w14:textId="77777777" w:rsidR="009A7249" w:rsidRPr="004810AC" w:rsidRDefault="009A7249" w:rsidP="00A75BCD">
      <w:pPr>
        <w:spacing w:before="60" w:after="120" w:line="240" w:lineRule="auto"/>
        <w:rPr>
          <w:rFonts w:ascii="Calibri" w:hAnsi="Calibri" w:cs="Calibri"/>
          <w:b/>
          <w:bCs/>
          <w:color w:val="000000"/>
        </w:rPr>
      </w:pPr>
    </w:p>
    <w:p w14:paraId="056C4745" w14:textId="77777777" w:rsidR="00F64161" w:rsidRPr="004810AC" w:rsidRDefault="00000000" w:rsidP="00A75BCD">
      <w:pPr>
        <w:spacing w:before="60" w:after="120" w:line="240" w:lineRule="auto"/>
        <w:rPr>
          <w:rFonts w:cs="Arial"/>
          <w:lang w:val="fr-FR"/>
        </w:rPr>
      </w:pPr>
      <w:r w:rsidRPr="004810AC">
        <w:rPr>
          <w:rFonts w:cs="Arial"/>
          <w:lang w:val="es"/>
        </w:rPr>
        <w:t xml:space="preserve">Gráfico 8: </w:t>
      </w:r>
      <w:bookmarkStart w:id="7" w:name="_Hlk120143359"/>
      <w:r w:rsidRPr="004810AC">
        <w:rPr>
          <w:rFonts w:cs="Arial"/>
          <w:lang w:val="es"/>
        </w:rPr>
        <w:t>TAP de la Primera Infancia: progreso de las acciones por objetivo</w:t>
      </w:r>
      <w:bookmarkEnd w:id="7"/>
    </w:p>
    <w:p w14:paraId="25F6DA90" w14:textId="292A3CC7" w:rsidR="00F64161" w:rsidRPr="004810AC" w:rsidRDefault="00B92669"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958272" behindDoc="0" locked="0" layoutInCell="1" allowOverlap="1" wp14:anchorId="369A0AD5" wp14:editId="3AED4A24">
                <wp:simplePos x="0" y="0"/>
                <wp:positionH relativeFrom="margin">
                  <wp:posOffset>44450</wp:posOffset>
                </wp:positionH>
                <wp:positionV relativeFrom="paragraph">
                  <wp:posOffset>874183</wp:posOffset>
                </wp:positionV>
                <wp:extent cx="560070" cy="182034"/>
                <wp:effectExtent l="0" t="0" r="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5D1E7ED7" w14:textId="78480971" w:rsidR="00B92669" w:rsidRPr="00AB3082" w:rsidRDefault="00B92669" w:rsidP="00B92669">
                            <w:pPr>
                              <w:jc w:val="right"/>
                              <w:rPr>
                                <w:color w:val="595959" w:themeColor="text1" w:themeTint="A6"/>
                                <w:sz w:val="16"/>
                                <w:szCs w:val="16"/>
                              </w:rPr>
                            </w:pPr>
                            <w:r w:rsidRPr="00AB3082">
                              <w:rPr>
                                <w:color w:val="595959" w:themeColor="text1" w:themeTint="A6"/>
                                <w:sz w:val="16"/>
                                <w:szCs w:val="16"/>
                                <w:lang w:val="es"/>
                              </w:rPr>
                              <w:t xml:space="preserve">Objetivo </w:t>
                            </w:r>
                            <w:r>
                              <w:rPr>
                                <w:color w:val="595959" w:themeColor="text1" w:themeTint="A6"/>
                                <w:sz w:val="16"/>
                                <w:szCs w:val="16"/>
                                <w:lang w:val="es"/>
                              </w:rPr>
                              <w:t>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69A0AD5" id="Text Box 17" o:spid="_x0000_s1115" type="#_x0000_t202" style="position:absolute;margin-left:3.5pt;margin-top:68.85pt;width:44.1pt;height:14.35pt;z-index:2519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" fillcolor="white [3212]" stroked="f">
                <v:textbox inset="0,0,0,0">
                  <w:txbxContent>
                    <w:p w14:paraId="5D1E7ED7" w14:textId="78480971" w:rsidR="00B92669" w:rsidRPr="00AB3082" w:rsidRDefault="00B92669" w:rsidP="00B92669">
                      <w:pPr>
                        <w:jc w:val="right"/>
                        <w:rPr>
                          <w:color w:val="595959" w:themeColor="text1" w:themeTint="A6"/>
                          <w:sz w:val="16"/>
                          <w:szCs w:val="16"/>
                        </w:rPr>
                      </w:pPr>
                      <w:r w:rsidRPr="00AB3082">
                        <w:rPr>
                          <w:color w:val="595959" w:themeColor="text1" w:themeTint="A6"/>
                          <w:sz w:val="16"/>
                          <w:szCs w:val="16"/>
                          <w:lang w:val="es"/>
                        </w:rPr>
                        <w:t xml:space="preserve">Objetivo </w:t>
                      </w:r>
                      <w:r>
                        <w:rPr>
                          <w:color w:val="595959" w:themeColor="text1" w:themeTint="A6"/>
                          <w:sz w:val="16"/>
                          <w:szCs w:val="16"/>
                          <w:lang w:val="es"/>
                        </w:rPr>
                        <w:t>3</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49728" behindDoc="0" locked="0" layoutInCell="1" allowOverlap="1" wp14:anchorId="60BA0563" wp14:editId="3EA06465">
                <wp:simplePos x="0" y="0"/>
                <wp:positionH relativeFrom="column">
                  <wp:posOffset>2763308</wp:posOffset>
                </wp:positionH>
                <wp:positionV relativeFrom="paragraph">
                  <wp:posOffset>1345565</wp:posOffset>
                </wp:positionV>
                <wp:extent cx="643890" cy="254000"/>
                <wp:effectExtent l="0" t="0" r="381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54000"/>
                        </a:xfrm>
                        <a:prstGeom prst="rect">
                          <a:avLst/>
                        </a:prstGeom>
                        <a:solidFill>
                          <a:schemeClr val="bg1"/>
                        </a:solidFill>
                        <a:ln w="9525">
                          <a:noFill/>
                          <a:miter lim="800000"/>
                          <a:headEnd/>
                          <a:tailEnd/>
                        </a:ln>
                      </wps:spPr>
                      <wps:txbx>
                        <w:txbxContent>
                          <w:p w14:paraId="4D637D53"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A0563" id="Text Box 252" o:spid="_x0000_s1116" type="#_x0000_t202" style="position:absolute;margin-left:217.6pt;margin-top:105.95pt;width:50.7pt;height:20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" fillcolor="white [3212]" stroked="f">
                <v:textbox inset="0,0,0,0">
                  <w:txbxContent>
                    <w:p w14:paraId="4D637D53"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840512" behindDoc="0" locked="0" layoutInCell="1" allowOverlap="1" wp14:anchorId="08E0FD91" wp14:editId="15216712">
                <wp:simplePos x="0" y="0"/>
                <wp:positionH relativeFrom="column">
                  <wp:posOffset>463973</wp:posOffset>
                </wp:positionH>
                <wp:positionV relativeFrom="paragraph">
                  <wp:posOffset>63288</wp:posOffset>
                </wp:positionV>
                <wp:extent cx="5013538" cy="310243"/>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538" cy="310243"/>
                        </a:xfrm>
                        <a:prstGeom prst="rect">
                          <a:avLst/>
                        </a:prstGeom>
                        <a:solidFill>
                          <a:schemeClr val="bg1"/>
                        </a:solidFill>
                        <a:ln w="9525">
                          <a:noFill/>
                          <a:miter lim="800000"/>
                          <a:headEnd/>
                          <a:tailEnd/>
                        </a:ln>
                      </wps:spPr>
                      <wps:txbx>
                        <w:txbxContent>
                          <w:p w14:paraId="56328DC9" w14:textId="3F3C67F4" w:rsidR="007957AC" w:rsidRPr="00B92669" w:rsidRDefault="00B92669" w:rsidP="007957AC">
                            <w:pPr>
                              <w:jc w:val="center"/>
                              <w:rPr>
                                <w:color w:val="595959" w:themeColor="text1" w:themeTint="A6"/>
                                <w:sz w:val="25"/>
                                <w:szCs w:val="25"/>
                                <w:lang w:val="fr-FR"/>
                              </w:rPr>
                            </w:pPr>
                            <w:r w:rsidRPr="00B92669">
                              <w:rPr>
                                <w:color w:val="595959" w:themeColor="text1" w:themeTint="A6"/>
                                <w:sz w:val="25"/>
                                <w:szCs w:val="25"/>
                                <w:lang w:val="es"/>
                              </w:rPr>
                              <w:t>TAP de la Primera Infancia: progreso de las acciones por objetivo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8E0FD91" id="_x0000_s1117" type="#_x0000_t202" style="position:absolute;margin-left:36.55pt;margin-top:5pt;width:394.75pt;height:24.4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" fillcolor="white [3212]" stroked="f">
                <v:textbox>
                  <w:txbxContent>
                    <w:p w14:paraId="56328DC9" w14:textId="3F3C67F4" w:rsidR="007957AC" w:rsidRPr="00B92669" w:rsidRDefault="00B92669" w:rsidP="007957AC">
                      <w:pPr>
                        <w:jc w:val="center"/>
                        <w:rPr>
                          <w:color w:val="595959" w:themeColor="text1" w:themeTint="A6"/>
                          <w:sz w:val="25"/>
                          <w:szCs w:val="25"/>
                          <w:lang w:val="fr-FR"/>
                        </w:rPr>
                      </w:pPr>
                      <w:r w:rsidRPr="00B92669">
                        <w:rPr>
                          <w:color w:val="595959" w:themeColor="text1" w:themeTint="A6"/>
                          <w:sz w:val="25"/>
                          <w:szCs w:val="25"/>
                          <w:lang w:val="es"/>
                        </w:rPr>
                        <w:t>TAP de la Primera Infancia: progreso de las acciones por objetivo</w:t>
                      </w:r>
                    </w:p>
                  </w:txbxContent>
                </v:textbox>
              </v:shape>
            </w:pict>
          </mc:Fallback>
        </mc:AlternateContent>
      </w:r>
      <w:r w:rsidRPr="004810AC">
        <w:rPr>
          <w:rFonts w:cs="Arial"/>
          <w:noProof/>
        </w:rPr>
        <mc:AlternateContent>
          <mc:Choice Requires="wps">
            <w:drawing>
              <wp:anchor distT="45720" distB="45720" distL="114300" distR="114300" simplePos="0" relativeHeight="251855872" behindDoc="0" locked="0" layoutInCell="1" allowOverlap="1" wp14:anchorId="68F9691B" wp14:editId="43421F1A">
                <wp:simplePos x="0" y="0"/>
                <wp:positionH relativeFrom="margin">
                  <wp:posOffset>50800</wp:posOffset>
                </wp:positionH>
                <wp:positionV relativeFrom="paragraph">
                  <wp:posOffset>685589</wp:posOffset>
                </wp:positionV>
                <wp:extent cx="560070" cy="182034"/>
                <wp:effectExtent l="0" t="0" r="0" b="889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0F1882F1"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es"/>
                              </w:rPr>
                              <w:t>Objetivo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5" o:spid="_x0000_s1115" type="#_x0000_t202" style="width:44.1pt;height:14.33pt;margin-top:53.98pt;margin-left:4pt;mso-height-percent:0;mso-height-relative:margin;mso-position-horizontal-relative:margin;mso-width-percent:0;mso-width-relative:margin;mso-wrap-distance-bottom:3.6pt;mso-wrap-distance-left:9pt;mso-wrap-distance-right:9pt;mso-wrap-distance-top:3.6pt;position:absolute;v-text-anchor:top;z-index:251854848" fillcolor="white" stroked="f" strokeweight="0.75pt">
                <v:textbox inset="0,0,0,0">
                  <w:txbxContent>
                    <w:p w:rsidR="007957AC" w:rsidRPr="00AB3082" w:rsidP="007957AC" w14:paraId="68BCA29B" w14:textId="77777777">
                      <w:pPr>
                        <w:bidi w:val="0"/>
                        <w:jc w:val="right"/>
                        <w:rPr>
                          <w:color w:val="595959" w:themeColor="text1" w:themeTint="A6"/>
                          <w:sz w:val="16"/>
                          <w:szCs w:val="16"/>
                        </w:rPr>
                      </w:pPr>
                      <w:r w:rsidRPr="00AB3082">
                        <w:rPr>
                          <w:color w:val="595959" w:themeColor="text1" w:themeTint="A6"/>
                          <w:sz w:val="16"/>
                          <w:szCs w:val="16"/>
                          <w:rtl w:val="0"/>
                          <w:lang w:val="es"/>
                        </w:rPr>
                        <w:t>Objetivo 2</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43584" behindDoc="0" locked="0" layoutInCell="1" allowOverlap="1" wp14:anchorId="5AB010AB" wp14:editId="2F7C635D">
                <wp:simplePos x="0" y="0"/>
                <wp:positionH relativeFrom="column">
                  <wp:posOffset>46567</wp:posOffset>
                </wp:positionH>
                <wp:positionV relativeFrom="paragraph">
                  <wp:posOffset>490855</wp:posOffset>
                </wp:positionV>
                <wp:extent cx="563880" cy="186267"/>
                <wp:effectExtent l="0" t="0" r="7620" b="444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267"/>
                        </a:xfrm>
                        <a:prstGeom prst="rect">
                          <a:avLst/>
                        </a:prstGeom>
                        <a:solidFill>
                          <a:schemeClr val="bg1"/>
                        </a:solidFill>
                        <a:ln w="9525">
                          <a:noFill/>
                          <a:miter lim="800000"/>
                          <a:headEnd/>
                          <a:tailEnd/>
                        </a:ln>
                      </wps:spPr>
                      <wps:txbx>
                        <w:txbxContent>
                          <w:p w14:paraId="29197376"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es"/>
                              </w:rPr>
                              <w:t>Objetivo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9" o:spid="_x0000_s1116" type="#_x0000_t202" style="width:44.4pt;height:14.67pt;margin-top:38.65pt;margin-left:3.67pt;mso-height-percent:0;mso-height-relative:margin;mso-width-percent:0;mso-width-relative:margin;mso-wrap-distance-bottom:3.6pt;mso-wrap-distance-left:9pt;mso-wrap-distance-right:9pt;mso-wrap-distance-top:3.6pt;position:absolute;v-text-anchor:top;z-index:251842560" fillcolor="white" stroked="f" strokeweight="0.75pt">
                <v:textbox inset="0,0,0,0">
                  <w:txbxContent>
                    <w:p w:rsidR="007957AC" w:rsidRPr="00AB3082" w:rsidP="007957AC" w14:paraId="38458A92" w14:textId="77777777">
                      <w:pPr>
                        <w:bidi w:val="0"/>
                        <w:jc w:val="right"/>
                        <w:rPr>
                          <w:color w:val="595959" w:themeColor="text1" w:themeTint="A6"/>
                          <w:sz w:val="16"/>
                          <w:szCs w:val="16"/>
                        </w:rPr>
                      </w:pPr>
                      <w:r w:rsidRPr="00AB3082">
                        <w:rPr>
                          <w:color w:val="595959" w:themeColor="text1" w:themeTint="A6"/>
                          <w:sz w:val="16"/>
                          <w:szCs w:val="16"/>
                          <w:rtl w:val="0"/>
                          <w:lang w:val="es"/>
                        </w:rPr>
                        <w:t>Objetivo 1</w:t>
                      </w:r>
                    </w:p>
                  </w:txbxContent>
                </v:textbox>
              </v:shape>
            </w:pict>
          </mc:Fallback>
        </mc:AlternateContent>
      </w:r>
      <w:r w:rsidRPr="004810AC">
        <w:rPr>
          <w:rFonts w:cs="Arial"/>
          <w:noProof/>
        </w:rPr>
        <mc:AlternateContent>
          <mc:Choice Requires="wps">
            <w:drawing>
              <wp:anchor distT="45720" distB="45720" distL="114300" distR="114300" simplePos="0" relativeHeight="251851776" behindDoc="0" locked="0" layoutInCell="1" allowOverlap="1" wp14:anchorId="51FCA832" wp14:editId="64CD75F5">
                <wp:simplePos x="0" y="0"/>
                <wp:positionH relativeFrom="margin">
                  <wp:posOffset>3564467</wp:posOffset>
                </wp:positionH>
                <wp:positionV relativeFrom="paragraph">
                  <wp:posOffset>1375622</wp:posOffset>
                </wp:positionV>
                <wp:extent cx="441960" cy="224366"/>
                <wp:effectExtent l="0" t="0" r="0" b="444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366"/>
                        </a:xfrm>
                        <a:prstGeom prst="rect">
                          <a:avLst/>
                        </a:prstGeom>
                        <a:solidFill>
                          <a:schemeClr val="bg1"/>
                        </a:solidFill>
                        <a:ln w="9525">
                          <a:noFill/>
                          <a:miter lim="800000"/>
                          <a:headEnd/>
                          <a:tailEnd/>
                        </a:ln>
                      </wps:spPr>
                      <wps:txbx>
                        <w:txbxContent>
                          <w:p w14:paraId="563E07DC"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3" o:spid="_x0000_s1117" type="#_x0000_t202" style="width:34.8pt;height:17.67pt;margin-top:108.32pt;margin-left:280.67pt;mso-height-percent:0;mso-height-relative:margin;mso-position-horizontal-relative:margin;mso-width-percent:0;mso-width-relative:margin;mso-wrap-distance-bottom:3.6pt;mso-wrap-distance-left:9pt;mso-wrap-distance-right:9pt;mso-wrap-distance-top:3.6pt;position:absolute;v-text-anchor:top;z-index:251850752" fillcolor="white" stroked="f" strokeweight="0.75pt">
                <v:textbox inset="0,0,0,0">
                  <w:txbxContent>
                    <w:p w:rsidR="007957AC" w:rsidRPr="00AB3082" w:rsidP="007957AC" w14:paraId="6D2B1D52" w14:textId="77777777">
                      <w:pPr>
                        <w:bidi w:val="0"/>
                        <w:rPr>
                          <w:color w:val="595959" w:themeColor="text1" w:themeTint="A6"/>
                          <w:sz w:val="16"/>
                          <w:szCs w:val="16"/>
                        </w:rPr>
                      </w:pPr>
                      <w:r w:rsidRPr="00AB3082">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45632" behindDoc="0" locked="0" layoutInCell="1" allowOverlap="1" wp14:anchorId="39331225" wp14:editId="774BDC9F">
                <wp:simplePos x="0" y="0"/>
                <wp:positionH relativeFrom="column">
                  <wp:posOffset>1408430</wp:posOffset>
                </wp:positionH>
                <wp:positionV relativeFrom="paragraph">
                  <wp:posOffset>1376045</wp:posOffset>
                </wp:positionV>
                <wp:extent cx="605790" cy="194945"/>
                <wp:effectExtent l="0" t="0" r="381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05205A95"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0" o:spid="_x0000_s1118" type="#_x0000_t202" style="width:47.7pt;height:15.35pt;margin-top:108.35pt;margin-left:110.9pt;mso-height-percent:0;mso-height-relative:margin;mso-width-percent:0;mso-width-relative:margin;mso-wrap-distance-bottom:3.6pt;mso-wrap-distance-left:9pt;mso-wrap-distance-right:9pt;mso-wrap-distance-top:3.6pt;position:absolute;v-text-anchor:top;z-index:251844608" fillcolor="white" stroked="f" strokeweight="0.75pt">
                <v:textbox inset="0,0,0,0">
                  <w:txbxContent>
                    <w:p w:rsidR="007957AC" w:rsidRPr="00AB3082" w:rsidP="007957AC" w14:paraId="1987798D" w14:textId="77777777">
                      <w:pPr>
                        <w:bidi w:val="0"/>
                        <w:rPr>
                          <w:color w:val="595959" w:themeColor="text1" w:themeTint="A6"/>
                          <w:sz w:val="16"/>
                          <w:szCs w:val="16"/>
                        </w:rPr>
                      </w:pPr>
                      <w:r w:rsidRPr="00AB3082">
                        <w:rPr>
                          <w:color w:val="595959" w:themeColor="text1" w:themeTint="A6"/>
                          <w:sz w:val="16"/>
                          <w:szCs w:val="16"/>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847680" behindDoc="0" locked="0" layoutInCell="1" allowOverlap="1" wp14:anchorId="345BAF08" wp14:editId="6312578F">
                <wp:simplePos x="0" y="0"/>
                <wp:positionH relativeFrom="column">
                  <wp:posOffset>2134235</wp:posOffset>
                </wp:positionH>
                <wp:positionV relativeFrom="paragraph">
                  <wp:posOffset>1374140</wp:posOffset>
                </wp:positionV>
                <wp:extent cx="461010" cy="21717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37840F35"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5BAF08" id="Text Box 251" o:spid="_x0000_s1122" type="#_x0000_t202" style="position:absolute;margin-left:168.05pt;margin-top:108.2pt;width:36.3pt;height:17.1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" fillcolor="white [3212]" stroked="f">
                <v:textbox inset="0,0,0,0">
                  <w:txbxContent>
                    <w:p w14:paraId="37840F35"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853824" behindDoc="0" locked="0" layoutInCell="1" allowOverlap="1" wp14:anchorId="1526972A" wp14:editId="0481D731">
                <wp:simplePos x="0" y="0"/>
                <wp:positionH relativeFrom="column">
                  <wp:posOffset>4131310</wp:posOffset>
                </wp:positionH>
                <wp:positionV relativeFrom="paragraph">
                  <wp:posOffset>1369695</wp:posOffset>
                </wp:positionV>
                <wp:extent cx="1005840" cy="228600"/>
                <wp:effectExtent l="0" t="0" r="381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2C11DDCB"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4" o:spid="_x0000_s1121" type="#_x0000_t202" style="width:79.2pt;height:18pt;margin-top:107.85pt;margin-left:325.3pt;mso-height-percent:0;mso-height-relative:margin;mso-width-percent:0;mso-width-relative:margin;mso-wrap-distance-bottom:3.6pt;mso-wrap-distance-left:9pt;mso-wrap-distance-right:9pt;mso-wrap-distance-top:3.6pt;position:absolute;v-text-anchor:top;z-index:251852800" fillcolor="white" stroked="f" strokeweight="0.75pt">
                <v:textbox inset="0,0,0,0">
                  <w:txbxContent>
                    <w:p w:rsidR="007957AC" w:rsidRPr="00AB3082" w:rsidP="007957AC" w14:paraId="617E3766" w14:textId="77777777">
                      <w:pPr>
                        <w:bidi w:val="0"/>
                        <w:rPr>
                          <w:color w:val="595959" w:themeColor="text1" w:themeTint="A6"/>
                          <w:sz w:val="16"/>
                          <w:szCs w:val="16"/>
                        </w:rPr>
                      </w:pPr>
                      <w:r w:rsidRPr="00AB3082">
                        <w:rPr>
                          <w:color w:val="595959" w:themeColor="text1" w:themeTint="A6"/>
                          <w:sz w:val="16"/>
                          <w:szCs w:val="16"/>
                          <w:rtl w:val="0"/>
                          <w:lang w:val="es"/>
                        </w:rPr>
                        <w:t>Inicio futuro</w:t>
                      </w:r>
                    </w:p>
                  </w:txbxContent>
                </v:textbox>
              </v:shape>
            </w:pict>
          </mc:Fallback>
        </mc:AlternateContent>
      </w:r>
      <w:r w:rsidR="00893E0D" w:rsidRPr="004810AC">
        <w:rPr>
          <w:noProof/>
          <w:lang w:eastAsia="en-AU"/>
        </w:rPr>
        <w:drawing>
          <wp:inline distT="0" distB="0" distL="0" distR="0" wp14:anchorId="0429175F" wp14:editId="1E613802">
            <wp:extent cx="5953124" cy="1628775"/>
            <wp:effectExtent l="0" t="0" r="10160" b="9525"/>
            <wp:docPr id="13" name="Chart 13" descr="Gráfico de barras que muestra visualmente los datos del TAP de la Primera Infancia en la Tabla 8 en la págin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A2B9E82" w14:textId="77777777" w:rsidR="00F64161" w:rsidRPr="004810AC" w:rsidRDefault="00F64161" w:rsidP="00A75BCD">
      <w:pPr>
        <w:spacing w:before="60" w:after="120" w:line="240" w:lineRule="auto"/>
        <w:rPr>
          <w:rFonts w:cs="Arial"/>
        </w:rPr>
      </w:pPr>
    </w:p>
    <w:p w14:paraId="466C8CAF" w14:textId="2F995A4E" w:rsidR="00A81E84" w:rsidRPr="004810AC" w:rsidRDefault="00000000" w:rsidP="00A81E84">
      <w:pPr>
        <w:rPr>
          <w:rFonts w:cs="Arial"/>
        </w:rPr>
      </w:pPr>
      <w:r w:rsidRPr="004810AC">
        <w:rPr>
          <w:rFonts w:cs="Arial"/>
        </w:rPr>
        <w:br w:type="page"/>
      </w:r>
    </w:p>
    <w:p w14:paraId="4D5DFCE6" w14:textId="77777777" w:rsidR="00A81E84" w:rsidRPr="004810AC" w:rsidRDefault="00000000" w:rsidP="00D868B5">
      <w:pPr>
        <w:pStyle w:val="Heading1"/>
        <w:rPr>
          <w:rFonts w:cs="Arial"/>
          <w:sz w:val="22"/>
          <w:szCs w:val="22"/>
          <w:lang w:val="fr-FR"/>
        </w:rPr>
      </w:pPr>
      <w:bookmarkStart w:id="8" w:name="_Toc256000005"/>
      <w:r w:rsidRPr="004810AC">
        <w:rPr>
          <w:rFonts w:cs="Arial"/>
          <w:sz w:val="22"/>
          <w:szCs w:val="22"/>
          <w:lang w:val="es"/>
        </w:rPr>
        <w:lastRenderedPageBreak/>
        <w:t>Plan de Acción Específica de Seguridad</w:t>
      </w:r>
      <w:bookmarkEnd w:id="8"/>
    </w:p>
    <w:p w14:paraId="29BBEFE7" w14:textId="77777777" w:rsidR="00A75BCD" w:rsidRPr="004810AC" w:rsidRDefault="00A75BCD" w:rsidP="00A75BCD">
      <w:pPr>
        <w:spacing w:before="60" w:after="120" w:line="240" w:lineRule="auto"/>
        <w:rPr>
          <w:rFonts w:cs="Arial"/>
          <w:lang w:val="fr-FR"/>
        </w:rPr>
      </w:pPr>
    </w:p>
    <w:p w14:paraId="29EF3D6C" w14:textId="77777777" w:rsidR="00D10B27" w:rsidRPr="004810AC" w:rsidRDefault="00000000" w:rsidP="00D10B27">
      <w:pPr>
        <w:autoSpaceDE w:val="0"/>
        <w:autoSpaceDN w:val="0"/>
        <w:adjustRightInd w:val="0"/>
        <w:spacing w:before="60" w:after="0" w:line="240" w:lineRule="auto"/>
        <w:rPr>
          <w:rFonts w:cs="Arial"/>
          <w:b/>
          <w:lang w:val="fr-FR"/>
        </w:rPr>
      </w:pPr>
      <w:r w:rsidRPr="004810AC">
        <w:rPr>
          <w:rFonts w:cs="Arial"/>
          <w:b/>
          <w:lang w:val="es"/>
        </w:rPr>
        <w:t>Introducción</w:t>
      </w:r>
    </w:p>
    <w:p w14:paraId="5A141D2B" w14:textId="77777777" w:rsidR="00FF036F" w:rsidRPr="004810AC" w:rsidRDefault="00000000" w:rsidP="00A75BCD">
      <w:pPr>
        <w:spacing w:before="60" w:after="120" w:line="240" w:lineRule="auto"/>
        <w:rPr>
          <w:rFonts w:cs="Arial"/>
          <w:lang w:val="fr-FR"/>
        </w:rPr>
      </w:pPr>
      <w:r w:rsidRPr="004810AC">
        <w:rPr>
          <w:rFonts w:cs="Arial"/>
          <w:lang w:val="es"/>
        </w:rPr>
        <w:t>El TAP de Seguridad está diseñado para impulsar el progreso conforme al Área de Resultados de Seguridad, Derechos y Justicia de la Estrategia. Esta Área de Resultados tiene por objetivo garantizar la promoción, conservación y protección de los derechos de las personas con discapacidad, así como que dichas personas se sientan seguras y disfruten de la igualdad ante la ley.</w:t>
      </w:r>
    </w:p>
    <w:p w14:paraId="50AFD8A8" w14:textId="77777777" w:rsidR="00D10B27" w:rsidRPr="004810AC" w:rsidRDefault="00000000" w:rsidP="00A75BCD">
      <w:pPr>
        <w:spacing w:before="60" w:after="120" w:line="240" w:lineRule="auto"/>
        <w:rPr>
          <w:rFonts w:cs="Arial"/>
          <w:lang w:val="fr-FR"/>
        </w:rPr>
      </w:pPr>
      <w:r w:rsidRPr="004810AC">
        <w:rPr>
          <w:rFonts w:cs="Arial"/>
          <w:lang w:val="es"/>
        </w:rPr>
        <w:t>En el TAP de Seguridad, hay 132 acciones en el Gobierno australiano y los gobiernos estatales y territoriales. Incluyen acciones que apoyan la identificación de personas con discapacidad que pueden resultar heridas, analizan la mejor forma de cumplir con la legislación y las políticas nacionales, y mejoran los servicios y recursos que apoyan a las personas en peligro.</w:t>
      </w:r>
    </w:p>
    <w:p w14:paraId="05177D4D" w14:textId="77777777" w:rsidR="00D10B27" w:rsidRPr="004810AC" w:rsidRDefault="00D10B27" w:rsidP="00A75BCD">
      <w:pPr>
        <w:spacing w:before="60" w:after="120" w:line="240" w:lineRule="auto"/>
        <w:rPr>
          <w:rFonts w:cs="Arial"/>
          <w:lang w:val="fr-FR"/>
        </w:rPr>
      </w:pPr>
    </w:p>
    <w:p w14:paraId="712EA566" w14:textId="77777777" w:rsidR="00D10B27" w:rsidRPr="004810AC" w:rsidRDefault="00000000" w:rsidP="00D10B27">
      <w:pPr>
        <w:autoSpaceDE w:val="0"/>
        <w:autoSpaceDN w:val="0"/>
        <w:adjustRightInd w:val="0"/>
        <w:spacing w:before="60" w:after="0" w:line="240" w:lineRule="auto"/>
        <w:rPr>
          <w:rFonts w:cs="Arial"/>
          <w:b/>
          <w:lang w:val="fr-FR"/>
        </w:rPr>
      </w:pPr>
      <w:r w:rsidRPr="004810AC">
        <w:rPr>
          <w:rFonts w:cs="Arial"/>
          <w:b/>
          <w:lang w:val="es"/>
        </w:rPr>
        <w:t>Objetivos</w:t>
      </w:r>
    </w:p>
    <w:p w14:paraId="258C1D43" w14:textId="77777777" w:rsidR="00D10B27" w:rsidRPr="004810AC" w:rsidRDefault="00000000" w:rsidP="00D10B27">
      <w:pPr>
        <w:pStyle w:val="04BODYCOPY"/>
        <w:ind w:left="227" w:hanging="227"/>
        <w:rPr>
          <w:rFonts w:ascii="Arial" w:hAnsi="Arial" w:cs="Arial"/>
          <w:color w:val="auto"/>
          <w:szCs w:val="22"/>
          <w:lang w:val="fr-FR"/>
        </w:rPr>
      </w:pPr>
      <w:r w:rsidRPr="004810AC">
        <w:rPr>
          <w:rFonts w:ascii="Arial" w:hAnsi="Arial" w:cs="Arial"/>
          <w:color w:val="auto"/>
          <w:szCs w:val="22"/>
          <w:lang w:val="es"/>
        </w:rPr>
        <w:t>1.</w:t>
      </w:r>
      <w:r w:rsidRPr="004810AC">
        <w:rPr>
          <w:rFonts w:ascii="Arial" w:hAnsi="Arial" w:cs="Arial"/>
          <w:color w:val="auto"/>
          <w:szCs w:val="22"/>
          <w:lang w:val="es"/>
        </w:rPr>
        <w:tab/>
        <w:t xml:space="preserve">Poder identificar y responder ante factores de riesgo y protección que hacen que una persona con discapacidad resulte herida o que posiblemente resulte herida. </w:t>
      </w:r>
    </w:p>
    <w:p w14:paraId="0B4B59B3" w14:textId="77777777" w:rsidR="00D10B27" w:rsidRPr="004810AC" w:rsidRDefault="00000000" w:rsidP="00D10B27">
      <w:pPr>
        <w:pStyle w:val="04BODYCOPY"/>
        <w:ind w:left="227" w:hanging="227"/>
        <w:rPr>
          <w:rFonts w:ascii="Arial" w:hAnsi="Arial" w:cs="Arial"/>
          <w:color w:val="auto"/>
          <w:szCs w:val="22"/>
          <w:lang w:val="fr-FR"/>
        </w:rPr>
      </w:pPr>
      <w:r w:rsidRPr="004810AC">
        <w:rPr>
          <w:rFonts w:ascii="Arial" w:hAnsi="Arial" w:cs="Arial"/>
          <w:color w:val="auto"/>
          <w:szCs w:val="22"/>
          <w:lang w:val="es"/>
        </w:rPr>
        <w:t>2.</w:t>
      </w:r>
      <w:r w:rsidRPr="004810AC">
        <w:rPr>
          <w:rFonts w:ascii="Arial" w:hAnsi="Arial" w:cs="Arial"/>
          <w:color w:val="auto"/>
          <w:szCs w:val="22"/>
          <w:lang w:val="es"/>
        </w:rPr>
        <w:tab/>
        <w:t>Garantizar que los servicios para discapacidad fundamentales y especializados proporcionen protecciones apropiadas y equilibradas a personas con discapacidad que resultan heridas o que pueden resultar heridas.</w:t>
      </w:r>
    </w:p>
    <w:p w14:paraId="64BCF101" w14:textId="77777777" w:rsidR="00D10B27" w:rsidRPr="004810AC" w:rsidRDefault="00000000" w:rsidP="00D10B27">
      <w:pPr>
        <w:pStyle w:val="04BODYCOPY"/>
        <w:ind w:left="227" w:hanging="227"/>
        <w:rPr>
          <w:rFonts w:ascii="Arial" w:hAnsi="Arial" w:cs="Arial"/>
          <w:color w:val="auto"/>
          <w:szCs w:val="22"/>
          <w:lang w:val="fr-FR"/>
        </w:rPr>
      </w:pPr>
      <w:r w:rsidRPr="004810AC">
        <w:rPr>
          <w:rFonts w:ascii="Arial" w:hAnsi="Arial" w:cs="Arial"/>
          <w:color w:val="auto"/>
          <w:szCs w:val="22"/>
          <w:lang w:val="es"/>
        </w:rPr>
        <w:t>3.</w:t>
      </w:r>
      <w:r w:rsidRPr="004810AC">
        <w:rPr>
          <w:rFonts w:ascii="Arial" w:hAnsi="Arial" w:cs="Arial"/>
          <w:color w:val="auto"/>
          <w:szCs w:val="22"/>
          <w:lang w:val="es"/>
        </w:rPr>
        <w:tab/>
        <w:t xml:space="preserve">Fortalecer el diseño de todos los sistemas de servicios gubernamentales y los apoyos que proporcionan a las personas con discapacidad que pueden resultar heridas. </w:t>
      </w:r>
    </w:p>
    <w:p w14:paraId="3F76B06B" w14:textId="77777777" w:rsidR="00D10B27" w:rsidRPr="004810AC" w:rsidRDefault="00000000" w:rsidP="00D10B27">
      <w:pPr>
        <w:pStyle w:val="04BODYCOPY"/>
        <w:ind w:left="227" w:hanging="227"/>
        <w:rPr>
          <w:rFonts w:ascii="Arial" w:hAnsi="Arial" w:cs="Arial"/>
          <w:color w:val="auto"/>
          <w:szCs w:val="22"/>
          <w:lang w:val="fr-FR"/>
        </w:rPr>
      </w:pPr>
      <w:r w:rsidRPr="004810AC">
        <w:rPr>
          <w:rFonts w:ascii="Arial" w:hAnsi="Arial" w:cs="Arial"/>
          <w:color w:val="auto"/>
          <w:szCs w:val="22"/>
          <w:lang w:val="es"/>
        </w:rPr>
        <w:t>4.</w:t>
      </w:r>
      <w:r w:rsidRPr="004810AC">
        <w:rPr>
          <w:rFonts w:ascii="Arial" w:hAnsi="Arial" w:cs="Arial"/>
          <w:color w:val="auto"/>
          <w:szCs w:val="22"/>
          <w:lang w:val="es"/>
        </w:rPr>
        <w:tab/>
        <w:t>Reducir y prescindir del uso de prácticas restrictivas en todos los sistemas de servicios gubernamentales.</w:t>
      </w:r>
    </w:p>
    <w:p w14:paraId="475AD8C7" w14:textId="77777777" w:rsidR="00D10B27" w:rsidRPr="004810AC" w:rsidRDefault="00000000" w:rsidP="00D10B27">
      <w:pPr>
        <w:pStyle w:val="04BODYCOPY"/>
        <w:ind w:left="227" w:hanging="227"/>
        <w:rPr>
          <w:rFonts w:ascii="Arial" w:hAnsi="Arial" w:cs="Arial"/>
          <w:color w:val="auto"/>
          <w:szCs w:val="22"/>
          <w:lang w:val="fr-FR"/>
        </w:rPr>
      </w:pPr>
      <w:r w:rsidRPr="004810AC">
        <w:rPr>
          <w:rFonts w:ascii="Arial" w:hAnsi="Arial" w:cs="Arial"/>
          <w:color w:val="auto"/>
          <w:szCs w:val="22"/>
          <w:lang w:val="es"/>
        </w:rPr>
        <w:t>5.</w:t>
      </w:r>
      <w:r w:rsidRPr="004810AC">
        <w:rPr>
          <w:rFonts w:ascii="Arial" w:hAnsi="Arial" w:cs="Arial"/>
          <w:color w:val="auto"/>
          <w:szCs w:val="22"/>
          <w:lang w:val="es"/>
        </w:rPr>
        <w:tab/>
        <w:t>Desarrollar la capacidad individual y las protecciones naturales efectivas (es decir, los apoyos y las protecciones informales, como la conexión con la familia y la comunidad) de las personas con discapacidad.</w:t>
      </w:r>
    </w:p>
    <w:p w14:paraId="033B3751" w14:textId="77777777" w:rsidR="00D10B27" w:rsidRPr="004810AC" w:rsidRDefault="00D10B27" w:rsidP="00A75BCD">
      <w:pPr>
        <w:spacing w:before="60" w:after="120" w:line="240" w:lineRule="auto"/>
        <w:rPr>
          <w:rFonts w:cs="Arial"/>
          <w:lang w:val="fr-FR"/>
        </w:rPr>
      </w:pPr>
    </w:p>
    <w:p w14:paraId="11C5DCEB" w14:textId="77777777" w:rsidR="00D10B27" w:rsidRPr="004810AC" w:rsidRDefault="00000000" w:rsidP="00A75BCD">
      <w:pPr>
        <w:spacing w:before="60" w:after="120" w:line="240" w:lineRule="auto"/>
        <w:rPr>
          <w:rFonts w:cs="Arial"/>
        </w:rPr>
      </w:pPr>
      <w:r w:rsidRPr="004810AC">
        <w:rPr>
          <w:rFonts w:cs="Arial"/>
          <w:lang w:val="es"/>
        </w:rPr>
        <w:t>Tabla 9: TAP de Seguridad: progreso de las acciones por gobierno</w:t>
      </w:r>
    </w:p>
    <w:tbl>
      <w:tblPr>
        <w:tblW w:w="9736" w:type="dxa"/>
        <w:tblLayout w:type="fixed"/>
        <w:tblLook w:val="04A0" w:firstRow="1" w:lastRow="0" w:firstColumn="1" w:lastColumn="0" w:noHBand="0" w:noVBand="1"/>
      </w:tblPr>
      <w:tblGrid>
        <w:gridCol w:w="1980"/>
        <w:gridCol w:w="1411"/>
        <w:gridCol w:w="1269"/>
        <w:gridCol w:w="1269"/>
        <w:gridCol w:w="1269"/>
        <w:gridCol w:w="1269"/>
        <w:gridCol w:w="1269"/>
      </w:tblGrid>
      <w:tr w:rsidR="00F301CC" w:rsidRPr="004810AC" w14:paraId="5D16F5B6" w14:textId="77777777" w:rsidTr="00B92669">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8E994"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Gobierno</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46E5CB2D"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78B0534A"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1F7824D6"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5F29EF65"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66D1E4BC"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1D40E17B"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6579503F"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DD32A3"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Gobierno de Australia</w:t>
            </w:r>
          </w:p>
        </w:tc>
        <w:tc>
          <w:tcPr>
            <w:tcW w:w="1411" w:type="dxa"/>
            <w:tcBorders>
              <w:top w:val="nil"/>
              <w:left w:val="nil"/>
              <w:bottom w:val="single" w:sz="4" w:space="0" w:color="auto"/>
              <w:right w:val="single" w:sz="4" w:space="0" w:color="auto"/>
            </w:tcBorders>
            <w:shd w:val="clear" w:color="auto" w:fill="auto"/>
            <w:noWrap/>
            <w:vAlign w:val="bottom"/>
            <w:hideMark/>
          </w:tcPr>
          <w:p w14:paraId="44EC8A2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417CEC6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8</w:t>
            </w:r>
          </w:p>
        </w:tc>
        <w:tc>
          <w:tcPr>
            <w:tcW w:w="1269" w:type="dxa"/>
            <w:tcBorders>
              <w:top w:val="nil"/>
              <w:left w:val="nil"/>
              <w:bottom w:val="single" w:sz="4" w:space="0" w:color="auto"/>
              <w:right w:val="single" w:sz="4" w:space="0" w:color="auto"/>
            </w:tcBorders>
            <w:shd w:val="clear" w:color="auto" w:fill="auto"/>
            <w:noWrap/>
            <w:vAlign w:val="bottom"/>
            <w:hideMark/>
          </w:tcPr>
          <w:p w14:paraId="7087383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0E8554C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2C1311D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1269" w:type="dxa"/>
            <w:tcBorders>
              <w:top w:val="nil"/>
              <w:left w:val="nil"/>
              <w:bottom w:val="single" w:sz="4" w:space="0" w:color="auto"/>
              <w:right w:val="single" w:sz="4" w:space="0" w:color="auto"/>
            </w:tcBorders>
            <w:shd w:val="clear" w:color="auto" w:fill="auto"/>
            <w:noWrap/>
            <w:vAlign w:val="bottom"/>
            <w:hideMark/>
          </w:tcPr>
          <w:p w14:paraId="729F547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20</w:t>
            </w:r>
          </w:p>
        </w:tc>
      </w:tr>
      <w:tr w:rsidR="00F301CC" w:rsidRPr="004810AC" w14:paraId="07729C19"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A085F12"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NSW</w:t>
            </w:r>
          </w:p>
        </w:tc>
        <w:tc>
          <w:tcPr>
            <w:tcW w:w="1411" w:type="dxa"/>
            <w:tcBorders>
              <w:top w:val="nil"/>
              <w:left w:val="nil"/>
              <w:bottom w:val="single" w:sz="4" w:space="0" w:color="auto"/>
              <w:right w:val="single" w:sz="4" w:space="0" w:color="auto"/>
            </w:tcBorders>
            <w:shd w:val="clear" w:color="auto" w:fill="auto"/>
            <w:noWrap/>
            <w:vAlign w:val="bottom"/>
            <w:hideMark/>
          </w:tcPr>
          <w:p w14:paraId="2E341BB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2019189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12</w:t>
            </w:r>
          </w:p>
        </w:tc>
        <w:tc>
          <w:tcPr>
            <w:tcW w:w="1269" w:type="dxa"/>
            <w:tcBorders>
              <w:top w:val="nil"/>
              <w:left w:val="nil"/>
              <w:bottom w:val="single" w:sz="4" w:space="0" w:color="auto"/>
              <w:right w:val="single" w:sz="4" w:space="0" w:color="auto"/>
            </w:tcBorders>
            <w:shd w:val="clear" w:color="auto" w:fill="auto"/>
            <w:noWrap/>
            <w:vAlign w:val="bottom"/>
            <w:hideMark/>
          </w:tcPr>
          <w:p w14:paraId="7DD07CF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425801F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54FB3D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DB36D3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19</w:t>
            </w:r>
          </w:p>
        </w:tc>
      </w:tr>
      <w:tr w:rsidR="00F301CC" w:rsidRPr="004810AC" w14:paraId="20BD9976"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2DB23E0"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VIC</w:t>
            </w:r>
          </w:p>
        </w:tc>
        <w:tc>
          <w:tcPr>
            <w:tcW w:w="1411" w:type="dxa"/>
            <w:tcBorders>
              <w:top w:val="nil"/>
              <w:left w:val="nil"/>
              <w:bottom w:val="single" w:sz="4" w:space="0" w:color="auto"/>
              <w:right w:val="single" w:sz="4" w:space="0" w:color="auto"/>
            </w:tcBorders>
            <w:shd w:val="clear" w:color="auto" w:fill="auto"/>
            <w:noWrap/>
            <w:vAlign w:val="bottom"/>
            <w:hideMark/>
          </w:tcPr>
          <w:p w14:paraId="3BFC3C7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6A77C6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13</w:t>
            </w:r>
          </w:p>
        </w:tc>
        <w:tc>
          <w:tcPr>
            <w:tcW w:w="1269" w:type="dxa"/>
            <w:tcBorders>
              <w:top w:val="nil"/>
              <w:left w:val="nil"/>
              <w:bottom w:val="single" w:sz="4" w:space="0" w:color="auto"/>
              <w:right w:val="single" w:sz="4" w:space="0" w:color="auto"/>
            </w:tcBorders>
            <w:shd w:val="clear" w:color="auto" w:fill="auto"/>
            <w:noWrap/>
            <w:vAlign w:val="bottom"/>
            <w:hideMark/>
          </w:tcPr>
          <w:p w14:paraId="725BCAC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467F85A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536D1E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31F3EE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14</w:t>
            </w:r>
          </w:p>
        </w:tc>
      </w:tr>
      <w:tr w:rsidR="00F301CC" w:rsidRPr="004810AC" w14:paraId="73855B78"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4B50069"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QLD</w:t>
            </w:r>
          </w:p>
        </w:tc>
        <w:tc>
          <w:tcPr>
            <w:tcW w:w="1411" w:type="dxa"/>
            <w:tcBorders>
              <w:top w:val="nil"/>
              <w:left w:val="nil"/>
              <w:bottom w:val="single" w:sz="4" w:space="0" w:color="auto"/>
              <w:right w:val="single" w:sz="4" w:space="0" w:color="auto"/>
            </w:tcBorders>
            <w:shd w:val="clear" w:color="auto" w:fill="auto"/>
            <w:noWrap/>
            <w:vAlign w:val="bottom"/>
            <w:hideMark/>
          </w:tcPr>
          <w:p w14:paraId="4EDD8CF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2476C5B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7B8CB8D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609C713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CAF312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17FD828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16</w:t>
            </w:r>
          </w:p>
        </w:tc>
      </w:tr>
      <w:tr w:rsidR="00F301CC" w:rsidRPr="004810AC" w14:paraId="4D225EE7"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E12F00C"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WA</w:t>
            </w:r>
          </w:p>
        </w:tc>
        <w:tc>
          <w:tcPr>
            <w:tcW w:w="1411" w:type="dxa"/>
            <w:tcBorders>
              <w:top w:val="nil"/>
              <w:left w:val="nil"/>
              <w:bottom w:val="single" w:sz="4" w:space="0" w:color="auto"/>
              <w:right w:val="single" w:sz="4" w:space="0" w:color="auto"/>
            </w:tcBorders>
            <w:shd w:val="clear" w:color="auto" w:fill="auto"/>
            <w:noWrap/>
            <w:vAlign w:val="bottom"/>
            <w:hideMark/>
          </w:tcPr>
          <w:p w14:paraId="178FD41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3C8B7D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c>
          <w:tcPr>
            <w:tcW w:w="1269" w:type="dxa"/>
            <w:tcBorders>
              <w:top w:val="nil"/>
              <w:left w:val="nil"/>
              <w:bottom w:val="single" w:sz="4" w:space="0" w:color="auto"/>
              <w:right w:val="single" w:sz="4" w:space="0" w:color="auto"/>
            </w:tcBorders>
            <w:shd w:val="clear" w:color="auto" w:fill="auto"/>
            <w:noWrap/>
            <w:vAlign w:val="bottom"/>
            <w:hideMark/>
          </w:tcPr>
          <w:p w14:paraId="4640CCF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F047CE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A39250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D4D64D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r>
      <w:tr w:rsidR="00F301CC" w:rsidRPr="004810AC" w14:paraId="7D0CC76F"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9F92D1"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SA</w:t>
            </w:r>
          </w:p>
        </w:tc>
        <w:tc>
          <w:tcPr>
            <w:tcW w:w="1411" w:type="dxa"/>
            <w:tcBorders>
              <w:top w:val="nil"/>
              <w:left w:val="nil"/>
              <w:bottom w:val="single" w:sz="4" w:space="0" w:color="auto"/>
              <w:right w:val="single" w:sz="4" w:space="0" w:color="auto"/>
            </w:tcBorders>
            <w:shd w:val="clear" w:color="auto" w:fill="auto"/>
            <w:noWrap/>
            <w:vAlign w:val="bottom"/>
            <w:hideMark/>
          </w:tcPr>
          <w:p w14:paraId="16D0400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8</w:t>
            </w:r>
          </w:p>
        </w:tc>
        <w:tc>
          <w:tcPr>
            <w:tcW w:w="1269" w:type="dxa"/>
            <w:tcBorders>
              <w:top w:val="nil"/>
              <w:left w:val="nil"/>
              <w:bottom w:val="single" w:sz="4" w:space="0" w:color="auto"/>
              <w:right w:val="single" w:sz="4" w:space="0" w:color="auto"/>
            </w:tcBorders>
            <w:shd w:val="clear" w:color="auto" w:fill="auto"/>
            <w:noWrap/>
            <w:vAlign w:val="bottom"/>
            <w:hideMark/>
          </w:tcPr>
          <w:p w14:paraId="4E35402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12</w:t>
            </w:r>
          </w:p>
        </w:tc>
        <w:tc>
          <w:tcPr>
            <w:tcW w:w="1269" w:type="dxa"/>
            <w:tcBorders>
              <w:top w:val="nil"/>
              <w:left w:val="nil"/>
              <w:bottom w:val="single" w:sz="4" w:space="0" w:color="auto"/>
              <w:right w:val="single" w:sz="4" w:space="0" w:color="auto"/>
            </w:tcBorders>
            <w:shd w:val="clear" w:color="auto" w:fill="auto"/>
            <w:noWrap/>
            <w:vAlign w:val="bottom"/>
            <w:hideMark/>
          </w:tcPr>
          <w:p w14:paraId="6BEB22C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36A2543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69" w:type="dxa"/>
            <w:tcBorders>
              <w:top w:val="nil"/>
              <w:left w:val="nil"/>
              <w:bottom w:val="single" w:sz="4" w:space="0" w:color="auto"/>
              <w:right w:val="single" w:sz="4" w:space="0" w:color="auto"/>
            </w:tcBorders>
            <w:shd w:val="clear" w:color="auto" w:fill="auto"/>
            <w:noWrap/>
            <w:vAlign w:val="bottom"/>
            <w:hideMark/>
          </w:tcPr>
          <w:p w14:paraId="0C85515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18E598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23</w:t>
            </w:r>
          </w:p>
        </w:tc>
      </w:tr>
      <w:tr w:rsidR="00F301CC" w:rsidRPr="004810AC" w14:paraId="54D47937"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E4BED39"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TAS</w:t>
            </w:r>
          </w:p>
        </w:tc>
        <w:tc>
          <w:tcPr>
            <w:tcW w:w="1411" w:type="dxa"/>
            <w:tcBorders>
              <w:top w:val="nil"/>
              <w:left w:val="nil"/>
              <w:bottom w:val="single" w:sz="4" w:space="0" w:color="auto"/>
              <w:right w:val="single" w:sz="4" w:space="0" w:color="auto"/>
            </w:tcBorders>
            <w:shd w:val="clear" w:color="auto" w:fill="auto"/>
            <w:noWrap/>
            <w:vAlign w:val="bottom"/>
            <w:hideMark/>
          </w:tcPr>
          <w:p w14:paraId="71D8A64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1F70EF4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w:t>
            </w:r>
          </w:p>
        </w:tc>
        <w:tc>
          <w:tcPr>
            <w:tcW w:w="1269" w:type="dxa"/>
            <w:tcBorders>
              <w:top w:val="nil"/>
              <w:left w:val="nil"/>
              <w:bottom w:val="single" w:sz="4" w:space="0" w:color="auto"/>
              <w:right w:val="single" w:sz="4" w:space="0" w:color="auto"/>
            </w:tcBorders>
            <w:shd w:val="clear" w:color="auto" w:fill="auto"/>
            <w:noWrap/>
            <w:vAlign w:val="bottom"/>
            <w:hideMark/>
          </w:tcPr>
          <w:p w14:paraId="4A97604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C54C76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B7284D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35E544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8</w:t>
            </w:r>
          </w:p>
        </w:tc>
      </w:tr>
      <w:tr w:rsidR="00F301CC" w:rsidRPr="004810AC" w14:paraId="03A163A1"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3B271E"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ACT</w:t>
            </w:r>
          </w:p>
        </w:tc>
        <w:tc>
          <w:tcPr>
            <w:tcW w:w="1411" w:type="dxa"/>
            <w:tcBorders>
              <w:top w:val="nil"/>
              <w:left w:val="nil"/>
              <w:bottom w:val="single" w:sz="4" w:space="0" w:color="auto"/>
              <w:right w:val="single" w:sz="4" w:space="0" w:color="auto"/>
            </w:tcBorders>
            <w:shd w:val="clear" w:color="auto" w:fill="auto"/>
            <w:noWrap/>
            <w:vAlign w:val="bottom"/>
            <w:hideMark/>
          </w:tcPr>
          <w:p w14:paraId="5658989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FE1D77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13</w:t>
            </w:r>
          </w:p>
        </w:tc>
        <w:tc>
          <w:tcPr>
            <w:tcW w:w="1269" w:type="dxa"/>
            <w:tcBorders>
              <w:top w:val="nil"/>
              <w:left w:val="nil"/>
              <w:bottom w:val="single" w:sz="4" w:space="0" w:color="auto"/>
              <w:right w:val="single" w:sz="4" w:space="0" w:color="auto"/>
            </w:tcBorders>
            <w:shd w:val="clear" w:color="auto" w:fill="auto"/>
            <w:noWrap/>
            <w:vAlign w:val="bottom"/>
            <w:hideMark/>
          </w:tcPr>
          <w:p w14:paraId="361362B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20BFF88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FAF17C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B30365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14</w:t>
            </w:r>
          </w:p>
        </w:tc>
      </w:tr>
      <w:tr w:rsidR="00F301CC" w:rsidRPr="004810AC" w14:paraId="3BB266EA"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177B7A1"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NT</w:t>
            </w:r>
          </w:p>
        </w:tc>
        <w:tc>
          <w:tcPr>
            <w:tcW w:w="1411" w:type="dxa"/>
            <w:tcBorders>
              <w:top w:val="nil"/>
              <w:left w:val="nil"/>
              <w:bottom w:val="single" w:sz="4" w:space="0" w:color="auto"/>
              <w:right w:val="single" w:sz="4" w:space="0" w:color="auto"/>
            </w:tcBorders>
            <w:shd w:val="clear" w:color="auto" w:fill="auto"/>
            <w:noWrap/>
            <w:vAlign w:val="bottom"/>
            <w:hideMark/>
          </w:tcPr>
          <w:p w14:paraId="48CC98C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6C0D8C0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5EC1561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A11564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628918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D64B64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w:t>
            </w:r>
          </w:p>
        </w:tc>
      </w:tr>
      <w:tr w:rsidR="00F301CC" w:rsidRPr="004810AC" w14:paraId="3DDFA6D1"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22E8AA" w14:textId="77777777" w:rsidR="009A7249" w:rsidRPr="004810AC" w:rsidRDefault="00000000" w:rsidP="009A7249">
            <w:pPr>
              <w:spacing w:after="0" w:line="240" w:lineRule="auto"/>
              <w:rPr>
                <w:rFonts w:ascii="Calibri" w:eastAsia="Times New Roman" w:hAnsi="Calibri" w:cs="Calibri"/>
                <w:b/>
                <w:bCs/>
                <w:color w:val="000000"/>
                <w:lang w:eastAsia="en-AU"/>
              </w:rPr>
            </w:pPr>
            <w:proofErr w:type="gramStart"/>
            <w:r w:rsidRPr="004810AC">
              <w:rPr>
                <w:rFonts w:ascii="Calibri" w:eastAsia="Times New Roman" w:hAnsi="Calibri" w:cs="Calibri"/>
                <w:b/>
                <w:bCs/>
                <w:color w:val="000000"/>
                <w:lang w:val="es" w:eastAsia="en-AU"/>
              </w:rPr>
              <w:t>Total</w:t>
            </w:r>
            <w:proofErr w:type="gramEnd"/>
            <w:r w:rsidRPr="004810AC">
              <w:rPr>
                <w:rFonts w:ascii="Calibri" w:eastAsia="Times New Roman" w:hAnsi="Calibri" w:cs="Calibri"/>
                <w:b/>
                <w:bCs/>
                <w:color w:val="000000"/>
                <w:lang w:val="es" w:eastAsia="en-AU"/>
              </w:rPr>
              <w:t xml:space="preserve"> nacional</w:t>
            </w:r>
          </w:p>
        </w:tc>
        <w:tc>
          <w:tcPr>
            <w:tcW w:w="1411" w:type="dxa"/>
            <w:tcBorders>
              <w:top w:val="nil"/>
              <w:left w:val="nil"/>
              <w:bottom w:val="single" w:sz="4" w:space="0" w:color="auto"/>
              <w:right w:val="single" w:sz="4" w:space="0" w:color="auto"/>
            </w:tcBorders>
            <w:shd w:val="clear" w:color="auto" w:fill="auto"/>
            <w:noWrap/>
            <w:vAlign w:val="bottom"/>
            <w:hideMark/>
          </w:tcPr>
          <w:p w14:paraId="44448A70"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15</w:t>
            </w:r>
          </w:p>
        </w:tc>
        <w:tc>
          <w:tcPr>
            <w:tcW w:w="1269" w:type="dxa"/>
            <w:tcBorders>
              <w:top w:val="nil"/>
              <w:left w:val="nil"/>
              <w:bottom w:val="single" w:sz="4" w:space="0" w:color="auto"/>
              <w:right w:val="single" w:sz="4" w:space="0" w:color="auto"/>
            </w:tcBorders>
            <w:shd w:val="clear" w:color="auto" w:fill="auto"/>
            <w:noWrap/>
            <w:vAlign w:val="bottom"/>
            <w:hideMark/>
          </w:tcPr>
          <w:p w14:paraId="147FCBDF"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88</w:t>
            </w:r>
          </w:p>
        </w:tc>
        <w:tc>
          <w:tcPr>
            <w:tcW w:w="1269" w:type="dxa"/>
            <w:tcBorders>
              <w:top w:val="nil"/>
              <w:left w:val="nil"/>
              <w:bottom w:val="single" w:sz="4" w:space="0" w:color="auto"/>
              <w:right w:val="single" w:sz="4" w:space="0" w:color="auto"/>
            </w:tcBorders>
            <w:shd w:val="clear" w:color="auto" w:fill="auto"/>
            <w:noWrap/>
            <w:vAlign w:val="bottom"/>
            <w:hideMark/>
          </w:tcPr>
          <w:p w14:paraId="05BCF40B"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21</w:t>
            </w:r>
          </w:p>
        </w:tc>
        <w:tc>
          <w:tcPr>
            <w:tcW w:w="1269" w:type="dxa"/>
            <w:tcBorders>
              <w:top w:val="nil"/>
              <w:left w:val="nil"/>
              <w:bottom w:val="single" w:sz="4" w:space="0" w:color="auto"/>
              <w:right w:val="single" w:sz="4" w:space="0" w:color="auto"/>
            </w:tcBorders>
            <w:shd w:val="clear" w:color="auto" w:fill="auto"/>
            <w:noWrap/>
            <w:vAlign w:val="bottom"/>
            <w:hideMark/>
          </w:tcPr>
          <w:p w14:paraId="3CEB0F28"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20B13E1C"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4AA88413"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132</w:t>
            </w:r>
          </w:p>
        </w:tc>
      </w:tr>
    </w:tbl>
    <w:p w14:paraId="480F7891" w14:textId="77777777" w:rsidR="009A7249" w:rsidRPr="004810AC" w:rsidRDefault="009A7249" w:rsidP="00A75BCD">
      <w:pPr>
        <w:spacing w:before="60" w:after="120" w:line="240" w:lineRule="auto"/>
        <w:rPr>
          <w:rFonts w:eastAsia="Times New Roman" w:cs="Arial"/>
          <w:b/>
          <w:bCs/>
          <w:color w:val="000000"/>
          <w:lang w:eastAsia="en-AU"/>
        </w:rPr>
      </w:pPr>
    </w:p>
    <w:p w14:paraId="149127F2" w14:textId="77777777" w:rsidR="00D10B27" w:rsidRPr="004810AC" w:rsidRDefault="00000000" w:rsidP="00A75BCD">
      <w:pPr>
        <w:spacing w:before="60" w:after="120" w:line="240" w:lineRule="auto"/>
        <w:rPr>
          <w:rFonts w:cs="Arial"/>
        </w:rPr>
      </w:pPr>
      <w:r w:rsidRPr="004810AC">
        <w:rPr>
          <w:rFonts w:cs="Arial"/>
          <w:lang w:val="es"/>
        </w:rPr>
        <w:lastRenderedPageBreak/>
        <w:t>Gráfico 9: TAP de Seguridad: progreso de las acciones por gobierno</w:t>
      </w:r>
    </w:p>
    <w:p w14:paraId="1FB63D84" w14:textId="0868AD6B" w:rsidR="00893E0D" w:rsidRPr="004810AC" w:rsidRDefault="00B92669"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864064" behindDoc="0" locked="0" layoutInCell="1" allowOverlap="1" wp14:anchorId="0BCCCBB8" wp14:editId="2E917929">
                <wp:simplePos x="0" y="0"/>
                <wp:positionH relativeFrom="column">
                  <wp:posOffset>3317028</wp:posOffset>
                </wp:positionH>
                <wp:positionV relativeFrom="paragraph">
                  <wp:posOffset>2675255</wp:posOffset>
                </wp:positionV>
                <wp:extent cx="643890" cy="244475"/>
                <wp:effectExtent l="0" t="0" r="3810" b="317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44475"/>
                        </a:xfrm>
                        <a:prstGeom prst="rect">
                          <a:avLst/>
                        </a:prstGeom>
                        <a:solidFill>
                          <a:schemeClr val="bg1"/>
                        </a:solidFill>
                        <a:ln w="9525">
                          <a:noFill/>
                          <a:miter lim="800000"/>
                          <a:headEnd/>
                          <a:tailEnd/>
                        </a:ln>
                      </wps:spPr>
                      <wps:txbx>
                        <w:txbxContent>
                          <w:p w14:paraId="258F218E"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CCBB8" id="Text Box 259" o:spid="_x0000_s1124" type="#_x0000_t202" style="position:absolute;margin-left:261.2pt;margin-top:210.65pt;width:50.7pt;height:19.2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" fillcolor="white [3212]" stroked="f">
                <v:textbox inset="0,0,0,0">
                  <w:txbxContent>
                    <w:p w14:paraId="258F218E"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870208" behindDoc="0" locked="0" layoutInCell="1" allowOverlap="1" wp14:anchorId="30D31B31" wp14:editId="55542B1B">
                <wp:simplePos x="0" y="0"/>
                <wp:positionH relativeFrom="margin">
                  <wp:posOffset>-110067</wp:posOffset>
                </wp:positionH>
                <wp:positionV relativeFrom="paragraph">
                  <wp:posOffset>444713</wp:posOffset>
                </wp:positionV>
                <wp:extent cx="586952" cy="252518"/>
                <wp:effectExtent l="0" t="0" r="381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52" cy="252518"/>
                        </a:xfrm>
                        <a:prstGeom prst="rect">
                          <a:avLst/>
                        </a:prstGeom>
                        <a:solidFill>
                          <a:schemeClr val="bg1"/>
                        </a:solidFill>
                        <a:ln w="9525">
                          <a:noFill/>
                          <a:miter lim="800000"/>
                          <a:headEnd/>
                          <a:tailEnd/>
                        </a:ln>
                      </wps:spPr>
                      <wps:txbx>
                        <w:txbxContent>
                          <w:p w14:paraId="3E7AD18E"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es"/>
                              </w:rPr>
                              <w:t>Gobierno de Australia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31B31" id="Text Box 262" o:spid="_x0000_s1125" type="#_x0000_t202" style="position:absolute;margin-left:-8.65pt;margin-top:35pt;width:46.2pt;height:19.9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" fillcolor="white [3212]" stroked="f">
                <v:textbox inset="0,0,0,0">
                  <w:txbxContent>
                    <w:p w14:paraId="3E7AD18E"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es"/>
                        </w:rPr>
                        <w:t>Gobierno de Australia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56896" behindDoc="0" locked="0" layoutInCell="1" allowOverlap="1" wp14:anchorId="34A2B561" wp14:editId="61151AA2">
                <wp:simplePos x="0" y="0"/>
                <wp:positionH relativeFrom="column">
                  <wp:posOffset>635896</wp:posOffset>
                </wp:positionH>
                <wp:positionV relativeFrom="paragraph">
                  <wp:posOffset>62118</wp:posOffset>
                </wp:positionV>
                <wp:extent cx="5591175" cy="293370"/>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1234EE95" w14:textId="1427F73D" w:rsidR="00265C5E" w:rsidRPr="00235A43" w:rsidRDefault="00B92669" w:rsidP="00265C5E">
                            <w:pPr>
                              <w:jc w:val="center"/>
                              <w:rPr>
                                <w:color w:val="595959" w:themeColor="text1" w:themeTint="A6"/>
                                <w:sz w:val="24"/>
                                <w:szCs w:val="24"/>
                              </w:rPr>
                            </w:pPr>
                            <w:r w:rsidRPr="00B92669">
                              <w:rPr>
                                <w:color w:val="595959" w:themeColor="text1" w:themeTint="A6"/>
                                <w:sz w:val="24"/>
                                <w:szCs w:val="24"/>
                                <w:lang w:val="es"/>
                              </w:rPr>
                              <w:t>TAP de Seguridad: progreso de las acciones por gobierno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4A2B561" id="_x0000_s1126" type="#_x0000_t202" style="position:absolute;margin-left:50.05pt;margin-top:4.9pt;width:440.25pt;height:23.1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" fillcolor="white [3212]" stroked="f">
                <v:textbox>
                  <w:txbxContent>
                    <w:p w14:paraId="1234EE95" w14:textId="1427F73D" w:rsidR="00265C5E" w:rsidRPr="00235A43" w:rsidRDefault="00B92669" w:rsidP="00265C5E">
                      <w:pPr>
                        <w:jc w:val="center"/>
                        <w:rPr>
                          <w:color w:val="595959" w:themeColor="text1" w:themeTint="A6"/>
                          <w:sz w:val="24"/>
                          <w:szCs w:val="24"/>
                        </w:rPr>
                      </w:pPr>
                      <w:r w:rsidRPr="00B92669">
                        <w:rPr>
                          <w:color w:val="595959" w:themeColor="text1" w:themeTint="A6"/>
                          <w:sz w:val="24"/>
                          <w:szCs w:val="24"/>
                          <w:lang w:val="es"/>
                        </w:rPr>
                        <w:t>TAP de Seguridad: progreso de las acciones por gobierno</w:t>
                      </w:r>
                    </w:p>
                  </w:txbxContent>
                </v:textbox>
              </v:shape>
            </w:pict>
          </mc:Fallback>
        </mc:AlternateContent>
      </w:r>
      <w:r w:rsidRPr="004810AC">
        <w:rPr>
          <w:rFonts w:cs="Arial"/>
          <w:noProof/>
        </w:rPr>
        <mc:AlternateContent>
          <mc:Choice Requires="wps">
            <w:drawing>
              <wp:anchor distT="45720" distB="45720" distL="114300" distR="114300" simplePos="0" relativeHeight="251873280" behindDoc="0" locked="0" layoutInCell="1" allowOverlap="1" wp14:anchorId="01ABB53D" wp14:editId="3354865B">
                <wp:simplePos x="0" y="0"/>
                <wp:positionH relativeFrom="column">
                  <wp:posOffset>69215</wp:posOffset>
                </wp:positionH>
                <wp:positionV relativeFrom="paragraph">
                  <wp:posOffset>941668</wp:posOffset>
                </wp:positionV>
                <wp:extent cx="424180" cy="210185"/>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1CE72111"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4" o:spid="_x0000_s1123" type="#_x0000_t202" style="width:33.4pt;height:16.55pt;margin-top:74.15pt;margin-left:5.45pt;mso-height-percent:0;mso-height-relative:margin;mso-width-percent:0;mso-width-relative:margin;mso-wrap-distance-bottom:3.6pt;mso-wrap-distance-left:9pt;mso-wrap-distance-right:9pt;mso-wrap-distance-top:3.6pt;mso-wrap-style:square;position:absolute;v-text-anchor:top;visibility:visible;z-index:251874304" fillcolor="white" stroked="f">
                <v:textbox inset="0,0,0,0">
                  <w:txbxContent>
                    <w:p w:rsidR="00265C5E" w:rsidRPr="00235A43" w:rsidP="00265C5E" w14:paraId="3C5DB70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810AC">
        <w:rPr>
          <w:rFonts w:cs="Arial"/>
          <w:noProof/>
        </w:rPr>
        <mc:AlternateContent>
          <mc:Choice Requires="wps">
            <w:drawing>
              <wp:anchor distT="45720" distB="45720" distL="114300" distR="114300" simplePos="0" relativeHeight="251875328" behindDoc="0" locked="0" layoutInCell="1" allowOverlap="1" wp14:anchorId="4CB31672" wp14:editId="0D70E58A">
                <wp:simplePos x="0" y="0"/>
                <wp:positionH relativeFrom="column">
                  <wp:posOffset>78740</wp:posOffset>
                </wp:positionH>
                <wp:positionV relativeFrom="paragraph">
                  <wp:posOffset>1155849</wp:posOffset>
                </wp:positionV>
                <wp:extent cx="405765" cy="210185"/>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296F06DB"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5" o:spid="_x0000_s1124" type="#_x0000_t202" style="width:31.95pt;height:16.55pt;margin-top:91pt;margin-left:6.2pt;mso-height-percent:0;mso-height-relative:margin;mso-width-percent:0;mso-width-relative:margin;mso-wrap-distance-bottom:3.6pt;mso-wrap-distance-left:9pt;mso-wrap-distance-right:9pt;mso-wrap-distance-top:3.6pt;mso-wrap-style:square;position:absolute;v-text-anchor:top;visibility:visible;z-index:251876352" fillcolor="white" stroked="f">
                <v:textbox inset="0,0,0,0">
                  <w:txbxContent>
                    <w:p w:rsidR="00265C5E" w:rsidRPr="00235A43" w:rsidP="00265C5E" w14:paraId="02B87848"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810AC">
        <w:rPr>
          <w:rFonts w:cs="Arial"/>
          <w:noProof/>
        </w:rPr>
        <mc:AlternateContent>
          <mc:Choice Requires="wps">
            <w:drawing>
              <wp:anchor distT="45720" distB="45720" distL="114300" distR="114300" simplePos="0" relativeHeight="251877376" behindDoc="0" locked="0" layoutInCell="1" allowOverlap="1" wp14:anchorId="3F22959B" wp14:editId="2CD2372C">
                <wp:simplePos x="0" y="0"/>
                <wp:positionH relativeFrom="column">
                  <wp:posOffset>67945</wp:posOffset>
                </wp:positionH>
                <wp:positionV relativeFrom="paragraph">
                  <wp:posOffset>1362187</wp:posOffset>
                </wp:positionV>
                <wp:extent cx="409575" cy="199390"/>
                <wp:effectExtent l="0" t="0" r="9525"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38C95118"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6" o:spid="_x0000_s1125" type="#_x0000_t202" style="width:32.25pt;height:15.7pt;margin-top:107.25pt;margin-left:5.35pt;mso-height-percent:0;mso-height-relative:margin;mso-width-percent:0;mso-width-relative:margin;mso-wrap-distance-bottom:3.6pt;mso-wrap-distance-left:9pt;mso-wrap-distance-right:9pt;mso-wrap-distance-top:3.6pt;mso-wrap-style:square;position:absolute;v-text-anchor:top;visibility:visible;z-index:251878400" fillcolor="white" stroked="f">
                <v:textbox inset="0,0,0,0">
                  <w:txbxContent>
                    <w:p w:rsidR="00265C5E" w:rsidRPr="00235A43" w:rsidP="00265C5E" w14:paraId="4995C5F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810AC">
        <w:rPr>
          <w:rFonts w:cs="Arial"/>
          <w:noProof/>
        </w:rPr>
        <mc:AlternateContent>
          <mc:Choice Requires="wps">
            <w:drawing>
              <wp:anchor distT="45720" distB="45720" distL="114300" distR="114300" simplePos="0" relativeHeight="251879424" behindDoc="0" locked="0" layoutInCell="1" allowOverlap="1" wp14:anchorId="179B60FD" wp14:editId="3EE480C2">
                <wp:simplePos x="0" y="0"/>
                <wp:positionH relativeFrom="column">
                  <wp:posOffset>40005</wp:posOffset>
                </wp:positionH>
                <wp:positionV relativeFrom="paragraph">
                  <wp:posOffset>1562698</wp:posOffset>
                </wp:positionV>
                <wp:extent cx="441960" cy="210185"/>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05305648"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7" o:spid="_x0000_s1126" type="#_x0000_t202" style="width:34.8pt;height:16.55pt;margin-top:123.05pt;margin-left:3.15pt;mso-height-percent:0;mso-height-relative:margin;mso-width-percent:0;mso-width-relative:margin;mso-wrap-distance-bottom:3.6pt;mso-wrap-distance-left:9pt;mso-wrap-distance-right:9pt;mso-wrap-distance-top:3.6pt;mso-wrap-style:square;position:absolute;v-text-anchor:top;visibility:visible;z-index:251880448" fillcolor="white" stroked="f">
                <v:textbox inset="0,0,0,0">
                  <w:txbxContent>
                    <w:p w:rsidR="00265C5E" w:rsidRPr="00235A43" w:rsidP="00265C5E" w14:paraId="14087C78"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810AC">
        <w:rPr>
          <w:rFonts w:cs="Arial"/>
          <w:noProof/>
        </w:rPr>
        <mc:AlternateContent>
          <mc:Choice Requires="wps">
            <w:drawing>
              <wp:anchor distT="45720" distB="45720" distL="114300" distR="114300" simplePos="0" relativeHeight="251881472" behindDoc="0" locked="0" layoutInCell="1" allowOverlap="1" wp14:anchorId="5F2C6AD1" wp14:editId="460AB3AF">
                <wp:simplePos x="0" y="0"/>
                <wp:positionH relativeFrom="column">
                  <wp:posOffset>62230</wp:posOffset>
                </wp:positionH>
                <wp:positionV relativeFrom="paragraph">
                  <wp:posOffset>1783043</wp:posOffset>
                </wp:positionV>
                <wp:extent cx="424180" cy="188595"/>
                <wp:effectExtent l="0" t="0" r="0" b="190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5D7EB292"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8" o:spid="_x0000_s1127" type="#_x0000_t202" style="width:33.4pt;height:14.85pt;margin-top:140.4pt;margin-left:4.9pt;mso-height-percent:0;mso-height-relative:margin;mso-width-percent:0;mso-width-relative:margin;mso-wrap-distance-bottom:3.6pt;mso-wrap-distance-left:9pt;mso-wrap-distance-right:9pt;mso-wrap-distance-top:3.6pt;mso-wrap-style:square;position:absolute;v-text-anchor:top;visibility:visible;z-index:251882496" fillcolor="white" stroked="f">
                <v:textbox inset="0,0,0,0">
                  <w:txbxContent>
                    <w:p w:rsidR="00265C5E" w:rsidRPr="00235A43" w:rsidP="00265C5E" w14:paraId="07755B6B"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810AC">
        <w:rPr>
          <w:rFonts w:cs="Arial"/>
          <w:noProof/>
        </w:rPr>
        <mc:AlternateContent>
          <mc:Choice Requires="wps">
            <w:drawing>
              <wp:anchor distT="45720" distB="45720" distL="114300" distR="114300" simplePos="0" relativeHeight="251883520" behindDoc="0" locked="0" layoutInCell="1" allowOverlap="1" wp14:anchorId="239C1FA9" wp14:editId="37775D21">
                <wp:simplePos x="0" y="0"/>
                <wp:positionH relativeFrom="column">
                  <wp:posOffset>44487</wp:posOffset>
                </wp:positionH>
                <wp:positionV relativeFrom="paragraph">
                  <wp:posOffset>2001520</wp:posOffset>
                </wp:positionV>
                <wp:extent cx="438785" cy="19939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61AA369C"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9" o:spid="_x0000_s1128" type="#_x0000_t202" style="width:34.55pt;height:15.7pt;margin-top:157.6pt;margin-left:3.5pt;mso-height-percent:0;mso-height-relative:margin;mso-width-percent:0;mso-width-relative:margin;mso-wrap-distance-bottom:3.6pt;mso-wrap-distance-left:9pt;mso-wrap-distance-right:9pt;mso-wrap-distance-top:3.6pt;mso-wrap-style:square;position:absolute;v-text-anchor:top;visibility:visible;z-index:251884544" fillcolor="white" stroked="f">
                <v:textbox inset="0,0,0,0">
                  <w:txbxContent>
                    <w:p w:rsidR="00265C5E" w:rsidRPr="00235A43" w:rsidP="00265C5E" w14:paraId="1E0D9843"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810AC">
        <w:rPr>
          <w:rFonts w:cs="Arial"/>
          <w:noProof/>
        </w:rPr>
        <mc:AlternateContent>
          <mc:Choice Requires="wps">
            <w:drawing>
              <wp:anchor distT="45720" distB="45720" distL="114300" distR="114300" simplePos="0" relativeHeight="251885568" behindDoc="0" locked="0" layoutInCell="1" allowOverlap="1" wp14:anchorId="793C8072" wp14:editId="21187DDE">
                <wp:simplePos x="0" y="0"/>
                <wp:positionH relativeFrom="column">
                  <wp:posOffset>43815</wp:posOffset>
                </wp:positionH>
                <wp:positionV relativeFrom="paragraph">
                  <wp:posOffset>2216113</wp:posOffset>
                </wp:positionV>
                <wp:extent cx="438785" cy="203200"/>
                <wp:effectExtent l="0" t="0" r="0" b="63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7EC8F8D2"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0" o:spid="_x0000_s1129" type="#_x0000_t202" style="width:34.55pt;height:16pt;margin-top:174.5pt;margin-left:3.45pt;mso-height-percent:0;mso-height-relative:margin;mso-width-percent:0;mso-width-relative:margin;mso-wrap-distance-bottom:3.6pt;mso-wrap-distance-left:9pt;mso-wrap-distance-right:9pt;mso-wrap-distance-top:3.6pt;mso-wrap-style:square;position:absolute;v-text-anchor:top;visibility:visible;z-index:251886592" fillcolor="white" stroked="f">
                <v:textbox inset="0,0,0,0">
                  <w:txbxContent>
                    <w:p w:rsidR="00265C5E" w:rsidRPr="00235A43" w:rsidP="00265C5E" w14:paraId="60A57374"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810AC">
        <w:rPr>
          <w:rFonts w:cs="Arial"/>
          <w:noProof/>
        </w:rPr>
        <mc:AlternateContent>
          <mc:Choice Requires="wps">
            <w:drawing>
              <wp:anchor distT="45720" distB="45720" distL="114300" distR="114300" simplePos="0" relativeHeight="251871232" behindDoc="0" locked="0" layoutInCell="1" allowOverlap="1" wp14:anchorId="43A16937" wp14:editId="1DD8C01F">
                <wp:simplePos x="0" y="0"/>
                <wp:positionH relativeFrom="column">
                  <wp:posOffset>72390</wp:posOffset>
                </wp:positionH>
                <wp:positionV relativeFrom="paragraph">
                  <wp:posOffset>719492</wp:posOffset>
                </wp:positionV>
                <wp:extent cx="405765" cy="191770"/>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0783FD51"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3A16937" id="Text Box 263" o:spid="_x0000_s1134" type="#_x0000_t202" style="position:absolute;margin-left:5.7pt;margin-top:56.65pt;width:31.95pt;height:15.1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" fillcolor="white [3212]" stroked="f">
                <v:textbox inset="0,0,0,0">
                  <w:txbxContent>
                    <w:p w14:paraId="0783FD51"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es"/>
                        </w:rPr>
                        <w:t>NSW</w:t>
                      </w:r>
                    </w:p>
                  </w:txbxContent>
                </v:textbox>
              </v:shape>
            </w:pict>
          </mc:Fallback>
        </mc:AlternateContent>
      </w:r>
      <w:r w:rsidRPr="004810AC">
        <w:rPr>
          <w:rFonts w:cs="Arial"/>
          <w:noProof/>
        </w:rPr>
        <mc:AlternateContent>
          <mc:Choice Requires="wps">
            <w:drawing>
              <wp:anchor distT="45720" distB="45720" distL="114300" distR="114300" simplePos="0" relativeHeight="251868160" behindDoc="0" locked="0" layoutInCell="1" allowOverlap="1" wp14:anchorId="450355AD" wp14:editId="2BFA9987">
                <wp:simplePos x="0" y="0"/>
                <wp:positionH relativeFrom="column">
                  <wp:posOffset>4683760</wp:posOffset>
                </wp:positionH>
                <wp:positionV relativeFrom="paragraph">
                  <wp:posOffset>2713355</wp:posOffset>
                </wp:positionV>
                <wp:extent cx="1005840" cy="188595"/>
                <wp:effectExtent l="0" t="0" r="3810" b="190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31E7B47A"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1" o:spid="_x0000_s1132" type="#_x0000_t202" style="width:79.2pt;height:14.85pt;margin-top:213.65pt;margin-left:368.8pt;mso-height-percent:0;mso-height-relative:margin;mso-width-percent:0;mso-width-relative:margin;mso-wrap-distance-bottom:3.6pt;mso-wrap-distance-left:9pt;mso-wrap-distance-right:9pt;mso-wrap-distance-top:3.6pt;position:absolute;v-text-anchor:top;z-index:251867136" fillcolor="white" stroked="f" strokeweight="0.75pt">
                <v:textbox inset="0,0,0,0">
                  <w:txbxContent>
                    <w:p w:rsidR="00265C5E" w:rsidRPr="00235A43" w:rsidP="00265C5E" w14:paraId="7FC36AA8" w14:textId="77777777">
                      <w:pPr>
                        <w:bidi w:val="0"/>
                        <w:rPr>
                          <w:color w:val="595959" w:themeColor="text1" w:themeTint="A6"/>
                          <w:sz w:val="16"/>
                          <w:szCs w:val="16"/>
                        </w:rPr>
                      </w:pPr>
                      <w:r w:rsidRPr="00235A43">
                        <w:rPr>
                          <w:color w:val="595959" w:themeColor="text1" w:themeTint="A6"/>
                          <w:sz w:val="16"/>
                          <w:szCs w:val="16"/>
                          <w:rtl w:val="0"/>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866112" behindDoc="0" locked="0" layoutInCell="1" allowOverlap="1" wp14:anchorId="47E0950D" wp14:editId="261B99EA">
                <wp:simplePos x="0" y="0"/>
                <wp:positionH relativeFrom="margin">
                  <wp:posOffset>4117340</wp:posOffset>
                </wp:positionH>
                <wp:positionV relativeFrom="paragraph">
                  <wp:posOffset>2713990</wp:posOffset>
                </wp:positionV>
                <wp:extent cx="441960" cy="220980"/>
                <wp:effectExtent l="0" t="0" r="0" b="762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1D6CF985"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7E0950D" id="Text Box 260" o:spid="_x0000_s1136" type="#_x0000_t202" style="position:absolute;margin-left:324.2pt;margin-top:213.7pt;width:34.8pt;height:17.4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" fillcolor="white [3212]" stroked="f">
                <v:textbox inset="0,0,0,0">
                  <w:txbxContent>
                    <w:p w14:paraId="1D6CF985"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62016" behindDoc="0" locked="0" layoutInCell="1" allowOverlap="1" wp14:anchorId="5DAF0DA0" wp14:editId="1FAA8B3E">
                <wp:simplePos x="0" y="0"/>
                <wp:positionH relativeFrom="column">
                  <wp:posOffset>2697480</wp:posOffset>
                </wp:positionH>
                <wp:positionV relativeFrom="paragraph">
                  <wp:posOffset>2713355</wp:posOffset>
                </wp:positionV>
                <wp:extent cx="461010" cy="217170"/>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4C52ADDC"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8" o:spid="_x0000_s1135" type="#_x0000_t202" style="width:36.3pt;height:17.1pt;margin-top:213.65pt;margin-left:212.4pt;mso-height-percent:0;mso-height-relative:margin;mso-width-percent:0;mso-width-relative:margin;mso-wrap-distance-bottom:3.6pt;mso-wrap-distance-left:9pt;mso-wrap-distance-right:9pt;mso-wrap-distance-top:3.6pt;position:absolute;v-text-anchor:top;z-index:251860992" fillcolor="white" stroked="f" strokeweight="0.75pt">
                <v:textbox inset="0,0,0,0">
                  <w:txbxContent>
                    <w:p w:rsidR="00265C5E" w:rsidRPr="00235A43" w:rsidP="00265C5E" w14:paraId="336FDC78" w14:textId="77777777">
                      <w:pPr>
                        <w:bidi w:val="0"/>
                        <w:rPr>
                          <w:color w:val="595959" w:themeColor="text1" w:themeTint="A6"/>
                          <w:sz w:val="16"/>
                          <w:szCs w:val="16"/>
                        </w:rPr>
                      </w:pPr>
                      <w:r w:rsidRPr="00235A43">
                        <w:rPr>
                          <w:color w:val="595959" w:themeColor="text1" w:themeTint="A6"/>
                          <w:sz w:val="16"/>
                          <w:szCs w:val="16"/>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859968" behindDoc="0" locked="0" layoutInCell="1" allowOverlap="1" wp14:anchorId="6CAC9460" wp14:editId="33C51253">
                <wp:simplePos x="0" y="0"/>
                <wp:positionH relativeFrom="column">
                  <wp:posOffset>1962150</wp:posOffset>
                </wp:positionH>
                <wp:positionV relativeFrom="paragraph">
                  <wp:posOffset>2713355</wp:posOffset>
                </wp:positionV>
                <wp:extent cx="605790" cy="195580"/>
                <wp:effectExtent l="0" t="0" r="381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51D3C85F"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7" o:spid="_x0000_s1136" type="#_x0000_t202" style="width:47.7pt;height:15.4pt;margin-top:213.65pt;margin-left:154.5pt;mso-height-percent:0;mso-height-relative:margin;mso-width-percent:0;mso-width-relative:margin;mso-wrap-distance-bottom:3.6pt;mso-wrap-distance-left:9pt;mso-wrap-distance-right:9pt;mso-wrap-distance-top:3.6pt;position:absolute;v-text-anchor:top;z-index:251858944" fillcolor="white" stroked="f" strokeweight="0.75pt">
                <v:textbox inset="0,0,0,0">
                  <w:txbxContent>
                    <w:p w:rsidR="00265C5E" w:rsidRPr="00235A43" w:rsidP="00265C5E" w14:paraId="5E640B77" w14:textId="77777777">
                      <w:pPr>
                        <w:bidi w:val="0"/>
                        <w:rPr>
                          <w:color w:val="595959" w:themeColor="text1" w:themeTint="A6"/>
                          <w:sz w:val="16"/>
                          <w:szCs w:val="16"/>
                        </w:rPr>
                      </w:pPr>
                      <w:r w:rsidRPr="00235A43">
                        <w:rPr>
                          <w:color w:val="595959" w:themeColor="text1" w:themeTint="A6"/>
                          <w:sz w:val="16"/>
                          <w:szCs w:val="16"/>
                          <w:rtl w:val="0"/>
                          <w:lang w:val="es"/>
                        </w:rPr>
                        <w:t>Completada</w:t>
                      </w:r>
                    </w:p>
                  </w:txbxContent>
                </v:textbox>
              </v:shape>
            </w:pict>
          </mc:Fallback>
        </mc:AlternateContent>
      </w:r>
      <w:r w:rsidR="00893E0D" w:rsidRPr="004810AC">
        <w:rPr>
          <w:rFonts w:cs="Arial"/>
          <w:noProof/>
          <w:lang w:eastAsia="en-AU"/>
        </w:rPr>
        <w:drawing>
          <wp:inline distT="0" distB="0" distL="0" distR="0" wp14:anchorId="2A5CBFEA" wp14:editId="2444C69E">
            <wp:extent cx="7071995" cy="2969260"/>
            <wp:effectExtent l="0" t="0" r="0" b="2540"/>
            <wp:docPr id="21" name="Picture 21" descr="Gráfico de barras que muestra visualmente el progreso del TAP de la Seguridad por jurisdicción en la Tabla 9 en la págin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áfico de barras que muestra visualmente el progreso del TAP de la Seguridad por jurisdicción en la Tabla 9 en la página 1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7071995" cy="2969260"/>
                    </a:xfrm>
                    <a:prstGeom prst="rect">
                      <a:avLst/>
                    </a:prstGeom>
                    <a:noFill/>
                  </pic:spPr>
                </pic:pic>
              </a:graphicData>
            </a:graphic>
          </wp:inline>
        </w:drawing>
      </w:r>
    </w:p>
    <w:p w14:paraId="2D62B92F" w14:textId="77777777" w:rsidR="00893E0D" w:rsidRPr="004810AC" w:rsidRDefault="00893E0D" w:rsidP="00A75BCD">
      <w:pPr>
        <w:spacing w:before="60" w:after="120" w:line="240" w:lineRule="auto"/>
        <w:rPr>
          <w:rFonts w:cs="Arial"/>
        </w:rPr>
      </w:pPr>
    </w:p>
    <w:p w14:paraId="3F671DCF" w14:textId="77777777" w:rsidR="00D10B27" w:rsidRPr="004810AC" w:rsidRDefault="00000000" w:rsidP="00A75BCD">
      <w:pPr>
        <w:spacing w:before="60" w:after="120" w:line="240" w:lineRule="auto"/>
        <w:rPr>
          <w:rFonts w:cs="Arial"/>
        </w:rPr>
      </w:pPr>
      <w:r w:rsidRPr="004810AC">
        <w:rPr>
          <w:rFonts w:cs="Arial"/>
          <w:lang w:val="es"/>
        </w:rPr>
        <w:t>Tabla 10: TAP de Seguridad: progreso de las acciones por objetivo</w:t>
      </w:r>
    </w:p>
    <w:tbl>
      <w:tblPr>
        <w:tblW w:w="9736" w:type="dxa"/>
        <w:tblLayout w:type="fixed"/>
        <w:tblLook w:val="04A0" w:firstRow="1" w:lastRow="0" w:firstColumn="1" w:lastColumn="0" w:noHBand="0" w:noVBand="1"/>
      </w:tblPr>
      <w:tblGrid>
        <w:gridCol w:w="1980"/>
        <w:gridCol w:w="1402"/>
        <w:gridCol w:w="1271"/>
        <w:gridCol w:w="1271"/>
        <w:gridCol w:w="1270"/>
        <w:gridCol w:w="1271"/>
        <w:gridCol w:w="1271"/>
      </w:tblGrid>
      <w:tr w:rsidR="00F301CC" w:rsidRPr="004810AC" w14:paraId="5F6430B9" w14:textId="77777777" w:rsidTr="00B92669">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F70F4"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w:t>
            </w:r>
          </w:p>
        </w:tc>
        <w:tc>
          <w:tcPr>
            <w:tcW w:w="1402" w:type="dxa"/>
            <w:tcBorders>
              <w:top w:val="single" w:sz="4" w:space="0" w:color="auto"/>
              <w:left w:val="nil"/>
              <w:bottom w:val="single" w:sz="4" w:space="0" w:color="auto"/>
              <w:right w:val="single" w:sz="4" w:space="0" w:color="auto"/>
            </w:tcBorders>
            <w:shd w:val="clear" w:color="auto" w:fill="auto"/>
            <w:vAlign w:val="bottom"/>
            <w:hideMark/>
          </w:tcPr>
          <w:p w14:paraId="09CD29EB"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ECDD7CB"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9DC3BCB"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70EECBA9"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4080856"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3347B20"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62F58797"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AE0898"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1</w:t>
            </w:r>
          </w:p>
        </w:tc>
        <w:tc>
          <w:tcPr>
            <w:tcW w:w="1402" w:type="dxa"/>
            <w:tcBorders>
              <w:top w:val="nil"/>
              <w:left w:val="nil"/>
              <w:bottom w:val="single" w:sz="4" w:space="0" w:color="auto"/>
              <w:right w:val="single" w:sz="4" w:space="0" w:color="auto"/>
            </w:tcBorders>
            <w:shd w:val="clear" w:color="auto" w:fill="auto"/>
            <w:noWrap/>
            <w:vAlign w:val="bottom"/>
            <w:hideMark/>
          </w:tcPr>
          <w:p w14:paraId="2C8C6B7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2203693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13</w:t>
            </w:r>
          </w:p>
        </w:tc>
        <w:tc>
          <w:tcPr>
            <w:tcW w:w="1271" w:type="dxa"/>
            <w:tcBorders>
              <w:top w:val="nil"/>
              <w:left w:val="nil"/>
              <w:bottom w:val="single" w:sz="4" w:space="0" w:color="auto"/>
              <w:right w:val="single" w:sz="4" w:space="0" w:color="auto"/>
            </w:tcBorders>
            <w:shd w:val="clear" w:color="auto" w:fill="auto"/>
            <w:noWrap/>
            <w:vAlign w:val="bottom"/>
            <w:hideMark/>
          </w:tcPr>
          <w:p w14:paraId="77E7D9D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70" w:type="dxa"/>
            <w:tcBorders>
              <w:top w:val="nil"/>
              <w:left w:val="nil"/>
              <w:bottom w:val="single" w:sz="4" w:space="0" w:color="auto"/>
              <w:right w:val="single" w:sz="4" w:space="0" w:color="auto"/>
            </w:tcBorders>
            <w:shd w:val="clear" w:color="auto" w:fill="auto"/>
            <w:noWrap/>
            <w:vAlign w:val="bottom"/>
            <w:hideMark/>
          </w:tcPr>
          <w:p w14:paraId="149CE0C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6168EE4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11897FB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20</w:t>
            </w:r>
          </w:p>
        </w:tc>
      </w:tr>
      <w:tr w:rsidR="00F301CC" w:rsidRPr="004810AC" w14:paraId="31FD5E2A"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05F8C38"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2</w:t>
            </w:r>
          </w:p>
        </w:tc>
        <w:tc>
          <w:tcPr>
            <w:tcW w:w="1402" w:type="dxa"/>
            <w:tcBorders>
              <w:top w:val="nil"/>
              <w:left w:val="nil"/>
              <w:bottom w:val="single" w:sz="4" w:space="0" w:color="auto"/>
              <w:right w:val="single" w:sz="4" w:space="0" w:color="auto"/>
            </w:tcBorders>
            <w:shd w:val="clear" w:color="auto" w:fill="auto"/>
            <w:noWrap/>
            <w:vAlign w:val="bottom"/>
            <w:hideMark/>
          </w:tcPr>
          <w:p w14:paraId="6C92E41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5A44EC1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19</w:t>
            </w:r>
          </w:p>
        </w:tc>
        <w:tc>
          <w:tcPr>
            <w:tcW w:w="1271" w:type="dxa"/>
            <w:tcBorders>
              <w:top w:val="nil"/>
              <w:left w:val="nil"/>
              <w:bottom w:val="single" w:sz="4" w:space="0" w:color="auto"/>
              <w:right w:val="single" w:sz="4" w:space="0" w:color="auto"/>
            </w:tcBorders>
            <w:shd w:val="clear" w:color="auto" w:fill="auto"/>
            <w:noWrap/>
            <w:vAlign w:val="bottom"/>
            <w:hideMark/>
          </w:tcPr>
          <w:p w14:paraId="2123381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70" w:type="dxa"/>
            <w:tcBorders>
              <w:top w:val="nil"/>
              <w:left w:val="nil"/>
              <w:bottom w:val="single" w:sz="4" w:space="0" w:color="auto"/>
              <w:right w:val="single" w:sz="4" w:space="0" w:color="auto"/>
            </w:tcBorders>
            <w:shd w:val="clear" w:color="auto" w:fill="auto"/>
            <w:noWrap/>
            <w:vAlign w:val="bottom"/>
            <w:hideMark/>
          </w:tcPr>
          <w:p w14:paraId="5F2C2B4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3C859AA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6C8B2AF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26</w:t>
            </w:r>
          </w:p>
        </w:tc>
      </w:tr>
      <w:tr w:rsidR="00F301CC" w:rsidRPr="004810AC" w14:paraId="32084889"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124FE4"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3</w:t>
            </w:r>
          </w:p>
        </w:tc>
        <w:tc>
          <w:tcPr>
            <w:tcW w:w="1402" w:type="dxa"/>
            <w:tcBorders>
              <w:top w:val="nil"/>
              <w:left w:val="nil"/>
              <w:bottom w:val="single" w:sz="4" w:space="0" w:color="auto"/>
              <w:right w:val="single" w:sz="4" w:space="0" w:color="auto"/>
            </w:tcBorders>
            <w:shd w:val="clear" w:color="auto" w:fill="auto"/>
            <w:noWrap/>
            <w:vAlign w:val="bottom"/>
            <w:hideMark/>
          </w:tcPr>
          <w:p w14:paraId="398FC77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5BE4718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36</w:t>
            </w:r>
          </w:p>
        </w:tc>
        <w:tc>
          <w:tcPr>
            <w:tcW w:w="1271" w:type="dxa"/>
            <w:tcBorders>
              <w:top w:val="nil"/>
              <w:left w:val="nil"/>
              <w:bottom w:val="single" w:sz="4" w:space="0" w:color="auto"/>
              <w:right w:val="single" w:sz="4" w:space="0" w:color="auto"/>
            </w:tcBorders>
            <w:shd w:val="clear" w:color="auto" w:fill="auto"/>
            <w:noWrap/>
            <w:vAlign w:val="bottom"/>
            <w:hideMark/>
          </w:tcPr>
          <w:p w14:paraId="65E3481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10</w:t>
            </w:r>
          </w:p>
        </w:tc>
        <w:tc>
          <w:tcPr>
            <w:tcW w:w="1270" w:type="dxa"/>
            <w:tcBorders>
              <w:top w:val="nil"/>
              <w:left w:val="nil"/>
              <w:bottom w:val="single" w:sz="4" w:space="0" w:color="auto"/>
              <w:right w:val="single" w:sz="4" w:space="0" w:color="auto"/>
            </w:tcBorders>
            <w:shd w:val="clear" w:color="auto" w:fill="auto"/>
            <w:noWrap/>
            <w:vAlign w:val="bottom"/>
            <w:hideMark/>
          </w:tcPr>
          <w:p w14:paraId="5B5084B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3B00912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1FCDB79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53</w:t>
            </w:r>
          </w:p>
        </w:tc>
      </w:tr>
      <w:tr w:rsidR="00F301CC" w:rsidRPr="004810AC" w14:paraId="7C9D63CD"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D38A36"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4</w:t>
            </w:r>
          </w:p>
        </w:tc>
        <w:tc>
          <w:tcPr>
            <w:tcW w:w="1402" w:type="dxa"/>
            <w:tcBorders>
              <w:top w:val="nil"/>
              <w:left w:val="nil"/>
              <w:bottom w:val="single" w:sz="4" w:space="0" w:color="auto"/>
              <w:right w:val="single" w:sz="4" w:space="0" w:color="auto"/>
            </w:tcBorders>
            <w:shd w:val="clear" w:color="auto" w:fill="auto"/>
            <w:noWrap/>
            <w:vAlign w:val="bottom"/>
            <w:hideMark/>
          </w:tcPr>
          <w:p w14:paraId="0869F65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641B137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17</w:t>
            </w:r>
          </w:p>
        </w:tc>
        <w:tc>
          <w:tcPr>
            <w:tcW w:w="1271" w:type="dxa"/>
            <w:tcBorders>
              <w:top w:val="nil"/>
              <w:left w:val="nil"/>
              <w:bottom w:val="single" w:sz="4" w:space="0" w:color="auto"/>
              <w:right w:val="single" w:sz="4" w:space="0" w:color="auto"/>
            </w:tcBorders>
            <w:shd w:val="clear" w:color="auto" w:fill="auto"/>
            <w:noWrap/>
            <w:vAlign w:val="bottom"/>
            <w:hideMark/>
          </w:tcPr>
          <w:p w14:paraId="7DC7644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70" w:type="dxa"/>
            <w:tcBorders>
              <w:top w:val="nil"/>
              <w:left w:val="nil"/>
              <w:bottom w:val="single" w:sz="4" w:space="0" w:color="auto"/>
              <w:right w:val="single" w:sz="4" w:space="0" w:color="auto"/>
            </w:tcBorders>
            <w:shd w:val="clear" w:color="auto" w:fill="auto"/>
            <w:noWrap/>
            <w:vAlign w:val="bottom"/>
            <w:hideMark/>
          </w:tcPr>
          <w:p w14:paraId="655E424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6C221D1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73C235F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24</w:t>
            </w:r>
          </w:p>
        </w:tc>
      </w:tr>
      <w:tr w:rsidR="00F301CC" w:rsidRPr="004810AC" w14:paraId="62DA0884"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D0AA14A"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5</w:t>
            </w:r>
          </w:p>
        </w:tc>
        <w:tc>
          <w:tcPr>
            <w:tcW w:w="1402" w:type="dxa"/>
            <w:tcBorders>
              <w:top w:val="nil"/>
              <w:left w:val="nil"/>
              <w:bottom w:val="single" w:sz="4" w:space="0" w:color="auto"/>
              <w:right w:val="single" w:sz="4" w:space="0" w:color="auto"/>
            </w:tcBorders>
            <w:shd w:val="clear" w:color="auto" w:fill="auto"/>
            <w:noWrap/>
            <w:vAlign w:val="bottom"/>
            <w:hideMark/>
          </w:tcPr>
          <w:p w14:paraId="5BDA6A6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6531A99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3D4314F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1270" w:type="dxa"/>
            <w:tcBorders>
              <w:top w:val="nil"/>
              <w:left w:val="nil"/>
              <w:bottom w:val="single" w:sz="4" w:space="0" w:color="auto"/>
              <w:right w:val="single" w:sz="4" w:space="0" w:color="auto"/>
            </w:tcBorders>
            <w:shd w:val="clear" w:color="auto" w:fill="auto"/>
            <w:noWrap/>
            <w:vAlign w:val="bottom"/>
            <w:hideMark/>
          </w:tcPr>
          <w:p w14:paraId="51871F4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47C84D7F"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6A51E56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r>
      <w:tr w:rsidR="00F301CC" w:rsidRPr="004810AC" w14:paraId="78B0B6D3" w14:textId="77777777" w:rsidTr="00B9266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1858BF7"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c>
          <w:tcPr>
            <w:tcW w:w="1402" w:type="dxa"/>
            <w:tcBorders>
              <w:top w:val="nil"/>
              <w:left w:val="nil"/>
              <w:bottom w:val="single" w:sz="4" w:space="0" w:color="auto"/>
              <w:right w:val="single" w:sz="4" w:space="0" w:color="auto"/>
            </w:tcBorders>
            <w:shd w:val="clear" w:color="auto" w:fill="auto"/>
            <w:noWrap/>
            <w:vAlign w:val="bottom"/>
            <w:hideMark/>
          </w:tcPr>
          <w:p w14:paraId="5B575EAB"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15</w:t>
            </w:r>
          </w:p>
        </w:tc>
        <w:tc>
          <w:tcPr>
            <w:tcW w:w="1271" w:type="dxa"/>
            <w:tcBorders>
              <w:top w:val="nil"/>
              <w:left w:val="nil"/>
              <w:bottom w:val="single" w:sz="4" w:space="0" w:color="auto"/>
              <w:right w:val="single" w:sz="4" w:space="0" w:color="auto"/>
            </w:tcBorders>
            <w:shd w:val="clear" w:color="auto" w:fill="auto"/>
            <w:noWrap/>
            <w:vAlign w:val="bottom"/>
            <w:hideMark/>
          </w:tcPr>
          <w:p w14:paraId="41D79B17"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88</w:t>
            </w:r>
          </w:p>
        </w:tc>
        <w:tc>
          <w:tcPr>
            <w:tcW w:w="1271" w:type="dxa"/>
            <w:tcBorders>
              <w:top w:val="nil"/>
              <w:left w:val="nil"/>
              <w:bottom w:val="single" w:sz="4" w:space="0" w:color="auto"/>
              <w:right w:val="single" w:sz="4" w:space="0" w:color="auto"/>
            </w:tcBorders>
            <w:shd w:val="clear" w:color="auto" w:fill="auto"/>
            <w:noWrap/>
            <w:vAlign w:val="bottom"/>
            <w:hideMark/>
          </w:tcPr>
          <w:p w14:paraId="07659A73"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21</w:t>
            </w:r>
          </w:p>
        </w:tc>
        <w:tc>
          <w:tcPr>
            <w:tcW w:w="1270" w:type="dxa"/>
            <w:tcBorders>
              <w:top w:val="nil"/>
              <w:left w:val="nil"/>
              <w:bottom w:val="single" w:sz="4" w:space="0" w:color="auto"/>
              <w:right w:val="single" w:sz="4" w:space="0" w:color="auto"/>
            </w:tcBorders>
            <w:shd w:val="clear" w:color="auto" w:fill="auto"/>
            <w:noWrap/>
            <w:vAlign w:val="bottom"/>
            <w:hideMark/>
          </w:tcPr>
          <w:p w14:paraId="5FE2E021"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1DBD2E3A"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7DA3318C"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132</w:t>
            </w:r>
          </w:p>
        </w:tc>
      </w:tr>
    </w:tbl>
    <w:p w14:paraId="2E62BD4E" w14:textId="77777777" w:rsidR="009A7249" w:rsidRPr="004810AC" w:rsidRDefault="009A7249" w:rsidP="00A75BCD">
      <w:pPr>
        <w:spacing w:before="60" w:after="120" w:line="240" w:lineRule="auto"/>
        <w:rPr>
          <w:rFonts w:eastAsia="Times New Roman" w:cs="Arial"/>
          <w:b/>
          <w:bCs/>
          <w:color w:val="000000"/>
          <w:lang w:eastAsia="en-AU"/>
        </w:rPr>
      </w:pPr>
    </w:p>
    <w:p w14:paraId="1D052E88" w14:textId="77777777" w:rsidR="00D10B27" w:rsidRPr="004810AC" w:rsidRDefault="00000000" w:rsidP="00A75BCD">
      <w:pPr>
        <w:spacing w:before="60" w:after="120" w:line="240" w:lineRule="auto"/>
        <w:rPr>
          <w:rFonts w:cs="Arial"/>
        </w:rPr>
      </w:pPr>
      <w:r w:rsidRPr="004810AC">
        <w:rPr>
          <w:rFonts w:cs="Arial"/>
          <w:lang w:val="es"/>
        </w:rPr>
        <w:t>Gráfico 10: TAP de Seguridad: progreso de las acciones por objetivo</w:t>
      </w:r>
    </w:p>
    <w:p w14:paraId="6AD6DF09" w14:textId="0CAEBE28" w:rsidR="00893E0D" w:rsidRPr="004810AC" w:rsidRDefault="00B92669" w:rsidP="00A81E84">
      <w:pPr>
        <w:rPr>
          <w:rFonts w:cs="Arial"/>
        </w:rPr>
      </w:pPr>
      <w:r w:rsidRPr="004810AC">
        <w:rPr>
          <w:rFonts w:cs="Arial"/>
          <w:noProof/>
        </w:rPr>
        <mc:AlternateContent>
          <mc:Choice Requires="wps">
            <w:drawing>
              <wp:anchor distT="45720" distB="45720" distL="114300" distR="114300" simplePos="0" relativeHeight="251896832" behindDoc="0" locked="0" layoutInCell="1" allowOverlap="1" wp14:anchorId="4EB29C45" wp14:editId="0665560A">
                <wp:simplePos x="0" y="0"/>
                <wp:positionH relativeFrom="column">
                  <wp:posOffset>2996353</wp:posOffset>
                </wp:positionH>
                <wp:positionV relativeFrom="paragraph">
                  <wp:posOffset>1719580</wp:posOffset>
                </wp:positionV>
                <wp:extent cx="643890" cy="293156"/>
                <wp:effectExtent l="0" t="0" r="381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93156"/>
                        </a:xfrm>
                        <a:prstGeom prst="rect">
                          <a:avLst/>
                        </a:prstGeom>
                        <a:solidFill>
                          <a:schemeClr val="bg1"/>
                        </a:solidFill>
                        <a:ln w="9525">
                          <a:noFill/>
                          <a:miter lim="800000"/>
                          <a:headEnd/>
                          <a:tailEnd/>
                        </a:ln>
                      </wps:spPr>
                      <wps:txbx>
                        <w:txbxContent>
                          <w:p w14:paraId="4AD131BC"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29C45" id="Text Box 275" o:spid="_x0000_s1139" type="#_x0000_t202" style="position:absolute;margin-left:235.95pt;margin-top:135.4pt;width:50.7pt;height:23.1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" fillcolor="white [3212]" stroked="f">
                <v:textbox inset="0,0,0,0">
                  <w:txbxContent>
                    <w:p w14:paraId="4AD131BC"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887616" behindDoc="0" locked="0" layoutInCell="1" allowOverlap="1" wp14:anchorId="3BBB63C5" wp14:editId="6ED0D4F1">
                <wp:simplePos x="0" y="0"/>
                <wp:positionH relativeFrom="column">
                  <wp:posOffset>1071033</wp:posOffset>
                </wp:positionH>
                <wp:positionV relativeFrom="paragraph">
                  <wp:posOffset>73025</wp:posOffset>
                </wp:positionV>
                <wp:extent cx="4239684" cy="309880"/>
                <wp:effectExtent l="0" t="0" r="889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684" cy="309880"/>
                        </a:xfrm>
                        <a:prstGeom prst="rect">
                          <a:avLst/>
                        </a:prstGeom>
                        <a:solidFill>
                          <a:schemeClr val="bg1"/>
                        </a:solidFill>
                        <a:ln w="9525">
                          <a:noFill/>
                          <a:miter lim="800000"/>
                          <a:headEnd/>
                          <a:tailEnd/>
                        </a:ln>
                      </wps:spPr>
                      <wps:txbx>
                        <w:txbxContent>
                          <w:p w14:paraId="25BF3B91" w14:textId="0ABB3CAE" w:rsidR="00265C5E" w:rsidRPr="00AB3082" w:rsidRDefault="00B92669" w:rsidP="00265C5E">
                            <w:pPr>
                              <w:jc w:val="center"/>
                              <w:rPr>
                                <w:color w:val="595959" w:themeColor="text1" w:themeTint="A6"/>
                                <w:sz w:val="25"/>
                                <w:szCs w:val="25"/>
                              </w:rPr>
                            </w:pPr>
                            <w:r w:rsidRPr="00B92669">
                              <w:rPr>
                                <w:color w:val="595959" w:themeColor="text1" w:themeTint="A6"/>
                                <w:sz w:val="25"/>
                                <w:szCs w:val="25"/>
                                <w:lang w:val="es"/>
                              </w:rPr>
                              <w:t>TAP de Seguridad: progreso de las acciones por objetivo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BBB63C5" id="_x0000_s1140" type="#_x0000_t202" style="position:absolute;margin-left:84.35pt;margin-top:5.75pt;width:333.85pt;height:24.4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" fillcolor="white [3212]" stroked="f">
                <v:textbox>
                  <w:txbxContent>
                    <w:p w14:paraId="25BF3B91" w14:textId="0ABB3CAE" w:rsidR="00265C5E" w:rsidRPr="00AB3082" w:rsidRDefault="00B92669" w:rsidP="00265C5E">
                      <w:pPr>
                        <w:jc w:val="center"/>
                        <w:rPr>
                          <w:color w:val="595959" w:themeColor="text1" w:themeTint="A6"/>
                          <w:sz w:val="25"/>
                          <w:szCs w:val="25"/>
                        </w:rPr>
                      </w:pPr>
                      <w:r w:rsidRPr="00B92669">
                        <w:rPr>
                          <w:color w:val="595959" w:themeColor="text1" w:themeTint="A6"/>
                          <w:sz w:val="25"/>
                          <w:szCs w:val="25"/>
                          <w:lang w:val="es"/>
                        </w:rPr>
                        <w:t>TAP de Seguridad: progreso de las acciones por objetivo</w:t>
                      </w:r>
                    </w:p>
                  </w:txbxContent>
                </v:textbox>
              </v:shape>
            </w:pict>
          </mc:Fallback>
        </mc:AlternateContent>
      </w:r>
      <w:r w:rsidRPr="004810AC">
        <w:rPr>
          <w:rFonts w:cs="Arial"/>
          <w:noProof/>
        </w:rPr>
        <mc:AlternateContent>
          <mc:Choice Requires="wps">
            <w:drawing>
              <wp:anchor distT="45720" distB="45720" distL="114300" distR="114300" simplePos="0" relativeHeight="251909120" behindDoc="0" locked="0" layoutInCell="1" allowOverlap="1" wp14:anchorId="5004AA9B" wp14:editId="5E11D938">
                <wp:simplePos x="0" y="0"/>
                <wp:positionH relativeFrom="margin">
                  <wp:posOffset>62267</wp:posOffset>
                </wp:positionH>
                <wp:positionV relativeFrom="paragraph">
                  <wp:posOffset>1273175</wp:posOffset>
                </wp:positionV>
                <wp:extent cx="560070" cy="181610"/>
                <wp:effectExtent l="0" t="0" r="0" b="889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4E4FEFE6"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s"/>
                              </w:rPr>
                              <w:t>Objetivo 5</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1" o:spid="_x0000_s1137" type="#_x0000_t202" style="width:44.1pt;height:14.3pt;margin-top:100.25pt;margin-left:4.9pt;mso-height-percent:0;mso-height-relative:margin;mso-position-horizontal-relative:margin;mso-width-percent:0;mso-width-relative:margin;mso-wrap-distance-bottom:3.6pt;mso-wrap-distance-left:9pt;mso-wrap-distance-right:9pt;mso-wrap-distance-top:3.6pt;position:absolute;v-text-anchor:top;z-index:251908096" fillcolor="white" stroked="f" strokeweight="0.75pt">
                <v:textbox inset="0,0,0,0">
                  <w:txbxContent>
                    <w:p w:rsidR="00265C5E" w:rsidRPr="00AB3082" w:rsidP="00265C5E" w14:paraId="181329DD" w14:textId="201EEB9B">
                      <w:pPr>
                        <w:bidi w:val="0"/>
                        <w:jc w:val="right"/>
                        <w:rPr>
                          <w:color w:val="595959" w:themeColor="text1" w:themeTint="A6"/>
                          <w:sz w:val="16"/>
                          <w:szCs w:val="16"/>
                        </w:rPr>
                      </w:pPr>
                      <w:r w:rsidRPr="00AB3082">
                        <w:rPr>
                          <w:color w:val="595959" w:themeColor="text1" w:themeTint="A6"/>
                          <w:sz w:val="16"/>
                          <w:szCs w:val="16"/>
                          <w:rtl w:val="0"/>
                          <w:lang w:val="es"/>
                        </w:rPr>
                        <w:t>Objetivo 5</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07072" behindDoc="0" locked="0" layoutInCell="1" allowOverlap="1" wp14:anchorId="6DC71C2C" wp14:editId="0A90B43B">
                <wp:simplePos x="0" y="0"/>
                <wp:positionH relativeFrom="margin">
                  <wp:posOffset>61595</wp:posOffset>
                </wp:positionH>
                <wp:positionV relativeFrom="paragraph">
                  <wp:posOffset>1078193</wp:posOffset>
                </wp:positionV>
                <wp:extent cx="560070" cy="181610"/>
                <wp:effectExtent l="0" t="0" r="0" b="889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50C79C8A"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s"/>
                              </w:rPr>
                              <w:t>Objetivo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0" o:spid="_x0000_s1138" type="#_x0000_t202" style="width:44.1pt;height:14.3pt;margin-top:84.9pt;margin-left:4.85pt;mso-height-percent:0;mso-height-relative:margin;mso-position-horizontal-relative:margin;mso-width-percent:0;mso-width-relative:margin;mso-wrap-distance-bottom:3.6pt;mso-wrap-distance-left:9pt;mso-wrap-distance-right:9pt;mso-wrap-distance-top:3.6pt;position:absolute;v-text-anchor:top;z-index:251906048" fillcolor="white" stroked="f" strokeweight="0.75pt">
                <v:textbox inset="0,0,0,0">
                  <w:txbxContent>
                    <w:p w:rsidR="00265C5E" w:rsidRPr="00AB3082" w:rsidP="00265C5E" w14:paraId="0FD3475E" w14:textId="187E0009">
                      <w:pPr>
                        <w:bidi w:val="0"/>
                        <w:jc w:val="right"/>
                        <w:rPr>
                          <w:color w:val="595959" w:themeColor="text1" w:themeTint="A6"/>
                          <w:sz w:val="16"/>
                          <w:szCs w:val="16"/>
                        </w:rPr>
                      </w:pPr>
                      <w:r w:rsidRPr="00AB3082">
                        <w:rPr>
                          <w:color w:val="595959" w:themeColor="text1" w:themeTint="A6"/>
                          <w:sz w:val="16"/>
                          <w:szCs w:val="16"/>
                          <w:rtl w:val="0"/>
                          <w:lang w:val="es"/>
                        </w:rPr>
                        <w:t>Objetivo 4</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05024" behindDoc="0" locked="0" layoutInCell="1" allowOverlap="1" wp14:anchorId="6C5EF2CE" wp14:editId="1195AB98">
                <wp:simplePos x="0" y="0"/>
                <wp:positionH relativeFrom="margin">
                  <wp:posOffset>66040</wp:posOffset>
                </wp:positionH>
                <wp:positionV relativeFrom="paragraph">
                  <wp:posOffset>892773</wp:posOffset>
                </wp:positionV>
                <wp:extent cx="560070" cy="181610"/>
                <wp:effectExtent l="0" t="0" r="0" b="889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1DDFB9AF"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s"/>
                              </w:rPr>
                              <w:t>Objetivo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9" o:spid="_x0000_s1139" type="#_x0000_t202" style="width:44.1pt;height:14.3pt;margin-top:70.3pt;margin-left:5.2pt;mso-height-percent:0;mso-height-relative:margin;mso-position-horizontal-relative:margin;mso-width-percent:0;mso-width-relative:margin;mso-wrap-distance-bottom:3.6pt;mso-wrap-distance-left:9pt;mso-wrap-distance-right:9pt;mso-wrap-distance-top:3.6pt;position:absolute;v-text-anchor:top;z-index:251904000" fillcolor="white" stroked="f" strokeweight="0.75pt">
                <v:textbox inset="0,0,0,0">
                  <w:txbxContent>
                    <w:p w:rsidR="00265C5E" w:rsidRPr="00AB3082" w:rsidP="00265C5E" w14:paraId="464D3EA3" w14:textId="37BDAEAE">
                      <w:pPr>
                        <w:bidi w:val="0"/>
                        <w:jc w:val="right"/>
                        <w:rPr>
                          <w:color w:val="595959" w:themeColor="text1" w:themeTint="A6"/>
                          <w:sz w:val="16"/>
                          <w:szCs w:val="16"/>
                        </w:rPr>
                      </w:pPr>
                      <w:r w:rsidRPr="00AB3082">
                        <w:rPr>
                          <w:color w:val="595959" w:themeColor="text1" w:themeTint="A6"/>
                          <w:sz w:val="16"/>
                          <w:szCs w:val="16"/>
                          <w:rtl w:val="0"/>
                          <w:lang w:val="es"/>
                        </w:rPr>
                        <w:t>Objetivo 3</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02976" behindDoc="0" locked="0" layoutInCell="1" allowOverlap="1" wp14:anchorId="35E4A948" wp14:editId="203EF870">
                <wp:simplePos x="0" y="0"/>
                <wp:positionH relativeFrom="margin">
                  <wp:posOffset>66040</wp:posOffset>
                </wp:positionH>
                <wp:positionV relativeFrom="paragraph">
                  <wp:posOffset>695923</wp:posOffset>
                </wp:positionV>
                <wp:extent cx="560070" cy="181610"/>
                <wp:effectExtent l="0" t="0" r="0" b="889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6ADCAD82"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s"/>
                              </w:rPr>
                              <w:t>Objetivo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8" o:spid="_x0000_s1140" type="#_x0000_t202" style="width:44.1pt;height:14.3pt;margin-top:54.8pt;margin-left:5.2pt;mso-height-percent:0;mso-height-relative:margin;mso-position-horizontal-relative:margin;mso-width-percent:0;mso-width-relative:margin;mso-wrap-distance-bottom:3.6pt;mso-wrap-distance-left:9pt;mso-wrap-distance-right:9pt;mso-wrap-distance-top:3.6pt;position:absolute;v-text-anchor:top;z-index:251901952" fillcolor="white" stroked="f" strokeweight="0.75pt">
                <v:textbox inset="0,0,0,0">
                  <w:txbxContent>
                    <w:p w:rsidR="00265C5E" w:rsidRPr="00AB3082" w:rsidP="00265C5E" w14:paraId="622F9FD0" w14:textId="77777777">
                      <w:pPr>
                        <w:bidi w:val="0"/>
                        <w:jc w:val="right"/>
                        <w:rPr>
                          <w:color w:val="595959" w:themeColor="text1" w:themeTint="A6"/>
                          <w:sz w:val="16"/>
                          <w:szCs w:val="16"/>
                        </w:rPr>
                      </w:pPr>
                      <w:r w:rsidRPr="00AB3082">
                        <w:rPr>
                          <w:color w:val="595959" w:themeColor="text1" w:themeTint="A6"/>
                          <w:sz w:val="16"/>
                          <w:szCs w:val="16"/>
                          <w:rtl w:val="0"/>
                          <w:lang w:val="es"/>
                        </w:rPr>
                        <w:t>Objetivo 2</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90688" behindDoc="0" locked="0" layoutInCell="1" allowOverlap="1" wp14:anchorId="2ACDACE4" wp14:editId="39DDCC3B">
                <wp:simplePos x="0" y="0"/>
                <wp:positionH relativeFrom="column">
                  <wp:posOffset>59055</wp:posOffset>
                </wp:positionH>
                <wp:positionV relativeFrom="paragraph">
                  <wp:posOffset>509233</wp:posOffset>
                </wp:positionV>
                <wp:extent cx="563880" cy="186055"/>
                <wp:effectExtent l="0" t="0" r="7620" b="44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2A9C7A9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s"/>
                              </w:rPr>
                              <w:t>Objetivo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ACDACE4" id="Text Box 272" o:spid="_x0000_s1145" type="#_x0000_t202" style="position:absolute;margin-left:4.65pt;margin-top:40.1pt;width:44.4pt;height:14.6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" fillcolor="white [3212]" stroked="f">
                <v:textbox inset="0,0,0,0">
                  <w:txbxContent>
                    <w:p w14:paraId="2A9C7A9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es"/>
                        </w:rPr>
                        <w:t>Objetivo 1</w:t>
                      </w:r>
                    </w:p>
                  </w:txbxContent>
                </v:textbox>
              </v:shape>
            </w:pict>
          </mc:Fallback>
        </mc:AlternateContent>
      </w:r>
      <w:r w:rsidRPr="004810AC">
        <w:rPr>
          <w:rFonts w:cs="Arial"/>
          <w:noProof/>
        </w:rPr>
        <mc:AlternateContent>
          <mc:Choice Requires="wps">
            <w:drawing>
              <wp:anchor distT="45720" distB="45720" distL="114300" distR="114300" simplePos="0" relativeHeight="251900928" behindDoc="0" locked="0" layoutInCell="1" allowOverlap="1" wp14:anchorId="5E5CCAC1" wp14:editId="28DB3704">
                <wp:simplePos x="0" y="0"/>
                <wp:positionH relativeFrom="column">
                  <wp:posOffset>4366260</wp:posOffset>
                </wp:positionH>
                <wp:positionV relativeFrom="paragraph">
                  <wp:posOffset>1760220</wp:posOffset>
                </wp:positionV>
                <wp:extent cx="1005840" cy="228600"/>
                <wp:effectExtent l="0" t="0" r="381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6D5A27C6"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7" o:spid="_x0000_s1143" type="#_x0000_t202" style="width:79.2pt;height:18pt;margin-top:138.6pt;margin-left:343.8pt;mso-height-percent:0;mso-height-relative:margin;mso-width-percent:0;mso-width-relative:margin;mso-wrap-distance-bottom:3.6pt;mso-wrap-distance-left:9pt;mso-wrap-distance-right:9pt;mso-wrap-distance-top:3.6pt;position:absolute;v-text-anchor:top;z-index:251899904" fillcolor="white" stroked="f" strokeweight="0.75pt">
                <v:textbox inset="0,0,0,0">
                  <w:txbxContent>
                    <w:p w:rsidR="00265C5E" w:rsidRPr="00AB3082" w:rsidP="00265C5E" w14:paraId="133616B8" w14:textId="77777777">
                      <w:pPr>
                        <w:bidi w:val="0"/>
                        <w:rPr>
                          <w:color w:val="595959" w:themeColor="text1" w:themeTint="A6"/>
                          <w:sz w:val="16"/>
                          <w:szCs w:val="16"/>
                        </w:rPr>
                      </w:pPr>
                      <w:r w:rsidRPr="00AB3082">
                        <w:rPr>
                          <w:color w:val="595959" w:themeColor="text1" w:themeTint="A6"/>
                          <w:sz w:val="16"/>
                          <w:szCs w:val="16"/>
                          <w:rtl w:val="0"/>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898880" behindDoc="0" locked="0" layoutInCell="1" allowOverlap="1" wp14:anchorId="7CDA5351" wp14:editId="26C1B802">
                <wp:simplePos x="0" y="0"/>
                <wp:positionH relativeFrom="margin">
                  <wp:posOffset>3799205</wp:posOffset>
                </wp:positionH>
                <wp:positionV relativeFrom="paragraph">
                  <wp:posOffset>1765935</wp:posOffset>
                </wp:positionV>
                <wp:extent cx="441960" cy="224155"/>
                <wp:effectExtent l="0" t="0" r="0" b="444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4E2D5908"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CDA5351" id="Text Box 276" o:spid="_x0000_s1147" type="#_x0000_t202" style="position:absolute;margin-left:299.15pt;margin-top:139.05pt;width:34.8pt;height:17.65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" fillcolor="white [3212]" stroked="f">
                <v:textbox inset="0,0,0,0">
                  <w:txbxContent>
                    <w:p w14:paraId="4E2D5908"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894784" behindDoc="0" locked="0" layoutInCell="1" allowOverlap="1" wp14:anchorId="72467DDE" wp14:editId="1557AE87">
                <wp:simplePos x="0" y="0"/>
                <wp:positionH relativeFrom="column">
                  <wp:posOffset>2369185</wp:posOffset>
                </wp:positionH>
                <wp:positionV relativeFrom="paragraph">
                  <wp:posOffset>1764665</wp:posOffset>
                </wp:positionV>
                <wp:extent cx="461010" cy="21717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50F2F8BC"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4" o:spid="_x0000_s1146" type="#_x0000_t202" style="width:36.3pt;height:17.1pt;margin-top:138.95pt;margin-left:186.55pt;mso-height-percent:0;mso-height-relative:margin;mso-width-percent:0;mso-width-relative:margin;mso-wrap-distance-bottom:3.6pt;mso-wrap-distance-left:9pt;mso-wrap-distance-right:9pt;mso-wrap-distance-top:3.6pt;position:absolute;v-text-anchor:top;z-index:251893760" fillcolor="white" stroked="f" strokeweight="0.75pt">
                <v:textbox inset="0,0,0,0">
                  <w:txbxContent>
                    <w:p w:rsidR="00265C5E" w:rsidRPr="00AB3082" w:rsidP="00265C5E" w14:paraId="5D6CA5C7" w14:textId="77777777">
                      <w:pPr>
                        <w:bidi w:val="0"/>
                        <w:rPr>
                          <w:color w:val="595959" w:themeColor="text1" w:themeTint="A6"/>
                          <w:sz w:val="16"/>
                          <w:szCs w:val="16"/>
                        </w:rPr>
                      </w:pPr>
                      <w:r w:rsidRPr="00AB3082">
                        <w:rPr>
                          <w:color w:val="595959" w:themeColor="text1" w:themeTint="A6"/>
                          <w:sz w:val="16"/>
                          <w:szCs w:val="16"/>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892736" behindDoc="0" locked="0" layoutInCell="1" allowOverlap="1" wp14:anchorId="5FCF34B4" wp14:editId="2B25B80E">
                <wp:simplePos x="0" y="0"/>
                <wp:positionH relativeFrom="column">
                  <wp:posOffset>1643380</wp:posOffset>
                </wp:positionH>
                <wp:positionV relativeFrom="paragraph">
                  <wp:posOffset>1766570</wp:posOffset>
                </wp:positionV>
                <wp:extent cx="605790" cy="194945"/>
                <wp:effectExtent l="0" t="0" r="381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0AC4F358"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3" o:spid="_x0000_s1147" type="#_x0000_t202" style="width:47.7pt;height:15.35pt;margin-top:139.1pt;margin-left:129.4pt;mso-height-percent:0;mso-height-relative:margin;mso-width-percent:0;mso-width-relative:margin;mso-wrap-distance-bottom:3.6pt;mso-wrap-distance-left:9pt;mso-wrap-distance-right:9pt;mso-wrap-distance-top:3.6pt;position:absolute;v-text-anchor:top;z-index:251891712" fillcolor="white" stroked="f" strokeweight="0.75pt">
                <v:textbox inset="0,0,0,0">
                  <w:txbxContent>
                    <w:p w:rsidR="00265C5E" w:rsidRPr="00AB3082" w:rsidP="00265C5E" w14:paraId="12DC3D1C" w14:textId="77777777">
                      <w:pPr>
                        <w:bidi w:val="0"/>
                        <w:rPr>
                          <w:color w:val="595959" w:themeColor="text1" w:themeTint="A6"/>
                          <w:sz w:val="16"/>
                          <w:szCs w:val="16"/>
                        </w:rPr>
                      </w:pPr>
                      <w:r w:rsidRPr="00AB3082">
                        <w:rPr>
                          <w:color w:val="595959" w:themeColor="text1" w:themeTint="A6"/>
                          <w:sz w:val="16"/>
                          <w:szCs w:val="16"/>
                          <w:rtl w:val="0"/>
                          <w:lang w:val="es"/>
                        </w:rPr>
                        <w:t>Completada</w:t>
                      </w:r>
                    </w:p>
                  </w:txbxContent>
                </v:textbox>
              </v:shape>
            </w:pict>
          </mc:Fallback>
        </mc:AlternateContent>
      </w:r>
      <w:r w:rsidR="00893E0D" w:rsidRPr="004810AC">
        <w:rPr>
          <w:rFonts w:cs="Arial"/>
          <w:noProof/>
          <w:lang w:eastAsia="en-AU"/>
        </w:rPr>
        <w:drawing>
          <wp:inline distT="0" distB="0" distL="0" distR="0" wp14:anchorId="6112C2AE" wp14:editId="2ADB91C8">
            <wp:extent cx="6443980" cy="2018030"/>
            <wp:effectExtent l="0" t="0" r="0" b="1270"/>
            <wp:docPr id="22" name="Picture 22" descr="Gráfico de barras que muestra visualmente los datos del TAP de Seguridad en la Tabla 10 en la págin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áfico de barras que muestra visualmente los datos del TAP de Seguridad en la Tabla 10 en la página 1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443980" cy="2018030"/>
                    </a:xfrm>
                    <a:prstGeom prst="rect">
                      <a:avLst/>
                    </a:prstGeom>
                    <a:noFill/>
                  </pic:spPr>
                </pic:pic>
              </a:graphicData>
            </a:graphic>
          </wp:inline>
        </w:drawing>
      </w:r>
    </w:p>
    <w:p w14:paraId="50374EFC" w14:textId="77777777" w:rsidR="00893E0D" w:rsidRPr="004810AC" w:rsidRDefault="00893E0D" w:rsidP="00A81E84">
      <w:pPr>
        <w:rPr>
          <w:rFonts w:cs="Arial"/>
        </w:rPr>
      </w:pPr>
    </w:p>
    <w:p w14:paraId="74DDF6FB" w14:textId="77777777" w:rsidR="00A81E84" w:rsidRPr="004810AC" w:rsidRDefault="00000000" w:rsidP="00A81E84">
      <w:pPr>
        <w:rPr>
          <w:rFonts w:cs="Arial"/>
        </w:rPr>
      </w:pPr>
      <w:r w:rsidRPr="004810AC">
        <w:rPr>
          <w:rFonts w:cs="Arial"/>
        </w:rPr>
        <w:br w:type="page"/>
      </w:r>
    </w:p>
    <w:p w14:paraId="0258E86F" w14:textId="77777777" w:rsidR="00A81E84" w:rsidRPr="004810AC" w:rsidRDefault="00000000" w:rsidP="00D868B5">
      <w:pPr>
        <w:pStyle w:val="Heading1"/>
        <w:rPr>
          <w:rFonts w:cs="Arial"/>
          <w:sz w:val="22"/>
          <w:szCs w:val="22"/>
          <w:lang w:val="fr-FR"/>
        </w:rPr>
      </w:pPr>
      <w:bookmarkStart w:id="9" w:name="_Toc256000006"/>
      <w:r w:rsidRPr="004810AC">
        <w:rPr>
          <w:rFonts w:cs="Arial"/>
          <w:sz w:val="22"/>
          <w:szCs w:val="22"/>
          <w:lang w:val="es"/>
        </w:rPr>
        <w:lastRenderedPageBreak/>
        <w:t>Plan de Acción Específica de Gestión de Emergencias</w:t>
      </w:r>
      <w:bookmarkEnd w:id="9"/>
    </w:p>
    <w:p w14:paraId="27D99782" w14:textId="77777777" w:rsidR="00A75BCD" w:rsidRPr="004810AC" w:rsidRDefault="00A75BCD" w:rsidP="00A75BCD">
      <w:pPr>
        <w:spacing w:before="60" w:after="120" w:line="240" w:lineRule="auto"/>
        <w:rPr>
          <w:rFonts w:cs="Arial"/>
          <w:lang w:val="fr-FR"/>
        </w:rPr>
      </w:pPr>
    </w:p>
    <w:p w14:paraId="61961E02" w14:textId="77777777" w:rsidR="005E6259" w:rsidRPr="004810AC" w:rsidRDefault="00000000" w:rsidP="005E6259">
      <w:pPr>
        <w:autoSpaceDE w:val="0"/>
        <w:autoSpaceDN w:val="0"/>
        <w:adjustRightInd w:val="0"/>
        <w:spacing w:before="60" w:after="0" w:line="240" w:lineRule="auto"/>
        <w:rPr>
          <w:rFonts w:cs="Arial"/>
          <w:b/>
          <w:lang w:val="fr-FR"/>
        </w:rPr>
      </w:pPr>
      <w:r w:rsidRPr="004810AC">
        <w:rPr>
          <w:rFonts w:cs="Arial"/>
          <w:b/>
          <w:lang w:val="es"/>
        </w:rPr>
        <w:t>Introducción</w:t>
      </w:r>
    </w:p>
    <w:p w14:paraId="570A2404" w14:textId="77777777" w:rsidR="005E6259" w:rsidRPr="004810AC" w:rsidRDefault="00000000" w:rsidP="00A75BCD">
      <w:pPr>
        <w:spacing w:before="60" w:after="120" w:line="240" w:lineRule="auto"/>
        <w:rPr>
          <w:rFonts w:cs="Arial"/>
          <w:lang w:val="fr-FR"/>
        </w:rPr>
      </w:pPr>
      <w:r w:rsidRPr="004810AC">
        <w:rPr>
          <w:rFonts w:cs="Arial"/>
          <w:color w:val="000000"/>
          <w:lang w:val="es"/>
        </w:rPr>
        <w:t>El TAP de Gestión de Emergencias está diseñado para impulsar el progreso conforme al Área de Resultados de Salud y Bienestar de la Estrategia. Esta Área de Resultados tiene por objetivo garantizar que las personas con discapacidad alcancen los mejores resultados posibles relacionados con la salud y el bienestar a lo largo de su vida.</w:t>
      </w:r>
    </w:p>
    <w:p w14:paraId="3B149FDF" w14:textId="77777777" w:rsidR="00DB19BA" w:rsidRPr="004810AC" w:rsidRDefault="00000000" w:rsidP="00DB19BA">
      <w:pPr>
        <w:spacing w:before="60" w:after="120" w:line="240" w:lineRule="auto"/>
        <w:rPr>
          <w:rFonts w:cs="Arial"/>
          <w:lang w:val="fr-FR"/>
        </w:rPr>
      </w:pPr>
      <w:r w:rsidRPr="004810AC">
        <w:rPr>
          <w:rFonts w:cs="Arial"/>
          <w:lang w:val="es"/>
        </w:rPr>
        <w:t>En el TAP de Gestión de Emergencias, hay 58 acciones en el Gobierno australiano y los gobiernos estatales y territoriales. Incluyen acciones que buscan activamente obtener comentarios de personas con discapacidad y el sector, revisar y mejorar las preparaciones y los planes de respuesta ante emergencias para incluir mejor a las personas con discapacidad, y mejorar las comunicaciones durante emergencias.</w:t>
      </w:r>
    </w:p>
    <w:p w14:paraId="2145EF80" w14:textId="77777777" w:rsidR="005E6259" w:rsidRPr="004810AC" w:rsidRDefault="005E6259" w:rsidP="00A75BCD">
      <w:pPr>
        <w:spacing w:before="60" w:after="120" w:line="240" w:lineRule="auto"/>
        <w:rPr>
          <w:rFonts w:cs="Arial"/>
          <w:lang w:val="fr-FR"/>
        </w:rPr>
      </w:pPr>
    </w:p>
    <w:p w14:paraId="1301D1E7" w14:textId="77777777" w:rsidR="005E6259" w:rsidRPr="004810AC" w:rsidRDefault="00000000" w:rsidP="005E6259">
      <w:pPr>
        <w:autoSpaceDE w:val="0"/>
        <w:autoSpaceDN w:val="0"/>
        <w:adjustRightInd w:val="0"/>
        <w:spacing w:before="60" w:after="0" w:line="240" w:lineRule="auto"/>
        <w:rPr>
          <w:rFonts w:cs="Arial"/>
          <w:b/>
        </w:rPr>
      </w:pPr>
      <w:r w:rsidRPr="004810AC">
        <w:rPr>
          <w:rFonts w:cs="Arial"/>
          <w:b/>
          <w:lang w:val="es"/>
        </w:rPr>
        <w:t>Objetivos</w:t>
      </w:r>
    </w:p>
    <w:p w14:paraId="47DE3A92" w14:textId="77777777" w:rsidR="005E6259" w:rsidRPr="004810AC"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fr-FR"/>
        </w:rPr>
      </w:pPr>
      <w:r w:rsidRPr="004810AC">
        <w:rPr>
          <w:rFonts w:cs="Arial"/>
          <w:lang w:val="es"/>
        </w:rPr>
        <w:t xml:space="preserve">Garantizar los procesos de planificación ante catástrofes o emergencias para llevar a cabo evaluaciones de riesgos de catástrofes, y garantizar que el posterior desarrollo y mantenimiento de los planes de gestión de catástrofes o emergencias incluyan a las personas con discapacidad. </w:t>
      </w:r>
    </w:p>
    <w:p w14:paraId="3379E0F6" w14:textId="77777777" w:rsidR="005E6259" w:rsidRPr="004810AC"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fr-FR"/>
        </w:rPr>
      </w:pPr>
      <w:r w:rsidRPr="004810AC">
        <w:rPr>
          <w:rFonts w:cs="Arial"/>
          <w:lang w:val="es"/>
        </w:rPr>
        <w:t>Garantizar que los procesos inclusivos de planificación de la gestión, la preparación y la recuperación ante catástrofes o emergencias apoyen la salud y el bienestar de las personas con discapacidad antes, durante y después de las emergencias.</w:t>
      </w:r>
    </w:p>
    <w:p w14:paraId="65B802C0" w14:textId="77777777" w:rsidR="005E6259" w:rsidRPr="004810AC" w:rsidRDefault="005E6259" w:rsidP="00A75BCD">
      <w:pPr>
        <w:spacing w:before="60" w:after="120" w:line="240" w:lineRule="auto"/>
        <w:rPr>
          <w:rFonts w:cs="Arial"/>
          <w:lang w:val="fr-FR"/>
        </w:rPr>
      </w:pPr>
    </w:p>
    <w:p w14:paraId="5F4E613B" w14:textId="77777777" w:rsidR="00F304C5" w:rsidRPr="004810AC" w:rsidRDefault="00000000" w:rsidP="00A75BCD">
      <w:pPr>
        <w:spacing w:before="60" w:after="120" w:line="240" w:lineRule="auto"/>
        <w:rPr>
          <w:rFonts w:cs="Arial"/>
          <w:lang w:val="fr-FR"/>
        </w:rPr>
      </w:pPr>
      <w:r w:rsidRPr="004810AC">
        <w:rPr>
          <w:rFonts w:cs="Arial"/>
          <w:lang w:val="es"/>
        </w:rPr>
        <w:t>Tabla 11: TAP de Gestión de Emergencias: progreso de las acciones por gobierno</w:t>
      </w:r>
    </w:p>
    <w:tbl>
      <w:tblPr>
        <w:tblW w:w="9100" w:type="dxa"/>
        <w:tblLook w:val="04A0" w:firstRow="1" w:lastRow="0" w:firstColumn="1" w:lastColumn="0" w:noHBand="0" w:noVBand="1"/>
      </w:tblPr>
      <w:tblGrid>
        <w:gridCol w:w="3060"/>
        <w:gridCol w:w="1325"/>
        <w:gridCol w:w="960"/>
        <w:gridCol w:w="1017"/>
        <w:gridCol w:w="960"/>
        <w:gridCol w:w="960"/>
        <w:gridCol w:w="960"/>
      </w:tblGrid>
      <w:tr w:rsidR="00F301CC" w:rsidRPr="004810AC" w14:paraId="1D6B13C5" w14:textId="77777777" w:rsidTr="009A7249">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4FA56" w14:textId="77777777" w:rsidR="009A7249" w:rsidRPr="004810AC" w:rsidRDefault="00000000" w:rsidP="009A7249">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Gobierno</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D349048"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48FE83C"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FCD039D"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7107241"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FC07C0"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BC205F3" w14:textId="77777777" w:rsidR="009A7249" w:rsidRPr="004810AC" w:rsidRDefault="00000000" w:rsidP="009A7249">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0B1A33EF"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E233E6"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Gobierno de Australia</w:t>
            </w:r>
          </w:p>
        </w:tc>
        <w:tc>
          <w:tcPr>
            <w:tcW w:w="1240" w:type="dxa"/>
            <w:tcBorders>
              <w:top w:val="nil"/>
              <w:left w:val="nil"/>
              <w:bottom w:val="single" w:sz="4" w:space="0" w:color="auto"/>
              <w:right w:val="single" w:sz="4" w:space="0" w:color="auto"/>
            </w:tcBorders>
            <w:shd w:val="clear" w:color="auto" w:fill="auto"/>
            <w:noWrap/>
            <w:vAlign w:val="bottom"/>
            <w:hideMark/>
          </w:tcPr>
          <w:p w14:paraId="13EDD56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2620718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45B0798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1E33D57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590F56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523024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13</w:t>
            </w:r>
          </w:p>
        </w:tc>
      </w:tr>
      <w:tr w:rsidR="00F301CC" w:rsidRPr="004810AC" w14:paraId="7CAC322E"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74713C5"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NSW</w:t>
            </w:r>
          </w:p>
        </w:tc>
        <w:tc>
          <w:tcPr>
            <w:tcW w:w="1240" w:type="dxa"/>
            <w:tcBorders>
              <w:top w:val="nil"/>
              <w:left w:val="nil"/>
              <w:bottom w:val="single" w:sz="4" w:space="0" w:color="auto"/>
              <w:right w:val="single" w:sz="4" w:space="0" w:color="auto"/>
            </w:tcBorders>
            <w:shd w:val="clear" w:color="auto" w:fill="auto"/>
            <w:noWrap/>
            <w:vAlign w:val="bottom"/>
            <w:hideMark/>
          </w:tcPr>
          <w:p w14:paraId="4CCE2C0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C7C02FA"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5C8B030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BFF9442"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76E77FB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A1B843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r>
      <w:tr w:rsidR="00F301CC" w:rsidRPr="004810AC" w14:paraId="0294BF34"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0E06BE"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VIC</w:t>
            </w:r>
          </w:p>
        </w:tc>
        <w:tc>
          <w:tcPr>
            <w:tcW w:w="1240" w:type="dxa"/>
            <w:tcBorders>
              <w:top w:val="nil"/>
              <w:left w:val="nil"/>
              <w:bottom w:val="single" w:sz="4" w:space="0" w:color="auto"/>
              <w:right w:val="single" w:sz="4" w:space="0" w:color="auto"/>
            </w:tcBorders>
            <w:shd w:val="clear" w:color="auto" w:fill="auto"/>
            <w:noWrap/>
            <w:vAlign w:val="bottom"/>
            <w:hideMark/>
          </w:tcPr>
          <w:p w14:paraId="3625A6E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D81AE5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5309E3B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3D71F8D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8631DC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D7A297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r>
      <w:tr w:rsidR="00F301CC" w:rsidRPr="004810AC" w14:paraId="751D723C"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77D7C7"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QLD</w:t>
            </w:r>
          </w:p>
        </w:tc>
        <w:tc>
          <w:tcPr>
            <w:tcW w:w="1240" w:type="dxa"/>
            <w:tcBorders>
              <w:top w:val="nil"/>
              <w:left w:val="nil"/>
              <w:bottom w:val="single" w:sz="4" w:space="0" w:color="auto"/>
              <w:right w:val="single" w:sz="4" w:space="0" w:color="auto"/>
            </w:tcBorders>
            <w:shd w:val="clear" w:color="auto" w:fill="auto"/>
            <w:noWrap/>
            <w:vAlign w:val="bottom"/>
            <w:hideMark/>
          </w:tcPr>
          <w:p w14:paraId="539DB56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64440AA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215A70C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5A56BA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61F5B4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BFC9CF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r>
      <w:tr w:rsidR="00F301CC" w:rsidRPr="004810AC" w14:paraId="16AD4860"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5B459D7"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WA</w:t>
            </w:r>
          </w:p>
        </w:tc>
        <w:tc>
          <w:tcPr>
            <w:tcW w:w="1240" w:type="dxa"/>
            <w:tcBorders>
              <w:top w:val="nil"/>
              <w:left w:val="nil"/>
              <w:bottom w:val="single" w:sz="4" w:space="0" w:color="auto"/>
              <w:right w:val="single" w:sz="4" w:space="0" w:color="auto"/>
            </w:tcBorders>
            <w:shd w:val="clear" w:color="auto" w:fill="auto"/>
            <w:noWrap/>
            <w:vAlign w:val="bottom"/>
            <w:hideMark/>
          </w:tcPr>
          <w:p w14:paraId="72E7524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F4BC74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0928E13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054961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80F5A3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0047947"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r>
      <w:tr w:rsidR="00F301CC" w:rsidRPr="004810AC" w14:paraId="55804655"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0BE4B77"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SA</w:t>
            </w:r>
          </w:p>
        </w:tc>
        <w:tc>
          <w:tcPr>
            <w:tcW w:w="1240" w:type="dxa"/>
            <w:tcBorders>
              <w:top w:val="nil"/>
              <w:left w:val="nil"/>
              <w:bottom w:val="single" w:sz="4" w:space="0" w:color="auto"/>
              <w:right w:val="single" w:sz="4" w:space="0" w:color="auto"/>
            </w:tcBorders>
            <w:shd w:val="clear" w:color="auto" w:fill="auto"/>
            <w:noWrap/>
            <w:vAlign w:val="bottom"/>
            <w:hideMark/>
          </w:tcPr>
          <w:p w14:paraId="6F61DDB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1884566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9</w:t>
            </w:r>
          </w:p>
        </w:tc>
        <w:tc>
          <w:tcPr>
            <w:tcW w:w="960" w:type="dxa"/>
            <w:tcBorders>
              <w:top w:val="nil"/>
              <w:left w:val="nil"/>
              <w:bottom w:val="single" w:sz="4" w:space="0" w:color="auto"/>
              <w:right w:val="single" w:sz="4" w:space="0" w:color="auto"/>
            </w:tcBorders>
            <w:shd w:val="clear" w:color="auto" w:fill="auto"/>
            <w:noWrap/>
            <w:vAlign w:val="bottom"/>
            <w:hideMark/>
          </w:tcPr>
          <w:p w14:paraId="27F396D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6EEA5C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C5982F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1019A1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10</w:t>
            </w:r>
          </w:p>
        </w:tc>
      </w:tr>
      <w:tr w:rsidR="00F301CC" w:rsidRPr="004810AC" w14:paraId="2111F6DB"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51701A6"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TAS</w:t>
            </w:r>
          </w:p>
        </w:tc>
        <w:tc>
          <w:tcPr>
            <w:tcW w:w="1240" w:type="dxa"/>
            <w:tcBorders>
              <w:top w:val="nil"/>
              <w:left w:val="nil"/>
              <w:bottom w:val="single" w:sz="4" w:space="0" w:color="auto"/>
              <w:right w:val="single" w:sz="4" w:space="0" w:color="auto"/>
            </w:tcBorders>
            <w:shd w:val="clear" w:color="auto" w:fill="auto"/>
            <w:noWrap/>
            <w:vAlign w:val="bottom"/>
            <w:hideMark/>
          </w:tcPr>
          <w:p w14:paraId="4EA6FDD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776423D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57BF3AE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E42B2DC"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FD49C0E"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A73A1C5"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r>
      <w:tr w:rsidR="00F301CC" w:rsidRPr="004810AC" w14:paraId="0AC56A5C"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93805CD"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ACT</w:t>
            </w:r>
          </w:p>
        </w:tc>
        <w:tc>
          <w:tcPr>
            <w:tcW w:w="1240" w:type="dxa"/>
            <w:tcBorders>
              <w:top w:val="nil"/>
              <w:left w:val="nil"/>
              <w:bottom w:val="single" w:sz="4" w:space="0" w:color="auto"/>
              <w:right w:val="single" w:sz="4" w:space="0" w:color="auto"/>
            </w:tcBorders>
            <w:shd w:val="clear" w:color="auto" w:fill="auto"/>
            <w:noWrap/>
            <w:vAlign w:val="bottom"/>
            <w:hideMark/>
          </w:tcPr>
          <w:p w14:paraId="054365F0"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05AA6136"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746010DB"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473A343"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34B0501"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00BABA9"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r>
      <w:tr w:rsidR="00F301CC" w:rsidRPr="004810AC" w14:paraId="2541FA2C"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28E0E7B" w14:textId="77777777" w:rsidR="009A7249" w:rsidRPr="004810AC" w:rsidRDefault="00000000" w:rsidP="009A7249">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NT</w:t>
            </w:r>
          </w:p>
        </w:tc>
        <w:tc>
          <w:tcPr>
            <w:tcW w:w="1240" w:type="dxa"/>
            <w:tcBorders>
              <w:top w:val="nil"/>
              <w:left w:val="nil"/>
              <w:bottom w:val="single" w:sz="4" w:space="0" w:color="auto"/>
              <w:right w:val="single" w:sz="4" w:space="0" w:color="auto"/>
            </w:tcBorders>
            <w:shd w:val="clear" w:color="auto" w:fill="auto"/>
            <w:noWrap/>
            <w:vAlign w:val="bottom"/>
            <w:hideMark/>
          </w:tcPr>
          <w:p w14:paraId="2ECE745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415186B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6FAA104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A3EEF38"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B6C348D"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128CCB4" w14:textId="77777777" w:rsidR="009A7249" w:rsidRPr="004810AC" w:rsidRDefault="00000000" w:rsidP="009A7249">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7</w:t>
            </w:r>
          </w:p>
        </w:tc>
      </w:tr>
      <w:tr w:rsidR="00F301CC" w:rsidRPr="004810AC" w14:paraId="7C4051EA"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F272939" w14:textId="77777777" w:rsidR="009A7249" w:rsidRPr="004810AC" w:rsidRDefault="00000000" w:rsidP="009A7249">
            <w:pPr>
              <w:spacing w:after="0" w:line="240" w:lineRule="auto"/>
              <w:rPr>
                <w:rFonts w:ascii="Calibri" w:eastAsia="Times New Roman" w:hAnsi="Calibri" w:cs="Calibri"/>
                <w:b/>
                <w:bCs/>
                <w:color w:val="000000"/>
                <w:lang w:eastAsia="en-AU"/>
              </w:rPr>
            </w:pPr>
            <w:proofErr w:type="gramStart"/>
            <w:r w:rsidRPr="004810AC">
              <w:rPr>
                <w:rFonts w:ascii="Calibri" w:eastAsia="Times New Roman" w:hAnsi="Calibri" w:cs="Calibri"/>
                <w:b/>
                <w:bCs/>
                <w:color w:val="000000"/>
                <w:lang w:val="es" w:eastAsia="en-AU"/>
              </w:rPr>
              <w:t>Total</w:t>
            </w:r>
            <w:proofErr w:type="gramEnd"/>
            <w:r w:rsidRPr="004810AC">
              <w:rPr>
                <w:rFonts w:ascii="Calibri" w:eastAsia="Times New Roman" w:hAnsi="Calibri" w:cs="Calibri"/>
                <w:b/>
                <w:bCs/>
                <w:color w:val="000000"/>
                <w:lang w:val="es" w:eastAsia="en-AU"/>
              </w:rPr>
              <w:t xml:space="preserve"> nacional</w:t>
            </w:r>
          </w:p>
        </w:tc>
        <w:tc>
          <w:tcPr>
            <w:tcW w:w="1240" w:type="dxa"/>
            <w:tcBorders>
              <w:top w:val="nil"/>
              <w:left w:val="nil"/>
              <w:bottom w:val="single" w:sz="4" w:space="0" w:color="auto"/>
              <w:right w:val="single" w:sz="4" w:space="0" w:color="auto"/>
            </w:tcBorders>
            <w:shd w:val="clear" w:color="auto" w:fill="auto"/>
            <w:noWrap/>
            <w:vAlign w:val="bottom"/>
            <w:hideMark/>
          </w:tcPr>
          <w:p w14:paraId="4C65553C"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6683BD6E"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67070E9C"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14C854DC"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646C3BC2"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73D7864" w14:textId="77777777" w:rsidR="009A7249" w:rsidRPr="004810AC" w:rsidRDefault="00000000" w:rsidP="009A7249">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58</w:t>
            </w:r>
          </w:p>
        </w:tc>
      </w:tr>
    </w:tbl>
    <w:p w14:paraId="4A938A0C" w14:textId="77777777" w:rsidR="00BD2675" w:rsidRPr="004810AC" w:rsidRDefault="00BD2675" w:rsidP="00A75BCD">
      <w:pPr>
        <w:spacing w:before="60" w:after="120" w:line="240" w:lineRule="auto"/>
        <w:rPr>
          <w:rFonts w:cs="Arial"/>
        </w:rPr>
      </w:pPr>
    </w:p>
    <w:p w14:paraId="68DEFD27" w14:textId="77777777" w:rsidR="00B26456" w:rsidRDefault="00B26456">
      <w:pPr>
        <w:rPr>
          <w:rFonts w:cs="Arial"/>
          <w:lang w:val="es"/>
        </w:rPr>
      </w:pPr>
      <w:r>
        <w:rPr>
          <w:rFonts w:cs="Arial"/>
          <w:lang w:val="es"/>
        </w:rPr>
        <w:br w:type="page"/>
      </w:r>
    </w:p>
    <w:p w14:paraId="1923DAEF" w14:textId="6409D937" w:rsidR="00F304C5" w:rsidRPr="004810AC" w:rsidRDefault="00000000" w:rsidP="00A75BCD">
      <w:pPr>
        <w:spacing w:before="60" w:after="120" w:line="240" w:lineRule="auto"/>
        <w:rPr>
          <w:rFonts w:cs="Arial"/>
          <w:lang w:val="fr-FR"/>
        </w:rPr>
      </w:pPr>
      <w:r w:rsidRPr="004810AC">
        <w:rPr>
          <w:rFonts w:cs="Arial"/>
          <w:lang w:val="es"/>
        </w:rPr>
        <w:lastRenderedPageBreak/>
        <w:t>Gráfico 11: TAP de Gestión de Emergencias: progreso de las acciones por gobierno</w:t>
      </w:r>
    </w:p>
    <w:p w14:paraId="0F92BDDF" w14:textId="40026A37" w:rsidR="00F304C5" w:rsidRPr="004810AC" w:rsidRDefault="00B92669"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917312" behindDoc="0" locked="0" layoutInCell="1" allowOverlap="1" wp14:anchorId="6C6DCCA2" wp14:editId="693B02BF">
                <wp:simplePos x="0" y="0"/>
                <wp:positionH relativeFrom="column">
                  <wp:posOffset>3304963</wp:posOffset>
                </wp:positionH>
                <wp:positionV relativeFrom="paragraph">
                  <wp:posOffset>2683510</wp:posOffset>
                </wp:positionV>
                <wp:extent cx="643890" cy="244475"/>
                <wp:effectExtent l="0" t="0" r="3810" b="317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44475"/>
                        </a:xfrm>
                        <a:prstGeom prst="rect">
                          <a:avLst/>
                        </a:prstGeom>
                        <a:solidFill>
                          <a:schemeClr val="bg1"/>
                        </a:solidFill>
                        <a:ln w="9525">
                          <a:noFill/>
                          <a:miter lim="800000"/>
                          <a:headEnd/>
                          <a:tailEnd/>
                        </a:ln>
                      </wps:spPr>
                      <wps:txbx>
                        <w:txbxContent>
                          <w:p w14:paraId="5635C04F"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DCCA2" id="Text Box 285" o:spid="_x0000_s1150" type="#_x0000_t202" style="position:absolute;margin-left:260.25pt;margin-top:211.3pt;width:50.7pt;height:19.2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" fillcolor="white [3212]" stroked="f">
                <v:textbox inset="0,0,0,0">
                  <w:txbxContent>
                    <w:p w14:paraId="5635C04F"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923456" behindDoc="0" locked="0" layoutInCell="1" allowOverlap="1" wp14:anchorId="12F859FC" wp14:editId="319E74DB">
                <wp:simplePos x="0" y="0"/>
                <wp:positionH relativeFrom="margin">
                  <wp:posOffset>-110067</wp:posOffset>
                </wp:positionH>
                <wp:positionV relativeFrom="paragraph">
                  <wp:posOffset>423333</wp:posOffset>
                </wp:positionV>
                <wp:extent cx="612352" cy="277495"/>
                <wp:effectExtent l="0" t="0" r="0" b="825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52" cy="277495"/>
                        </a:xfrm>
                        <a:prstGeom prst="rect">
                          <a:avLst/>
                        </a:prstGeom>
                        <a:solidFill>
                          <a:schemeClr val="bg1"/>
                        </a:solidFill>
                        <a:ln w="9525">
                          <a:noFill/>
                          <a:miter lim="800000"/>
                          <a:headEnd/>
                          <a:tailEnd/>
                        </a:ln>
                      </wps:spPr>
                      <wps:txbx>
                        <w:txbxContent>
                          <w:p w14:paraId="738C113B"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es"/>
                              </w:rPr>
                              <w:t>Gobierno de Australia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859FC" id="Text Box 288" o:spid="_x0000_s1151" type="#_x0000_t202" style="position:absolute;margin-left:-8.65pt;margin-top:33.35pt;width:48.2pt;height:21.85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" fillcolor="white [3212]" stroked="f">
                <v:textbox inset="0,0,0,0">
                  <w:txbxContent>
                    <w:p w14:paraId="738C113B"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es"/>
                        </w:rPr>
                        <w:t>Gobierno de Australia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24480" behindDoc="0" locked="0" layoutInCell="1" allowOverlap="1" wp14:anchorId="2354CA99" wp14:editId="06ED1EB6">
                <wp:simplePos x="0" y="0"/>
                <wp:positionH relativeFrom="column">
                  <wp:posOffset>98425</wp:posOffset>
                </wp:positionH>
                <wp:positionV relativeFrom="paragraph">
                  <wp:posOffset>721360</wp:posOffset>
                </wp:positionV>
                <wp:extent cx="405765" cy="19177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7F1D6333"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9" o:spid="_x0000_s1149" type="#_x0000_t202" style="width:31.95pt;height:15.1pt;margin-top:56.8pt;margin-left:7.75pt;mso-height-percent:0;mso-height-relative:margin;mso-width-percent:0;mso-width-relative:margin;mso-wrap-distance-bottom:3.6pt;mso-wrap-distance-left:9pt;mso-wrap-distance-right:9pt;mso-wrap-distance-top:3.6pt;mso-wrap-style:square;position:absolute;v-text-anchor:top;visibility:visible;z-index:251925504" fillcolor="white" stroked="f">
                <v:textbox inset="0,0,0,0">
                  <w:txbxContent>
                    <w:p w:rsidR="00C067BA" w:rsidRPr="00235A43" w:rsidP="00C067BA" w14:paraId="2926E01F"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4810AC">
        <w:rPr>
          <w:rFonts w:cs="Arial"/>
          <w:noProof/>
        </w:rPr>
        <mc:AlternateContent>
          <mc:Choice Requires="wps">
            <w:drawing>
              <wp:anchor distT="45720" distB="45720" distL="114300" distR="114300" simplePos="0" relativeHeight="251926528" behindDoc="0" locked="0" layoutInCell="1" allowOverlap="1" wp14:anchorId="51BFD866" wp14:editId="47DDA84E">
                <wp:simplePos x="0" y="0"/>
                <wp:positionH relativeFrom="column">
                  <wp:posOffset>95250</wp:posOffset>
                </wp:positionH>
                <wp:positionV relativeFrom="paragraph">
                  <wp:posOffset>942975</wp:posOffset>
                </wp:positionV>
                <wp:extent cx="424180" cy="210185"/>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5DE5555E"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0" o:spid="_x0000_s1150" type="#_x0000_t202" style="width:33.4pt;height:16.55pt;margin-top:74.25pt;margin-left:7.5pt;mso-height-percent:0;mso-height-relative:margin;mso-width-percent:0;mso-width-relative:margin;mso-wrap-distance-bottom:3.6pt;mso-wrap-distance-left:9pt;mso-wrap-distance-right:9pt;mso-wrap-distance-top:3.6pt;mso-wrap-style:square;position:absolute;v-text-anchor:top;visibility:visible;z-index:251927552" fillcolor="white" stroked="f">
                <v:textbox inset="0,0,0,0">
                  <w:txbxContent>
                    <w:p w:rsidR="00C067BA" w:rsidRPr="00235A43" w:rsidP="00C067BA" w14:paraId="2B9920B7"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810AC">
        <w:rPr>
          <w:rFonts w:cs="Arial"/>
          <w:noProof/>
        </w:rPr>
        <mc:AlternateContent>
          <mc:Choice Requires="wps">
            <w:drawing>
              <wp:anchor distT="45720" distB="45720" distL="114300" distR="114300" simplePos="0" relativeHeight="251928576" behindDoc="0" locked="0" layoutInCell="1" allowOverlap="1" wp14:anchorId="1D8E9DB7" wp14:editId="0345461B">
                <wp:simplePos x="0" y="0"/>
                <wp:positionH relativeFrom="column">
                  <wp:posOffset>104775</wp:posOffset>
                </wp:positionH>
                <wp:positionV relativeFrom="paragraph">
                  <wp:posOffset>1157605</wp:posOffset>
                </wp:positionV>
                <wp:extent cx="405765" cy="210185"/>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6A17CB1E"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1" o:spid="_x0000_s1151" type="#_x0000_t202" style="width:31.95pt;height:16.55pt;margin-top:91.15pt;margin-left:8.25pt;mso-height-percent:0;mso-height-relative:margin;mso-width-percent:0;mso-width-relative:margin;mso-wrap-distance-bottom:3.6pt;mso-wrap-distance-left:9pt;mso-wrap-distance-right:9pt;mso-wrap-distance-top:3.6pt;mso-wrap-style:square;position:absolute;v-text-anchor:top;visibility:visible;z-index:251929600" fillcolor="white" stroked="f">
                <v:textbox inset="0,0,0,0">
                  <w:txbxContent>
                    <w:p w:rsidR="00C067BA" w:rsidRPr="00235A43" w:rsidP="00C067BA" w14:paraId="17E7ECC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810AC">
        <w:rPr>
          <w:rFonts w:cs="Arial"/>
          <w:noProof/>
        </w:rPr>
        <mc:AlternateContent>
          <mc:Choice Requires="wps">
            <w:drawing>
              <wp:anchor distT="45720" distB="45720" distL="114300" distR="114300" simplePos="0" relativeHeight="251930624" behindDoc="0" locked="0" layoutInCell="1" allowOverlap="1" wp14:anchorId="139F3E5F" wp14:editId="5F287DB5">
                <wp:simplePos x="0" y="0"/>
                <wp:positionH relativeFrom="column">
                  <wp:posOffset>93980</wp:posOffset>
                </wp:positionH>
                <wp:positionV relativeFrom="paragraph">
                  <wp:posOffset>1363980</wp:posOffset>
                </wp:positionV>
                <wp:extent cx="409575" cy="199390"/>
                <wp:effectExtent l="0" t="0" r="9525"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5BF89B6F"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2" o:spid="_x0000_s1152" type="#_x0000_t202" style="width:32.25pt;height:15.7pt;margin-top:107.4pt;margin-left:7.4pt;mso-height-percent:0;mso-height-relative:margin;mso-width-percent:0;mso-width-relative:margin;mso-wrap-distance-bottom:3.6pt;mso-wrap-distance-left:9pt;mso-wrap-distance-right:9pt;mso-wrap-distance-top:3.6pt;mso-wrap-style:square;position:absolute;v-text-anchor:top;visibility:visible;z-index:251931648" fillcolor="white" stroked="f">
                <v:textbox inset="0,0,0,0">
                  <w:txbxContent>
                    <w:p w:rsidR="00C067BA" w:rsidRPr="00235A43" w:rsidP="00C067BA" w14:paraId="51FE43D8"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810AC">
        <w:rPr>
          <w:rFonts w:cs="Arial"/>
          <w:noProof/>
        </w:rPr>
        <mc:AlternateContent>
          <mc:Choice Requires="wps">
            <w:drawing>
              <wp:anchor distT="45720" distB="45720" distL="114300" distR="114300" simplePos="0" relativeHeight="251932672" behindDoc="0" locked="0" layoutInCell="1" allowOverlap="1" wp14:anchorId="2F6B6644" wp14:editId="463F0C8E">
                <wp:simplePos x="0" y="0"/>
                <wp:positionH relativeFrom="column">
                  <wp:posOffset>66040</wp:posOffset>
                </wp:positionH>
                <wp:positionV relativeFrom="paragraph">
                  <wp:posOffset>1564005</wp:posOffset>
                </wp:positionV>
                <wp:extent cx="441960" cy="210185"/>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3E38D4BF"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3" o:spid="_x0000_s1153" type="#_x0000_t202" style="width:34.8pt;height:16.55pt;margin-top:123.15pt;margin-left:5.2pt;mso-height-percent:0;mso-height-relative:margin;mso-width-percent:0;mso-width-relative:margin;mso-wrap-distance-bottom:3.6pt;mso-wrap-distance-left:9pt;mso-wrap-distance-right:9pt;mso-wrap-distance-top:3.6pt;mso-wrap-style:square;position:absolute;v-text-anchor:top;visibility:visible;z-index:251933696" fillcolor="white" stroked="f">
                <v:textbox inset="0,0,0,0">
                  <w:txbxContent>
                    <w:p w:rsidR="00C067BA" w:rsidRPr="00235A43" w:rsidP="00C067BA" w14:paraId="49EC0D7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810AC">
        <w:rPr>
          <w:rFonts w:cs="Arial"/>
          <w:noProof/>
        </w:rPr>
        <mc:AlternateContent>
          <mc:Choice Requires="wps">
            <w:drawing>
              <wp:anchor distT="45720" distB="45720" distL="114300" distR="114300" simplePos="0" relativeHeight="251934720" behindDoc="0" locked="0" layoutInCell="1" allowOverlap="1" wp14:anchorId="7BD172DB" wp14:editId="2D304282">
                <wp:simplePos x="0" y="0"/>
                <wp:positionH relativeFrom="column">
                  <wp:posOffset>88265</wp:posOffset>
                </wp:positionH>
                <wp:positionV relativeFrom="paragraph">
                  <wp:posOffset>1784350</wp:posOffset>
                </wp:positionV>
                <wp:extent cx="424180" cy="188595"/>
                <wp:effectExtent l="0" t="0" r="0" b="190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1908D0B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4" o:spid="_x0000_s1154" type="#_x0000_t202" style="width:33.4pt;height:14.85pt;margin-top:140.5pt;margin-left:6.95pt;mso-height-percent:0;mso-height-relative:margin;mso-width-percent:0;mso-width-relative:margin;mso-wrap-distance-bottom:3.6pt;mso-wrap-distance-left:9pt;mso-wrap-distance-right:9pt;mso-wrap-distance-top:3.6pt;mso-wrap-style:square;position:absolute;v-text-anchor:top;visibility:visible;z-index:251935744" fillcolor="white" stroked="f">
                <v:textbox inset="0,0,0,0">
                  <w:txbxContent>
                    <w:p w:rsidR="00C067BA" w:rsidRPr="00235A43" w:rsidP="00C067BA" w14:paraId="7F86F81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810AC">
        <w:rPr>
          <w:rFonts w:cs="Arial"/>
          <w:noProof/>
        </w:rPr>
        <mc:AlternateContent>
          <mc:Choice Requires="wps">
            <w:drawing>
              <wp:anchor distT="45720" distB="45720" distL="114300" distR="114300" simplePos="0" relativeHeight="251936768" behindDoc="0" locked="0" layoutInCell="1" allowOverlap="1" wp14:anchorId="2F742DF3" wp14:editId="17138A03">
                <wp:simplePos x="0" y="0"/>
                <wp:positionH relativeFrom="column">
                  <wp:posOffset>70485</wp:posOffset>
                </wp:positionH>
                <wp:positionV relativeFrom="paragraph">
                  <wp:posOffset>2003425</wp:posOffset>
                </wp:positionV>
                <wp:extent cx="438785" cy="19939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61EF63BD"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5" o:spid="_x0000_s1155" type="#_x0000_t202" style="width:34.55pt;height:15.7pt;margin-top:157.75pt;margin-left:5.55pt;mso-height-percent:0;mso-height-relative:margin;mso-width-percent:0;mso-width-relative:margin;mso-wrap-distance-bottom:3.6pt;mso-wrap-distance-left:9pt;mso-wrap-distance-right:9pt;mso-wrap-distance-top:3.6pt;mso-wrap-style:square;position:absolute;v-text-anchor:top;visibility:visible;z-index:251937792" fillcolor="white" stroked="f">
                <v:textbox inset="0,0,0,0">
                  <w:txbxContent>
                    <w:p w:rsidR="00C067BA" w:rsidRPr="00235A43" w:rsidP="00C067BA" w14:paraId="5D5B4CDF"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810AC">
        <w:rPr>
          <w:rFonts w:cs="Arial"/>
          <w:noProof/>
        </w:rPr>
        <mc:AlternateContent>
          <mc:Choice Requires="wps">
            <w:drawing>
              <wp:anchor distT="45720" distB="45720" distL="114300" distR="114300" simplePos="0" relativeHeight="251938816" behindDoc="0" locked="0" layoutInCell="1" allowOverlap="1" wp14:anchorId="63A25A8C" wp14:editId="6678954F">
                <wp:simplePos x="0" y="0"/>
                <wp:positionH relativeFrom="column">
                  <wp:posOffset>69850</wp:posOffset>
                </wp:positionH>
                <wp:positionV relativeFrom="paragraph">
                  <wp:posOffset>2218018</wp:posOffset>
                </wp:positionV>
                <wp:extent cx="438785" cy="203200"/>
                <wp:effectExtent l="0" t="0" r="0" b="63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18C1D377"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es"/>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6" o:spid="_x0000_s1156" type="#_x0000_t202" style="width:34.55pt;height:16pt;margin-top:174.65pt;margin-left:5.5pt;mso-height-percent:0;mso-height-relative:margin;mso-width-percent:0;mso-width-relative:margin;mso-wrap-distance-bottom:3.6pt;mso-wrap-distance-left:9pt;mso-wrap-distance-right:9pt;mso-wrap-distance-top:3.6pt;mso-wrap-style:square;position:absolute;v-text-anchor:top;visibility:visible;z-index:251939840" fillcolor="white" stroked="f">
                <v:textbox inset="0,0,0,0">
                  <w:txbxContent>
                    <w:p w:rsidR="00C067BA" w:rsidRPr="00235A43" w:rsidP="00C067BA" w14:paraId="4448B58D"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810AC">
        <w:rPr>
          <w:rFonts w:cs="Arial"/>
          <w:noProof/>
        </w:rPr>
        <mc:AlternateContent>
          <mc:Choice Requires="wps">
            <w:drawing>
              <wp:anchor distT="45720" distB="45720" distL="114300" distR="114300" simplePos="0" relativeHeight="251910144" behindDoc="0" locked="0" layoutInCell="1" allowOverlap="1" wp14:anchorId="3B04D97B" wp14:editId="01439959">
                <wp:simplePos x="0" y="0"/>
                <wp:positionH relativeFrom="margin">
                  <wp:posOffset>691104</wp:posOffset>
                </wp:positionH>
                <wp:positionV relativeFrom="paragraph">
                  <wp:posOffset>77284</wp:posOffset>
                </wp:positionV>
                <wp:extent cx="5591175" cy="293370"/>
                <wp:effectExtent l="0" t="0" r="9525"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734B2596" w14:textId="18183B8D" w:rsidR="00C067BA" w:rsidRPr="00B92669" w:rsidRDefault="00B92669" w:rsidP="00C067BA">
                            <w:pPr>
                              <w:jc w:val="center"/>
                              <w:rPr>
                                <w:color w:val="595959" w:themeColor="text1" w:themeTint="A6"/>
                                <w:sz w:val="24"/>
                                <w:szCs w:val="24"/>
                                <w:lang w:val="fr-FR"/>
                              </w:rPr>
                            </w:pPr>
                            <w:r w:rsidRPr="00B92669">
                              <w:rPr>
                                <w:color w:val="595959" w:themeColor="text1" w:themeTint="A6"/>
                                <w:sz w:val="24"/>
                                <w:szCs w:val="24"/>
                                <w:lang w:val="es"/>
                              </w:rPr>
                              <w:t>TAP de Gestión de Emergencias: progreso de las acciones por gobierno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B04D97B" id="_x0000_s1160" type="#_x0000_t202" style="position:absolute;margin-left:54.4pt;margin-top:6.1pt;width:440.25pt;height:23.1pt;z-index:25191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" fillcolor="white [3212]" stroked="f">
                <v:textbox>
                  <w:txbxContent>
                    <w:p w14:paraId="734B2596" w14:textId="18183B8D" w:rsidR="00C067BA" w:rsidRPr="00B92669" w:rsidRDefault="00B92669" w:rsidP="00C067BA">
                      <w:pPr>
                        <w:jc w:val="center"/>
                        <w:rPr>
                          <w:color w:val="595959" w:themeColor="text1" w:themeTint="A6"/>
                          <w:sz w:val="24"/>
                          <w:szCs w:val="24"/>
                          <w:lang w:val="fr-FR"/>
                        </w:rPr>
                      </w:pPr>
                      <w:r w:rsidRPr="00B92669">
                        <w:rPr>
                          <w:color w:val="595959" w:themeColor="text1" w:themeTint="A6"/>
                          <w:sz w:val="24"/>
                          <w:szCs w:val="24"/>
                          <w:lang w:val="es"/>
                        </w:rPr>
                        <w:t>TAP de Gestión de Emergencias: progreso de las acciones por gobierno</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21408" behindDoc="0" locked="0" layoutInCell="1" allowOverlap="1" wp14:anchorId="646B13A0" wp14:editId="7ADCBD95">
                <wp:simplePos x="0" y="0"/>
                <wp:positionH relativeFrom="column">
                  <wp:posOffset>4665345</wp:posOffset>
                </wp:positionH>
                <wp:positionV relativeFrom="paragraph">
                  <wp:posOffset>2720340</wp:posOffset>
                </wp:positionV>
                <wp:extent cx="1005840" cy="188595"/>
                <wp:effectExtent l="0" t="0" r="3810" b="190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3ED0B16A"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7" o:spid="_x0000_s1159" type="#_x0000_t202" style="width:79.2pt;height:14.85pt;margin-top:214.2pt;margin-left:367.35pt;mso-height-percent:0;mso-height-relative:margin;mso-width-percent:0;mso-width-relative:margin;mso-wrap-distance-bottom:3.6pt;mso-wrap-distance-left:9pt;mso-wrap-distance-right:9pt;mso-wrap-distance-top:3.6pt;position:absolute;v-text-anchor:top;z-index:251920384" fillcolor="white" stroked="f" strokeweight="0.75pt">
                <v:textbox inset="0,0,0,0">
                  <w:txbxContent>
                    <w:p w:rsidR="00C067BA" w:rsidRPr="00235A43" w:rsidP="00C067BA" w14:paraId="3BD8DFEC" w14:textId="77777777">
                      <w:pPr>
                        <w:bidi w:val="0"/>
                        <w:rPr>
                          <w:color w:val="595959" w:themeColor="text1" w:themeTint="A6"/>
                          <w:sz w:val="16"/>
                          <w:szCs w:val="16"/>
                        </w:rPr>
                      </w:pPr>
                      <w:r w:rsidRPr="00235A43">
                        <w:rPr>
                          <w:color w:val="595959" w:themeColor="text1" w:themeTint="A6"/>
                          <w:sz w:val="16"/>
                          <w:szCs w:val="16"/>
                          <w:rtl w:val="0"/>
                          <w:lang w:val="es"/>
                        </w:rPr>
                        <w:t>Inicio futuro</w:t>
                      </w:r>
                    </w:p>
                  </w:txbxContent>
                </v:textbox>
              </v:shape>
            </w:pict>
          </mc:Fallback>
        </mc:AlternateContent>
      </w:r>
      <w:r w:rsidRPr="004810AC">
        <w:rPr>
          <w:rFonts w:cs="Arial"/>
          <w:noProof/>
        </w:rPr>
        <mc:AlternateContent>
          <mc:Choice Requires="wps">
            <w:drawing>
              <wp:anchor distT="45720" distB="45720" distL="114300" distR="114300" simplePos="0" relativeHeight="251919360" behindDoc="0" locked="0" layoutInCell="1" allowOverlap="1" wp14:anchorId="016202E1" wp14:editId="28152E0F">
                <wp:simplePos x="0" y="0"/>
                <wp:positionH relativeFrom="margin">
                  <wp:posOffset>4098925</wp:posOffset>
                </wp:positionH>
                <wp:positionV relativeFrom="paragraph">
                  <wp:posOffset>2720975</wp:posOffset>
                </wp:positionV>
                <wp:extent cx="441960" cy="220980"/>
                <wp:effectExtent l="0" t="0" r="0" b="762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2A81DDF2"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6" o:spid="_x0000_s1160" type="#_x0000_t202" style="width:34.8pt;height:17.4pt;margin-top:214.25pt;margin-left:322.75pt;mso-height-percent:0;mso-height-relative:margin;mso-position-horizontal-relative:margin;mso-width-percent:0;mso-width-relative:margin;mso-wrap-distance-bottom:3.6pt;mso-wrap-distance-left:9pt;mso-wrap-distance-right:9pt;mso-wrap-distance-top:3.6pt;position:absolute;v-text-anchor:top;z-index:251918336" fillcolor="white" stroked="f" strokeweight="0.75pt">
                <v:textbox inset="0,0,0,0">
                  <w:txbxContent>
                    <w:p w:rsidR="00C067BA" w:rsidRPr="00235A43" w:rsidP="00C067BA" w14:paraId="46B60059" w14:textId="77777777">
                      <w:pPr>
                        <w:bidi w:val="0"/>
                        <w:rPr>
                          <w:color w:val="595959" w:themeColor="text1" w:themeTint="A6"/>
                          <w:sz w:val="16"/>
                          <w:szCs w:val="16"/>
                        </w:rPr>
                      </w:pPr>
                      <w:r w:rsidRPr="00235A43">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15264" behindDoc="0" locked="0" layoutInCell="1" allowOverlap="1" wp14:anchorId="4F94B164" wp14:editId="16663AA9">
                <wp:simplePos x="0" y="0"/>
                <wp:positionH relativeFrom="column">
                  <wp:posOffset>2670175</wp:posOffset>
                </wp:positionH>
                <wp:positionV relativeFrom="paragraph">
                  <wp:posOffset>2720340</wp:posOffset>
                </wp:positionV>
                <wp:extent cx="461010" cy="217170"/>
                <wp:effectExtent l="0" t="0" r="0" b="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69C7E7C6"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4" o:spid="_x0000_s1161" type="#_x0000_t202" style="width:36.3pt;height:17.1pt;margin-top:214.2pt;margin-left:210.25pt;mso-height-percent:0;mso-height-relative:margin;mso-width-percent:0;mso-width-relative:margin;mso-wrap-distance-bottom:3.6pt;mso-wrap-distance-left:9pt;mso-wrap-distance-right:9pt;mso-wrap-distance-top:3.6pt;position:absolute;v-text-anchor:top;z-index:251914240" fillcolor="white" stroked="f" strokeweight="0.75pt">
                <v:textbox inset="0,0,0,0">
                  <w:txbxContent>
                    <w:p w:rsidR="00C067BA" w:rsidRPr="00235A43" w:rsidP="00C067BA" w14:paraId="7B6CE007" w14:textId="77777777">
                      <w:pPr>
                        <w:bidi w:val="0"/>
                        <w:rPr>
                          <w:color w:val="595959" w:themeColor="text1" w:themeTint="A6"/>
                          <w:sz w:val="16"/>
                          <w:szCs w:val="16"/>
                        </w:rPr>
                      </w:pPr>
                      <w:r w:rsidRPr="00235A43">
                        <w:rPr>
                          <w:color w:val="595959" w:themeColor="text1" w:themeTint="A6"/>
                          <w:sz w:val="16"/>
                          <w:szCs w:val="16"/>
                          <w:rtl w:val="0"/>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913216" behindDoc="0" locked="0" layoutInCell="1" allowOverlap="1" wp14:anchorId="6AE521C9" wp14:editId="734E054A">
                <wp:simplePos x="0" y="0"/>
                <wp:positionH relativeFrom="column">
                  <wp:posOffset>1934845</wp:posOffset>
                </wp:positionH>
                <wp:positionV relativeFrom="paragraph">
                  <wp:posOffset>2720938</wp:posOffset>
                </wp:positionV>
                <wp:extent cx="605790" cy="195580"/>
                <wp:effectExtent l="0" t="0" r="381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49A2BBA8"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3" o:spid="_x0000_s1162" type="#_x0000_t202" style="width:47.7pt;height:15.4pt;margin-top:214.25pt;margin-left:152.35pt;mso-height-percent:0;mso-height-relative:margin;mso-width-percent:0;mso-width-relative:margin;mso-wrap-distance-bottom:3.6pt;mso-wrap-distance-left:9pt;mso-wrap-distance-right:9pt;mso-wrap-distance-top:3.6pt;position:absolute;v-text-anchor:top;z-index:251912192" fillcolor="white" stroked="f" strokeweight="0.75pt">
                <v:textbox inset="0,0,0,0">
                  <w:txbxContent>
                    <w:p w:rsidR="00C067BA" w:rsidRPr="00235A43" w:rsidP="00C067BA" w14:paraId="75B9816F" w14:textId="77777777">
                      <w:pPr>
                        <w:bidi w:val="0"/>
                        <w:rPr>
                          <w:color w:val="595959" w:themeColor="text1" w:themeTint="A6"/>
                          <w:sz w:val="16"/>
                          <w:szCs w:val="16"/>
                        </w:rPr>
                      </w:pPr>
                      <w:r w:rsidRPr="00235A43">
                        <w:rPr>
                          <w:color w:val="595959" w:themeColor="text1" w:themeTint="A6"/>
                          <w:sz w:val="16"/>
                          <w:szCs w:val="16"/>
                          <w:rtl w:val="0"/>
                          <w:lang w:val="es"/>
                        </w:rPr>
                        <w:t>Completada</w:t>
                      </w:r>
                    </w:p>
                  </w:txbxContent>
                </v:textbox>
              </v:shape>
            </w:pict>
          </mc:Fallback>
        </mc:AlternateContent>
      </w:r>
      <w:r w:rsidR="00BD2675" w:rsidRPr="004810AC">
        <w:rPr>
          <w:rFonts w:cs="Arial"/>
          <w:noProof/>
          <w:lang w:eastAsia="en-AU"/>
        </w:rPr>
        <w:drawing>
          <wp:inline distT="0" distB="0" distL="0" distR="0" wp14:anchorId="132DF008" wp14:editId="096E432A">
            <wp:extent cx="7035165" cy="2974975"/>
            <wp:effectExtent l="0" t="0" r="0" b="0"/>
            <wp:docPr id="23" name="Picture 23" descr="Gráfico de barras que muestra visualmente el progreso del TAP de Emergencia por jurisdicción en la Tabla 11 en la págin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áfico de barras que muestra visualmente el progreso del TAP de Emergencia por jurisdicción en la Tabla 11 en la página 1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7035165" cy="2974975"/>
                    </a:xfrm>
                    <a:prstGeom prst="rect">
                      <a:avLst/>
                    </a:prstGeom>
                    <a:noFill/>
                  </pic:spPr>
                </pic:pic>
              </a:graphicData>
            </a:graphic>
          </wp:inline>
        </w:drawing>
      </w:r>
    </w:p>
    <w:p w14:paraId="0B8ACC96" w14:textId="77777777" w:rsidR="00BD2675" w:rsidRPr="004810AC" w:rsidRDefault="00BD2675" w:rsidP="00A75BCD">
      <w:pPr>
        <w:spacing w:before="60" w:after="120" w:line="240" w:lineRule="auto"/>
        <w:rPr>
          <w:rFonts w:cs="Arial"/>
        </w:rPr>
      </w:pPr>
    </w:p>
    <w:p w14:paraId="66D74F49" w14:textId="77777777" w:rsidR="00F304C5" w:rsidRPr="004810AC" w:rsidRDefault="00000000" w:rsidP="00A75BCD">
      <w:pPr>
        <w:spacing w:before="60" w:after="120" w:line="240" w:lineRule="auto"/>
        <w:rPr>
          <w:rFonts w:cs="Arial"/>
        </w:rPr>
      </w:pPr>
      <w:r w:rsidRPr="004810AC">
        <w:rPr>
          <w:rFonts w:cs="Arial"/>
          <w:lang w:val="es"/>
        </w:rPr>
        <w:t>Tabla 12: TAP de Empleo: progreso de las acciones por objetivo</w:t>
      </w:r>
    </w:p>
    <w:tbl>
      <w:tblPr>
        <w:tblW w:w="9100" w:type="dxa"/>
        <w:tblLook w:val="04A0" w:firstRow="1" w:lastRow="0" w:firstColumn="1" w:lastColumn="0" w:noHBand="0" w:noVBand="1"/>
      </w:tblPr>
      <w:tblGrid>
        <w:gridCol w:w="3060"/>
        <w:gridCol w:w="1325"/>
        <w:gridCol w:w="960"/>
        <w:gridCol w:w="1017"/>
        <w:gridCol w:w="960"/>
        <w:gridCol w:w="960"/>
        <w:gridCol w:w="960"/>
      </w:tblGrid>
      <w:tr w:rsidR="00F301CC" w:rsidRPr="004810AC" w14:paraId="42D5450A" w14:textId="77777777" w:rsidTr="00F078A0">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9795" w14:textId="77777777" w:rsidR="00F078A0" w:rsidRPr="004810AC" w:rsidRDefault="00000000" w:rsidP="00F078A0">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40916D5" w14:textId="77777777" w:rsidR="00F078A0" w:rsidRPr="004810AC" w:rsidRDefault="00000000" w:rsidP="00F078A0">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Completada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BBDABD8" w14:textId="77777777" w:rsidR="00F078A0" w:rsidRPr="004810AC" w:rsidRDefault="00000000" w:rsidP="00F078A0">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curso</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76355E" w14:textId="77777777" w:rsidR="00F078A0" w:rsidRPr="004810AC" w:rsidRDefault="00000000" w:rsidP="00F078A0">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Algunas demoras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FEA1DF4" w14:textId="77777777" w:rsidR="00F078A0" w:rsidRPr="004810AC" w:rsidRDefault="00000000" w:rsidP="00F078A0">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En pausa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38C0C6E" w14:textId="77777777" w:rsidR="00F078A0" w:rsidRPr="004810AC" w:rsidRDefault="00000000" w:rsidP="00F078A0">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Inicio futuro</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EC5BC4A" w14:textId="77777777" w:rsidR="00F078A0" w:rsidRPr="004810AC" w:rsidRDefault="00000000" w:rsidP="00F078A0">
            <w:pPr>
              <w:spacing w:after="0" w:line="240" w:lineRule="auto"/>
              <w:jc w:val="center"/>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r>
      <w:tr w:rsidR="00F301CC" w:rsidRPr="004810AC" w14:paraId="7B9E6791"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AC66887" w14:textId="77777777" w:rsidR="00F078A0" w:rsidRPr="004810AC" w:rsidRDefault="00000000" w:rsidP="00F078A0">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1</w:t>
            </w:r>
          </w:p>
        </w:tc>
        <w:tc>
          <w:tcPr>
            <w:tcW w:w="1240" w:type="dxa"/>
            <w:tcBorders>
              <w:top w:val="nil"/>
              <w:left w:val="nil"/>
              <w:bottom w:val="single" w:sz="4" w:space="0" w:color="auto"/>
              <w:right w:val="single" w:sz="4" w:space="0" w:color="auto"/>
            </w:tcBorders>
            <w:shd w:val="clear" w:color="auto" w:fill="auto"/>
            <w:noWrap/>
            <w:vAlign w:val="bottom"/>
            <w:hideMark/>
          </w:tcPr>
          <w:p w14:paraId="78A4B8FD"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6259B9B8"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22</w:t>
            </w:r>
          </w:p>
        </w:tc>
        <w:tc>
          <w:tcPr>
            <w:tcW w:w="960" w:type="dxa"/>
            <w:tcBorders>
              <w:top w:val="nil"/>
              <w:left w:val="nil"/>
              <w:bottom w:val="single" w:sz="4" w:space="0" w:color="auto"/>
              <w:right w:val="single" w:sz="4" w:space="0" w:color="auto"/>
            </w:tcBorders>
            <w:shd w:val="clear" w:color="auto" w:fill="auto"/>
            <w:noWrap/>
            <w:vAlign w:val="bottom"/>
            <w:hideMark/>
          </w:tcPr>
          <w:p w14:paraId="2736B2C5"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7874EAC2"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85F0159"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FC38A53"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29</w:t>
            </w:r>
          </w:p>
        </w:tc>
      </w:tr>
      <w:tr w:rsidR="00F301CC" w:rsidRPr="004810AC" w14:paraId="1211A09A"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6F82894" w14:textId="77777777" w:rsidR="00F078A0" w:rsidRPr="004810AC" w:rsidRDefault="00000000" w:rsidP="00F078A0">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2</w:t>
            </w:r>
          </w:p>
        </w:tc>
        <w:tc>
          <w:tcPr>
            <w:tcW w:w="1240" w:type="dxa"/>
            <w:tcBorders>
              <w:top w:val="nil"/>
              <w:left w:val="nil"/>
              <w:bottom w:val="single" w:sz="4" w:space="0" w:color="auto"/>
              <w:right w:val="single" w:sz="4" w:space="0" w:color="auto"/>
            </w:tcBorders>
            <w:shd w:val="clear" w:color="auto" w:fill="auto"/>
            <w:noWrap/>
            <w:vAlign w:val="bottom"/>
            <w:hideMark/>
          </w:tcPr>
          <w:p w14:paraId="793975D3"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6</w:t>
            </w:r>
          </w:p>
        </w:tc>
        <w:tc>
          <w:tcPr>
            <w:tcW w:w="960" w:type="dxa"/>
            <w:tcBorders>
              <w:top w:val="nil"/>
              <w:left w:val="nil"/>
              <w:bottom w:val="single" w:sz="4" w:space="0" w:color="auto"/>
              <w:right w:val="single" w:sz="4" w:space="0" w:color="auto"/>
            </w:tcBorders>
            <w:shd w:val="clear" w:color="auto" w:fill="auto"/>
            <w:noWrap/>
            <w:vAlign w:val="bottom"/>
            <w:hideMark/>
          </w:tcPr>
          <w:p w14:paraId="2C6A2B78"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22</w:t>
            </w:r>
          </w:p>
        </w:tc>
        <w:tc>
          <w:tcPr>
            <w:tcW w:w="960" w:type="dxa"/>
            <w:tcBorders>
              <w:top w:val="nil"/>
              <w:left w:val="nil"/>
              <w:bottom w:val="single" w:sz="4" w:space="0" w:color="auto"/>
              <w:right w:val="single" w:sz="4" w:space="0" w:color="auto"/>
            </w:tcBorders>
            <w:shd w:val="clear" w:color="auto" w:fill="auto"/>
            <w:noWrap/>
            <w:vAlign w:val="bottom"/>
            <w:hideMark/>
          </w:tcPr>
          <w:p w14:paraId="00127257"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EB91B9E"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7E655616"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0A481BB" w14:textId="77777777" w:rsidR="00F078A0" w:rsidRPr="004810AC" w:rsidRDefault="00000000" w:rsidP="00F078A0">
            <w:pPr>
              <w:spacing w:after="0" w:line="240" w:lineRule="auto"/>
              <w:jc w:val="right"/>
              <w:rPr>
                <w:rFonts w:ascii="Calibri" w:eastAsia="Times New Roman" w:hAnsi="Calibri" w:cs="Calibri"/>
                <w:color w:val="000000"/>
                <w:lang w:eastAsia="en-AU"/>
              </w:rPr>
            </w:pPr>
            <w:r w:rsidRPr="004810AC">
              <w:rPr>
                <w:rFonts w:ascii="Calibri" w:eastAsia="Times New Roman" w:hAnsi="Calibri" w:cs="Calibri"/>
                <w:color w:val="000000"/>
                <w:lang w:val="es" w:eastAsia="en-AU"/>
              </w:rPr>
              <w:t>29</w:t>
            </w:r>
          </w:p>
        </w:tc>
      </w:tr>
      <w:tr w:rsidR="00F301CC" w:rsidRPr="004810AC" w14:paraId="14DE08F8"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94AFA3A" w14:textId="77777777" w:rsidR="00F078A0" w:rsidRPr="004810AC" w:rsidRDefault="00000000" w:rsidP="00F078A0">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Total</w:t>
            </w:r>
          </w:p>
        </w:tc>
        <w:tc>
          <w:tcPr>
            <w:tcW w:w="1240" w:type="dxa"/>
            <w:tcBorders>
              <w:top w:val="nil"/>
              <w:left w:val="nil"/>
              <w:bottom w:val="single" w:sz="4" w:space="0" w:color="auto"/>
              <w:right w:val="single" w:sz="4" w:space="0" w:color="auto"/>
            </w:tcBorders>
            <w:shd w:val="clear" w:color="auto" w:fill="auto"/>
            <w:noWrap/>
            <w:vAlign w:val="bottom"/>
            <w:hideMark/>
          </w:tcPr>
          <w:p w14:paraId="5C6E6B72" w14:textId="77777777" w:rsidR="00F078A0" w:rsidRPr="004810AC" w:rsidRDefault="00000000" w:rsidP="00F078A0">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131CCF3B" w14:textId="77777777" w:rsidR="00F078A0" w:rsidRPr="004810AC" w:rsidRDefault="00000000" w:rsidP="00F078A0">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5346C39A" w14:textId="77777777" w:rsidR="00F078A0" w:rsidRPr="004810AC" w:rsidRDefault="00000000" w:rsidP="00F078A0">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5CCADB7C" w14:textId="77777777" w:rsidR="00F078A0" w:rsidRPr="004810AC" w:rsidRDefault="00000000" w:rsidP="00F078A0">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6D531D81" w14:textId="77777777" w:rsidR="00F078A0" w:rsidRPr="004810AC" w:rsidRDefault="00000000" w:rsidP="00F078A0">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89FC890" w14:textId="77777777" w:rsidR="00F078A0" w:rsidRPr="004810AC" w:rsidRDefault="00000000" w:rsidP="00F078A0">
            <w:pPr>
              <w:spacing w:after="0" w:line="240" w:lineRule="auto"/>
              <w:jc w:val="right"/>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58</w:t>
            </w:r>
          </w:p>
        </w:tc>
      </w:tr>
    </w:tbl>
    <w:p w14:paraId="250ABE9A" w14:textId="77777777" w:rsidR="00BD2675" w:rsidRPr="004810AC" w:rsidRDefault="00BD2675" w:rsidP="00A75BCD">
      <w:pPr>
        <w:spacing w:before="60" w:after="120" w:line="240" w:lineRule="auto"/>
        <w:rPr>
          <w:rFonts w:cs="Arial"/>
        </w:rPr>
      </w:pPr>
    </w:p>
    <w:p w14:paraId="283EEFBD" w14:textId="77777777" w:rsidR="00F304C5" w:rsidRPr="004810AC" w:rsidRDefault="00000000" w:rsidP="00A75BCD">
      <w:pPr>
        <w:spacing w:before="60" w:after="120" w:line="240" w:lineRule="auto"/>
        <w:rPr>
          <w:rFonts w:cs="Arial"/>
        </w:rPr>
      </w:pPr>
      <w:r w:rsidRPr="004810AC">
        <w:rPr>
          <w:rFonts w:cs="Arial"/>
          <w:lang w:val="es"/>
        </w:rPr>
        <w:t xml:space="preserve">Gráfico 12: </w:t>
      </w:r>
      <w:bookmarkStart w:id="10" w:name="_Hlk120143523"/>
      <w:r w:rsidRPr="004810AC">
        <w:rPr>
          <w:rFonts w:cs="Arial"/>
          <w:lang w:val="es"/>
        </w:rPr>
        <w:t>TAP de Empleo: progreso de las acciones por objetivo</w:t>
      </w:r>
      <w:bookmarkEnd w:id="10"/>
    </w:p>
    <w:p w14:paraId="117FFEAE" w14:textId="6620F781" w:rsidR="00F304C5" w:rsidRPr="004810AC" w:rsidRDefault="00B92669" w:rsidP="00A75BCD">
      <w:pPr>
        <w:spacing w:before="60" w:after="120" w:line="240" w:lineRule="auto"/>
        <w:rPr>
          <w:rFonts w:cs="Arial"/>
        </w:rPr>
      </w:pPr>
      <w:r w:rsidRPr="004810AC">
        <w:rPr>
          <w:rFonts w:cs="Arial"/>
          <w:noProof/>
        </w:rPr>
        <mc:AlternateContent>
          <mc:Choice Requires="wps">
            <w:drawing>
              <wp:anchor distT="45720" distB="45720" distL="114300" distR="114300" simplePos="0" relativeHeight="251950080" behindDoc="0" locked="0" layoutInCell="1" allowOverlap="1" wp14:anchorId="20CC1C63" wp14:editId="3356707C">
                <wp:simplePos x="0" y="0"/>
                <wp:positionH relativeFrom="column">
                  <wp:posOffset>2779818</wp:posOffset>
                </wp:positionH>
                <wp:positionV relativeFrom="paragraph">
                  <wp:posOffset>1327785</wp:posOffset>
                </wp:positionV>
                <wp:extent cx="643890" cy="267335"/>
                <wp:effectExtent l="0" t="0" r="381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67335"/>
                        </a:xfrm>
                        <a:prstGeom prst="rect">
                          <a:avLst/>
                        </a:prstGeom>
                        <a:solidFill>
                          <a:schemeClr val="bg1"/>
                        </a:solidFill>
                        <a:ln w="9525">
                          <a:noFill/>
                          <a:miter lim="800000"/>
                          <a:headEnd/>
                          <a:tailEnd/>
                        </a:ln>
                      </wps:spPr>
                      <wps:txbx>
                        <w:txbxContent>
                          <w:p w14:paraId="137707C8"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es"/>
                              </w:rPr>
                              <w:t>Algunas demoras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1C63" id="Text Box 301" o:spid="_x0000_s1165" type="#_x0000_t202" style="position:absolute;margin-left:218.9pt;margin-top:104.55pt;width:50.7pt;height:21.05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" fillcolor="white [3212]" stroked="f">
                <v:textbox inset="0,0,0,0">
                  <w:txbxContent>
                    <w:p w14:paraId="137707C8"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es"/>
                        </w:rPr>
                        <w:t>Algunas demoras</w:t>
                      </w:r>
                    </w:p>
                  </w:txbxContent>
                </v:textbox>
              </v:shape>
            </w:pict>
          </mc:Fallback>
        </mc:AlternateContent>
      </w:r>
      <w:r w:rsidRPr="004810AC">
        <w:rPr>
          <w:rFonts w:cs="Arial"/>
          <w:noProof/>
        </w:rPr>
        <mc:AlternateContent>
          <mc:Choice Requires="wps">
            <w:drawing>
              <wp:anchor distT="45720" distB="45720" distL="114300" distR="114300" simplePos="0" relativeHeight="251940864" behindDoc="0" locked="0" layoutInCell="1" allowOverlap="1" wp14:anchorId="08CCBC6F" wp14:editId="3165936A">
                <wp:simplePos x="0" y="0"/>
                <wp:positionH relativeFrom="column">
                  <wp:posOffset>556260</wp:posOffset>
                </wp:positionH>
                <wp:positionV relativeFrom="paragraph">
                  <wp:posOffset>59055</wp:posOffset>
                </wp:positionV>
                <wp:extent cx="4754880" cy="309880"/>
                <wp:effectExtent l="0" t="0" r="762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309880"/>
                        </a:xfrm>
                        <a:prstGeom prst="rect">
                          <a:avLst/>
                        </a:prstGeom>
                        <a:solidFill>
                          <a:schemeClr val="bg1"/>
                        </a:solidFill>
                        <a:ln w="9525">
                          <a:noFill/>
                          <a:miter lim="800000"/>
                          <a:headEnd/>
                          <a:tailEnd/>
                        </a:ln>
                      </wps:spPr>
                      <wps:txbx>
                        <w:txbxContent>
                          <w:p w14:paraId="157CEBC8" w14:textId="26923DDC" w:rsidR="001E043C" w:rsidRPr="00AB3082" w:rsidRDefault="00B92669" w:rsidP="001E043C">
                            <w:pPr>
                              <w:jc w:val="center"/>
                              <w:rPr>
                                <w:color w:val="595959" w:themeColor="text1" w:themeTint="A6"/>
                                <w:sz w:val="25"/>
                                <w:szCs w:val="25"/>
                              </w:rPr>
                            </w:pPr>
                            <w:r w:rsidRPr="00B92669">
                              <w:rPr>
                                <w:color w:val="595959" w:themeColor="text1" w:themeTint="A6"/>
                                <w:sz w:val="25"/>
                                <w:szCs w:val="25"/>
                                <w:lang w:val="es"/>
                              </w:rPr>
                              <w:t>TAP de Empleo: progreso de las acciones por objetivo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8CCBC6F" id="_x0000_s1166" type="#_x0000_t202" style="position:absolute;margin-left:43.8pt;margin-top:4.65pt;width:374.4pt;height:24.4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" fillcolor="white [3212]" stroked="f">
                <v:textbox>
                  <w:txbxContent>
                    <w:p w14:paraId="157CEBC8" w14:textId="26923DDC" w:rsidR="001E043C" w:rsidRPr="00AB3082" w:rsidRDefault="00B92669" w:rsidP="001E043C">
                      <w:pPr>
                        <w:jc w:val="center"/>
                        <w:rPr>
                          <w:color w:val="595959" w:themeColor="text1" w:themeTint="A6"/>
                          <w:sz w:val="25"/>
                          <w:szCs w:val="25"/>
                        </w:rPr>
                      </w:pPr>
                      <w:r w:rsidRPr="00B92669">
                        <w:rPr>
                          <w:color w:val="595959" w:themeColor="text1" w:themeTint="A6"/>
                          <w:sz w:val="25"/>
                          <w:szCs w:val="25"/>
                          <w:lang w:val="es"/>
                        </w:rPr>
                        <w:t>TAP de Empleo: progreso de las acciones por objetivo</w:t>
                      </w:r>
                    </w:p>
                  </w:txbxContent>
                </v:textbox>
              </v:shape>
            </w:pict>
          </mc:Fallback>
        </mc:AlternateContent>
      </w:r>
      <w:r w:rsidRPr="004810AC">
        <w:rPr>
          <w:rFonts w:cs="Arial"/>
          <w:noProof/>
        </w:rPr>
        <mc:AlternateContent>
          <mc:Choice Requires="wps">
            <w:drawing>
              <wp:anchor distT="45720" distB="45720" distL="114300" distR="114300" simplePos="0" relativeHeight="251943936" behindDoc="0" locked="0" layoutInCell="1" allowOverlap="1" wp14:anchorId="20D51FFA" wp14:editId="2B3884D3">
                <wp:simplePos x="0" y="0"/>
                <wp:positionH relativeFrom="column">
                  <wp:posOffset>51435</wp:posOffset>
                </wp:positionH>
                <wp:positionV relativeFrom="paragraph">
                  <wp:posOffset>558800</wp:posOffset>
                </wp:positionV>
                <wp:extent cx="563880" cy="186055"/>
                <wp:effectExtent l="0" t="0" r="7620" b="444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40B031DB"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es"/>
                              </w:rPr>
                              <w:t>Objetivo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8" o:spid="_x0000_s1164" type="#_x0000_t202" style="width:44.4pt;height:14.65pt;margin-top:44pt;margin-left:4.05pt;mso-height-percent:0;mso-height-relative:margin;mso-width-percent:0;mso-width-relative:margin;mso-wrap-distance-bottom:3.6pt;mso-wrap-distance-left:9pt;mso-wrap-distance-right:9pt;mso-wrap-distance-top:3.6pt;position:absolute;v-text-anchor:top;z-index:251942912" fillcolor="white" stroked="f" strokeweight="0.75pt">
                <v:textbox inset="0,0,0,0">
                  <w:txbxContent>
                    <w:p w:rsidR="001E043C" w:rsidRPr="00AB3082" w:rsidP="001E043C" w14:paraId="61F432CA" w14:textId="77777777">
                      <w:pPr>
                        <w:bidi w:val="0"/>
                        <w:jc w:val="right"/>
                        <w:rPr>
                          <w:color w:val="595959" w:themeColor="text1" w:themeTint="A6"/>
                          <w:sz w:val="16"/>
                          <w:szCs w:val="16"/>
                        </w:rPr>
                      </w:pPr>
                      <w:r w:rsidRPr="00AB3082">
                        <w:rPr>
                          <w:color w:val="595959" w:themeColor="text1" w:themeTint="A6"/>
                          <w:sz w:val="16"/>
                          <w:szCs w:val="16"/>
                          <w:rtl w:val="0"/>
                          <w:lang w:val="es"/>
                        </w:rPr>
                        <w:t>Objetivo 1</w:t>
                      </w:r>
                    </w:p>
                  </w:txbxContent>
                </v:textbox>
              </v:shape>
            </w:pict>
          </mc:Fallback>
        </mc:AlternateContent>
      </w:r>
      <w:r w:rsidRPr="004810AC">
        <w:rPr>
          <w:rFonts w:cs="Arial"/>
          <w:noProof/>
        </w:rPr>
        <mc:AlternateContent>
          <mc:Choice Requires="wps">
            <w:drawing>
              <wp:anchor distT="45720" distB="45720" distL="114300" distR="114300" simplePos="0" relativeHeight="251956224" behindDoc="0" locked="0" layoutInCell="1" allowOverlap="1" wp14:anchorId="324C65AD" wp14:editId="37E55B37">
                <wp:simplePos x="0" y="0"/>
                <wp:positionH relativeFrom="margin">
                  <wp:posOffset>62230</wp:posOffset>
                </wp:positionH>
                <wp:positionV relativeFrom="paragraph">
                  <wp:posOffset>840740</wp:posOffset>
                </wp:positionV>
                <wp:extent cx="560070" cy="181610"/>
                <wp:effectExtent l="0" t="0" r="0" b="889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31EE97D4"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es"/>
                              </w:rPr>
                              <w:t>Objetivo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4" o:spid="_x0000_s1165" type="#_x0000_t202" style="width:44.1pt;height:14.3pt;margin-top:66.2pt;margin-left:4.9pt;mso-height-percent:0;mso-height-relative:margin;mso-position-horizontal-relative:margin;mso-width-percent:0;mso-width-relative:margin;mso-wrap-distance-bottom:3.6pt;mso-wrap-distance-left:9pt;mso-wrap-distance-right:9pt;mso-wrap-distance-top:3.6pt;position:absolute;v-text-anchor:top;z-index:251955200" fillcolor="white" stroked="f" strokeweight="0.75pt">
                <v:textbox inset="0,0,0,0">
                  <w:txbxContent>
                    <w:p w:rsidR="001E043C" w:rsidRPr="00AB3082" w:rsidP="001E043C" w14:paraId="4DA02A81" w14:textId="77777777">
                      <w:pPr>
                        <w:bidi w:val="0"/>
                        <w:jc w:val="right"/>
                        <w:rPr>
                          <w:color w:val="595959" w:themeColor="text1" w:themeTint="A6"/>
                          <w:sz w:val="16"/>
                          <w:szCs w:val="16"/>
                        </w:rPr>
                      </w:pPr>
                      <w:r w:rsidRPr="00AB3082">
                        <w:rPr>
                          <w:color w:val="595959" w:themeColor="text1" w:themeTint="A6"/>
                          <w:sz w:val="16"/>
                          <w:szCs w:val="16"/>
                          <w:rtl w:val="0"/>
                          <w:lang w:val="es"/>
                        </w:rPr>
                        <w:t>Objetivo 2</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45984" behindDoc="0" locked="0" layoutInCell="1" allowOverlap="1" wp14:anchorId="74E91DC0" wp14:editId="2E27479C">
                <wp:simplePos x="0" y="0"/>
                <wp:positionH relativeFrom="column">
                  <wp:posOffset>1422400</wp:posOffset>
                </wp:positionH>
                <wp:positionV relativeFrom="paragraph">
                  <wp:posOffset>1386205</wp:posOffset>
                </wp:positionV>
                <wp:extent cx="605790" cy="194945"/>
                <wp:effectExtent l="0" t="0" r="381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1A9B6FC5"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es"/>
                              </w:rPr>
                              <w:t>Completada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9" o:spid="_x0000_s1166" type="#_x0000_t202" style="width:47.7pt;height:15.35pt;margin-top:109.15pt;margin-left:112pt;mso-height-percent:0;mso-height-relative:margin;mso-width-percent:0;mso-width-relative:margin;mso-wrap-distance-bottom:3.6pt;mso-wrap-distance-left:9pt;mso-wrap-distance-right:9pt;mso-wrap-distance-top:3.6pt;position:absolute;v-text-anchor:top;z-index:251944960" fillcolor="white" stroked="f" strokeweight="0.75pt">
                <v:textbox inset="0,0,0,0">
                  <w:txbxContent>
                    <w:p w:rsidR="001E043C" w:rsidRPr="00AB3082" w:rsidP="001E043C" w14:paraId="62F2DF5D" w14:textId="77777777">
                      <w:pPr>
                        <w:bidi w:val="0"/>
                        <w:rPr>
                          <w:color w:val="595959" w:themeColor="text1" w:themeTint="A6"/>
                          <w:sz w:val="16"/>
                          <w:szCs w:val="16"/>
                        </w:rPr>
                      </w:pPr>
                      <w:r w:rsidRPr="00AB3082">
                        <w:rPr>
                          <w:color w:val="595959" w:themeColor="text1" w:themeTint="A6"/>
                          <w:sz w:val="16"/>
                          <w:szCs w:val="16"/>
                          <w:rtl w:val="0"/>
                          <w:lang w:val="es"/>
                        </w:rPr>
                        <w:t>Completada</w:t>
                      </w:r>
                    </w:p>
                  </w:txbxContent>
                </v:textbox>
              </v:shape>
            </w:pict>
          </mc:Fallback>
        </mc:AlternateContent>
      </w:r>
      <w:r w:rsidRPr="004810AC">
        <w:rPr>
          <w:rFonts w:cs="Arial"/>
          <w:noProof/>
        </w:rPr>
        <mc:AlternateContent>
          <mc:Choice Requires="wps">
            <w:drawing>
              <wp:anchor distT="45720" distB="45720" distL="114300" distR="114300" simplePos="0" relativeHeight="251948032" behindDoc="0" locked="0" layoutInCell="1" allowOverlap="1" wp14:anchorId="33F30510" wp14:editId="243B313D">
                <wp:simplePos x="0" y="0"/>
                <wp:positionH relativeFrom="column">
                  <wp:posOffset>2148205</wp:posOffset>
                </wp:positionH>
                <wp:positionV relativeFrom="paragraph">
                  <wp:posOffset>1384300</wp:posOffset>
                </wp:positionV>
                <wp:extent cx="461010" cy="21717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36F1AFFA"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es"/>
                              </w:rPr>
                              <w:t>En curso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3F30510" id="Text Box 300" o:spid="_x0000_s1170" type="#_x0000_t202" style="position:absolute;margin-left:169.15pt;margin-top:109pt;width:36.3pt;height:17.1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" fillcolor="white [3212]" stroked="f">
                <v:textbox inset="0,0,0,0">
                  <w:txbxContent>
                    <w:p w14:paraId="36F1AFFA"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es"/>
                        </w:rPr>
                        <w:t>En curso</w:t>
                      </w:r>
                    </w:p>
                  </w:txbxContent>
                </v:textbox>
              </v:shape>
            </w:pict>
          </mc:Fallback>
        </mc:AlternateContent>
      </w:r>
      <w:r w:rsidRPr="004810AC">
        <w:rPr>
          <w:rFonts w:cs="Arial"/>
          <w:noProof/>
        </w:rPr>
        <mc:AlternateContent>
          <mc:Choice Requires="wps">
            <w:drawing>
              <wp:anchor distT="45720" distB="45720" distL="114300" distR="114300" simplePos="0" relativeHeight="251952128" behindDoc="0" locked="0" layoutInCell="1" allowOverlap="1" wp14:anchorId="630E776E" wp14:editId="3D08B1D8">
                <wp:simplePos x="0" y="0"/>
                <wp:positionH relativeFrom="margin">
                  <wp:posOffset>3578225</wp:posOffset>
                </wp:positionH>
                <wp:positionV relativeFrom="paragraph">
                  <wp:posOffset>1385570</wp:posOffset>
                </wp:positionV>
                <wp:extent cx="441960" cy="224155"/>
                <wp:effectExtent l="0" t="0" r="0" b="444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326ED15E"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es"/>
                              </w:rPr>
                              <w:t>En pausa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2" o:spid="_x0000_s1169" type="#_x0000_t202" style="width:34.8pt;height:17.65pt;margin-top:109.1pt;margin-left:281.75pt;mso-height-percent:0;mso-height-relative:margin;mso-position-horizontal-relative:margin;mso-width-percent:0;mso-width-relative:margin;mso-wrap-distance-bottom:3.6pt;mso-wrap-distance-left:9pt;mso-wrap-distance-right:9pt;mso-wrap-distance-top:3.6pt;position:absolute;v-text-anchor:top;z-index:251951104" fillcolor="white" stroked="f" strokeweight="0.75pt">
                <v:textbox inset="0,0,0,0">
                  <w:txbxContent>
                    <w:p w:rsidR="001E043C" w:rsidRPr="00AB3082" w:rsidP="001E043C" w14:paraId="0CE0AFC5" w14:textId="77777777">
                      <w:pPr>
                        <w:bidi w:val="0"/>
                        <w:rPr>
                          <w:color w:val="595959" w:themeColor="text1" w:themeTint="A6"/>
                          <w:sz w:val="16"/>
                          <w:szCs w:val="16"/>
                        </w:rPr>
                      </w:pPr>
                      <w:r w:rsidRPr="00AB3082">
                        <w:rPr>
                          <w:color w:val="595959" w:themeColor="text1" w:themeTint="A6"/>
                          <w:sz w:val="16"/>
                          <w:szCs w:val="16"/>
                          <w:rtl w:val="0"/>
                          <w:lang w:val="es"/>
                        </w:rPr>
                        <w:t>En pausa</w:t>
                      </w:r>
                    </w:p>
                  </w:txbxContent>
                </v:textbox>
                <w10:wrap anchorx="margin"/>
              </v:shape>
            </w:pict>
          </mc:Fallback>
        </mc:AlternateContent>
      </w:r>
      <w:r w:rsidRPr="004810AC">
        <w:rPr>
          <w:rFonts w:cs="Arial"/>
          <w:noProof/>
        </w:rPr>
        <mc:AlternateContent>
          <mc:Choice Requires="wps">
            <w:drawing>
              <wp:anchor distT="45720" distB="45720" distL="114300" distR="114300" simplePos="0" relativeHeight="251954176" behindDoc="0" locked="0" layoutInCell="1" allowOverlap="1" wp14:anchorId="119B811D" wp14:editId="15B5009E">
                <wp:simplePos x="0" y="0"/>
                <wp:positionH relativeFrom="column">
                  <wp:posOffset>4145280</wp:posOffset>
                </wp:positionH>
                <wp:positionV relativeFrom="paragraph">
                  <wp:posOffset>1379855</wp:posOffset>
                </wp:positionV>
                <wp:extent cx="1005840" cy="228600"/>
                <wp:effectExtent l="0" t="0" r="381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49D07E16"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es"/>
                              </w:rPr>
                              <w:t>Inicio futuro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3" o:spid="_x0000_s1170" type="#_x0000_t202" style="width:79.2pt;height:18pt;margin-top:108.65pt;margin-left:326.4pt;mso-height-percent:0;mso-height-relative:margin;mso-width-percent:0;mso-width-relative:margin;mso-wrap-distance-bottom:3.6pt;mso-wrap-distance-left:9pt;mso-wrap-distance-right:9pt;mso-wrap-distance-top:3.6pt;position:absolute;v-text-anchor:top;z-index:251953152" fillcolor="white" stroked="f" strokeweight="0.75pt">
                <v:textbox inset="0,0,0,0">
                  <w:txbxContent>
                    <w:p w:rsidR="001E043C" w:rsidRPr="00AB3082" w:rsidP="001E043C" w14:paraId="4A66AB77" w14:textId="77777777">
                      <w:pPr>
                        <w:bidi w:val="0"/>
                        <w:rPr>
                          <w:color w:val="595959" w:themeColor="text1" w:themeTint="A6"/>
                          <w:sz w:val="16"/>
                          <w:szCs w:val="16"/>
                        </w:rPr>
                      </w:pPr>
                      <w:r w:rsidRPr="00AB3082">
                        <w:rPr>
                          <w:color w:val="595959" w:themeColor="text1" w:themeTint="A6"/>
                          <w:sz w:val="16"/>
                          <w:szCs w:val="16"/>
                          <w:rtl w:val="0"/>
                          <w:lang w:val="es"/>
                        </w:rPr>
                        <w:t>Inicio futuro</w:t>
                      </w:r>
                    </w:p>
                  </w:txbxContent>
                </v:textbox>
              </v:shape>
            </w:pict>
          </mc:Fallback>
        </mc:AlternateContent>
      </w:r>
      <w:r w:rsidR="00BD2675" w:rsidRPr="004810AC">
        <w:rPr>
          <w:rFonts w:cs="Arial"/>
          <w:noProof/>
          <w:lang w:eastAsia="en-AU"/>
        </w:rPr>
        <w:drawing>
          <wp:inline distT="0" distB="0" distL="0" distR="0" wp14:anchorId="5BE56106" wp14:editId="65A72BF2">
            <wp:extent cx="5968365" cy="1640205"/>
            <wp:effectExtent l="0" t="0" r="0" b="0"/>
            <wp:docPr id="24" name="Picture 24" descr="Gráfico de barras que muestra visualmente los datos del TAP de Emergencia en la Tabla 12 en la págin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áfico de barras que muestra visualmente los datos del TAP de Emergencia en la Tabla 12 en la página 1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968365" cy="1640205"/>
                    </a:xfrm>
                    <a:prstGeom prst="rect">
                      <a:avLst/>
                    </a:prstGeom>
                    <a:noFill/>
                  </pic:spPr>
                </pic:pic>
              </a:graphicData>
            </a:graphic>
          </wp:inline>
        </w:drawing>
      </w:r>
    </w:p>
    <w:p w14:paraId="765A0497" w14:textId="77777777" w:rsidR="00F304C5" w:rsidRPr="004810AC" w:rsidRDefault="00F304C5" w:rsidP="00A75BCD">
      <w:pPr>
        <w:spacing w:before="60" w:after="120" w:line="240" w:lineRule="auto"/>
        <w:rPr>
          <w:rFonts w:cs="Arial"/>
        </w:rPr>
      </w:pPr>
    </w:p>
    <w:p w14:paraId="766F1B93" w14:textId="77777777" w:rsidR="00F304C5" w:rsidRPr="004810AC" w:rsidRDefault="00F304C5" w:rsidP="00A75BCD">
      <w:pPr>
        <w:spacing w:before="60" w:after="120" w:line="240" w:lineRule="auto"/>
        <w:rPr>
          <w:rFonts w:cs="Arial"/>
        </w:rPr>
      </w:pPr>
    </w:p>
    <w:p w14:paraId="1F81C706" w14:textId="77777777" w:rsidR="005E6259" w:rsidRPr="004810AC" w:rsidRDefault="005E6259" w:rsidP="00A75BCD">
      <w:pPr>
        <w:spacing w:before="60" w:after="120" w:line="240" w:lineRule="auto"/>
        <w:rPr>
          <w:rFonts w:cs="Arial"/>
        </w:rPr>
      </w:pPr>
    </w:p>
    <w:p w14:paraId="50BCE4F4" w14:textId="77777777" w:rsidR="00A75BCD" w:rsidRPr="004810AC" w:rsidRDefault="00000000">
      <w:pPr>
        <w:rPr>
          <w:rFonts w:cs="Arial"/>
        </w:rPr>
      </w:pPr>
      <w:r w:rsidRPr="004810AC">
        <w:rPr>
          <w:rFonts w:cs="Arial"/>
        </w:rPr>
        <w:br w:type="page"/>
      </w:r>
    </w:p>
    <w:p w14:paraId="79A8522F" w14:textId="77777777" w:rsidR="00A81E84" w:rsidRPr="004810AC" w:rsidRDefault="00000000" w:rsidP="00D868B5">
      <w:pPr>
        <w:pStyle w:val="Heading1"/>
        <w:rPr>
          <w:rFonts w:cs="Arial"/>
          <w:sz w:val="22"/>
          <w:szCs w:val="22"/>
        </w:rPr>
      </w:pPr>
      <w:bookmarkStart w:id="11" w:name="_Toc256000007"/>
      <w:r w:rsidRPr="004810AC">
        <w:rPr>
          <w:rFonts w:cs="Arial"/>
          <w:sz w:val="22"/>
          <w:szCs w:val="22"/>
          <w:lang w:val="es"/>
        </w:rPr>
        <w:lastRenderedPageBreak/>
        <w:t>Acciones en práctica</w:t>
      </w:r>
      <w:bookmarkEnd w:id="11"/>
    </w:p>
    <w:p w14:paraId="4965C458" w14:textId="77777777" w:rsidR="005D0130" w:rsidRPr="004810AC" w:rsidRDefault="00000000" w:rsidP="00A75BCD">
      <w:pPr>
        <w:spacing w:before="60" w:after="120" w:line="240" w:lineRule="auto"/>
        <w:rPr>
          <w:rFonts w:cs="Arial"/>
        </w:rPr>
      </w:pPr>
      <w:r w:rsidRPr="004810AC">
        <w:rPr>
          <w:rFonts w:cs="Arial"/>
          <w:lang w:val="es"/>
        </w:rPr>
        <w:t xml:space="preserve">Todos los niveles del gobierno se comprometen a implementar acciones conforme a los 5 TAP e hicieron un buen progreso con muchas de las acciones durante el período del informe. </w:t>
      </w:r>
    </w:p>
    <w:p w14:paraId="602A33C4" w14:textId="77777777" w:rsidR="005D0130" w:rsidRPr="004810AC" w:rsidRDefault="00000000" w:rsidP="00A75BCD">
      <w:pPr>
        <w:spacing w:before="60" w:after="120" w:line="240" w:lineRule="auto"/>
        <w:rPr>
          <w:rFonts w:cs="Arial"/>
          <w:lang w:val="fr-FR"/>
        </w:rPr>
      </w:pPr>
      <w:r w:rsidRPr="004810AC">
        <w:rPr>
          <w:rFonts w:cs="Arial"/>
          <w:lang w:val="es"/>
        </w:rPr>
        <w:t>En la siguiente sección, se proporcionan determinados ejemplos de cada TAP y de cada gobierno, respecto de las actividades logradas y la forma en la que estas acciones contribuyen a mejorar los resultados para las personas con discapacidad.</w:t>
      </w:r>
    </w:p>
    <w:p w14:paraId="4E10D133" w14:textId="77777777" w:rsidR="005D0130" w:rsidRPr="004810AC" w:rsidRDefault="005D0130" w:rsidP="00A75BCD">
      <w:pPr>
        <w:spacing w:before="60" w:after="120" w:line="240" w:lineRule="auto"/>
        <w:rPr>
          <w:rFonts w:cs="Arial"/>
          <w:lang w:val="fr-FR"/>
        </w:rPr>
      </w:pPr>
    </w:p>
    <w:p w14:paraId="76367A0D" w14:textId="77777777" w:rsidR="007B0106" w:rsidRPr="004810AC" w:rsidRDefault="00000000" w:rsidP="007B0106">
      <w:pPr>
        <w:spacing w:before="60" w:after="120" w:line="240" w:lineRule="auto"/>
        <w:rPr>
          <w:rFonts w:cs="Arial"/>
          <w:lang w:val="fr-FR"/>
        </w:rPr>
      </w:pPr>
      <w:r w:rsidRPr="004810AC">
        <w:rPr>
          <w:rFonts w:cs="Arial"/>
          <w:highlight w:val="yellow"/>
          <w:lang w:val="es"/>
        </w:rPr>
        <w:t>Plan de Acción Específica de Empleo</w:t>
      </w:r>
    </w:p>
    <w:tbl>
      <w:tblPr>
        <w:tblW w:w="9918" w:type="dxa"/>
        <w:tblLook w:val="04A0" w:firstRow="1" w:lastRow="0" w:firstColumn="1" w:lastColumn="0" w:noHBand="0" w:noVBand="1"/>
      </w:tblPr>
      <w:tblGrid>
        <w:gridCol w:w="2542"/>
        <w:gridCol w:w="7376"/>
      </w:tblGrid>
      <w:tr w:rsidR="00F301CC" w:rsidRPr="00B26456" w14:paraId="160BEBEC"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2F52D79" w14:textId="77777777" w:rsidR="00D9560A" w:rsidRPr="004810AC" w:rsidRDefault="00D9560A" w:rsidP="00CB3DE2">
            <w:pPr>
              <w:spacing w:after="0" w:line="240" w:lineRule="auto"/>
              <w:rPr>
                <w:rFonts w:ascii="Calibri" w:eastAsia="Times New Roman" w:hAnsi="Calibri" w:cs="Calibri"/>
                <w:b/>
                <w:bCs/>
                <w:color w:val="000000"/>
                <w:lang w:val="fr-FR" w:eastAsia="en-AU"/>
              </w:rPr>
            </w:pPr>
          </w:p>
        </w:tc>
        <w:tc>
          <w:tcPr>
            <w:tcW w:w="73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2DE5266" w14:textId="77777777" w:rsidR="00D9560A" w:rsidRPr="004810AC" w:rsidRDefault="00000000" w:rsidP="00CB3DE2">
            <w:pPr>
              <w:spacing w:after="0" w:line="240" w:lineRule="auto"/>
              <w:rPr>
                <w:rFonts w:ascii="Calibri" w:eastAsia="Times New Roman" w:hAnsi="Calibri" w:cs="Calibri"/>
                <w:b/>
                <w:bCs/>
                <w:color w:val="000000"/>
                <w:highlight w:val="yellow"/>
                <w:lang w:val="fr-FR" w:eastAsia="en-AU"/>
              </w:rPr>
            </w:pPr>
            <w:r w:rsidRPr="004810AC">
              <w:rPr>
                <w:rFonts w:ascii="Calibri" w:eastAsia="Times New Roman" w:hAnsi="Calibri" w:cs="Calibri"/>
                <w:b/>
                <w:bCs/>
                <w:color w:val="000000"/>
                <w:lang w:val="es" w:eastAsia="en-AU"/>
              </w:rPr>
              <w:t>Apoyo de las transiciones de los estudiantes</w:t>
            </w:r>
          </w:p>
        </w:tc>
      </w:tr>
      <w:tr w:rsidR="00F301CC" w:rsidRPr="004810AC" w14:paraId="1D55E8DC"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808B"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376" w:type="dxa"/>
            <w:tcBorders>
              <w:top w:val="single" w:sz="4" w:space="0" w:color="auto"/>
              <w:left w:val="nil"/>
              <w:bottom w:val="single" w:sz="4" w:space="0" w:color="auto"/>
              <w:right w:val="single" w:sz="4" w:space="0" w:color="auto"/>
            </w:tcBorders>
            <w:shd w:val="clear" w:color="auto" w:fill="auto"/>
            <w:vAlign w:val="center"/>
            <w:hideMark/>
          </w:tcPr>
          <w:p w14:paraId="115E3D19"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Territorio del Norte</w:t>
            </w:r>
          </w:p>
          <w:p w14:paraId="675AB16F"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Departamento de Educación</w:t>
            </w:r>
          </w:p>
        </w:tc>
      </w:tr>
      <w:tr w:rsidR="00F301CC" w:rsidRPr="004810AC" w14:paraId="26B97F31"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03D30B3B"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376" w:type="dxa"/>
            <w:tcBorders>
              <w:top w:val="nil"/>
              <w:left w:val="nil"/>
              <w:bottom w:val="single" w:sz="4" w:space="0" w:color="auto"/>
              <w:right w:val="single" w:sz="4" w:space="0" w:color="auto"/>
            </w:tcBorders>
            <w:shd w:val="clear" w:color="auto" w:fill="auto"/>
            <w:noWrap/>
            <w:vAlign w:val="bottom"/>
            <w:hideMark/>
          </w:tcPr>
          <w:p w14:paraId="5262789A"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Empleo</w:t>
            </w:r>
          </w:p>
        </w:tc>
      </w:tr>
      <w:tr w:rsidR="00F301CC" w:rsidRPr="004810AC" w14:paraId="16C14EAF"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35514D13"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376" w:type="dxa"/>
            <w:tcBorders>
              <w:top w:val="nil"/>
              <w:left w:val="nil"/>
              <w:bottom w:val="single" w:sz="4" w:space="0" w:color="auto"/>
              <w:right w:val="single" w:sz="4" w:space="0" w:color="auto"/>
            </w:tcBorders>
            <w:shd w:val="clear" w:color="auto" w:fill="auto"/>
            <w:noWrap/>
            <w:vAlign w:val="bottom"/>
            <w:hideMark/>
          </w:tcPr>
          <w:p w14:paraId="0B069651"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2: Mejora de la transición de los/as jóvenes con discapacidad del ámbito educativo al laboral.</w:t>
            </w:r>
          </w:p>
        </w:tc>
      </w:tr>
      <w:tr w:rsidR="00F301CC" w:rsidRPr="00B26456" w14:paraId="0F8DBCAA"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10F45E54"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Acción</w:t>
            </w:r>
          </w:p>
        </w:tc>
        <w:tc>
          <w:tcPr>
            <w:tcW w:w="7376" w:type="dxa"/>
            <w:tcBorders>
              <w:top w:val="nil"/>
              <w:left w:val="nil"/>
              <w:bottom w:val="single" w:sz="4" w:space="0" w:color="auto"/>
              <w:right w:val="single" w:sz="4" w:space="0" w:color="auto"/>
            </w:tcBorders>
            <w:shd w:val="clear" w:color="auto" w:fill="auto"/>
            <w:noWrap/>
            <w:vAlign w:val="bottom"/>
            <w:hideMark/>
          </w:tcPr>
          <w:p w14:paraId="09D36C53" w14:textId="77777777" w:rsidR="00D9560A"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2.3: Apoyo de las transiciones de los estudiantes</w:t>
            </w:r>
          </w:p>
          <w:p w14:paraId="0EEF5B49" w14:textId="77777777" w:rsidR="00D9560A"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Mejora del apoyo de las transiciones para niños/as y estudiantes con discapacidad, incluso cuando deben dejar la escuela, en colaboración con organizaciones comunitarias y la industria.</w:t>
            </w:r>
          </w:p>
        </w:tc>
      </w:tr>
      <w:tr w:rsidR="00F301CC" w:rsidRPr="004810AC" w14:paraId="7D6A5CBC" w14:textId="77777777" w:rsidTr="00951CBA">
        <w:trPr>
          <w:trHeight w:val="264"/>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4B8B81A0"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Indicador</w:t>
            </w:r>
          </w:p>
        </w:tc>
        <w:tc>
          <w:tcPr>
            <w:tcW w:w="7376" w:type="dxa"/>
            <w:tcBorders>
              <w:top w:val="nil"/>
              <w:left w:val="nil"/>
              <w:bottom w:val="single" w:sz="4" w:space="0" w:color="auto"/>
              <w:right w:val="single" w:sz="4" w:space="0" w:color="auto"/>
            </w:tcBorders>
            <w:shd w:val="clear" w:color="auto" w:fill="auto"/>
            <w:vAlign w:val="bottom"/>
            <w:hideMark/>
          </w:tcPr>
          <w:p w14:paraId="41F8B5FC"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Cantidad de estudiantes con discapacidad con planes de transición individual.</w:t>
            </w:r>
          </w:p>
        </w:tc>
      </w:tr>
      <w:tr w:rsidR="00F301CC" w:rsidRPr="00B26456" w14:paraId="16927397" w14:textId="77777777" w:rsidTr="00951CBA">
        <w:trPr>
          <w:trHeight w:val="2962"/>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907B" w14:textId="77777777" w:rsidR="00951CB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Estado: en curso</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14:paraId="36D7A603" w14:textId="77777777" w:rsidR="00951CBA"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El departamento promueve una serie de estrategias para mejorar las transiciones al ámbito laboral de los estudiantes con discapacidad. </w:t>
            </w:r>
          </w:p>
          <w:p w14:paraId="0A088727" w14:textId="2CEA071B" w:rsidR="00951CBA" w:rsidRPr="004810AC" w:rsidRDefault="00B92669" w:rsidP="00CB3DE2">
            <w:pPr>
              <w:spacing w:after="0" w:line="240" w:lineRule="auto"/>
              <w:rPr>
                <w:rFonts w:ascii="Calibri" w:eastAsia="Times New Roman" w:hAnsi="Calibri" w:cs="Calibri"/>
                <w:color w:val="000000"/>
                <w:lang w:val="fr-FR" w:eastAsia="en-AU"/>
              </w:rPr>
            </w:pPr>
            <w:r w:rsidRPr="00B92669">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 xml:space="preserve">78 estudiantes tienen planes de transición individual. </w:t>
            </w:r>
          </w:p>
          <w:p w14:paraId="04359047" w14:textId="697CEE7E" w:rsidR="00951CBA" w:rsidRPr="004810AC" w:rsidRDefault="00B92669" w:rsidP="00CB3DE2">
            <w:pPr>
              <w:spacing w:after="0" w:line="240" w:lineRule="auto"/>
              <w:rPr>
                <w:rFonts w:ascii="Calibri" w:eastAsia="Times New Roman" w:hAnsi="Calibri" w:cs="Calibri"/>
                <w:color w:val="000000"/>
                <w:lang w:val="fr-FR" w:eastAsia="en-AU"/>
              </w:rPr>
            </w:pPr>
            <w:r w:rsidRPr="00B92669">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 xml:space="preserve">Se otorgaron permisos a 8 escuelas remotas para apoyar las acciones de planificación de la transición de los estudiantes con discapacidad. </w:t>
            </w:r>
          </w:p>
          <w:p w14:paraId="15ECB49C" w14:textId="1A2881C8" w:rsidR="00951CBA" w:rsidRPr="004810AC" w:rsidRDefault="00B92669" w:rsidP="00CB3DE2">
            <w:pPr>
              <w:spacing w:after="0" w:line="240" w:lineRule="auto"/>
              <w:rPr>
                <w:rFonts w:ascii="Calibri" w:eastAsia="Times New Roman" w:hAnsi="Calibri" w:cs="Calibri"/>
                <w:color w:val="000000"/>
                <w:lang w:val="fr-FR" w:eastAsia="en-AU"/>
              </w:rPr>
            </w:pPr>
            <w:r w:rsidRPr="00B92669">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28 estudiantes de Darwin y 10 de Alice Springs participaron en la Experiencia de trabajo con apoyo. Estas asignaciones proporcionan habilidades y capacidad de independencia para estar listo para trabajar en el lugar de trabajo.</w:t>
            </w:r>
          </w:p>
          <w:p w14:paraId="34D97CB8" w14:textId="71E5C6E0" w:rsidR="00951CBA" w:rsidRPr="004810AC" w:rsidRDefault="00B92669" w:rsidP="00CB3DE2">
            <w:pPr>
              <w:spacing w:after="0" w:line="240" w:lineRule="auto"/>
              <w:rPr>
                <w:rFonts w:ascii="Calibri" w:eastAsia="Times New Roman" w:hAnsi="Calibri" w:cs="Calibri"/>
                <w:color w:val="000000"/>
                <w:lang w:val="fr-FR" w:eastAsia="en-AU"/>
              </w:rPr>
            </w:pPr>
            <w:r w:rsidRPr="00B92669">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16 estudiantes participaron en colaboración con YouthWorX. Los estudiantes se inscriben en un Certificado I en el Desarrollo de la Independencia, y deberán completarlo y contar con una vía de apoyo para conseguir empleo.</w:t>
            </w:r>
          </w:p>
        </w:tc>
      </w:tr>
    </w:tbl>
    <w:p w14:paraId="0B692C0B" w14:textId="77777777" w:rsidR="007C4356" w:rsidRPr="004810AC" w:rsidRDefault="007C4356" w:rsidP="007C4356">
      <w:pPr>
        <w:spacing w:before="60" w:after="120" w:line="240" w:lineRule="auto"/>
        <w:rPr>
          <w:rFonts w:cs="Arial"/>
          <w:lang w:val="fr-FR"/>
        </w:rPr>
      </w:pPr>
    </w:p>
    <w:p w14:paraId="5CCB60B6" w14:textId="77777777" w:rsidR="00D9560A" w:rsidRPr="004810AC" w:rsidRDefault="00D9560A" w:rsidP="007C4356">
      <w:pPr>
        <w:spacing w:before="60" w:after="120" w:line="240" w:lineRule="auto"/>
        <w:rPr>
          <w:rFonts w:cs="Arial"/>
          <w:lang w:val="fr-FR"/>
        </w:rPr>
      </w:pPr>
    </w:p>
    <w:p w14:paraId="014A013C" w14:textId="77777777" w:rsidR="00D9560A" w:rsidRPr="004810AC" w:rsidRDefault="00D9560A" w:rsidP="007C4356">
      <w:pPr>
        <w:spacing w:before="60" w:after="120" w:line="240" w:lineRule="auto"/>
        <w:rPr>
          <w:rFonts w:cs="Arial"/>
          <w:lang w:val="fr-FR"/>
        </w:rPr>
      </w:pPr>
    </w:p>
    <w:p w14:paraId="0F1E097B" w14:textId="77777777" w:rsidR="007B0106" w:rsidRPr="004810AC" w:rsidRDefault="00000000" w:rsidP="007B0106">
      <w:pPr>
        <w:spacing w:before="60" w:after="120" w:line="240" w:lineRule="auto"/>
        <w:rPr>
          <w:rFonts w:cs="Arial"/>
          <w:lang w:val="fr-FR"/>
        </w:rPr>
      </w:pPr>
      <w:r w:rsidRPr="004810AC">
        <w:rPr>
          <w:rFonts w:cs="Arial"/>
          <w:highlight w:val="yellow"/>
          <w:lang w:val="es"/>
        </w:rPr>
        <w:t>Plan de Acción Específica de Actitudes en la Comunidad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F301CC" w:rsidRPr="004810AC" w14:paraId="57416223"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0E5E6D62" w14:textId="77777777" w:rsidR="00D9560A" w:rsidRPr="004810AC" w:rsidRDefault="00D9560A" w:rsidP="00CB3DE2">
            <w:pPr>
              <w:spacing w:after="0" w:line="240" w:lineRule="auto"/>
              <w:rPr>
                <w:rFonts w:ascii="Calibri" w:eastAsia="Times New Roman" w:hAnsi="Calibri" w:cs="Calibri"/>
                <w:b/>
                <w:bCs/>
                <w:color w:val="000000"/>
                <w:highlight w:val="yellow"/>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7970255" w14:textId="77777777" w:rsidR="00D9560A" w:rsidRPr="004810AC" w:rsidRDefault="00000000" w:rsidP="00CB3DE2">
            <w:pPr>
              <w:spacing w:after="0" w:line="240" w:lineRule="auto"/>
              <w:rPr>
                <w:rFonts w:ascii="Calibri" w:eastAsia="Times New Roman" w:hAnsi="Calibri" w:cs="Calibri"/>
                <w:b/>
                <w:color w:val="000000"/>
                <w:highlight w:val="yellow"/>
                <w:lang w:eastAsia="en-AU"/>
              </w:rPr>
            </w:pPr>
            <w:r w:rsidRPr="004810AC">
              <w:rPr>
                <w:rFonts w:ascii="Calibri" w:eastAsia="Times New Roman" w:hAnsi="Calibri" w:cs="Calibri"/>
                <w:b/>
                <w:color w:val="000000"/>
                <w:lang w:val="es" w:eastAsia="en-AU"/>
              </w:rPr>
              <w:t>Estrategia para la Discapacidad del ACT</w:t>
            </w:r>
          </w:p>
        </w:tc>
      </w:tr>
      <w:tr w:rsidR="00F301CC" w:rsidRPr="00B26456" w14:paraId="1A8EC51A"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025EC66A"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8EE80FD" w14:textId="77777777" w:rsidR="00AE0A96" w:rsidRPr="004810AC" w:rsidRDefault="00000000" w:rsidP="00AE0A96">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Gobierno del ACT</w:t>
            </w:r>
          </w:p>
          <w:p w14:paraId="40D73165" w14:textId="77777777" w:rsidR="00D9560A" w:rsidRPr="004810AC" w:rsidRDefault="00000000" w:rsidP="00AE0A96">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Directorio de Servicios para la Comunidad </w:t>
            </w:r>
          </w:p>
        </w:tc>
      </w:tr>
      <w:tr w:rsidR="00F301CC" w:rsidRPr="004810AC" w14:paraId="2726FDB6"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22C43B2"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272DE7EC"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Actitudes en la comunidad</w:t>
            </w:r>
          </w:p>
        </w:tc>
      </w:tr>
      <w:tr w:rsidR="00F301CC" w:rsidRPr="00B26456" w14:paraId="39729CB6"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1DDFF2B4"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336EB716" w14:textId="77777777" w:rsidR="00D9560A" w:rsidRPr="004810AC" w:rsidRDefault="00000000" w:rsidP="00D3669B">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Objetivo 4: Promover la inclusión de las personas con discapacidad en la sociedad, incluso en empleos, mediante una mayor concientización y entendimiento de la discapacidad en la comunidad.</w:t>
            </w:r>
          </w:p>
        </w:tc>
      </w:tr>
      <w:tr w:rsidR="00F301CC" w:rsidRPr="004810AC" w14:paraId="6EF1BA1F" w14:textId="77777777" w:rsidTr="00B26456">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CF2C429" w14:textId="77777777" w:rsidR="00D9560A"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lastRenderedPageBreak/>
              <w:t>Acción</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085C5521"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4.5: Estrategia para la Discapacidad del ACT</w:t>
            </w:r>
          </w:p>
          <w:p w14:paraId="593A8CC2" w14:textId="77777777" w:rsidR="00D9560A"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El Territorio de la Capital Australiana (ACT) desarrollará un compromiso renovado con la Estrategia para la Discapacidad de Australia (ADS) 2021-2031. El nuevo compromiso del ACT abarcará que todos los niveles de gobierno avancen con el acceso y la inclusión de personas con discapacidad en el ACT.</w:t>
            </w:r>
          </w:p>
          <w:p w14:paraId="3636CA0A" w14:textId="77777777" w:rsidR="00D9560A"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El nuevo compromiso del ACT se diseñará en conjunto con personas con discapacidad.</w:t>
            </w:r>
          </w:p>
        </w:tc>
      </w:tr>
      <w:tr w:rsidR="00F301CC" w:rsidRPr="00B26456" w14:paraId="50B9C950"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4A7E24F5" w14:textId="77777777" w:rsidR="00D9560A" w:rsidRPr="004810AC" w:rsidRDefault="00000000" w:rsidP="00AE0A96">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Indicador</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645CA1D8" w14:textId="77777777" w:rsidR="00D9560A" w:rsidRPr="004810AC" w:rsidRDefault="00000000" w:rsidP="00AE0A96">
            <w:pPr>
              <w:spacing w:after="0" w:line="240" w:lineRule="auto"/>
              <w:rPr>
                <w:rFonts w:ascii="Calibri" w:eastAsia="Times New Roman" w:hAnsi="Calibri" w:cs="Calibri"/>
                <w:color w:val="000000"/>
                <w:lang w:val="fr-FR" w:eastAsia="en-AU"/>
              </w:rPr>
            </w:pPr>
            <w:r w:rsidRPr="004810AC">
              <w:rPr>
                <w:rFonts w:ascii="Calibri" w:hAnsi="Calibri" w:cs="Calibri"/>
                <w:color w:val="000000"/>
                <w:lang w:val="es"/>
              </w:rPr>
              <w:t>Un nuevo compromiso del ACT con la Estrategia para la Discapacidad de Australia se está preparando para diciembre de 2022.</w:t>
            </w:r>
          </w:p>
        </w:tc>
      </w:tr>
      <w:tr w:rsidR="00F301CC" w:rsidRPr="00B26456" w14:paraId="14282449" w14:textId="77777777" w:rsidTr="00951CBA">
        <w:trPr>
          <w:trHeight w:val="3414"/>
        </w:trPr>
        <w:tc>
          <w:tcPr>
            <w:tcW w:w="2547" w:type="dxa"/>
            <w:tcBorders>
              <w:top w:val="single" w:sz="4" w:space="0" w:color="auto"/>
              <w:left w:val="single" w:sz="4" w:space="0" w:color="auto"/>
              <w:right w:val="single" w:sz="4" w:space="0" w:color="auto"/>
            </w:tcBorders>
            <w:vAlign w:val="center"/>
            <w:hideMark/>
          </w:tcPr>
          <w:p w14:paraId="026CE6D8" w14:textId="77777777" w:rsidR="00951CBA" w:rsidRPr="004810AC" w:rsidRDefault="00000000" w:rsidP="00951CBA">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Estado: en curso</w:t>
            </w:r>
          </w:p>
        </w:tc>
        <w:tc>
          <w:tcPr>
            <w:tcW w:w="7371" w:type="dxa"/>
            <w:tcBorders>
              <w:top w:val="single" w:sz="4" w:space="0" w:color="auto"/>
              <w:left w:val="single" w:sz="4" w:space="0" w:color="auto"/>
              <w:right w:val="single" w:sz="4" w:space="0" w:color="auto"/>
            </w:tcBorders>
            <w:noWrap/>
            <w:vAlign w:val="bottom"/>
            <w:hideMark/>
          </w:tcPr>
          <w:p w14:paraId="26E0ABB6" w14:textId="77777777" w:rsidR="00951CBA"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Se brindó una instancia de consulta en la comunidad sobre la Estrategia para la Discapacidad del ACT entre marzo y julio de 2022. La consulta se diseñó de forma genuina en conjunto con el Grupo de Referencia sobre Discapacidad del ACT y, en un enfoque único de los gobiernos, todas las conversaciones fueron llevadas a cabo por personas con discapacidad. La consulta ofreció varias formas en las que las personas pueden opinar de la manera que prefieran, incluso completando una encuesta o contribución en línea, yendo a uno de los 32 eventos de conversación en línea o presenciales, que incluyeron un amplio abanico de oportunidades con foco en las conversaciones, o participando en una conversación de sobremesa, con el apoyo de un kit de conversación de sobremesa. Las contribuciones se recibieron por escrito, en audio y en varios formatos artísticos. La consulta tuvo por objetivo recibir las opiniones, experiencias e ideas de la comunidad para el cambio, las cuales se consolidarán en un informe de recopilación, que se publicará a fines de 2022.</w:t>
            </w:r>
          </w:p>
        </w:tc>
      </w:tr>
    </w:tbl>
    <w:p w14:paraId="6304D3B8" w14:textId="77777777" w:rsidR="00425B5E" w:rsidRPr="004810AC" w:rsidRDefault="00425B5E" w:rsidP="007B0106">
      <w:pPr>
        <w:spacing w:before="60" w:after="120" w:line="240" w:lineRule="auto"/>
        <w:rPr>
          <w:rFonts w:cs="Arial"/>
          <w:lang w:val="fr-FR"/>
        </w:rPr>
      </w:pPr>
    </w:p>
    <w:tbl>
      <w:tblPr>
        <w:tblW w:w="9916" w:type="dxa"/>
        <w:tblInd w:w="-3" w:type="dxa"/>
        <w:tblCellMar>
          <w:left w:w="0" w:type="dxa"/>
          <w:right w:w="0" w:type="dxa"/>
        </w:tblCellMar>
        <w:tblLook w:val="04A0" w:firstRow="1" w:lastRow="0" w:firstColumn="1" w:lastColumn="0" w:noHBand="0" w:noVBand="1"/>
      </w:tblPr>
      <w:tblGrid>
        <w:gridCol w:w="2545"/>
        <w:gridCol w:w="7371"/>
      </w:tblGrid>
      <w:tr w:rsidR="00F301CC" w:rsidRPr="00B26456" w14:paraId="547CF69A" w14:textId="77777777" w:rsidTr="00D9560A">
        <w:trPr>
          <w:trHeight w:val="327"/>
        </w:trPr>
        <w:tc>
          <w:tcPr>
            <w:tcW w:w="254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4B3B1375" w14:textId="77777777" w:rsidR="00D9560A" w:rsidRPr="004810AC" w:rsidRDefault="00D9560A" w:rsidP="00D9560A">
            <w:pPr>
              <w:spacing w:after="0" w:line="240" w:lineRule="auto"/>
              <w:rPr>
                <w:rFonts w:asciiTheme="minorHAnsi" w:hAnsiTheme="minorHAnsi" w:cstheme="minorHAnsi"/>
                <w:b/>
                <w:bCs/>
                <w:color w:val="000000"/>
                <w:lang w:val="fr-FR" w:eastAsia="en-AU"/>
              </w:rPr>
            </w:pPr>
          </w:p>
        </w:tc>
        <w:tc>
          <w:tcPr>
            <w:tcW w:w="737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346652A3" w14:textId="77777777" w:rsidR="00A51A98" w:rsidRPr="004810AC" w:rsidRDefault="00000000" w:rsidP="00D9560A">
            <w:pPr>
              <w:spacing w:after="0" w:line="240" w:lineRule="auto"/>
              <w:rPr>
                <w:rFonts w:asciiTheme="minorHAnsi" w:hAnsiTheme="minorHAnsi" w:cstheme="minorHAnsi"/>
                <w:b/>
                <w:color w:val="000000"/>
                <w:lang w:val="fr-FR" w:eastAsia="en-AU"/>
              </w:rPr>
            </w:pPr>
            <w:r w:rsidRPr="004810AC">
              <w:rPr>
                <w:rFonts w:asciiTheme="minorHAnsi" w:hAnsiTheme="minorHAnsi" w:cstheme="minorHAnsi"/>
                <w:b/>
                <w:szCs w:val="24"/>
                <w:lang w:val="es"/>
              </w:rPr>
              <w:t>Desarrollo de la confianza sobre discapacidad en profesionales clave</w:t>
            </w:r>
          </w:p>
        </w:tc>
      </w:tr>
      <w:tr w:rsidR="00F301CC" w:rsidRPr="00B26456" w14:paraId="4142E3F2" w14:textId="77777777" w:rsidTr="00D9560A">
        <w:trPr>
          <w:trHeight w:val="300"/>
        </w:trPr>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D6569" w14:textId="77777777" w:rsidR="00D9560A" w:rsidRPr="004810AC" w:rsidRDefault="00000000" w:rsidP="00D9560A">
            <w:pPr>
              <w:spacing w:after="0" w:line="240" w:lineRule="auto"/>
              <w:rPr>
                <w:rFonts w:asciiTheme="minorHAnsi" w:hAnsiTheme="minorHAnsi" w:cstheme="minorHAnsi"/>
                <w:b/>
                <w:bCs/>
                <w:color w:val="000000"/>
                <w:lang w:eastAsia="en-AU"/>
              </w:rPr>
            </w:pPr>
            <w:r w:rsidRPr="004810AC">
              <w:rPr>
                <w:rFonts w:asciiTheme="minorHAnsi" w:hAnsiTheme="minorHAnsi" w:cstheme="minorHAnsi"/>
                <w:b/>
                <w:bCs/>
                <w:color w:val="000000"/>
                <w:lang w:val="es" w:eastAsia="en-AU"/>
              </w:rPr>
              <w:t>Jurisdicción/organismo</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F84376" w14:textId="77777777" w:rsidR="00AE0A96" w:rsidRPr="004810AC" w:rsidRDefault="00000000" w:rsidP="00AE0A96">
            <w:pPr>
              <w:spacing w:after="0" w:line="240" w:lineRule="auto"/>
              <w:rPr>
                <w:rFonts w:asciiTheme="minorHAnsi" w:hAnsiTheme="minorHAnsi" w:cstheme="minorHAnsi"/>
                <w:color w:val="000000"/>
                <w:lang w:val="fr-FR" w:eastAsia="en-AU"/>
              </w:rPr>
            </w:pPr>
            <w:r w:rsidRPr="004810AC">
              <w:rPr>
                <w:rFonts w:asciiTheme="minorHAnsi" w:hAnsiTheme="minorHAnsi" w:cstheme="minorHAnsi"/>
                <w:color w:val="000000"/>
                <w:lang w:val="es" w:eastAsia="en-AU"/>
              </w:rPr>
              <w:t>Gobierno de Australia</w:t>
            </w:r>
          </w:p>
          <w:p w14:paraId="5C40E94C" w14:textId="77777777" w:rsidR="00D9560A" w:rsidRPr="004810AC" w:rsidRDefault="00000000" w:rsidP="00AE0A96">
            <w:pPr>
              <w:spacing w:after="0" w:line="240" w:lineRule="auto"/>
              <w:rPr>
                <w:rFonts w:asciiTheme="minorHAnsi" w:hAnsiTheme="minorHAnsi" w:cstheme="minorHAnsi"/>
                <w:color w:val="000000"/>
                <w:lang w:val="fr-FR" w:eastAsia="en-AU"/>
              </w:rPr>
            </w:pPr>
            <w:r w:rsidRPr="004810AC">
              <w:rPr>
                <w:rFonts w:asciiTheme="minorHAnsi" w:hAnsiTheme="minorHAnsi" w:cstheme="minorHAnsi"/>
                <w:color w:val="000000"/>
                <w:lang w:val="es" w:eastAsia="en-AU"/>
              </w:rPr>
              <w:t>Departamento de Servicios Sociales</w:t>
            </w:r>
          </w:p>
        </w:tc>
      </w:tr>
      <w:tr w:rsidR="00F301CC" w:rsidRPr="004810AC" w14:paraId="2824C3E7"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FA4DD" w14:textId="77777777" w:rsidR="00D9560A" w:rsidRPr="004810AC" w:rsidRDefault="00000000" w:rsidP="00D9560A">
            <w:pPr>
              <w:spacing w:after="0" w:line="240" w:lineRule="auto"/>
              <w:rPr>
                <w:rFonts w:asciiTheme="minorHAnsi" w:hAnsiTheme="minorHAnsi" w:cstheme="minorHAnsi"/>
                <w:b/>
                <w:bCs/>
                <w:color w:val="000000"/>
                <w:lang w:eastAsia="en-AU"/>
              </w:rPr>
            </w:pPr>
            <w:r w:rsidRPr="004810AC">
              <w:rPr>
                <w:rFonts w:asciiTheme="minorHAnsi" w:hAnsiTheme="minorHAnsi" w:cstheme="minorHAnsi"/>
                <w:b/>
                <w:bCs/>
                <w:color w:val="000000"/>
                <w:lang w:val="es" w:eastAsia="en-AU"/>
              </w:rPr>
              <w:t>TAP</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D485FB" w14:textId="77777777" w:rsidR="00D9560A" w:rsidRPr="004810AC" w:rsidRDefault="00000000" w:rsidP="00D9560A">
            <w:pPr>
              <w:spacing w:after="0" w:line="240" w:lineRule="auto"/>
              <w:rPr>
                <w:rFonts w:asciiTheme="minorHAnsi" w:hAnsiTheme="minorHAnsi" w:cstheme="minorHAnsi"/>
                <w:color w:val="000000"/>
                <w:lang w:eastAsia="en-AU"/>
              </w:rPr>
            </w:pPr>
            <w:r w:rsidRPr="004810AC">
              <w:rPr>
                <w:rFonts w:asciiTheme="minorHAnsi" w:hAnsiTheme="minorHAnsi" w:cstheme="minorHAnsi"/>
                <w:color w:val="000000"/>
                <w:lang w:val="es" w:eastAsia="en-AU"/>
              </w:rPr>
              <w:t>Actitudes en la comunidad</w:t>
            </w:r>
          </w:p>
        </w:tc>
      </w:tr>
      <w:tr w:rsidR="00F301CC" w:rsidRPr="00B26456" w14:paraId="4AB69891"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46F7" w14:textId="77777777" w:rsidR="00D9560A" w:rsidRPr="004810AC" w:rsidRDefault="00000000" w:rsidP="00D9560A">
            <w:pPr>
              <w:spacing w:after="0" w:line="240" w:lineRule="auto"/>
              <w:rPr>
                <w:rFonts w:asciiTheme="minorHAnsi" w:hAnsiTheme="minorHAnsi" w:cstheme="minorHAnsi"/>
                <w:b/>
                <w:bCs/>
                <w:color w:val="000000"/>
                <w:lang w:eastAsia="en-AU"/>
              </w:rPr>
            </w:pPr>
            <w:r w:rsidRPr="004810AC">
              <w:rPr>
                <w:rFonts w:asciiTheme="minorHAnsi" w:hAnsiTheme="minorHAnsi" w:cstheme="minorHAnsi"/>
                <w:b/>
                <w:bCs/>
                <w:color w:val="000000"/>
                <w:lang w:val="es" w:eastAsia="en-AU"/>
              </w:rPr>
              <w:t>Objetivo del TAP</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BB479A" w14:textId="77777777" w:rsidR="00D9560A" w:rsidRPr="004810AC" w:rsidRDefault="00000000" w:rsidP="00D9560A">
            <w:pPr>
              <w:spacing w:after="0" w:line="240" w:lineRule="auto"/>
              <w:rPr>
                <w:rFonts w:asciiTheme="minorHAnsi" w:hAnsiTheme="minorHAnsi" w:cstheme="minorHAnsi"/>
                <w:color w:val="000000"/>
                <w:lang w:val="fr-FR" w:eastAsia="en-AU"/>
              </w:rPr>
            </w:pPr>
            <w:r w:rsidRPr="004810AC">
              <w:rPr>
                <w:rFonts w:asciiTheme="minorHAnsi" w:hAnsiTheme="minorHAnsi" w:cstheme="minorHAnsi"/>
                <w:color w:val="000000"/>
                <w:lang w:val="es" w:eastAsia="en-AU"/>
              </w:rPr>
              <w:t xml:space="preserve">Objetivo 2: </w:t>
            </w:r>
            <w:r w:rsidRPr="004810AC">
              <w:rPr>
                <w:rFonts w:asciiTheme="minorHAnsi" w:hAnsiTheme="minorHAnsi" w:cstheme="minorHAnsi"/>
                <w:lang w:val="es"/>
              </w:rPr>
              <w:t>Las fuerzas laborales profesionales y fundamentales son capaces de dar respuesta a las personas con discapacidad.</w:t>
            </w:r>
          </w:p>
        </w:tc>
      </w:tr>
      <w:tr w:rsidR="00F301CC" w:rsidRPr="00B26456" w14:paraId="57504947"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7C04D" w14:textId="77777777" w:rsidR="00D9560A" w:rsidRPr="004810AC" w:rsidRDefault="00000000" w:rsidP="00D9560A">
            <w:pPr>
              <w:spacing w:after="0" w:line="240" w:lineRule="auto"/>
              <w:rPr>
                <w:rFonts w:asciiTheme="minorHAnsi" w:hAnsiTheme="minorHAnsi" w:cstheme="minorHAnsi"/>
                <w:b/>
                <w:bCs/>
                <w:color w:val="000000"/>
                <w:lang w:eastAsia="en-AU"/>
              </w:rPr>
            </w:pPr>
            <w:r w:rsidRPr="004810AC">
              <w:rPr>
                <w:rFonts w:asciiTheme="minorHAnsi" w:hAnsiTheme="minorHAnsi" w:cstheme="minorHAnsi"/>
                <w:b/>
                <w:bCs/>
                <w:color w:val="000000"/>
                <w:lang w:val="es" w:eastAsia="en-AU"/>
              </w:rPr>
              <w:t>Acción</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92AB4" w14:textId="77777777" w:rsidR="00D9560A" w:rsidRPr="004810AC" w:rsidRDefault="00000000" w:rsidP="00D9560A">
            <w:pPr>
              <w:spacing w:after="0" w:line="240" w:lineRule="auto"/>
              <w:rPr>
                <w:rFonts w:asciiTheme="minorHAnsi" w:hAnsiTheme="minorHAnsi" w:cstheme="minorHAnsi"/>
                <w:bCs/>
                <w:color w:val="000000"/>
                <w:lang w:val="fr-FR" w:eastAsia="en-AU"/>
              </w:rPr>
            </w:pPr>
            <w:r w:rsidRPr="004810AC">
              <w:rPr>
                <w:rFonts w:asciiTheme="minorHAnsi" w:hAnsiTheme="minorHAnsi" w:cstheme="minorHAnsi"/>
                <w:bCs/>
                <w:color w:val="000000"/>
                <w:lang w:val="es" w:eastAsia="en-AU"/>
              </w:rPr>
              <w:t>2.1: Desarrollo de la confianza sobre discapacidad en profesionales clave</w:t>
            </w:r>
          </w:p>
          <w:p w14:paraId="3B982856" w14:textId="77777777" w:rsidR="00D9560A" w:rsidRPr="004810AC" w:rsidRDefault="00000000" w:rsidP="00D9560A">
            <w:pPr>
              <w:spacing w:after="0" w:line="240" w:lineRule="auto"/>
              <w:rPr>
                <w:rFonts w:asciiTheme="minorHAnsi" w:hAnsiTheme="minorHAnsi" w:cstheme="minorHAnsi"/>
                <w:color w:val="000000"/>
                <w:lang w:val="fr-FR" w:eastAsia="en-AU"/>
              </w:rPr>
            </w:pPr>
            <w:r w:rsidRPr="004810AC">
              <w:rPr>
                <w:rFonts w:asciiTheme="minorHAnsi" w:hAnsiTheme="minorHAnsi" w:cstheme="minorHAnsi"/>
                <w:color w:val="000000"/>
                <w:lang w:val="es" w:eastAsia="en-AU"/>
              </w:rPr>
              <w:t>Inversión de $2,5 millones en el desarrollo de prácticas inclusivas para personas con discapacidad en la educación y capacitación antes y después de la capacitación y creación de recursos que se pueden utilizar en la educación superior y en el desarrollo profesional.</w:t>
            </w:r>
          </w:p>
        </w:tc>
      </w:tr>
      <w:tr w:rsidR="00F301CC" w:rsidRPr="00B26456" w14:paraId="65B7885D" w14:textId="77777777" w:rsidTr="00951CB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8010F" w14:textId="77777777" w:rsidR="00D9560A" w:rsidRPr="004810AC" w:rsidRDefault="00000000" w:rsidP="00D9560A">
            <w:pPr>
              <w:spacing w:after="0" w:line="240" w:lineRule="auto"/>
              <w:rPr>
                <w:rFonts w:asciiTheme="minorHAnsi" w:hAnsiTheme="minorHAnsi" w:cstheme="minorHAnsi"/>
                <w:b/>
                <w:bCs/>
                <w:color w:val="000000"/>
                <w:lang w:eastAsia="en-AU"/>
              </w:rPr>
            </w:pPr>
            <w:r w:rsidRPr="004810AC">
              <w:rPr>
                <w:rFonts w:asciiTheme="minorHAnsi" w:hAnsiTheme="minorHAnsi" w:cstheme="minorHAnsi"/>
                <w:b/>
                <w:bCs/>
                <w:color w:val="000000"/>
                <w:lang w:val="es" w:eastAsia="en-AU"/>
              </w:rPr>
              <w:t>Indicador</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ED753D" w14:textId="77777777" w:rsidR="00D9560A" w:rsidRPr="004810AC" w:rsidRDefault="00000000" w:rsidP="00D9560A">
            <w:pPr>
              <w:spacing w:after="0" w:line="240" w:lineRule="auto"/>
              <w:rPr>
                <w:rFonts w:asciiTheme="minorHAnsi" w:hAnsiTheme="minorHAnsi" w:cstheme="minorHAnsi"/>
                <w:color w:val="000000"/>
                <w:lang w:val="fr-FR" w:eastAsia="en-AU"/>
              </w:rPr>
            </w:pPr>
            <w:r w:rsidRPr="004810AC">
              <w:rPr>
                <w:rFonts w:asciiTheme="minorHAnsi" w:hAnsiTheme="minorHAnsi" w:cstheme="minorHAnsi"/>
                <w:color w:val="000000"/>
                <w:lang w:val="es" w:eastAsia="en-AU"/>
              </w:rPr>
              <w:t>Cantidad de profesionales clave que están informados sobre las formas para ayudar a las personas con discapacidad.</w:t>
            </w:r>
          </w:p>
        </w:tc>
      </w:tr>
      <w:tr w:rsidR="00F301CC" w:rsidRPr="00B26456" w14:paraId="1BC526D3" w14:textId="77777777" w:rsidTr="00B26456">
        <w:trPr>
          <w:cantSplit/>
          <w:trHeight w:val="1553"/>
        </w:trPr>
        <w:tc>
          <w:tcPr>
            <w:tcW w:w="2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F74481" w14:textId="77777777" w:rsidR="00951CBA" w:rsidRPr="004810AC" w:rsidRDefault="00000000" w:rsidP="00951CBA">
            <w:pPr>
              <w:spacing w:after="0" w:line="240" w:lineRule="auto"/>
              <w:rPr>
                <w:rFonts w:asciiTheme="minorHAnsi" w:hAnsiTheme="minorHAnsi" w:cstheme="minorHAnsi"/>
                <w:b/>
                <w:bCs/>
                <w:color w:val="000000"/>
                <w:lang w:eastAsia="en-AU"/>
              </w:rPr>
            </w:pPr>
            <w:r w:rsidRPr="004810AC">
              <w:rPr>
                <w:rFonts w:asciiTheme="minorHAnsi" w:hAnsiTheme="minorHAnsi" w:cstheme="minorHAnsi"/>
                <w:b/>
                <w:bCs/>
                <w:color w:val="000000"/>
                <w:lang w:val="es" w:eastAsia="en-AU"/>
              </w:rPr>
              <w:lastRenderedPageBreak/>
              <w:t>Estado: en curso</w:t>
            </w:r>
          </w:p>
        </w:tc>
        <w:tc>
          <w:tcPr>
            <w:tcW w:w="737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450BF835" w14:textId="77777777" w:rsidR="00CE4E1B" w:rsidRPr="004810AC" w:rsidRDefault="00000000" w:rsidP="00CE4E1B">
            <w:pPr>
              <w:spacing w:after="0" w:line="240" w:lineRule="auto"/>
              <w:rPr>
                <w:rFonts w:asciiTheme="minorHAnsi" w:hAnsiTheme="minorHAnsi" w:cstheme="minorHAnsi"/>
                <w:iCs/>
                <w:lang w:val="fr-FR" w:eastAsia="en-AU"/>
              </w:rPr>
            </w:pPr>
            <w:r w:rsidRPr="004810AC">
              <w:rPr>
                <w:rFonts w:asciiTheme="minorHAnsi" w:hAnsiTheme="minorHAnsi" w:cstheme="minorHAnsi"/>
                <w:iCs/>
                <w:lang w:val="es" w:eastAsia="en-AU"/>
              </w:rPr>
              <w:t>Para obtener avances en la acción de desarrollo de la confianza sobre discapacidad en profesionales clave, el Departamento de Servicios Sociales le pidió al Consejo Australiano de Academias Aprendidas (Australian Council of Learned Academies, también conocido como ACOLA) que revise y brinde asesoramiento sobre la capacitación antes y después de la capacitación sobre la discapacidad en Australia y su idoneidad. En particular, el enfoque es en la confianza sobre la discapacidad en los sectores de educación, justicia, salud, y sociedad y comunidad. Estos sectores fueron las áreas en las que las personas con discapacidad le informaron al gobierno que tuvieron las experiencias más negativas.</w:t>
            </w:r>
          </w:p>
          <w:p w14:paraId="773DDFF1" w14:textId="77777777" w:rsidR="00951CBA" w:rsidRPr="004810AC" w:rsidRDefault="00000000" w:rsidP="00CE4E1B">
            <w:pPr>
              <w:spacing w:after="0" w:line="240" w:lineRule="auto"/>
              <w:rPr>
                <w:rFonts w:asciiTheme="minorHAnsi" w:hAnsiTheme="minorHAnsi" w:cstheme="minorHAnsi"/>
                <w:color w:val="000000"/>
                <w:lang w:val="fr-FR" w:eastAsia="en-AU"/>
              </w:rPr>
            </w:pPr>
            <w:r w:rsidRPr="004810AC">
              <w:rPr>
                <w:rFonts w:asciiTheme="minorHAnsi" w:hAnsiTheme="minorHAnsi" w:cstheme="minorHAnsi"/>
                <w:iCs/>
                <w:lang w:val="es" w:eastAsia="en-AU"/>
              </w:rPr>
              <w:t>Esta fase inicial de trabajo para esta acción produjo un material de referencia y varias acciones que todos los niveles de gobierno, las instituciones de educación superior, los organismos del sector y los empleadores pueden implementar para desarrollar prácticas inclusivas sobre la discapacidad.</w:t>
            </w:r>
          </w:p>
        </w:tc>
      </w:tr>
    </w:tbl>
    <w:p w14:paraId="756F334F" w14:textId="77777777" w:rsidR="00D9560A" w:rsidRPr="004810AC" w:rsidRDefault="00D9560A" w:rsidP="007B0106">
      <w:pPr>
        <w:spacing w:before="60" w:after="120" w:line="240" w:lineRule="auto"/>
        <w:rPr>
          <w:rFonts w:cs="Arial"/>
          <w:lang w:val="fr-FR"/>
        </w:rPr>
      </w:pPr>
    </w:p>
    <w:p w14:paraId="4610428D" w14:textId="77777777" w:rsidR="00D9560A" w:rsidRPr="004810AC" w:rsidRDefault="00D9560A" w:rsidP="007B0106">
      <w:pPr>
        <w:spacing w:before="60" w:after="120" w:line="240" w:lineRule="auto"/>
        <w:rPr>
          <w:rFonts w:cs="Arial"/>
          <w:lang w:val="fr-FR"/>
        </w:rPr>
      </w:pPr>
    </w:p>
    <w:p w14:paraId="78D607F1" w14:textId="77777777" w:rsidR="007C4356" w:rsidRPr="004810AC" w:rsidRDefault="007C4356" w:rsidP="007B0106">
      <w:pPr>
        <w:spacing w:before="60" w:after="120" w:line="240" w:lineRule="auto"/>
        <w:rPr>
          <w:rFonts w:cs="Arial"/>
          <w:lang w:val="fr-FR"/>
        </w:rPr>
      </w:pPr>
    </w:p>
    <w:p w14:paraId="45FB97E5" w14:textId="77777777" w:rsidR="007B0106" w:rsidRPr="004810AC" w:rsidRDefault="00000000" w:rsidP="007B0106">
      <w:pPr>
        <w:spacing w:before="60" w:after="120" w:line="240" w:lineRule="auto"/>
        <w:rPr>
          <w:rFonts w:cs="Arial"/>
          <w:lang w:val="fr-FR"/>
        </w:rPr>
      </w:pPr>
      <w:r w:rsidRPr="004810AC">
        <w:rPr>
          <w:rFonts w:cs="Arial"/>
          <w:highlight w:val="yellow"/>
          <w:lang w:val="es"/>
        </w:rPr>
        <w:t>Plan de Acción Específica de la Primera Infancia</w:t>
      </w:r>
    </w:p>
    <w:tbl>
      <w:tblPr>
        <w:tblW w:w="9923" w:type="dxa"/>
        <w:tblInd w:w="-5" w:type="dxa"/>
        <w:tblLook w:val="04A0" w:firstRow="1" w:lastRow="0" w:firstColumn="1" w:lastColumn="0" w:noHBand="0" w:noVBand="1"/>
      </w:tblPr>
      <w:tblGrid>
        <w:gridCol w:w="2552"/>
        <w:gridCol w:w="7371"/>
      </w:tblGrid>
      <w:tr w:rsidR="00F301CC" w:rsidRPr="00B26456" w14:paraId="697BA587"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FF0308" w14:textId="77777777" w:rsidR="00A51A98" w:rsidRPr="004810AC" w:rsidRDefault="00A51A98"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52437C0" w14:textId="77777777" w:rsidR="00A51A98" w:rsidRPr="004810AC" w:rsidRDefault="00000000" w:rsidP="00CB3DE2">
            <w:pPr>
              <w:spacing w:after="0" w:line="240" w:lineRule="auto"/>
              <w:rPr>
                <w:rFonts w:ascii="Calibri" w:eastAsia="Times New Roman" w:hAnsi="Calibri" w:cs="Calibri"/>
                <w:b/>
                <w:color w:val="000000"/>
                <w:lang w:val="fr-FR" w:eastAsia="en-AU"/>
              </w:rPr>
            </w:pPr>
            <w:r w:rsidRPr="004810AC">
              <w:rPr>
                <w:rFonts w:ascii="Calibri" w:eastAsia="Times New Roman" w:hAnsi="Calibri" w:cs="Calibri"/>
                <w:b/>
                <w:color w:val="000000"/>
                <w:lang w:val="es" w:eastAsia="en-AU"/>
              </w:rPr>
              <w:t>Centros de Aprendizaje para Niños y sus Familias</w:t>
            </w:r>
          </w:p>
        </w:tc>
      </w:tr>
      <w:tr w:rsidR="00F301CC" w:rsidRPr="004810AC" w14:paraId="078B18DA"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A11A5" w14:textId="77777777" w:rsidR="00A51A98"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6D3CC79" w14:textId="77777777" w:rsidR="00A51A98" w:rsidRPr="004810AC" w:rsidRDefault="00000000" w:rsidP="00A51A98">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Tasmania</w:t>
            </w:r>
          </w:p>
          <w:p w14:paraId="5657F627" w14:textId="77777777" w:rsidR="00A51A98" w:rsidRPr="004810AC" w:rsidRDefault="00000000" w:rsidP="00A51A98">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 xml:space="preserve">Departamento de Educación </w:t>
            </w:r>
          </w:p>
        </w:tc>
      </w:tr>
      <w:tr w:rsidR="00F301CC" w:rsidRPr="004810AC" w14:paraId="6F3913A3" w14:textId="77777777" w:rsidTr="00A51A98">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E451F22" w14:textId="77777777" w:rsidR="00A51A98"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3CC8678B" w14:textId="77777777" w:rsidR="00A51A98"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Primera infancia</w:t>
            </w:r>
          </w:p>
        </w:tc>
      </w:tr>
      <w:tr w:rsidR="00F301CC" w:rsidRPr="00B26456" w14:paraId="0D55DAB0"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BB353BD" w14:textId="77777777" w:rsidR="00A51A98"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371" w:type="dxa"/>
            <w:tcBorders>
              <w:top w:val="nil"/>
              <w:left w:val="nil"/>
              <w:bottom w:val="single" w:sz="4" w:space="0" w:color="auto"/>
              <w:right w:val="single" w:sz="4" w:space="0" w:color="auto"/>
            </w:tcBorders>
            <w:shd w:val="clear" w:color="auto" w:fill="auto"/>
            <w:vAlign w:val="bottom"/>
            <w:hideMark/>
          </w:tcPr>
          <w:p w14:paraId="29A07FDC" w14:textId="77777777" w:rsidR="00A51A98"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Objetivo 3: </w:t>
            </w:r>
            <w:r w:rsidR="00DE4C59" w:rsidRPr="004810AC">
              <w:rPr>
                <w:rFonts w:asciiTheme="minorHAnsi" w:hAnsiTheme="minorHAnsi" w:cstheme="minorHAnsi"/>
                <w:lang w:val="es"/>
              </w:rPr>
              <w:t>Fomentar un sentido más arraigado de inclusión y proporcionar oportunidades para padres/madres, cuidadores/as y niños/as para que puedan crear redes de compañerismo, incluso padres/madres y cuidadores/as aborígenes y de las islas del Estrecho de Torres y pertenecientes a colectivos de orígenes culturales y lingüísticos diversos.</w:t>
            </w:r>
          </w:p>
        </w:tc>
      </w:tr>
      <w:tr w:rsidR="00F301CC" w:rsidRPr="00B26456" w14:paraId="250F54D9"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B35B85" w14:textId="77777777" w:rsidR="00A51A98"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Acción</w:t>
            </w:r>
          </w:p>
        </w:tc>
        <w:tc>
          <w:tcPr>
            <w:tcW w:w="7371" w:type="dxa"/>
            <w:tcBorders>
              <w:top w:val="nil"/>
              <w:left w:val="nil"/>
              <w:bottom w:val="single" w:sz="4" w:space="0" w:color="auto"/>
              <w:right w:val="single" w:sz="4" w:space="0" w:color="auto"/>
            </w:tcBorders>
            <w:shd w:val="clear" w:color="auto" w:fill="auto"/>
            <w:vAlign w:val="bottom"/>
            <w:hideMark/>
          </w:tcPr>
          <w:p w14:paraId="48CABF07" w14:textId="77777777" w:rsidR="00A51A98"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3.2: Construir 6 centros nuevos para expandir la red de centros para niños y sus familias que apoyan la educación y los cuidados relacionados con la salud y el bienestar de los niños de Tasmania mediante al apoyo a los padres/madres y la mejora del acceso a los servicios en la comunidad local.</w:t>
            </w:r>
          </w:p>
        </w:tc>
      </w:tr>
      <w:tr w:rsidR="00F301CC" w:rsidRPr="004810AC" w14:paraId="0D30298A" w14:textId="77777777" w:rsidTr="0013521D">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36D27C" w14:textId="77777777" w:rsidR="00A51A98"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Indicador</w:t>
            </w:r>
          </w:p>
        </w:tc>
        <w:tc>
          <w:tcPr>
            <w:tcW w:w="7371" w:type="dxa"/>
            <w:tcBorders>
              <w:top w:val="nil"/>
              <w:left w:val="nil"/>
              <w:bottom w:val="single" w:sz="4" w:space="0" w:color="auto"/>
              <w:right w:val="single" w:sz="4" w:space="0" w:color="auto"/>
            </w:tcBorders>
            <w:shd w:val="clear" w:color="auto" w:fill="auto"/>
            <w:noWrap/>
            <w:vAlign w:val="bottom"/>
            <w:hideMark/>
          </w:tcPr>
          <w:p w14:paraId="4A35CE17" w14:textId="77777777" w:rsidR="00A51A98"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Mayor capacidad para construir redes de apoyo.</w:t>
            </w:r>
          </w:p>
        </w:tc>
      </w:tr>
      <w:tr w:rsidR="00F301CC" w:rsidRPr="00B26456" w14:paraId="7D41AA72" w14:textId="77777777" w:rsidTr="0013521D">
        <w:trPr>
          <w:trHeight w:val="303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65D2A" w14:textId="77777777" w:rsidR="0013521D" w:rsidRPr="004810AC" w:rsidRDefault="00000000" w:rsidP="0013521D">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Estado: en curso</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6E20D96A" w14:textId="77777777" w:rsidR="0013521D" w:rsidRPr="004810AC" w:rsidRDefault="00000000" w:rsidP="00DE4C59">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El Gobierno de Tasmania sigue invirtiendo en el aprendizaje de los más pequeños y sus familias mediante la enseñanza de calidad en los primeros años y las transiciones a la escuela. Nuestros Centros de Aprendizaje para Niños y sus Familias (Child and Family Learning Centres, CFLC) basados en el lugar son entornos seguros e inclusivos que crean las condiciones adecuadas para el aprendizaje y el bienestar, donde las familias con niños menores de 5 años pueden acceder a servicios y apoyos integrales que responden a las necesidades de las comunidades locales. Seis centros nuevos se encuentran en diversas etapas de construcción y estarán operativos en 2024. Estos centros nuevos ayudarán a tener un mayor acceso y participación para apoyar a más familias en el estado para que puedan prosperar. El primero de los nuevos CFLC abrirá en East Tamar en noviembre de 2022, seguido por otro en larapi en Waratah Wynyard en febrero de 2023. Se espera que los centros en Kingborough, Glenorchy y West Ulverstone abran a fines de 2023 y que el centro en Sorell abra a fines de 2024.</w:t>
            </w:r>
          </w:p>
        </w:tc>
      </w:tr>
    </w:tbl>
    <w:p w14:paraId="5B34C9D4" w14:textId="77777777" w:rsidR="00E60BD6" w:rsidRPr="004810AC" w:rsidRDefault="00E60BD6" w:rsidP="00E60BD6">
      <w:pPr>
        <w:spacing w:before="60" w:after="120" w:line="240" w:lineRule="auto"/>
        <w:rPr>
          <w:rFonts w:cs="Arial"/>
          <w:lang w:val="fr-FR"/>
        </w:rPr>
      </w:pPr>
    </w:p>
    <w:tbl>
      <w:tblPr>
        <w:tblW w:w="9918" w:type="dxa"/>
        <w:tblLook w:val="04A0" w:firstRow="1" w:lastRow="0" w:firstColumn="1" w:lastColumn="0" w:noHBand="0" w:noVBand="1"/>
      </w:tblPr>
      <w:tblGrid>
        <w:gridCol w:w="2547"/>
        <w:gridCol w:w="7371"/>
      </w:tblGrid>
      <w:tr w:rsidR="00F301CC" w:rsidRPr="004810AC" w14:paraId="154FA645"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FB1F2" w14:textId="77777777" w:rsidR="00DE4C59" w:rsidRPr="004810AC" w:rsidRDefault="00DE4C59"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27CA41EB" w14:textId="77777777" w:rsidR="00DE4C59"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Recurso en línea único para navegar mejor por el sistema educativo</w:t>
            </w:r>
          </w:p>
        </w:tc>
      </w:tr>
      <w:tr w:rsidR="00F301CC" w:rsidRPr="00B26456" w14:paraId="48A015AC"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A6D00" w14:textId="77777777" w:rsidR="00DE4C59"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4245ADD" w14:textId="77777777" w:rsidR="00DE4C59"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Nueva Gales del Sur</w:t>
            </w:r>
          </w:p>
          <w:p w14:paraId="41BE9D29" w14:textId="77777777" w:rsidR="00DE4C59"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Departamento de Educación</w:t>
            </w:r>
          </w:p>
        </w:tc>
      </w:tr>
      <w:tr w:rsidR="00F301CC" w:rsidRPr="004810AC" w14:paraId="5CBE87FC" w14:textId="77777777" w:rsidTr="00DE4C59">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06C30EA" w14:textId="77777777" w:rsidR="00DE4C59"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371" w:type="dxa"/>
            <w:tcBorders>
              <w:top w:val="nil"/>
              <w:left w:val="nil"/>
              <w:bottom w:val="single" w:sz="4" w:space="0" w:color="auto"/>
              <w:right w:val="single" w:sz="4" w:space="0" w:color="auto"/>
            </w:tcBorders>
            <w:shd w:val="clear" w:color="auto" w:fill="auto"/>
            <w:vAlign w:val="bottom"/>
            <w:hideMark/>
          </w:tcPr>
          <w:p w14:paraId="119D5B26" w14:textId="77777777" w:rsidR="00DE4C59"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Primera infancia</w:t>
            </w:r>
          </w:p>
        </w:tc>
      </w:tr>
      <w:tr w:rsidR="00F301CC" w:rsidRPr="00B26456" w14:paraId="0B7C2656" w14:textId="77777777" w:rsidTr="00DE4C59">
        <w:trPr>
          <w:trHeight w:val="6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473BDD2" w14:textId="77777777" w:rsidR="00DE4C59"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371" w:type="dxa"/>
            <w:tcBorders>
              <w:top w:val="nil"/>
              <w:left w:val="nil"/>
              <w:bottom w:val="single" w:sz="4" w:space="0" w:color="auto"/>
              <w:right w:val="single" w:sz="4" w:space="0" w:color="auto"/>
            </w:tcBorders>
            <w:shd w:val="clear" w:color="auto" w:fill="auto"/>
            <w:vAlign w:val="bottom"/>
            <w:hideMark/>
          </w:tcPr>
          <w:p w14:paraId="3745CAA6" w14:textId="77777777" w:rsidR="00DE4C59"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Objetivo 2: Fortalecer la capacidad y el potencial de los servicios y sistemas clave para apoyar a padres/madres y cuidadores/as a la hora de tomar decisiones fundadas sobre su hijo/a. </w:t>
            </w:r>
          </w:p>
        </w:tc>
      </w:tr>
      <w:tr w:rsidR="00F301CC" w:rsidRPr="00B26456" w14:paraId="34A04BE6" w14:textId="77777777" w:rsidTr="00DE4C59">
        <w:trPr>
          <w:trHeight w:val="9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4D77787" w14:textId="77777777" w:rsidR="00DE4C59"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Acción</w:t>
            </w:r>
          </w:p>
        </w:tc>
        <w:tc>
          <w:tcPr>
            <w:tcW w:w="7371" w:type="dxa"/>
            <w:tcBorders>
              <w:top w:val="nil"/>
              <w:left w:val="nil"/>
              <w:bottom w:val="single" w:sz="4" w:space="0" w:color="auto"/>
              <w:right w:val="single" w:sz="4" w:space="0" w:color="auto"/>
            </w:tcBorders>
            <w:shd w:val="clear" w:color="auto" w:fill="auto"/>
            <w:vAlign w:val="bottom"/>
            <w:hideMark/>
          </w:tcPr>
          <w:p w14:paraId="4911380E" w14:textId="77777777" w:rsidR="00DE4C59"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2.2: El Departamento de Educación de NSW creará un recurso en línea único con información para que las familias y los/las cuidadores/as tengan experiencias más sencillas y mejores cuando utilizan nuestro asesoramiento de acceso y sistema.</w:t>
            </w:r>
          </w:p>
        </w:tc>
      </w:tr>
      <w:tr w:rsidR="00F301CC" w:rsidRPr="00B26456" w14:paraId="200EECDE"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48C9618" w14:textId="77777777" w:rsidR="00DE4C59"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Indicador</w:t>
            </w:r>
          </w:p>
        </w:tc>
        <w:tc>
          <w:tcPr>
            <w:tcW w:w="7371" w:type="dxa"/>
            <w:tcBorders>
              <w:top w:val="nil"/>
              <w:left w:val="nil"/>
              <w:bottom w:val="single" w:sz="4" w:space="0" w:color="auto"/>
              <w:right w:val="single" w:sz="4" w:space="0" w:color="auto"/>
            </w:tcBorders>
            <w:shd w:val="clear" w:color="auto" w:fill="auto"/>
            <w:vAlign w:val="bottom"/>
            <w:hideMark/>
          </w:tcPr>
          <w:p w14:paraId="2066BA89" w14:textId="77777777" w:rsidR="00DE4C59"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Cantidad de personas que acceden al sitio.</w:t>
            </w:r>
          </w:p>
        </w:tc>
      </w:tr>
      <w:tr w:rsidR="00F301CC" w:rsidRPr="00B26456" w14:paraId="1589AB7A" w14:textId="77777777" w:rsidTr="00B92669">
        <w:trPr>
          <w:trHeight w:val="274"/>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C4FB" w14:textId="77777777" w:rsidR="0013521D" w:rsidRPr="004810AC" w:rsidRDefault="00000000" w:rsidP="0013521D">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Estado: en curso</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140EC434" w14:textId="77777777" w:rsidR="0013521D"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El Departamento de Educación de NSW está creando un recurso en línea único con información para que las familias y los/as cuidadores/as tengan experiencias más sencillas y mejores cuando utilizan nuestro asesoramiento de acceso y sistema. Incluye la creación y el desarrollo de contenido de un centro para padres/madres y cuidadores/as específicamente para familias con un/a hijo/a que necesita un apoyo y un aprendizaje especiales: https://education.nsw.gov.au/parents-and-carers/inclusive-learning-support. </w:t>
            </w:r>
          </w:p>
        </w:tc>
      </w:tr>
    </w:tbl>
    <w:p w14:paraId="5D841DB7" w14:textId="77777777" w:rsidR="00D9560A" w:rsidRPr="004810AC" w:rsidRDefault="00D9560A" w:rsidP="00E60BD6">
      <w:pPr>
        <w:spacing w:before="60" w:after="120" w:line="240" w:lineRule="auto"/>
        <w:rPr>
          <w:rFonts w:cs="Arial"/>
          <w:lang w:val="fr-FR"/>
        </w:rPr>
      </w:pPr>
    </w:p>
    <w:p w14:paraId="3074F0BD" w14:textId="77777777" w:rsidR="00D9560A" w:rsidRPr="004810AC" w:rsidRDefault="00D9560A" w:rsidP="00E60BD6">
      <w:pPr>
        <w:spacing w:before="60" w:after="120" w:line="240" w:lineRule="auto"/>
        <w:rPr>
          <w:rFonts w:cs="Arial"/>
          <w:lang w:val="fr-FR"/>
        </w:rPr>
      </w:pPr>
    </w:p>
    <w:p w14:paraId="01F712A4" w14:textId="77777777" w:rsidR="00C95FC1" w:rsidRPr="004810AC" w:rsidRDefault="00C95FC1" w:rsidP="00E60BD6">
      <w:pPr>
        <w:spacing w:before="60" w:after="120" w:line="240" w:lineRule="auto"/>
        <w:rPr>
          <w:rFonts w:cs="Arial"/>
          <w:lang w:val="fr-FR"/>
        </w:rPr>
      </w:pPr>
    </w:p>
    <w:p w14:paraId="7E92C536" w14:textId="77777777" w:rsidR="00425B5E" w:rsidRPr="004810AC" w:rsidRDefault="00425B5E" w:rsidP="00E60BD6">
      <w:pPr>
        <w:spacing w:before="60" w:after="120" w:line="240" w:lineRule="auto"/>
        <w:rPr>
          <w:rFonts w:cs="Arial"/>
          <w:lang w:val="fr-FR"/>
        </w:rPr>
      </w:pPr>
    </w:p>
    <w:p w14:paraId="5FA4AC31" w14:textId="77777777" w:rsidR="007B0106" w:rsidRPr="004810AC" w:rsidRDefault="00000000" w:rsidP="007B0106">
      <w:pPr>
        <w:spacing w:before="60" w:after="120" w:line="240" w:lineRule="auto"/>
        <w:rPr>
          <w:rFonts w:cs="Arial"/>
          <w:lang w:val="fr-FR"/>
        </w:rPr>
      </w:pPr>
      <w:r w:rsidRPr="004810AC">
        <w:rPr>
          <w:rFonts w:cs="Arial"/>
          <w:highlight w:val="yellow"/>
          <w:lang w:val="es"/>
        </w:rPr>
        <w:t>Plan de Acción Específica de Seguridad</w:t>
      </w:r>
    </w:p>
    <w:tbl>
      <w:tblPr>
        <w:tblW w:w="9918" w:type="dxa"/>
        <w:tblLook w:val="04A0" w:firstRow="1" w:lastRow="0" w:firstColumn="1" w:lastColumn="0" w:noHBand="0" w:noVBand="1"/>
      </w:tblPr>
      <w:tblGrid>
        <w:gridCol w:w="2547"/>
        <w:gridCol w:w="7371"/>
      </w:tblGrid>
      <w:tr w:rsidR="00F301CC" w:rsidRPr="004810AC" w14:paraId="16801727"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B6EC338" w14:textId="77777777" w:rsidR="00C95FC1" w:rsidRPr="004810AC"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3441900"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Construcción de viviendas sociales</w:t>
            </w:r>
          </w:p>
        </w:tc>
      </w:tr>
      <w:tr w:rsidR="00F301CC" w:rsidRPr="00B26456" w14:paraId="578FB9F2"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FA46"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90237BC" w14:textId="77777777" w:rsidR="00C95FC1"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Australia Meridional</w:t>
            </w:r>
          </w:p>
          <w:p w14:paraId="0520D4C8" w14:textId="77777777" w:rsidR="00C95FC1"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Departamento de Vivienda de Australia Meridional (SA)</w:t>
            </w:r>
          </w:p>
        </w:tc>
      </w:tr>
      <w:tr w:rsidR="00F301CC" w:rsidRPr="004810AC" w14:paraId="41A946D4"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FDD6915"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2C15213F" w14:textId="77777777" w:rsidR="00C95FC1"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Seguridad</w:t>
            </w:r>
          </w:p>
        </w:tc>
      </w:tr>
      <w:tr w:rsidR="00F301CC" w:rsidRPr="004810AC" w14:paraId="0D3F2FCE"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60EFDCC"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371" w:type="dxa"/>
            <w:tcBorders>
              <w:top w:val="nil"/>
              <w:left w:val="nil"/>
              <w:bottom w:val="single" w:sz="4" w:space="0" w:color="auto"/>
              <w:right w:val="single" w:sz="4" w:space="0" w:color="auto"/>
            </w:tcBorders>
            <w:shd w:val="clear" w:color="auto" w:fill="auto"/>
            <w:vAlign w:val="bottom"/>
            <w:hideMark/>
          </w:tcPr>
          <w:p w14:paraId="582B3939" w14:textId="77777777" w:rsidR="00C95FC1"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3: Fortalecer el diseño de todos los sistemas de servicios gubernamentales y los apoyos que proporcionan a las personas con discapacidad que pueden resultar heridas.</w:t>
            </w:r>
          </w:p>
        </w:tc>
      </w:tr>
      <w:tr w:rsidR="00F301CC" w:rsidRPr="00B26456" w14:paraId="564B278E"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C199B1F"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Acción</w:t>
            </w:r>
          </w:p>
        </w:tc>
        <w:tc>
          <w:tcPr>
            <w:tcW w:w="7371" w:type="dxa"/>
            <w:tcBorders>
              <w:top w:val="nil"/>
              <w:left w:val="nil"/>
              <w:bottom w:val="single" w:sz="4" w:space="0" w:color="auto"/>
              <w:right w:val="single" w:sz="4" w:space="0" w:color="auto"/>
            </w:tcBorders>
            <w:shd w:val="clear" w:color="auto" w:fill="auto"/>
            <w:vAlign w:val="center"/>
            <w:hideMark/>
          </w:tcPr>
          <w:p w14:paraId="0D60D153" w14:textId="77777777" w:rsidR="00C95FC1"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3.1: Mejorar la habitabilidad de la vivienda asegurándose de que se apliquen los criterios de diseño universal del Fideicomiso para la Vivienda de Australia Meridional (SAHT) en al menos el 75 % de las construcciones de viviendas sociales nuevas.</w:t>
            </w:r>
          </w:p>
        </w:tc>
      </w:tr>
      <w:tr w:rsidR="00F301CC" w:rsidRPr="00B26456" w14:paraId="5C8D34CA"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395A97"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Indicador</w:t>
            </w:r>
          </w:p>
        </w:tc>
        <w:tc>
          <w:tcPr>
            <w:tcW w:w="7371" w:type="dxa"/>
            <w:tcBorders>
              <w:top w:val="nil"/>
              <w:left w:val="nil"/>
              <w:bottom w:val="single" w:sz="4" w:space="0" w:color="auto"/>
              <w:right w:val="single" w:sz="4" w:space="0" w:color="auto"/>
            </w:tcBorders>
            <w:shd w:val="clear" w:color="auto" w:fill="auto"/>
            <w:noWrap/>
            <w:vAlign w:val="bottom"/>
            <w:hideMark/>
          </w:tcPr>
          <w:p w14:paraId="5F550AD3" w14:textId="77777777" w:rsidR="00C95FC1"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Cantidad de propiedades nuevas construidas según los criterios de diseño universal del SAHT por año.</w:t>
            </w:r>
          </w:p>
        </w:tc>
      </w:tr>
      <w:tr w:rsidR="00F301CC" w:rsidRPr="00B26456" w14:paraId="6A76EC15" w14:textId="77777777" w:rsidTr="0013521D">
        <w:trPr>
          <w:trHeight w:val="381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F180E" w14:textId="77777777" w:rsidR="0013521D" w:rsidRPr="004810AC" w:rsidRDefault="00000000" w:rsidP="0013521D">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lastRenderedPageBreak/>
              <w:t>Estado: en curso</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19BA8F6E" w14:textId="77777777" w:rsidR="0013521D"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Durante el período del informe, todas las nuevas propiedades se construyeron según los criterios de diseño universal del SAHT, que incluyen:</w:t>
            </w:r>
          </w:p>
          <w:p w14:paraId="251D273C" w14:textId="18FC30E4" w:rsidR="0013521D" w:rsidRPr="004810AC" w:rsidRDefault="00B92669" w:rsidP="00CB3DE2">
            <w:pPr>
              <w:spacing w:after="0" w:line="240" w:lineRule="auto"/>
              <w:rPr>
                <w:rFonts w:ascii="Calibri" w:eastAsia="Times New Roman" w:hAnsi="Calibri" w:cs="Calibri"/>
                <w:color w:val="000000"/>
                <w:lang w:val="fr-FR" w:eastAsia="en-AU"/>
              </w:rPr>
            </w:pPr>
            <w:r w:rsidRPr="00B92669">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Programa de 12 viviendas asequibles</w:t>
            </w:r>
            <w:r w:rsidRPr="004810AC">
              <w:rPr>
                <w:rFonts w:ascii="Calibri" w:eastAsia="Times New Roman" w:hAnsi="Calibri" w:cs="Calibri"/>
                <w:color w:val="000000"/>
                <w:lang w:val="es" w:eastAsia="en-AU"/>
              </w:rPr>
              <w:br/>
            </w:r>
            <w:r w:rsidRPr="00B92669">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Programa de 12 vecindarios mejores</w:t>
            </w:r>
            <w:r w:rsidRPr="004810AC">
              <w:rPr>
                <w:rFonts w:ascii="Calibri" w:eastAsia="Times New Roman" w:hAnsi="Calibri" w:cs="Calibri"/>
                <w:color w:val="000000"/>
                <w:lang w:val="es" w:eastAsia="en-AU"/>
              </w:rPr>
              <w:br/>
            </w:r>
            <w:r w:rsidRPr="000457D3">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Programa de 22 construcciones y remodelaciones nuevas</w:t>
            </w:r>
            <w:r w:rsidRPr="004810AC">
              <w:rPr>
                <w:rFonts w:ascii="Calibri" w:eastAsia="Times New Roman" w:hAnsi="Calibri" w:cs="Calibri"/>
                <w:color w:val="000000"/>
                <w:lang w:val="es" w:eastAsia="en-AU"/>
              </w:rPr>
              <w:br/>
              <w:t>Las viviendas sociales existentes son cada vez más antiguas y, en algunos casos, no son adecuadas para personas con discapacidad, incluso si se las modifica. La construcción de nuevas viviendas sociales según los criterios de diseño universal garantiza que las nuevas viviendas sociales sean asequibles y adecuadas para la seguridad y la independencia en el hogar a largo plazo, y también muestra resultados de seguridad mediante la reducción de los obstáculos al acceso que ponen en peligro al inquilino y/o a su familia. Asimismo, la construcción de viviendas asequibles según los criterios de diseño universal crea oportunidades para que las personas con discapacidad puedan comprar una vivienda propia, tanto mejorando el acceso como poniendo la propiedad a la venta al punto de precio asequible.</w:t>
            </w:r>
          </w:p>
        </w:tc>
      </w:tr>
    </w:tbl>
    <w:p w14:paraId="6F4BBFD0" w14:textId="77777777" w:rsidR="00C95FC1" w:rsidRPr="004810AC" w:rsidRDefault="00C95FC1" w:rsidP="00C95FC1">
      <w:pPr>
        <w:rPr>
          <w:lang w:val="fr-FR"/>
        </w:rPr>
      </w:pPr>
    </w:p>
    <w:tbl>
      <w:tblPr>
        <w:tblW w:w="9918" w:type="dxa"/>
        <w:tblLook w:val="04A0" w:firstRow="1" w:lastRow="0" w:firstColumn="1" w:lastColumn="0" w:noHBand="0" w:noVBand="1"/>
      </w:tblPr>
      <w:tblGrid>
        <w:gridCol w:w="2547"/>
        <w:gridCol w:w="7371"/>
      </w:tblGrid>
      <w:tr w:rsidR="00F301CC" w:rsidRPr="00B26456" w14:paraId="104FD0B5"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80A74C4" w14:textId="77777777" w:rsidR="00C95FC1" w:rsidRPr="004810AC"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42E53C0" w14:textId="77777777" w:rsidR="00C95FC1" w:rsidRPr="004810AC" w:rsidRDefault="00000000" w:rsidP="00CB3DE2">
            <w:pPr>
              <w:spacing w:after="0" w:line="240" w:lineRule="auto"/>
              <w:rPr>
                <w:rFonts w:ascii="Calibri" w:eastAsia="Times New Roman" w:hAnsi="Calibri" w:cs="Calibri"/>
                <w:b/>
                <w:color w:val="000000"/>
                <w:lang w:val="fr-FR" w:eastAsia="en-AU"/>
              </w:rPr>
            </w:pPr>
            <w:r w:rsidRPr="004810AC">
              <w:rPr>
                <w:rFonts w:ascii="Calibri" w:eastAsia="Times New Roman" w:hAnsi="Calibri" w:cs="Calibri"/>
                <w:b/>
                <w:color w:val="000000"/>
                <w:lang w:val="es" w:eastAsia="en-AU"/>
              </w:rPr>
              <w:t>Capacitación para el personal de justicia de menores</w:t>
            </w:r>
          </w:p>
        </w:tc>
      </w:tr>
      <w:tr w:rsidR="00F301CC" w:rsidRPr="00B26456" w14:paraId="4F8DC3CA"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6F11"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EDFCBAC" w14:textId="77777777" w:rsidR="00C95FC1" w:rsidRPr="004810AC" w:rsidRDefault="00000000" w:rsidP="00C95FC1">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Victoria</w:t>
            </w:r>
          </w:p>
          <w:p w14:paraId="7A955FEB" w14:textId="77777777" w:rsidR="00C95FC1" w:rsidRPr="004810AC" w:rsidRDefault="00000000" w:rsidP="00C95FC1">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Departamento de Justicia y Seguridad en la Comunidad (DJCS)</w:t>
            </w:r>
          </w:p>
        </w:tc>
      </w:tr>
      <w:tr w:rsidR="00F301CC" w:rsidRPr="004810AC" w14:paraId="3B151532"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C9CFB52"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7D623195" w14:textId="77777777" w:rsidR="00C95FC1"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Seguridad</w:t>
            </w:r>
          </w:p>
        </w:tc>
      </w:tr>
      <w:tr w:rsidR="00F301CC" w:rsidRPr="004810AC" w14:paraId="4CABF34D"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2DAE094"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371" w:type="dxa"/>
            <w:tcBorders>
              <w:top w:val="nil"/>
              <w:left w:val="nil"/>
              <w:bottom w:val="single" w:sz="4" w:space="0" w:color="auto"/>
              <w:right w:val="single" w:sz="4" w:space="0" w:color="auto"/>
            </w:tcBorders>
            <w:shd w:val="clear" w:color="auto" w:fill="auto"/>
            <w:vAlign w:val="bottom"/>
            <w:hideMark/>
          </w:tcPr>
          <w:p w14:paraId="11E65733" w14:textId="77777777" w:rsidR="00C95FC1"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Objetivo 3: Fortalecer el diseño de todos los sistemas de servicios gubernamentales y los apoyos que proporcionan a las personas con discapacidad que pueden resultar heridas.</w:t>
            </w:r>
          </w:p>
        </w:tc>
      </w:tr>
      <w:tr w:rsidR="00F301CC" w:rsidRPr="00B26456" w14:paraId="0E660382" w14:textId="77777777" w:rsidTr="00C95FC1">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BA1BE84"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Acción</w:t>
            </w:r>
          </w:p>
        </w:tc>
        <w:tc>
          <w:tcPr>
            <w:tcW w:w="7371" w:type="dxa"/>
            <w:tcBorders>
              <w:top w:val="nil"/>
              <w:left w:val="nil"/>
              <w:bottom w:val="single" w:sz="4" w:space="0" w:color="auto"/>
              <w:right w:val="single" w:sz="4" w:space="0" w:color="auto"/>
            </w:tcBorders>
            <w:shd w:val="clear" w:color="auto" w:fill="auto"/>
            <w:vAlign w:val="bottom"/>
            <w:hideMark/>
          </w:tcPr>
          <w:p w14:paraId="0716BD3A" w14:textId="77777777" w:rsidR="00C95FC1"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3.6: Los asesores sobre discapacidad superiores y especializados brindan una consulta secundaria y un asesoramiento especializado al personal y los equipos de cuidado de justicia de menores basados en la comunidad y de custodia. Este trabajo está diseñado para mejorar la supervisión de la justicia de menores y establecer una conexión entre estos jóvenes y los servicios, incluido el NDIS (Programa Nacional de Seguro para la Discapacidad). </w:t>
            </w:r>
          </w:p>
        </w:tc>
      </w:tr>
      <w:tr w:rsidR="00F301CC" w:rsidRPr="00B26456" w14:paraId="5932E43D" w14:textId="77777777" w:rsidTr="00C95FC1">
        <w:trPr>
          <w:trHeight w:val="60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156DC"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Indicador</w:t>
            </w:r>
          </w:p>
        </w:tc>
        <w:tc>
          <w:tcPr>
            <w:tcW w:w="7371" w:type="dxa"/>
            <w:tcBorders>
              <w:top w:val="nil"/>
              <w:left w:val="nil"/>
              <w:bottom w:val="nil"/>
              <w:right w:val="single" w:sz="4" w:space="0" w:color="auto"/>
            </w:tcBorders>
            <w:shd w:val="clear" w:color="auto" w:fill="auto"/>
            <w:hideMark/>
          </w:tcPr>
          <w:p w14:paraId="1A8E1E73" w14:textId="77777777" w:rsidR="00C95FC1" w:rsidRPr="004810AC" w:rsidRDefault="00000000" w:rsidP="00C95FC1">
            <w:pPr>
              <w:pStyle w:val="ListParagraph"/>
              <w:numPr>
                <w:ilvl w:val="0"/>
                <w:numId w:val="11"/>
              </w:numPr>
              <w:spacing w:after="0" w:line="240" w:lineRule="auto"/>
              <w:ind w:left="323"/>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El personal de justicia de menores recibe apoyo para utilizar estrategias eficaces para apoyar a jóvenes con discapacidad.</w:t>
            </w:r>
          </w:p>
        </w:tc>
      </w:tr>
      <w:tr w:rsidR="00F301CC" w:rsidRPr="004810AC" w14:paraId="2EF7D66D" w14:textId="77777777" w:rsidTr="00C95FC1">
        <w:trPr>
          <w:trHeight w:val="300"/>
        </w:trPr>
        <w:tc>
          <w:tcPr>
            <w:tcW w:w="2547" w:type="dxa"/>
            <w:vMerge/>
            <w:tcBorders>
              <w:top w:val="nil"/>
              <w:left w:val="single" w:sz="4" w:space="0" w:color="auto"/>
              <w:bottom w:val="single" w:sz="4" w:space="0" w:color="000000"/>
              <w:right w:val="single" w:sz="4" w:space="0" w:color="auto"/>
            </w:tcBorders>
            <w:vAlign w:val="center"/>
            <w:hideMark/>
          </w:tcPr>
          <w:p w14:paraId="106AD66C" w14:textId="77777777" w:rsidR="00C95FC1" w:rsidRPr="004810AC"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nil"/>
              <w:left w:val="nil"/>
              <w:bottom w:val="single" w:sz="4" w:space="0" w:color="auto"/>
              <w:right w:val="single" w:sz="4" w:space="0" w:color="auto"/>
            </w:tcBorders>
            <w:shd w:val="clear" w:color="auto" w:fill="auto"/>
            <w:hideMark/>
          </w:tcPr>
          <w:p w14:paraId="6DB0B40A" w14:textId="77777777" w:rsidR="00C95FC1" w:rsidRPr="004810AC" w:rsidRDefault="00000000" w:rsidP="00C95FC1">
            <w:pPr>
              <w:pStyle w:val="ListParagraph"/>
              <w:numPr>
                <w:ilvl w:val="0"/>
                <w:numId w:val="11"/>
              </w:numPr>
              <w:spacing w:after="0" w:line="240" w:lineRule="auto"/>
              <w:ind w:left="323"/>
              <w:rPr>
                <w:rFonts w:ascii="Calibri" w:eastAsia="Times New Roman" w:hAnsi="Calibri" w:cs="Calibri"/>
                <w:color w:val="000000"/>
                <w:lang w:eastAsia="en-AU"/>
              </w:rPr>
            </w:pPr>
            <w:r w:rsidRPr="004810AC">
              <w:rPr>
                <w:rFonts w:ascii="Calibri" w:eastAsia="Times New Roman" w:hAnsi="Calibri" w:cs="Calibri"/>
                <w:color w:val="000000"/>
                <w:lang w:val="es" w:eastAsia="en-AU"/>
              </w:rPr>
              <w:t xml:space="preserve">Los/as jóvenes con discapacidad tienen un mejor uso y acceso a los sistemas de servicios. </w:t>
            </w:r>
          </w:p>
        </w:tc>
      </w:tr>
      <w:tr w:rsidR="00F301CC" w:rsidRPr="00B26456" w14:paraId="6E09CAA2" w14:textId="77777777" w:rsidTr="0013521D">
        <w:trPr>
          <w:trHeight w:val="8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4E9D18F" w14:textId="77777777" w:rsidR="0013521D" w:rsidRPr="004810AC" w:rsidRDefault="00000000" w:rsidP="0013521D">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Estado: en curso</w:t>
            </w:r>
          </w:p>
        </w:tc>
        <w:tc>
          <w:tcPr>
            <w:tcW w:w="7371" w:type="dxa"/>
            <w:tcBorders>
              <w:top w:val="nil"/>
              <w:left w:val="nil"/>
              <w:bottom w:val="single" w:sz="4" w:space="0" w:color="auto"/>
              <w:right w:val="single" w:sz="4" w:space="0" w:color="auto"/>
            </w:tcBorders>
            <w:shd w:val="clear" w:color="auto" w:fill="auto"/>
            <w:noWrap/>
            <w:vAlign w:val="bottom"/>
            <w:hideMark/>
          </w:tcPr>
          <w:p w14:paraId="49196378" w14:textId="77777777" w:rsidR="0013521D"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Los asesores sobre discapacidad superiores y especializados brindan capacitación presencial sobre justicia de menores, incluso programas de ingreso para el personal nuevo, que contiene capacitación sobre el entendimiento del impacto de la discapacidad y el uso de estrategias eficaces para apoyar a niños/as y jóvenes con discapacidad en el sistema de justicia. La capacitación incluye dos programas de ingreso independientes, cada uno para las fuerzas laborales de custodia y basadas en la comunidad. </w:t>
            </w:r>
          </w:p>
        </w:tc>
      </w:tr>
    </w:tbl>
    <w:p w14:paraId="08AF931B" w14:textId="77777777" w:rsidR="00C95FC1" w:rsidRPr="004810AC" w:rsidRDefault="00C95FC1" w:rsidP="00C95FC1">
      <w:pPr>
        <w:rPr>
          <w:b/>
          <w:lang w:val="fr-FR"/>
        </w:rPr>
      </w:pPr>
    </w:p>
    <w:p w14:paraId="52AB15CD" w14:textId="77777777" w:rsidR="00B74C46" w:rsidRPr="004810AC" w:rsidRDefault="00B74C46" w:rsidP="007B0106">
      <w:pPr>
        <w:spacing w:before="60" w:after="120" w:line="240" w:lineRule="auto"/>
        <w:rPr>
          <w:rFonts w:cs="Arial"/>
          <w:lang w:val="fr-FR"/>
        </w:rPr>
      </w:pPr>
    </w:p>
    <w:p w14:paraId="08702CA6" w14:textId="77777777" w:rsidR="00D9560A" w:rsidRPr="004810AC" w:rsidRDefault="00D9560A" w:rsidP="007B0106">
      <w:pPr>
        <w:spacing w:before="60" w:after="120" w:line="240" w:lineRule="auto"/>
        <w:rPr>
          <w:rFonts w:cs="Arial"/>
          <w:lang w:val="fr-FR"/>
        </w:rPr>
      </w:pPr>
    </w:p>
    <w:p w14:paraId="526D813E" w14:textId="77777777" w:rsidR="00D9560A" w:rsidRPr="004810AC" w:rsidRDefault="00D9560A" w:rsidP="007B0106">
      <w:pPr>
        <w:spacing w:before="60" w:after="120" w:line="240" w:lineRule="auto"/>
        <w:rPr>
          <w:rFonts w:cs="Arial"/>
          <w:lang w:val="fr-FR"/>
        </w:rPr>
      </w:pPr>
    </w:p>
    <w:p w14:paraId="4E04166B" w14:textId="77777777" w:rsidR="00B74C46" w:rsidRPr="004810AC" w:rsidRDefault="00B74C46" w:rsidP="007B0106">
      <w:pPr>
        <w:spacing w:before="60" w:after="120" w:line="240" w:lineRule="auto"/>
        <w:rPr>
          <w:rFonts w:cs="Arial"/>
          <w:lang w:val="fr-FR"/>
        </w:rPr>
      </w:pPr>
    </w:p>
    <w:p w14:paraId="1A489C02" w14:textId="77777777" w:rsidR="00B26456" w:rsidRDefault="00B26456">
      <w:pPr>
        <w:rPr>
          <w:rFonts w:cs="Arial"/>
          <w:highlight w:val="yellow"/>
          <w:lang w:val="es"/>
        </w:rPr>
      </w:pPr>
      <w:r>
        <w:rPr>
          <w:rFonts w:cs="Arial"/>
          <w:highlight w:val="yellow"/>
          <w:lang w:val="es"/>
        </w:rPr>
        <w:br w:type="page"/>
      </w:r>
    </w:p>
    <w:p w14:paraId="0DDCDA1F" w14:textId="594DD747" w:rsidR="00B74C46" w:rsidRPr="004810AC" w:rsidRDefault="00000000" w:rsidP="007B0106">
      <w:pPr>
        <w:spacing w:before="60" w:after="120" w:line="240" w:lineRule="auto"/>
        <w:rPr>
          <w:rFonts w:cs="Arial"/>
        </w:rPr>
      </w:pPr>
      <w:r w:rsidRPr="004810AC">
        <w:rPr>
          <w:rFonts w:cs="Arial"/>
          <w:highlight w:val="yellow"/>
          <w:lang w:val="es"/>
        </w:rPr>
        <w:lastRenderedPageBreak/>
        <w:t>Gestión de emergencias</w:t>
      </w:r>
    </w:p>
    <w:p w14:paraId="6CA8832B" w14:textId="77777777" w:rsidR="00C95FC1" w:rsidRPr="004810AC" w:rsidRDefault="00C95FC1" w:rsidP="00C95FC1"/>
    <w:tbl>
      <w:tblPr>
        <w:tblW w:w="9776" w:type="dxa"/>
        <w:tblLook w:val="04A0" w:firstRow="1" w:lastRow="0" w:firstColumn="1" w:lastColumn="0" w:noHBand="0" w:noVBand="1"/>
      </w:tblPr>
      <w:tblGrid>
        <w:gridCol w:w="2547"/>
        <w:gridCol w:w="7229"/>
      </w:tblGrid>
      <w:tr w:rsidR="00F301CC" w:rsidRPr="00B26456" w14:paraId="0A89D4B0"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7BCF366" w14:textId="77777777" w:rsidR="00C95FC1" w:rsidRPr="004810AC" w:rsidRDefault="00C95FC1" w:rsidP="00CB3DE2">
            <w:pPr>
              <w:spacing w:after="0" w:line="240" w:lineRule="auto"/>
              <w:rPr>
                <w:rFonts w:ascii="Calibri" w:eastAsia="Times New Roman" w:hAnsi="Calibri" w:cs="Calibri"/>
                <w:b/>
                <w:bCs/>
                <w:color w:val="000000"/>
                <w:lang w:eastAsia="en-AU"/>
              </w:rPr>
            </w:pPr>
          </w:p>
        </w:tc>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6D23D63" w14:textId="77777777" w:rsidR="00C95FC1" w:rsidRPr="004810AC" w:rsidRDefault="00000000" w:rsidP="00CB3DE2">
            <w:pPr>
              <w:spacing w:after="0" w:line="240" w:lineRule="auto"/>
              <w:rPr>
                <w:rFonts w:ascii="Calibri" w:eastAsia="Times New Roman" w:hAnsi="Calibri" w:cs="Calibri"/>
                <w:b/>
                <w:bCs/>
                <w:color w:val="000000"/>
                <w:lang w:val="fr-FR" w:eastAsia="en-AU"/>
              </w:rPr>
            </w:pPr>
            <w:r w:rsidRPr="004810AC">
              <w:rPr>
                <w:rFonts w:ascii="Calibri" w:eastAsia="Times New Roman" w:hAnsi="Calibri" w:cs="Calibri"/>
                <w:b/>
                <w:bCs/>
                <w:color w:val="000000"/>
                <w:lang w:val="es" w:eastAsia="en-AU"/>
              </w:rPr>
              <w:t>Grupos de recuperación humana y social</w:t>
            </w:r>
          </w:p>
        </w:tc>
      </w:tr>
      <w:tr w:rsidR="00F301CC" w:rsidRPr="00B26456" w14:paraId="154AEBA9"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0F9E"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229" w:type="dxa"/>
            <w:tcBorders>
              <w:top w:val="single" w:sz="4" w:space="0" w:color="auto"/>
              <w:left w:val="nil"/>
              <w:bottom w:val="single" w:sz="4" w:space="0" w:color="auto"/>
              <w:right w:val="single" w:sz="4" w:space="0" w:color="auto"/>
            </w:tcBorders>
            <w:shd w:val="clear" w:color="auto" w:fill="auto"/>
            <w:hideMark/>
          </w:tcPr>
          <w:p w14:paraId="77B11CA0" w14:textId="77777777" w:rsidR="00C95FC1" w:rsidRPr="004810AC" w:rsidRDefault="00000000" w:rsidP="00CB3DE2">
            <w:pPr>
              <w:spacing w:after="0" w:line="240" w:lineRule="auto"/>
              <w:rPr>
                <w:rFonts w:ascii="Calibri" w:eastAsia="Times New Roman" w:hAnsi="Calibri" w:cs="Calibri"/>
                <w:lang w:val="fr-FR" w:eastAsia="en-AU"/>
              </w:rPr>
            </w:pPr>
            <w:r w:rsidRPr="004810AC">
              <w:rPr>
                <w:rFonts w:ascii="Calibri" w:eastAsia="Times New Roman" w:hAnsi="Calibri" w:cs="Calibri"/>
                <w:lang w:val="es" w:eastAsia="en-AU"/>
              </w:rPr>
              <w:t>Queensland</w:t>
            </w:r>
          </w:p>
          <w:p w14:paraId="60A42C78" w14:textId="77777777" w:rsidR="00C95FC1" w:rsidRPr="004810AC" w:rsidRDefault="00000000" w:rsidP="00CB3DE2">
            <w:pPr>
              <w:spacing w:after="0" w:line="240" w:lineRule="auto"/>
              <w:rPr>
                <w:rFonts w:ascii="Calibri" w:eastAsia="Times New Roman" w:hAnsi="Calibri" w:cs="Calibri"/>
                <w:lang w:val="fr-FR" w:eastAsia="en-AU"/>
              </w:rPr>
            </w:pPr>
            <w:r w:rsidRPr="004810AC">
              <w:rPr>
                <w:rFonts w:ascii="Calibri" w:eastAsia="Times New Roman" w:hAnsi="Calibri" w:cs="Calibri"/>
                <w:lang w:val="es" w:eastAsia="en-AU"/>
              </w:rPr>
              <w:t xml:space="preserve">Departamento de Comunidades, Vivienda y Economía Digital </w:t>
            </w:r>
          </w:p>
        </w:tc>
      </w:tr>
      <w:tr w:rsidR="00F301CC" w:rsidRPr="004810AC" w14:paraId="0914B1D1"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3F73BB"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229" w:type="dxa"/>
            <w:tcBorders>
              <w:top w:val="nil"/>
              <w:left w:val="nil"/>
              <w:bottom w:val="single" w:sz="4" w:space="0" w:color="auto"/>
              <w:right w:val="single" w:sz="4" w:space="0" w:color="auto"/>
            </w:tcBorders>
            <w:shd w:val="clear" w:color="auto" w:fill="auto"/>
            <w:noWrap/>
            <w:vAlign w:val="bottom"/>
            <w:hideMark/>
          </w:tcPr>
          <w:p w14:paraId="7B47B5C1" w14:textId="77777777" w:rsidR="00C95FC1" w:rsidRPr="004810AC" w:rsidRDefault="00000000" w:rsidP="00CB3DE2">
            <w:pPr>
              <w:spacing w:after="0" w:line="240" w:lineRule="auto"/>
              <w:rPr>
                <w:rFonts w:ascii="Calibri" w:eastAsia="Times New Roman" w:hAnsi="Calibri" w:cs="Calibri"/>
                <w:lang w:eastAsia="en-AU"/>
              </w:rPr>
            </w:pPr>
            <w:r w:rsidRPr="004810AC">
              <w:rPr>
                <w:rFonts w:ascii="Calibri" w:eastAsia="Times New Roman" w:hAnsi="Calibri" w:cs="Calibri"/>
                <w:lang w:val="es" w:eastAsia="en-AU"/>
              </w:rPr>
              <w:t>Gestión de emergencias</w:t>
            </w:r>
          </w:p>
        </w:tc>
      </w:tr>
      <w:tr w:rsidR="00F301CC" w:rsidRPr="00B26456" w14:paraId="04E81C65"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9F64669"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229" w:type="dxa"/>
            <w:tcBorders>
              <w:top w:val="nil"/>
              <w:left w:val="nil"/>
              <w:bottom w:val="single" w:sz="4" w:space="0" w:color="auto"/>
              <w:right w:val="single" w:sz="4" w:space="0" w:color="auto"/>
            </w:tcBorders>
            <w:shd w:val="clear" w:color="auto" w:fill="auto"/>
            <w:noWrap/>
            <w:vAlign w:val="bottom"/>
            <w:hideMark/>
          </w:tcPr>
          <w:p w14:paraId="77F81FC7" w14:textId="77777777" w:rsidR="00C95FC1" w:rsidRPr="004810AC" w:rsidRDefault="00000000" w:rsidP="00CB3DE2">
            <w:pPr>
              <w:spacing w:after="0" w:line="240" w:lineRule="auto"/>
              <w:rPr>
                <w:rFonts w:ascii="Calibri" w:eastAsia="Times New Roman" w:hAnsi="Calibri" w:cs="Calibri"/>
                <w:lang w:val="fr-FR" w:eastAsia="en-AU"/>
              </w:rPr>
            </w:pPr>
            <w:r w:rsidRPr="004810AC">
              <w:rPr>
                <w:rFonts w:ascii="Calibri" w:eastAsia="Times New Roman" w:hAnsi="Calibri" w:cs="Calibri"/>
                <w:lang w:val="es" w:eastAsia="en-AU"/>
              </w:rPr>
              <w:t xml:space="preserve">Objetivo 2: </w:t>
            </w:r>
            <w:r w:rsidRPr="004810AC">
              <w:rPr>
                <w:rFonts w:asciiTheme="minorHAnsi" w:hAnsiTheme="minorHAnsi" w:cstheme="minorHAnsi"/>
                <w:color w:val="000000"/>
                <w:lang w:val="es"/>
              </w:rPr>
              <w:t>Garantizar que los procesos inclusivos de planificación de la gestión, la preparación y la recuperación ante catástrofes o emergencias apoyen la salud y el bienestar de las personas con discapacidad antes, durante y después de las emergencias.</w:t>
            </w:r>
          </w:p>
        </w:tc>
      </w:tr>
      <w:tr w:rsidR="00F301CC" w:rsidRPr="00B26456" w14:paraId="08E11BA1"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795EEFC"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Acción</w:t>
            </w:r>
          </w:p>
        </w:tc>
        <w:tc>
          <w:tcPr>
            <w:tcW w:w="7229" w:type="dxa"/>
            <w:tcBorders>
              <w:top w:val="nil"/>
              <w:left w:val="nil"/>
              <w:bottom w:val="single" w:sz="4" w:space="0" w:color="auto"/>
              <w:right w:val="single" w:sz="4" w:space="0" w:color="auto"/>
            </w:tcBorders>
            <w:shd w:val="clear" w:color="auto" w:fill="auto"/>
            <w:hideMark/>
          </w:tcPr>
          <w:p w14:paraId="2DFE1E67" w14:textId="77777777" w:rsidR="00C95FC1" w:rsidRPr="004810AC" w:rsidRDefault="00000000" w:rsidP="00CB3DE2">
            <w:pPr>
              <w:spacing w:after="0" w:line="240" w:lineRule="auto"/>
              <w:rPr>
                <w:rFonts w:ascii="Calibri" w:eastAsia="Times New Roman" w:hAnsi="Calibri" w:cs="Calibri"/>
                <w:lang w:val="fr-FR" w:eastAsia="en-AU"/>
              </w:rPr>
            </w:pPr>
            <w:r w:rsidRPr="004810AC">
              <w:rPr>
                <w:rFonts w:ascii="Calibri" w:eastAsia="Times New Roman" w:hAnsi="Calibri" w:cs="Calibri"/>
                <w:lang w:val="es" w:eastAsia="en-AU"/>
              </w:rPr>
              <w:t>2.3: Los grupos de recuperación humana y social incluyen a representantes o cuentan con mecanismos para hacer que los representantes de personas con discapacidad participen en procesos de planificación de recuperación humana y social.</w:t>
            </w:r>
          </w:p>
        </w:tc>
      </w:tr>
      <w:tr w:rsidR="00F301CC" w:rsidRPr="00B26456" w14:paraId="1ACAA2C4" w14:textId="77777777" w:rsidTr="0013521D">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EEDAA88"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Indicador</w:t>
            </w:r>
          </w:p>
        </w:tc>
        <w:tc>
          <w:tcPr>
            <w:tcW w:w="7229" w:type="dxa"/>
            <w:tcBorders>
              <w:top w:val="nil"/>
              <w:left w:val="nil"/>
              <w:bottom w:val="single" w:sz="4" w:space="0" w:color="auto"/>
              <w:right w:val="single" w:sz="4" w:space="0" w:color="auto"/>
            </w:tcBorders>
            <w:shd w:val="clear" w:color="auto" w:fill="auto"/>
            <w:hideMark/>
          </w:tcPr>
          <w:p w14:paraId="3EB40257" w14:textId="77777777" w:rsidR="00C95FC1" w:rsidRPr="004810AC" w:rsidRDefault="00000000" w:rsidP="00CB3DE2">
            <w:pPr>
              <w:spacing w:after="0" w:line="240" w:lineRule="auto"/>
              <w:rPr>
                <w:rFonts w:ascii="Calibri" w:eastAsia="Times New Roman" w:hAnsi="Calibri" w:cs="Calibri"/>
                <w:lang w:val="fr-FR" w:eastAsia="en-AU"/>
              </w:rPr>
            </w:pPr>
            <w:r w:rsidRPr="004810AC">
              <w:rPr>
                <w:rFonts w:ascii="Calibri" w:eastAsia="Times New Roman" w:hAnsi="Calibri" w:cs="Calibri"/>
                <w:lang w:val="es" w:eastAsia="en-AU"/>
              </w:rPr>
              <w:t>Porcentaje de grupos de recuperación humana y social del Departamento de Comunidades, Vivienda y Economía Digital que incluyen a representantes o cuentan con mecanismos para hacer que los representantes de personas con discapacidad participen en procesos de planificación de recuperación humana y social.</w:t>
            </w:r>
          </w:p>
        </w:tc>
      </w:tr>
      <w:tr w:rsidR="00F301CC" w:rsidRPr="00B26456" w14:paraId="2E439D39" w14:textId="77777777" w:rsidTr="0013521D">
        <w:trPr>
          <w:trHeight w:val="252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306E7" w14:textId="77777777" w:rsidR="0013521D" w:rsidRPr="004810AC" w:rsidRDefault="00000000" w:rsidP="0013521D">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Estado: completado</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3CBCB39F" w14:textId="77777777" w:rsidR="0013521D" w:rsidRPr="004810AC" w:rsidRDefault="00000000" w:rsidP="00051690">
            <w:pPr>
              <w:spacing w:after="0" w:line="240" w:lineRule="auto"/>
              <w:rPr>
                <w:rFonts w:ascii="Calibri" w:eastAsia="Times New Roman" w:hAnsi="Calibri" w:cs="Calibri"/>
                <w:lang w:val="fr-FR" w:eastAsia="en-AU"/>
              </w:rPr>
            </w:pPr>
            <w:r w:rsidRPr="004810AC">
              <w:rPr>
                <w:rFonts w:ascii="Calibri" w:eastAsia="Times New Roman" w:hAnsi="Calibri" w:cs="Calibri"/>
                <w:lang w:val="es" w:eastAsia="en-AU"/>
              </w:rPr>
              <w:t>Durante la temporada de catástrofes de 2021-22, el 100 por ciento de los grupos de recuperación humana y social de los distritos incluyeron a una persona con discapacidad, un representante de una persona con discapacidad o contaron con mecanismos para hacer que participen los representantes de personas con discapacidad. Esta participación e inclusión de personas con discapacidad o sus representantes garantiza que sus necesidades son tenidas en cuenta en los procesos de planificación de recuperación humana y social. Muy a menudo, no se tienen en cuenta las necesidades específicas de las personas vulnerables en las comunidades, y esta participación temprana ayudará a mejorar la recuperación de las personas con discapacidad de una catástrofe.</w:t>
            </w:r>
          </w:p>
        </w:tc>
      </w:tr>
    </w:tbl>
    <w:p w14:paraId="72F371F7" w14:textId="77777777" w:rsidR="00C95FC1" w:rsidRPr="004810AC" w:rsidRDefault="00C95FC1" w:rsidP="00C95FC1">
      <w:pPr>
        <w:rPr>
          <w:lang w:val="fr-FR"/>
        </w:rPr>
      </w:pPr>
    </w:p>
    <w:tbl>
      <w:tblPr>
        <w:tblW w:w="9776" w:type="dxa"/>
        <w:tblLook w:val="04A0" w:firstRow="1" w:lastRow="0" w:firstColumn="1" w:lastColumn="0" w:noHBand="0" w:noVBand="1"/>
      </w:tblPr>
      <w:tblGrid>
        <w:gridCol w:w="2547"/>
        <w:gridCol w:w="7229"/>
      </w:tblGrid>
      <w:tr w:rsidR="00F301CC" w:rsidRPr="00B26456" w14:paraId="5F811B2B"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67FDE8" w14:textId="77777777" w:rsidR="00C95FC1" w:rsidRPr="004810AC" w:rsidRDefault="00C95FC1" w:rsidP="00CB3DE2">
            <w:pPr>
              <w:spacing w:after="0" w:line="240" w:lineRule="auto"/>
              <w:rPr>
                <w:rFonts w:ascii="Calibri" w:eastAsia="Times New Roman" w:hAnsi="Calibri" w:cs="Calibri"/>
                <w:b/>
                <w:bCs/>
                <w:color w:val="000000"/>
                <w:lang w:val="fr-FR" w:eastAsia="en-AU"/>
              </w:rPr>
            </w:pPr>
          </w:p>
        </w:tc>
        <w:tc>
          <w:tcPr>
            <w:tcW w:w="722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084536C" w14:textId="77777777" w:rsidR="00C95FC1" w:rsidRPr="004810AC" w:rsidRDefault="00000000" w:rsidP="00CB3DE2">
            <w:pPr>
              <w:spacing w:after="0" w:line="240" w:lineRule="auto"/>
              <w:rPr>
                <w:rFonts w:ascii="Calibri" w:eastAsia="Times New Roman" w:hAnsi="Calibri" w:cs="Calibri"/>
                <w:b/>
                <w:color w:val="000000"/>
                <w:lang w:val="fr-FR" w:eastAsia="en-AU"/>
              </w:rPr>
            </w:pPr>
            <w:r w:rsidRPr="004810AC">
              <w:rPr>
                <w:rFonts w:ascii="Calibri" w:eastAsia="Times New Roman" w:hAnsi="Calibri" w:cs="Calibri"/>
                <w:b/>
                <w:color w:val="000000"/>
                <w:lang w:val="es" w:eastAsia="en-AU"/>
              </w:rPr>
              <w:t>Planes de Gestión de Emergencias</w:t>
            </w:r>
          </w:p>
        </w:tc>
      </w:tr>
      <w:tr w:rsidR="00F301CC" w:rsidRPr="004810AC" w14:paraId="26FB61EF"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2D0A"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Jurisdicción/organismo</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4358D277" w14:textId="77777777" w:rsidR="00C95FC1" w:rsidRPr="004810AC" w:rsidRDefault="00000000" w:rsidP="00C95FC1">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Australia Occidental</w:t>
            </w:r>
          </w:p>
          <w:p w14:paraId="418F068F" w14:textId="77777777" w:rsidR="00C95FC1" w:rsidRPr="004810AC" w:rsidRDefault="00000000" w:rsidP="00C95FC1">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Departamento de Comunidades</w:t>
            </w:r>
          </w:p>
        </w:tc>
      </w:tr>
      <w:tr w:rsidR="00F301CC" w:rsidRPr="004810AC" w14:paraId="309B52D0"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E8DA54"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TAP</w:t>
            </w:r>
          </w:p>
        </w:tc>
        <w:tc>
          <w:tcPr>
            <w:tcW w:w="7229" w:type="dxa"/>
            <w:tcBorders>
              <w:top w:val="nil"/>
              <w:left w:val="nil"/>
              <w:bottom w:val="single" w:sz="4" w:space="0" w:color="auto"/>
              <w:right w:val="single" w:sz="4" w:space="0" w:color="auto"/>
            </w:tcBorders>
            <w:shd w:val="clear" w:color="auto" w:fill="auto"/>
            <w:noWrap/>
            <w:vAlign w:val="bottom"/>
            <w:hideMark/>
          </w:tcPr>
          <w:p w14:paraId="440C8D73" w14:textId="77777777" w:rsidR="00C95FC1" w:rsidRPr="004810AC" w:rsidRDefault="00000000" w:rsidP="00CB3DE2">
            <w:pPr>
              <w:spacing w:after="0" w:line="240" w:lineRule="auto"/>
              <w:rPr>
                <w:rFonts w:ascii="Calibri" w:eastAsia="Times New Roman" w:hAnsi="Calibri" w:cs="Calibri"/>
                <w:color w:val="000000"/>
                <w:lang w:eastAsia="en-AU"/>
              </w:rPr>
            </w:pPr>
            <w:r w:rsidRPr="004810AC">
              <w:rPr>
                <w:rFonts w:ascii="Calibri" w:eastAsia="Times New Roman" w:hAnsi="Calibri" w:cs="Calibri"/>
                <w:color w:val="000000"/>
                <w:lang w:val="es" w:eastAsia="en-AU"/>
              </w:rPr>
              <w:t>Gestión de emergencias</w:t>
            </w:r>
          </w:p>
        </w:tc>
      </w:tr>
      <w:tr w:rsidR="00F301CC" w:rsidRPr="00B26456" w14:paraId="0B8CC00B"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1C4CDD4"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Objetivo del TAP</w:t>
            </w:r>
          </w:p>
        </w:tc>
        <w:tc>
          <w:tcPr>
            <w:tcW w:w="7229" w:type="dxa"/>
            <w:tcBorders>
              <w:top w:val="nil"/>
              <w:left w:val="nil"/>
              <w:bottom w:val="single" w:sz="4" w:space="0" w:color="auto"/>
              <w:right w:val="single" w:sz="4" w:space="0" w:color="auto"/>
            </w:tcBorders>
            <w:shd w:val="clear" w:color="auto" w:fill="auto"/>
            <w:vAlign w:val="bottom"/>
            <w:hideMark/>
          </w:tcPr>
          <w:p w14:paraId="061916CF" w14:textId="77777777" w:rsidR="00C95FC1"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Objetivo 1: Garantizar los procesos de planificación ante catástrofes o emergencias para llevar a cabo evaluaciones de riesgos de catástrofes, y garantizar que el posterior desarrollo y mantenimiento de los planes de gestión de catástrofes o emergencias incluyan a las personas con discapacidad.</w:t>
            </w:r>
          </w:p>
        </w:tc>
      </w:tr>
      <w:tr w:rsidR="00F301CC" w:rsidRPr="00B26456" w14:paraId="477E1E53" w14:textId="77777777" w:rsidTr="00C95FC1">
        <w:trPr>
          <w:trHeight w:val="6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1B02C5B"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Acción</w:t>
            </w:r>
          </w:p>
        </w:tc>
        <w:tc>
          <w:tcPr>
            <w:tcW w:w="7229" w:type="dxa"/>
            <w:tcBorders>
              <w:top w:val="nil"/>
              <w:left w:val="nil"/>
              <w:bottom w:val="single" w:sz="4" w:space="0" w:color="auto"/>
              <w:right w:val="single" w:sz="4" w:space="0" w:color="auto"/>
            </w:tcBorders>
            <w:shd w:val="clear" w:color="auto" w:fill="auto"/>
            <w:vAlign w:val="bottom"/>
            <w:hideMark/>
          </w:tcPr>
          <w:p w14:paraId="4EA2680A" w14:textId="77777777" w:rsidR="00C95FC1"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1.1: Revisión de los planes de preparación con el sector de la discapacidad</w:t>
            </w:r>
            <w:r w:rsidRPr="004810AC">
              <w:rPr>
                <w:rFonts w:ascii="Calibri" w:eastAsia="Times New Roman" w:hAnsi="Calibri" w:cs="Calibri"/>
                <w:color w:val="000000"/>
                <w:lang w:val="es" w:eastAsia="en-AU"/>
              </w:rPr>
              <w:br/>
              <w:t xml:space="preserve">Garantiza el abordaje de las necesidades de las personas con discapacidad en caso de emergencia. </w:t>
            </w:r>
          </w:p>
        </w:tc>
      </w:tr>
      <w:tr w:rsidR="00F301CC" w:rsidRPr="00B26456" w14:paraId="7E004272" w14:textId="77777777" w:rsidTr="0013521D">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C5E360F" w14:textId="77777777" w:rsidR="00C95FC1" w:rsidRPr="004810AC" w:rsidRDefault="00000000" w:rsidP="00CB3DE2">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lastRenderedPageBreak/>
              <w:t>Indicador</w:t>
            </w:r>
          </w:p>
        </w:tc>
        <w:tc>
          <w:tcPr>
            <w:tcW w:w="7229" w:type="dxa"/>
            <w:tcBorders>
              <w:top w:val="nil"/>
              <w:left w:val="nil"/>
              <w:bottom w:val="single" w:sz="4" w:space="0" w:color="auto"/>
              <w:right w:val="single" w:sz="4" w:space="0" w:color="auto"/>
            </w:tcBorders>
            <w:shd w:val="clear" w:color="auto" w:fill="auto"/>
            <w:vAlign w:val="bottom"/>
            <w:hideMark/>
          </w:tcPr>
          <w:p w14:paraId="554CCA78" w14:textId="275CC83E" w:rsidR="00C95FC1" w:rsidRPr="004810AC" w:rsidRDefault="000457D3" w:rsidP="00CB3DE2">
            <w:pPr>
              <w:spacing w:after="0" w:line="240" w:lineRule="auto"/>
              <w:rPr>
                <w:rFonts w:ascii="Calibri" w:eastAsia="Times New Roman" w:hAnsi="Calibri" w:cs="Calibri"/>
                <w:color w:val="000000"/>
                <w:lang w:val="fr-FR" w:eastAsia="en-AU"/>
              </w:rPr>
            </w:pPr>
            <w:r w:rsidRPr="000457D3">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Grupo Especial de Discapacidad mantenido durante el estado de emergencia.</w:t>
            </w:r>
            <w:r w:rsidRPr="004810AC">
              <w:rPr>
                <w:rFonts w:ascii="Calibri" w:eastAsia="Times New Roman" w:hAnsi="Calibri" w:cs="Calibri"/>
                <w:color w:val="000000"/>
                <w:lang w:val="es" w:eastAsia="en-AU"/>
              </w:rPr>
              <w:br/>
            </w:r>
            <w:r w:rsidRPr="000457D3">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Implementación de las recomendaciones del Informe final de aprendizaje continuo y gestión integrada. Gestión: planificación ante el brote de la COVID-19 en viviendas congregadas para personas con discapacidad. Diciembre de 2021.</w:t>
            </w:r>
            <w:r w:rsidRPr="004810AC">
              <w:rPr>
                <w:rFonts w:ascii="Calibri" w:eastAsia="Times New Roman" w:hAnsi="Calibri" w:cs="Calibri"/>
                <w:color w:val="000000"/>
                <w:lang w:val="es" w:eastAsia="en-AU"/>
              </w:rPr>
              <w:br/>
            </w:r>
            <w:r w:rsidRPr="00B26456">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 xml:space="preserve">Manual de Operaciones actualizado. </w:t>
            </w:r>
            <w:r w:rsidRPr="004810AC">
              <w:rPr>
                <w:rFonts w:ascii="Calibri" w:eastAsia="Times New Roman" w:hAnsi="Calibri" w:cs="Calibri"/>
                <w:color w:val="000000"/>
                <w:lang w:val="es" w:eastAsia="en-AU"/>
              </w:rPr>
              <w:br/>
            </w:r>
            <w:r w:rsidRPr="00B26456">
              <w:rPr>
                <w:rFonts w:ascii="Calibri" w:eastAsia="Times New Roman" w:hAnsi="Calibri" w:cs="Calibri"/>
                <w:color w:val="000000"/>
                <w:lang w:val="fr-FR" w:eastAsia="en-AU"/>
              </w:rPr>
              <w:t xml:space="preserve">• </w:t>
            </w:r>
            <w:r w:rsidRPr="004810AC">
              <w:rPr>
                <w:rFonts w:ascii="Calibri" w:eastAsia="Times New Roman" w:hAnsi="Calibri" w:cs="Calibri"/>
                <w:color w:val="000000"/>
                <w:lang w:val="es" w:eastAsia="en-AU"/>
              </w:rPr>
              <w:t>Disposiciones ante emergencias locales y de los distritos revisadas.</w:t>
            </w:r>
          </w:p>
        </w:tc>
      </w:tr>
      <w:tr w:rsidR="00F301CC" w:rsidRPr="00B26456" w14:paraId="40CEF685" w14:textId="77777777" w:rsidTr="000457D3">
        <w:trPr>
          <w:trHeight w:val="841"/>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FBFC" w14:textId="77777777" w:rsidR="0013521D" w:rsidRPr="004810AC" w:rsidRDefault="00000000" w:rsidP="0013521D">
            <w:pPr>
              <w:spacing w:after="0" w:line="240" w:lineRule="auto"/>
              <w:rPr>
                <w:rFonts w:ascii="Calibri" w:eastAsia="Times New Roman" w:hAnsi="Calibri" w:cs="Calibri"/>
                <w:b/>
                <w:bCs/>
                <w:color w:val="000000"/>
                <w:lang w:eastAsia="en-AU"/>
              </w:rPr>
            </w:pPr>
            <w:r w:rsidRPr="004810AC">
              <w:rPr>
                <w:rFonts w:ascii="Calibri" w:eastAsia="Times New Roman" w:hAnsi="Calibri" w:cs="Calibri"/>
                <w:b/>
                <w:bCs/>
                <w:color w:val="000000"/>
                <w:lang w:val="es" w:eastAsia="en-AU"/>
              </w:rPr>
              <w:t>Estado: en curso</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462CD407" w14:textId="77777777" w:rsidR="0013521D" w:rsidRPr="004810AC" w:rsidRDefault="00000000" w:rsidP="00CB3DE2">
            <w:pPr>
              <w:spacing w:after="0" w:line="240" w:lineRule="auto"/>
              <w:rPr>
                <w:rFonts w:ascii="Calibri" w:eastAsia="Times New Roman" w:hAnsi="Calibri" w:cs="Calibri"/>
                <w:color w:val="000000"/>
                <w:lang w:val="fr-FR" w:eastAsia="en-AU"/>
              </w:rPr>
            </w:pPr>
            <w:r w:rsidRPr="004810AC">
              <w:rPr>
                <w:rFonts w:ascii="Calibri" w:eastAsia="Times New Roman" w:hAnsi="Calibri" w:cs="Calibri"/>
                <w:color w:val="000000"/>
                <w:lang w:val="es" w:eastAsia="en-AU"/>
              </w:rPr>
              <w:t xml:space="preserve">Tras los incendios en Wooroloo, el Departamento de Comunidades colaboró con el sector de la discapacidad para apoyar mejor a las personas con discapacidad que se vieron afectadas por casos de emergencias. </w:t>
            </w:r>
            <w:r w:rsidRPr="004810AC">
              <w:rPr>
                <w:rFonts w:ascii="Calibri" w:eastAsia="Times New Roman" w:hAnsi="Calibri" w:cs="Calibri"/>
                <w:color w:val="000000"/>
                <w:lang w:val="es" w:eastAsia="en-AU"/>
              </w:rPr>
              <w:br/>
            </w:r>
            <w:r w:rsidRPr="004810AC">
              <w:rPr>
                <w:rFonts w:ascii="Calibri" w:eastAsia="Times New Roman" w:hAnsi="Calibri" w:cs="Calibri"/>
                <w:color w:val="000000"/>
                <w:lang w:val="es" w:eastAsia="en-AU"/>
              </w:rPr>
              <w:br/>
              <w:t xml:space="preserve">El Departamento de Comunidades creó el Grupo Especial de Discapacidad contra la COVID-19 para preparar a las personas con discapacidad afectadas por la COVID-19 y responder a sus necesidades. El Departamento de Comunidades creó un registro al que se puede recurrir con opciones de alojamientos asequibles para ayudar a que las personas con discapacidad se puedan aislar. Se creó la Guía de referencia de cohortes vulnerables a la COVID-19 para facilitar el acceso a servicios adecuados de apoyo de bienestar ante emergencias para personas con discapacidad que no podrían utilizar los servicios y apoyos existentes mientras se encuentran aisladas. Para ayudar al sector de la discapacidad, el Departamento de Comunidades está coordinando la distribución de pruebas rápidas de antígenos del Gobierno de Australia Occidental (WA) por $2,25 millones en colaboración con el Departamento de Salud de WA y Foodbank WA. </w:t>
            </w:r>
            <w:r w:rsidRPr="004810AC">
              <w:rPr>
                <w:rFonts w:ascii="Calibri" w:eastAsia="Times New Roman" w:hAnsi="Calibri" w:cs="Calibri"/>
                <w:color w:val="000000"/>
                <w:lang w:val="es" w:eastAsia="en-AU"/>
              </w:rPr>
              <w:br/>
            </w:r>
            <w:r w:rsidRPr="004810AC">
              <w:rPr>
                <w:rFonts w:ascii="Calibri" w:eastAsia="Times New Roman" w:hAnsi="Calibri" w:cs="Calibri"/>
                <w:color w:val="000000"/>
                <w:lang w:val="es" w:eastAsia="en-AU"/>
              </w:rPr>
              <w:br/>
              <w:t>El Departamento de Comunidades está en proceso de revisar las lecciones aprendidas de la pandemia de COVID-19. Esto ayudará a la creación de un marco para mejorar los resultados para las personas vulnerables en una emergencia.</w:t>
            </w:r>
          </w:p>
        </w:tc>
      </w:tr>
    </w:tbl>
    <w:p w14:paraId="5ED42E52" w14:textId="77777777" w:rsidR="00425B5E" w:rsidRPr="004810AC" w:rsidRDefault="00425B5E" w:rsidP="007B0106">
      <w:pPr>
        <w:spacing w:before="60" w:after="120" w:line="240" w:lineRule="auto"/>
        <w:rPr>
          <w:rFonts w:cs="Arial"/>
          <w:lang w:val="fr-FR"/>
        </w:rPr>
      </w:pPr>
    </w:p>
    <w:p w14:paraId="0D01F01C" w14:textId="77777777" w:rsidR="00D868B5" w:rsidRPr="004810AC" w:rsidRDefault="00000000">
      <w:pPr>
        <w:rPr>
          <w:rFonts w:cs="Arial"/>
          <w:lang w:val="fr-FR"/>
        </w:rPr>
      </w:pPr>
      <w:r w:rsidRPr="004810AC">
        <w:rPr>
          <w:rFonts w:cs="Arial"/>
          <w:lang w:val="fr-FR"/>
        </w:rPr>
        <w:br w:type="page"/>
      </w:r>
    </w:p>
    <w:p w14:paraId="1E65205D" w14:textId="77777777" w:rsidR="00D868B5" w:rsidRPr="004810AC" w:rsidRDefault="00D868B5" w:rsidP="00887179">
      <w:pPr>
        <w:spacing w:before="60" w:after="120" w:line="240" w:lineRule="auto"/>
        <w:rPr>
          <w:rFonts w:cs="Arial"/>
          <w:lang w:val="fr-FR"/>
        </w:rPr>
      </w:pPr>
    </w:p>
    <w:p w14:paraId="2897607C" w14:textId="77777777" w:rsidR="008B2C15" w:rsidRPr="004810AC" w:rsidRDefault="008B2C15" w:rsidP="00887179">
      <w:pPr>
        <w:spacing w:before="60" w:after="120" w:line="240" w:lineRule="auto"/>
        <w:rPr>
          <w:rFonts w:cs="Arial"/>
          <w:lang w:val="fr-FR"/>
        </w:rPr>
      </w:pPr>
    </w:p>
    <w:p w14:paraId="525D4093" w14:textId="77777777" w:rsidR="008B2C15" w:rsidRPr="004810AC" w:rsidRDefault="008B2C15" w:rsidP="00887179">
      <w:pPr>
        <w:spacing w:before="60" w:after="120" w:line="240" w:lineRule="auto"/>
        <w:rPr>
          <w:rFonts w:cs="Arial"/>
          <w:lang w:val="fr-FR"/>
        </w:rPr>
      </w:pPr>
    </w:p>
    <w:p w14:paraId="5E8324D6" w14:textId="77777777" w:rsidR="008B2C15" w:rsidRPr="004810AC" w:rsidRDefault="008B2C15" w:rsidP="00887179">
      <w:pPr>
        <w:spacing w:before="60" w:after="120" w:line="240" w:lineRule="auto"/>
        <w:rPr>
          <w:rFonts w:cs="Arial"/>
          <w:lang w:val="fr-FR"/>
        </w:rPr>
      </w:pPr>
    </w:p>
    <w:p w14:paraId="682912FC" w14:textId="77777777" w:rsidR="008B2C15" w:rsidRPr="004810AC" w:rsidRDefault="008B2C15" w:rsidP="00887179">
      <w:pPr>
        <w:spacing w:before="60" w:after="120" w:line="240" w:lineRule="auto"/>
        <w:rPr>
          <w:rFonts w:cs="Arial"/>
          <w:lang w:val="fr-FR"/>
        </w:rPr>
      </w:pPr>
    </w:p>
    <w:p w14:paraId="0ACA474F" w14:textId="77777777" w:rsidR="008B2C15" w:rsidRPr="004810AC" w:rsidRDefault="008B2C15" w:rsidP="008B2C15">
      <w:pPr>
        <w:pStyle w:val="06Bodycopy"/>
        <w:spacing w:after="0"/>
        <w:rPr>
          <w:rFonts w:ascii="Arial" w:hAnsi="Arial" w:cs="Arial"/>
          <w:color w:val="auto"/>
          <w:sz w:val="22"/>
          <w:szCs w:val="22"/>
          <w:lang w:val="fr-FR"/>
        </w:rPr>
      </w:pPr>
    </w:p>
    <w:p w14:paraId="0D1E5B8C" w14:textId="77777777" w:rsidR="008B2C15" w:rsidRPr="004810AC" w:rsidRDefault="00000000" w:rsidP="008B2C15">
      <w:pPr>
        <w:pStyle w:val="06Bodycopy"/>
        <w:spacing w:after="0"/>
        <w:rPr>
          <w:rFonts w:ascii="Arial" w:hAnsi="Arial" w:cs="Arial"/>
          <w:color w:val="auto"/>
          <w:sz w:val="22"/>
          <w:szCs w:val="22"/>
        </w:rPr>
      </w:pPr>
      <w:r w:rsidRPr="004810AC">
        <w:rPr>
          <w:rFonts w:ascii="Arial" w:hAnsi="Arial" w:cs="Arial"/>
          <w:color w:val="auto"/>
          <w:sz w:val="22"/>
          <w:szCs w:val="22"/>
          <w:lang w:val="es"/>
        </w:rPr>
        <w:t>DSS 2804.10.22</w:t>
      </w:r>
    </w:p>
    <w:p w14:paraId="60AAC606" w14:textId="77777777" w:rsidR="008B2C15" w:rsidRPr="00F304C5" w:rsidRDefault="008B2C15" w:rsidP="00887179">
      <w:pPr>
        <w:spacing w:before="60" w:after="120" w:line="240" w:lineRule="auto"/>
        <w:rPr>
          <w:rFonts w:cs="Arial"/>
        </w:rPr>
      </w:pPr>
    </w:p>
    <w:sectPr w:rsidR="008B2C15" w:rsidRPr="00F304C5" w:rsidSect="001E2CCF">
      <w:footerReference w:type="default" r:id="rId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19EA" w14:textId="77777777" w:rsidR="00581409" w:rsidRDefault="00581409">
      <w:pPr>
        <w:spacing w:after="0" w:line="240" w:lineRule="auto"/>
      </w:pPr>
      <w:r>
        <w:separator/>
      </w:r>
    </w:p>
  </w:endnote>
  <w:endnote w:type="continuationSeparator" w:id="0">
    <w:p w14:paraId="20651037" w14:textId="77777777" w:rsidR="00581409" w:rsidRDefault="0058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w:altName w:val="Nunito Sans"/>
    <w:panose1 w:val="00000500000000000000"/>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8996"/>
      <w:docPartObj>
        <w:docPartGallery w:val="Page Numbers (Bottom of Page)"/>
        <w:docPartUnique/>
      </w:docPartObj>
    </w:sdtPr>
    <w:sdtEndPr>
      <w:rPr>
        <w:noProof/>
      </w:rPr>
    </w:sdtEndPr>
    <w:sdtContent>
      <w:p w14:paraId="3C1358B9" w14:textId="77777777" w:rsidR="00B54676" w:rsidRDefault="00000000">
        <w:pPr>
          <w:pStyle w:val="Footer"/>
          <w:jc w:val="right"/>
        </w:pPr>
        <w:r>
          <w:fldChar w:fldCharType="begin"/>
        </w:r>
        <w:r>
          <w:instrText xml:space="preserve"> PAGE   \* MERGEFORMAT </w:instrText>
        </w:r>
        <w:r>
          <w:fldChar w:fldCharType="separate"/>
        </w:r>
        <w:r w:rsidR="00051690">
          <w:rPr>
            <w:noProof/>
          </w:rPr>
          <w:t>26</w:t>
        </w:r>
        <w:r>
          <w:rPr>
            <w:noProof/>
          </w:rPr>
          <w:fldChar w:fldCharType="end"/>
        </w:r>
      </w:p>
    </w:sdtContent>
  </w:sdt>
  <w:p w14:paraId="4D3F965C" w14:textId="77777777" w:rsidR="00B54676" w:rsidRDefault="00B5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C1C9" w14:textId="77777777" w:rsidR="00581409" w:rsidRDefault="00581409">
      <w:pPr>
        <w:spacing w:after="0" w:line="240" w:lineRule="auto"/>
      </w:pPr>
      <w:r>
        <w:separator/>
      </w:r>
    </w:p>
  </w:footnote>
  <w:footnote w:type="continuationSeparator" w:id="0">
    <w:p w14:paraId="51C1C9F2" w14:textId="77777777" w:rsidR="00581409" w:rsidRDefault="0058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82C"/>
    <w:multiLevelType w:val="hybridMultilevel"/>
    <w:tmpl w:val="0128A174"/>
    <w:lvl w:ilvl="0" w:tplc="A4D045C2">
      <w:start w:val="1"/>
      <w:numFmt w:val="bullet"/>
      <w:lvlText w:val=""/>
      <w:lvlJc w:val="left"/>
      <w:pPr>
        <w:ind w:left="720" w:hanging="360"/>
      </w:pPr>
      <w:rPr>
        <w:rFonts w:ascii="Symbol" w:hAnsi="Symbol" w:hint="default"/>
      </w:rPr>
    </w:lvl>
    <w:lvl w:ilvl="1" w:tplc="8A86C1C2" w:tentative="1">
      <w:start w:val="1"/>
      <w:numFmt w:val="bullet"/>
      <w:lvlText w:val="o"/>
      <w:lvlJc w:val="left"/>
      <w:pPr>
        <w:ind w:left="1440" w:hanging="360"/>
      </w:pPr>
      <w:rPr>
        <w:rFonts w:ascii="Courier New" w:hAnsi="Courier New" w:cs="Courier New" w:hint="default"/>
      </w:rPr>
    </w:lvl>
    <w:lvl w:ilvl="2" w:tplc="D6007532" w:tentative="1">
      <w:start w:val="1"/>
      <w:numFmt w:val="bullet"/>
      <w:lvlText w:val=""/>
      <w:lvlJc w:val="left"/>
      <w:pPr>
        <w:ind w:left="2160" w:hanging="360"/>
      </w:pPr>
      <w:rPr>
        <w:rFonts w:ascii="Wingdings" w:hAnsi="Wingdings" w:hint="default"/>
      </w:rPr>
    </w:lvl>
    <w:lvl w:ilvl="3" w:tplc="5C7C54A0" w:tentative="1">
      <w:start w:val="1"/>
      <w:numFmt w:val="bullet"/>
      <w:lvlText w:val=""/>
      <w:lvlJc w:val="left"/>
      <w:pPr>
        <w:ind w:left="2880" w:hanging="360"/>
      </w:pPr>
      <w:rPr>
        <w:rFonts w:ascii="Symbol" w:hAnsi="Symbol" w:hint="default"/>
      </w:rPr>
    </w:lvl>
    <w:lvl w:ilvl="4" w:tplc="FD58E1CC" w:tentative="1">
      <w:start w:val="1"/>
      <w:numFmt w:val="bullet"/>
      <w:lvlText w:val="o"/>
      <w:lvlJc w:val="left"/>
      <w:pPr>
        <w:ind w:left="3600" w:hanging="360"/>
      </w:pPr>
      <w:rPr>
        <w:rFonts w:ascii="Courier New" w:hAnsi="Courier New" w:cs="Courier New" w:hint="default"/>
      </w:rPr>
    </w:lvl>
    <w:lvl w:ilvl="5" w:tplc="CFC6597E" w:tentative="1">
      <w:start w:val="1"/>
      <w:numFmt w:val="bullet"/>
      <w:lvlText w:val=""/>
      <w:lvlJc w:val="left"/>
      <w:pPr>
        <w:ind w:left="4320" w:hanging="360"/>
      </w:pPr>
      <w:rPr>
        <w:rFonts w:ascii="Wingdings" w:hAnsi="Wingdings" w:hint="default"/>
      </w:rPr>
    </w:lvl>
    <w:lvl w:ilvl="6" w:tplc="C6EA906E" w:tentative="1">
      <w:start w:val="1"/>
      <w:numFmt w:val="bullet"/>
      <w:lvlText w:val=""/>
      <w:lvlJc w:val="left"/>
      <w:pPr>
        <w:ind w:left="5040" w:hanging="360"/>
      </w:pPr>
      <w:rPr>
        <w:rFonts w:ascii="Symbol" w:hAnsi="Symbol" w:hint="default"/>
      </w:rPr>
    </w:lvl>
    <w:lvl w:ilvl="7" w:tplc="2F22965C" w:tentative="1">
      <w:start w:val="1"/>
      <w:numFmt w:val="bullet"/>
      <w:lvlText w:val="o"/>
      <w:lvlJc w:val="left"/>
      <w:pPr>
        <w:ind w:left="5760" w:hanging="360"/>
      </w:pPr>
      <w:rPr>
        <w:rFonts w:ascii="Courier New" w:hAnsi="Courier New" w:cs="Courier New" w:hint="default"/>
      </w:rPr>
    </w:lvl>
    <w:lvl w:ilvl="8" w:tplc="CC963788" w:tentative="1">
      <w:start w:val="1"/>
      <w:numFmt w:val="bullet"/>
      <w:lvlText w:val=""/>
      <w:lvlJc w:val="left"/>
      <w:pPr>
        <w:ind w:left="6480" w:hanging="360"/>
      </w:pPr>
      <w:rPr>
        <w:rFonts w:ascii="Wingdings" w:hAnsi="Wingdings" w:hint="default"/>
      </w:rPr>
    </w:lvl>
  </w:abstractNum>
  <w:abstractNum w:abstractNumId="1" w15:restartNumberingAfterBreak="0">
    <w:nsid w:val="0C7A646F"/>
    <w:multiLevelType w:val="hybridMultilevel"/>
    <w:tmpl w:val="70BA080A"/>
    <w:lvl w:ilvl="0" w:tplc="5DAC0194">
      <w:start w:val="1"/>
      <w:numFmt w:val="bullet"/>
      <w:lvlText w:val=""/>
      <w:lvlJc w:val="left"/>
      <w:pPr>
        <w:ind w:left="720" w:hanging="360"/>
      </w:pPr>
      <w:rPr>
        <w:rFonts w:ascii="Symbol" w:hAnsi="Symbol" w:hint="default"/>
      </w:rPr>
    </w:lvl>
    <w:lvl w:ilvl="1" w:tplc="FDF4150E" w:tentative="1">
      <w:start w:val="1"/>
      <w:numFmt w:val="bullet"/>
      <w:lvlText w:val="o"/>
      <w:lvlJc w:val="left"/>
      <w:pPr>
        <w:ind w:left="1440" w:hanging="360"/>
      </w:pPr>
      <w:rPr>
        <w:rFonts w:ascii="Courier New" w:hAnsi="Courier New" w:cs="Courier New" w:hint="default"/>
      </w:rPr>
    </w:lvl>
    <w:lvl w:ilvl="2" w:tplc="0EFA1046" w:tentative="1">
      <w:start w:val="1"/>
      <w:numFmt w:val="bullet"/>
      <w:lvlText w:val=""/>
      <w:lvlJc w:val="left"/>
      <w:pPr>
        <w:ind w:left="2160" w:hanging="360"/>
      </w:pPr>
      <w:rPr>
        <w:rFonts w:ascii="Wingdings" w:hAnsi="Wingdings" w:hint="default"/>
      </w:rPr>
    </w:lvl>
    <w:lvl w:ilvl="3" w:tplc="BB2AB5EA" w:tentative="1">
      <w:start w:val="1"/>
      <w:numFmt w:val="bullet"/>
      <w:lvlText w:val=""/>
      <w:lvlJc w:val="left"/>
      <w:pPr>
        <w:ind w:left="2880" w:hanging="360"/>
      </w:pPr>
      <w:rPr>
        <w:rFonts w:ascii="Symbol" w:hAnsi="Symbol" w:hint="default"/>
      </w:rPr>
    </w:lvl>
    <w:lvl w:ilvl="4" w:tplc="53B6DCD0" w:tentative="1">
      <w:start w:val="1"/>
      <w:numFmt w:val="bullet"/>
      <w:lvlText w:val="o"/>
      <w:lvlJc w:val="left"/>
      <w:pPr>
        <w:ind w:left="3600" w:hanging="360"/>
      </w:pPr>
      <w:rPr>
        <w:rFonts w:ascii="Courier New" w:hAnsi="Courier New" w:cs="Courier New" w:hint="default"/>
      </w:rPr>
    </w:lvl>
    <w:lvl w:ilvl="5" w:tplc="B608EEC4" w:tentative="1">
      <w:start w:val="1"/>
      <w:numFmt w:val="bullet"/>
      <w:lvlText w:val=""/>
      <w:lvlJc w:val="left"/>
      <w:pPr>
        <w:ind w:left="4320" w:hanging="360"/>
      </w:pPr>
      <w:rPr>
        <w:rFonts w:ascii="Wingdings" w:hAnsi="Wingdings" w:hint="default"/>
      </w:rPr>
    </w:lvl>
    <w:lvl w:ilvl="6" w:tplc="54C4541A" w:tentative="1">
      <w:start w:val="1"/>
      <w:numFmt w:val="bullet"/>
      <w:lvlText w:val=""/>
      <w:lvlJc w:val="left"/>
      <w:pPr>
        <w:ind w:left="5040" w:hanging="360"/>
      </w:pPr>
      <w:rPr>
        <w:rFonts w:ascii="Symbol" w:hAnsi="Symbol" w:hint="default"/>
      </w:rPr>
    </w:lvl>
    <w:lvl w:ilvl="7" w:tplc="F6524328" w:tentative="1">
      <w:start w:val="1"/>
      <w:numFmt w:val="bullet"/>
      <w:lvlText w:val="o"/>
      <w:lvlJc w:val="left"/>
      <w:pPr>
        <w:ind w:left="5760" w:hanging="360"/>
      </w:pPr>
      <w:rPr>
        <w:rFonts w:ascii="Courier New" w:hAnsi="Courier New" w:cs="Courier New" w:hint="default"/>
      </w:rPr>
    </w:lvl>
    <w:lvl w:ilvl="8" w:tplc="CB4A5ED2" w:tentative="1">
      <w:start w:val="1"/>
      <w:numFmt w:val="bullet"/>
      <w:lvlText w:val=""/>
      <w:lvlJc w:val="left"/>
      <w:pPr>
        <w:ind w:left="6480" w:hanging="360"/>
      </w:pPr>
      <w:rPr>
        <w:rFonts w:ascii="Wingdings" w:hAnsi="Wingdings" w:hint="default"/>
      </w:rPr>
    </w:lvl>
  </w:abstractNum>
  <w:abstractNum w:abstractNumId="2" w15:restartNumberingAfterBreak="0">
    <w:nsid w:val="1C88562C"/>
    <w:multiLevelType w:val="hybridMultilevel"/>
    <w:tmpl w:val="437A201A"/>
    <w:lvl w:ilvl="0" w:tplc="20FA5ABC">
      <w:start w:val="1"/>
      <w:numFmt w:val="bullet"/>
      <w:lvlText w:val=""/>
      <w:lvlJc w:val="left"/>
      <w:pPr>
        <w:ind w:left="360" w:hanging="360"/>
      </w:pPr>
      <w:rPr>
        <w:rFonts w:ascii="Symbol" w:hAnsi="Symbol" w:hint="default"/>
      </w:rPr>
    </w:lvl>
    <w:lvl w:ilvl="1" w:tplc="4BF08396" w:tentative="1">
      <w:start w:val="1"/>
      <w:numFmt w:val="bullet"/>
      <w:lvlText w:val="o"/>
      <w:lvlJc w:val="left"/>
      <w:pPr>
        <w:ind w:left="1080" w:hanging="360"/>
      </w:pPr>
      <w:rPr>
        <w:rFonts w:ascii="Courier New" w:hAnsi="Courier New" w:cs="Courier New" w:hint="default"/>
      </w:rPr>
    </w:lvl>
    <w:lvl w:ilvl="2" w:tplc="9CFAA77A" w:tentative="1">
      <w:start w:val="1"/>
      <w:numFmt w:val="bullet"/>
      <w:lvlText w:val=""/>
      <w:lvlJc w:val="left"/>
      <w:pPr>
        <w:ind w:left="1800" w:hanging="360"/>
      </w:pPr>
      <w:rPr>
        <w:rFonts w:ascii="Wingdings" w:hAnsi="Wingdings" w:hint="default"/>
      </w:rPr>
    </w:lvl>
    <w:lvl w:ilvl="3" w:tplc="8E8403BC" w:tentative="1">
      <w:start w:val="1"/>
      <w:numFmt w:val="bullet"/>
      <w:lvlText w:val=""/>
      <w:lvlJc w:val="left"/>
      <w:pPr>
        <w:ind w:left="2520" w:hanging="360"/>
      </w:pPr>
      <w:rPr>
        <w:rFonts w:ascii="Symbol" w:hAnsi="Symbol" w:hint="default"/>
      </w:rPr>
    </w:lvl>
    <w:lvl w:ilvl="4" w:tplc="93F4608E" w:tentative="1">
      <w:start w:val="1"/>
      <w:numFmt w:val="bullet"/>
      <w:lvlText w:val="o"/>
      <w:lvlJc w:val="left"/>
      <w:pPr>
        <w:ind w:left="3240" w:hanging="360"/>
      </w:pPr>
      <w:rPr>
        <w:rFonts w:ascii="Courier New" w:hAnsi="Courier New" w:cs="Courier New" w:hint="default"/>
      </w:rPr>
    </w:lvl>
    <w:lvl w:ilvl="5" w:tplc="B8B8033E" w:tentative="1">
      <w:start w:val="1"/>
      <w:numFmt w:val="bullet"/>
      <w:lvlText w:val=""/>
      <w:lvlJc w:val="left"/>
      <w:pPr>
        <w:ind w:left="3960" w:hanging="360"/>
      </w:pPr>
      <w:rPr>
        <w:rFonts w:ascii="Wingdings" w:hAnsi="Wingdings" w:hint="default"/>
      </w:rPr>
    </w:lvl>
    <w:lvl w:ilvl="6" w:tplc="D9260CC0" w:tentative="1">
      <w:start w:val="1"/>
      <w:numFmt w:val="bullet"/>
      <w:lvlText w:val=""/>
      <w:lvlJc w:val="left"/>
      <w:pPr>
        <w:ind w:left="4680" w:hanging="360"/>
      </w:pPr>
      <w:rPr>
        <w:rFonts w:ascii="Symbol" w:hAnsi="Symbol" w:hint="default"/>
      </w:rPr>
    </w:lvl>
    <w:lvl w:ilvl="7" w:tplc="7612346A" w:tentative="1">
      <w:start w:val="1"/>
      <w:numFmt w:val="bullet"/>
      <w:lvlText w:val="o"/>
      <w:lvlJc w:val="left"/>
      <w:pPr>
        <w:ind w:left="5400" w:hanging="360"/>
      </w:pPr>
      <w:rPr>
        <w:rFonts w:ascii="Courier New" w:hAnsi="Courier New" w:cs="Courier New" w:hint="default"/>
      </w:rPr>
    </w:lvl>
    <w:lvl w:ilvl="8" w:tplc="48D44E50" w:tentative="1">
      <w:start w:val="1"/>
      <w:numFmt w:val="bullet"/>
      <w:lvlText w:val=""/>
      <w:lvlJc w:val="left"/>
      <w:pPr>
        <w:ind w:left="6120" w:hanging="360"/>
      </w:pPr>
      <w:rPr>
        <w:rFonts w:ascii="Wingdings" w:hAnsi="Wingdings" w:hint="default"/>
      </w:rPr>
    </w:lvl>
  </w:abstractNum>
  <w:abstractNum w:abstractNumId="3" w15:restartNumberingAfterBreak="0">
    <w:nsid w:val="1D9C2E9E"/>
    <w:multiLevelType w:val="hybridMultilevel"/>
    <w:tmpl w:val="2EE8C866"/>
    <w:lvl w:ilvl="0" w:tplc="F8AEF876">
      <w:start w:val="1"/>
      <w:numFmt w:val="bullet"/>
      <w:lvlText w:val=""/>
      <w:lvlJc w:val="left"/>
      <w:pPr>
        <w:ind w:left="360" w:hanging="360"/>
      </w:pPr>
      <w:rPr>
        <w:rFonts w:ascii="Symbol" w:hAnsi="Symbol" w:hint="default"/>
      </w:rPr>
    </w:lvl>
    <w:lvl w:ilvl="1" w:tplc="81287F98" w:tentative="1">
      <w:start w:val="1"/>
      <w:numFmt w:val="bullet"/>
      <w:lvlText w:val="o"/>
      <w:lvlJc w:val="left"/>
      <w:pPr>
        <w:ind w:left="1080" w:hanging="360"/>
      </w:pPr>
      <w:rPr>
        <w:rFonts w:ascii="Courier New" w:hAnsi="Courier New" w:cs="Courier New" w:hint="default"/>
      </w:rPr>
    </w:lvl>
    <w:lvl w:ilvl="2" w:tplc="5D98078E" w:tentative="1">
      <w:start w:val="1"/>
      <w:numFmt w:val="bullet"/>
      <w:lvlText w:val=""/>
      <w:lvlJc w:val="left"/>
      <w:pPr>
        <w:ind w:left="1800" w:hanging="360"/>
      </w:pPr>
      <w:rPr>
        <w:rFonts w:ascii="Wingdings" w:hAnsi="Wingdings" w:hint="default"/>
      </w:rPr>
    </w:lvl>
    <w:lvl w:ilvl="3" w:tplc="4538F392" w:tentative="1">
      <w:start w:val="1"/>
      <w:numFmt w:val="bullet"/>
      <w:lvlText w:val=""/>
      <w:lvlJc w:val="left"/>
      <w:pPr>
        <w:ind w:left="2520" w:hanging="360"/>
      </w:pPr>
      <w:rPr>
        <w:rFonts w:ascii="Symbol" w:hAnsi="Symbol" w:hint="default"/>
      </w:rPr>
    </w:lvl>
    <w:lvl w:ilvl="4" w:tplc="C5FAA86A" w:tentative="1">
      <w:start w:val="1"/>
      <w:numFmt w:val="bullet"/>
      <w:lvlText w:val="o"/>
      <w:lvlJc w:val="left"/>
      <w:pPr>
        <w:ind w:left="3240" w:hanging="360"/>
      </w:pPr>
      <w:rPr>
        <w:rFonts w:ascii="Courier New" w:hAnsi="Courier New" w:cs="Courier New" w:hint="default"/>
      </w:rPr>
    </w:lvl>
    <w:lvl w:ilvl="5" w:tplc="77FEAFC8" w:tentative="1">
      <w:start w:val="1"/>
      <w:numFmt w:val="bullet"/>
      <w:lvlText w:val=""/>
      <w:lvlJc w:val="left"/>
      <w:pPr>
        <w:ind w:left="3960" w:hanging="360"/>
      </w:pPr>
      <w:rPr>
        <w:rFonts w:ascii="Wingdings" w:hAnsi="Wingdings" w:hint="default"/>
      </w:rPr>
    </w:lvl>
    <w:lvl w:ilvl="6" w:tplc="09960F48" w:tentative="1">
      <w:start w:val="1"/>
      <w:numFmt w:val="bullet"/>
      <w:lvlText w:val=""/>
      <w:lvlJc w:val="left"/>
      <w:pPr>
        <w:ind w:left="4680" w:hanging="360"/>
      </w:pPr>
      <w:rPr>
        <w:rFonts w:ascii="Symbol" w:hAnsi="Symbol" w:hint="default"/>
      </w:rPr>
    </w:lvl>
    <w:lvl w:ilvl="7" w:tplc="A1FA75D0" w:tentative="1">
      <w:start w:val="1"/>
      <w:numFmt w:val="bullet"/>
      <w:lvlText w:val="o"/>
      <w:lvlJc w:val="left"/>
      <w:pPr>
        <w:ind w:left="5400" w:hanging="360"/>
      </w:pPr>
      <w:rPr>
        <w:rFonts w:ascii="Courier New" w:hAnsi="Courier New" w:cs="Courier New" w:hint="default"/>
      </w:rPr>
    </w:lvl>
    <w:lvl w:ilvl="8" w:tplc="0F0EEC0C" w:tentative="1">
      <w:start w:val="1"/>
      <w:numFmt w:val="bullet"/>
      <w:lvlText w:val=""/>
      <w:lvlJc w:val="left"/>
      <w:pPr>
        <w:ind w:left="6120" w:hanging="360"/>
      </w:pPr>
      <w:rPr>
        <w:rFonts w:ascii="Wingdings" w:hAnsi="Wingdings" w:hint="default"/>
      </w:rPr>
    </w:lvl>
  </w:abstractNum>
  <w:abstractNum w:abstractNumId="4" w15:restartNumberingAfterBreak="0">
    <w:nsid w:val="269E3351"/>
    <w:multiLevelType w:val="hybridMultilevel"/>
    <w:tmpl w:val="87DC6460"/>
    <w:lvl w:ilvl="0" w:tplc="966630A8">
      <w:start w:val="1"/>
      <w:numFmt w:val="bullet"/>
      <w:lvlText w:val=""/>
      <w:lvlJc w:val="left"/>
      <w:pPr>
        <w:ind w:left="720" w:hanging="360"/>
      </w:pPr>
      <w:rPr>
        <w:rFonts w:ascii="Symbol" w:hAnsi="Symbol" w:hint="default"/>
      </w:rPr>
    </w:lvl>
    <w:lvl w:ilvl="1" w:tplc="1A64B782" w:tentative="1">
      <w:start w:val="1"/>
      <w:numFmt w:val="bullet"/>
      <w:lvlText w:val="o"/>
      <w:lvlJc w:val="left"/>
      <w:pPr>
        <w:ind w:left="1440" w:hanging="360"/>
      </w:pPr>
      <w:rPr>
        <w:rFonts w:ascii="Courier New" w:hAnsi="Courier New" w:cs="Courier New" w:hint="default"/>
      </w:rPr>
    </w:lvl>
    <w:lvl w:ilvl="2" w:tplc="7974C690" w:tentative="1">
      <w:start w:val="1"/>
      <w:numFmt w:val="bullet"/>
      <w:lvlText w:val=""/>
      <w:lvlJc w:val="left"/>
      <w:pPr>
        <w:ind w:left="2160" w:hanging="360"/>
      </w:pPr>
      <w:rPr>
        <w:rFonts w:ascii="Wingdings" w:hAnsi="Wingdings" w:hint="default"/>
      </w:rPr>
    </w:lvl>
    <w:lvl w:ilvl="3" w:tplc="38BA9B9A" w:tentative="1">
      <w:start w:val="1"/>
      <w:numFmt w:val="bullet"/>
      <w:lvlText w:val=""/>
      <w:lvlJc w:val="left"/>
      <w:pPr>
        <w:ind w:left="2880" w:hanging="360"/>
      </w:pPr>
      <w:rPr>
        <w:rFonts w:ascii="Symbol" w:hAnsi="Symbol" w:hint="default"/>
      </w:rPr>
    </w:lvl>
    <w:lvl w:ilvl="4" w:tplc="E280D1C0" w:tentative="1">
      <w:start w:val="1"/>
      <w:numFmt w:val="bullet"/>
      <w:lvlText w:val="o"/>
      <w:lvlJc w:val="left"/>
      <w:pPr>
        <w:ind w:left="3600" w:hanging="360"/>
      </w:pPr>
      <w:rPr>
        <w:rFonts w:ascii="Courier New" w:hAnsi="Courier New" w:cs="Courier New" w:hint="default"/>
      </w:rPr>
    </w:lvl>
    <w:lvl w:ilvl="5" w:tplc="73A8618E" w:tentative="1">
      <w:start w:val="1"/>
      <w:numFmt w:val="bullet"/>
      <w:lvlText w:val=""/>
      <w:lvlJc w:val="left"/>
      <w:pPr>
        <w:ind w:left="4320" w:hanging="360"/>
      </w:pPr>
      <w:rPr>
        <w:rFonts w:ascii="Wingdings" w:hAnsi="Wingdings" w:hint="default"/>
      </w:rPr>
    </w:lvl>
    <w:lvl w:ilvl="6" w:tplc="0FA21F38" w:tentative="1">
      <w:start w:val="1"/>
      <w:numFmt w:val="bullet"/>
      <w:lvlText w:val=""/>
      <w:lvlJc w:val="left"/>
      <w:pPr>
        <w:ind w:left="5040" w:hanging="360"/>
      </w:pPr>
      <w:rPr>
        <w:rFonts w:ascii="Symbol" w:hAnsi="Symbol" w:hint="default"/>
      </w:rPr>
    </w:lvl>
    <w:lvl w:ilvl="7" w:tplc="2E303C36" w:tentative="1">
      <w:start w:val="1"/>
      <w:numFmt w:val="bullet"/>
      <w:lvlText w:val="o"/>
      <w:lvlJc w:val="left"/>
      <w:pPr>
        <w:ind w:left="5760" w:hanging="360"/>
      </w:pPr>
      <w:rPr>
        <w:rFonts w:ascii="Courier New" w:hAnsi="Courier New" w:cs="Courier New" w:hint="default"/>
      </w:rPr>
    </w:lvl>
    <w:lvl w:ilvl="8" w:tplc="541E6C20" w:tentative="1">
      <w:start w:val="1"/>
      <w:numFmt w:val="bullet"/>
      <w:lvlText w:val=""/>
      <w:lvlJc w:val="left"/>
      <w:pPr>
        <w:ind w:left="6480" w:hanging="360"/>
      </w:pPr>
      <w:rPr>
        <w:rFonts w:ascii="Wingdings" w:hAnsi="Wingdings" w:hint="default"/>
      </w:rPr>
    </w:lvl>
  </w:abstractNum>
  <w:abstractNum w:abstractNumId="5" w15:restartNumberingAfterBreak="0">
    <w:nsid w:val="354C7188"/>
    <w:multiLevelType w:val="hybridMultilevel"/>
    <w:tmpl w:val="A240F29E"/>
    <w:lvl w:ilvl="0" w:tplc="4398AEA0">
      <w:start w:val="1"/>
      <w:numFmt w:val="bullet"/>
      <w:lvlText w:val=""/>
      <w:lvlJc w:val="left"/>
      <w:pPr>
        <w:ind w:left="720" w:hanging="360"/>
      </w:pPr>
      <w:rPr>
        <w:rFonts w:ascii="Symbol" w:hAnsi="Symbol" w:hint="default"/>
      </w:rPr>
    </w:lvl>
    <w:lvl w:ilvl="1" w:tplc="B002B4DA" w:tentative="1">
      <w:start w:val="1"/>
      <w:numFmt w:val="bullet"/>
      <w:lvlText w:val="o"/>
      <w:lvlJc w:val="left"/>
      <w:pPr>
        <w:ind w:left="1440" w:hanging="360"/>
      </w:pPr>
      <w:rPr>
        <w:rFonts w:ascii="Courier New" w:hAnsi="Courier New" w:cs="Courier New" w:hint="default"/>
      </w:rPr>
    </w:lvl>
    <w:lvl w:ilvl="2" w:tplc="AFF602AE" w:tentative="1">
      <w:start w:val="1"/>
      <w:numFmt w:val="bullet"/>
      <w:lvlText w:val=""/>
      <w:lvlJc w:val="left"/>
      <w:pPr>
        <w:ind w:left="2160" w:hanging="360"/>
      </w:pPr>
      <w:rPr>
        <w:rFonts w:ascii="Wingdings" w:hAnsi="Wingdings" w:hint="default"/>
      </w:rPr>
    </w:lvl>
    <w:lvl w:ilvl="3" w:tplc="053073D4" w:tentative="1">
      <w:start w:val="1"/>
      <w:numFmt w:val="bullet"/>
      <w:lvlText w:val=""/>
      <w:lvlJc w:val="left"/>
      <w:pPr>
        <w:ind w:left="2880" w:hanging="360"/>
      </w:pPr>
      <w:rPr>
        <w:rFonts w:ascii="Symbol" w:hAnsi="Symbol" w:hint="default"/>
      </w:rPr>
    </w:lvl>
    <w:lvl w:ilvl="4" w:tplc="251877A6" w:tentative="1">
      <w:start w:val="1"/>
      <w:numFmt w:val="bullet"/>
      <w:lvlText w:val="o"/>
      <w:lvlJc w:val="left"/>
      <w:pPr>
        <w:ind w:left="3600" w:hanging="360"/>
      </w:pPr>
      <w:rPr>
        <w:rFonts w:ascii="Courier New" w:hAnsi="Courier New" w:cs="Courier New" w:hint="default"/>
      </w:rPr>
    </w:lvl>
    <w:lvl w:ilvl="5" w:tplc="99E6B738" w:tentative="1">
      <w:start w:val="1"/>
      <w:numFmt w:val="bullet"/>
      <w:lvlText w:val=""/>
      <w:lvlJc w:val="left"/>
      <w:pPr>
        <w:ind w:left="4320" w:hanging="360"/>
      </w:pPr>
      <w:rPr>
        <w:rFonts w:ascii="Wingdings" w:hAnsi="Wingdings" w:hint="default"/>
      </w:rPr>
    </w:lvl>
    <w:lvl w:ilvl="6" w:tplc="90941334" w:tentative="1">
      <w:start w:val="1"/>
      <w:numFmt w:val="bullet"/>
      <w:lvlText w:val=""/>
      <w:lvlJc w:val="left"/>
      <w:pPr>
        <w:ind w:left="5040" w:hanging="360"/>
      </w:pPr>
      <w:rPr>
        <w:rFonts w:ascii="Symbol" w:hAnsi="Symbol" w:hint="default"/>
      </w:rPr>
    </w:lvl>
    <w:lvl w:ilvl="7" w:tplc="2F6A602E" w:tentative="1">
      <w:start w:val="1"/>
      <w:numFmt w:val="bullet"/>
      <w:lvlText w:val="o"/>
      <w:lvlJc w:val="left"/>
      <w:pPr>
        <w:ind w:left="5760" w:hanging="360"/>
      </w:pPr>
      <w:rPr>
        <w:rFonts w:ascii="Courier New" w:hAnsi="Courier New" w:cs="Courier New" w:hint="default"/>
      </w:rPr>
    </w:lvl>
    <w:lvl w:ilvl="8" w:tplc="47FE3060" w:tentative="1">
      <w:start w:val="1"/>
      <w:numFmt w:val="bullet"/>
      <w:lvlText w:val=""/>
      <w:lvlJc w:val="left"/>
      <w:pPr>
        <w:ind w:left="6480" w:hanging="360"/>
      </w:pPr>
      <w:rPr>
        <w:rFonts w:ascii="Wingdings" w:hAnsi="Wingdings" w:hint="default"/>
      </w:rPr>
    </w:lvl>
  </w:abstractNum>
  <w:abstractNum w:abstractNumId="6" w15:restartNumberingAfterBreak="0">
    <w:nsid w:val="36521EFD"/>
    <w:multiLevelType w:val="hybridMultilevel"/>
    <w:tmpl w:val="10D635C8"/>
    <w:lvl w:ilvl="0" w:tplc="54E4070C">
      <w:start w:val="1"/>
      <w:numFmt w:val="bullet"/>
      <w:lvlText w:val=""/>
      <w:lvlJc w:val="left"/>
      <w:pPr>
        <w:ind w:left="720" w:hanging="360"/>
      </w:pPr>
      <w:rPr>
        <w:rFonts w:ascii="Symbol" w:hAnsi="Symbol" w:hint="default"/>
      </w:rPr>
    </w:lvl>
    <w:lvl w:ilvl="1" w:tplc="A9D02AA8" w:tentative="1">
      <w:start w:val="1"/>
      <w:numFmt w:val="bullet"/>
      <w:lvlText w:val="o"/>
      <w:lvlJc w:val="left"/>
      <w:pPr>
        <w:ind w:left="1440" w:hanging="360"/>
      </w:pPr>
      <w:rPr>
        <w:rFonts w:ascii="Courier New" w:hAnsi="Courier New" w:cs="Courier New" w:hint="default"/>
      </w:rPr>
    </w:lvl>
    <w:lvl w:ilvl="2" w:tplc="F9A00124" w:tentative="1">
      <w:start w:val="1"/>
      <w:numFmt w:val="bullet"/>
      <w:lvlText w:val=""/>
      <w:lvlJc w:val="left"/>
      <w:pPr>
        <w:ind w:left="2160" w:hanging="360"/>
      </w:pPr>
      <w:rPr>
        <w:rFonts w:ascii="Wingdings" w:hAnsi="Wingdings" w:hint="default"/>
      </w:rPr>
    </w:lvl>
    <w:lvl w:ilvl="3" w:tplc="FA8A2766" w:tentative="1">
      <w:start w:val="1"/>
      <w:numFmt w:val="bullet"/>
      <w:lvlText w:val=""/>
      <w:lvlJc w:val="left"/>
      <w:pPr>
        <w:ind w:left="2880" w:hanging="360"/>
      </w:pPr>
      <w:rPr>
        <w:rFonts w:ascii="Symbol" w:hAnsi="Symbol" w:hint="default"/>
      </w:rPr>
    </w:lvl>
    <w:lvl w:ilvl="4" w:tplc="D59E9236" w:tentative="1">
      <w:start w:val="1"/>
      <w:numFmt w:val="bullet"/>
      <w:lvlText w:val="o"/>
      <w:lvlJc w:val="left"/>
      <w:pPr>
        <w:ind w:left="3600" w:hanging="360"/>
      </w:pPr>
      <w:rPr>
        <w:rFonts w:ascii="Courier New" w:hAnsi="Courier New" w:cs="Courier New" w:hint="default"/>
      </w:rPr>
    </w:lvl>
    <w:lvl w:ilvl="5" w:tplc="C352D100" w:tentative="1">
      <w:start w:val="1"/>
      <w:numFmt w:val="bullet"/>
      <w:lvlText w:val=""/>
      <w:lvlJc w:val="left"/>
      <w:pPr>
        <w:ind w:left="4320" w:hanging="360"/>
      </w:pPr>
      <w:rPr>
        <w:rFonts w:ascii="Wingdings" w:hAnsi="Wingdings" w:hint="default"/>
      </w:rPr>
    </w:lvl>
    <w:lvl w:ilvl="6" w:tplc="A8008652" w:tentative="1">
      <w:start w:val="1"/>
      <w:numFmt w:val="bullet"/>
      <w:lvlText w:val=""/>
      <w:lvlJc w:val="left"/>
      <w:pPr>
        <w:ind w:left="5040" w:hanging="360"/>
      </w:pPr>
      <w:rPr>
        <w:rFonts w:ascii="Symbol" w:hAnsi="Symbol" w:hint="default"/>
      </w:rPr>
    </w:lvl>
    <w:lvl w:ilvl="7" w:tplc="6DB637DA" w:tentative="1">
      <w:start w:val="1"/>
      <w:numFmt w:val="bullet"/>
      <w:lvlText w:val="o"/>
      <w:lvlJc w:val="left"/>
      <w:pPr>
        <w:ind w:left="5760" w:hanging="360"/>
      </w:pPr>
      <w:rPr>
        <w:rFonts w:ascii="Courier New" w:hAnsi="Courier New" w:cs="Courier New" w:hint="default"/>
      </w:rPr>
    </w:lvl>
    <w:lvl w:ilvl="8" w:tplc="105014D8" w:tentative="1">
      <w:start w:val="1"/>
      <w:numFmt w:val="bullet"/>
      <w:lvlText w:val=""/>
      <w:lvlJc w:val="left"/>
      <w:pPr>
        <w:ind w:left="6480" w:hanging="360"/>
      </w:pPr>
      <w:rPr>
        <w:rFonts w:ascii="Wingdings" w:hAnsi="Wingdings" w:hint="default"/>
      </w:rPr>
    </w:lvl>
  </w:abstractNum>
  <w:abstractNum w:abstractNumId="7" w15:restartNumberingAfterBreak="0">
    <w:nsid w:val="385609CD"/>
    <w:multiLevelType w:val="hybridMultilevel"/>
    <w:tmpl w:val="37CAAF02"/>
    <w:lvl w:ilvl="0" w:tplc="B3648B8E">
      <w:start w:val="1"/>
      <w:numFmt w:val="bullet"/>
      <w:lvlText w:val=""/>
      <w:lvlJc w:val="left"/>
      <w:pPr>
        <w:ind w:left="360" w:hanging="360"/>
      </w:pPr>
      <w:rPr>
        <w:rFonts w:ascii="Symbol" w:hAnsi="Symbol" w:hint="default"/>
      </w:rPr>
    </w:lvl>
    <w:lvl w:ilvl="1" w:tplc="2C60D846" w:tentative="1">
      <w:start w:val="1"/>
      <w:numFmt w:val="bullet"/>
      <w:lvlText w:val="o"/>
      <w:lvlJc w:val="left"/>
      <w:pPr>
        <w:ind w:left="1080" w:hanging="360"/>
      </w:pPr>
      <w:rPr>
        <w:rFonts w:ascii="Courier New" w:hAnsi="Courier New" w:cs="Courier New" w:hint="default"/>
      </w:rPr>
    </w:lvl>
    <w:lvl w:ilvl="2" w:tplc="8B4ED754" w:tentative="1">
      <w:start w:val="1"/>
      <w:numFmt w:val="bullet"/>
      <w:lvlText w:val=""/>
      <w:lvlJc w:val="left"/>
      <w:pPr>
        <w:ind w:left="1800" w:hanging="360"/>
      </w:pPr>
      <w:rPr>
        <w:rFonts w:ascii="Wingdings" w:hAnsi="Wingdings" w:hint="default"/>
      </w:rPr>
    </w:lvl>
    <w:lvl w:ilvl="3" w:tplc="56CA0A34" w:tentative="1">
      <w:start w:val="1"/>
      <w:numFmt w:val="bullet"/>
      <w:lvlText w:val=""/>
      <w:lvlJc w:val="left"/>
      <w:pPr>
        <w:ind w:left="2520" w:hanging="360"/>
      </w:pPr>
      <w:rPr>
        <w:rFonts w:ascii="Symbol" w:hAnsi="Symbol" w:hint="default"/>
      </w:rPr>
    </w:lvl>
    <w:lvl w:ilvl="4" w:tplc="F0688CB2" w:tentative="1">
      <w:start w:val="1"/>
      <w:numFmt w:val="bullet"/>
      <w:lvlText w:val="o"/>
      <w:lvlJc w:val="left"/>
      <w:pPr>
        <w:ind w:left="3240" w:hanging="360"/>
      </w:pPr>
      <w:rPr>
        <w:rFonts w:ascii="Courier New" w:hAnsi="Courier New" w:cs="Courier New" w:hint="default"/>
      </w:rPr>
    </w:lvl>
    <w:lvl w:ilvl="5" w:tplc="12965B74" w:tentative="1">
      <w:start w:val="1"/>
      <w:numFmt w:val="bullet"/>
      <w:lvlText w:val=""/>
      <w:lvlJc w:val="left"/>
      <w:pPr>
        <w:ind w:left="3960" w:hanging="360"/>
      </w:pPr>
      <w:rPr>
        <w:rFonts w:ascii="Wingdings" w:hAnsi="Wingdings" w:hint="default"/>
      </w:rPr>
    </w:lvl>
    <w:lvl w:ilvl="6" w:tplc="EDCE9696" w:tentative="1">
      <w:start w:val="1"/>
      <w:numFmt w:val="bullet"/>
      <w:lvlText w:val=""/>
      <w:lvlJc w:val="left"/>
      <w:pPr>
        <w:ind w:left="4680" w:hanging="360"/>
      </w:pPr>
      <w:rPr>
        <w:rFonts w:ascii="Symbol" w:hAnsi="Symbol" w:hint="default"/>
      </w:rPr>
    </w:lvl>
    <w:lvl w:ilvl="7" w:tplc="809AFEB2" w:tentative="1">
      <w:start w:val="1"/>
      <w:numFmt w:val="bullet"/>
      <w:lvlText w:val="o"/>
      <w:lvlJc w:val="left"/>
      <w:pPr>
        <w:ind w:left="5400" w:hanging="360"/>
      </w:pPr>
      <w:rPr>
        <w:rFonts w:ascii="Courier New" w:hAnsi="Courier New" w:cs="Courier New" w:hint="default"/>
      </w:rPr>
    </w:lvl>
    <w:lvl w:ilvl="8" w:tplc="816A565C" w:tentative="1">
      <w:start w:val="1"/>
      <w:numFmt w:val="bullet"/>
      <w:lvlText w:val=""/>
      <w:lvlJc w:val="left"/>
      <w:pPr>
        <w:ind w:left="6120" w:hanging="360"/>
      </w:pPr>
      <w:rPr>
        <w:rFonts w:ascii="Wingdings" w:hAnsi="Wingdings" w:hint="default"/>
      </w:rPr>
    </w:lvl>
  </w:abstractNum>
  <w:abstractNum w:abstractNumId="8" w15:restartNumberingAfterBreak="0">
    <w:nsid w:val="6A7D1883"/>
    <w:multiLevelType w:val="hybridMultilevel"/>
    <w:tmpl w:val="102A9B9C"/>
    <w:lvl w:ilvl="0" w:tplc="999460EC">
      <w:start w:val="1"/>
      <w:numFmt w:val="decimal"/>
      <w:lvlText w:val="%1."/>
      <w:lvlJc w:val="left"/>
      <w:pPr>
        <w:ind w:left="364" w:hanging="365"/>
      </w:pPr>
      <w:rPr>
        <w:rFonts w:ascii="Arial" w:eastAsia="Arial" w:hAnsi="Arial" w:cs="Arial" w:hint="default"/>
        <w:spacing w:val="0"/>
        <w:w w:val="100"/>
        <w:sz w:val="22"/>
        <w:szCs w:val="22"/>
        <w:lang w:val="en-US" w:eastAsia="en-US" w:bidi="ar-SA"/>
      </w:rPr>
    </w:lvl>
    <w:lvl w:ilvl="1" w:tplc="B530A420">
      <w:numFmt w:val="bullet"/>
      <w:lvlText w:val="•"/>
      <w:lvlJc w:val="left"/>
      <w:pPr>
        <w:ind w:left="1251" w:hanging="365"/>
      </w:pPr>
      <w:rPr>
        <w:rFonts w:hint="default"/>
        <w:lang w:val="en-US" w:eastAsia="en-US" w:bidi="ar-SA"/>
      </w:rPr>
    </w:lvl>
    <w:lvl w:ilvl="2" w:tplc="09542436">
      <w:numFmt w:val="bullet"/>
      <w:lvlText w:val="•"/>
      <w:lvlJc w:val="left"/>
      <w:pPr>
        <w:ind w:left="2143" w:hanging="365"/>
      </w:pPr>
      <w:rPr>
        <w:rFonts w:hint="default"/>
        <w:lang w:val="en-US" w:eastAsia="en-US" w:bidi="ar-SA"/>
      </w:rPr>
    </w:lvl>
    <w:lvl w:ilvl="3" w:tplc="AFB8CE32">
      <w:numFmt w:val="bullet"/>
      <w:lvlText w:val="•"/>
      <w:lvlJc w:val="left"/>
      <w:pPr>
        <w:ind w:left="3034" w:hanging="365"/>
      </w:pPr>
      <w:rPr>
        <w:rFonts w:hint="default"/>
        <w:lang w:val="en-US" w:eastAsia="en-US" w:bidi="ar-SA"/>
      </w:rPr>
    </w:lvl>
    <w:lvl w:ilvl="4" w:tplc="C9F8D64A">
      <w:numFmt w:val="bullet"/>
      <w:lvlText w:val="•"/>
      <w:lvlJc w:val="left"/>
      <w:pPr>
        <w:ind w:left="3926" w:hanging="365"/>
      </w:pPr>
      <w:rPr>
        <w:rFonts w:hint="default"/>
        <w:lang w:val="en-US" w:eastAsia="en-US" w:bidi="ar-SA"/>
      </w:rPr>
    </w:lvl>
    <w:lvl w:ilvl="5" w:tplc="6558694E">
      <w:numFmt w:val="bullet"/>
      <w:lvlText w:val="•"/>
      <w:lvlJc w:val="left"/>
      <w:pPr>
        <w:ind w:left="4817" w:hanging="365"/>
      </w:pPr>
      <w:rPr>
        <w:rFonts w:hint="default"/>
        <w:lang w:val="en-US" w:eastAsia="en-US" w:bidi="ar-SA"/>
      </w:rPr>
    </w:lvl>
    <w:lvl w:ilvl="6" w:tplc="33D83882">
      <w:numFmt w:val="bullet"/>
      <w:lvlText w:val="•"/>
      <w:lvlJc w:val="left"/>
      <w:pPr>
        <w:ind w:left="5709" w:hanging="365"/>
      </w:pPr>
      <w:rPr>
        <w:rFonts w:hint="default"/>
        <w:lang w:val="en-US" w:eastAsia="en-US" w:bidi="ar-SA"/>
      </w:rPr>
    </w:lvl>
    <w:lvl w:ilvl="7" w:tplc="1BACE778">
      <w:numFmt w:val="bullet"/>
      <w:lvlText w:val="•"/>
      <w:lvlJc w:val="left"/>
      <w:pPr>
        <w:ind w:left="6601" w:hanging="365"/>
      </w:pPr>
      <w:rPr>
        <w:rFonts w:hint="default"/>
        <w:lang w:val="en-US" w:eastAsia="en-US" w:bidi="ar-SA"/>
      </w:rPr>
    </w:lvl>
    <w:lvl w:ilvl="8" w:tplc="7A8E3CF0">
      <w:numFmt w:val="bullet"/>
      <w:lvlText w:val="•"/>
      <w:lvlJc w:val="left"/>
      <w:pPr>
        <w:ind w:left="7492" w:hanging="365"/>
      </w:pPr>
      <w:rPr>
        <w:rFonts w:hint="default"/>
        <w:lang w:val="en-US" w:eastAsia="en-US" w:bidi="ar-SA"/>
      </w:rPr>
    </w:lvl>
  </w:abstractNum>
  <w:abstractNum w:abstractNumId="9" w15:restartNumberingAfterBreak="0">
    <w:nsid w:val="79161788"/>
    <w:multiLevelType w:val="hybridMultilevel"/>
    <w:tmpl w:val="DB1AF260"/>
    <w:lvl w:ilvl="0" w:tplc="A22E2730">
      <w:start w:val="1"/>
      <w:numFmt w:val="decimal"/>
      <w:lvlText w:val="%1."/>
      <w:lvlJc w:val="left"/>
      <w:pPr>
        <w:ind w:left="360" w:hanging="360"/>
      </w:pPr>
      <w:rPr>
        <w:rFonts w:hint="default"/>
      </w:rPr>
    </w:lvl>
    <w:lvl w:ilvl="1" w:tplc="A8EE667A" w:tentative="1">
      <w:start w:val="1"/>
      <w:numFmt w:val="bullet"/>
      <w:lvlText w:val="o"/>
      <w:lvlJc w:val="left"/>
      <w:pPr>
        <w:ind w:left="1080" w:hanging="360"/>
      </w:pPr>
      <w:rPr>
        <w:rFonts w:ascii="Courier New" w:hAnsi="Courier New" w:cs="Courier New" w:hint="default"/>
      </w:rPr>
    </w:lvl>
    <w:lvl w:ilvl="2" w:tplc="AF26EB4C" w:tentative="1">
      <w:start w:val="1"/>
      <w:numFmt w:val="bullet"/>
      <w:lvlText w:val=""/>
      <w:lvlJc w:val="left"/>
      <w:pPr>
        <w:ind w:left="1800" w:hanging="360"/>
      </w:pPr>
      <w:rPr>
        <w:rFonts w:ascii="Wingdings" w:hAnsi="Wingdings" w:hint="default"/>
      </w:rPr>
    </w:lvl>
    <w:lvl w:ilvl="3" w:tplc="51BAB7BC" w:tentative="1">
      <w:start w:val="1"/>
      <w:numFmt w:val="bullet"/>
      <w:lvlText w:val=""/>
      <w:lvlJc w:val="left"/>
      <w:pPr>
        <w:ind w:left="2520" w:hanging="360"/>
      </w:pPr>
      <w:rPr>
        <w:rFonts w:ascii="Symbol" w:hAnsi="Symbol" w:hint="default"/>
      </w:rPr>
    </w:lvl>
    <w:lvl w:ilvl="4" w:tplc="41663B14" w:tentative="1">
      <w:start w:val="1"/>
      <w:numFmt w:val="bullet"/>
      <w:lvlText w:val="o"/>
      <w:lvlJc w:val="left"/>
      <w:pPr>
        <w:ind w:left="3240" w:hanging="360"/>
      </w:pPr>
      <w:rPr>
        <w:rFonts w:ascii="Courier New" w:hAnsi="Courier New" w:cs="Courier New" w:hint="default"/>
      </w:rPr>
    </w:lvl>
    <w:lvl w:ilvl="5" w:tplc="E1E6DCE4" w:tentative="1">
      <w:start w:val="1"/>
      <w:numFmt w:val="bullet"/>
      <w:lvlText w:val=""/>
      <w:lvlJc w:val="left"/>
      <w:pPr>
        <w:ind w:left="3960" w:hanging="360"/>
      </w:pPr>
      <w:rPr>
        <w:rFonts w:ascii="Wingdings" w:hAnsi="Wingdings" w:hint="default"/>
      </w:rPr>
    </w:lvl>
    <w:lvl w:ilvl="6" w:tplc="BE623CD2" w:tentative="1">
      <w:start w:val="1"/>
      <w:numFmt w:val="bullet"/>
      <w:lvlText w:val=""/>
      <w:lvlJc w:val="left"/>
      <w:pPr>
        <w:ind w:left="4680" w:hanging="360"/>
      </w:pPr>
      <w:rPr>
        <w:rFonts w:ascii="Symbol" w:hAnsi="Symbol" w:hint="default"/>
      </w:rPr>
    </w:lvl>
    <w:lvl w:ilvl="7" w:tplc="BE3A662E" w:tentative="1">
      <w:start w:val="1"/>
      <w:numFmt w:val="bullet"/>
      <w:lvlText w:val="o"/>
      <w:lvlJc w:val="left"/>
      <w:pPr>
        <w:ind w:left="5400" w:hanging="360"/>
      </w:pPr>
      <w:rPr>
        <w:rFonts w:ascii="Courier New" w:hAnsi="Courier New" w:cs="Courier New" w:hint="default"/>
      </w:rPr>
    </w:lvl>
    <w:lvl w:ilvl="8" w:tplc="84BEE496" w:tentative="1">
      <w:start w:val="1"/>
      <w:numFmt w:val="bullet"/>
      <w:lvlText w:val=""/>
      <w:lvlJc w:val="left"/>
      <w:pPr>
        <w:ind w:left="6120" w:hanging="360"/>
      </w:pPr>
      <w:rPr>
        <w:rFonts w:ascii="Wingdings" w:hAnsi="Wingdings" w:hint="default"/>
      </w:rPr>
    </w:lvl>
  </w:abstractNum>
  <w:abstractNum w:abstractNumId="10" w15:restartNumberingAfterBreak="0">
    <w:nsid w:val="7CD676B1"/>
    <w:multiLevelType w:val="hybridMultilevel"/>
    <w:tmpl w:val="0568C06A"/>
    <w:lvl w:ilvl="0" w:tplc="590CBDAA">
      <w:start w:val="21"/>
      <w:numFmt w:val="bullet"/>
      <w:lvlText w:val="-"/>
      <w:lvlJc w:val="left"/>
      <w:pPr>
        <w:ind w:left="720" w:hanging="360"/>
      </w:pPr>
      <w:rPr>
        <w:rFonts w:ascii="Arial" w:eastAsiaTheme="minorHAnsi" w:hAnsi="Arial" w:cs="Arial" w:hint="default"/>
      </w:rPr>
    </w:lvl>
    <w:lvl w:ilvl="1" w:tplc="BBE26D04" w:tentative="1">
      <w:start w:val="1"/>
      <w:numFmt w:val="bullet"/>
      <w:lvlText w:val="o"/>
      <w:lvlJc w:val="left"/>
      <w:pPr>
        <w:ind w:left="1440" w:hanging="360"/>
      </w:pPr>
      <w:rPr>
        <w:rFonts w:ascii="Courier New" w:hAnsi="Courier New" w:cs="Courier New" w:hint="default"/>
      </w:rPr>
    </w:lvl>
    <w:lvl w:ilvl="2" w:tplc="D168356E" w:tentative="1">
      <w:start w:val="1"/>
      <w:numFmt w:val="bullet"/>
      <w:lvlText w:val=""/>
      <w:lvlJc w:val="left"/>
      <w:pPr>
        <w:ind w:left="2160" w:hanging="360"/>
      </w:pPr>
      <w:rPr>
        <w:rFonts w:ascii="Wingdings" w:hAnsi="Wingdings" w:hint="default"/>
      </w:rPr>
    </w:lvl>
    <w:lvl w:ilvl="3" w:tplc="47AC0C08" w:tentative="1">
      <w:start w:val="1"/>
      <w:numFmt w:val="bullet"/>
      <w:lvlText w:val=""/>
      <w:lvlJc w:val="left"/>
      <w:pPr>
        <w:ind w:left="2880" w:hanging="360"/>
      </w:pPr>
      <w:rPr>
        <w:rFonts w:ascii="Symbol" w:hAnsi="Symbol" w:hint="default"/>
      </w:rPr>
    </w:lvl>
    <w:lvl w:ilvl="4" w:tplc="D1F43088" w:tentative="1">
      <w:start w:val="1"/>
      <w:numFmt w:val="bullet"/>
      <w:lvlText w:val="o"/>
      <w:lvlJc w:val="left"/>
      <w:pPr>
        <w:ind w:left="3600" w:hanging="360"/>
      </w:pPr>
      <w:rPr>
        <w:rFonts w:ascii="Courier New" w:hAnsi="Courier New" w:cs="Courier New" w:hint="default"/>
      </w:rPr>
    </w:lvl>
    <w:lvl w:ilvl="5" w:tplc="1758E250" w:tentative="1">
      <w:start w:val="1"/>
      <w:numFmt w:val="bullet"/>
      <w:lvlText w:val=""/>
      <w:lvlJc w:val="left"/>
      <w:pPr>
        <w:ind w:left="4320" w:hanging="360"/>
      </w:pPr>
      <w:rPr>
        <w:rFonts w:ascii="Wingdings" w:hAnsi="Wingdings" w:hint="default"/>
      </w:rPr>
    </w:lvl>
    <w:lvl w:ilvl="6" w:tplc="B85E8B22" w:tentative="1">
      <w:start w:val="1"/>
      <w:numFmt w:val="bullet"/>
      <w:lvlText w:val=""/>
      <w:lvlJc w:val="left"/>
      <w:pPr>
        <w:ind w:left="5040" w:hanging="360"/>
      </w:pPr>
      <w:rPr>
        <w:rFonts w:ascii="Symbol" w:hAnsi="Symbol" w:hint="default"/>
      </w:rPr>
    </w:lvl>
    <w:lvl w:ilvl="7" w:tplc="1F369B8E" w:tentative="1">
      <w:start w:val="1"/>
      <w:numFmt w:val="bullet"/>
      <w:lvlText w:val="o"/>
      <w:lvlJc w:val="left"/>
      <w:pPr>
        <w:ind w:left="5760" w:hanging="360"/>
      </w:pPr>
      <w:rPr>
        <w:rFonts w:ascii="Courier New" w:hAnsi="Courier New" w:cs="Courier New" w:hint="default"/>
      </w:rPr>
    </w:lvl>
    <w:lvl w:ilvl="8" w:tplc="3C2845A8" w:tentative="1">
      <w:start w:val="1"/>
      <w:numFmt w:val="bullet"/>
      <w:lvlText w:val=""/>
      <w:lvlJc w:val="left"/>
      <w:pPr>
        <w:ind w:left="6480" w:hanging="360"/>
      </w:pPr>
      <w:rPr>
        <w:rFonts w:ascii="Wingdings" w:hAnsi="Wingdings" w:hint="default"/>
      </w:rPr>
    </w:lvl>
  </w:abstractNum>
  <w:num w:numId="1" w16cid:durableId="859667265">
    <w:abstractNumId w:val="2"/>
  </w:num>
  <w:num w:numId="2" w16cid:durableId="1609462211">
    <w:abstractNumId w:val="7"/>
  </w:num>
  <w:num w:numId="3" w16cid:durableId="885029282">
    <w:abstractNumId w:val="3"/>
  </w:num>
  <w:num w:numId="4" w16cid:durableId="89015323">
    <w:abstractNumId w:val="8"/>
  </w:num>
  <w:num w:numId="5" w16cid:durableId="1491477932">
    <w:abstractNumId w:val="6"/>
  </w:num>
  <w:num w:numId="6" w16cid:durableId="1770660620">
    <w:abstractNumId w:val="9"/>
  </w:num>
  <w:num w:numId="7" w16cid:durableId="1760326534">
    <w:abstractNumId w:val="5"/>
  </w:num>
  <w:num w:numId="8" w16cid:durableId="1067651837">
    <w:abstractNumId w:val="1"/>
  </w:num>
  <w:num w:numId="9" w16cid:durableId="566377209">
    <w:abstractNumId w:val="10"/>
  </w:num>
  <w:num w:numId="10" w16cid:durableId="786700674">
    <w:abstractNumId w:val="4"/>
  </w:num>
  <w:num w:numId="11" w16cid:durableId="74272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37"/>
    <w:rsid w:val="00005633"/>
    <w:rsid w:val="00006128"/>
    <w:rsid w:val="00006B6B"/>
    <w:rsid w:val="00013D51"/>
    <w:rsid w:val="00021559"/>
    <w:rsid w:val="00031CB4"/>
    <w:rsid w:val="00040410"/>
    <w:rsid w:val="000430CC"/>
    <w:rsid w:val="000457D3"/>
    <w:rsid w:val="00047211"/>
    <w:rsid w:val="00051690"/>
    <w:rsid w:val="00052337"/>
    <w:rsid w:val="00054EF4"/>
    <w:rsid w:val="00055F7E"/>
    <w:rsid w:val="0005722E"/>
    <w:rsid w:val="00072AC1"/>
    <w:rsid w:val="00093F68"/>
    <w:rsid w:val="000C1AB5"/>
    <w:rsid w:val="000C202E"/>
    <w:rsid w:val="000C33DE"/>
    <w:rsid w:val="000D722E"/>
    <w:rsid w:val="000E339E"/>
    <w:rsid w:val="0010684D"/>
    <w:rsid w:val="00107B36"/>
    <w:rsid w:val="0011621D"/>
    <w:rsid w:val="0011669C"/>
    <w:rsid w:val="0012614C"/>
    <w:rsid w:val="0013521D"/>
    <w:rsid w:val="0014600E"/>
    <w:rsid w:val="001470D9"/>
    <w:rsid w:val="001619B7"/>
    <w:rsid w:val="00166395"/>
    <w:rsid w:val="00173A79"/>
    <w:rsid w:val="001928A3"/>
    <w:rsid w:val="00194BD5"/>
    <w:rsid w:val="001B279D"/>
    <w:rsid w:val="001B6726"/>
    <w:rsid w:val="001C3458"/>
    <w:rsid w:val="001C6790"/>
    <w:rsid w:val="001D131E"/>
    <w:rsid w:val="001D5345"/>
    <w:rsid w:val="001E043C"/>
    <w:rsid w:val="001E2CCF"/>
    <w:rsid w:val="001E630D"/>
    <w:rsid w:val="00206D0A"/>
    <w:rsid w:val="00221A63"/>
    <w:rsid w:val="00226E31"/>
    <w:rsid w:val="00235A43"/>
    <w:rsid w:val="002400D3"/>
    <w:rsid w:val="00243E2B"/>
    <w:rsid w:val="00264313"/>
    <w:rsid w:val="00265C5E"/>
    <w:rsid w:val="00273ED9"/>
    <w:rsid w:val="00280FFE"/>
    <w:rsid w:val="00284DC9"/>
    <w:rsid w:val="00290BF6"/>
    <w:rsid w:val="002A4958"/>
    <w:rsid w:val="002C079B"/>
    <w:rsid w:val="002C3D27"/>
    <w:rsid w:val="002D23B9"/>
    <w:rsid w:val="002D5DF3"/>
    <w:rsid w:val="002D7567"/>
    <w:rsid w:val="002E7E65"/>
    <w:rsid w:val="00300BE7"/>
    <w:rsid w:val="00302E1A"/>
    <w:rsid w:val="0031097D"/>
    <w:rsid w:val="003121E0"/>
    <w:rsid w:val="003223CE"/>
    <w:rsid w:val="00337119"/>
    <w:rsid w:val="00343891"/>
    <w:rsid w:val="00353B79"/>
    <w:rsid w:val="003665CA"/>
    <w:rsid w:val="003712C2"/>
    <w:rsid w:val="003741A6"/>
    <w:rsid w:val="00374D96"/>
    <w:rsid w:val="0037606C"/>
    <w:rsid w:val="00380560"/>
    <w:rsid w:val="003834D6"/>
    <w:rsid w:val="003849B7"/>
    <w:rsid w:val="00385F3B"/>
    <w:rsid w:val="00386172"/>
    <w:rsid w:val="00397C77"/>
    <w:rsid w:val="00397D60"/>
    <w:rsid w:val="003A1846"/>
    <w:rsid w:val="003A5B7D"/>
    <w:rsid w:val="003A5EFD"/>
    <w:rsid w:val="003B227F"/>
    <w:rsid w:val="003B2BB8"/>
    <w:rsid w:val="003B7847"/>
    <w:rsid w:val="003C1733"/>
    <w:rsid w:val="003C1CC4"/>
    <w:rsid w:val="003D34FF"/>
    <w:rsid w:val="003D4284"/>
    <w:rsid w:val="00404C3B"/>
    <w:rsid w:val="004104A5"/>
    <w:rsid w:val="0041297B"/>
    <w:rsid w:val="00425B5E"/>
    <w:rsid w:val="004277C3"/>
    <w:rsid w:val="00430B35"/>
    <w:rsid w:val="004349A2"/>
    <w:rsid w:val="0043674B"/>
    <w:rsid w:val="00440039"/>
    <w:rsid w:val="00451926"/>
    <w:rsid w:val="0045475E"/>
    <w:rsid w:val="0046270D"/>
    <w:rsid w:val="00465FEB"/>
    <w:rsid w:val="00472DE3"/>
    <w:rsid w:val="004745B4"/>
    <w:rsid w:val="00480264"/>
    <w:rsid w:val="004810AC"/>
    <w:rsid w:val="00490D2D"/>
    <w:rsid w:val="004B54CA"/>
    <w:rsid w:val="004C0929"/>
    <w:rsid w:val="004C2A54"/>
    <w:rsid w:val="004C791A"/>
    <w:rsid w:val="004E5CBF"/>
    <w:rsid w:val="004F088B"/>
    <w:rsid w:val="00521B3B"/>
    <w:rsid w:val="00527146"/>
    <w:rsid w:val="0054307F"/>
    <w:rsid w:val="00545A4A"/>
    <w:rsid w:val="00581409"/>
    <w:rsid w:val="00584344"/>
    <w:rsid w:val="005904A4"/>
    <w:rsid w:val="005A0DF2"/>
    <w:rsid w:val="005A2B92"/>
    <w:rsid w:val="005B26A6"/>
    <w:rsid w:val="005C3155"/>
    <w:rsid w:val="005C3AA9"/>
    <w:rsid w:val="005D0130"/>
    <w:rsid w:val="005E6259"/>
    <w:rsid w:val="005E6DF3"/>
    <w:rsid w:val="00605D00"/>
    <w:rsid w:val="006105DE"/>
    <w:rsid w:val="00613161"/>
    <w:rsid w:val="00621FC5"/>
    <w:rsid w:val="006263F5"/>
    <w:rsid w:val="00630F10"/>
    <w:rsid w:val="00637B02"/>
    <w:rsid w:val="00663F07"/>
    <w:rsid w:val="00664CB2"/>
    <w:rsid w:val="006668F6"/>
    <w:rsid w:val="00672995"/>
    <w:rsid w:val="00673D07"/>
    <w:rsid w:val="0067774F"/>
    <w:rsid w:val="00683A84"/>
    <w:rsid w:val="00695D55"/>
    <w:rsid w:val="006A398A"/>
    <w:rsid w:val="006A4CE7"/>
    <w:rsid w:val="006B195F"/>
    <w:rsid w:val="006B79C5"/>
    <w:rsid w:val="006C1B2D"/>
    <w:rsid w:val="00706B95"/>
    <w:rsid w:val="00710AA6"/>
    <w:rsid w:val="007167D5"/>
    <w:rsid w:val="00717755"/>
    <w:rsid w:val="00723741"/>
    <w:rsid w:val="0072701B"/>
    <w:rsid w:val="007463EA"/>
    <w:rsid w:val="00750D5E"/>
    <w:rsid w:val="00771696"/>
    <w:rsid w:val="00782604"/>
    <w:rsid w:val="00785261"/>
    <w:rsid w:val="00787BB3"/>
    <w:rsid w:val="007900ED"/>
    <w:rsid w:val="00791A8E"/>
    <w:rsid w:val="007920B6"/>
    <w:rsid w:val="007957AC"/>
    <w:rsid w:val="00797C8B"/>
    <w:rsid w:val="00797E89"/>
    <w:rsid w:val="007B0106"/>
    <w:rsid w:val="007B0256"/>
    <w:rsid w:val="007B6389"/>
    <w:rsid w:val="007C07E8"/>
    <w:rsid w:val="007C1945"/>
    <w:rsid w:val="007C4356"/>
    <w:rsid w:val="007D4E3A"/>
    <w:rsid w:val="007E3F4F"/>
    <w:rsid w:val="007E4EE2"/>
    <w:rsid w:val="007F06E0"/>
    <w:rsid w:val="00800D34"/>
    <w:rsid w:val="008076E7"/>
    <w:rsid w:val="008159A1"/>
    <w:rsid w:val="00823006"/>
    <w:rsid w:val="008314FB"/>
    <w:rsid w:val="0083177B"/>
    <w:rsid w:val="008332E1"/>
    <w:rsid w:val="00840A7F"/>
    <w:rsid w:val="00843ED4"/>
    <w:rsid w:val="00851482"/>
    <w:rsid w:val="00856227"/>
    <w:rsid w:val="008575BF"/>
    <w:rsid w:val="008718DA"/>
    <w:rsid w:val="00876BB6"/>
    <w:rsid w:val="00877964"/>
    <w:rsid w:val="00887179"/>
    <w:rsid w:val="00887A84"/>
    <w:rsid w:val="00892288"/>
    <w:rsid w:val="00893E0D"/>
    <w:rsid w:val="0089469E"/>
    <w:rsid w:val="008A6154"/>
    <w:rsid w:val="008B2C15"/>
    <w:rsid w:val="008C360E"/>
    <w:rsid w:val="008C4610"/>
    <w:rsid w:val="008C6DD5"/>
    <w:rsid w:val="008D09AC"/>
    <w:rsid w:val="008D6089"/>
    <w:rsid w:val="008D7D85"/>
    <w:rsid w:val="008E3ED9"/>
    <w:rsid w:val="008F795E"/>
    <w:rsid w:val="008F7968"/>
    <w:rsid w:val="009225F0"/>
    <w:rsid w:val="00932E07"/>
    <w:rsid w:val="0093462C"/>
    <w:rsid w:val="0094581C"/>
    <w:rsid w:val="00950F7F"/>
    <w:rsid w:val="00951CBA"/>
    <w:rsid w:val="00953795"/>
    <w:rsid w:val="00961C98"/>
    <w:rsid w:val="0096259C"/>
    <w:rsid w:val="00974189"/>
    <w:rsid w:val="00993D65"/>
    <w:rsid w:val="009A33C3"/>
    <w:rsid w:val="009A7249"/>
    <w:rsid w:val="009C5616"/>
    <w:rsid w:val="009D0070"/>
    <w:rsid w:val="009D5C5A"/>
    <w:rsid w:val="009F5A57"/>
    <w:rsid w:val="00A01AD8"/>
    <w:rsid w:val="00A07074"/>
    <w:rsid w:val="00A07392"/>
    <w:rsid w:val="00A07A27"/>
    <w:rsid w:val="00A37261"/>
    <w:rsid w:val="00A51A98"/>
    <w:rsid w:val="00A7200B"/>
    <w:rsid w:val="00A73232"/>
    <w:rsid w:val="00A7480E"/>
    <w:rsid w:val="00A75BCD"/>
    <w:rsid w:val="00A766C4"/>
    <w:rsid w:val="00A81E84"/>
    <w:rsid w:val="00A8608B"/>
    <w:rsid w:val="00A8637B"/>
    <w:rsid w:val="00A93A71"/>
    <w:rsid w:val="00A96A00"/>
    <w:rsid w:val="00AB01BB"/>
    <w:rsid w:val="00AB3082"/>
    <w:rsid w:val="00AB3E6E"/>
    <w:rsid w:val="00AD3BB6"/>
    <w:rsid w:val="00AD5E93"/>
    <w:rsid w:val="00AD6CB0"/>
    <w:rsid w:val="00AE0A96"/>
    <w:rsid w:val="00B002FF"/>
    <w:rsid w:val="00B04ED8"/>
    <w:rsid w:val="00B11A07"/>
    <w:rsid w:val="00B256EC"/>
    <w:rsid w:val="00B26456"/>
    <w:rsid w:val="00B35A99"/>
    <w:rsid w:val="00B43ECC"/>
    <w:rsid w:val="00B54676"/>
    <w:rsid w:val="00B60AD2"/>
    <w:rsid w:val="00B71ED2"/>
    <w:rsid w:val="00B7252C"/>
    <w:rsid w:val="00B73C37"/>
    <w:rsid w:val="00B74C46"/>
    <w:rsid w:val="00B844E6"/>
    <w:rsid w:val="00B91E3E"/>
    <w:rsid w:val="00B92669"/>
    <w:rsid w:val="00B93ECD"/>
    <w:rsid w:val="00B97730"/>
    <w:rsid w:val="00BA0144"/>
    <w:rsid w:val="00BA2DB9"/>
    <w:rsid w:val="00BA486A"/>
    <w:rsid w:val="00BB2628"/>
    <w:rsid w:val="00BD2675"/>
    <w:rsid w:val="00BE7148"/>
    <w:rsid w:val="00BF2FCF"/>
    <w:rsid w:val="00C067BA"/>
    <w:rsid w:val="00C11B1F"/>
    <w:rsid w:val="00C13976"/>
    <w:rsid w:val="00C22997"/>
    <w:rsid w:val="00C408AE"/>
    <w:rsid w:val="00C44E70"/>
    <w:rsid w:val="00C4591E"/>
    <w:rsid w:val="00C62EA1"/>
    <w:rsid w:val="00C8374A"/>
    <w:rsid w:val="00C84DD7"/>
    <w:rsid w:val="00C9057B"/>
    <w:rsid w:val="00C95FC1"/>
    <w:rsid w:val="00CB3DE2"/>
    <w:rsid w:val="00CB5863"/>
    <w:rsid w:val="00CC0542"/>
    <w:rsid w:val="00CC46F1"/>
    <w:rsid w:val="00CE4500"/>
    <w:rsid w:val="00CE4E1B"/>
    <w:rsid w:val="00D10B27"/>
    <w:rsid w:val="00D1348A"/>
    <w:rsid w:val="00D16E43"/>
    <w:rsid w:val="00D16E7B"/>
    <w:rsid w:val="00D23BE5"/>
    <w:rsid w:val="00D3669B"/>
    <w:rsid w:val="00D36B2F"/>
    <w:rsid w:val="00D42022"/>
    <w:rsid w:val="00D45450"/>
    <w:rsid w:val="00D637C7"/>
    <w:rsid w:val="00D83DB0"/>
    <w:rsid w:val="00D868B5"/>
    <w:rsid w:val="00D8695F"/>
    <w:rsid w:val="00D87636"/>
    <w:rsid w:val="00D9560A"/>
    <w:rsid w:val="00DA0089"/>
    <w:rsid w:val="00DA243A"/>
    <w:rsid w:val="00DA684D"/>
    <w:rsid w:val="00DB19BA"/>
    <w:rsid w:val="00DB60EA"/>
    <w:rsid w:val="00DC00EF"/>
    <w:rsid w:val="00DE014D"/>
    <w:rsid w:val="00DE4C59"/>
    <w:rsid w:val="00DE52F9"/>
    <w:rsid w:val="00E07ED6"/>
    <w:rsid w:val="00E12D73"/>
    <w:rsid w:val="00E23231"/>
    <w:rsid w:val="00E273E4"/>
    <w:rsid w:val="00E43055"/>
    <w:rsid w:val="00E50B18"/>
    <w:rsid w:val="00E55559"/>
    <w:rsid w:val="00E60BD6"/>
    <w:rsid w:val="00E87C74"/>
    <w:rsid w:val="00E905DE"/>
    <w:rsid w:val="00E92DFA"/>
    <w:rsid w:val="00EA27DB"/>
    <w:rsid w:val="00EA2D4D"/>
    <w:rsid w:val="00EA3E22"/>
    <w:rsid w:val="00EA71F2"/>
    <w:rsid w:val="00EA7BBB"/>
    <w:rsid w:val="00EB1E40"/>
    <w:rsid w:val="00EB505C"/>
    <w:rsid w:val="00ED2E3A"/>
    <w:rsid w:val="00ED49B0"/>
    <w:rsid w:val="00ED70D4"/>
    <w:rsid w:val="00EE6D43"/>
    <w:rsid w:val="00F02C67"/>
    <w:rsid w:val="00F03C5C"/>
    <w:rsid w:val="00F078A0"/>
    <w:rsid w:val="00F140D5"/>
    <w:rsid w:val="00F212BB"/>
    <w:rsid w:val="00F25D67"/>
    <w:rsid w:val="00F301CC"/>
    <w:rsid w:val="00F304C5"/>
    <w:rsid w:val="00F30AFE"/>
    <w:rsid w:val="00F47BAA"/>
    <w:rsid w:val="00F64161"/>
    <w:rsid w:val="00F67EDD"/>
    <w:rsid w:val="00F70AD4"/>
    <w:rsid w:val="00F70C4E"/>
    <w:rsid w:val="00F81630"/>
    <w:rsid w:val="00F823D8"/>
    <w:rsid w:val="00F85895"/>
    <w:rsid w:val="00FA1999"/>
    <w:rsid w:val="00FA2927"/>
    <w:rsid w:val="00FA4601"/>
    <w:rsid w:val="00FA7542"/>
    <w:rsid w:val="00FD4536"/>
    <w:rsid w:val="00FF036F"/>
    <w:rsid w:val="00FF48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C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B73C37"/>
    <w:rPr>
      <w:sz w:val="16"/>
      <w:szCs w:val="16"/>
    </w:rPr>
  </w:style>
  <w:style w:type="paragraph" w:styleId="CommentText">
    <w:name w:val="annotation text"/>
    <w:basedOn w:val="Normal"/>
    <w:link w:val="CommentTextChar"/>
    <w:uiPriority w:val="99"/>
    <w:unhideWhenUsed/>
    <w:rsid w:val="00B73C37"/>
    <w:pPr>
      <w:spacing w:line="240" w:lineRule="auto"/>
    </w:pPr>
    <w:rPr>
      <w:sz w:val="20"/>
      <w:szCs w:val="20"/>
    </w:rPr>
  </w:style>
  <w:style w:type="character" w:customStyle="1" w:styleId="CommentTextChar">
    <w:name w:val="Comment Text Char"/>
    <w:basedOn w:val="DefaultParagraphFont"/>
    <w:link w:val="CommentText"/>
    <w:uiPriority w:val="99"/>
    <w:rsid w:val="00B73C37"/>
    <w:rPr>
      <w:rFonts w:ascii="Arial" w:hAnsi="Arial"/>
      <w:sz w:val="20"/>
      <w:szCs w:val="20"/>
    </w:rPr>
  </w:style>
  <w:style w:type="table" w:styleId="TableGrid">
    <w:name w:val="Table Grid"/>
    <w:basedOn w:val="TableNormal"/>
    <w:uiPriority w:val="59"/>
    <w:rsid w:val="00B7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copy">
    <w:name w:val="06. Body copy"/>
    <w:basedOn w:val="Normal"/>
    <w:uiPriority w:val="99"/>
    <w:rsid w:val="00B73C37"/>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B73C37"/>
    <w:rPr>
      <w:rFonts w:ascii="Nunito Sans" w:hAnsi="Nunito Sans" w:cs="Nunito Sans"/>
      <w:i/>
      <w:iCs/>
      <w:sz w:val="18"/>
      <w:szCs w:val="18"/>
    </w:rPr>
  </w:style>
  <w:style w:type="character" w:styleId="Hyperlink">
    <w:name w:val="Hyperlink"/>
    <w:basedOn w:val="DefaultParagraphFont"/>
    <w:uiPriority w:val="99"/>
    <w:rsid w:val="00B73C37"/>
    <w:rPr>
      <w:color w:val="465792"/>
      <w:u w:val="thick"/>
    </w:rPr>
  </w:style>
  <w:style w:type="paragraph" w:styleId="BalloonText">
    <w:name w:val="Balloon Text"/>
    <w:basedOn w:val="Normal"/>
    <w:link w:val="BalloonTextChar"/>
    <w:uiPriority w:val="99"/>
    <w:semiHidden/>
    <w:unhideWhenUsed/>
    <w:rsid w:val="00B7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C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3C37"/>
    <w:rPr>
      <w:b/>
      <w:bCs/>
    </w:rPr>
  </w:style>
  <w:style w:type="character" w:customStyle="1" w:styleId="CommentSubjectChar">
    <w:name w:val="Comment Subject Char"/>
    <w:basedOn w:val="CommentTextChar"/>
    <w:link w:val="CommentSubject"/>
    <w:uiPriority w:val="99"/>
    <w:semiHidden/>
    <w:rsid w:val="00B73C37"/>
    <w:rPr>
      <w:rFonts w:ascii="Arial" w:hAnsi="Arial"/>
      <w:b/>
      <w:bCs/>
      <w:sz w:val="20"/>
      <w:szCs w:val="20"/>
    </w:rPr>
  </w:style>
  <w:style w:type="paragraph" w:styleId="TOC1">
    <w:name w:val="toc 1"/>
    <w:basedOn w:val="Normal"/>
    <w:next w:val="Normal"/>
    <w:autoRedefine/>
    <w:uiPriority w:val="39"/>
    <w:unhideWhenUsed/>
    <w:rsid w:val="00D868B5"/>
    <w:pPr>
      <w:spacing w:after="100"/>
    </w:pPr>
  </w:style>
  <w:style w:type="paragraph" w:styleId="TOC2">
    <w:name w:val="toc 2"/>
    <w:basedOn w:val="Normal"/>
    <w:next w:val="Normal"/>
    <w:autoRedefine/>
    <w:uiPriority w:val="39"/>
    <w:unhideWhenUsed/>
    <w:rsid w:val="00D868B5"/>
    <w:pPr>
      <w:spacing w:after="100"/>
      <w:ind w:left="220"/>
    </w:pPr>
  </w:style>
  <w:style w:type="character" w:styleId="FollowedHyperlink">
    <w:name w:val="FollowedHyperlink"/>
    <w:basedOn w:val="DefaultParagraphFont"/>
    <w:uiPriority w:val="99"/>
    <w:semiHidden/>
    <w:unhideWhenUsed/>
    <w:rsid w:val="00AD5E93"/>
    <w:rPr>
      <w:color w:val="800080" w:themeColor="followedHyperlink"/>
      <w:u w:val="single"/>
    </w:rPr>
  </w:style>
  <w:style w:type="paragraph" w:customStyle="1" w:styleId="BulletsandNumberedLists">
    <w:name w:val="Bullets and Numbered Lists"/>
    <w:basedOn w:val="Normal"/>
    <w:uiPriority w:val="99"/>
    <w:rsid w:val="003712C2"/>
    <w:pPr>
      <w:suppressAutoHyphens/>
      <w:autoSpaceDE w:val="0"/>
      <w:autoSpaceDN w:val="0"/>
      <w:adjustRightInd w:val="0"/>
      <w:spacing w:after="170" w:line="280" w:lineRule="atLeast"/>
      <w:ind w:left="227" w:hanging="227"/>
      <w:textAlignment w:val="center"/>
    </w:pPr>
    <w:rPr>
      <w:rFonts w:ascii="Calibri" w:hAnsi="Calibri" w:cs="Calibri"/>
      <w:color w:val="000000"/>
      <w:szCs w:val="20"/>
      <w:lang w:val="en-US"/>
    </w:rPr>
  </w:style>
  <w:style w:type="paragraph" w:customStyle="1" w:styleId="04BODYCOPY">
    <w:name w:val="04. BODY COPY"/>
    <w:basedOn w:val="Normal"/>
    <w:uiPriority w:val="99"/>
    <w:rsid w:val="00D10B27"/>
    <w:pPr>
      <w:suppressAutoHyphens/>
      <w:autoSpaceDE w:val="0"/>
      <w:autoSpaceDN w:val="0"/>
      <w:adjustRightInd w:val="0"/>
      <w:spacing w:after="170" w:line="280" w:lineRule="atLeast"/>
      <w:textAlignment w:val="center"/>
    </w:pPr>
    <w:rPr>
      <w:rFonts w:ascii="Calibri"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51" TargetMode="External"/><Relationship Id="rId18" Type="http://schemas.openxmlformats.org/officeDocument/2006/relationships/hyperlink" Target="http://www.disabilitygateway.gov.au/ads"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isabilitygateway.gov.au/document/3181"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document/3176"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isabilitygateway.gov.au/document/3146"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gateway.gov.au/document/3141"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a:t>
            </a:r>
            <a:r>
              <a:rPr lang="en-AU" baseline="0"/>
              <a:t> of actions by government</a:t>
            </a:r>
            <a:endParaRPr lang="en-AU"/>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graphs'!$D$15</c:f>
              <c:strCache>
                <c:ptCount val="1"/>
                <c:pt idx="0">
                  <c:v>Completed</c:v>
                </c:pt>
              </c:strCache>
            </c:strRef>
          </c:tx>
          <c:spPr>
            <a:solidFill>
              <a:schemeClr val="accent1"/>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graphs'!$D$16:$D$24</c:f>
              <c:numCache>
                <c:formatCode>General</c:formatCode>
                <c:ptCount val="9"/>
                <c:pt idx="0">
                  <c:v>0</c:v>
                </c:pt>
                <c:pt idx="1">
                  <c:v>0</c:v>
                </c:pt>
                <c:pt idx="2">
                  <c:v>0</c:v>
                </c:pt>
                <c:pt idx="3">
                  <c:v>2</c:v>
                </c:pt>
                <c:pt idx="4">
                  <c:v>0</c:v>
                </c:pt>
                <c:pt idx="5">
                  <c:v>0</c:v>
                </c:pt>
                <c:pt idx="6">
                  <c:v>0</c:v>
                </c:pt>
                <c:pt idx="7">
                  <c:v>0</c:v>
                </c:pt>
                <c:pt idx="8">
                  <c:v>0</c:v>
                </c:pt>
              </c:numCache>
            </c:numRef>
          </c:val>
          <c:extLst>
            <c:ext xmlns:c16="http://schemas.microsoft.com/office/drawing/2014/chart" uri="{C3380CC4-5D6E-409C-BE32-E72D297353CC}">
              <c16:uniqueId val="{00000000-F83C-40DE-BF21-20987ECC8D50}"/>
            </c:ext>
          </c:extLst>
        </c:ser>
        <c:ser>
          <c:idx val="1"/>
          <c:order val="1"/>
          <c:tx>
            <c:strRef>
              <c:f>'Early Ch graphs'!$E$15</c:f>
              <c:strCache>
                <c:ptCount val="1"/>
                <c:pt idx="0">
                  <c:v>On track</c:v>
                </c:pt>
              </c:strCache>
            </c:strRef>
          </c:tx>
          <c:spPr>
            <a:solidFill>
              <a:srgbClr val="00B05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graphs'!$E$16:$E$24</c:f>
              <c:numCache>
                <c:formatCode>General</c:formatCode>
                <c:ptCount val="9"/>
                <c:pt idx="0">
                  <c:v>11</c:v>
                </c:pt>
                <c:pt idx="1">
                  <c:v>5</c:v>
                </c:pt>
                <c:pt idx="2">
                  <c:v>5</c:v>
                </c:pt>
                <c:pt idx="3">
                  <c:v>12</c:v>
                </c:pt>
                <c:pt idx="4">
                  <c:v>5</c:v>
                </c:pt>
                <c:pt idx="5">
                  <c:v>9</c:v>
                </c:pt>
                <c:pt idx="6">
                  <c:v>4</c:v>
                </c:pt>
                <c:pt idx="7">
                  <c:v>4</c:v>
                </c:pt>
                <c:pt idx="8">
                  <c:v>4</c:v>
                </c:pt>
              </c:numCache>
            </c:numRef>
          </c:val>
          <c:extLst>
            <c:ext xmlns:c16="http://schemas.microsoft.com/office/drawing/2014/chart" uri="{C3380CC4-5D6E-409C-BE32-E72D297353CC}">
              <c16:uniqueId val="{00000001-F83C-40DE-BF21-20987ECC8D50}"/>
            </c:ext>
          </c:extLst>
        </c:ser>
        <c:ser>
          <c:idx val="2"/>
          <c:order val="2"/>
          <c:tx>
            <c:strRef>
              <c:f>'Early Ch graphs'!$F$15</c:f>
              <c:strCache>
                <c:ptCount val="1"/>
                <c:pt idx="0">
                  <c:v>Some delays</c:v>
                </c:pt>
              </c:strCache>
            </c:strRef>
          </c:tx>
          <c:spPr>
            <a:solidFill>
              <a:srgbClr val="FFFF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graphs'!$F$16:$F$24</c:f>
              <c:numCache>
                <c:formatCode>General</c:formatCode>
                <c:ptCount val="9"/>
                <c:pt idx="0">
                  <c:v>2</c:v>
                </c:pt>
                <c:pt idx="1">
                  <c:v>0</c:v>
                </c:pt>
                <c:pt idx="2">
                  <c:v>1</c:v>
                </c:pt>
                <c:pt idx="3">
                  <c:v>2</c:v>
                </c:pt>
                <c:pt idx="4">
                  <c:v>0</c:v>
                </c:pt>
                <c:pt idx="5">
                  <c:v>0</c:v>
                </c:pt>
                <c:pt idx="6">
                  <c:v>0</c:v>
                </c:pt>
                <c:pt idx="7">
                  <c:v>0</c:v>
                </c:pt>
                <c:pt idx="8">
                  <c:v>5</c:v>
                </c:pt>
              </c:numCache>
            </c:numRef>
          </c:val>
          <c:extLst>
            <c:ext xmlns:c16="http://schemas.microsoft.com/office/drawing/2014/chart" uri="{C3380CC4-5D6E-409C-BE32-E72D297353CC}">
              <c16:uniqueId val="{00000002-F83C-40DE-BF21-20987ECC8D50}"/>
            </c:ext>
          </c:extLst>
        </c:ser>
        <c:ser>
          <c:idx val="3"/>
          <c:order val="3"/>
          <c:tx>
            <c:strRef>
              <c:f>'Early Ch graphs'!$G$15</c:f>
              <c:strCache>
                <c:ptCount val="1"/>
                <c:pt idx="0">
                  <c:v>Paused</c:v>
                </c:pt>
              </c:strCache>
            </c:strRef>
          </c:tx>
          <c:spPr>
            <a:solidFill>
              <a:srgbClr val="FF00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graphs'!$G$16:$G$24</c:f>
              <c:numCache>
                <c:formatCode>General</c:formatCode>
                <c:ptCount val="9"/>
                <c:pt idx="0">
                  <c:v>1</c:v>
                </c:pt>
                <c:pt idx="1">
                  <c:v>0</c:v>
                </c:pt>
                <c:pt idx="2">
                  <c:v>0</c:v>
                </c:pt>
                <c:pt idx="3">
                  <c:v>0</c:v>
                </c:pt>
                <c:pt idx="4">
                  <c:v>0</c:v>
                </c:pt>
                <c:pt idx="5">
                  <c:v>0</c:v>
                </c:pt>
                <c:pt idx="6">
                  <c:v>0</c:v>
                </c:pt>
                <c:pt idx="7">
                  <c:v>1</c:v>
                </c:pt>
                <c:pt idx="8">
                  <c:v>0</c:v>
                </c:pt>
              </c:numCache>
            </c:numRef>
          </c:val>
          <c:extLst>
            <c:ext xmlns:c16="http://schemas.microsoft.com/office/drawing/2014/chart" uri="{C3380CC4-5D6E-409C-BE32-E72D297353CC}">
              <c16:uniqueId val="{00000003-F83C-40DE-BF21-20987ECC8D50}"/>
            </c:ext>
          </c:extLst>
        </c:ser>
        <c:ser>
          <c:idx val="4"/>
          <c:order val="4"/>
          <c:tx>
            <c:strRef>
              <c:f>'Early Ch graphs'!$H$15</c:f>
              <c:strCache>
                <c:ptCount val="1"/>
                <c:pt idx="0">
                  <c:v>Future start</c:v>
                </c:pt>
              </c:strCache>
            </c:strRef>
          </c:tx>
          <c:spPr>
            <a:solidFill>
              <a:schemeClr val="accent5"/>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graphs'!$H$16:$H$24</c:f>
              <c:numCache>
                <c:formatCode>General</c:formatCode>
                <c:ptCount val="9"/>
                <c:pt idx="0">
                  <c:v>0</c:v>
                </c:pt>
                <c:pt idx="1">
                  <c:v>0</c:v>
                </c:pt>
                <c:pt idx="2">
                  <c:v>0</c:v>
                </c:pt>
                <c:pt idx="3">
                  <c:v>1</c:v>
                </c:pt>
                <c:pt idx="4">
                  <c:v>0</c:v>
                </c:pt>
                <c:pt idx="5">
                  <c:v>0</c:v>
                </c:pt>
                <c:pt idx="6">
                  <c:v>0</c:v>
                </c:pt>
                <c:pt idx="7">
                  <c:v>0</c:v>
                </c:pt>
                <c:pt idx="8">
                  <c:v>2</c:v>
                </c:pt>
              </c:numCache>
            </c:numRef>
          </c:val>
          <c:extLst>
            <c:ext xmlns:c16="http://schemas.microsoft.com/office/drawing/2014/chart" uri="{C3380CC4-5D6E-409C-BE32-E72D297353CC}">
              <c16:uniqueId val="{00000004-F83C-40DE-BF21-20987ECC8D50}"/>
            </c:ext>
          </c:extLst>
        </c:ser>
        <c:dLbls>
          <c:showLegendKey val="0"/>
          <c:showVal val="0"/>
          <c:showCatName val="0"/>
          <c:showSerName val="0"/>
          <c:showPercent val="0"/>
          <c:showBubbleSize val="0"/>
        </c:dLbls>
        <c:gapWidth val="150"/>
        <c:overlap val="100"/>
        <c:axId val="518750608"/>
        <c:axId val="518745032"/>
      </c:barChart>
      <c:catAx>
        <c:axId val="5187506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45032"/>
        <c:crosses val="autoZero"/>
        <c:auto val="1"/>
        <c:lblAlgn val="ctr"/>
        <c:lblOffset val="100"/>
        <c:noMultiLvlLbl val="0"/>
      </c:catAx>
      <c:valAx>
        <c:axId val="51874503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5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 of actions by objective</a:t>
            </a:r>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graphs'!$D$5</c:f>
              <c:strCache>
                <c:ptCount val="1"/>
                <c:pt idx="0">
                  <c:v>Completed</c:v>
                </c:pt>
              </c:strCache>
            </c:strRef>
          </c:tx>
          <c:spPr>
            <a:solidFill>
              <a:schemeClr val="accent1"/>
            </a:solidFill>
            <a:ln>
              <a:noFill/>
            </a:ln>
            <a:effectLst/>
          </c:spPr>
          <c:invertIfNegative val="0"/>
          <c:cat>
            <c:strRef>
              <c:f>'Early Ch graphs'!$C$6:$C$8</c:f>
              <c:strCache>
                <c:ptCount val="3"/>
                <c:pt idx="0">
                  <c:v>Objective 3</c:v>
                </c:pt>
                <c:pt idx="1">
                  <c:v>Objective 2</c:v>
                </c:pt>
                <c:pt idx="2">
                  <c:v>Objective 1</c:v>
                </c:pt>
              </c:strCache>
            </c:strRef>
          </c:cat>
          <c:val>
            <c:numRef>
              <c:f>'Early Ch graphs'!$D$6:$D$8</c:f>
              <c:numCache>
                <c:formatCode>General</c:formatCode>
                <c:ptCount val="3"/>
                <c:pt idx="0">
                  <c:v>0</c:v>
                </c:pt>
                <c:pt idx="1">
                  <c:v>1</c:v>
                </c:pt>
                <c:pt idx="2">
                  <c:v>1</c:v>
                </c:pt>
              </c:numCache>
            </c:numRef>
          </c:val>
          <c:extLst>
            <c:ext xmlns:c16="http://schemas.microsoft.com/office/drawing/2014/chart" uri="{C3380CC4-5D6E-409C-BE32-E72D297353CC}">
              <c16:uniqueId val="{00000000-FD60-46FB-89CD-9B947B0EB51E}"/>
            </c:ext>
          </c:extLst>
        </c:ser>
        <c:ser>
          <c:idx val="1"/>
          <c:order val="1"/>
          <c:tx>
            <c:strRef>
              <c:f>'Early Ch graphs'!$E$5</c:f>
              <c:strCache>
                <c:ptCount val="1"/>
                <c:pt idx="0">
                  <c:v>On track</c:v>
                </c:pt>
              </c:strCache>
            </c:strRef>
          </c:tx>
          <c:spPr>
            <a:solidFill>
              <a:srgbClr val="00B050"/>
            </a:solidFill>
            <a:ln>
              <a:noFill/>
            </a:ln>
            <a:effectLst/>
          </c:spPr>
          <c:invertIfNegative val="0"/>
          <c:cat>
            <c:strRef>
              <c:f>'Early Ch graphs'!$C$6:$C$8</c:f>
              <c:strCache>
                <c:ptCount val="3"/>
                <c:pt idx="0">
                  <c:v>Objective 3</c:v>
                </c:pt>
                <c:pt idx="1">
                  <c:v>Objective 2</c:v>
                </c:pt>
                <c:pt idx="2">
                  <c:v>Objective 1</c:v>
                </c:pt>
              </c:strCache>
            </c:strRef>
          </c:cat>
          <c:val>
            <c:numRef>
              <c:f>'Early Ch graphs'!$E$6:$E$8</c:f>
              <c:numCache>
                <c:formatCode>General</c:formatCode>
                <c:ptCount val="3"/>
                <c:pt idx="0">
                  <c:v>11</c:v>
                </c:pt>
                <c:pt idx="1">
                  <c:v>22</c:v>
                </c:pt>
                <c:pt idx="2">
                  <c:v>26</c:v>
                </c:pt>
              </c:numCache>
            </c:numRef>
          </c:val>
          <c:extLst>
            <c:ext xmlns:c16="http://schemas.microsoft.com/office/drawing/2014/chart" uri="{C3380CC4-5D6E-409C-BE32-E72D297353CC}">
              <c16:uniqueId val="{00000001-FD60-46FB-89CD-9B947B0EB51E}"/>
            </c:ext>
          </c:extLst>
        </c:ser>
        <c:ser>
          <c:idx val="2"/>
          <c:order val="2"/>
          <c:tx>
            <c:strRef>
              <c:f>'Early Ch graphs'!$F$5</c:f>
              <c:strCache>
                <c:ptCount val="1"/>
                <c:pt idx="0">
                  <c:v>Some delays</c:v>
                </c:pt>
              </c:strCache>
            </c:strRef>
          </c:tx>
          <c:spPr>
            <a:solidFill>
              <a:srgbClr val="FFFF00"/>
            </a:solidFill>
            <a:ln>
              <a:noFill/>
            </a:ln>
            <a:effectLst/>
          </c:spPr>
          <c:invertIfNegative val="0"/>
          <c:cat>
            <c:strRef>
              <c:f>'Early Ch graphs'!$C$6:$C$8</c:f>
              <c:strCache>
                <c:ptCount val="3"/>
                <c:pt idx="0">
                  <c:v>Objective 3</c:v>
                </c:pt>
                <c:pt idx="1">
                  <c:v>Objective 2</c:v>
                </c:pt>
                <c:pt idx="2">
                  <c:v>Objective 1</c:v>
                </c:pt>
              </c:strCache>
            </c:strRef>
          </c:cat>
          <c:val>
            <c:numRef>
              <c:f>'Early Ch graphs'!$F$6:$F$8</c:f>
              <c:numCache>
                <c:formatCode>General</c:formatCode>
                <c:ptCount val="3"/>
                <c:pt idx="0">
                  <c:v>1</c:v>
                </c:pt>
                <c:pt idx="1">
                  <c:v>5</c:v>
                </c:pt>
                <c:pt idx="2">
                  <c:v>4</c:v>
                </c:pt>
              </c:numCache>
            </c:numRef>
          </c:val>
          <c:extLst>
            <c:ext xmlns:c16="http://schemas.microsoft.com/office/drawing/2014/chart" uri="{C3380CC4-5D6E-409C-BE32-E72D297353CC}">
              <c16:uniqueId val="{00000002-FD60-46FB-89CD-9B947B0EB51E}"/>
            </c:ext>
          </c:extLst>
        </c:ser>
        <c:ser>
          <c:idx val="3"/>
          <c:order val="3"/>
          <c:tx>
            <c:strRef>
              <c:f>'Early Ch graphs'!$G$5</c:f>
              <c:strCache>
                <c:ptCount val="1"/>
                <c:pt idx="0">
                  <c:v>Paused</c:v>
                </c:pt>
              </c:strCache>
            </c:strRef>
          </c:tx>
          <c:spPr>
            <a:solidFill>
              <a:srgbClr val="FF0000"/>
            </a:solidFill>
            <a:ln>
              <a:noFill/>
            </a:ln>
            <a:effectLst/>
          </c:spPr>
          <c:invertIfNegative val="0"/>
          <c:cat>
            <c:strRef>
              <c:f>'Early Ch graphs'!$C$6:$C$8</c:f>
              <c:strCache>
                <c:ptCount val="3"/>
                <c:pt idx="0">
                  <c:v>Objective 3</c:v>
                </c:pt>
                <c:pt idx="1">
                  <c:v>Objective 2</c:v>
                </c:pt>
                <c:pt idx="2">
                  <c:v>Objective 1</c:v>
                </c:pt>
              </c:strCache>
            </c:strRef>
          </c:cat>
          <c:val>
            <c:numRef>
              <c:f>'Early Ch graphs'!$G$6:$G$8</c:f>
              <c:numCache>
                <c:formatCode>General</c:formatCode>
                <c:ptCount val="3"/>
                <c:pt idx="0">
                  <c:v>1</c:v>
                </c:pt>
                <c:pt idx="1">
                  <c:v>1</c:v>
                </c:pt>
                <c:pt idx="2">
                  <c:v>0</c:v>
                </c:pt>
              </c:numCache>
            </c:numRef>
          </c:val>
          <c:extLst>
            <c:ext xmlns:c16="http://schemas.microsoft.com/office/drawing/2014/chart" uri="{C3380CC4-5D6E-409C-BE32-E72D297353CC}">
              <c16:uniqueId val="{00000003-FD60-46FB-89CD-9B947B0EB51E}"/>
            </c:ext>
          </c:extLst>
        </c:ser>
        <c:ser>
          <c:idx val="4"/>
          <c:order val="4"/>
          <c:tx>
            <c:strRef>
              <c:f>'Early Ch graphs'!$H$5</c:f>
              <c:strCache>
                <c:ptCount val="1"/>
                <c:pt idx="0">
                  <c:v>Future start</c:v>
                </c:pt>
              </c:strCache>
            </c:strRef>
          </c:tx>
          <c:spPr>
            <a:solidFill>
              <a:schemeClr val="accent5"/>
            </a:solidFill>
            <a:ln>
              <a:noFill/>
            </a:ln>
            <a:effectLst/>
          </c:spPr>
          <c:invertIfNegative val="0"/>
          <c:cat>
            <c:strRef>
              <c:f>'Early Ch graphs'!$C$6:$C$8</c:f>
              <c:strCache>
                <c:ptCount val="3"/>
                <c:pt idx="0">
                  <c:v>Objective 3</c:v>
                </c:pt>
                <c:pt idx="1">
                  <c:v>Objective 2</c:v>
                </c:pt>
                <c:pt idx="2">
                  <c:v>Objective 1</c:v>
                </c:pt>
              </c:strCache>
            </c:strRef>
          </c:cat>
          <c:val>
            <c:numRef>
              <c:f>'Early Ch graphs'!$H$6:$H$8</c:f>
              <c:numCache>
                <c:formatCode>General</c:formatCode>
                <c:ptCount val="3"/>
                <c:pt idx="0">
                  <c:v>1</c:v>
                </c:pt>
                <c:pt idx="1">
                  <c:v>1</c:v>
                </c:pt>
                <c:pt idx="2">
                  <c:v>1</c:v>
                </c:pt>
              </c:numCache>
            </c:numRef>
          </c:val>
          <c:extLst>
            <c:ext xmlns:c16="http://schemas.microsoft.com/office/drawing/2014/chart" uri="{C3380CC4-5D6E-409C-BE32-E72D297353CC}">
              <c16:uniqueId val="{00000004-FD60-46FB-89CD-9B947B0EB51E}"/>
            </c:ext>
          </c:extLst>
        </c:ser>
        <c:dLbls>
          <c:showLegendKey val="0"/>
          <c:showVal val="0"/>
          <c:showCatName val="0"/>
          <c:showSerName val="0"/>
          <c:showPercent val="0"/>
          <c:showBubbleSize val="0"/>
        </c:dLbls>
        <c:gapWidth val="150"/>
        <c:overlap val="100"/>
        <c:axId val="728768472"/>
        <c:axId val="728763880"/>
      </c:barChart>
      <c:catAx>
        <c:axId val="72876847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3880"/>
        <c:crosses val="autoZero"/>
        <c:auto val="1"/>
        <c:lblAlgn val="ctr"/>
        <c:lblOffset val="100"/>
        <c:noMultiLvlLbl val="0"/>
      </c:catAx>
      <c:valAx>
        <c:axId val="7287638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0.00853</cdr:x>
      <cdr:y>0.54022</cdr:y>
    </cdr:from>
    <cdr:to>
      <cdr:x>0.10262</cdr:x>
      <cdr:y>0.65172</cdr:y>
    </cdr:to>
    <cdr:sp macro="" textlink="">
      <cdr:nvSpPr>
        <cdr:cNvPr id="629008819" name="Text Box 255"/>
        <cdr:cNvSpPr txBox="1">
          <a:spLocks xmlns:a="http://schemas.openxmlformats.org/drawingml/2006/main" noChangeArrowheads="1"/>
        </cdr:cNvSpPr>
      </cdr:nvSpPr>
      <cdr:spPr bwMode="auto">
        <a:xfrm xmlns:a="http://schemas.openxmlformats.org/drawingml/2006/main">
          <a:off x="50800" y="879898"/>
          <a:ext cx="560070" cy="181610"/>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lstStyle xmlns:a="http://schemas.openxmlformats.org/drawingml/2006/main"/>
        <a:p xmlns:a="http://schemas.openxmlformats.org/drawingml/2006/main">
          <a:pPr algn="r">
            <a:lnSpc>
              <a:spcPct val="115000"/>
            </a:lnSpc>
            <a:spcAft>
              <a:spcPts val="1000"/>
            </a:spcAft>
          </a:pPr>
          <a:r>
            <a:rPr lang="en-AU" sz="800">
              <a:solidFill>
                <a:srgbClr val="595959"/>
              </a:solidFill>
              <a:effectLst/>
              <a:latin typeface="Arial" panose="020B0604020202020204" pitchFamily="34" charset="0"/>
              <a:ea typeface="Calibri" panose="020F0502020204030204" pitchFamily="34" charset="0"/>
              <a:cs typeface="Arial" panose="020B0604020202020204" pitchFamily="34" charset="0"/>
            </a:rPr>
            <a:t>Objective 3</a:t>
          </a:r>
          <a:endParaRPr lang="en-AU"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F940D-8EF8-430C-8259-18E123D2A3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FF3D7-4C4F-4247-ACA5-CA1E207C9A16}">
  <ds:schemaRefs>
    <ds:schemaRef ds:uri="http://schemas.openxmlformats.org/officeDocument/2006/bibliography"/>
  </ds:schemaRefs>
</ds:datastoreItem>
</file>

<file path=customXml/itemProps3.xml><?xml version="1.0" encoding="utf-8"?>
<ds:datastoreItem xmlns:ds="http://schemas.openxmlformats.org/officeDocument/2006/customXml" ds:itemID="{35C801DF-1127-4456-88C2-14987B1C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F95D5-A007-4FAE-9C46-22B990279D24}">
  <ds:schemaRefs>
    <ds:schemaRef ds:uri="http://schemas.microsoft.com/sharepoint/events"/>
  </ds:schemaRefs>
</ds:datastoreItem>
</file>

<file path=customXml/itemProps5.xml><?xml version="1.0" encoding="utf-8"?>
<ds:datastoreItem xmlns:ds="http://schemas.openxmlformats.org/officeDocument/2006/customXml" ds:itemID="{85FCEC4A-32A3-4350-BE80-F13F47697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
  <cp:revision>1</cp:revision>
  <dcterms:created xsi:type="dcterms:W3CDTF">2022-09-18T11:23:00Z</dcterms:created>
  <dcterms:modified xsi:type="dcterms:W3CDTF">2022-11-23T23:15:00Z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alt">
    <vt:lpwstr>3121F12537971A733F2AC8EB29285260</vt:lpwstr>
  </property>
  <property fmtid="{D5CDD505-2E9C-101B-9397-08002B2CF9AE}" pid="7" name="PM_Hash_Salt_Prev">
    <vt:lpwstr>7DF1A0739B11CD32B7F47FA80C63D523</vt:lpwstr>
  </property>
  <property fmtid="{D5CDD505-2E9C-101B-9397-08002B2CF9AE}" pid="8" name="PM_Hash_SHA1">
    <vt:lpwstr>DAA312376A6EA089F1DF9DAE3841C4A008793653</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A716986372F34CC9967E0FA836558A96</vt:lpwstr>
  </property>
  <property fmtid="{D5CDD505-2E9C-101B-9397-08002B2CF9AE}" pid="16" name="PM_OriginationTimeStamp">
    <vt:lpwstr>2022-09-25T21:58:40Z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4FA5268E5E1A7A6BAD11ED29307AA7F04F603DFA000827CFDA879D69B34C321C</vt:lpwstr>
  </property>
  <property fmtid="{D5CDD505-2E9C-101B-9397-08002B2CF9AE}" pid="19" name="PM_Originator_Hash_SHA1">
    <vt:lpwstr>16B84A1A2AD8DD1376324931CB732D072917111D</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