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D76F6" w14:textId="37489E53" w:rsidR="00881AEF" w:rsidRDefault="00EA5277" w:rsidP="004E1AE7">
      <w:pPr>
        <w:pStyle w:val="Title"/>
      </w:pPr>
      <w:r w:rsidRPr="00EA5277">
        <w:t>Ripoti o Fuafuaga Faasinotonu ma Faatinoga</w:t>
      </w:r>
    </w:p>
    <w:p w14:paraId="3E597896" w14:textId="63EA1F10" w:rsidR="00881AEF" w:rsidRPr="001E74CA" w:rsidRDefault="00EA5277" w:rsidP="00883D2F">
      <w:pPr>
        <w:spacing w:before="240" w:after="240"/>
        <w:rPr>
          <w:sz w:val="56"/>
          <w:szCs w:val="56"/>
        </w:rPr>
      </w:pPr>
      <w:r w:rsidRPr="00EA5277">
        <w:rPr>
          <w:sz w:val="56"/>
          <w:szCs w:val="56"/>
        </w:rPr>
        <w:t>1 Iulai 2022 i le 30 Iuni 2023</w:t>
      </w:r>
    </w:p>
    <w:p w14:paraId="3BCBD241" w14:textId="3D5E84D5" w:rsidR="00881AEF" w:rsidRPr="001E74CA" w:rsidRDefault="00EA5277" w:rsidP="00883D2F">
      <w:pPr>
        <w:spacing w:before="240" w:after="240"/>
        <w:rPr>
          <w:sz w:val="34"/>
          <w:szCs w:val="34"/>
        </w:rPr>
      </w:pPr>
      <w:r w:rsidRPr="00EA5277">
        <w:rPr>
          <w:sz w:val="34"/>
          <w:szCs w:val="34"/>
        </w:rPr>
        <w:t>Fuafuaga Faata’atia mo Tagata e iai A’afiaga Tumau Ausetalia 2021-2031</w:t>
      </w:r>
    </w:p>
    <w:p w14:paraId="45937412" w14:textId="77777777" w:rsidR="000842DE" w:rsidRDefault="000842DE" w:rsidP="008807F6"/>
    <w:p w14:paraId="10843787" w14:textId="77777777" w:rsidR="0065053A" w:rsidRDefault="0065053A" w:rsidP="008807F6">
      <w:pPr>
        <w:sectPr w:rsidR="0065053A" w:rsidSect="009538AF"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040D21BD" w14:textId="6EEB204F" w:rsidR="00FB6BEB" w:rsidRPr="00FB6BEB" w:rsidRDefault="00EA5277" w:rsidP="00FB6BEB">
      <w:pPr>
        <w:spacing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lastRenderedPageBreak/>
        <w:t>O lenei pepa</w:t>
      </w:r>
      <w:r w:rsidRPr="005577B3">
        <w:rPr>
          <w:rFonts w:cs="Arial"/>
        </w:rPr>
        <w:t xml:space="preserve">, </w:t>
      </w:r>
      <w:r>
        <w:rPr>
          <w:rFonts w:cs="Arial"/>
        </w:rPr>
        <w:t>Ripoti o Fuafuaga Faasinotonu ma Faatinoga</w:t>
      </w:r>
      <w:r w:rsidRPr="005577B3">
        <w:rPr>
          <w:rFonts w:cs="Arial"/>
        </w:rPr>
        <w:t xml:space="preserve">, 1 </w:t>
      </w:r>
      <w:r>
        <w:rPr>
          <w:rFonts w:cs="Arial"/>
        </w:rPr>
        <w:t>Iulai</w:t>
      </w:r>
      <w:r w:rsidRPr="005577B3">
        <w:rPr>
          <w:rFonts w:cs="Arial"/>
        </w:rPr>
        <w:t xml:space="preserve"> 2022 </w:t>
      </w:r>
      <w:r>
        <w:rPr>
          <w:rFonts w:cs="Arial"/>
        </w:rPr>
        <w:t>i le</w:t>
      </w:r>
      <w:r w:rsidRPr="005577B3">
        <w:rPr>
          <w:rFonts w:cs="Arial"/>
        </w:rPr>
        <w:t xml:space="preserve"> 30 </w:t>
      </w:r>
      <w:r>
        <w:rPr>
          <w:rFonts w:cs="Arial"/>
        </w:rPr>
        <w:t>Iuni</w:t>
      </w:r>
      <w:r w:rsidRPr="005577B3">
        <w:rPr>
          <w:rFonts w:cs="Arial"/>
        </w:rPr>
        <w:t xml:space="preserve"> 2023, </w:t>
      </w:r>
      <w:r>
        <w:rPr>
          <w:rFonts w:cs="Arial"/>
        </w:rPr>
        <w:t>Fuafuaga Faata’atia mo Tagata e iai A’afiaga Tumau</w:t>
      </w:r>
      <w:r w:rsidRPr="005577B3">
        <w:rPr>
          <w:rFonts w:cs="Arial"/>
        </w:rPr>
        <w:t xml:space="preserve"> 2021-2031 </w:t>
      </w:r>
      <w:r>
        <w:rPr>
          <w:rFonts w:cs="Arial"/>
        </w:rPr>
        <w:t>o loo laiseneina i lalo o le</w:t>
      </w:r>
      <w:r w:rsidRPr="005577B3">
        <w:rPr>
          <w:rFonts w:cs="Arial"/>
        </w:rPr>
        <w:t xml:space="preserve"> Creative Commons Attribution 4.0 </w:t>
      </w:r>
      <w:r>
        <w:rPr>
          <w:rFonts w:cs="Arial"/>
        </w:rPr>
        <w:t>Laisene Faavāomalo</w:t>
      </w:r>
      <w:r w:rsidRPr="005577B3">
        <w:rPr>
          <w:rFonts w:cs="Arial"/>
        </w:rPr>
        <w:t xml:space="preserve">, </w:t>
      </w:r>
      <w:r>
        <w:rPr>
          <w:rFonts w:cs="Arial"/>
        </w:rPr>
        <w:t>se’i vagana ai le</w:t>
      </w:r>
      <w:r w:rsidRPr="005577B3">
        <w:rPr>
          <w:rFonts w:cs="Arial"/>
        </w:rPr>
        <w:t xml:space="preserve">: </w:t>
      </w:r>
      <w:r w:rsidR="00FB6BEB" w:rsidRPr="00FB6BEB">
        <w:rPr>
          <w:rFonts w:asciiTheme="minorHAnsi" w:hAnsiTheme="minorHAnsi" w:cstheme="minorHAnsi"/>
        </w:rPr>
        <w:t xml:space="preserve"> </w:t>
      </w:r>
    </w:p>
    <w:p w14:paraId="10A2AF35" w14:textId="2F69BF4E" w:rsidR="00FB6BEB" w:rsidRPr="000842DE" w:rsidRDefault="00EA5277" w:rsidP="00D352F0">
      <w:pPr>
        <w:pStyle w:val="ListParagraph"/>
        <w:numPr>
          <w:ilvl w:val="0"/>
          <w:numId w:val="17"/>
        </w:numPr>
        <w:spacing w:before="240" w:after="120" w:line="240" w:lineRule="auto"/>
        <w:contextualSpacing w:val="0"/>
        <w:rPr>
          <w:rFonts w:asciiTheme="minorHAnsi" w:hAnsiTheme="minorHAnsi" w:cstheme="minorHAnsi"/>
        </w:rPr>
      </w:pPr>
      <w:r>
        <w:rPr>
          <w:rFonts w:cs="Arial"/>
        </w:rPr>
        <w:t>Fuafuaga Faata’atia mo Tagata e iai A’afiaga Tumau</w:t>
      </w:r>
      <w:r w:rsidRPr="005577B3">
        <w:rPr>
          <w:rFonts w:cs="Arial"/>
        </w:rPr>
        <w:t xml:space="preserve"> 2021-2031 </w:t>
      </w:r>
      <w:r>
        <w:rPr>
          <w:rFonts w:cs="Arial"/>
        </w:rPr>
        <w:t>tagāvai ma faailoga</w:t>
      </w:r>
    </w:p>
    <w:p w14:paraId="4C2833E8" w14:textId="3D60201D" w:rsidR="00FB6BEB" w:rsidRPr="000842DE" w:rsidRDefault="00EA5277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Theme="minorHAnsi" w:hAnsiTheme="minorHAnsi" w:cstheme="minorHAnsi"/>
        </w:rPr>
      </w:pPr>
      <w:r>
        <w:rPr>
          <w:rFonts w:cs="Arial"/>
        </w:rPr>
        <w:t>Ni meatōtino nisi vaega lona tolu</w:t>
      </w:r>
    </w:p>
    <w:p w14:paraId="3D5C3934" w14:textId="7DF8FCD6" w:rsidR="00FB6BEB" w:rsidRPr="000842DE" w:rsidRDefault="00EA5277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Theme="minorHAnsi" w:hAnsiTheme="minorHAnsi" w:cstheme="minorHAnsi"/>
        </w:rPr>
      </w:pPr>
      <w:r>
        <w:rPr>
          <w:rFonts w:cs="Arial"/>
        </w:rPr>
        <w:t>So’o se itu’aiga ata ma/poo ata pu’e.</w:t>
      </w:r>
    </w:p>
    <w:p w14:paraId="496D6FE9" w14:textId="0ED6D9C8" w:rsidR="00FB6BEB" w:rsidRPr="00FB6BEB" w:rsidRDefault="00EA5277" w:rsidP="000842DE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t>Mo nisi faamatalaga i lenei</w:t>
      </w:r>
      <w:r w:rsidRPr="005577B3">
        <w:rPr>
          <w:rFonts w:cs="Arial"/>
        </w:rPr>
        <w:t xml:space="preserve"> CC </w:t>
      </w:r>
      <w:r>
        <w:rPr>
          <w:rFonts w:cs="Arial"/>
        </w:rPr>
        <w:t xml:space="preserve">ma laisene, o loo fofolaina atu a le </w:t>
      </w:r>
      <w:r w:rsidRPr="005577B3">
        <w:rPr>
          <w:rFonts w:cs="Arial"/>
        </w:rPr>
        <w:t>Creative Commons</w:t>
      </w:r>
      <w:r>
        <w:rPr>
          <w:rFonts w:cs="Arial"/>
        </w:rPr>
        <w:t xml:space="preserve"> i le itulau ‘upega tafa’ilagi</w:t>
      </w:r>
      <w:r w:rsidRPr="005577B3">
        <w:rPr>
          <w:rFonts w:cs="Arial"/>
        </w:rPr>
        <w:t xml:space="preserve">: </w:t>
      </w:r>
      <w:r w:rsidR="00FB6BEB" w:rsidRPr="00FB6BEB">
        <w:rPr>
          <w:rFonts w:asciiTheme="minorHAnsi" w:hAnsiTheme="minorHAnsi" w:cstheme="minorHAnsi"/>
        </w:rPr>
        <w:t xml:space="preserve"> </w:t>
      </w:r>
    </w:p>
    <w:p w14:paraId="066B238D" w14:textId="50BED261" w:rsidR="00FB6BEB" w:rsidRPr="00FB6BEB" w:rsidRDefault="00A97640" w:rsidP="00FB6BEB">
      <w:pPr>
        <w:spacing w:after="0" w:line="240" w:lineRule="auto"/>
        <w:rPr>
          <w:rFonts w:asciiTheme="minorHAnsi" w:hAnsiTheme="minorHAnsi" w:cstheme="minorHAnsi"/>
        </w:rPr>
      </w:pPr>
      <w:hyperlink r:id="rId9" w:history="1">
        <w:r w:rsidR="008E5C12" w:rsidRPr="006B0001">
          <w:rPr>
            <w:rStyle w:val="Hyperlink"/>
            <w:rFonts w:asciiTheme="minorHAnsi" w:hAnsiTheme="minorHAnsi" w:cstheme="minorHAnsi"/>
          </w:rPr>
          <w:t>https://creativecommons.org/licenses/by/4.0/legalcode</w:t>
        </w:r>
      </w:hyperlink>
    </w:p>
    <w:p w14:paraId="6CDCD157" w14:textId="66337906" w:rsidR="00FB6BEB" w:rsidRPr="00FB6BEB" w:rsidRDefault="00EA5277" w:rsidP="000842DE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t>Faailoaina o lē ana meatōtino</w:t>
      </w:r>
      <w:r w:rsidR="00FB6BEB" w:rsidRPr="00FB6BEB">
        <w:rPr>
          <w:rFonts w:asciiTheme="minorHAnsi" w:hAnsiTheme="minorHAnsi" w:cstheme="minorHAnsi"/>
        </w:rPr>
        <w:t xml:space="preserve"> </w:t>
      </w:r>
    </w:p>
    <w:p w14:paraId="3AD5EC4C" w14:textId="497742CB" w:rsidR="00FB6BEB" w:rsidRPr="00FB6BEB" w:rsidRDefault="00EA5277" w:rsidP="000842DE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t xml:space="preserve">O le fa’aaogaina atoa poo se vaega o lenei pepa, e tatau ona aofia ai le faailoaina o lē ana meatōtino: </w:t>
      </w:r>
      <w:r w:rsidRPr="005577B3">
        <w:rPr>
          <w:rFonts w:cs="Arial"/>
        </w:rPr>
        <w:t xml:space="preserve">© </w:t>
      </w:r>
      <w:r>
        <w:rPr>
          <w:rFonts w:cs="Arial"/>
        </w:rPr>
        <w:t>Malo Taupulega o Ausetalia</w:t>
      </w:r>
      <w:r w:rsidRPr="005577B3">
        <w:rPr>
          <w:rFonts w:cs="Arial"/>
        </w:rPr>
        <w:t xml:space="preserve"> (</w:t>
      </w:r>
      <w:r>
        <w:rPr>
          <w:rFonts w:cs="Arial"/>
        </w:rPr>
        <w:t>Matagaluega o ‘Au’aunaga Lautele</w:t>
      </w:r>
      <w:r w:rsidRPr="005577B3">
        <w:rPr>
          <w:rFonts w:cs="Arial"/>
        </w:rPr>
        <w:t>) 2023</w:t>
      </w:r>
    </w:p>
    <w:p w14:paraId="13448D78" w14:textId="255B566E" w:rsidR="008C13A0" w:rsidRDefault="00EA5277" w:rsidP="000842DE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t>Mo faamatalaga e faatatau i nei tu’utu’uga o le aiā e fa’aaogaina ai (c</w:t>
      </w:r>
      <w:r w:rsidRPr="005577B3">
        <w:rPr>
          <w:rFonts w:cs="Arial"/>
        </w:rPr>
        <w:t>opyright</w:t>
      </w:r>
      <w:r>
        <w:rPr>
          <w:rFonts w:cs="Arial"/>
        </w:rPr>
        <w:t xml:space="preserve">), e mafai ona faafeso’ota’i le Matagaluega o ‘Au’aunaga Lautele: </w:t>
      </w:r>
      <w:r w:rsidRPr="005577B3">
        <w:rPr>
          <w:rFonts w:cs="Arial"/>
        </w:rPr>
        <w:t xml:space="preserve"> </w:t>
      </w:r>
      <w:r w:rsidR="00FB6BEB" w:rsidRPr="00FB6BEB">
        <w:rPr>
          <w:rFonts w:asciiTheme="minorHAnsi" w:hAnsiTheme="minorHAnsi" w:cstheme="minorHAnsi"/>
        </w:rPr>
        <w:t xml:space="preserve"> </w:t>
      </w:r>
    </w:p>
    <w:p w14:paraId="6CB2C241" w14:textId="7CCEA3C1" w:rsidR="00FB6BEB" w:rsidRPr="00FB6BEB" w:rsidRDefault="00EA5277" w:rsidP="000842DE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t>I le imeli</w:t>
      </w:r>
      <w:r w:rsidRPr="005577B3">
        <w:rPr>
          <w:rFonts w:cs="Arial"/>
        </w:rPr>
        <w:t xml:space="preserve">: </w:t>
      </w:r>
      <w:hyperlink r:id="rId10" w:history="1">
        <w:r w:rsidR="008C13A0" w:rsidRPr="00EE11EE">
          <w:rPr>
            <w:rStyle w:val="Hyperlink"/>
            <w:rFonts w:asciiTheme="minorHAnsi" w:hAnsiTheme="minorHAnsi" w:cstheme="minorHAnsi"/>
          </w:rPr>
          <w:t>communication@dss.gov.au</w:t>
        </w:r>
      </w:hyperlink>
    </w:p>
    <w:p w14:paraId="05644BE3" w14:textId="62D8508D" w:rsidR="00881AEF" w:rsidRPr="00FB6BEB" w:rsidRDefault="00EA5277" w:rsidP="008C13A0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cs="Arial"/>
        </w:rPr>
        <w:t>I le meli lafo</w:t>
      </w:r>
      <w:r w:rsidRPr="005577B3">
        <w:rPr>
          <w:rFonts w:cs="Arial"/>
        </w:rPr>
        <w:t xml:space="preserve">: </w:t>
      </w:r>
      <w:r w:rsidR="00FB6BEB" w:rsidRPr="00FB6BEB">
        <w:rPr>
          <w:rFonts w:asciiTheme="minorHAnsi" w:hAnsiTheme="minorHAnsi" w:cstheme="minorHAnsi"/>
        </w:rPr>
        <w:t xml:space="preserve"> Corporate Communication and Media Relations Branch Department of Social Services, GPO Box 9820, Canberra ACT 2601</w:t>
      </w:r>
    </w:p>
    <w:p w14:paraId="271427AA" w14:textId="77777777" w:rsidR="00BE6FD4" w:rsidRDefault="00BE6FD4">
      <w:pPr>
        <w:sectPr w:rsidR="00BE6FD4" w:rsidSect="00BE6FD4">
          <w:footerReference w:type="default" r:id="rId11"/>
          <w:pgSz w:w="11906" w:h="16838" w:code="9"/>
          <w:pgMar w:top="1440" w:right="1440" w:bottom="1440" w:left="1440" w:header="706" w:footer="706" w:gutter="0"/>
          <w:pgNumType w:fmt="upperRoman" w:start="2"/>
          <w:cols w:space="708"/>
          <w:docGrid w:linePitch="360"/>
        </w:sectPr>
      </w:pPr>
    </w:p>
    <w:p w14:paraId="1C3930AC" w14:textId="5DF30A43" w:rsidR="008C13A0" w:rsidRDefault="001C2D0F" w:rsidP="008C13A0">
      <w:pPr>
        <w:pStyle w:val="Heading1"/>
      </w:pPr>
      <w:bookmarkStart w:id="0" w:name="_Toc153387743"/>
      <w:r w:rsidRPr="001C2D0F">
        <w:lastRenderedPageBreak/>
        <w:t>Lisi o Mata’upu</w:t>
      </w:r>
      <w:bookmarkEnd w:id="0"/>
    </w:p>
    <w:sdt>
      <w:sdtPr>
        <w:rPr>
          <w:b/>
          <w:bCs/>
        </w:rPr>
        <w:id w:val="-202179485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3F6CECF3" w14:textId="68CC853A" w:rsidR="00814D4C" w:rsidRDefault="008E5C12" w:rsidP="00814D4C">
          <w:pPr>
            <w:rPr>
              <w:rFonts w:asciiTheme="minorHAnsi" w:eastAsiaTheme="minorEastAsia" w:hAnsiTheme="minorHAnsi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0CAF121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44" w:history="1">
            <w:r w:rsidR="00814D4C" w:rsidRPr="009F0392">
              <w:rPr>
                <w:rStyle w:val="Hyperlink"/>
                <w:noProof/>
              </w:rPr>
              <w:t>Faamatalaga Tomua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_Toc153387744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14916A70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45" w:history="1">
            <w:r w:rsidR="00814D4C" w:rsidRPr="009F0392">
              <w:rPr>
                <w:rStyle w:val="Hyperlink"/>
                <w:rFonts w:cs="Arial"/>
                <w:noProof/>
              </w:rPr>
              <w:t>La’asaga alualu i luma i le Atunu’u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_Toc153387745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6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29AD104C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46" w:history="1">
            <w:r w:rsidR="00814D4C" w:rsidRPr="009F0392">
              <w:rPr>
                <w:rStyle w:val="Hyperlink"/>
                <w:noProof/>
              </w:rPr>
              <w:t>Fuafuaga Faasinotonu ma Faatinoga mo Galuega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_Toc153387746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9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5FE0D390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49" w:history="1">
            <w:r w:rsidR="00814D4C" w:rsidRPr="009F0392">
              <w:rPr>
                <w:rStyle w:val="Hyperlink"/>
                <w:noProof/>
              </w:rPr>
              <w:t>Fuafuaga Faasinotonu ma Faatinoga mo Uiga o Tagata Lautele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_Toc153387749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11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1B3C59D2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52" w:history="1">
            <w:r w:rsidR="00814D4C" w:rsidRPr="009F0392">
              <w:rPr>
                <w:rStyle w:val="Hyperlink"/>
                <w:noProof/>
              </w:rPr>
              <w:t>Fuafuaga Faasinotonu ma Faatinoga Tausaga Amata o Fanau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_Toc153387752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14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4D0FAD5E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55" w:history="1">
            <w:r w:rsidR="00814D4C" w:rsidRPr="009F0392">
              <w:rPr>
                <w:rStyle w:val="Hyperlink"/>
                <w:noProof/>
              </w:rPr>
              <w:t>Fuafuaga Faasinotonu ma Faatinoga Saogalemu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_Toc153387755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17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0251C3F7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58" w:history="1">
            <w:r w:rsidR="00814D4C" w:rsidRPr="009F0392">
              <w:rPr>
                <w:rStyle w:val="Hyperlink"/>
                <w:noProof/>
              </w:rPr>
              <w:t>Fuafuaga Faasinotonu ma Faatinoga Puleaina o Faalavelave Faafuase’i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_Toc153387758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20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4A945411" w14:textId="77777777" w:rsidR="00814D4C" w:rsidRDefault="00A9764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US"/>
            </w:rPr>
          </w:pPr>
          <w:hyperlink w:anchor="_Toc153387761" w:history="1">
            <w:r w:rsidR="00814D4C" w:rsidRPr="009F0392">
              <w:rPr>
                <w:rStyle w:val="Hyperlink"/>
                <w:rFonts w:cs="Arial"/>
                <w:noProof/>
              </w:rPr>
              <w:t>Faatinoga o Galuega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_Toc153387761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24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3769E898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2" w:history="1">
            <w:r w:rsidR="00814D4C" w:rsidRPr="009F0392">
              <w:rPr>
                <w:rStyle w:val="Hyperlink"/>
                <w:rFonts w:cs="Arial"/>
                <w:noProof/>
              </w:rPr>
              <w:t>Tagata faigaluega e iai a’afiaga tumau i galuega a le malo i Queensland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_Toc153387762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25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750CCF94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3" w:history="1">
            <w:r w:rsidR="00814D4C" w:rsidRPr="009F0392">
              <w:rPr>
                <w:rStyle w:val="Hyperlink"/>
                <w:noProof/>
              </w:rPr>
              <w:t>Galuega Faata’ita’i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_Toc153387763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26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07846218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4" w:history="1">
            <w:r w:rsidR="00814D4C" w:rsidRPr="009F0392">
              <w:rPr>
                <w:rStyle w:val="Hyperlink"/>
                <w:rFonts w:cs="Arial"/>
                <w:noProof/>
              </w:rPr>
              <w:t>Komesina A’afiaga Tumau Tasmania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_Toc153387764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27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7CB3F9D3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5" w:history="1">
            <w:r w:rsidR="00814D4C" w:rsidRPr="009F0392">
              <w:rPr>
                <w:rStyle w:val="Hyperlink"/>
                <w:rFonts w:cs="Arial"/>
                <w:noProof/>
              </w:rPr>
              <w:t>Faavaeina o a’oga faata’ita’i mo tiute faamātua e ‘ese ai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_Toc153387765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29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1F83FBF4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6" w:history="1">
            <w:r w:rsidR="00814D4C" w:rsidRPr="009F0392">
              <w:rPr>
                <w:rStyle w:val="Hyperlink"/>
                <w:rFonts w:cs="Arial"/>
                <w:noProof/>
              </w:rPr>
              <w:t>Polokalame Aboriginal Nofoaga mo Tamaiti ma Aiga (ACFC)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_Toc153387766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30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2565937D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7" w:history="1">
            <w:r w:rsidR="00814D4C" w:rsidRPr="009F0392">
              <w:rPr>
                <w:rStyle w:val="Hyperlink"/>
                <w:rFonts w:cs="Arial"/>
                <w:noProof/>
              </w:rPr>
              <w:t>Fesoasoani lagolago mo Amioga ma le faaitiitia ma soloia o faiga saisai sa’olotoga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_Toc153387767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32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44D7DFB4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8" w:history="1">
            <w:r w:rsidR="00814D4C" w:rsidRPr="009F0392">
              <w:rPr>
                <w:rStyle w:val="Hyperlink"/>
                <w:rFonts w:cs="Arial"/>
                <w:noProof/>
              </w:rPr>
              <w:t>Fonotaga i Faalavelave Faafuase’i e tatau ona faitaulia ai ma ‘au’aunaga i a’afiaga tumau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_Toc153387768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34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28ADC632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69" w:history="1">
            <w:r w:rsidR="00814D4C" w:rsidRPr="009F0392">
              <w:rPr>
                <w:rStyle w:val="Hyperlink"/>
                <w:rFonts w:cs="Arial"/>
                <w:noProof/>
              </w:rPr>
              <w:t>Tali i Faalavelave o Sāuaga i Aiga o Tagata ma A’afiaga Tumau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_Toc153387769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36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2D9942C8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70" w:history="1">
            <w:r w:rsidR="00814D4C" w:rsidRPr="009F0392">
              <w:rPr>
                <w:rStyle w:val="Hyperlink"/>
                <w:rFonts w:cs="Arial"/>
                <w:noProof/>
              </w:rPr>
              <w:t>Fale Lafitaga Nofoaga ma Fesoasoani Lagolago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_Toc153387770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37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6BA3CB98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71" w:history="1">
            <w:r w:rsidR="00814D4C" w:rsidRPr="009F0392">
              <w:rPr>
                <w:rStyle w:val="Hyperlink"/>
                <w:rFonts w:cs="Arial"/>
                <w:noProof/>
              </w:rPr>
              <w:t>ACT Polokalame Tagata So’otaga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_Toc153387771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38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05C6775D" w14:textId="77777777" w:rsidR="00814D4C" w:rsidRDefault="00A97640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153387772" w:history="1">
            <w:r w:rsidR="00814D4C" w:rsidRPr="009F0392">
              <w:rPr>
                <w:rStyle w:val="Hyperlink"/>
                <w:rFonts w:cs="Arial"/>
                <w:noProof/>
              </w:rPr>
              <w:t>Polokalame Faitaulia Faaitiitia o Tulaga Lamatia mai Faalavelave o Tagata ma A’afiaga Tumau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_Toc153387772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39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29DDE8E7" w14:textId="77777777" w:rsidR="00814D4C" w:rsidRDefault="00A97640" w:rsidP="00814D4C">
          <w:pPr>
            <w:pStyle w:val="TOC2"/>
            <w:tabs>
              <w:tab w:val="right" w:leader="dot" w:pos="9016"/>
            </w:tabs>
            <w:ind w:left="0"/>
            <w:rPr>
              <w:rFonts w:cstheme="minorBidi"/>
              <w:noProof/>
            </w:rPr>
          </w:pPr>
          <w:hyperlink w:anchor="_Toc153387773" w:history="1">
            <w:r w:rsidR="00814D4C" w:rsidRPr="009F0392">
              <w:rPr>
                <w:rStyle w:val="Hyperlink"/>
                <w:rFonts w:cs="Arial"/>
                <w:noProof/>
              </w:rPr>
              <w:t>Va’ai aotelega i la’asaga alualu i luma talu mai le Aso 3 Tesema 2021</w:t>
            </w:r>
            <w:r w:rsidR="00814D4C">
              <w:rPr>
                <w:noProof/>
                <w:webHidden/>
              </w:rPr>
              <w:tab/>
            </w:r>
            <w:r w:rsidR="00814D4C">
              <w:rPr>
                <w:noProof/>
                <w:webHidden/>
              </w:rPr>
              <w:fldChar w:fldCharType="begin"/>
            </w:r>
            <w:r w:rsidR="00814D4C">
              <w:rPr>
                <w:noProof/>
                <w:webHidden/>
              </w:rPr>
              <w:instrText xml:space="preserve"> PAGEREF _Toc153387773 \h </w:instrText>
            </w:r>
            <w:r w:rsidR="00814D4C">
              <w:rPr>
                <w:noProof/>
                <w:webHidden/>
              </w:rPr>
            </w:r>
            <w:r w:rsidR="00814D4C">
              <w:rPr>
                <w:noProof/>
                <w:webHidden/>
              </w:rPr>
              <w:fldChar w:fldCharType="separate"/>
            </w:r>
            <w:r w:rsidR="00814D4C">
              <w:rPr>
                <w:noProof/>
                <w:webHidden/>
              </w:rPr>
              <w:t>41</w:t>
            </w:r>
            <w:r w:rsidR="00814D4C">
              <w:rPr>
                <w:noProof/>
                <w:webHidden/>
              </w:rPr>
              <w:fldChar w:fldCharType="end"/>
            </w:r>
          </w:hyperlink>
        </w:p>
        <w:p w14:paraId="19B538F8" w14:textId="5EE02AD1" w:rsidR="008E5C12" w:rsidRDefault="008E5C12">
          <w:r>
            <w:rPr>
              <w:b/>
              <w:bCs/>
              <w:noProof/>
            </w:rPr>
            <w:fldChar w:fldCharType="end"/>
          </w:r>
        </w:p>
      </w:sdtContent>
    </w:sdt>
    <w:p w14:paraId="384D5BE4" w14:textId="77777777" w:rsidR="00881AEF" w:rsidRDefault="00881AEF">
      <w:r>
        <w:br w:type="page"/>
      </w:r>
    </w:p>
    <w:p w14:paraId="0ACB0E80" w14:textId="1EB93FB0" w:rsidR="00881AEF" w:rsidRPr="008C13A0" w:rsidRDefault="001C2D0F" w:rsidP="008C13A0">
      <w:pPr>
        <w:pStyle w:val="Heading1"/>
      </w:pPr>
      <w:bookmarkStart w:id="1" w:name="_Toc153387744"/>
      <w:r w:rsidRPr="001C2D0F">
        <w:lastRenderedPageBreak/>
        <w:t>Faamatalaga Tomua</w:t>
      </w:r>
      <w:bookmarkEnd w:id="1"/>
    </w:p>
    <w:p w14:paraId="00E17DB5" w14:textId="77777777" w:rsidR="001C2D0F" w:rsidRPr="001C2D0F" w:rsidRDefault="001C2D0F" w:rsidP="001C2D0F">
      <w:pPr>
        <w:spacing w:before="240" w:after="240" w:line="240" w:lineRule="auto"/>
        <w:rPr>
          <w:rFonts w:cs="Arial"/>
          <w:i/>
          <w:color w:val="6C1740"/>
          <w:sz w:val="36"/>
          <w:szCs w:val="36"/>
        </w:rPr>
      </w:pPr>
      <w:proofErr w:type="gramStart"/>
      <w:r w:rsidRPr="001C2D0F">
        <w:rPr>
          <w:rFonts w:cs="Arial"/>
          <w:i/>
          <w:color w:val="6C1740"/>
          <w:sz w:val="36"/>
          <w:szCs w:val="36"/>
        </w:rPr>
        <w:t>O Fuafuaga Faata’atia mo Tagata e iai A’afiaga Tumau i Ausetalia 2021-2031</w:t>
      </w:r>
      <w:r w:rsidRPr="001C2D0F">
        <w:rPr>
          <w:rFonts w:cs="Arial"/>
          <w:color w:val="6C1740"/>
          <w:sz w:val="36"/>
          <w:szCs w:val="36"/>
        </w:rPr>
        <w:t xml:space="preserve"> (ADS) o loo fofola atu ai fuafuaga mo suiga i le soifua o tagata e iai a’afiaga tumau i le isi 10 tausaga o lumana’i.</w:t>
      </w:r>
      <w:proofErr w:type="gramEnd"/>
      <w:r w:rsidRPr="001C2D0F">
        <w:rPr>
          <w:rFonts w:cs="Arial"/>
          <w:color w:val="6C1740"/>
          <w:sz w:val="36"/>
          <w:szCs w:val="36"/>
        </w:rPr>
        <w:t xml:space="preserve"> </w:t>
      </w:r>
    </w:p>
    <w:p w14:paraId="65A04BF6" w14:textId="77777777" w:rsidR="001C2D0F" w:rsidRPr="001C2D0F" w:rsidRDefault="001C2D0F" w:rsidP="001C2D0F">
      <w:pPr>
        <w:spacing w:before="240" w:after="240" w:line="240" w:lineRule="auto"/>
        <w:rPr>
          <w:rFonts w:cs="Arial"/>
          <w:color w:val="6C1740"/>
          <w:sz w:val="36"/>
          <w:szCs w:val="36"/>
        </w:rPr>
      </w:pPr>
      <w:r w:rsidRPr="001C2D0F">
        <w:rPr>
          <w:rFonts w:cs="Arial"/>
          <w:color w:val="6C1740"/>
          <w:sz w:val="36"/>
          <w:szCs w:val="36"/>
        </w:rPr>
        <w:t xml:space="preserve">I lalo o le Fuafuaga Faata’atia (ADS), o Fuafuaga Faasinotonu ma Faasinoga (TAPS), e fa’aaoga e taula'i ai le va’ai i le </w:t>
      </w:r>
      <w:proofErr w:type="gramStart"/>
      <w:r w:rsidRPr="001C2D0F">
        <w:rPr>
          <w:rFonts w:cs="Arial"/>
          <w:color w:val="6C1740"/>
          <w:sz w:val="36"/>
          <w:szCs w:val="36"/>
        </w:rPr>
        <w:t>vā</w:t>
      </w:r>
      <w:proofErr w:type="gramEnd"/>
      <w:r w:rsidRPr="001C2D0F">
        <w:rPr>
          <w:rFonts w:cs="Arial"/>
          <w:color w:val="6C1740"/>
          <w:sz w:val="36"/>
          <w:szCs w:val="36"/>
        </w:rPr>
        <w:t xml:space="preserve"> o le tasi ma le 3 tausaga ina ia ‘ausia tulaga mana'omia e faaleleia atili ai soifuaga o tagata e iai a’afiaga tumau. </w:t>
      </w:r>
    </w:p>
    <w:p w14:paraId="518F19F3" w14:textId="77777777" w:rsidR="001C2D0F" w:rsidRPr="001C2D0F" w:rsidRDefault="001C2D0F" w:rsidP="001C2D0F">
      <w:pPr>
        <w:spacing w:before="240" w:after="240" w:line="240" w:lineRule="auto"/>
        <w:rPr>
          <w:rFonts w:cs="Arial"/>
          <w:color w:val="6C1740"/>
          <w:sz w:val="36"/>
          <w:szCs w:val="36"/>
        </w:rPr>
      </w:pPr>
      <w:proofErr w:type="gramStart"/>
      <w:r w:rsidRPr="001C2D0F">
        <w:rPr>
          <w:rFonts w:cs="Arial"/>
          <w:color w:val="6C1740"/>
          <w:sz w:val="36"/>
          <w:szCs w:val="36"/>
        </w:rPr>
        <w:t>O TAP ta’itasi e faatonuina ma faamaonia e minisita uma o matagaluega i mata’upu i a’afiaga tumau i Ausetalia, ma e aofia ai fuafuaga e faatino ma faamaopoopoina e soo se faigamalo.</w:t>
      </w:r>
      <w:proofErr w:type="gramEnd"/>
    </w:p>
    <w:p w14:paraId="79E34EB3" w14:textId="77777777" w:rsidR="001C2D0F" w:rsidRPr="001C2D0F" w:rsidRDefault="001C2D0F" w:rsidP="001C2D0F">
      <w:pPr>
        <w:spacing w:before="240" w:after="240" w:line="240" w:lineRule="auto"/>
        <w:rPr>
          <w:rFonts w:cs="Arial"/>
          <w:color w:val="6C1740"/>
          <w:sz w:val="36"/>
          <w:szCs w:val="36"/>
        </w:rPr>
      </w:pPr>
      <w:r w:rsidRPr="001C2D0F">
        <w:rPr>
          <w:rFonts w:cs="Arial"/>
          <w:color w:val="6C1740"/>
          <w:sz w:val="36"/>
          <w:szCs w:val="36"/>
        </w:rPr>
        <w:t xml:space="preserve">O le ripoti lona lua lenei faaletausaga i </w:t>
      </w:r>
      <w:proofErr w:type="gramStart"/>
      <w:r w:rsidRPr="001C2D0F">
        <w:rPr>
          <w:rFonts w:cs="Arial"/>
          <w:color w:val="6C1740"/>
          <w:sz w:val="36"/>
          <w:szCs w:val="36"/>
        </w:rPr>
        <w:t>TAPS</w:t>
      </w:r>
      <w:proofErr w:type="gramEnd"/>
      <w:r w:rsidRPr="001C2D0F">
        <w:rPr>
          <w:rFonts w:cs="Arial"/>
          <w:color w:val="6C1740"/>
          <w:sz w:val="36"/>
          <w:szCs w:val="36"/>
        </w:rPr>
        <w:t xml:space="preserve">. O loo fausia i luga o la’asaga alualu i luma </w:t>
      </w:r>
      <w:proofErr w:type="gramStart"/>
      <w:r w:rsidRPr="001C2D0F">
        <w:rPr>
          <w:rFonts w:cs="Arial"/>
          <w:color w:val="6C1740"/>
          <w:sz w:val="36"/>
          <w:szCs w:val="36"/>
        </w:rPr>
        <w:t>na</w:t>
      </w:r>
      <w:proofErr w:type="gramEnd"/>
      <w:r w:rsidRPr="001C2D0F">
        <w:rPr>
          <w:rFonts w:cs="Arial"/>
          <w:color w:val="6C1740"/>
          <w:sz w:val="36"/>
          <w:szCs w:val="36"/>
        </w:rPr>
        <w:t xml:space="preserve"> lipotia i le tausaga muamua o ADS ma e aofia ai le periota 1 Iulai 2022 i le 30 Iuni 2023.  </w:t>
      </w:r>
    </w:p>
    <w:p w14:paraId="204F178D" w14:textId="77777777" w:rsidR="001C2D0F" w:rsidRPr="001C2D0F" w:rsidRDefault="001C2D0F" w:rsidP="001C2D0F">
      <w:pPr>
        <w:spacing w:before="240" w:after="240" w:line="240" w:lineRule="auto"/>
        <w:rPr>
          <w:rFonts w:cs="Arial"/>
          <w:color w:val="6C1740"/>
          <w:sz w:val="36"/>
          <w:szCs w:val="36"/>
        </w:rPr>
      </w:pPr>
      <w:r w:rsidRPr="001C2D0F">
        <w:rPr>
          <w:rFonts w:cs="Arial"/>
          <w:color w:val="6C1740"/>
          <w:sz w:val="36"/>
          <w:szCs w:val="36"/>
        </w:rPr>
        <w:t xml:space="preserve">Ae ui o loo molimauina i le vaega lenei o TAPS </w:t>
      </w:r>
      <w:proofErr w:type="gramStart"/>
      <w:r w:rsidRPr="001C2D0F">
        <w:rPr>
          <w:rFonts w:cs="Arial"/>
          <w:color w:val="6C1740"/>
          <w:sz w:val="36"/>
          <w:szCs w:val="36"/>
        </w:rPr>
        <w:t>ni</w:t>
      </w:r>
      <w:proofErr w:type="gramEnd"/>
      <w:r w:rsidRPr="001C2D0F">
        <w:rPr>
          <w:rFonts w:cs="Arial"/>
          <w:color w:val="6C1740"/>
          <w:sz w:val="36"/>
          <w:szCs w:val="36"/>
        </w:rPr>
        <w:t xml:space="preserve"> faai’uga manuia, o loo iai pea nisi vaega o loo lipotia mai le iai o ni faatuai. </w:t>
      </w:r>
    </w:p>
    <w:p w14:paraId="0376D54C" w14:textId="15472CB4" w:rsidR="001C2D0F" w:rsidRPr="001C2D0F" w:rsidRDefault="001C2D0F" w:rsidP="001C2D0F">
      <w:pPr>
        <w:spacing w:before="240" w:after="240" w:line="240" w:lineRule="auto"/>
        <w:rPr>
          <w:color w:val="6C1740"/>
          <w:sz w:val="36"/>
          <w:szCs w:val="36"/>
        </w:rPr>
      </w:pPr>
      <w:r w:rsidRPr="001C2D0F">
        <w:rPr>
          <w:rFonts w:cs="Arial"/>
          <w:color w:val="6C1740"/>
          <w:sz w:val="36"/>
          <w:szCs w:val="36"/>
        </w:rPr>
        <w:t xml:space="preserve">O le isi ripoti e soso’o nei o TAPS, o le ripoti mulimuli lea mo le vaega lenei o TAPS. </w:t>
      </w:r>
      <w:proofErr w:type="gramStart"/>
      <w:r w:rsidRPr="001C2D0F">
        <w:rPr>
          <w:rFonts w:cs="Arial"/>
          <w:color w:val="6C1740"/>
          <w:sz w:val="36"/>
          <w:szCs w:val="36"/>
        </w:rPr>
        <w:t xml:space="preserve">O le Malo Taupulega i Ausetalia, atoa ai faigamalo setete ma teritori, ua amata </w:t>
      </w:r>
      <w:r w:rsidRPr="001C2D0F">
        <w:rPr>
          <w:rFonts w:cs="Arial"/>
          <w:color w:val="6C1740"/>
          <w:sz w:val="36"/>
          <w:szCs w:val="36"/>
        </w:rPr>
        <w:lastRenderedPageBreak/>
        <w:t>ona galulue i le iloiloina o le isi vaega o TAPS e soso’o nei.</w:t>
      </w:r>
      <w:proofErr w:type="gramEnd"/>
      <w:r w:rsidRPr="001C2D0F">
        <w:rPr>
          <w:rFonts w:cs="Arial"/>
          <w:color w:val="6C1740"/>
          <w:sz w:val="36"/>
          <w:szCs w:val="36"/>
        </w:rPr>
        <w:t xml:space="preserve">    </w:t>
      </w:r>
    </w:p>
    <w:p w14:paraId="084F5A5F" w14:textId="54A38A3A" w:rsidR="00881AEF" w:rsidRPr="001C2D0F" w:rsidRDefault="009F397E" w:rsidP="001C2D0F">
      <w:pPr>
        <w:spacing w:before="240" w:after="240" w:line="240" w:lineRule="auto"/>
        <w:rPr>
          <w:color w:val="6C1740"/>
          <w:sz w:val="36"/>
          <w:szCs w:val="36"/>
        </w:rPr>
      </w:pPr>
      <w:r w:rsidRPr="001C2D0F">
        <w:rPr>
          <w:color w:val="6C1740"/>
          <w:sz w:val="36"/>
          <w:szCs w:val="36"/>
        </w:rPr>
        <w:br w:type="page"/>
      </w:r>
    </w:p>
    <w:p w14:paraId="674AAF8C" w14:textId="37AE8B67" w:rsidR="00881AEF" w:rsidRDefault="001C2D0F" w:rsidP="007E700B">
      <w:r>
        <w:rPr>
          <w:rFonts w:cs="Arial"/>
        </w:rPr>
        <w:lastRenderedPageBreak/>
        <w:t xml:space="preserve">O Fuafuaga Faasinotonu ma Faatinoga (TAPS) e 5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 tatala aloa’ia ma ADS i le Aso 3 Tesema 2021 o: </w:t>
      </w:r>
      <w:r w:rsidRPr="005577B3">
        <w:rPr>
          <w:rFonts w:cs="Arial"/>
        </w:rPr>
        <w:t xml:space="preserve"> </w:t>
      </w:r>
    </w:p>
    <w:p w14:paraId="373D812D" w14:textId="4DC6CCD9" w:rsidR="00881AEF" w:rsidRPr="00553F2D" w:rsidRDefault="00A97640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</w:pPr>
      <w:hyperlink r:id="rId12" w:history="1">
        <w:r w:rsidR="001C2D0F" w:rsidRPr="007736E8">
          <w:rPr>
            <w:rStyle w:val="Hyperlink"/>
          </w:rPr>
          <w:t>Galuega</w:t>
        </w:r>
      </w:hyperlink>
    </w:p>
    <w:p w14:paraId="4D9163BA" w14:textId="38BFED92" w:rsidR="00881AEF" w:rsidRPr="00553F2D" w:rsidRDefault="00A97640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</w:pPr>
      <w:hyperlink r:id="rId13" w:history="1">
        <w:r w:rsidR="001C2D0F" w:rsidRPr="007736E8">
          <w:rPr>
            <w:rStyle w:val="Hyperlink"/>
          </w:rPr>
          <w:t>Uiga</w:t>
        </w:r>
      </w:hyperlink>
      <w:r w:rsidR="001C2D0F" w:rsidRPr="007736E8">
        <w:rPr>
          <w:rStyle w:val="Hyperlink"/>
        </w:rPr>
        <w:t xml:space="preserve"> faaalia o tagata lautele</w:t>
      </w:r>
    </w:p>
    <w:p w14:paraId="5DABC23E" w14:textId="577C5CBC" w:rsidR="00881AEF" w:rsidRPr="00553F2D" w:rsidRDefault="00A97640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</w:pPr>
      <w:hyperlink r:id="rId14" w:history="1">
        <w:r w:rsidR="001C2D0F" w:rsidRPr="007736E8">
          <w:rPr>
            <w:rStyle w:val="Hyperlink"/>
          </w:rPr>
          <w:t>Tausaga Amata i Olaga o Fanau</w:t>
        </w:r>
      </w:hyperlink>
    </w:p>
    <w:p w14:paraId="21479F0A" w14:textId="659DA35A" w:rsidR="00881AEF" w:rsidRPr="00553F2D" w:rsidRDefault="00A97640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</w:pPr>
      <w:hyperlink r:id="rId15" w:history="1">
        <w:r w:rsidR="001C2D0F" w:rsidRPr="007736E8">
          <w:rPr>
            <w:rStyle w:val="Hyperlink"/>
          </w:rPr>
          <w:t>Saogalemu</w:t>
        </w:r>
      </w:hyperlink>
    </w:p>
    <w:p w14:paraId="53AD064B" w14:textId="10274D69" w:rsidR="00881AEF" w:rsidRDefault="00A97640" w:rsidP="00D352F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</w:pPr>
      <w:hyperlink r:id="rId16" w:history="1">
        <w:r w:rsidR="001C2D0F" w:rsidRPr="007736E8">
          <w:rPr>
            <w:rStyle w:val="Hyperlink"/>
          </w:rPr>
          <w:t xml:space="preserve">Puleaina o faalavelave faafuase’i  </w:t>
        </w:r>
      </w:hyperlink>
    </w:p>
    <w:p w14:paraId="55C6C70B" w14:textId="77777777" w:rsidR="001C2D0F" w:rsidRPr="007736E8" w:rsidRDefault="001C2D0F" w:rsidP="001C2D0F">
      <w:pPr>
        <w:spacing w:before="240" w:after="120" w:line="240" w:lineRule="auto"/>
        <w:rPr>
          <w:rFonts w:cs="Arial"/>
          <w:b/>
        </w:rPr>
      </w:pPr>
      <w:r w:rsidRPr="007736E8">
        <w:rPr>
          <w:rFonts w:cs="Arial"/>
          <w:b/>
        </w:rPr>
        <w:t>Lipotia o TAPs</w:t>
      </w:r>
    </w:p>
    <w:p w14:paraId="45CEC1B2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r w:rsidRPr="007736E8">
        <w:rPr>
          <w:rFonts w:cs="Arial"/>
        </w:rPr>
        <w:t xml:space="preserve">I lalo o ADS, ua iai le ta’utinoga a faigamalo uma e </w:t>
      </w:r>
      <w:proofErr w:type="gramStart"/>
      <w:r w:rsidRPr="007736E8">
        <w:rPr>
          <w:rFonts w:cs="Arial"/>
        </w:rPr>
        <w:t>faia</w:t>
      </w:r>
      <w:proofErr w:type="gramEnd"/>
      <w:r w:rsidRPr="007736E8">
        <w:rPr>
          <w:rFonts w:cs="Arial"/>
        </w:rPr>
        <w:t xml:space="preserve"> ripoti au’ili’ili ma va’aia ina ia mautinoa ai o loo manino ma ūia faiga amiotonu ma lelei e faaleleia atili ai le soifua o tagata e iai a’afiaga tumau.  </w:t>
      </w:r>
    </w:p>
    <w:p w14:paraId="27E99532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r w:rsidRPr="007736E8">
        <w:rPr>
          <w:rFonts w:cs="Arial"/>
        </w:rPr>
        <w:t xml:space="preserve">O le ripoti faaletausaga o TAPS e </w:t>
      </w:r>
      <w:proofErr w:type="gramStart"/>
      <w:r w:rsidRPr="007736E8">
        <w:rPr>
          <w:rFonts w:cs="Arial"/>
        </w:rPr>
        <w:t>maua</w:t>
      </w:r>
      <w:proofErr w:type="gramEnd"/>
      <w:r w:rsidRPr="007736E8">
        <w:rPr>
          <w:rFonts w:cs="Arial"/>
        </w:rPr>
        <w:t xml:space="preserve"> ai se va’aiga i le la’asaga alualu i luma i mea o loo faia e faigamalo e faatinoina ma tulei ai i luma galuega ma faai’uga manuia o TAPS. O ripoti o TAPS e faasalalauina ta’i tausaga e aga tutusa ma le tausaga faaletupe, </w:t>
      </w:r>
      <w:proofErr w:type="gramStart"/>
      <w:r w:rsidRPr="007736E8">
        <w:rPr>
          <w:rFonts w:cs="Arial"/>
        </w:rPr>
        <w:t>ia</w:t>
      </w:r>
      <w:proofErr w:type="gramEnd"/>
      <w:r w:rsidRPr="007736E8">
        <w:rPr>
          <w:rFonts w:cs="Arial"/>
        </w:rPr>
        <w:t xml:space="preserve"> feagai ma mana’oga o le faaleleia atili o ripoti i lalo o ADS.  </w:t>
      </w:r>
    </w:p>
    <w:p w14:paraId="470D563C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r w:rsidRPr="007736E8">
        <w:rPr>
          <w:rFonts w:cs="Arial"/>
        </w:rPr>
        <w:t>O le ripoti faaletausaga muamua o TAPS (1</w:t>
      </w:r>
      <w:r w:rsidRPr="007736E8">
        <w:rPr>
          <w:rFonts w:cs="Arial"/>
          <w:vertAlign w:val="superscript"/>
        </w:rPr>
        <w:t>st</w:t>
      </w:r>
      <w:r w:rsidRPr="007736E8">
        <w:rPr>
          <w:rFonts w:cs="Arial"/>
        </w:rPr>
        <w:t xml:space="preserve"> TAPs Ripoti),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faasalalauina i le Aso 22 Novema 2022 ma aofia ai le periota mai le aso na tatala ai 3 Tesema 2021 i le Aso 30 Iuni 2022.     </w:t>
      </w:r>
    </w:p>
    <w:p w14:paraId="65B2290A" w14:textId="77777777" w:rsidR="001C2D0F" w:rsidRPr="007736E8" w:rsidRDefault="001C2D0F" w:rsidP="001C2D0F">
      <w:pPr>
        <w:spacing w:before="240" w:after="120" w:line="240" w:lineRule="auto"/>
        <w:rPr>
          <w:rFonts w:cs="Arial"/>
          <w:b/>
        </w:rPr>
      </w:pPr>
      <w:r w:rsidRPr="007736E8">
        <w:rPr>
          <w:rFonts w:cs="Arial"/>
          <w:b/>
        </w:rPr>
        <w:t>O le Ripoti</w:t>
      </w:r>
    </w:p>
    <w:p w14:paraId="7EDD5E63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r w:rsidRPr="007736E8">
        <w:rPr>
          <w:rFonts w:cs="Arial"/>
        </w:rPr>
        <w:t>O le ripoti faaletausaga lona lua (2</w:t>
      </w:r>
      <w:r w:rsidRPr="007736E8">
        <w:rPr>
          <w:rFonts w:cs="Arial"/>
          <w:vertAlign w:val="superscript"/>
        </w:rPr>
        <w:t>nd</w:t>
      </w:r>
      <w:r w:rsidRPr="007736E8">
        <w:rPr>
          <w:rFonts w:cs="Arial"/>
        </w:rPr>
        <w:t xml:space="preserve"> TAPs Ripoti) o loo fausia i luga o la’asaga alualu i luma i le tausaga muamua o ADS ma e aofia ai le periota 1 Iulai 2022 i le 30 Iuni 2023. O faamatalaga fou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aoina mai i faigamalo uma; Malo Taupulega Ausetalia, setete ma teritori ma aofia ai se va’aiga faapitoa i nisi o galuega faatino.  </w:t>
      </w:r>
    </w:p>
    <w:p w14:paraId="0D7B028A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proofErr w:type="gramStart"/>
      <w:r w:rsidRPr="007736E8">
        <w:rPr>
          <w:rFonts w:cs="Arial"/>
        </w:rPr>
        <w:t>E lua pepa o loo vaevaeina ai le Ripoti; o le Ripoti lona lua TAPS ma se pepa faapipi’i iai.</w:t>
      </w:r>
      <w:proofErr w:type="gramEnd"/>
      <w:r w:rsidRPr="007736E8">
        <w:rPr>
          <w:rFonts w:cs="Arial"/>
        </w:rPr>
        <w:t xml:space="preserve">  </w:t>
      </w:r>
    </w:p>
    <w:p w14:paraId="431D244D" w14:textId="77777777" w:rsidR="001C2D0F" w:rsidRPr="007736E8" w:rsidRDefault="001C2D0F" w:rsidP="001C2D0F">
      <w:pPr>
        <w:autoSpaceDE w:val="0"/>
        <w:autoSpaceDN w:val="0"/>
        <w:adjustRightInd w:val="0"/>
        <w:spacing w:before="240" w:after="120" w:line="240" w:lineRule="auto"/>
        <w:rPr>
          <w:rFonts w:cs="Arial"/>
        </w:rPr>
      </w:pPr>
      <w:r w:rsidRPr="007736E8">
        <w:rPr>
          <w:rFonts w:cs="Arial"/>
        </w:rPr>
        <w:t xml:space="preserve">O le Ripoti lona lua o TAPS e </w:t>
      </w:r>
      <w:proofErr w:type="gramStart"/>
      <w:r w:rsidRPr="007736E8">
        <w:rPr>
          <w:rFonts w:cs="Arial"/>
        </w:rPr>
        <w:t>maua</w:t>
      </w:r>
      <w:proofErr w:type="gramEnd"/>
      <w:r w:rsidRPr="007736E8">
        <w:rPr>
          <w:rFonts w:cs="Arial"/>
        </w:rPr>
        <w:t xml:space="preserve"> atu ai se va’aiga lautele, numera faamaumauina ma ni siata. E aofia ai fo’i ma </w:t>
      </w:r>
      <w:proofErr w:type="gramStart"/>
      <w:r w:rsidRPr="007736E8">
        <w:rPr>
          <w:rFonts w:cs="Arial"/>
        </w:rPr>
        <w:t>ni</w:t>
      </w:r>
      <w:proofErr w:type="gramEnd"/>
      <w:r w:rsidRPr="007736E8">
        <w:rPr>
          <w:rFonts w:cs="Arial"/>
        </w:rPr>
        <w:t xml:space="preserve"> faata’ita’iga e faailoa atu ai auala o loo faatinoina ai ma mata’itū la’asaga alualu i luma o galuega. E aofia ai fo’i i le ripoti se va’aiga lautele i la’asaga alualu i luma o ADS talu ona tatalaina aloa’ia (periota o Tesema 2021 </w:t>
      </w:r>
      <w:proofErr w:type="gramStart"/>
      <w:r w:rsidRPr="007736E8">
        <w:rPr>
          <w:rFonts w:cs="Arial"/>
        </w:rPr>
        <w:t>ia</w:t>
      </w:r>
      <w:proofErr w:type="gramEnd"/>
      <w:r w:rsidRPr="007736E8">
        <w:rPr>
          <w:rFonts w:cs="Arial"/>
        </w:rPr>
        <w:t xml:space="preserve"> Iuni 2023).    </w:t>
      </w:r>
    </w:p>
    <w:p w14:paraId="50067257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r w:rsidRPr="007736E8">
        <w:rPr>
          <w:rFonts w:cs="Arial"/>
        </w:rPr>
        <w:t xml:space="preserve">O le pepa faapipi’i e </w:t>
      </w:r>
      <w:proofErr w:type="gramStart"/>
      <w:r w:rsidRPr="007736E8">
        <w:rPr>
          <w:rFonts w:cs="Arial"/>
        </w:rPr>
        <w:t>maua</w:t>
      </w:r>
      <w:proofErr w:type="gramEnd"/>
      <w:r w:rsidRPr="007736E8">
        <w:rPr>
          <w:rFonts w:cs="Arial"/>
        </w:rPr>
        <w:t xml:space="preserve"> atu ai se faamatalaga i le tulaga alualu i luma e tau mai i le Aso 30 Iuni 2023 ma se faamatalaga i isi galuega faatino e 374 o totoe ma o latou tulaga alualu i luma.  </w:t>
      </w:r>
    </w:p>
    <w:p w14:paraId="225D61AD" w14:textId="77777777" w:rsidR="001C2D0F" w:rsidRPr="007736E8" w:rsidRDefault="001C2D0F" w:rsidP="001C2D0F">
      <w:pPr>
        <w:tabs>
          <w:tab w:val="left" w:pos="2160"/>
        </w:tabs>
        <w:spacing w:before="240" w:after="120" w:line="240" w:lineRule="auto"/>
        <w:ind w:left="2160" w:hanging="2160"/>
        <w:rPr>
          <w:rFonts w:cs="Arial"/>
          <w:b/>
        </w:rPr>
      </w:pPr>
      <w:r w:rsidRPr="007736E8">
        <w:rPr>
          <w:rFonts w:cs="Arial"/>
          <w:b/>
        </w:rPr>
        <w:t>Mae’a</w:t>
      </w:r>
      <w:r w:rsidRPr="007736E8">
        <w:rPr>
          <w:rFonts w:cs="Arial"/>
        </w:rPr>
        <w:tab/>
        <w:t xml:space="preserve">Na mae’a atoa le galuega faatino i le </w:t>
      </w:r>
      <w:proofErr w:type="gramStart"/>
      <w:r w:rsidRPr="007736E8">
        <w:rPr>
          <w:rFonts w:cs="Arial"/>
        </w:rPr>
        <w:t>va</w:t>
      </w:r>
      <w:proofErr w:type="gramEnd"/>
      <w:r w:rsidRPr="007736E8">
        <w:rPr>
          <w:rFonts w:cs="Arial"/>
        </w:rPr>
        <w:t xml:space="preserve"> o 1 Iulai 2022 ma 30 Iuni 2023.  </w:t>
      </w:r>
    </w:p>
    <w:p w14:paraId="7378FD2A" w14:textId="77777777" w:rsidR="001C2D0F" w:rsidRPr="007736E8" w:rsidRDefault="001C2D0F" w:rsidP="001C2D0F">
      <w:pPr>
        <w:tabs>
          <w:tab w:val="left" w:pos="2160"/>
        </w:tabs>
        <w:spacing w:before="240" w:after="120" w:line="240" w:lineRule="auto"/>
        <w:ind w:left="2160" w:hanging="2160"/>
        <w:rPr>
          <w:rFonts w:cs="Arial"/>
          <w:b/>
        </w:rPr>
      </w:pPr>
      <w:proofErr w:type="gramStart"/>
      <w:r w:rsidRPr="007736E8">
        <w:rPr>
          <w:rFonts w:cs="Arial"/>
          <w:b/>
        </w:rPr>
        <w:t>Gasolo lelei</w:t>
      </w:r>
      <w:r w:rsidRPr="007736E8">
        <w:rPr>
          <w:rFonts w:cs="Arial"/>
        </w:rPr>
        <w:tab/>
        <w:t>O loo sologa lelei le galuega faatino e tusa ai ma fuafuaga.</w:t>
      </w:r>
      <w:proofErr w:type="gramEnd"/>
    </w:p>
    <w:p w14:paraId="039533DD" w14:textId="77777777" w:rsidR="001C2D0F" w:rsidRPr="007736E8" w:rsidRDefault="001C2D0F" w:rsidP="001C2D0F">
      <w:pPr>
        <w:tabs>
          <w:tab w:val="left" w:pos="2160"/>
        </w:tabs>
        <w:spacing w:before="240" w:after="120" w:line="240" w:lineRule="auto"/>
        <w:ind w:left="2160" w:hanging="2160"/>
        <w:rPr>
          <w:rFonts w:cs="Arial"/>
          <w:b/>
        </w:rPr>
      </w:pPr>
      <w:r w:rsidRPr="007736E8">
        <w:rPr>
          <w:rFonts w:cs="Arial"/>
          <w:b/>
        </w:rPr>
        <w:t>Nai faatuai</w:t>
      </w:r>
      <w:r w:rsidRPr="007736E8">
        <w:rPr>
          <w:rFonts w:cs="Arial"/>
        </w:rPr>
        <w:tab/>
        <w:t xml:space="preserve">O loo faagasolo pea le galuega faatino, peita’i o loo faatuai mai le taimi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fuafuaina </w:t>
      </w:r>
    </w:p>
    <w:p w14:paraId="0DF365A7" w14:textId="77777777" w:rsidR="001C2D0F" w:rsidRPr="007736E8" w:rsidRDefault="001C2D0F" w:rsidP="001C2D0F">
      <w:pPr>
        <w:tabs>
          <w:tab w:val="left" w:pos="2160"/>
        </w:tabs>
        <w:spacing w:before="240" w:after="120" w:line="240" w:lineRule="auto"/>
        <w:ind w:left="2160" w:hanging="2160"/>
        <w:rPr>
          <w:rFonts w:cs="Arial"/>
          <w:b/>
        </w:rPr>
      </w:pPr>
      <w:r w:rsidRPr="007736E8">
        <w:rPr>
          <w:rFonts w:cs="Arial"/>
          <w:b/>
        </w:rPr>
        <w:t>Taofia</w:t>
      </w:r>
      <w:r w:rsidRPr="007736E8">
        <w:rPr>
          <w:rFonts w:cs="Arial"/>
        </w:rPr>
        <w:tab/>
        <w:t xml:space="preserve">Na amata pe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fuafua e amata le galuega faatino, ae ua taofia.</w:t>
      </w:r>
    </w:p>
    <w:p w14:paraId="4D8F6C44" w14:textId="77777777" w:rsidR="001C2D0F" w:rsidRPr="007736E8" w:rsidRDefault="001C2D0F" w:rsidP="001C2D0F">
      <w:pPr>
        <w:tabs>
          <w:tab w:val="left" w:pos="2160"/>
        </w:tabs>
        <w:spacing w:before="240" w:after="120" w:line="240" w:lineRule="auto"/>
        <w:ind w:left="2160" w:hanging="2160"/>
        <w:rPr>
          <w:rFonts w:cs="Arial"/>
          <w:b/>
        </w:rPr>
      </w:pPr>
      <w:proofErr w:type="gramStart"/>
      <w:r w:rsidRPr="007736E8">
        <w:rPr>
          <w:rFonts w:cs="Arial"/>
          <w:b/>
        </w:rPr>
        <w:lastRenderedPageBreak/>
        <w:t>Amata i le lumana’i</w:t>
      </w:r>
      <w:r w:rsidRPr="007736E8">
        <w:rPr>
          <w:rFonts w:cs="Arial"/>
        </w:rPr>
        <w:tab/>
        <w:t>Na faamoemoe e amata le galuega faatino i tua mai o le Aso 30 Iuni 2023.</w:t>
      </w:r>
      <w:proofErr w:type="gramEnd"/>
      <w:r w:rsidRPr="007736E8">
        <w:rPr>
          <w:rFonts w:cs="Arial"/>
        </w:rPr>
        <w:t xml:space="preserve"> </w:t>
      </w:r>
    </w:p>
    <w:p w14:paraId="12395A2D" w14:textId="77777777" w:rsidR="001C2D0F" w:rsidRPr="007736E8" w:rsidRDefault="001C2D0F" w:rsidP="001C2D0F">
      <w:pPr>
        <w:tabs>
          <w:tab w:val="left" w:pos="2160"/>
        </w:tabs>
        <w:spacing w:before="240" w:after="120" w:line="240" w:lineRule="auto"/>
        <w:ind w:left="2160" w:hanging="2160"/>
        <w:rPr>
          <w:rFonts w:cs="Arial"/>
          <w:b/>
        </w:rPr>
      </w:pPr>
      <w:proofErr w:type="gramStart"/>
      <w:r w:rsidRPr="007736E8">
        <w:rPr>
          <w:rFonts w:cs="Arial"/>
          <w:b/>
        </w:rPr>
        <w:t>N/A</w:t>
      </w:r>
      <w:r w:rsidRPr="007736E8">
        <w:rPr>
          <w:rFonts w:cs="Arial"/>
        </w:rPr>
        <w:t xml:space="preserve"> Na mae’a le galuega faatino e le’i o’o i le Aso 30 Iuni 2023.</w:t>
      </w:r>
      <w:proofErr w:type="gramEnd"/>
      <w:r w:rsidRPr="007736E8">
        <w:rPr>
          <w:rFonts w:cs="Arial"/>
        </w:rPr>
        <w:t xml:space="preserve"> </w:t>
      </w:r>
    </w:p>
    <w:p w14:paraId="3D453249" w14:textId="77777777" w:rsidR="001C2D0F" w:rsidRPr="007736E8" w:rsidRDefault="001C2D0F" w:rsidP="001C2D0F">
      <w:pPr>
        <w:spacing w:before="240" w:after="120" w:line="240" w:lineRule="auto"/>
        <w:rPr>
          <w:rFonts w:cs="Arial"/>
        </w:rPr>
      </w:pPr>
      <w:r w:rsidRPr="007736E8">
        <w:rPr>
          <w:rFonts w:cs="Arial"/>
        </w:rPr>
        <w:t xml:space="preserve">O loo </w:t>
      </w:r>
      <w:proofErr w:type="gramStart"/>
      <w:r w:rsidRPr="007736E8">
        <w:rPr>
          <w:rFonts w:cs="Arial"/>
        </w:rPr>
        <w:t>maua</w:t>
      </w:r>
      <w:proofErr w:type="gramEnd"/>
      <w:r w:rsidRPr="007736E8">
        <w:rPr>
          <w:rFonts w:cs="Arial"/>
        </w:rPr>
        <w:t xml:space="preserve"> atu fo’i i le pepa faapipi’i le tulaga o galuega faatino mai le Ripoti muamua o TAPS e fai ma faatusatusaga. O galuega faatino uma o loo so’o faatasi ma ona Faiga Faavae i le ADS. </w:t>
      </w:r>
    </w:p>
    <w:p w14:paraId="4348AAA1" w14:textId="22A6EE5E" w:rsidR="001C2D0F" w:rsidRDefault="001C2D0F" w:rsidP="001C2D0F">
      <w:pPr>
        <w:spacing w:before="240" w:after="120" w:line="240" w:lineRule="auto"/>
        <w:rPr>
          <w:rStyle w:val="Hyperlink"/>
          <w:b w:val="0"/>
        </w:rPr>
      </w:pPr>
      <w:r w:rsidRPr="007736E8">
        <w:rPr>
          <w:rFonts w:cs="Arial"/>
        </w:rPr>
        <w:t xml:space="preserve">Mo nisi faamatalaga i ADS, e aofia ai TAPs, e maua i </w:t>
      </w:r>
      <w:proofErr w:type="gramStart"/>
      <w:r w:rsidRPr="007736E8">
        <w:rPr>
          <w:rFonts w:cs="Arial"/>
        </w:rPr>
        <w:t xml:space="preserve">le  </w:t>
      </w:r>
      <w:proofErr w:type="gramEnd"/>
      <w:r w:rsidR="00D477BC">
        <w:fldChar w:fldCharType="begin"/>
      </w:r>
      <w:r w:rsidR="00D477BC">
        <w:instrText xml:space="preserve"> HYPERLINK "http://www.disabilitygateway.gov.au/ads" </w:instrText>
      </w:r>
      <w:r w:rsidR="00D477BC">
        <w:fldChar w:fldCharType="separate"/>
      </w:r>
      <w:r w:rsidRPr="007736E8">
        <w:rPr>
          <w:rStyle w:val="Hyperlink"/>
          <w:rFonts w:cs="Arial"/>
        </w:rPr>
        <w:t>www.disabilitygateway.gov.au/ads</w:t>
      </w:r>
      <w:r w:rsidR="00D477BC">
        <w:rPr>
          <w:rStyle w:val="Hyperlink"/>
          <w:rFonts w:cs="Arial"/>
        </w:rPr>
        <w:fldChar w:fldCharType="end"/>
      </w:r>
    </w:p>
    <w:p w14:paraId="717D5B5F" w14:textId="77777777" w:rsidR="007F1217" w:rsidRDefault="007F1217" w:rsidP="007F1217">
      <w:pPr>
        <w:rPr>
          <w:rStyle w:val="Hyperlink"/>
          <w:b w:val="0"/>
        </w:rPr>
      </w:pPr>
      <w:r>
        <w:rPr>
          <w:rStyle w:val="Hyperlink"/>
          <w:b w:val="0"/>
        </w:rPr>
        <w:br w:type="page"/>
      </w:r>
    </w:p>
    <w:p w14:paraId="19B1C08E" w14:textId="4C386CE4" w:rsidR="00396DD5" w:rsidRPr="00F36AAD" w:rsidRDefault="00116132" w:rsidP="00F36AAD">
      <w:pPr>
        <w:pStyle w:val="Heading1"/>
      </w:pPr>
      <w:bookmarkStart w:id="2" w:name="_Toc153387745"/>
      <w:r w:rsidRPr="007736E8">
        <w:rPr>
          <w:rFonts w:cs="Arial"/>
        </w:rPr>
        <w:lastRenderedPageBreak/>
        <w:t>La’asaga alualu i luma i le Atunu’u</w:t>
      </w:r>
      <w:bookmarkEnd w:id="2"/>
    </w:p>
    <w:p w14:paraId="58BA4D2A" w14:textId="77777777" w:rsidR="00116132" w:rsidRPr="007736E8" w:rsidRDefault="00116132" w:rsidP="00116132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O le va’ai taula’i o le ripoti mo le periota o ripoti 2022-2023, e faasino tonu i la’asaga alualu i luma o galuega faatino e 374 </w:t>
      </w:r>
      <w:proofErr w:type="gramStart"/>
      <w:r w:rsidRPr="007736E8">
        <w:rPr>
          <w:rFonts w:cs="Arial"/>
        </w:rPr>
        <w:t>ia</w:t>
      </w:r>
      <w:proofErr w:type="gramEnd"/>
      <w:r w:rsidRPr="007736E8">
        <w:rPr>
          <w:rFonts w:cs="Arial"/>
        </w:rPr>
        <w:t xml:space="preserve"> na totoe mai (le’i mae’a) mai le periota o ripoti 2021-2022. E ui o la’asaga alualu i luma mo le periota lenei o ripoti na molimauina ai se si’itaga i le aofa’i o galuega faatino na faamae’aina pe a faatusa i le periota o ripoti 2021-2022, e iai ni TAPS se lua na molimauina le iai o ni faatuai i le faia o nisi o galuega faatino, pe na taofia.   </w:t>
      </w:r>
    </w:p>
    <w:p w14:paraId="7E2F2AFB" w14:textId="77777777" w:rsidR="00116132" w:rsidRPr="007736E8" w:rsidRDefault="00116132" w:rsidP="00116132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I se va’aiga vave, i la’asaga alualu i luma i le atunu’u atoa i TAPS uma e 5 e aofia ai galuega faatino e 374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totoe mai i le periota o ripoti 2022-2023, na iloa ai:   </w:t>
      </w:r>
    </w:p>
    <w:p w14:paraId="7290E082" w14:textId="77777777" w:rsidR="00116132" w:rsidRPr="007736E8" w:rsidRDefault="00116132" w:rsidP="00D352F0">
      <w:pPr>
        <w:pStyle w:val="ListParagraph"/>
        <w:numPr>
          <w:ilvl w:val="0"/>
          <w:numId w:val="1"/>
        </w:numPr>
        <w:spacing w:after="120" w:line="240" w:lineRule="auto"/>
        <w:ind w:left="567" w:hanging="425"/>
        <w:contextualSpacing w:val="0"/>
        <w:rPr>
          <w:rFonts w:cs="Arial"/>
          <w:b/>
        </w:rPr>
      </w:pPr>
      <w:r w:rsidRPr="007736E8">
        <w:rPr>
          <w:rFonts w:cs="Arial"/>
          <w:b/>
        </w:rPr>
        <w:t>310 (83%)</w:t>
      </w:r>
      <w:r w:rsidRPr="007736E8">
        <w:rPr>
          <w:rFonts w:cs="Arial"/>
        </w:rPr>
        <w:t xml:space="preserve"> galuega faatino na lipotia ua mae’a pe o loo gasolo lelei i le  </w:t>
      </w:r>
    </w:p>
    <w:p w14:paraId="3B01C8B3" w14:textId="77777777" w:rsidR="00116132" w:rsidRPr="007736E8" w:rsidRDefault="00116132" w:rsidP="00D352F0">
      <w:pPr>
        <w:pStyle w:val="ListParagraph"/>
        <w:numPr>
          <w:ilvl w:val="1"/>
          <w:numId w:val="1"/>
        </w:numPr>
        <w:spacing w:after="120" w:line="240" w:lineRule="auto"/>
        <w:ind w:left="993" w:hanging="426"/>
        <w:contextualSpacing w:val="0"/>
        <w:rPr>
          <w:rFonts w:cs="Arial"/>
          <w:b/>
        </w:rPr>
      </w:pPr>
      <w:r w:rsidRPr="007736E8">
        <w:rPr>
          <w:rFonts w:cs="Arial"/>
          <w:b/>
        </w:rPr>
        <w:t xml:space="preserve">101 (27%) </w:t>
      </w:r>
      <w:r w:rsidRPr="007736E8">
        <w:rPr>
          <w:rFonts w:cs="Arial"/>
        </w:rPr>
        <w:t xml:space="preserve">galuega faatino ua mae’a, ma </w:t>
      </w:r>
    </w:p>
    <w:p w14:paraId="4E7D3D0A" w14:textId="77777777" w:rsidR="00116132" w:rsidRPr="007736E8" w:rsidRDefault="00116132" w:rsidP="00D352F0">
      <w:pPr>
        <w:pStyle w:val="ListParagraph"/>
        <w:numPr>
          <w:ilvl w:val="1"/>
          <w:numId w:val="1"/>
        </w:numPr>
        <w:spacing w:after="120" w:line="240" w:lineRule="auto"/>
        <w:ind w:left="993" w:hanging="426"/>
        <w:contextualSpacing w:val="0"/>
        <w:rPr>
          <w:rFonts w:cs="Arial"/>
          <w:b/>
        </w:rPr>
      </w:pPr>
      <w:r w:rsidRPr="007736E8">
        <w:rPr>
          <w:rFonts w:cs="Arial"/>
          <w:b/>
        </w:rPr>
        <w:t xml:space="preserve">209 (56%) </w:t>
      </w:r>
      <w:r w:rsidRPr="007736E8">
        <w:rPr>
          <w:rFonts w:cs="Arial"/>
        </w:rPr>
        <w:t>galuega faatino gasolo lelei.</w:t>
      </w:r>
    </w:p>
    <w:p w14:paraId="359B8372" w14:textId="77777777" w:rsidR="00116132" w:rsidRPr="007736E8" w:rsidRDefault="00116132" w:rsidP="00D352F0">
      <w:pPr>
        <w:pStyle w:val="ListParagraph"/>
        <w:numPr>
          <w:ilvl w:val="0"/>
          <w:numId w:val="1"/>
        </w:numPr>
        <w:spacing w:after="120" w:line="240" w:lineRule="auto"/>
        <w:ind w:left="567" w:hanging="425"/>
        <w:contextualSpacing w:val="0"/>
        <w:rPr>
          <w:rFonts w:cs="Arial"/>
          <w:b/>
        </w:rPr>
      </w:pPr>
      <w:r w:rsidRPr="007736E8">
        <w:rPr>
          <w:rFonts w:cs="Arial"/>
          <w:b/>
        </w:rPr>
        <w:t>64 (17%)</w:t>
      </w:r>
      <w:r w:rsidRPr="007736E8">
        <w:rPr>
          <w:rFonts w:cs="Arial"/>
        </w:rPr>
        <w:t xml:space="preserve"> galuega faatino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lipotia le faatuai ona o ni mafua’aga, taofia lē tumau pe ua fuafua se aso amata i le lumana’i.  </w:t>
      </w:r>
    </w:p>
    <w:p w14:paraId="2A0E8BF3" w14:textId="77777777" w:rsidR="00116132" w:rsidRPr="007736E8" w:rsidRDefault="00116132" w:rsidP="00116132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O faigamalo ta’itasi nei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faamauina a latou faai’uga o i lalo:</w:t>
      </w:r>
    </w:p>
    <w:p w14:paraId="0B1BB376" w14:textId="77777777" w:rsidR="00116132" w:rsidRPr="007736E8" w:rsidRDefault="00116132" w:rsidP="00D352F0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="Arial"/>
        </w:rPr>
      </w:pPr>
      <w:r w:rsidRPr="007736E8">
        <w:rPr>
          <w:rFonts w:cs="Arial"/>
        </w:rPr>
        <w:t xml:space="preserve">O le Australian Capital Territory na aupito maualuga le pasene o galuega faatino na faamae’aina i le </w:t>
      </w:r>
      <w:r w:rsidRPr="007736E8">
        <w:rPr>
          <w:rFonts w:cs="Arial"/>
          <w:b/>
        </w:rPr>
        <w:t>58%</w:t>
      </w:r>
    </w:p>
    <w:p w14:paraId="40C0629A" w14:textId="77777777" w:rsidR="00116132" w:rsidRPr="007736E8" w:rsidRDefault="00116132" w:rsidP="00D352F0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="Arial"/>
        </w:rPr>
      </w:pPr>
      <w:r w:rsidRPr="007736E8">
        <w:rPr>
          <w:rFonts w:cs="Arial"/>
        </w:rPr>
        <w:t xml:space="preserve">O le Northern Territory na aupito maualuga le pasene o galuega faatino na gasolo lelei i le </w:t>
      </w:r>
      <w:r w:rsidRPr="007736E8">
        <w:rPr>
          <w:rFonts w:cs="Arial"/>
          <w:b/>
        </w:rPr>
        <w:t>79%</w:t>
      </w:r>
    </w:p>
    <w:p w14:paraId="05CAF58D" w14:textId="77777777" w:rsidR="00A97640" w:rsidRDefault="00116132" w:rsidP="00A97640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="Arial"/>
        </w:rPr>
      </w:pPr>
      <w:r w:rsidRPr="007736E8">
        <w:rPr>
          <w:rFonts w:cs="Arial"/>
        </w:rPr>
        <w:t xml:space="preserve">O Vitoria ma Western Australia na faamauina le </w:t>
      </w:r>
      <w:r w:rsidRPr="007736E8">
        <w:rPr>
          <w:rFonts w:cs="Arial"/>
          <w:b/>
        </w:rPr>
        <w:t>96%</w:t>
      </w:r>
      <w:r w:rsidRPr="007736E8">
        <w:rPr>
          <w:rFonts w:cs="Arial"/>
        </w:rPr>
        <w:t xml:space="preserve"> o galuega faatino na faamaea’ina ma le </w:t>
      </w:r>
      <w:r w:rsidRPr="007736E8">
        <w:rPr>
          <w:rFonts w:cs="Arial"/>
          <w:b/>
        </w:rPr>
        <w:t xml:space="preserve">97% </w:t>
      </w:r>
      <w:r w:rsidRPr="007736E8">
        <w:rPr>
          <w:rFonts w:cs="Arial"/>
        </w:rPr>
        <w:t>o galuega faatino o loo gasolo lelei</w:t>
      </w:r>
    </w:p>
    <w:p w14:paraId="36EFD812" w14:textId="6D26458B" w:rsidR="00116132" w:rsidRPr="00A97640" w:rsidRDefault="00116132" w:rsidP="00A97640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="Arial"/>
        </w:rPr>
      </w:pPr>
      <w:r w:rsidRPr="00A97640">
        <w:rPr>
          <w:rFonts w:cs="Arial"/>
        </w:rPr>
        <w:t xml:space="preserve">O le Malo Taupulega Ausetalia ma le malo setete o New South Wales na aupito maualuga le pasene o galuega faatino na faatuai i le </w:t>
      </w:r>
      <w:r w:rsidRPr="00A97640">
        <w:rPr>
          <w:rFonts w:cs="Arial"/>
          <w:b/>
        </w:rPr>
        <w:t>3</w:t>
      </w:r>
      <w:r w:rsidR="00A97640">
        <w:rPr>
          <w:rFonts w:cs="Arial"/>
          <w:b/>
        </w:rPr>
        <w:t>1</w:t>
      </w:r>
      <w:bookmarkStart w:id="3" w:name="_GoBack"/>
      <w:bookmarkEnd w:id="3"/>
      <w:r w:rsidRPr="00A97640">
        <w:rPr>
          <w:rFonts w:cs="Arial"/>
          <w:b/>
        </w:rPr>
        <w:t>%</w:t>
      </w:r>
      <w:r w:rsidRPr="00A97640">
        <w:rPr>
          <w:rFonts w:cs="Arial"/>
        </w:rPr>
        <w:t xml:space="preserve"> ma galuega faatino taofia i le </w:t>
      </w:r>
      <w:r w:rsidRPr="00A97640">
        <w:rPr>
          <w:rFonts w:cs="Arial"/>
          <w:b/>
        </w:rPr>
        <w:t>35%</w:t>
      </w:r>
      <w:r w:rsidRPr="00A97640">
        <w:rPr>
          <w:rFonts w:cs="Arial"/>
        </w:rPr>
        <w:t>.</w:t>
      </w:r>
    </w:p>
    <w:p w14:paraId="7E608AD0" w14:textId="2A410055" w:rsidR="00116132" w:rsidRDefault="00116132" w:rsidP="00116132">
      <w:pPr>
        <w:spacing w:before="240" w:after="240" w:line="240" w:lineRule="auto"/>
      </w:pPr>
      <w:r w:rsidRPr="007736E8">
        <w:rPr>
          <w:rFonts w:cs="Arial"/>
        </w:rPr>
        <w:t xml:space="preserve">Na faaalia e faigamalo o nisi o mafua’aga o le faatuai poo le taofia lē tumau ona o le fa’aauau pea o a’afiaga e pei ona maolimauina i tausaga ua tuana’i, e pei o le KOVITI-19 poo le faatali mo faai’uga mai iloiloga e pei o le Komisi Su’esu’e i Sāuaga, Faiga Faatāutala, Tu’ulafoa’ina ma le Fa’afaigaluega pologa o Tagata e iai A’afiaga Tumau ma le iloiloga i le NDIS. O isi mafua’aga o le faatuai pe taofia e aofia ai le suia o taimi faatulagaina ina ia fetaui ma isi galuega a matagaluega a le malo e pei o le Fuafuaga Faata’atia mo le ‘Otisi (Autism) ma Fuafuaga Faata’atia o Tausaga Amata; ma i nisi o taimi o le feutaga’iga o tulaga ma taunu’u i maliega e fefa’asoaa’i faamaumauga i le vā o faigamalo ua ‘umi atu taimi e alu ai.  </w:t>
      </w:r>
    </w:p>
    <w:p w14:paraId="0482E5CE" w14:textId="2CB6C590" w:rsidR="00A54DB9" w:rsidRDefault="00A54DB9">
      <w:pPr>
        <w:rPr>
          <w:b/>
        </w:rPr>
      </w:pPr>
      <w:r>
        <w:rPr>
          <w:b/>
        </w:rPr>
        <w:br w:type="page"/>
      </w:r>
    </w:p>
    <w:p w14:paraId="1C36F253" w14:textId="35E7FE72" w:rsidR="00A54DB9" w:rsidRPr="0066071F" w:rsidRDefault="009A5A37" w:rsidP="0066071F">
      <w:pPr>
        <w:rPr>
          <w:b/>
          <w:bCs/>
          <w:color w:val="6C1740"/>
          <w:sz w:val="94"/>
          <w:szCs w:val="94"/>
        </w:rPr>
      </w:pPr>
      <w:r w:rsidRPr="009A5A37">
        <w:rPr>
          <w:b/>
          <w:bCs/>
          <w:color w:val="6C1740"/>
          <w:sz w:val="94"/>
          <w:szCs w:val="94"/>
        </w:rPr>
        <w:lastRenderedPageBreak/>
        <w:t>La’asaga alualu i luma i le Atunu’u</w:t>
      </w:r>
    </w:p>
    <w:p w14:paraId="66441F99" w14:textId="0F2B6EFF" w:rsidR="00CC1683" w:rsidRDefault="009A5A37" w:rsidP="00F36AAD">
      <w:pPr>
        <w:spacing w:before="240" w:after="240" w:line="240" w:lineRule="auto"/>
      </w:pPr>
      <w:r w:rsidRPr="007736E8">
        <w:rPr>
          <w:rFonts w:cs="Arial"/>
        </w:rPr>
        <w:t xml:space="preserve">Mo le periota 1 Iulai 2022 i le 30 Iuni 2023, o le tele lava o TAPs na lipotia mai le 80% pe sili atu o galuega faatino na mae’a ona faia pe o loo gasolo lelei i le periota o ripoti. O le TAP mo Pulega o Faalavelave Faafuase’i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aupito maualuga le tulaga i galuega faatino na mae’a pe o gasolo lelei i le 93%. O le TAP mo le Saogalemu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aupito maualalo le aofa’i na mae’a pe o gasolo lelei i le 74%, ae tulaga lua i le aofa’i o galuega faatino na faamaea’ina i le 29%.</w:t>
      </w:r>
    </w:p>
    <w:p w14:paraId="276FB7F2" w14:textId="38AD2575" w:rsidR="006B3368" w:rsidRPr="007F1217" w:rsidRDefault="009A5A37" w:rsidP="00F36AAD">
      <w:pPr>
        <w:spacing w:before="240" w:after="240"/>
        <w:rPr>
          <w:b/>
          <w:color w:val="6C1740"/>
        </w:rPr>
      </w:pPr>
      <w:r w:rsidRPr="007736E8">
        <w:rPr>
          <w:rFonts w:cs="Arial"/>
          <w:b/>
        </w:rPr>
        <w:t>Siata 1: TAPs la’asaga alualu i luma mo le periota o ripoti 2022-2023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1: TAPs progress of action for the reporting period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752358" w:rsidRPr="007F1217" w14:paraId="640E416C" w14:textId="77777777" w:rsidTr="00C21A30"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2549FB2D" w14:textId="399AA5AB" w:rsidR="00752358" w:rsidRPr="001D7536" w:rsidRDefault="001D7536" w:rsidP="006877D0">
            <w:pPr>
              <w:rPr>
                <w:b/>
                <w:color w:val="FFFFFF" w:themeColor="background1"/>
                <w:sz w:val="20"/>
                <w:szCs w:val="20"/>
              </w:rPr>
            </w:pPr>
            <w:bookmarkStart w:id="4" w:name="Title_01"/>
            <w:bookmarkEnd w:id="4"/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03191A45" w14:textId="7F110D2A" w:rsidR="00752358" w:rsidRPr="001D7536" w:rsidRDefault="001D7536" w:rsidP="00F36AA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75117FD6" w14:textId="75ACED74" w:rsidR="00752358" w:rsidRPr="001D7536" w:rsidRDefault="001D7536" w:rsidP="00F36AA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3B622C7B" w14:textId="12519092" w:rsidR="00752358" w:rsidRPr="001D7536" w:rsidRDefault="001D7536" w:rsidP="00F36AA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40513F47" w14:textId="62442B5B" w:rsidR="00752358" w:rsidRPr="001D7536" w:rsidRDefault="001D7536" w:rsidP="00F36AA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07F56368" w14:textId="3BAB24A0" w:rsidR="00752358" w:rsidRPr="001D7536" w:rsidRDefault="001D7536" w:rsidP="00F36AA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</w:tcPr>
          <w:p w14:paraId="6904466A" w14:textId="54D35144" w:rsidR="00752358" w:rsidRPr="001D7536" w:rsidRDefault="001D7536" w:rsidP="00F36AA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1D7536" w:rsidRPr="007F1217" w14:paraId="7C32DC8E" w14:textId="77777777" w:rsidTr="00D477BC"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14:paraId="11F0C22D" w14:textId="16A1776F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5C55E813" w14:textId="15D5BD1F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6B515CA" w14:textId="63BE37D8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23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4C11CE02" w14:textId="1371394E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16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2190495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4D1AA82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1E63F821" w14:textId="2F14D76B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54</w:t>
            </w:r>
          </w:p>
        </w:tc>
      </w:tr>
      <w:tr w:rsidR="001D7536" w:rsidRPr="007F1217" w14:paraId="7F4E5126" w14:textId="77777777" w:rsidTr="00D477BC">
        <w:tc>
          <w:tcPr>
            <w:tcW w:w="800" w:type="pct"/>
            <w:shd w:val="clear" w:color="auto" w:fill="FAF9F8"/>
            <w:vAlign w:val="bottom"/>
          </w:tcPr>
          <w:p w14:paraId="46443A3B" w14:textId="13466C4F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00" w:type="pct"/>
            <w:shd w:val="clear" w:color="auto" w:fill="FAF9F8"/>
          </w:tcPr>
          <w:p w14:paraId="427AD302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FAF9F8"/>
          </w:tcPr>
          <w:p w14:paraId="7CFDCAF1" w14:textId="77777777" w:rsidR="001D7536" w:rsidRPr="007F1217" w:rsidRDefault="001D7536" w:rsidP="00F36AAD">
            <w:pPr>
              <w:jc w:val="right"/>
              <w:rPr>
                <w:sz w:val="20"/>
                <w:szCs w:val="20"/>
                <w:lang w:val="en-US"/>
              </w:rPr>
            </w:pPr>
            <w:r w:rsidRPr="007F1217">
              <w:rPr>
                <w:sz w:val="20"/>
                <w:szCs w:val="20"/>
              </w:rPr>
              <w:t>25</w:t>
            </w:r>
          </w:p>
        </w:tc>
        <w:tc>
          <w:tcPr>
            <w:tcW w:w="700" w:type="pct"/>
            <w:shd w:val="clear" w:color="auto" w:fill="FAF9F8"/>
          </w:tcPr>
          <w:p w14:paraId="2F5F69E0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12</w:t>
            </w:r>
          </w:p>
        </w:tc>
        <w:tc>
          <w:tcPr>
            <w:tcW w:w="700" w:type="pct"/>
            <w:shd w:val="clear" w:color="auto" w:fill="FAF9F8"/>
          </w:tcPr>
          <w:p w14:paraId="7A6D869F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FAF9F8"/>
          </w:tcPr>
          <w:p w14:paraId="56D27034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1E2EAA77" w14:textId="5B9FE22D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43</w:t>
            </w:r>
          </w:p>
        </w:tc>
      </w:tr>
      <w:tr w:rsidR="001D7536" w:rsidRPr="007F1217" w14:paraId="6873084C" w14:textId="77777777" w:rsidTr="00D477BC">
        <w:tc>
          <w:tcPr>
            <w:tcW w:w="800" w:type="pct"/>
            <w:vAlign w:val="bottom"/>
          </w:tcPr>
          <w:p w14:paraId="7A8C084D" w14:textId="4E57BD4D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00" w:type="pct"/>
          </w:tcPr>
          <w:p w14:paraId="69276895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18</w:t>
            </w:r>
          </w:p>
        </w:tc>
        <w:tc>
          <w:tcPr>
            <w:tcW w:w="700" w:type="pct"/>
          </w:tcPr>
          <w:p w14:paraId="27E40AA6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30</w:t>
            </w:r>
          </w:p>
        </w:tc>
        <w:tc>
          <w:tcPr>
            <w:tcW w:w="700" w:type="pct"/>
          </w:tcPr>
          <w:p w14:paraId="72795912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</w:tcPr>
          <w:p w14:paraId="345AEE6B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1F79417C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571F57AA" w14:textId="7293703B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50</w:t>
            </w:r>
          </w:p>
        </w:tc>
      </w:tr>
      <w:tr w:rsidR="001D7536" w:rsidRPr="007F1217" w14:paraId="7901D185" w14:textId="77777777" w:rsidTr="00D477BC">
        <w:tc>
          <w:tcPr>
            <w:tcW w:w="800" w:type="pct"/>
            <w:shd w:val="clear" w:color="auto" w:fill="FAF9F8"/>
            <w:vAlign w:val="bottom"/>
          </w:tcPr>
          <w:p w14:paraId="201228E6" w14:textId="5D0F85C7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00" w:type="pct"/>
            <w:shd w:val="clear" w:color="auto" w:fill="FAF9F8"/>
          </w:tcPr>
          <w:p w14:paraId="73B7B87F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14</w:t>
            </w:r>
          </w:p>
        </w:tc>
        <w:tc>
          <w:tcPr>
            <w:tcW w:w="700" w:type="pct"/>
            <w:shd w:val="clear" w:color="auto" w:fill="FAF9F8"/>
          </w:tcPr>
          <w:p w14:paraId="6A2DE223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28</w:t>
            </w:r>
          </w:p>
        </w:tc>
        <w:tc>
          <w:tcPr>
            <w:tcW w:w="700" w:type="pct"/>
            <w:shd w:val="clear" w:color="auto" w:fill="FAF9F8"/>
          </w:tcPr>
          <w:p w14:paraId="7D49383F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FAF9F8"/>
          </w:tcPr>
          <w:p w14:paraId="7CFFB96D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79798434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197D5A67" w14:textId="0FB5C204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46</w:t>
            </w:r>
          </w:p>
        </w:tc>
      </w:tr>
      <w:tr w:rsidR="001D7536" w:rsidRPr="007F1217" w14:paraId="2D0D5C2C" w14:textId="77777777" w:rsidTr="00D477BC">
        <w:tc>
          <w:tcPr>
            <w:tcW w:w="800" w:type="pct"/>
            <w:vAlign w:val="bottom"/>
          </w:tcPr>
          <w:p w14:paraId="55CFCCAF" w14:textId="12D397FF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00" w:type="pct"/>
          </w:tcPr>
          <w:p w14:paraId="1FEC28AC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</w:tcPr>
          <w:p w14:paraId="41E112D2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</w:tcPr>
          <w:p w14:paraId="729BCEF0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5E5EC66C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74EEF32D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61BD0FA0" w14:textId="065E98FA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31</w:t>
            </w:r>
          </w:p>
        </w:tc>
      </w:tr>
      <w:tr w:rsidR="001D7536" w:rsidRPr="007F1217" w14:paraId="7894ADD2" w14:textId="77777777" w:rsidTr="00D477BC">
        <w:tc>
          <w:tcPr>
            <w:tcW w:w="800" w:type="pct"/>
            <w:shd w:val="clear" w:color="auto" w:fill="FAF9F8"/>
            <w:vAlign w:val="bottom"/>
          </w:tcPr>
          <w:p w14:paraId="7495BECD" w14:textId="35FF37A5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00" w:type="pct"/>
            <w:shd w:val="clear" w:color="auto" w:fill="FAF9F8"/>
          </w:tcPr>
          <w:p w14:paraId="2FC5AEDE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13</w:t>
            </w:r>
          </w:p>
        </w:tc>
        <w:tc>
          <w:tcPr>
            <w:tcW w:w="700" w:type="pct"/>
            <w:shd w:val="clear" w:color="auto" w:fill="FAF9F8"/>
          </w:tcPr>
          <w:p w14:paraId="4DD23FCF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31</w:t>
            </w:r>
          </w:p>
        </w:tc>
        <w:tc>
          <w:tcPr>
            <w:tcW w:w="700" w:type="pct"/>
            <w:shd w:val="clear" w:color="auto" w:fill="FAF9F8"/>
          </w:tcPr>
          <w:p w14:paraId="15E6B4C7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7</w:t>
            </w:r>
          </w:p>
        </w:tc>
        <w:tc>
          <w:tcPr>
            <w:tcW w:w="700" w:type="pct"/>
            <w:shd w:val="clear" w:color="auto" w:fill="FAF9F8"/>
          </w:tcPr>
          <w:p w14:paraId="4EB20232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AF9F8"/>
          </w:tcPr>
          <w:p w14:paraId="1E0B1215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shd w:val="clear" w:color="auto" w:fill="FAF9F8"/>
          </w:tcPr>
          <w:p w14:paraId="7AD5D68C" w14:textId="7BCCB44F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54</w:t>
            </w:r>
          </w:p>
        </w:tc>
      </w:tr>
      <w:tr w:rsidR="001D7536" w:rsidRPr="007F1217" w14:paraId="0805B50E" w14:textId="77777777" w:rsidTr="00D477BC">
        <w:tc>
          <w:tcPr>
            <w:tcW w:w="800" w:type="pct"/>
            <w:vAlign w:val="bottom"/>
          </w:tcPr>
          <w:p w14:paraId="7ADD3FF4" w14:textId="6272E4ED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00" w:type="pct"/>
          </w:tcPr>
          <w:p w14:paraId="14EB7EC9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</w:tcPr>
          <w:p w14:paraId="296BA456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13</w:t>
            </w:r>
          </w:p>
        </w:tc>
        <w:tc>
          <w:tcPr>
            <w:tcW w:w="700" w:type="pct"/>
          </w:tcPr>
          <w:p w14:paraId="218C3D61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8</w:t>
            </w:r>
          </w:p>
        </w:tc>
        <w:tc>
          <w:tcPr>
            <w:tcW w:w="700" w:type="pct"/>
          </w:tcPr>
          <w:p w14:paraId="1C1B6651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6230EE1E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4E64B1CC" w14:textId="6F203834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26</w:t>
            </w:r>
          </w:p>
        </w:tc>
      </w:tr>
      <w:tr w:rsidR="001D7536" w:rsidRPr="007F1217" w14:paraId="18FC710A" w14:textId="77777777" w:rsidTr="00D477BC">
        <w:tc>
          <w:tcPr>
            <w:tcW w:w="800" w:type="pct"/>
            <w:shd w:val="clear" w:color="auto" w:fill="FAF9F8"/>
            <w:vAlign w:val="bottom"/>
          </w:tcPr>
          <w:p w14:paraId="5DFF9AAC" w14:textId="66559C1F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00" w:type="pct"/>
            <w:shd w:val="clear" w:color="auto" w:fill="FAF9F8"/>
          </w:tcPr>
          <w:p w14:paraId="31DDA85A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21</w:t>
            </w:r>
          </w:p>
        </w:tc>
        <w:tc>
          <w:tcPr>
            <w:tcW w:w="700" w:type="pct"/>
            <w:shd w:val="clear" w:color="auto" w:fill="FAF9F8"/>
          </w:tcPr>
          <w:p w14:paraId="1F9065CE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12</w:t>
            </w:r>
          </w:p>
        </w:tc>
        <w:tc>
          <w:tcPr>
            <w:tcW w:w="700" w:type="pct"/>
            <w:shd w:val="clear" w:color="auto" w:fill="FAF9F8"/>
          </w:tcPr>
          <w:p w14:paraId="019E52E7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FAF9F8"/>
          </w:tcPr>
          <w:p w14:paraId="31DF0AD6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54AF7FF2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1606ABE0" w14:textId="5E08201B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36</w:t>
            </w:r>
          </w:p>
        </w:tc>
      </w:tr>
      <w:tr w:rsidR="001D7536" w:rsidRPr="007F1217" w14:paraId="2237BA33" w14:textId="77777777" w:rsidTr="00D477BC">
        <w:tc>
          <w:tcPr>
            <w:tcW w:w="800" w:type="pct"/>
            <w:vAlign w:val="bottom"/>
          </w:tcPr>
          <w:p w14:paraId="27895D1C" w14:textId="7E2FED81" w:rsidR="001D7536" w:rsidRPr="007F1217" w:rsidRDefault="001D7536" w:rsidP="006877D0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00" w:type="pct"/>
          </w:tcPr>
          <w:p w14:paraId="5BC5B1CB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</w:tcPr>
          <w:p w14:paraId="4A42A28B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27</w:t>
            </w:r>
          </w:p>
        </w:tc>
        <w:tc>
          <w:tcPr>
            <w:tcW w:w="700" w:type="pct"/>
          </w:tcPr>
          <w:p w14:paraId="79629A9D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56D27D5C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642003DE" w14:textId="77777777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523A50B9" w14:textId="222C2A5C" w:rsidR="001D7536" w:rsidRPr="007F1217" w:rsidRDefault="001D7536" w:rsidP="00F36AAD">
            <w:pPr>
              <w:jc w:val="right"/>
              <w:rPr>
                <w:sz w:val="20"/>
                <w:szCs w:val="20"/>
              </w:rPr>
            </w:pPr>
            <w:r w:rsidRPr="007F1217">
              <w:rPr>
                <w:sz w:val="20"/>
                <w:szCs w:val="20"/>
              </w:rPr>
              <w:t>34</w:t>
            </w:r>
          </w:p>
        </w:tc>
      </w:tr>
      <w:tr w:rsidR="001D7536" w:rsidRPr="007F1217" w14:paraId="2E3630A4" w14:textId="77777777" w:rsidTr="00D477BC">
        <w:tc>
          <w:tcPr>
            <w:tcW w:w="800" w:type="pct"/>
            <w:shd w:val="clear" w:color="auto" w:fill="E4E9F3"/>
            <w:vAlign w:val="bottom"/>
          </w:tcPr>
          <w:p w14:paraId="4EEF0D12" w14:textId="0C81C2DB" w:rsidR="001D7536" w:rsidRPr="007F1217" w:rsidRDefault="001D7536" w:rsidP="006877D0">
            <w:pPr>
              <w:rPr>
                <w:b/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00" w:type="pct"/>
            <w:shd w:val="clear" w:color="auto" w:fill="E4E9F3"/>
          </w:tcPr>
          <w:p w14:paraId="43D53D83" w14:textId="7091504E" w:rsidR="001D7536" w:rsidRPr="007F1217" w:rsidRDefault="001D7536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00" w:type="pct"/>
            <w:shd w:val="clear" w:color="auto" w:fill="E4E9F3"/>
          </w:tcPr>
          <w:p w14:paraId="66A5997D" w14:textId="79B02506" w:rsidR="001D7536" w:rsidRPr="007F1217" w:rsidRDefault="001D7536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00" w:type="pct"/>
            <w:shd w:val="clear" w:color="auto" w:fill="E4E9F3"/>
          </w:tcPr>
          <w:p w14:paraId="79FE3483" w14:textId="75894027" w:rsidR="001D7536" w:rsidRPr="007F1217" w:rsidRDefault="001D7536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0" w:type="pct"/>
            <w:shd w:val="clear" w:color="auto" w:fill="E4E9F3"/>
          </w:tcPr>
          <w:p w14:paraId="28317935" w14:textId="77777777" w:rsidR="001D7536" w:rsidRPr="007F1217" w:rsidRDefault="001D7536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0" w:type="pct"/>
            <w:shd w:val="clear" w:color="auto" w:fill="E4E9F3"/>
          </w:tcPr>
          <w:p w14:paraId="0D03A439" w14:textId="77777777" w:rsidR="001D7536" w:rsidRPr="007F1217" w:rsidRDefault="001D7536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E4E9F3"/>
          </w:tcPr>
          <w:p w14:paraId="5E2E3864" w14:textId="3EFF644A" w:rsidR="001D7536" w:rsidRPr="007F1217" w:rsidRDefault="001D7536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374</w:t>
            </w:r>
          </w:p>
        </w:tc>
      </w:tr>
      <w:tr w:rsidR="00957224" w:rsidRPr="007F1217" w14:paraId="67F38C51" w14:textId="77777777" w:rsidTr="00C21A30">
        <w:tc>
          <w:tcPr>
            <w:tcW w:w="800" w:type="pct"/>
          </w:tcPr>
          <w:p w14:paraId="2FCFB9B9" w14:textId="13395E7D" w:rsidR="00957224" w:rsidRPr="007F1217" w:rsidRDefault="001D7536" w:rsidP="006877D0">
            <w:pPr>
              <w:rPr>
                <w:b/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Pasene</w:t>
            </w:r>
          </w:p>
        </w:tc>
        <w:tc>
          <w:tcPr>
            <w:tcW w:w="700" w:type="pct"/>
          </w:tcPr>
          <w:p w14:paraId="4F14C593" w14:textId="45A78917" w:rsidR="00957224" w:rsidRPr="007F1217" w:rsidRDefault="00957224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2</w:t>
            </w:r>
            <w:r w:rsidR="00A448FC" w:rsidRPr="007F1217">
              <w:rPr>
                <w:b/>
                <w:sz w:val="20"/>
                <w:szCs w:val="20"/>
              </w:rPr>
              <w:t>7</w:t>
            </w:r>
            <w:r w:rsidRPr="007F121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0" w:type="pct"/>
          </w:tcPr>
          <w:p w14:paraId="6AEC6A4C" w14:textId="47431E62" w:rsidR="00957224" w:rsidRPr="007F1217" w:rsidRDefault="00957224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5</w:t>
            </w:r>
            <w:r w:rsidR="00C43D7A" w:rsidRPr="007F1217">
              <w:rPr>
                <w:b/>
                <w:sz w:val="20"/>
                <w:szCs w:val="20"/>
              </w:rPr>
              <w:t>6</w:t>
            </w:r>
            <w:r w:rsidRPr="007F121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0" w:type="pct"/>
          </w:tcPr>
          <w:p w14:paraId="0AB6D3E8" w14:textId="6BE5C3E3" w:rsidR="00957224" w:rsidRPr="007F1217" w:rsidRDefault="00C43D7A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14</w:t>
            </w:r>
            <w:r w:rsidR="00957224" w:rsidRPr="007F121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0" w:type="pct"/>
          </w:tcPr>
          <w:p w14:paraId="22EC2D25" w14:textId="26A4AB7D" w:rsidR="00957224" w:rsidRPr="007F1217" w:rsidRDefault="00A448FC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2</w:t>
            </w:r>
            <w:r w:rsidR="00957224" w:rsidRPr="007F121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0" w:type="pct"/>
          </w:tcPr>
          <w:p w14:paraId="598CB151" w14:textId="70C7A8FC" w:rsidR="00957224" w:rsidRPr="007F1217" w:rsidRDefault="00A448FC" w:rsidP="00F36AAD">
            <w:pPr>
              <w:jc w:val="right"/>
              <w:rPr>
                <w:b/>
                <w:sz w:val="20"/>
                <w:szCs w:val="20"/>
              </w:rPr>
            </w:pPr>
            <w:r w:rsidRPr="007F1217">
              <w:rPr>
                <w:b/>
                <w:sz w:val="20"/>
                <w:szCs w:val="20"/>
              </w:rPr>
              <w:t>1</w:t>
            </w:r>
            <w:r w:rsidR="00957224" w:rsidRPr="007F121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0" w:type="pct"/>
          </w:tcPr>
          <w:p w14:paraId="057B5835" w14:textId="77777777" w:rsidR="00957224" w:rsidRPr="007F1217" w:rsidRDefault="00957224" w:rsidP="00F36AA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ED513EA" w14:textId="55B40406" w:rsidR="008E35C9" w:rsidRPr="006B3368" w:rsidRDefault="009A5A37" w:rsidP="006877D0">
      <w:pPr>
        <w:spacing w:before="240" w:after="240"/>
        <w:rPr>
          <w:b/>
        </w:rPr>
      </w:pPr>
      <w:r w:rsidRPr="007736E8">
        <w:rPr>
          <w:rFonts w:cs="Arial"/>
          <w:b/>
        </w:rPr>
        <w:t>Siata 2: La’asaga alualu i luma o galuega faatino e 374 o TAP ma o latou tulaga i le periota o ripoti 2022-2023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2: Progress of 374 actions by TAP and status for the reporting period 2022–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1D7536" w:rsidRPr="00E97622" w14:paraId="4F4D0CEF" w14:textId="77777777" w:rsidTr="00C21A30">
        <w:trPr>
          <w:tblHeader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536AC5C2" w14:textId="77777777" w:rsidR="001D7536" w:rsidRPr="00E97622" w:rsidRDefault="001D7536" w:rsidP="00EF2C6E">
            <w:pPr>
              <w:rPr>
                <w:b/>
                <w:sz w:val="20"/>
                <w:szCs w:val="20"/>
              </w:rPr>
            </w:pPr>
            <w:bookmarkStart w:id="5" w:name="Title_02"/>
            <w:bookmarkEnd w:id="5"/>
            <w:r w:rsidRPr="00E97622">
              <w:rPr>
                <w:b/>
                <w:sz w:val="20"/>
                <w:szCs w:val="20"/>
              </w:rPr>
              <w:t>TAP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42317B38" w14:textId="4B502DAF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7F50E1B7" w14:textId="29AF02CE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5CF02988" w14:textId="611C0C78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04763095" w14:textId="75B5889B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4532865E" w14:textId="41B58340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</w:tcPr>
          <w:p w14:paraId="00156194" w14:textId="1C0499DE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1D7536" w:rsidRPr="00E97622" w14:paraId="08F605E0" w14:textId="77777777" w:rsidTr="00D477BC"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14:paraId="59F60012" w14:textId="4DD12C18" w:rsidR="001D7536" w:rsidRPr="00E97622" w:rsidRDefault="001D7536" w:rsidP="00EF2C6E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lastRenderedPageBreak/>
              <w:t>Galuega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4D6D9272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F980C6E" w14:textId="6898C556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47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721E32E" w14:textId="47D76768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3A152212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57C8D585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022FAA2" w14:textId="181CF0E4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73</w:t>
            </w:r>
          </w:p>
        </w:tc>
      </w:tr>
      <w:tr w:rsidR="001D7536" w:rsidRPr="00E97622" w14:paraId="65D34C9A" w14:textId="77777777" w:rsidTr="00D477BC">
        <w:tc>
          <w:tcPr>
            <w:tcW w:w="800" w:type="pct"/>
            <w:shd w:val="clear" w:color="auto" w:fill="FAF9F8"/>
            <w:vAlign w:val="bottom"/>
          </w:tcPr>
          <w:p w14:paraId="614C20F0" w14:textId="3C9F6B89" w:rsidR="001D7536" w:rsidRPr="00E97622" w:rsidRDefault="001D7536" w:rsidP="00EF2C6E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Amioga a le Nuu</w:t>
            </w:r>
          </w:p>
        </w:tc>
        <w:tc>
          <w:tcPr>
            <w:tcW w:w="700" w:type="pct"/>
            <w:shd w:val="clear" w:color="auto" w:fill="FAF9F8"/>
          </w:tcPr>
          <w:p w14:paraId="40988ABA" w14:textId="2DA6E19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  <w:shd w:val="clear" w:color="auto" w:fill="FAF9F8"/>
          </w:tcPr>
          <w:p w14:paraId="370EDEDB" w14:textId="76292B6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33</w:t>
            </w:r>
          </w:p>
        </w:tc>
        <w:tc>
          <w:tcPr>
            <w:tcW w:w="700" w:type="pct"/>
            <w:shd w:val="clear" w:color="auto" w:fill="FAF9F8"/>
          </w:tcPr>
          <w:p w14:paraId="508856DE" w14:textId="24730E8C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  <w:shd w:val="clear" w:color="auto" w:fill="FAF9F8"/>
          </w:tcPr>
          <w:p w14:paraId="19795E4A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6022F5FA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0BFC36E9" w14:textId="772C3EF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63</w:t>
            </w:r>
          </w:p>
        </w:tc>
      </w:tr>
      <w:tr w:rsidR="001D7536" w:rsidRPr="00E97622" w14:paraId="79E8D389" w14:textId="77777777" w:rsidTr="00D477BC">
        <w:tc>
          <w:tcPr>
            <w:tcW w:w="800" w:type="pct"/>
            <w:vAlign w:val="bottom"/>
          </w:tcPr>
          <w:p w14:paraId="762EA67B" w14:textId="08958C36" w:rsidR="001D7536" w:rsidRPr="00E97622" w:rsidRDefault="001D7536" w:rsidP="00EF2C6E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A'oga Amata</w:t>
            </w:r>
          </w:p>
        </w:tc>
        <w:tc>
          <w:tcPr>
            <w:tcW w:w="700" w:type="pct"/>
          </w:tcPr>
          <w:p w14:paraId="76B5A428" w14:textId="6D01DBB6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</w:tcPr>
          <w:p w14:paraId="31678CE4" w14:textId="2D6F0471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43</w:t>
            </w:r>
          </w:p>
        </w:tc>
        <w:tc>
          <w:tcPr>
            <w:tcW w:w="700" w:type="pct"/>
          </w:tcPr>
          <w:p w14:paraId="6C94D221" w14:textId="170A28A9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7</w:t>
            </w:r>
          </w:p>
        </w:tc>
        <w:tc>
          <w:tcPr>
            <w:tcW w:w="700" w:type="pct"/>
          </w:tcPr>
          <w:p w14:paraId="244E2AE2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</w:tcPr>
          <w:p w14:paraId="65CFF358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194151B9" w14:textId="38B8663B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74</w:t>
            </w:r>
          </w:p>
        </w:tc>
      </w:tr>
      <w:tr w:rsidR="001D7536" w:rsidRPr="00E97622" w14:paraId="51E90B34" w14:textId="77777777" w:rsidTr="00D477BC">
        <w:tc>
          <w:tcPr>
            <w:tcW w:w="800" w:type="pct"/>
            <w:shd w:val="clear" w:color="auto" w:fill="FAF9F8"/>
            <w:vAlign w:val="bottom"/>
          </w:tcPr>
          <w:p w14:paraId="74082AD9" w14:textId="243EB619" w:rsidR="001D7536" w:rsidRPr="00E97622" w:rsidRDefault="001D7536" w:rsidP="00EF2C6E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Saogalemu</w:t>
            </w:r>
          </w:p>
        </w:tc>
        <w:tc>
          <w:tcPr>
            <w:tcW w:w="700" w:type="pct"/>
            <w:shd w:val="clear" w:color="auto" w:fill="FAF9F8"/>
          </w:tcPr>
          <w:p w14:paraId="7860BF3D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34</w:t>
            </w:r>
          </w:p>
        </w:tc>
        <w:tc>
          <w:tcPr>
            <w:tcW w:w="700" w:type="pct"/>
            <w:shd w:val="clear" w:color="auto" w:fill="FAF9F8"/>
          </w:tcPr>
          <w:p w14:paraId="32958378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52</w:t>
            </w:r>
          </w:p>
        </w:tc>
        <w:tc>
          <w:tcPr>
            <w:tcW w:w="700" w:type="pct"/>
            <w:shd w:val="clear" w:color="auto" w:fill="FAF9F8"/>
          </w:tcPr>
          <w:p w14:paraId="2CE15342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25</w:t>
            </w:r>
          </w:p>
        </w:tc>
        <w:tc>
          <w:tcPr>
            <w:tcW w:w="700" w:type="pct"/>
            <w:shd w:val="clear" w:color="auto" w:fill="FAF9F8"/>
          </w:tcPr>
          <w:p w14:paraId="5B43DB73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FAF9F8"/>
          </w:tcPr>
          <w:p w14:paraId="5546A7C3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AF9F8"/>
          </w:tcPr>
          <w:p w14:paraId="7143D255" w14:textId="3F4AA248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117</w:t>
            </w:r>
          </w:p>
        </w:tc>
      </w:tr>
      <w:tr w:rsidR="001D7536" w:rsidRPr="00E97622" w14:paraId="2EE15BDB" w14:textId="77777777" w:rsidTr="00D477BC">
        <w:tc>
          <w:tcPr>
            <w:tcW w:w="800" w:type="pct"/>
            <w:vAlign w:val="bottom"/>
          </w:tcPr>
          <w:p w14:paraId="745F9B56" w14:textId="6C971023" w:rsidR="001D7536" w:rsidRPr="00E97622" w:rsidRDefault="001D7536" w:rsidP="00EF2C6E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Puleaina o Faalavelave Faafuase'i</w:t>
            </w:r>
          </w:p>
        </w:tc>
        <w:tc>
          <w:tcPr>
            <w:tcW w:w="700" w:type="pct"/>
          </w:tcPr>
          <w:p w14:paraId="12D71D18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</w:tcPr>
          <w:p w14:paraId="6183D618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34</w:t>
            </w:r>
          </w:p>
        </w:tc>
        <w:tc>
          <w:tcPr>
            <w:tcW w:w="700" w:type="pct"/>
          </w:tcPr>
          <w:p w14:paraId="19B92F49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</w:tcPr>
          <w:p w14:paraId="7057D1D1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74193802" w14:textId="77777777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73C02F3E" w14:textId="151D6EB0" w:rsidR="001D7536" w:rsidRPr="00E97622" w:rsidRDefault="001D7536" w:rsidP="006877D0">
            <w:pPr>
              <w:jc w:val="right"/>
              <w:rPr>
                <w:sz w:val="20"/>
                <w:szCs w:val="20"/>
              </w:rPr>
            </w:pPr>
            <w:r w:rsidRPr="00E97622">
              <w:rPr>
                <w:sz w:val="20"/>
                <w:szCs w:val="20"/>
              </w:rPr>
              <w:t>47</w:t>
            </w:r>
          </w:p>
        </w:tc>
      </w:tr>
      <w:tr w:rsidR="001D7536" w:rsidRPr="00E97622" w14:paraId="51DCAC69" w14:textId="77777777" w:rsidTr="00D477BC">
        <w:tc>
          <w:tcPr>
            <w:tcW w:w="800" w:type="pct"/>
            <w:shd w:val="clear" w:color="auto" w:fill="E4E9F3"/>
            <w:vAlign w:val="bottom"/>
          </w:tcPr>
          <w:p w14:paraId="168D9DA1" w14:textId="5C1785A8" w:rsidR="001D7536" w:rsidRPr="00E97622" w:rsidRDefault="001D7536" w:rsidP="00EF2C6E">
            <w:pPr>
              <w:rPr>
                <w:b/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</w:t>
            </w:r>
          </w:p>
        </w:tc>
        <w:tc>
          <w:tcPr>
            <w:tcW w:w="700" w:type="pct"/>
            <w:shd w:val="clear" w:color="auto" w:fill="E4E9F3"/>
          </w:tcPr>
          <w:p w14:paraId="51E4DE63" w14:textId="0B1A61B1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00" w:type="pct"/>
            <w:shd w:val="clear" w:color="auto" w:fill="E4E9F3"/>
          </w:tcPr>
          <w:p w14:paraId="54345EF2" w14:textId="24155DF2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00" w:type="pct"/>
            <w:shd w:val="clear" w:color="auto" w:fill="E4E9F3"/>
          </w:tcPr>
          <w:p w14:paraId="782B41BA" w14:textId="62C1D67E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0" w:type="pct"/>
            <w:shd w:val="clear" w:color="auto" w:fill="E4E9F3"/>
          </w:tcPr>
          <w:p w14:paraId="2E857847" w14:textId="77777777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0" w:type="pct"/>
            <w:shd w:val="clear" w:color="auto" w:fill="E4E9F3"/>
          </w:tcPr>
          <w:p w14:paraId="5164116F" w14:textId="77777777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E4E9F3"/>
          </w:tcPr>
          <w:p w14:paraId="4FD8F931" w14:textId="45DF428E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374</w:t>
            </w:r>
          </w:p>
        </w:tc>
      </w:tr>
      <w:tr w:rsidR="001D7536" w:rsidRPr="00E97622" w14:paraId="1AF5935D" w14:textId="77777777" w:rsidTr="00D477BC">
        <w:tc>
          <w:tcPr>
            <w:tcW w:w="800" w:type="pct"/>
            <w:vAlign w:val="bottom"/>
          </w:tcPr>
          <w:p w14:paraId="19CF094B" w14:textId="04990B88" w:rsidR="001D7536" w:rsidRPr="00E97622" w:rsidRDefault="001D7536" w:rsidP="00EF2C6E">
            <w:pPr>
              <w:rPr>
                <w:b/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Pasene</w:t>
            </w:r>
          </w:p>
        </w:tc>
        <w:tc>
          <w:tcPr>
            <w:tcW w:w="700" w:type="pct"/>
          </w:tcPr>
          <w:p w14:paraId="36A45139" w14:textId="6DE9E78A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27%</w:t>
            </w:r>
          </w:p>
        </w:tc>
        <w:tc>
          <w:tcPr>
            <w:tcW w:w="700" w:type="pct"/>
          </w:tcPr>
          <w:p w14:paraId="58CCBC6A" w14:textId="5A33EFA6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56%</w:t>
            </w:r>
          </w:p>
        </w:tc>
        <w:tc>
          <w:tcPr>
            <w:tcW w:w="700" w:type="pct"/>
          </w:tcPr>
          <w:p w14:paraId="41651E00" w14:textId="157DA2A7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700" w:type="pct"/>
          </w:tcPr>
          <w:p w14:paraId="5F3CCAA1" w14:textId="0427F666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700" w:type="pct"/>
          </w:tcPr>
          <w:p w14:paraId="3A365A28" w14:textId="7511F897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  <w:r w:rsidRPr="00E97622">
              <w:rPr>
                <w:b/>
                <w:sz w:val="20"/>
                <w:szCs w:val="20"/>
              </w:rPr>
              <w:t>1%</w:t>
            </w:r>
          </w:p>
        </w:tc>
        <w:tc>
          <w:tcPr>
            <w:tcW w:w="700" w:type="pct"/>
          </w:tcPr>
          <w:p w14:paraId="355F1000" w14:textId="77777777" w:rsidR="001D7536" w:rsidRPr="00E97622" w:rsidRDefault="001D7536" w:rsidP="006877D0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29C1DC3" w14:textId="52D89E4D" w:rsidR="001227BC" w:rsidRPr="001227BC" w:rsidRDefault="00040016" w:rsidP="00B30536">
      <w:pPr>
        <w:spacing w:before="240"/>
        <w:rPr>
          <w:sz w:val="20"/>
          <w:szCs w:val="20"/>
        </w:rPr>
      </w:pPr>
      <w:r w:rsidRPr="007736E8">
        <w:rPr>
          <w:rFonts w:cs="Arial"/>
          <w:sz w:val="20"/>
          <w:szCs w:val="20"/>
        </w:rPr>
        <w:t>Maitau: O pasene e ono lē atoa le 100 ona e faitau i le tesimale soso’o i luga.</w:t>
      </w:r>
    </w:p>
    <w:p w14:paraId="5DF15335" w14:textId="18087F63" w:rsidR="00B30536" w:rsidRDefault="00B30536">
      <w:r>
        <w:br w:type="page"/>
      </w:r>
    </w:p>
    <w:p w14:paraId="0C4D47F4" w14:textId="4C076A1C" w:rsidR="008E35C9" w:rsidRDefault="00441694" w:rsidP="00BF0891">
      <w:pPr>
        <w:pStyle w:val="Heading1"/>
      </w:pPr>
      <w:bookmarkStart w:id="6" w:name="_Toc153387746"/>
      <w:r w:rsidRPr="00441694">
        <w:lastRenderedPageBreak/>
        <w:t>Fuafuaga Faasinotonu ma Faatinoga mo Galuega</w:t>
      </w:r>
      <w:bookmarkEnd w:id="6"/>
    </w:p>
    <w:p w14:paraId="7AB3C8BD" w14:textId="5029940F" w:rsidR="008E35C9" w:rsidRPr="00441694" w:rsidRDefault="00441694" w:rsidP="00515A1C">
      <w:pPr>
        <w:pStyle w:val="Heading2"/>
        <w:pBdr>
          <w:top w:val="none" w:sz="0" w:space="0" w:color="auto"/>
        </w:pBdr>
      </w:pPr>
      <w:bookmarkStart w:id="7" w:name="_Toc153387747"/>
      <w:r w:rsidRPr="00441694">
        <w:rPr>
          <w:rFonts w:cs="Arial"/>
        </w:rPr>
        <w:t>Faamatalaga Tomua</w:t>
      </w:r>
      <w:bookmarkEnd w:id="7"/>
    </w:p>
    <w:p w14:paraId="37D8316E" w14:textId="77777777" w:rsidR="00441694" w:rsidRPr="007736E8" w:rsidRDefault="00441694" w:rsidP="00441694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O le TAP o Galuega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faavaeina e tuleia la’asaga alualu i luma i lalo o le Fuafuaga Faata’atia le ADS o Tulaga ‘Ausia o Galuega ma le Mautū i Tupe Maua.</w:t>
      </w:r>
    </w:p>
    <w:p w14:paraId="7BED2186" w14:textId="77777777" w:rsidR="00441694" w:rsidRPr="007736E8" w:rsidRDefault="00441694" w:rsidP="00441694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O le Tulaga ‘Ausia lea o loo faamoemoe </w:t>
      </w:r>
      <w:proofErr w:type="gramStart"/>
      <w:r w:rsidRPr="007736E8">
        <w:rPr>
          <w:rFonts w:cs="Arial"/>
        </w:rPr>
        <w:t>ia</w:t>
      </w:r>
      <w:proofErr w:type="gramEnd"/>
      <w:r w:rsidRPr="007736E8">
        <w:rPr>
          <w:rFonts w:cs="Arial"/>
        </w:rPr>
        <w:t xml:space="preserve"> maua ai e tagata e iai a’afiaga tumau le tuto’atasi i le tamao’aiga, e mafai ai ona latou faia fuafuaga mo le lumana’i, ma filifiliga sa’oloto i o latou lava soifuaga. </w:t>
      </w:r>
    </w:p>
    <w:p w14:paraId="532C0658" w14:textId="77777777" w:rsidR="00441694" w:rsidRPr="007736E8" w:rsidRDefault="00441694" w:rsidP="00441694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O se tasi o vaega tāua o le mautū i le tamao’aiga o galuega, ma o le TAP lea e telē lona sao i le tuleia o lea tulaga ‘ausia.  </w:t>
      </w:r>
    </w:p>
    <w:p w14:paraId="5AFC30C3" w14:textId="77777777" w:rsidR="00441694" w:rsidRPr="007736E8" w:rsidRDefault="00441694" w:rsidP="00441694">
      <w:pPr>
        <w:spacing w:before="240" w:after="240" w:line="240" w:lineRule="auto"/>
        <w:rPr>
          <w:rFonts w:cs="Arial"/>
        </w:rPr>
      </w:pPr>
      <w:r w:rsidRPr="007736E8">
        <w:rPr>
          <w:rFonts w:cs="Arial"/>
        </w:rPr>
        <w:t xml:space="preserve">I lalo o le TAP o Galuega, e 73 galuega faatino </w:t>
      </w:r>
      <w:proofErr w:type="gramStart"/>
      <w:r w:rsidRPr="007736E8">
        <w:rPr>
          <w:rFonts w:cs="Arial"/>
        </w:rPr>
        <w:t>na</w:t>
      </w:r>
      <w:proofErr w:type="gramEnd"/>
      <w:r w:rsidRPr="007736E8">
        <w:rPr>
          <w:rFonts w:cs="Arial"/>
        </w:rPr>
        <w:t xml:space="preserve"> lipotia i faigamalo i le Malo Taupulega Ausetalia, setete ma teritori i le periota 2022-2023 o ripoti.  </w:t>
      </w:r>
    </w:p>
    <w:p w14:paraId="2D01C465" w14:textId="17E79E08" w:rsidR="00441694" w:rsidRDefault="00441694" w:rsidP="00441694">
      <w:pPr>
        <w:spacing w:before="240" w:after="240" w:line="240" w:lineRule="auto"/>
      </w:pPr>
      <w:proofErr w:type="gramStart"/>
      <w:r w:rsidRPr="007736E8">
        <w:rPr>
          <w:rFonts w:cs="Arial"/>
        </w:rPr>
        <w:t>E aofia ai galuega faatino e ofoina ai galuega faata’ita’i e feso’ota’i ai tagata e iai a’afiaga tumau ma galuega o loo ‘uti’uti ai ‘aufaigaluega ma tomai, ma tulei ai i luma le auai o tagata e iai a’afiaga tumau i galuega lautele ma faaleleia atili ai polokalame o galuega.</w:t>
      </w:r>
      <w:proofErr w:type="gramEnd"/>
    </w:p>
    <w:p w14:paraId="4C75F9D2" w14:textId="03B49E2A" w:rsidR="00FC59E6" w:rsidRPr="00441694" w:rsidRDefault="00441694" w:rsidP="00B30536">
      <w:pPr>
        <w:pStyle w:val="Heading2"/>
      </w:pPr>
      <w:bookmarkStart w:id="8" w:name="_Toc153387748"/>
      <w:r w:rsidRPr="00441694">
        <w:rPr>
          <w:rFonts w:cs="Arial"/>
        </w:rPr>
        <w:t>Sini</w:t>
      </w:r>
      <w:bookmarkEnd w:id="8"/>
    </w:p>
    <w:p w14:paraId="64FDC062" w14:textId="09D86811" w:rsidR="00FC59E6" w:rsidRDefault="00FC59E6" w:rsidP="00FC59E6">
      <w:pPr>
        <w:spacing w:after="120" w:line="240" w:lineRule="auto"/>
        <w:ind w:left="426" w:hanging="426"/>
      </w:pPr>
      <w:r>
        <w:t>1.</w:t>
      </w:r>
      <w:r>
        <w:tab/>
      </w:r>
      <w:r w:rsidR="00441694" w:rsidRPr="007736E8">
        <w:rPr>
          <w:rFonts w:cs="Arial"/>
        </w:rPr>
        <w:t>Si’itia le aofa’i o galuega mo tagata e iai a’afiaga tumau.</w:t>
      </w:r>
    </w:p>
    <w:p w14:paraId="75CA5A4C" w14:textId="6485F760" w:rsidR="00FC59E6" w:rsidRDefault="00FC59E6" w:rsidP="00FC59E6">
      <w:pPr>
        <w:spacing w:after="120" w:line="240" w:lineRule="auto"/>
        <w:ind w:left="426" w:hanging="426"/>
      </w:pPr>
      <w:r>
        <w:t>2.</w:t>
      </w:r>
      <w:r>
        <w:tab/>
      </w:r>
      <w:r w:rsidR="00441694" w:rsidRPr="007736E8">
        <w:rPr>
          <w:rFonts w:cs="Arial"/>
        </w:rPr>
        <w:t>Faaleleia atili le gasologa o tupulaga e iai a’afiaga tumau mai a’oga i galuega</w:t>
      </w:r>
      <w:r w:rsidR="00441694">
        <w:rPr>
          <w:rFonts w:cs="Arial"/>
        </w:rPr>
        <w:t>.</w:t>
      </w:r>
      <w:r>
        <w:t xml:space="preserve"> </w:t>
      </w:r>
    </w:p>
    <w:p w14:paraId="09830886" w14:textId="02EAB1F5" w:rsidR="00FC59E6" w:rsidRDefault="00FC59E6">
      <w:r>
        <w:br w:type="page"/>
      </w:r>
    </w:p>
    <w:p w14:paraId="4EEE85DA" w14:textId="283A9952" w:rsidR="008E35C9" w:rsidRPr="0066071F" w:rsidRDefault="00441694" w:rsidP="0066071F">
      <w:pPr>
        <w:rPr>
          <w:b/>
          <w:bCs/>
          <w:color w:val="6C1740"/>
          <w:sz w:val="94"/>
          <w:szCs w:val="94"/>
        </w:rPr>
      </w:pPr>
      <w:r w:rsidRPr="00441694">
        <w:rPr>
          <w:b/>
          <w:bCs/>
          <w:color w:val="6C1740"/>
          <w:sz w:val="94"/>
          <w:szCs w:val="94"/>
        </w:rPr>
        <w:lastRenderedPageBreak/>
        <w:t>TAP Galuega</w:t>
      </w:r>
    </w:p>
    <w:p w14:paraId="51474833" w14:textId="53B9D9F5" w:rsidR="008E35C9" w:rsidRDefault="00687F35" w:rsidP="00B30536">
      <w:pPr>
        <w:spacing w:before="240" w:after="240" w:line="240" w:lineRule="auto"/>
      </w:pPr>
      <w:r>
        <w:rPr>
          <w:rFonts w:cs="Arial"/>
        </w:rPr>
        <w:t>Siata</w:t>
      </w:r>
      <w:r w:rsidRPr="005577B3">
        <w:rPr>
          <w:rFonts w:cs="Arial"/>
        </w:rPr>
        <w:t xml:space="preserve"> 3: TAP</w:t>
      </w:r>
      <w:r>
        <w:rPr>
          <w:rFonts w:cs="Arial"/>
        </w:rPr>
        <w:t xml:space="preserve"> Galuega</w:t>
      </w:r>
      <w:r w:rsidRPr="005577B3">
        <w:rPr>
          <w:rFonts w:cs="Arial"/>
        </w:rPr>
        <w:t xml:space="preserve"> – </w:t>
      </w:r>
      <w:r>
        <w:rPr>
          <w:rFonts w:cs="Arial"/>
        </w:rPr>
        <w:t xml:space="preserve">la’asaga alualu i luma o galuega faatino e faigamalo i le </w:t>
      </w:r>
      <w:r w:rsidRPr="005577B3">
        <w:rPr>
          <w:rFonts w:cs="Arial"/>
        </w:rPr>
        <w:t>2022-2023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3: Employment TAP – progress of actions by government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687F35" w:rsidRPr="00FD75A9" w14:paraId="7158EFA4" w14:textId="77777777" w:rsidTr="00687F35">
        <w:tc>
          <w:tcPr>
            <w:tcW w:w="800" w:type="pct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23D0A7CC" w14:textId="3FA9F9FD" w:rsidR="00687F35" w:rsidRPr="00FD75A9" w:rsidRDefault="00687F35" w:rsidP="008F6E78">
            <w:pPr>
              <w:rPr>
                <w:b/>
                <w:sz w:val="20"/>
                <w:szCs w:val="20"/>
              </w:rPr>
            </w:pPr>
            <w:bookmarkStart w:id="9" w:name="Title_03"/>
            <w:bookmarkEnd w:id="9"/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16C213E1" w14:textId="46D8A3C8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2E815F41" w14:textId="0420899A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34300327" w14:textId="427911FD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30F5AE09" w14:textId="49A5EAB6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5C2251F4" w14:textId="55347C5D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</w:tcPr>
          <w:p w14:paraId="2BAEF0CF" w14:textId="18ECDBFD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687F35" w:rsidRPr="00FD75A9" w14:paraId="242ABDE3" w14:textId="77777777" w:rsidTr="00D477BC"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14:paraId="7BEE5A7D" w14:textId="0ED7C1D8" w:rsidR="00687F35" w:rsidRPr="00FD75A9" w:rsidRDefault="00687F35" w:rsidP="00AF7CD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2126D9E" w14:textId="708A2C4D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1803F1C9" w14:textId="40AEAF77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A5F6604" w14:textId="0FD59100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8D9888F" w14:textId="5BE9D5A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C58BF5F" w14:textId="05753C73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3B28F27" w14:textId="5871CF10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9</w:t>
            </w:r>
          </w:p>
        </w:tc>
      </w:tr>
      <w:tr w:rsidR="00687F35" w:rsidRPr="00FD75A9" w14:paraId="2751EC7C" w14:textId="77777777" w:rsidTr="00D477BC">
        <w:tc>
          <w:tcPr>
            <w:tcW w:w="800" w:type="pct"/>
            <w:shd w:val="clear" w:color="auto" w:fill="FAF9F8"/>
            <w:vAlign w:val="bottom"/>
          </w:tcPr>
          <w:p w14:paraId="16C3648A" w14:textId="1A365462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00" w:type="pct"/>
            <w:shd w:val="clear" w:color="auto" w:fill="FAF9F8"/>
          </w:tcPr>
          <w:p w14:paraId="60F4C903" w14:textId="57735DE1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29D071DA" w14:textId="4F3C1190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FAF9F8"/>
          </w:tcPr>
          <w:p w14:paraId="3CAC720A" w14:textId="0FE4A47E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AF9F8"/>
          </w:tcPr>
          <w:p w14:paraId="3E9FCC2A" w14:textId="149238C1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13683BA1" w14:textId="49CF0CA9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20C45732" w14:textId="4D6A26E7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6</w:t>
            </w:r>
          </w:p>
        </w:tc>
      </w:tr>
      <w:tr w:rsidR="00687F35" w:rsidRPr="00FD75A9" w14:paraId="0EAAC189" w14:textId="77777777" w:rsidTr="00D477BC">
        <w:tc>
          <w:tcPr>
            <w:tcW w:w="800" w:type="pct"/>
            <w:vAlign w:val="bottom"/>
          </w:tcPr>
          <w:p w14:paraId="0CEA2A4A" w14:textId="630FE889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00" w:type="pct"/>
          </w:tcPr>
          <w:p w14:paraId="0E65192D" w14:textId="6DEB19AD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</w:tcPr>
          <w:p w14:paraId="578380FA" w14:textId="6D4762E9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12</w:t>
            </w:r>
          </w:p>
        </w:tc>
        <w:tc>
          <w:tcPr>
            <w:tcW w:w="700" w:type="pct"/>
          </w:tcPr>
          <w:p w14:paraId="6AF7E869" w14:textId="78DCDCF5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439BEC12" w14:textId="744AB9D2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4FBC45FB" w14:textId="4F1D587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04D5870D" w14:textId="31484F29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18</w:t>
            </w:r>
          </w:p>
        </w:tc>
      </w:tr>
      <w:tr w:rsidR="00687F35" w:rsidRPr="00FD75A9" w14:paraId="1D8C6FF2" w14:textId="77777777" w:rsidTr="00D477BC">
        <w:tc>
          <w:tcPr>
            <w:tcW w:w="800" w:type="pct"/>
            <w:shd w:val="clear" w:color="auto" w:fill="FAF9F8"/>
            <w:vAlign w:val="bottom"/>
          </w:tcPr>
          <w:p w14:paraId="47CF6702" w14:textId="0D775D69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00" w:type="pct"/>
            <w:shd w:val="clear" w:color="auto" w:fill="FAF9F8"/>
          </w:tcPr>
          <w:p w14:paraId="7AAF8114" w14:textId="77A43903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FAF9F8"/>
          </w:tcPr>
          <w:p w14:paraId="39F7D5CD" w14:textId="7B503B67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6</w:t>
            </w:r>
          </w:p>
        </w:tc>
        <w:tc>
          <w:tcPr>
            <w:tcW w:w="700" w:type="pct"/>
            <w:shd w:val="clear" w:color="auto" w:fill="FAF9F8"/>
          </w:tcPr>
          <w:p w14:paraId="73D1E4EC" w14:textId="114F0D49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56482E90" w14:textId="6747E9E1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2A2F3BD5" w14:textId="244CD3C2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711714F8" w14:textId="4DDEC08E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9</w:t>
            </w:r>
          </w:p>
        </w:tc>
      </w:tr>
      <w:tr w:rsidR="00687F35" w:rsidRPr="00FD75A9" w14:paraId="76848610" w14:textId="77777777" w:rsidTr="00D477BC">
        <w:tc>
          <w:tcPr>
            <w:tcW w:w="800" w:type="pct"/>
            <w:vAlign w:val="bottom"/>
          </w:tcPr>
          <w:p w14:paraId="2FAF6883" w14:textId="418AC67D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00" w:type="pct"/>
          </w:tcPr>
          <w:p w14:paraId="77493C02" w14:textId="3E14953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4F90116F" w14:textId="7CF0174D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</w:tcPr>
          <w:p w14:paraId="64F9C123" w14:textId="6B04466D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5C73588B" w14:textId="371FBB96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5018BDDD" w14:textId="414B4740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60389A4E" w14:textId="22AA4C75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7</w:t>
            </w:r>
          </w:p>
        </w:tc>
      </w:tr>
      <w:tr w:rsidR="00687F35" w:rsidRPr="00FD75A9" w14:paraId="64D7D258" w14:textId="77777777" w:rsidTr="00D477BC">
        <w:tc>
          <w:tcPr>
            <w:tcW w:w="800" w:type="pct"/>
            <w:shd w:val="clear" w:color="auto" w:fill="FAF9F8"/>
            <w:vAlign w:val="bottom"/>
          </w:tcPr>
          <w:p w14:paraId="55180AF3" w14:textId="46FCA083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00" w:type="pct"/>
            <w:shd w:val="clear" w:color="auto" w:fill="FAF9F8"/>
          </w:tcPr>
          <w:p w14:paraId="1668DEED" w14:textId="0F24F62F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shd w:val="clear" w:color="auto" w:fill="FAF9F8"/>
          </w:tcPr>
          <w:p w14:paraId="503CEAFC" w14:textId="48F0A8E9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7</w:t>
            </w:r>
          </w:p>
        </w:tc>
        <w:tc>
          <w:tcPr>
            <w:tcW w:w="700" w:type="pct"/>
            <w:shd w:val="clear" w:color="auto" w:fill="FAF9F8"/>
          </w:tcPr>
          <w:p w14:paraId="4C0FAAED" w14:textId="473C2EA4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AF9F8"/>
          </w:tcPr>
          <w:p w14:paraId="101D16B9" w14:textId="3533DB55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46FD7BC4" w14:textId="1B51A61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0581EFC3" w14:textId="535F7DE1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10</w:t>
            </w:r>
          </w:p>
        </w:tc>
      </w:tr>
      <w:tr w:rsidR="00687F35" w:rsidRPr="00FD75A9" w14:paraId="6334AB20" w14:textId="77777777" w:rsidTr="00D477BC">
        <w:tc>
          <w:tcPr>
            <w:tcW w:w="800" w:type="pct"/>
            <w:vAlign w:val="bottom"/>
          </w:tcPr>
          <w:p w14:paraId="46AD7740" w14:textId="66FBD8C0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00" w:type="pct"/>
          </w:tcPr>
          <w:p w14:paraId="07C4A0B4" w14:textId="01F2B19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</w:tcPr>
          <w:p w14:paraId="1D55D3B0" w14:textId="7F4036CF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00A6C68E" w14:textId="250E031D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191BF13B" w14:textId="2B734A8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60022E63" w14:textId="791337F4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4EBA7C05" w14:textId="655A3E21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4</w:t>
            </w:r>
          </w:p>
        </w:tc>
      </w:tr>
      <w:tr w:rsidR="00687F35" w:rsidRPr="00FD75A9" w14:paraId="13CC6B4A" w14:textId="77777777" w:rsidTr="00D477BC">
        <w:tc>
          <w:tcPr>
            <w:tcW w:w="800" w:type="pct"/>
            <w:shd w:val="clear" w:color="auto" w:fill="FAF9F8"/>
            <w:vAlign w:val="bottom"/>
          </w:tcPr>
          <w:p w14:paraId="7695C642" w14:textId="1D779AD6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00" w:type="pct"/>
            <w:shd w:val="clear" w:color="auto" w:fill="FAF9F8"/>
          </w:tcPr>
          <w:p w14:paraId="6AE3D7CC" w14:textId="48415D5B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FAF9F8"/>
          </w:tcPr>
          <w:p w14:paraId="41DA96D5" w14:textId="2FACEE4D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AF9F8"/>
          </w:tcPr>
          <w:p w14:paraId="79D94E9B" w14:textId="057424C7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20A9795C" w14:textId="316800F9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20A18B60" w14:textId="4D11B58C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706CAA41" w14:textId="353054F8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</w:tr>
      <w:tr w:rsidR="00687F35" w:rsidRPr="00FD75A9" w14:paraId="5210A113" w14:textId="77777777" w:rsidTr="00D477BC">
        <w:tc>
          <w:tcPr>
            <w:tcW w:w="800" w:type="pct"/>
            <w:vAlign w:val="bottom"/>
          </w:tcPr>
          <w:p w14:paraId="243CAA1C" w14:textId="747E7908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00" w:type="pct"/>
          </w:tcPr>
          <w:p w14:paraId="4656BECD" w14:textId="7A969C4F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08E29505" w14:textId="7A651563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</w:tcPr>
          <w:p w14:paraId="777B8C6C" w14:textId="05AAE18E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59C7007F" w14:textId="12813CFE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426AEC51" w14:textId="71CEF99A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</w:tcPr>
          <w:p w14:paraId="1AF8B3A6" w14:textId="7AD79520" w:rsidR="00687F35" w:rsidRPr="00FD75A9" w:rsidRDefault="00687F35" w:rsidP="00B30536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</w:tr>
      <w:tr w:rsidR="00687F35" w:rsidRPr="00FD75A9" w14:paraId="04AAFD52" w14:textId="77777777" w:rsidTr="00D477BC">
        <w:trPr>
          <w:trHeight w:val="69"/>
        </w:trPr>
        <w:tc>
          <w:tcPr>
            <w:tcW w:w="800" w:type="pct"/>
            <w:shd w:val="clear" w:color="auto" w:fill="E4E9F3"/>
            <w:vAlign w:val="bottom"/>
          </w:tcPr>
          <w:p w14:paraId="63003177" w14:textId="26682333" w:rsidR="00687F35" w:rsidRPr="00FD75A9" w:rsidRDefault="00687F35" w:rsidP="008F6E78">
            <w:pPr>
              <w:rPr>
                <w:b/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00" w:type="pct"/>
            <w:shd w:val="clear" w:color="auto" w:fill="E4E9F3"/>
          </w:tcPr>
          <w:p w14:paraId="19767AB9" w14:textId="57E77AEA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0" w:type="pct"/>
            <w:shd w:val="clear" w:color="auto" w:fill="E4E9F3"/>
          </w:tcPr>
          <w:p w14:paraId="714ED289" w14:textId="0F28668C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0" w:type="pct"/>
            <w:shd w:val="clear" w:color="auto" w:fill="E4E9F3"/>
          </w:tcPr>
          <w:p w14:paraId="77EFCEF9" w14:textId="4D0FDFCE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0" w:type="pct"/>
            <w:shd w:val="clear" w:color="auto" w:fill="E4E9F3"/>
          </w:tcPr>
          <w:p w14:paraId="45E41460" w14:textId="3FAE3EF1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E4E9F3"/>
          </w:tcPr>
          <w:p w14:paraId="59EE92B2" w14:textId="5CC428C3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E4E9F3"/>
          </w:tcPr>
          <w:p w14:paraId="307E9F1E" w14:textId="77777777" w:rsidR="00687F35" w:rsidRPr="00FD75A9" w:rsidRDefault="00687F35" w:rsidP="00B30536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73</w:t>
            </w:r>
          </w:p>
        </w:tc>
      </w:tr>
    </w:tbl>
    <w:p w14:paraId="222C8822" w14:textId="16FD0C4A" w:rsidR="008E35C9" w:rsidRDefault="00687F35" w:rsidP="00B30536">
      <w:pPr>
        <w:spacing w:before="240" w:after="240" w:line="240" w:lineRule="auto"/>
      </w:pPr>
      <w:r>
        <w:rPr>
          <w:rFonts w:cs="Arial"/>
        </w:rPr>
        <w:t>Siata</w:t>
      </w:r>
      <w:r w:rsidRPr="005577B3">
        <w:rPr>
          <w:rFonts w:cs="Arial"/>
        </w:rPr>
        <w:t xml:space="preserve"> 4: TAP</w:t>
      </w:r>
      <w:r>
        <w:rPr>
          <w:rFonts w:cs="Arial"/>
        </w:rPr>
        <w:t xml:space="preserve"> Galuega</w:t>
      </w:r>
      <w:r w:rsidRPr="005577B3">
        <w:rPr>
          <w:rFonts w:cs="Arial"/>
        </w:rPr>
        <w:t xml:space="preserve"> – </w:t>
      </w:r>
      <w:r>
        <w:rPr>
          <w:rFonts w:cs="Arial"/>
        </w:rPr>
        <w:t xml:space="preserve">la’asaga alualu i luma o galuega faatino e faatusa i sini i le </w:t>
      </w:r>
      <w:r w:rsidRPr="005577B3">
        <w:rPr>
          <w:rFonts w:cs="Arial"/>
        </w:rPr>
        <w:t>2022-2023</w:t>
      </w:r>
    </w:p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4: Employment TAP – progress of actions by objective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687F35" w:rsidRPr="00FD75A9" w14:paraId="600E313B" w14:textId="77777777" w:rsidTr="00687F35">
        <w:trPr>
          <w:jc w:val="right"/>
        </w:trPr>
        <w:tc>
          <w:tcPr>
            <w:tcW w:w="800" w:type="pct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43718EB0" w14:textId="32796B59" w:rsidR="00687F35" w:rsidRPr="00FD75A9" w:rsidRDefault="00687F35" w:rsidP="00687F35">
            <w:pPr>
              <w:rPr>
                <w:b/>
                <w:sz w:val="20"/>
                <w:szCs w:val="20"/>
              </w:rPr>
            </w:pPr>
            <w:bookmarkStart w:id="10" w:name="Title_04"/>
            <w:bookmarkEnd w:id="10"/>
            <w:r w:rsidRPr="00687F35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Sini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767BBDA4" w14:textId="73CA7E4E" w:rsidR="00687F35" w:rsidRPr="00FD75A9" w:rsidRDefault="00687F35" w:rsidP="00A85829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04273644" w14:textId="058D5CB8" w:rsidR="00687F35" w:rsidRPr="00FD75A9" w:rsidRDefault="00687F35" w:rsidP="00A85829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6F598194" w14:textId="4E167BD5" w:rsidR="00687F35" w:rsidRPr="00FD75A9" w:rsidRDefault="00687F35" w:rsidP="00A85829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57CCF16B" w14:textId="5056941F" w:rsidR="00687F35" w:rsidRPr="00FD75A9" w:rsidRDefault="00687F35" w:rsidP="00A85829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</w:tcPr>
          <w:p w14:paraId="6C566A03" w14:textId="77780C1A" w:rsidR="00687F35" w:rsidRPr="00FD75A9" w:rsidRDefault="00687F35" w:rsidP="00A85829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</w:tcPr>
          <w:p w14:paraId="4A2DF49E" w14:textId="52E0406F" w:rsidR="00687F35" w:rsidRPr="00FD75A9" w:rsidRDefault="00687F35" w:rsidP="00A85829">
            <w:pPr>
              <w:jc w:val="right"/>
              <w:rPr>
                <w:b/>
                <w:sz w:val="20"/>
                <w:szCs w:val="20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687F35" w:rsidRPr="00FD75A9" w14:paraId="53AC3D9D" w14:textId="77777777" w:rsidTr="00D477BC">
        <w:trPr>
          <w:jc w:val="right"/>
        </w:trPr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14:paraId="1B838A7D" w14:textId="6F27F261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Sini 1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064A006" w14:textId="00D053BC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4F5BCC03" w14:textId="7509CE67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28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FAE7406" w14:textId="14404D31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32A5B0FE" w14:textId="56C5D29D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1983DD90" w14:textId="0A4D66D0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2D79641" w14:textId="5828EE3D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48</w:t>
            </w:r>
          </w:p>
        </w:tc>
      </w:tr>
      <w:tr w:rsidR="00687F35" w:rsidRPr="00FD75A9" w14:paraId="0E42F2F1" w14:textId="77777777" w:rsidTr="00D477BC">
        <w:trPr>
          <w:jc w:val="right"/>
        </w:trPr>
        <w:tc>
          <w:tcPr>
            <w:tcW w:w="800" w:type="pct"/>
            <w:shd w:val="clear" w:color="auto" w:fill="FAF9F8"/>
            <w:vAlign w:val="bottom"/>
          </w:tcPr>
          <w:p w14:paraId="11C48F92" w14:textId="5CAF4578" w:rsidR="00687F35" w:rsidRPr="00FD75A9" w:rsidRDefault="00687F35" w:rsidP="008F6E78">
            <w:pPr>
              <w:rPr>
                <w:sz w:val="20"/>
                <w:szCs w:val="20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Sini 2</w:t>
            </w:r>
          </w:p>
        </w:tc>
        <w:tc>
          <w:tcPr>
            <w:tcW w:w="700" w:type="pct"/>
            <w:shd w:val="clear" w:color="auto" w:fill="FAF9F8"/>
          </w:tcPr>
          <w:p w14:paraId="3CC49E38" w14:textId="641DB4B4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5</w:t>
            </w:r>
          </w:p>
        </w:tc>
        <w:tc>
          <w:tcPr>
            <w:tcW w:w="700" w:type="pct"/>
            <w:shd w:val="clear" w:color="auto" w:fill="FAF9F8"/>
          </w:tcPr>
          <w:p w14:paraId="5DF69D70" w14:textId="7963C340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19</w:t>
            </w:r>
          </w:p>
        </w:tc>
        <w:tc>
          <w:tcPr>
            <w:tcW w:w="700" w:type="pct"/>
            <w:shd w:val="clear" w:color="auto" w:fill="FAF9F8"/>
          </w:tcPr>
          <w:p w14:paraId="5902BC62" w14:textId="3140F7EF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shd w:val="clear" w:color="auto" w:fill="FAF9F8"/>
          </w:tcPr>
          <w:p w14:paraId="5901EE9E" w14:textId="0A8DF466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3A2BF645" w14:textId="55E3E6FD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FAF9F8"/>
          </w:tcPr>
          <w:p w14:paraId="43938ADC" w14:textId="56102FA3" w:rsidR="00687F35" w:rsidRPr="00FD75A9" w:rsidRDefault="00687F35" w:rsidP="00A85829">
            <w:pPr>
              <w:jc w:val="right"/>
              <w:rPr>
                <w:sz w:val="20"/>
                <w:szCs w:val="20"/>
              </w:rPr>
            </w:pPr>
            <w:r w:rsidRPr="00FD75A9">
              <w:rPr>
                <w:sz w:val="20"/>
                <w:szCs w:val="20"/>
              </w:rPr>
              <w:t>25</w:t>
            </w:r>
          </w:p>
        </w:tc>
      </w:tr>
      <w:tr w:rsidR="00FD75A9" w:rsidRPr="00FD75A9" w14:paraId="339FBA49" w14:textId="77777777" w:rsidTr="00FD75A9">
        <w:trPr>
          <w:jc w:val="right"/>
        </w:trPr>
        <w:tc>
          <w:tcPr>
            <w:tcW w:w="800" w:type="pct"/>
            <w:shd w:val="clear" w:color="auto" w:fill="E4E9F3"/>
          </w:tcPr>
          <w:p w14:paraId="396EB2EF" w14:textId="090A79CD" w:rsidR="008F6E78" w:rsidRPr="00FD75A9" w:rsidRDefault="00687F35" w:rsidP="008F6E78">
            <w:pPr>
              <w:rPr>
                <w:b/>
                <w:sz w:val="20"/>
                <w:szCs w:val="20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700" w:type="pct"/>
            <w:shd w:val="clear" w:color="auto" w:fill="E4E9F3"/>
          </w:tcPr>
          <w:p w14:paraId="66D35B2E" w14:textId="6C1F6670" w:rsidR="008F6E78" w:rsidRPr="00FD75A9" w:rsidRDefault="002D06EB" w:rsidP="00A85829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0" w:type="pct"/>
            <w:shd w:val="clear" w:color="auto" w:fill="E4E9F3"/>
          </w:tcPr>
          <w:p w14:paraId="555DE42D" w14:textId="01DE0960" w:rsidR="008F6E78" w:rsidRPr="00FD75A9" w:rsidRDefault="00E732EA" w:rsidP="00A85829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0" w:type="pct"/>
            <w:shd w:val="clear" w:color="auto" w:fill="E4E9F3"/>
          </w:tcPr>
          <w:p w14:paraId="0E0784D7" w14:textId="3E1A60AC" w:rsidR="008F6E78" w:rsidRPr="00FD75A9" w:rsidRDefault="00E732EA" w:rsidP="00A85829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0" w:type="pct"/>
            <w:shd w:val="clear" w:color="auto" w:fill="E4E9F3"/>
          </w:tcPr>
          <w:p w14:paraId="517FF48F" w14:textId="794A6643" w:rsidR="008F6E78" w:rsidRPr="00FD75A9" w:rsidRDefault="002D06EB" w:rsidP="00A85829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E4E9F3"/>
          </w:tcPr>
          <w:p w14:paraId="34D60497" w14:textId="77327FCE" w:rsidR="008F6E78" w:rsidRPr="00FD75A9" w:rsidRDefault="002D06EB" w:rsidP="00A85829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E4E9F3"/>
          </w:tcPr>
          <w:p w14:paraId="117AEB40" w14:textId="77777777" w:rsidR="008F6E78" w:rsidRPr="00FD75A9" w:rsidRDefault="00BF0891" w:rsidP="00A85829">
            <w:pPr>
              <w:jc w:val="right"/>
              <w:rPr>
                <w:b/>
                <w:sz w:val="20"/>
                <w:szCs w:val="20"/>
              </w:rPr>
            </w:pPr>
            <w:r w:rsidRPr="00FD75A9">
              <w:rPr>
                <w:b/>
                <w:sz w:val="20"/>
                <w:szCs w:val="20"/>
              </w:rPr>
              <w:t>73</w:t>
            </w:r>
          </w:p>
        </w:tc>
      </w:tr>
    </w:tbl>
    <w:p w14:paraId="0A14190C" w14:textId="77777777" w:rsidR="008E35C9" w:rsidRDefault="008E35C9">
      <w:r>
        <w:br w:type="page"/>
      </w:r>
    </w:p>
    <w:p w14:paraId="3CBA0824" w14:textId="712C1ABE" w:rsidR="008E35C9" w:rsidRPr="008E35C9" w:rsidRDefault="007D41A2" w:rsidP="0094489E">
      <w:pPr>
        <w:pStyle w:val="Heading1"/>
      </w:pPr>
      <w:bookmarkStart w:id="11" w:name="_Toc153387749"/>
      <w:r w:rsidRPr="007D41A2">
        <w:lastRenderedPageBreak/>
        <w:t>Fuafuaga Faasinotonu ma Faatinoga mo Uiga o Tagata Lautele</w:t>
      </w:r>
      <w:bookmarkEnd w:id="11"/>
    </w:p>
    <w:p w14:paraId="25168A5F" w14:textId="11A9CB32" w:rsidR="00DA227A" w:rsidRPr="007D41A2" w:rsidRDefault="007D41A2" w:rsidP="00515A1C">
      <w:pPr>
        <w:pStyle w:val="Heading2"/>
        <w:pBdr>
          <w:top w:val="none" w:sz="0" w:space="0" w:color="auto"/>
        </w:pBdr>
      </w:pPr>
      <w:bookmarkStart w:id="12" w:name="_Toc153387750"/>
      <w:r w:rsidRPr="007D41A2">
        <w:rPr>
          <w:rFonts w:cs="Arial"/>
        </w:rPr>
        <w:t>Faamatalaga Tomua</w:t>
      </w:r>
      <w:bookmarkEnd w:id="12"/>
    </w:p>
    <w:p w14:paraId="6E7F9FF2" w14:textId="77777777" w:rsidR="007D41A2" w:rsidRPr="005577B3" w:rsidRDefault="007D41A2" w:rsidP="007D41A2">
      <w:pPr>
        <w:spacing w:before="240" w:after="240" w:line="240" w:lineRule="auto"/>
        <w:rPr>
          <w:rFonts w:cs="Arial"/>
        </w:rPr>
      </w:pPr>
      <w:r>
        <w:rPr>
          <w:rFonts w:cs="Arial"/>
        </w:rPr>
        <w:t>O le</w:t>
      </w:r>
      <w:r w:rsidRPr="005577B3">
        <w:rPr>
          <w:rFonts w:cs="Arial"/>
        </w:rPr>
        <w:t xml:space="preserve"> TAP </w:t>
      </w:r>
      <w:r>
        <w:rPr>
          <w:rFonts w:cs="Arial"/>
        </w:rPr>
        <w:t xml:space="preserve">Uiga o Tagata Lautele,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 faavaeina e tulei ai la’asaga alualu i luma i lalo o Fuafuaga Faata’atia le ADS o Tulaga ‘Ausia i Uiga Faaalia o tagata i alaalafaga.  </w:t>
      </w:r>
    </w:p>
    <w:p w14:paraId="3127EE04" w14:textId="77777777" w:rsidR="007D41A2" w:rsidRPr="005577B3" w:rsidRDefault="007D41A2" w:rsidP="007D41A2">
      <w:pPr>
        <w:spacing w:before="240" w:after="240" w:line="240" w:lineRule="auto"/>
        <w:rPr>
          <w:rFonts w:cs="Arial"/>
        </w:rPr>
      </w:pPr>
      <w:r>
        <w:rPr>
          <w:rFonts w:cs="Arial"/>
        </w:rPr>
        <w:t xml:space="preserve">O le ‘autu o lea Tulaga ‘Ausia, o le fia faaleleia atili o uiga faaalia o tagata lautele </w:t>
      </w:r>
      <w:proofErr w:type="gramStart"/>
      <w:r>
        <w:rPr>
          <w:rFonts w:cs="Arial"/>
        </w:rPr>
        <w:t>ina</w:t>
      </w:r>
      <w:proofErr w:type="gramEnd"/>
      <w:r>
        <w:rPr>
          <w:rFonts w:cs="Arial"/>
        </w:rPr>
        <w:t xml:space="preserve"> ia mafai ai e tagata e iai a’afiaga tumau ona maua aiā tutusa atoa, faitaulia i totonu ma auai faatasi i se alaalafaga.  </w:t>
      </w:r>
    </w:p>
    <w:p w14:paraId="63E2E6E4" w14:textId="77777777" w:rsidR="007D41A2" w:rsidRPr="005577B3" w:rsidRDefault="007D41A2" w:rsidP="007D41A2">
      <w:pPr>
        <w:spacing w:before="240" w:after="240" w:line="240" w:lineRule="auto"/>
        <w:rPr>
          <w:rFonts w:cs="Arial"/>
        </w:rPr>
      </w:pPr>
      <w:proofErr w:type="gramStart"/>
      <w:r>
        <w:rPr>
          <w:rFonts w:cs="Arial"/>
        </w:rPr>
        <w:t>I lalo o le</w:t>
      </w:r>
      <w:r w:rsidRPr="005577B3">
        <w:rPr>
          <w:rFonts w:cs="Arial"/>
        </w:rPr>
        <w:t xml:space="preserve"> TAP </w:t>
      </w:r>
      <w:r>
        <w:rPr>
          <w:rFonts w:cs="Arial"/>
        </w:rPr>
        <w:t>Uiga o Tagata Lautele, e 63 galuega faatino i faigamalo uma i Ausetalia, setete ma teritori ma o loo aofia uma i ripoti mo le periota 2022-2023.</w:t>
      </w:r>
      <w:proofErr w:type="gramEnd"/>
      <w:r>
        <w:rPr>
          <w:rFonts w:cs="Arial"/>
        </w:rPr>
        <w:t xml:space="preserve">   </w:t>
      </w:r>
    </w:p>
    <w:p w14:paraId="197311D4" w14:textId="12C0B80F" w:rsidR="007D41A2" w:rsidRDefault="007D41A2" w:rsidP="007D41A2">
      <w:pPr>
        <w:spacing w:before="240" w:after="240" w:line="240" w:lineRule="auto"/>
      </w:pPr>
      <w:proofErr w:type="gramStart"/>
      <w:r>
        <w:rPr>
          <w:rFonts w:cs="Arial"/>
        </w:rPr>
        <w:t>E aofia ai galuega faatino e faaosofia ai le faamalosi ma mautinoa i tagata e iai a’afiaga tumau i tofiga taualoa i galuega, auai i mafutaga faa-alaalafaga ma a’oa’oga, faamaopoopoina o lomiga ma faamatalaga e fesoasoani ai i tagata faigaluega e si’itia lo latou malamalama i tagata e iai a’afiaga tumau.</w:t>
      </w:r>
      <w:proofErr w:type="gramEnd"/>
      <w:r>
        <w:rPr>
          <w:rFonts w:cs="Arial"/>
        </w:rPr>
        <w:t xml:space="preserve">  </w:t>
      </w:r>
    </w:p>
    <w:p w14:paraId="02B52D26" w14:textId="2AC5043E" w:rsidR="008E35C9" w:rsidRPr="007D41A2" w:rsidRDefault="007D41A2" w:rsidP="0039316A">
      <w:pPr>
        <w:pStyle w:val="Heading2"/>
      </w:pPr>
      <w:bookmarkStart w:id="13" w:name="_Toc153387751"/>
      <w:r w:rsidRPr="007D41A2">
        <w:rPr>
          <w:rFonts w:cs="Arial"/>
        </w:rPr>
        <w:t>Sini</w:t>
      </w:r>
      <w:bookmarkEnd w:id="13"/>
    </w:p>
    <w:p w14:paraId="6023CEA3" w14:textId="24048C41" w:rsidR="007D41A2" w:rsidRPr="007D41A2" w:rsidRDefault="007D41A2" w:rsidP="00D352F0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cs="Arial"/>
        </w:rPr>
      </w:pPr>
      <w:r w:rsidRPr="007D41A2">
        <w:rPr>
          <w:rFonts w:cs="Arial"/>
        </w:rPr>
        <w:t>E faatāuaina e pule o galuega le sao o tagata e iai a’afiaga tumau i le ‘aufaigaluega atoa i le atunu’u, ma amana’ia faamanuiaga e maua i le faafaigaluegaina o tagata e iai a’afiaga tumau</w:t>
      </w:r>
    </w:p>
    <w:p w14:paraId="58BB31BC" w14:textId="47AF42D2" w:rsidR="007D41A2" w:rsidRPr="007D41A2" w:rsidRDefault="007D41A2" w:rsidP="00D352F0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cs="Arial"/>
        </w:rPr>
      </w:pPr>
      <w:r w:rsidRPr="007D41A2">
        <w:rPr>
          <w:rFonts w:cs="Arial"/>
        </w:rPr>
        <w:t xml:space="preserve">O tagata faigaluega i tofiga taualoa o le a mafai ona talia lelei ma le mautinoa tagata e iai a’afiaga tumau.  </w:t>
      </w:r>
    </w:p>
    <w:p w14:paraId="206FD011" w14:textId="297D2B24" w:rsidR="007D41A2" w:rsidRPr="007D41A2" w:rsidRDefault="007D41A2" w:rsidP="00D352F0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cs="Arial"/>
        </w:rPr>
      </w:pPr>
      <w:r w:rsidRPr="007D41A2">
        <w:rPr>
          <w:rFonts w:cs="Arial"/>
        </w:rPr>
        <w:t xml:space="preserve">Si’itia le aofa’i o tagata e iai a’afiaga tumau i le vasega o pule ma ta’ita’i vaega i galuega. </w:t>
      </w:r>
    </w:p>
    <w:p w14:paraId="7A81C9B3" w14:textId="5A1EFE2F" w:rsidR="007D41A2" w:rsidRDefault="007D41A2" w:rsidP="00D352F0">
      <w:pPr>
        <w:pStyle w:val="ListParagraph"/>
        <w:numPr>
          <w:ilvl w:val="0"/>
          <w:numId w:val="19"/>
        </w:numPr>
        <w:spacing w:after="120" w:line="240" w:lineRule="auto"/>
        <w:contextualSpacing w:val="0"/>
      </w:pPr>
      <w:r>
        <w:rPr>
          <w:rFonts w:cs="Arial"/>
        </w:rPr>
        <w:t xml:space="preserve">Faaleleia atili uiga faaalia o tagata lautele </w:t>
      </w:r>
      <w:proofErr w:type="gramStart"/>
      <w:r>
        <w:rPr>
          <w:rFonts w:cs="Arial"/>
        </w:rPr>
        <w:t>ina</w:t>
      </w:r>
      <w:proofErr w:type="gramEnd"/>
      <w:r>
        <w:rPr>
          <w:rFonts w:cs="Arial"/>
        </w:rPr>
        <w:t xml:space="preserve"> ia atagia ai Faamuamua i le Faiga Faavae i lalo o le Fuafuaga Faata’atia.</w:t>
      </w:r>
    </w:p>
    <w:p w14:paraId="7D038539" w14:textId="278C99B0" w:rsidR="008E35C9" w:rsidRPr="0066071F" w:rsidRDefault="003F4F4E" w:rsidP="0066071F">
      <w:pPr>
        <w:rPr>
          <w:b/>
          <w:bCs/>
          <w:color w:val="6C1740"/>
          <w:sz w:val="94"/>
          <w:szCs w:val="94"/>
        </w:rPr>
      </w:pPr>
      <w:r w:rsidRPr="003F4F4E">
        <w:rPr>
          <w:b/>
          <w:bCs/>
          <w:color w:val="6C1740"/>
          <w:sz w:val="94"/>
          <w:szCs w:val="94"/>
        </w:rPr>
        <w:lastRenderedPageBreak/>
        <w:t>TAP Uiga o Tagata Lautele</w:t>
      </w:r>
    </w:p>
    <w:p w14:paraId="0F92551D" w14:textId="3D29FD57" w:rsidR="008E35C9" w:rsidRDefault="004A22B2" w:rsidP="00A64246">
      <w:pPr>
        <w:spacing w:before="240" w:after="240" w:line="240" w:lineRule="auto"/>
      </w:pPr>
      <w:r>
        <w:rPr>
          <w:rFonts w:cs="Arial"/>
        </w:rPr>
        <w:t>Siata</w:t>
      </w:r>
      <w:r w:rsidRPr="005577B3">
        <w:rPr>
          <w:rFonts w:cs="Arial"/>
        </w:rPr>
        <w:t xml:space="preserve"> 5: TAP </w:t>
      </w:r>
      <w:r>
        <w:rPr>
          <w:rFonts w:cs="Arial"/>
        </w:rPr>
        <w:t xml:space="preserve">Uiga o Tagata Lautele </w:t>
      </w:r>
      <w:r w:rsidRPr="005577B3">
        <w:rPr>
          <w:rFonts w:cs="Arial"/>
        </w:rPr>
        <w:t xml:space="preserve">– </w:t>
      </w:r>
      <w:r>
        <w:rPr>
          <w:rFonts w:cs="Arial"/>
        </w:rPr>
        <w:t xml:space="preserve">la’asaga alualu i luma o galuega faatino a faigamalo i le </w:t>
      </w:r>
      <w:r w:rsidRPr="005577B3">
        <w:rPr>
          <w:rFonts w:cs="Arial"/>
        </w:rPr>
        <w:t>2022-2023</w:t>
      </w:r>
    </w:p>
    <w:tbl>
      <w:tblPr>
        <w:tblW w:w="5000" w:type="pct"/>
        <w:tblBorders>
          <w:insideH w:val="single" w:sz="4" w:space="0" w:color="auto"/>
          <w:insideV w:val="single" w:sz="4" w:space="0" w:color="FFFFFF" w:themeColor="background1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5: Community Attitudes TAP – progress of actions by governments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4A22B2" w:rsidRPr="00C50630" w14:paraId="542AF0E4" w14:textId="77777777" w:rsidTr="00C50630">
        <w:trPr>
          <w:cantSplit/>
        </w:trPr>
        <w:tc>
          <w:tcPr>
            <w:tcW w:w="800" w:type="pct"/>
            <w:tcBorders>
              <w:bottom w:val="single" w:sz="4" w:space="0" w:color="auto"/>
            </w:tcBorders>
            <w:shd w:val="clear" w:color="auto" w:fill="6C1740"/>
            <w:noWrap/>
            <w:hideMark/>
          </w:tcPr>
          <w:p w14:paraId="5325089D" w14:textId="5CB79FCD" w:rsidR="004A22B2" w:rsidRPr="00C50630" w:rsidRDefault="004A22B2" w:rsidP="00AF7CD8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bookmarkStart w:id="14" w:name="Title_05"/>
            <w:bookmarkEnd w:id="14"/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6C1740"/>
            <w:hideMark/>
          </w:tcPr>
          <w:p w14:paraId="4EC8608D" w14:textId="725DCABF" w:rsidR="004A22B2" w:rsidRPr="00C50630" w:rsidRDefault="004A22B2" w:rsidP="00464AAF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6C1740"/>
            <w:noWrap/>
            <w:hideMark/>
          </w:tcPr>
          <w:p w14:paraId="782CE22D" w14:textId="6269003A" w:rsidR="004A22B2" w:rsidRPr="00C50630" w:rsidRDefault="004A22B2" w:rsidP="00AF7CD8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6C1740"/>
            <w:noWrap/>
            <w:hideMark/>
          </w:tcPr>
          <w:p w14:paraId="6CEDDA32" w14:textId="7128D932" w:rsidR="004A22B2" w:rsidRPr="00C50630" w:rsidRDefault="004A22B2" w:rsidP="00AF7CD8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6C1740"/>
            <w:noWrap/>
            <w:hideMark/>
          </w:tcPr>
          <w:p w14:paraId="7BD8A81F" w14:textId="6573C44A" w:rsidR="004A22B2" w:rsidRPr="00C50630" w:rsidRDefault="004A22B2" w:rsidP="00AF7CD8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6C1740"/>
            <w:noWrap/>
            <w:hideMark/>
          </w:tcPr>
          <w:p w14:paraId="41B6A61F" w14:textId="5E2766F4" w:rsidR="004A22B2" w:rsidRPr="00C50630" w:rsidRDefault="004A22B2" w:rsidP="00AF7CD8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6C1740"/>
            <w:noWrap/>
            <w:hideMark/>
          </w:tcPr>
          <w:p w14:paraId="170FCCA7" w14:textId="6FB570B9" w:rsidR="004A22B2" w:rsidRPr="00C50630" w:rsidRDefault="004A22B2" w:rsidP="00AF7CD8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4A22B2" w:rsidRPr="00C50630" w14:paraId="69141F84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4CF2" w14:textId="5E3F789C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ABE4" w14:textId="14FB7431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B2AB6" w14:textId="0DA52DC8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25CA3" w14:textId="14DA0B0E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8AEDC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F90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5E54EF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4A22B2" w:rsidRPr="00C50630" w14:paraId="011FD45A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vAlign w:val="bottom"/>
            <w:hideMark/>
          </w:tcPr>
          <w:p w14:paraId="440A0277" w14:textId="3D18E8D4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4F0D5E34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4EE3DBF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167A5BDD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6F22EB8C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29B357E4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9F8"/>
            <w:noWrap/>
            <w:hideMark/>
          </w:tcPr>
          <w:p w14:paraId="603F8D62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10</w:t>
            </w:r>
          </w:p>
        </w:tc>
      </w:tr>
      <w:tr w:rsidR="004A22B2" w:rsidRPr="00C50630" w14:paraId="3B34EBDC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3BD0" w14:textId="0DC43033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D8077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63BBB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E615B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9B388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92939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9CF27C2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10</w:t>
            </w:r>
          </w:p>
        </w:tc>
      </w:tr>
      <w:tr w:rsidR="004A22B2" w:rsidRPr="00C50630" w14:paraId="34A542D6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vAlign w:val="bottom"/>
            <w:hideMark/>
          </w:tcPr>
          <w:p w14:paraId="78491B1A" w14:textId="6DB8577F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27A1BFE4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034B42A8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7948DCAD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7B46DB2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68522CC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9F8"/>
            <w:noWrap/>
            <w:hideMark/>
          </w:tcPr>
          <w:p w14:paraId="338C9E64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12</w:t>
            </w:r>
          </w:p>
        </w:tc>
      </w:tr>
      <w:tr w:rsidR="004A22B2" w:rsidRPr="00C50630" w14:paraId="0CFE8738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1E3C8" w14:textId="5D4E9913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C59E8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E27D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A9AA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B7F7C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A63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A02803D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4A22B2" w:rsidRPr="00C50630" w14:paraId="570A6B8E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vAlign w:val="bottom"/>
            <w:hideMark/>
          </w:tcPr>
          <w:p w14:paraId="1B9627C4" w14:textId="394C83A6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6A805B6C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59403A8A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1012A71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36A0C07F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5005A93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9F8"/>
            <w:noWrap/>
            <w:hideMark/>
          </w:tcPr>
          <w:p w14:paraId="043A98F4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4A22B2" w:rsidRPr="00C50630" w14:paraId="4497C1F9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1927" w14:textId="44D150C8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ABC97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1DB6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C8A5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32275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DA50A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A9155DC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4A22B2" w:rsidRPr="00C50630" w14:paraId="13025BEA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vAlign w:val="bottom"/>
            <w:hideMark/>
          </w:tcPr>
          <w:p w14:paraId="0CF93A43" w14:textId="15E00CB3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503CD6C9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4908AA92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6C847CCD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31B4B58A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noWrap/>
            <w:hideMark/>
          </w:tcPr>
          <w:p w14:paraId="7CA54CB7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9F8"/>
            <w:noWrap/>
            <w:hideMark/>
          </w:tcPr>
          <w:p w14:paraId="6C7D03A9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10</w:t>
            </w:r>
          </w:p>
        </w:tc>
      </w:tr>
      <w:tr w:rsidR="004A22B2" w:rsidRPr="00C50630" w14:paraId="26A1A333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CDAAD" w14:textId="609B1B3B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E014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DAB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8507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49E5C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BE5D2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89C7E2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4A22B2" w:rsidRPr="00C50630" w14:paraId="15E63C6A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4E9F3"/>
            <w:noWrap/>
            <w:vAlign w:val="bottom"/>
            <w:hideMark/>
          </w:tcPr>
          <w:p w14:paraId="21FE9201" w14:textId="2F51486F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9F3"/>
            <w:noWrap/>
            <w:hideMark/>
          </w:tcPr>
          <w:p w14:paraId="3E33E5DD" w14:textId="0BE6D0CF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9F3"/>
            <w:noWrap/>
            <w:hideMark/>
          </w:tcPr>
          <w:p w14:paraId="68061D49" w14:textId="30E55BEF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9F3"/>
            <w:noWrap/>
            <w:hideMark/>
          </w:tcPr>
          <w:p w14:paraId="4D9E56BB" w14:textId="6A04A548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9F3"/>
            <w:noWrap/>
            <w:hideMark/>
          </w:tcPr>
          <w:p w14:paraId="4E721C4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9F3"/>
            <w:noWrap/>
            <w:hideMark/>
          </w:tcPr>
          <w:p w14:paraId="0AB3893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4E9F3"/>
            <w:noWrap/>
            <w:hideMark/>
          </w:tcPr>
          <w:p w14:paraId="24A2D58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63</w:t>
            </w:r>
          </w:p>
        </w:tc>
      </w:tr>
    </w:tbl>
    <w:p w14:paraId="2DDB32D0" w14:textId="300CEC48" w:rsidR="008E35C9" w:rsidRDefault="004A22B2" w:rsidP="00F52039">
      <w:pPr>
        <w:spacing w:before="240" w:after="240" w:line="240" w:lineRule="auto"/>
      </w:pPr>
      <w:r>
        <w:rPr>
          <w:rFonts w:cs="Arial"/>
        </w:rPr>
        <w:t>Siata</w:t>
      </w:r>
      <w:r w:rsidRPr="005577B3">
        <w:rPr>
          <w:rFonts w:cs="Arial"/>
        </w:rPr>
        <w:t xml:space="preserve"> 6: </w:t>
      </w:r>
      <w:r>
        <w:rPr>
          <w:rFonts w:cs="Arial"/>
        </w:rPr>
        <w:t>Uiga o Tagata Lautele</w:t>
      </w:r>
      <w:r w:rsidRPr="005577B3">
        <w:rPr>
          <w:rFonts w:cs="Arial"/>
        </w:rPr>
        <w:t xml:space="preserve"> – </w:t>
      </w:r>
      <w:r>
        <w:rPr>
          <w:rFonts w:cs="Arial"/>
        </w:rPr>
        <w:t>la’asaga alualu i luma o galuega faatino faatusa i sini i le 2022-2023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6: Community Attitudes – progress of actions by objective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4A22B2" w:rsidRPr="00C50630" w14:paraId="4DE237A4" w14:textId="77777777" w:rsidTr="00D477BC">
        <w:tc>
          <w:tcPr>
            <w:tcW w:w="800" w:type="pct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1D46DBEB" w14:textId="7DB248F3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bookmarkStart w:id="15" w:name="Title_06"/>
            <w:bookmarkEnd w:id="15"/>
            <w:r w:rsidRPr="00687F35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Sini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426F768D" w14:textId="5A83E3C2" w:rsidR="004A22B2" w:rsidRPr="00C50630" w:rsidRDefault="004A22B2" w:rsidP="00464AAF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4923D132" w14:textId="026E2A59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E1D3A0F" w14:textId="6430391B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42495BEB" w14:textId="3ECB11DF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135813A0" w14:textId="40C6CD3B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34F59F04" w14:textId="3D6C9F96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1B610F" w:rsidRPr="00C50630" w14:paraId="3B1F9CDC" w14:textId="77777777" w:rsidTr="00C50630"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A96" w14:textId="67D0AC5A" w:rsidR="00AF7CD8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AF7CD8"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ECB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6CB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371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AA6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88E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68C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1B610F" w:rsidRPr="00C50630" w14:paraId="5E690D40" w14:textId="77777777" w:rsidTr="00C50630"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46D18003" w14:textId="344B92A9" w:rsidR="00AF7CD8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Sini</w:t>
            </w:r>
            <w:r w:rsidR="00AF7CD8"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E28C6A2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D5922FF" w14:textId="4F45A39B" w:rsidR="00AF7CD8" w:rsidRPr="00C50630" w:rsidRDefault="00E732EA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FA06B13" w14:textId="3DA25317" w:rsidR="00AF7CD8" w:rsidRPr="00C50630" w:rsidRDefault="00E732EA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8389AF5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E9D87CB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C6F219B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</w:tr>
      <w:tr w:rsidR="001B610F" w:rsidRPr="00C50630" w14:paraId="18C80F20" w14:textId="77777777" w:rsidTr="00C50630"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7F2E3733" w14:textId="0364E797" w:rsidR="00AF7CD8" w:rsidRPr="00C50630" w:rsidRDefault="004A22B2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Sini</w:t>
            </w:r>
            <w:r w:rsidR="00AF7CD8"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B088F66" w14:textId="175A74C5" w:rsidR="00AF7CD8" w:rsidRPr="00C50630" w:rsidRDefault="00E732EA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271F6E1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918B967" w14:textId="043E7420" w:rsidR="00AF7CD8" w:rsidRPr="00C50630" w:rsidRDefault="00E732EA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48D8FF1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5D7F421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8BD7F42" w14:textId="77777777" w:rsidR="00AF7CD8" w:rsidRPr="00C50630" w:rsidRDefault="00AF7CD8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4A22B2" w:rsidRPr="00C50630" w14:paraId="43038C41" w14:textId="77777777" w:rsidTr="00C50630"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4DF8F3C0" w14:textId="1CFCECA9" w:rsidR="004A22B2" w:rsidRPr="00C50630" w:rsidRDefault="004A22B2" w:rsidP="004A22B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>
              <w:rPr>
                <w:rFonts w:eastAsia="Times New Roman" w:cs="Calibri"/>
                <w:color w:val="00000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2ABDE45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67AEEE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52B2A9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40CEE31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F1AAEC2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DAF23F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</w:tr>
      <w:tr w:rsidR="004A22B2" w:rsidRPr="00C50630" w14:paraId="511AF1A6" w14:textId="77777777" w:rsidTr="00D477BC">
        <w:tc>
          <w:tcPr>
            <w:tcW w:w="800" w:type="pct"/>
            <w:shd w:val="clear" w:color="auto" w:fill="E4E9F3"/>
            <w:noWrap/>
            <w:hideMark/>
          </w:tcPr>
          <w:p w14:paraId="7A286510" w14:textId="2893E3AD" w:rsidR="004A22B2" w:rsidRPr="00C50630" w:rsidRDefault="004A22B2" w:rsidP="002A249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lastRenderedPageBreak/>
              <w:t>Aotelega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7ABA13A4" w14:textId="6AF998D5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F906C18" w14:textId="04691FD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728FB5C0" w14:textId="4FF7235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0E3C6936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3E9CE3CE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23DC2F9A" w14:textId="77777777" w:rsidR="004A22B2" w:rsidRPr="00C50630" w:rsidRDefault="004A22B2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C50630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63</w:t>
            </w:r>
          </w:p>
        </w:tc>
      </w:tr>
    </w:tbl>
    <w:p w14:paraId="68EBE025" w14:textId="77777777" w:rsidR="008E35C9" w:rsidRDefault="008E35C9">
      <w:r>
        <w:br w:type="page"/>
      </w:r>
    </w:p>
    <w:p w14:paraId="7E6FCA5D" w14:textId="33784DA1" w:rsidR="00C62233" w:rsidRPr="00C62233" w:rsidRDefault="00D352F0" w:rsidP="00DA227A">
      <w:pPr>
        <w:pStyle w:val="Heading1"/>
      </w:pPr>
      <w:bookmarkStart w:id="16" w:name="_Toc153387752"/>
      <w:r w:rsidRPr="00D352F0">
        <w:lastRenderedPageBreak/>
        <w:t>Fuafuaga Faasinotonu ma Faatinoga Tausaga Amata o Fanau</w:t>
      </w:r>
      <w:bookmarkEnd w:id="16"/>
    </w:p>
    <w:p w14:paraId="78711C3D" w14:textId="6BD5ADAF" w:rsidR="00DA227A" w:rsidRPr="00D352F0" w:rsidRDefault="00D352F0" w:rsidP="00515A1C">
      <w:pPr>
        <w:pStyle w:val="Heading2"/>
        <w:pBdr>
          <w:top w:val="none" w:sz="0" w:space="0" w:color="auto"/>
        </w:pBdr>
      </w:pPr>
      <w:bookmarkStart w:id="17" w:name="_Toc153387753"/>
      <w:r w:rsidRPr="00D352F0">
        <w:t>Faamatalaga Tomua</w:t>
      </w:r>
      <w:bookmarkEnd w:id="17"/>
    </w:p>
    <w:p w14:paraId="62BE01D6" w14:textId="77777777" w:rsidR="00D352F0" w:rsidRPr="005577B3" w:rsidRDefault="00D352F0" w:rsidP="00D352F0">
      <w:pPr>
        <w:spacing w:before="240" w:after="240" w:line="240" w:lineRule="auto"/>
        <w:rPr>
          <w:rFonts w:cs="Arial"/>
        </w:rPr>
      </w:pPr>
      <w:r>
        <w:rPr>
          <w:rFonts w:cs="Arial"/>
        </w:rPr>
        <w:t>O le</w:t>
      </w:r>
      <w:r w:rsidRPr="005577B3">
        <w:rPr>
          <w:rFonts w:cs="Arial"/>
        </w:rPr>
        <w:t xml:space="preserve"> TAP </w:t>
      </w:r>
      <w:r>
        <w:rPr>
          <w:rFonts w:cs="Arial"/>
        </w:rPr>
        <w:t xml:space="preserve">Tausaga Amata o Fanau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 faavaeina e tulei ai la’asaga alualu i luma i lalo Fuafuaga Faata’atia ADS ma Tulaga ‘Ausia o le Soifua Maloloina ma Manuia: A’oga ma le A’oa’oina; Aiga Maopoopo ma Alaalafaga; Fesoasoani Lagolago i Tagata ma Alaalafaga.   </w:t>
      </w:r>
    </w:p>
    <w:p w14:paraId="2E595EC3" w14:textId="77777777" w:rsidR="00D352F0" w:rsidRPr="005577B3" w:rsidRDefault="00D352F0" w:rsidP="00D352F0">
      <w:pPr>
        <w:spacing w:before="240" w:after="240" w:line="240" w:lineRule="auto"/>
        <w:rPr>
          <w:rFonts w:cs="Arial"/>
        </w:rPr>
      </w:pPr>
      <w:r>
        <w:rPr>
          <w:rFonts w:cs="Arial"/>
        </w:rPr>
        <w:t xml:space="preserve">O le ‘autū o nei Tulaga ‘Ausia ina ia mafai ai e tagata e iai a’afiaga tumau ona maua se tulaga aupito maualuga  i le ‘ausia o le soifua maloloina  ma manuia i o latou soifuaga; ‘ausia tulaga e o’o iai le taumafai i a’oga ma le a’oa’oina; nonofo i aiga e faitaulia ai, fale ua fausia faapitoa e faigofie ona feoa’i ai ma mafuta ma tagata lautele; mafai ona latou mauaina fesoasoani lagolago e tulei ai lo latou mafaia ona ola tuto’atasi ma sa’oloto i o latou alaalafaga.   </w:t>
      </w:r>
    </w:p>
    <w:p w14:paraId="359532FC" w14:textId="77777777" w:rsidR="00D352F0" w:rsidRPr="005577B3" w:rsidRDefault="00D352F0" w:rsidP="00D352F0">
      <w:pPr>
        <w:spacing w:before="240" w:after="240" w:line="240" w:lineRule="auto"/>
        <w:rPr>
          <w:rFonts w:cs="Arial"/>
        </w:rPr>
      </w:pPr>
      <w:proofErr w:type="gramStart"/>
      <w:r>
        <w:rPr>
          <w:rFonts w:cs="Arial"/>
        </w:rPr>
        <w:t>I lalo o le</w:t>
      </w:r>
      <w:r w:rsidRPr="005577B3">
        <w:rPr>
          <w:rFonts w:cs="Arial"/>
        </w:rPr>
        <w:t xml:space="preserve"> TAP </w:t>
      </w:r>
      <w:r>
        <w:rPr>
          <w:rFonts w:cs="Arial"/>
        </w:rPr>
        <w:t xml:space="preserve">Tausaga Amata o Fanau, e </w:t>
      </w:r>
      <w:r w:rsidRPr="005577B3">
        <w:rPr>
          <w:rFonts w:cs="Arial"/>
        </w:rPr>
        <w:t xml:space="preserve">74 </w:t>
      </w:r>
      <w:r>
        <w:rPr>
          <w:rFonts w:cs="Arial"/>
        </w:rPr>
        <w:t>galuega faatino i faigamalo uma i Malo Taupulega i Ausetalia, setete ma teritori o loo lipotia i le periota 2022-2023.</w:t>
      </w:r>
      <w:proofErr w:type="gramEnd"/>
      <w:r>
        <w:rPr>
          <w:rFonts w:cs="Arial"/>
        </w:rPr>
        <w:t xml:space="preserve">  </w:t>
      </w:r>
    </w:p>
    <w:p w14:paraId="018B941E" w14:textId="37D1C6B6" w:rsidR="00D352F0" w:rsidRDefault="00D352F0" w:rsidP="00D352F0">
      <w:pPr>
        <w:spacing w:before="240" w:after="240" w:line="240" w:lineRule="auto"/>
      </w:pPr>
      <w:proofErr w:type="gramStart"/>
      <w:r>
        <w:rPr>
          <w:rFonts w:cs="Arial"/>
        </w:rPr>
        <w:t>E aofia ai galuega faatino i le faavaeina o lomiga ma faamatalaga, faamaopoopoina o faalapotopotoga lagolago, fesoasoani lagolago i mātua ma ‘au tausi, tuleia faiga tala feagai i le taliaina o tagata uma i a’oga amata, a’oga i tausaga amata o fanau ma tausiga.</w:t>
      </w:r>
      <w:proofErr w:type="gramEnd"/>
    </w:p>
    <w:p w14:paraId="25AA41AC" w14:textId="01FE67E8" w:rsidR="00C62233" w:rsidRPr="00D352F0" w:rsidRDefault="00D352F0" w:rsidP="00F52039">
      <w:pPr>
        <w:pStyle w:val="Heading2"/>
      </w:pPr>
      <w:bookmarkStart w:id="18" w:name="_Toc153387754"/>
      <w:r w:rsidRPr="00D352F0">
        <w:t>Sini:</w:t>
      </w:r>
      <w:bookmarkEnd w:id="18"/>
    </w:p>
    <w:p w14:paraId="06270CAF" w14:textId="3F0E9889" w:rsidR="00D352F0" w:rsidRPr="00D352F0" w:rsidRDefault="00D352F0" w:rsidP="00D352F0">
      <w:pPr>
        <w:pStyle w:val="ListParagraph"/>
        <w:numPr>
          <w:ilvl w:val="0"/>
          <w:numId w:val="24"/>
        </w:numPr>
        <w:spacing w:before="120" w:after="120" w:line="240" w:lineRule="auto"/>
        <w:ind w:left="806" w:hanging="446"/>
        <w:contextualSpacing w:val="0"/>
        <w:rPr>
          <w:rFonts w:cs="Arial"/>
        </w:rPr>
      </w:pPr>
      <w:proofErr w:type="gramStart"/>
      <w:r w:rsidRPr="00D352F0">
        <w:rPr>
          <w:rFonts w:cs="Arial"/>
        </w:rPr>
        <w:t>Ia</w:t>
      </w:r>
      <w:proofErr w:type="gramEnd"/>
      <w:r w:rsidRPr="00D352F0">
        <w:rPr>
          <w:rFonts w:cs="Arial"/>
        </w:rPr>
        <w:t xml:space="preserve"> mafai ona faailoa vave a’afiaga tumau o le soifua poo popolega i le tuputupua'e ma atina'e ta’iala manino ma vave i le mauaina o avanoa talafeagai i fesoasoani lagolago.</w:t>
      </w:r>
    </w:p>
    <w:p w14:paraId="1FC41819" w14:textId="77777777" w:rsidR="00D352F0" w:rsidRDefault="00D352F0" w:rsidP="00D352F0">
      <w:pPr>
        <w:pStyle w:val="ListParagraph"/>
        <w:numPr>
          <w:ilvl w:val="0"/>
          <w:numId w:val="24"/>
        </w:numPr>
        <w:spacing w:before="120" w:after="120" w:line="240" w:lineRule="auto"/>
        <w:ind w:left="806" w:hanging="446"/>
        <w:contextualSpacing w:val="0"/>
        <w:rPr>
          <w:rFonts w:cs="Arial"/>
        </w:rPr>
      </w:pPr>
      <w:r w:rsidRPr="00D352F0">
        <w:rPr>
          <w:rFonts w:cs="Arial"/>
        </w:rPr>
        <w:t xml:space="preserve">Faamalosia le agava’a ma le gafatia o ‘au’aunaga tāua ma polokalame autū e lagolagoina mātua ma le ‘au tausi </w:t>
      </w:r>
      <w:proofErr w:type="gramStart"/>
      <w:r w:rsidRPr="00D352F0">
        <w:rPr>
          <w:rFonts w:cs="Arial"/>
        </w:rPr>
        <w:t>ina</w:t>
      </w:r>
      <w:proofErr w:type="gramEnd"/>
      <w:r w:rsidRPr="00D352F0">
        <w:rPr>
          <w:rFonts w:cs="Arial"/>
        </w:rPr>
        <w:t xml:space="preserve"> ia faia filifiliga faavae i le silafia mo se tamaititi.</w:t>
      </w:r>
    </w:p>
    <w:p w14:paraId="42BDCB24" w14:textId="31E89E2B" w:rsidR="00D352F0" w:rsidRPr="00D352F0" w:rsidRDefault="00D352F0" w:rsidP="00D352F0">
      <w:pPr>
        <w:pStyle w:val="ListParagraph"/>
        <w:numPr>
          <w:ilvl w:val="0"/>
          <w:numId w:val="24"/>
        </w:numPr>
        <w:spacing w:before="120" w:after="120" w:line="240" w:lineRule="auto"/>
        <w:ind w:left="806" w:hanging="446"/>
        <w:contextualSpacing w:val="0"/>
        <w:rPr>
          <w:rFonts w:cs="Arial"/>
        </w:rPr>
      </w:pPr>
      <w:r w:rsidRPr="00D352F0">
        <w:rPr>
          <w:rFonts w:cs="Arial"/>
        </w:rPr>
        <w:lastRenderedPageBreak/>
        <w:t>Faamalosia se lagona malosi o le taliaina ma faitaulia ma ia maua avanoa mo mātua, le ‘au tausi ma fanau ina ia fausia feso’ota'iga ma nisi e pei o i latou, e aofia ai Tagata Aboriginal ma Atumotu o Torres Strait ma mātua ma ‘au tausi e ‘ese’ese aganuu ma gagana.</w:t>
      </w:r>
    </w:p>
    <w:p w14:paraId="5D34BF7B" w14:textId="77777777" w:rsidR="00C62233" w:rsidRDefault="00C62233">
      <w:r>
        <w:br w:type="page"/>
      </w:r>
    </w:p>
    <w:p w14:paraId="4BA2C9CB" w14:textId="0B479D58" w:rsidR="00C62233" w:rsidRPr="0066071F" w:rsidRDefault="005735A4" w:rsidP="0066071F">
      <w:pPr>
        <w:rPr>
          <w:b/>
          <w:bCs/>
          <w:color w:val="6C1740"/>
          <w:sz w:val="94"/>
          <w:szCs w:val="94"/>
        </w:rPr>
      </w:pPr>
      <w:r w:rsidRPr="005735A4">
        <w:rPr>
          <w:b/>
          <w:bCs/>
          <w:color w:val="6C1740"/>
          <w:sz w:val="94"/>
          <w:szCs w:val="94"/>
        </w:rPr>
        <w:lastRenderedPageBreak/>
        <w:t>TAP Tausaga Amata o Fanau</w:t>
      </w:r>
    </w:p>
    <w:p w14:paraId="6F4842E9" w14:textId="79433FC2" w:rsidR="00C62233" w:rsidRDefault="005735A4" w:rsidP="0008481A">
      <w:pPr>
        <w:spacing w:before="240" w:after="240" w:line="240" w:lineRule="auto"/>
      </w:pPr>
      <w:r>
        <w:rPr>
          <w:rFonts w:cs="Arial"/>
        </w:rPr>
        <w:t>Siata</w:t>
      </w:r>
      <w:r w:rsidRPr="005577B3">
        <w:rPr>
          <w:rFonts w:cs="Arial"/>
        </w:rPr>
        <w:t xml:space="preserve"> 7: TAP</w:t>
      </w:r>
      <w:r>
        <w:rPr>
          <w:rFonts w:cs="Arial"/>
        </w:rPr>
        <w:t xml:space="preserve"> Tausaga Amata o Fanau</w:t>
      </w:r>
      <w:r w:rsidRPr="005577B3">
        <w:rPr>
          <w:rFonts w:cs="Arial"/>
        </w:rPr>
        <w:t xml:space="preserve"> – </w:t>
      </w:r>
      <w:r>
        <w:rPr>
          <w:rFonts w:cs="Arial"/>
        </w:rPr>
        <w:t>la’asaga alualu i luma o galuega faatino e faigamalo i le</w:t>
      </w:r>
      <w:r w:rsidRPr="005577B3">
        <w:rPr>
          <w:rFonts w:cs="Arial"/>
        </w:rPr>
        <w:t xml:space="preserve"> 2022-2023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7: Early Childhood TAP – progress of actions by government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5735A4" w:rsidRPr="00A0186B" w14:paraId="0F859A2B" w14:textId="77777777" w:rsidTr="00D477BC">
        <w:trPr>
          <w:cantSplit/>
        </w:trPr>
        <w:tc>
          <w:tcPr>
            <w:tcW w:w="800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1CAD6546" w14:textId="616EC678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bookmarkStart w:id="19" w:name="Title_07"/>
            <w:bookmarkEnd w:id="19"/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4313020D" w14:textId="0C3B7DCF" w:rsidR="005735A4" w:rsidRPr="00A0186B" w:rsidRDefault="005735A4" w:rsidP="00464AAF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4B427B79" w14:textId="4084B973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5087A720" w14:textId="19870F3A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F234C1D" w14:textId="11CE5CAC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082BFE68" w14:textId="26E0225E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1ACB97A7" w14:textId="501745C1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5735A4" w:rsidRPr="00A0186B" w14:paraId="7BBDA31B" w14:textId="77777777" w:rsidTr="00A0186B">
        <w:trPr>
          <w:cantSplit/>
        </w:trPr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574" w14:textId="0551DD4B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E9A" w14:textId="28E7050E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AE9" w14:textId="36503EAE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2A0" w14:textId="3F81571A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27F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F77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450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11</w:t>
            </w:r>
          </w:p>
        </w:tc>
      </w:tr>
      <w:tr w:rsidR="005735A4" w:rsidRPr="00A0186B" w14:paraId="3C414D09" w14:textId="77777777" w:rsidTr="00A0186B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35273F0A" w14:textId="7E2CDF6E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DAA42C4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7D034C4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9851BB2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28442FF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70B077A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D2AC12B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5735A4" w:rsidRPr="00A0186B" w14:paraId="4CF8F4ED" w14:textId="77777777" w:rsidTr="00A0186B">
        <w:trPr>
          <w:cantSplit/>
        </w:trPr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303537E0" w14:textId="693472D0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4AD4B8B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737CBB2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28E27FC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2A0AA7E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8B9633E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B21063B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5735A4" w:rsidRPr="00A0186B" w14:paraId="73C88263" w14:textId="77777777" w:rsidTr="00A0186B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05D90CBB" w14:textId="6468E5FE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2CA133C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D50D291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0AAE290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6C278A5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D9B0C9D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03F9F22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</w:t>
            </w:r>
          </w:p>
        </w:tc>
      </w:tr>
      <w:tr w:rsidR="005735A4" w:rsidRPr="00A0186B" w14:paraId="3C10E678" w14:textId="77777777" w:rsidTr="00A0186B">
        <w:trPr>
          <w:cantSplit/>
        </w:trPr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6E3F0227" w14:textId="2F5406B7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2428B7B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DEDA428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0BF6E66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AFAFDB2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9E369CF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45F035D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5735A4" w:rsidRPr="00A0186B" w14:paraId="1E835043" w14:textId="77777777" w:rsidTr="00A0186B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6F6661B5" w14:textId="1C60382A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5BF4DF8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71F0E9D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D808FF9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82035B9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6B9D41E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20B81E7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15</w:t>
            </w:r>
          </w:p>
        </w:tc>
      </w:tr>
      <w:tr w:rsidR="005735A4" w:rsidRPr="00A0186B" w14:paraId="0A629A38" w14:textId="77777777" w:rsidTr="00A0186B">
        <w:trPr>
          <w:cantSplit/>
        </w:trPr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2EAAEFE9" w14:textId="5E8FBA79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EC281C0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6F8A739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C3414F0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5143638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370E613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D3737C0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5735A4" w:rsidRPr="00A0186B" w14:paraId="13287316" w14:textId="77777777" w:rsidTr="00A0186B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03C3052E" w14:textId="30CDF1CA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BAA56FA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0D7A78A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C431034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3D18823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86085A5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9F41077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5735A4" w:rsidRPr="00A0186B" w14:paraId="3B706D58" w14:textId="77777777" w:rsidTr="00A0186B">
        <w:trPr>
          <w:cantSplit/>
        </w:trPr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11D3BBE8" w14:textId="0B2701D3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2DC6D81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D61A682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63DAF5C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77D16A5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4DA7096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B1E109F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</w:tr>
      <w:tr w:rsidR="005735A4" w:rsidRPr="00A0186B" w14:paraId="638EE825" w14:textId="77777777" w:rsidTr="00A0186B">
        <w:trPr>
          <w:cantSplit/>
        </w:trPr>
        <w:tc>
          <w:tcPr>
            <w:tcW w:w="800" w:type="pct"/>
            <w:shd w:val="clear" w:color="auto" w:fill="E4E9F3"/>
            <w:noWrap/>
            <w:vAlign w:val="bottom"/>
            <w:hideMark/>
          </w:tcPr>
          <w:p w14:paraId="631F8AAE" w14:textId="59BA41E9" w:rsidR="005735A4" w:rsidRPr="00A0186B" w:rsidRDefault="005735A4" w:rsidP="002A249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C181A83" w14:textId="581FE8EF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53BE039B" w14:textId="5FF75BA2" w:rsidR="005735A4" w:rsidRPr="00A0186B" w:rsidRDefault="005735A4" w:rsidP="003107A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3B9D405A" w14:textId="2F8331DD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1ABA9DE1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04478AC5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7A36CBA" w14:textId="77777777" w:rsidR="005735A4" w:rsidRPr="00A0186B" w:rsidRDefault="005735A4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74</w:t>
            </w:r>
          </w:p>
        </w:tc>
      </w:tr>
    </w:tbl>
    <w:p w14:paraId="1D6CC0D5" w14:textId="1151D832" w:rsidR="00C62233" w:rsidRDefault="005735A4" w:rsidP="0008481A">
      <w:pPr>
        <w:spacing w:before="240" w:after="240" w:line="240" w:lineRule="auto"/>
      </w:pPr>
      <w:r>
        <w:rPr>
          <w:rFonts w:cs="Arial"/>
        </w:rPr>
        <w:t>Siata</w:t>
      </w:r>
      <w:r w:rsidRPr="005577B3">
        <w:rPr>
          <w:rFonts w:cs="Arial"/>
        </w:rPr>
        <w:t xml:space="preserve"> 8: TAP</w:t>
      </w:r>
      <w:r>
        <w:rPr>
          <w:rFonts w:cs="Arial"/>
        </w:rPr>
        <w:t xml:space="preserve"> Tausaga Amata o Fanau</w:t>
      </w:r>
      <w:r w:rsidRPr="005577B3">
        <w:rPr>
          <w:rFonts w:cs="Arial"/>
        </w:rPr>
        <w:t xml:space="preserve"> – </w:t>
      </w:r>
      <w:r>
        <w:rPr>
          <w:rFonts w:cs="Arial"/>
        </w:rPr>
        <w:t xml:space="preserve">la’asaga alualu i luma faatusa i sini mo le </w:t>
      </w:r>
      <w:r w:rsidRPr="005577B3">
        <w:rPr>
          <w:rFonts w:cs="Arial"/>
        </w:rPr>
        <w:t>2022-2023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8: Early Childhood TAP – progress of actions by objective in 2022-2023"/>
      </w:tblPr>
      <w:tblGrid>
        <w:gridCol w:w="1480"/>
        <w:gridCol w:w="1294"/>
        <w:gridCol w:w="1294"/>
        <w:gridCol w:w="1294"/>
        <w:gridCol w:w="1294"/>
        <w:gridCol w:w="1294"/>
        <w:gridCol w:w="1292"/>
      </w:tblGrid>
      <w:tr w:rsidR="005735A4" w:rsidRPr="00A0186B" w14:paraId="48214A0A" w14:textId="77777777" w:rsidTr="00D477BC">
        <w:trPr>
          <w:cantSplit/>
        </w:trPr>
        <w:tc>
          <w:tcPr>
            <w:tcW w:w="801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5AC75637" w14:textId="06A5C9F4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bookmarkStart w:id="20" w:name="Title_08"/>
            <w:bookmarkEnd w:id="20"/>
            <w:r w:rsidRPr="00687F35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Sini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2C437045" w14:textId="62BB3D41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3236DD4F" w14:textId="1557FF4F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DD4FC28" w14:textId="13FBD031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6EDA9047" w14:textId="365E6C69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51DDD679" w14:textId="2C9D01B4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6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4679C256" w14:textId="0F587656" w:rsidR="005735A4" w:rsidRPr="00A0186B" w:rsidRDefault="005735A4" w:rsidP="00D477BC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785761" w:rsidRPr="00A0186B" w14:paraId="1D2512DA" w14:textId="77777777" w:rsidTr="00785761">
        <w:trPr>
          <w:cantSplit/>
        </w:trPr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195" w14:textId="4A75BDC6" w:rsidR="00785761" w:rsidRPr="00A0186B" w:rsidRDefault="005735A4" w:rsidP="0078576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785761"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3B2" w14:textId="11F37C9F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A4F" w14:textId="44C0DE71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246" w14:textId="608C6371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EA5" w14:textId="315A7B7E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A44" w14:textId="7B4FD156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2E1" w14:textId="77F90520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</w:tr>
      <w:tr w:rsidR="00785761" w:rsidRPr="00A0186B" w14:paraId="49E3D338" w14:textId="77777777" w:rsidTr="00785761">
        <w:trPr>
          <w:cantSplit/>
        </w:trPr>
        <w:tc>
          <w:tcPr>
            <w:tcW w:w="801" w:type="pct"/>
            <w:shd w:val="clear" w:color="auto" w:fill="FAF9F8"/>
            <w:noWrap/>
            <w:vAlign w:val="bottom"/>
            <w:hideMark/>
          </w:tcPr>
          <w:p w14:paraId="3251091E" w14:textId="12AE7CC7" w:rsidR="00785761" w:rsidRPr="00A0186B" w:rsidRDefault="005735A4" w:rsidP="0078576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785761"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9D78828" w14:textId="59AAF1F8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C8F5295" w14:textId="527C17CC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15FCEC1" w14:textId="7783EFF4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38BBDE6" w14:textId="6322CF0C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300D6BB" w14:textId="17AADA43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99" w:type="pct"/>
            <w:shd w:val="clear" w:color="auto" w:fill="FAF9F8"/>
            <w:noWrap/>
            <w:vAlign w:val="bottom"/>
            <w:hideMark/>
          </w:tcPr>
          <w:p w14:paraId="723A83EB" w14:textId="30185C29" w:rsidR="00785761" w:rsidRPr="00A0186B" w:rsidRDefault="00785761" w:rsidP="007857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29</w:t>
            </w:r>
          </w:p>
        </w:tc>
      </w:tr>
      <w:tr w:rsidR="005735A4" w:rsidRPr="00A0186B" w14:paraId="6C460B42" w14:textId="77777777" w:rsidTr="00785761">
        <w:trPr>
          <w:cantSplit/>
        </w:trPr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42AE722" w14:textId="58F572B7" w:rsidR="005735A4" w:rsidRPr="00A0186B" w:rsidRDefault="005735A4" w:rsidP="0078576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>
              <w:rPr>
                <w:rFonts w:eastAsia="Times New Roman" w:cs="Calibri"/>
                <w:color w:val="00000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CF1CA62" w14:textId="238DB9F7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2EDF2EF" w14:textId="737F3883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1D8D92CB" w14:textId="31A24D02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B4532A9" w14:textId="1F4DE0F0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8B57116" w14:textId="6B0485DB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3C01DDA" w14:textId="5A7F1F0A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</w:tr>
      <w:tr w:rsidR="005735A4" w:rsidRPr="00A0186B" w14:paraId="6283A8D4" w14:textId="77777777" w:rsidTr="00D477BC">
        <w:trPr>
          <w:cantSplit/>
        </w:trPr>
        <w:tc>
          <w:tcPr>
            <w:tcW w:w="801" w:type="pct"/>
            <w:shd w:val="clear" w:color="auto" w:fill="E4E9F3"/>
            <w:noWrap/>
            <w:hideMark/>
          </w:tcPr>
          <w:p w14:paraId="2CFF44A9" w14:textId="311C43F5" w:rsidR="005735A4" w:rsidRPr="00A0186B" w:rsidRDefault="005735A4" w:rsidP="0078576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57F9D28C" w14:textId="1D680FA7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260F25D2" w14:textId="2CF00D31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2E2A9E6A" w14:textId="2364A351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340C1A08" w14:textId="580BF4CD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F4F705C" w14:textId="754CE822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99" w:type="pct"/>
            <w:shd w:val="clear" w:color="auto" w:fill="E4E9F3"/>
            <w:noWrap/>
            <w:vAlign w:val="bottom"/>
            <w:hideMark/>
          </w:tcPr>
          <w:p w14:paraId="35964FE4" w14:textId="1690748C" w:rsidR="005735A4" w:rsidRPr="00A0186B" w:rsidRDefault="005735A4" w:rsidP="0078576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74</w:t>
            </w:r>
          </w:p>
        </w:tc>
      </w:tr>
    </w:tbl>
    <w:p w14:paraId="2648F049" w14:textId="7E9623CF" w:rsidR="00C62233" w:rsidRDefault="00C62233">
      <w:r>
        <w:br w:type="page"/>
      </w:r>
    </w:p>
    <w:p w14:paraId="62DD751A" w14:textId="28F1536F" w:rsidR="00C62233" w:rsidRPr="00C62233" w:rsidRDefault="00FF569E" w:rsidP="0094489E">
      <w:pPr>
        <w:pStyle w:val="Heading1"/>
      </w:pPr>
      <w:bookmarkStart w:id="21" w:name="_Toc153387755"/>
      <w:r w:rsidRPr="00FF569E">
        <w:lastRenderedPageBreak/>
        <w:t>Fuafuaga Faasinotonu ma Faatinoga Saogalemu</w:t>
      </w:r>
      <w:bookmarkEnd w:id="21"/>
    </w:p>
    <w:p w14:paraId="583BD182" w14:textId="06938668" w:rsidR="00DA227A" w:rsidRPr="00FF569E" w:rsidRDefault="00FF569E" w:rsidP="00515A1C">
      <w:pPr>
        <w:pStyle w:val="Heading2"/>
        <w:pBdr>
          <w:top w:val="none" w:sz="0" w:space="0" w:color="auto"/>
        </w:pBdr>
      </w:pPr>
      <w:bookmarkStart w:id="22" w:name="_Toc153387756"/>
      <w:r w:rsidRPr="00FF569E">
        <w:rPr>
          <w:rFonts w:cs="Arial"/>
        </w:rPr>
        <w:t>Faamatalaga Tomua</w:t>
      </w:r>
      <w:bookmarkEnd w:id="22"/>
    </w:p>
    <w:p w14:paraId="67F7B424" w14:textId="77777777" w:rsidR="00FF569E" w:rsidRPr="005577B3" w:rsidRDefault="00FF569E" w:rsidP="00FF569E">
      <w:pPr>
        <w:spacing w:before="240" w:after="240" w:line="240" w:lineRule="auto"/>
        <w:rPr>
          <w:rFonts w:cs="Arial"/>
        </w:rPr>
      </w:pPr>
      <w:r>
        <w:rPr>
          <w:rFonts w:cs="Arial"/>
        </w:rPr>
        <w:t>O le</w:t>
      </w:r>
      <w:r w:rsidRPr="005577B3">
        <w:rPr>
          <w:rFonts w:cs="Arial"/>
        </w:rPr>
        <w:t xml:space="preserve"> TAP</w:t>
      </w:r>
      <w:r>
        <w:rPr>
          <w:rFonts w:cs="Arial"/>
        </w:rPr>
        <w:t xml:space="preserve"> Saogalemu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 faavaeina e tulei ai la’asaga alualu i luma i Tulaga ‘Ausia o Fuafuaga Faata’atia le ADS, mo le Saogalemu, Aiā Tatau ma Faamasinoga Tonu. </w:t>
      </w:r>
      <w:r w:rsidRPr="005577B3">
        <w:rPr>
          <w:rFonts w:cs="Arial"/>
        </w:rPr>
        <w:t xml:space="preserve"> </w:t>
      </w:r>
    </w:p>
    <w:p w14:paraId="24C6B8CC" w14:textId="77777777" w:rsidR="00FF569E" w:rsidRPr="00776EEE" w:rsidRDefault="00FF569E" w:rsidP="00FF569E">
      <w:pPr>
        <w:spacing w:before="240" w:after="24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O</w:t>
      </w:r>
      <w:r>
        <w:rPr>
          <w:rFonts w:cs="Arial"/>
          <w:lang w:val="fr-FR"/>
        </w:rPr>
        <w:t xml:space="preserve"> le autū o</w:t>
      </w:r>
      <w:r w:rsidRPr="00776EEE">
        <w:rPr>
          <w:rFonts w:cs="Arial"/>
          <w:lang w:val="fr-FR"/>
        </w:rPr>
        <w:t xml:space="preserve"> lenei </w:t>
      </w:r>
      <w:r>
        <w:rPr>
          <w:rFonts w:cs="Arial"/>
          <w:lang w:val="fr-FR"/>
        </w:rPr>
        <w:t>Tulaga ‘Ausia</w:t>
      </w:r>
      <w:r w:rsidRPr="00776EEE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ina</w:t>
      </w:r>
      <w:r w:rsidRPr="00776EEE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ia</w:t>
      </w:r>
      <w:r w:rsidRPr="00776EEE">
        <w:rPr>
          <w:rFonts w:cs="Arial"/>
          <w:lang w:val="fr-FR"/>
        </w:rPr>
        <w:t xml:space="preserve"> mautinoa</w:t>
      </w:r>
      <w:r>
        <w:rPr>
          <w:rFonts w:cs="Arial"/>
          <w:lang w:val="fr-FR"/>
        </w:rPr>
        <w:t xml:space="preserve"> ai ona faalauiloa,</w:t>
      </w:r>
      <w:r w:rsidRPr="00776EEE">
        <w:rPr>
          <w:rFonts w:cs="Arial"/>
          <w:lang w:val="fr-FR"/>
        </w:rPr>
        <w:t xml:space="preserve"> taofimau ma puipuia aiā tatau </w:t>
      </w:r>
      <w:r>
        <w:rPr>
          <w:rFonts w:cs="Arial"/>
          <w:lang w:val="fr-FR"/>
        </w:rPr>
        <w:t>a</w:t>
      </w:r>
      <w:r w:rsidRPr="00776EEE">
        <w:rPr>
          <w:rFonts w:cs="Arial"/>
          <w:lang w:val="fr-FR"/>
        </w:rPr>
        <w:t xml:space="preserve"> tagata e iai a</w:t>
      </w:r>
      <w:r>
        <w:rPr>
          <w:rFonts w:cs="Arial"/>
          <w:lang w:val="fr-FR"/>
        </w:rPr>
        <w:t>’</w:t>
      </w:r>
      <w:r w:rsidRPr="00776EEE">
        <w:rPr>
          <w:rFonts w:cs="Arial"/>
          <w:lang w:val="fr-FR"/>
        </w:rPr>
        <w:t>afiaga tumau</w:t>
      </w:r>
      <w:r>
        <w:rPr>
          <w:rFonts w:cs="Arial"/>
          <w:lang w:val="fr-FR"/>
        </w:rPr>
        <w:t xml:space="preserve">, ma lagona e tagata e iai a’afiaga tumau le saogalemu ma faafiafiaina i lo latou tulaga tutusa </w:t>
      </w:r>
      <w:proofErr w:type="gramStart"/>
      <w:r>
        <w:rPr>
          <w:rFonts w:cs="Arial"/>
          <w:lang w:val="fr-FR"/>
        </w:rPr>
        <w:t>ma</w:t>
      </w:r>
      <w:proofErr w:type="gramEnd"/>
      <w:r>
        <w:rPr>
          <w:rFonts w:cs="Arial"/>
          <w:lang w:val="fr-FR"/>
        </w:rPr>
        <w:t xml:space="preserve"> isi tagata </w:t>
      </w:r>
      <w:r w:rsidRPr="00776EEE">
        <w:rPr>
          <w:rFonts w:cs="Arial"/>
          <w:lang w:val="fr-FR"/>
        </w:rPr>
        <w:t>i luma o le tulafono.</w:t>
      </w:r>
    </w:p>
    <w:p w14:paraId="76AC3D47" w14:textId="77777777" w:rsidR="00FF569E" w:rsidRPr="005577B3" w:rsidRDefault="00FF569E" w:rsidP="00FF569E">
      <w:pPr>
        <w:spacing w:before="240" w:after="240" w:line="240" w:lineRule="auto"/>
        <w:rPr>
          <w:rFonts w:cs="Arial"/>
        </w:rPr>
      </w:pPr>
      <w:proofErr w:type="gramStart"/>
      <w:r>
        <w:rPr>
          <w:rFonts w:cs="Arial"/>
        </w:rPr>
        <w:t>I lalo o le</w:t>
      </w:r>
      <w:r w:rsidRPr="005577B3">
        <w:rPr>
          <w:rFonts w:cs="Arial"/>
        </w:rPr>
        <w:t xml:space="preserve"> TAP </w:t>
      </w:r>
      <w:r>
        <w:rPr>
          <w:rFonts w:cs="Arial"/>
        </w:rPr>
        <w:t>Saogalemu, e 117 galuega faatino a faigamalo uma i Ausetalia, setete ma teritori o loo lipotia i le periota lenei 2022-2023 o ripoti.</w:t>
      </w:r>
      <w:proofErr w:type="gramEnd"/>
    </w:p>
    <w:p w14:paraId="4496CB07" w14:textId="67870478" w:rsidR="00FF569E" w:rsidRPr="00FF569E" w:rsidRDefault="00FF569E" w:rsidP="00B71B33">
      <w:pPr>
        <w:spacing w:before="240" w:after="240" w:line="240" w:lineRule="auto"/>
        <w:rPr>
          <w:rFonts w:cs="Arial"/>
          <w:lang w:val="fr-FR"/>
        </w:rPr>
      </w:pPr>
      <w:r w:rsidRPr="00776EEE">
        <w:rPr>
          <w:rFonts w:cs="Arial"/>
          <w:lang w:val="fr-FR"/>
        </w:rPr>
        <w:t>E aofia ai faatinoga e lagolago i le faailo</w:t>
      </w:r>
      <w:r>
        <w:rPr>
          <w:rFonts w:cs="Arial"/>
          <w:lang w:val="fr-FR"/>
        </w:rPr>
        <w:t>a</w:t>
      </w:r>
      <w:r w:rsidRPr="00776EEE">
        <w:rPr>
          <w:rFonts w:cs="Arial"/>
          <w:lang w:val="fr-FR"/>
        </w:rPr>
        <w:t>ina o tagata e iai a</w:t>
      </w:r>
      <w:r>
        <w:rPr>
          <w:rFonts w:cs="Arial"/>
          <w:lang w:val="fr-FR"/>
        </w:rPr>
        <w:t>’</w:t>
      </w:r>
      <w:r w:rsidRPr="00776EEE">
        <w:rPr>
          <w:rFonts w:cs="Arial"/>
          <w:lang w:val="fr-FR"/>
        </w:rPr>
        <w:t xml:space="preserve">afiaga tumau </w:t>
      </w:r>
      <w:r>
        <w:rPr>
          <w:rFonts w:cs="Arial"/>
          <w:lang w:val="fr-FR"/>
        </w:rPr>
        <w:t>o loo i se tulaga lamatia, silasila i auala e faafetaui ai tulafono ma faiga faavae i le atunu’u atoa, ma faaleleia atili ‘au’aunaga ma fesoasoani lagolago i tagata o loo i tulaga lamatia.</w:t>
      </w:r>
    </w:p>
    <w:p w14:paraId="1ABC1D7A" w14:textId="664C58DB" w:rsidR="00C62233" w:rsidRPr="00C62233" w:rsidRDefault="00FF569E" w:rsidP="00B71B33">
      <w:pPr>
        <w:pStyle w:val="Heading2"/>
      </w:pPr>
      <w:bookmarkStart w:id="23" w:name="_Toc153387757"/>
      <w:r w:rsidRPr="00FF569E">
        <w:rPr>
          <w:rFonts w:cs="Arial"/>
        </w:rPr>
        <w:t>Sini</w:t>
      </w:r>
      <w:bookmarkEnd w:id="23"/>
    </w:p>
    <w:p w14:paraId="596BCE2E" w14:textId="7C46A41A" w:rsidR="00FF569E" w:rsidRPr="00FF569E" w:rsidRDefault="00FF569E" w:rsidP="00FF569E">
      <w:pPr>
        <w:pStyle w:val="ListParagraph"/>
        <w:numPr>
          <w:ilvl w:val="0"/>
          <w:numId w:val="26"/>
        </w:numPr>
        <w:spacing w:before="120" w:after="120" w:line="240" w:lineRule="auto"/>
        <w:ind w:left="806" w:hanging="446"/>
        <w:contextualSpacing w:val="0"/>
        <w:rPr>
          <w:rFonts w:cs="Arial"/>
        </w:rPr>
      </w:pPr>
      <w:r w:rsidRPr="00FF569E">
        <w:rPr>
          <w:rFonts w:cs="Arial"/>
          <w:lang w:val="fr-FR"/>
        </w:rPr>
        <w:t xml:space="preserve">Fausia le mafai e faailoa ma tali atu ai i tulaga lamatia ma puipuiga mai mea tutupu e ono a’afia ai se tagata e iai a’afiaga tumau, pe ono āfaina ai i se tulaga lamatia. </w:t>
      </w:r>
    </w:p>
    <w:p w14:paraId="17D1A257" w14:textId="5EEC6AA2" w:rsidR="00FF569E" w:rsidRPr="00FF569E" w:rsidRDefault="00FF569E" w:rsidP="00FF569E">
      <w:pPr>
        <w:pStyle w:val="ListParagraph"/>
        <w:numPr>
          <w:ilvl w:val="0"/>
          <w:numId w:val="26"/>
        </w:numPr>
        <w:spacing w:before="120" w:after="120" w:line="240" w:lineRule="auto"/>
        <w:ind w:left="810" w:hanging="450"/>
        <w:contextualSpacing w:val="0"/>
        <w:rPr>
          <w:rFonts w:cs="Arial"/>
        </w:rPr>
      </w:pPr>
      <w:r w:rsidRPr="00FF569E">
        <w:rPr>
          <w:rFonts w:cs="Arial"/>
          <w:lang w:val="fr-FR"/>
        </w:rPr>
        <w:t xml:space="preserve">Faamautinoa o ‘au’aunaga masani ma faapitoa e  maua mai ai puipuiga talafeagai </w:t>
      </w:r>
      <w:proofErr w:type="gramStart"/>
      <w:r w:rsidRPr="00FF569E">
        <w:rPr>
          <w:rFonts w:cs="Arial"/>
          <w:lang w:val="fr-FR"/>
        </w:rPr>
        <w:t>ma</w:t>
      </w:r>
      <w:proofErr w:type="gramEnd"/>
      <w:r w:rsidRPr="00FF569E">
        <w:rPr>
          <w:rFonts w:cs="Arial"/>
          <w:lang w:val="fr-FR"/>
        </w:rPr>
        <w:t xml:space="preserve"> agatatau mo tagata e iai a’afiaga tumau o loo a’afia pe i se tulaga  lamatia e ono afaina ai.</w:t>
      </w:r>
    </w:p>
    <w:p w14:paraId="604D9F19" w14:textId="305C1FAE" w:rsidR="00FF569E" w:rsidRPr="00FF569E" w:rsidRDefault="00FF569E" w:rsidP="00FF569E">
      <w:pPr>
        <w:pStyle w:val="ListParagraph"/>
        <w:numPr>
          <w:ilvl w:val="0"/>
          <w:numId w:val="26"/>
        </w:numPr>
        <w:spacing w:before="120" w:after="120" w:line="240" w:lineRule="auto"/>
        <w:ind w:left="810" w:hanging="450"/>
        <w:contextualSpacing w:val="0"/>
        <w:rPr>
          <w:rFonts w:cs="Arial"/>
        </w:rPr>
      </w:pPr>
      <w:r w:rsidRPr="00FF569E">
        <w:rPr>
          <w:rFonts w:cs="Arial"/>
          <w:lang w:val="fr-FR"/>
        </w:rPr>
        <w:t>Faamalosia le fuafuaina o ‘au’aunaga uma a faigamalo ma fesoasoani lagolago latou te ofoina mo tagata e iai a’afiaga tumau ma o loo i se tulaga lamatia e āfaina ai.</w:t>
      </w:r>
    </w:p>
    <w:p w14:paraId="1FB60D9D" w14:textId="77777777" w:rsidR="00FF569E" w:rsidRPr="00FF569E" w:rsidRDefault="00FF569E" w:rsidP="00FF569E">
      <w:pPr>
        <w:pStyle w:val="ListParagraph"/>
        <w:numPr>
          <w:ilvl w:val="0"/>
          <w:numId w:val="26"/>
        </w:numPr>
        <w:spacing w:before="120" w:after="120" w:line="240" w:lineRule="auto"/>
        <w:ind w:left="810" w:hanging="450"/>
        <w:contextualSpacing w:val="0"/>
        <w:rPr>
          <w:rFonts w:cs="Arial"/>
        </w:rPr>
      </w:pPr>
      <w:r w:rsidRPr="00FF569E">
        <w:rPr>
          <w:rFonts w:cs="Arial"/>
          <w:lang w:val="fr-FR"/>
        </w:rPr>
        <w:t>Faaitiitia ma soloia le fa’aaogaina o faiga saisai sa’olotoga i totonu o ‘au’aunaga uma a le malo.</w:t>
      </w:r>
    </w:p>
    <w:p w14:paraId="5E46B3C7" w14:textId="2634F1CA" w:rsidR="00FF569E" w:rsidRPr="00FF569E" w:rsidRDefault="00FF569E" w:rsidP="00FF569E">
      <w:pPr>
        <w:pStyle w:val="ListParagraph"/>
        <w:numPr>
          <w:ilvl w:val="0"/>
          <w:numId w:val="26"/>
        </w:numPr>
        <w:spacing w:before="120" w:after="120" w:line="240" w:lineRule="auto"/>
        <w:ind w:left="810" w:hanging="450"/>
        <w:contextualSpacing w:val="0"/>
        <w:rPr>
          <w:rFonts w:cs="Arial"/>
        </w:rPr>
      </w:pPr>
      <w:r w:rsidRPr="00FF569E">
        <w:rPr>
          <w:rFonts w:cs="Arial"/>
          <w:lang w:val="fr-FR"/>
        </w:rPr>
        <w:lastRenderedPageBreak/>
        <w:t xml:space="preserve">Fausia le tulaga mafaia o se tagata ma puipuiga masani (e pei o fesoasoani lagolago faasamasamanoa ma puipuiga e pei o so’otaga </w:t>
      </w:r>
      <w:proofErr w:type="gramStart"/>
      <w:r w:rsidRPr="00FF569E">
        <w:rPr>
          <w:rFonts w:cs="Arial"/>
          <w:lang w:val="fr-FR"/>
        </w:rPr>
        <w:t>ma</w:t>
      </w:r>
      <w:proofErr w:type="gramEnd"/>
      <w:r w:rsidRPr="00FF569E">
        <w:rPr>
          <w:rFonts w:cs="Arial"/>
          <w:lang w:val="fr-FR"/>
        </w:rPr>
        <w:t xml:space="preserve"> aiga ma tagata lautele) o tagata e iai a’afiaga tumau.</w:t>
      </w:r>
    </w:p>
    <w:p w14:paraId="6F491625" w14:textId="77777777" w:rsidR="00C62233" w:rsidRDefault="00C62233" w:rsidP="00FF569E">
      <w:pPr>
        <w:spacing w:before="120" w:after="120" w:line="240" w:lineRule="auto"/>
      </w:pPr>
      <w:r>
        <w:br w:type="page"/>
      </w:r>
    </w:p>
    <w:p w14:paraId="61E37569" w14:textId="75387C61" w:rsidR="00C62233" w:rsidRPr="0066071F" w:rsidRDefault="00E825EA" w:rsidP="0066071F">
      <w:pPr>
        <w:rPr>
          <w:b/>
          <w:bCs/>
          <w:color w:val="6C1740"/>
          <w:sz w:val="94"/>
          <w:szCs w:val="94"/>
        </w:rPr>
      </w:pPr>
      <w:r w:rsidRPr="00E825EA">
        <w:rPr>
          <w:b/>
          <w:bCs/>
          <w:color w:val="6C1740"/>
          <w:sz w:val="94"/>
          <w:szCs w:val="94"/>
        </w:rPr>
        <w:lastRenderedPageBreak/>
        <w:t>TAP Saogalemu</w:t>
      </w:r>
    </w:p>
    <w:p w14:paraId="4AF4A1D1" w14:textId="0E8B94A5" w:rsidR="00C62233" w:rsidRDefault="00E825EA" w:rsidP="00697A46">
      <w:pPr>
        <w:spacing w:before="240" w:after="240" w:line="240" w:lineRule="auto"/>
      </w:pPr>
      <w:r w:rsidRPr="00B04340">
        <w:rPr>
          <w:rFonts w:cs="Arial"/>
        </w:rPr>
        <w:t>Siata 9: TAP Saogalemu – la’asaga alualu i luma a faigamalo i le 2022-2023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9: Safety TAP – progress of actions by government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907F1C" w:rsidRPr="00A0186B" w14:paraId="4A6BA6AA" w14:textId="77777777" w:rsidTr="00A0186B">
        <w:trPr>
          <w:cantSplit/>
        </w:trPr>
        <w:tc>
          <w:tcPr>
            <w:tcW w:w="800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5C52B893" w14:textId="7DB23010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bookmarkStart w:id="24" w:name="Title_09"/>
            <w:bookmarkEnd w:id="24"/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6C7FD82F" w14:textId="439A91CF" w:rsidR="00907F1C" w:rsidRPr="00A0186B" w:rsidRDefault="00907F1C" w:rsidP="00464AAF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F957BC8" w14:textId="5CEE93E6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24BA9979" w14:textId="4AD9CD74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259E8D80" w14:textId="78199E08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4EA73979" w14:textId="20CB4D26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0054A5DC" w14:textId="7B24E94F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907F1C" w:rsidRPr="00A0186B" w14:paraId="1A6B4889" w14:textId="77777777" w:rsidTr="00D477BC">
        <w:trPr>
          <w:cantSplit/>
        </w:trPr>
        <w:tc>
          <w:tcPr>
            <w:tcW w:w="800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EE59503" w14:textId="7B29D803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00" w:type="pct"/>
            <w:tcBorders>
              <w:top w:val="single" w:sz="4" w:space="0" w:color="auto"/>
            </w:tcBorders>
            <w:noWrap/>
            <w:hideMark/>
          </w:tcPr>
          <w:p w14:paraId="6892605D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</w:tcBorders>
            <w:noWrap/>
            <w:hideMark/>
          </w:tcPr>
          <w:p w14:paraId="5287CC8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</w:tcBorders>
            <w:noWrap/>
            <w:hideMark/>
          </w:tcPr>
          <w:p w14:paraId="3EBEB48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</w:tcBorders>
            <w:noWrap/>
            <w:hideMark/>
          </w:tcPr>
          <w:p w14:paraId="35209C8D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noWrap/>
            <w:hideMark/>
          </w:tcPr>
          <w:p w14:paraId="3F228A3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  <w:noWrap/>
            <w:hideMark/>
          </w:tcPr>
          <w:p w14:paraId="2B1D344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19</w:t>
            </w:r>
          </w:p>
        </w:tc>
      </w:tr>
      <w:tr w:rsidR="00907F1C" w:rsidRPr="00A0186B" w14:paraId="41FE6ECC" w14:textId="77777777" w:rsidTr="00D477BC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20CA60DA" w14:textId="2B93AE1F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0EF23DB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7E35BFD5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6F0D5D5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6EC2C252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40A5BD66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315FC46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</w:tr>
      <w:tr w:rsidR="00907F1C" w:rsidRPr="00A0186B" w14:paraId="54AFFBF3" w14:textId="77777777" w:rsidTr="00D477BC">
        <w:trPr>
          <w:cantSplit/>
        </w:trPr>
        <w:tc>
          <w:tcPr>
            <w:tcW w:w="800" w:type="pct"/>
            <w:noWrap/>
            <w:vAlign w:val="bottom"/>
            <w:hideMark/>
          </w:tcPr>
          <w:p w14:paraId="58ED579B" w14:textId="182B6994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00" w:type="pct"/>
            <w:noWrap/>
            <w:hideMark/>
          </w:tcPr>
          <w:p w14:paraId="2446CACC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noWrap/>
            <w:hideMark/>
          </w:tcPr>
          <w:p w14:paraId="4ADEC6C1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0" w:type="pct"/>
            <w:noWrap/>
            <w:hideMark/>
          </w:tcPr>
          <w:p w14:paraId="5F7BC15D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29B5F22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441805E1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68A673A9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</w:tr>
      <w:tr w:rsidR="00907F1C" w:rsidRPr="00A0186B" w14:paraId="04301E7D" w14:textId="77777777" w:rsidTr="00D477BC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7E618625" w14:textId="0493C9BD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7E6436B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659425A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7F757EC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598CEBC9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0E3E5C0F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095E5D5B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13</w:t>
            </w:r>
          </w:p>
        </w:tc>
      </w:tr>
      <w:tr w:rsidR="00907F1C" w:rsidRPr="00A0186B" w14:paraId="6376A06A" w14:textId="77777777" w:rsidTr="00D477BC">
        <w:trPr>
          <w:cantSplit/>
        </w:trPr>
        <w:tc>
          <w:tcPr>
            <w:tcW w:w="800" w:type="pct"/>
            <w:noWrap/>
            <w:vAlign w:val="bottom"/>
            <w:hideMark/>
          </w:tcPr>
          <w:p w14:paraId="450E5E40" w14:textId="3A706DB5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00" w:type="pct"/>
            <w:noWrap/>
            <w:hideMark/>
          </w:tcPr>
          <w:p w14:paraId="5342A9F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0" w:type="pct"/>
            <w:noWrap/>
            <w:hideMark/>
          </w:tcPr>
          <w:p w14:paraId="3F7F7E70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noWrap/>
            <w:hideMark/>
          </w:tcPr>
          <w:p w14:paraId="19226562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57981A25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012FEA7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264295B9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11</w:t>
            </w:r>
          </w:p>
        </w:tc>
      </w:tr>
      <w:tr w:rsidR="00907F1C" w:rsidRPr="00A0186B" w14:paraId="33572A73" w14:textId="77777777" w:rsidTr="00D477BC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58F4EF6A" w14:textId="1B04DDEC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4791A30E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392918FE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78B097FE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29C3F5AB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5DB4677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6CF2A2A9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15</w:t>
            </w:r>
          </w:p>
        </w:tc>
      </w:tr>
      <w:tr w:rsidR="00907F1C" w:rsidRPr="00A0186B" w14:paraId="79FB5A6D" w14:textId="77777777" w:rsidTr="00D477BC">
        <w:trPr>
          <w:cantSplit/>
        </w:trPr>
        <w:tc>
          <w:tcPr>
            <w:tcW w:w="800" w:type="pct"/>
            <w:noWrap/>
            <w:vAlign w:val="bottom"/>
            <w:hideMark/>
          </w:tcPr>
          <w:p w14:paraId="32045DC3" w14:textId="51925E31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00" w:type="pct"/>
            <w:noWrap/>
            <w:hideMark/>
          </w:tcPr>
          <w:p w14:paraId="6C8DCF7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175CE8F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noWrap/>
            <w:hideMark/>
          </w:tcPr>
          <w:p w14:paraId="6262126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noWrap/>
            <w:hideMark/>
          </w:tcPr>
          <w:p w14:paraId="676844D1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2624F280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7277D38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907F1C" w:rsidRPr="00A0186B" w14:paraId="08D656B7" w14:textId="77777777" w:rsidTr="00D477BC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3AC90D32" w14:textId="2D07AC47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4E0C0BE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3F31ADD4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6FE6831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79400AD4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28EC626D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hideMark/>
          </w:tcPr>
          <w:p w14:paraId="0F88A95F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</w:tr>
      <w:tr w:rsidR="00907F1C" w:rsidRPr="00A0186B" w14:paraId="374EAD0F" w14:textId="77777777" w:rsidTr="00D477BC">
        <w:trPr>
          <w:cantSplit/>
        </w:trPr>
        <w:tc>
          <w:tcPr>
            <w:tcW w:w="800" w:type="pct"/>
            <w:noWrap/>
            <w:vAlign w:val="bottom"/>
            <w:hideMark/>
          </w:tcPr>
          <w:p w14:paraId="21C95C9C" w14:textId="4820CED1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00" w:type="pct"/>
            <w:noWrap/>
            <w:hideMark/>
          </w:tcPr>
          <w:p w14:paraId="44F29401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noWrap/>
            <w:hideMark/>
          </w:tcPr>
          <w:p w14:paraId="2924C135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noWrap/>
            <w:hideMark/>
          </w:tcPr>
          <w:p w14:paraId="0214D5BD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noWrap/>
            <w:hideMark/>
          </w:tcPr>
          <w:p w14:paraId="7458721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noWrap/>
            <w:hideMark/>
          </w:tcPr>
          <w:p w14:paraId="001D288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noWrap/>
            <w:hideMark/>
          </w:tcPr>
          <w:p w14:paraId="79A7D97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907F1C" w:rsidRPr="00A0186B" w14:paraId="685DB864" w14:textId="77777777" w:rsidTr="00D477BC">
        <w:trPr>
          <w:cantSplit/>
        </w:trPr>
        <w:tc>
          <w:tcPr>
            <w:tcW w:w="800" w:type="pct"/>
            <w:shd w:val="clear" w:color="auto" w:fill="E4E9F3"/>
            <w:noWrap/>
            <w:vAlign w:val="bottom"/>
            <w:hideMark/>
          </w:tcPr>
          <w:p w14:paraId="6051DFDB" w14:textId="14CB89BD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00" w:type="pct"/>
            <w:shd w:val="clear" w:color="auto" w:fill="E4E9F3"/>
            <w:noWrap/>
            <w:hideMark/>
          </w:tcPr>
          <w:p w14:paraId="4005B25E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00" w:type="pct"/>
            <w:shd w:val="clear" w:color="auto" w:fill="E4E9F3"/>
            <w:noWrap/>
            <w:hideMark/>
          </w:tcPr>
          <w:p w14:paraId="3598A9E0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700" w:type="pct"/>
            <w:shd w:val="clear" w:color="auto" w:fill="E4E9F3"/>
            <w:noWrap/>
            <w:hideMark/>
          </w:tcPr>
          <w:p w14:paraId="3CB9B52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00" w:type="pct"/>
            <w:shd w:val="clear" w:color="auto" w:fill="E4E9F3"/>
            <w:noWrap/>
            <w:hideMark/>
          </w:tcPr>
          <w:p w14:paraId="3B67EE5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E4E9F3"/>
            <w:noWrap/>
            <w:hideMark/>
          </w:tcPr>
          <w:p w14:paraId="1D2F508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E4E9F3"/>
            <w:noWrap/>
            <w:hideMark/>
          </w:tcPr>
          <w:p w14:paraId="3B312B7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117</w:t>
            </w:r>
          </w:p>
        </w:tc>
      </w:tr>
    </w:tbl>
    <w:p w14:paraId="7DB54C4E" w14:textId="2DEEBE58" w:rsidR="00C62233" w:rsidRDefault="00907F1C" w:rsidP="009A28E1">
      <w:pPr>
        <w:spacing w:before="240" w:after="240" w:line="240" w:lineRule="auto"/>
      </w:pPr>
      <w:r w:rsidRPr="00B04340">
        <w:rPr>
          <w:rFonts w:cs="Arial"/>
        </w:rPr>
        <w:t>Siata 10: TAP Saogalemu – la’asaga alualu i luma e faatusa i sini i le 2022-2023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10: Safety TAP – progress of actions by objective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907F1C" w:rsidRPr="00A0186B" w14:paraId="1A442218" w14:textId="77777777" w:rsidTr="00D477BC">
        <w:trPr>
          <w:cantSplit/>
        </w:trPr>
        <w:tc>
          <w:tcPr>
            <w:tcW w:w="800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947CC4A" w14:textId="6CA8F06B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bookmarkStart w:id="25" w:name="Title_10"/>
            <w:bookmarkEnd w:id="25"/>
            <w:r w:rsidRPr="00687F35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Sini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52752419" w14:textId="5C5F0FBD" w:rsidR="00907F1C" w:rsidRPr="00A0186B" w:rsidRDefault="00907F1C" w:rsidP="00464AAF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2F6BE9A" w14:textId="7DB7079F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EFB0CE2" w14:textId="7D621449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002A2C85" w14:textId="47B92986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6CFAABE0" w14:textId="721A5D9E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67A0AE1B" w14:textId="584771B6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BE3F25" w:rsidRPr="00A0186B" w14:paraId="50224A4E" w14:textId="77777777" w:rsidTr="00A0186B">
        <w:trPr>
          <w:cantSplit/>
        </w:trPr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B5DB" w14:textId="0DD67A3E" w:rsidR="002A249B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2A249B"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2CF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748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04F5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FA3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8BE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37D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17</w:t>
            </w:r>
          </w:p>
        </w:tc>
      </w:tr>
      <w:tr w:rsidR="00BE3F25" w:rsidRPr="00A0186B" w14:paraId="24E43643" w14:textId="77777777" w:rsidTr="00A0186B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4E897F82" w14:textId="5DD74A11" w:rsidR="002A249B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2A249B"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BED6AA8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E216D00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35F54CB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B44C7A4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8AB9486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96DD07E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25</w:t>
            </w:r>
          </w:p>
        </w:tc>
      </w:tr>
      <w:tr w:rsidR="00BE3F25" w:rsidRPr="00A0186B" w14:paraId="752C962F" w14:textId="77777777" w:rsidTr="00A0186B">
        <w:trPr>
          <w:cantSplit/>
        </w:trPr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62025C90" w14:textId="2491DA59" w:rsidR="002A249B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2A249B"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FA5F14F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C2713E0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23270B6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41AC52A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20ACE4D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139924FC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48</w:t>
            </w:r>
          </w:p>
        </w:tc>
      </w:tr>
      <w:tr w:rsidR="00BE3F25" w:rsidRPr="00A0186B" w14:paraId="6C97C360" w14:textId="77777777" w:rsidTr="00A0186B">
        <w:trPr>
          <w:cantSplit/>
        </w:trPr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4A8A8395" w14:textId="20F6B29C" w:rsidR="002A249B" w:rsidRPr="00A0186B" w:rsidRDefault="00907F1C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 w:rsidR="002A249B"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EE6C45E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60830CD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344FC77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89652D3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9F42A36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7045759" w14:textId="77777777" w:rsidR="002A249B" w:rsidRPr="00A0186B" w:rsidRDefault="002A249B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21</w:t>
            </w:r>
          </w:p>
        </w:tc>
      </w:tr>
      <w:tr w:rsidR="00907F1C" w:rsidRPr="00A0186B" w14:paraId="53A6D06E" w14:textId="77777777" w:rsidTr="00A0186B">
        <w:trPr>
          <w:cantSplit/>
        </w:trPr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152F361C" w14:textId="3A563EB5" w:rsidR="00907F1C" w:rsidRPr="00A0186B" w:rsidRDefault="00907F1C" w:rsidP="00907F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>
              <w:rPr>
                <w:rFonts w:eastAsia="Times New Roman" w:cs="Calibri"/>
                <w:color w:val="000000"/>
                <w:lang w:eastAsia="en-AU"/>
              </w:rPr>
              <w:t>5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F3B89F1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A27BE1D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1B5370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00CCEE0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6693E38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E84B1D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907F1C" w:rsidRPr="00A0186B" w14:paraId="10585727" w14:textId="77777777" w:rsidTr="00D477BC">
        <w:trPr>
          <w:cantSplit/>
        </w:trPr>
        <w:tc>
          <w:tcPr>
            <w:tcW w:w="800" w:type="pct"/>
            <w:shd w:val="clear" w:color="auto" w:fill="E4E9F3"/>
            <w:noWrap/>
            <w:hideMark/>
          </w:tcPr>
          <w:p w14:paraId="4196F190" w14:textId="66A5C4FC" w:rsidR="00907F1C" w:rsidRPr="00A0186B" w:rsidRDefault="00907F1C" w:rsidP="002A249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Aotelega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56BE06D7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531944AA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0B6C1071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BBF7AFE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0BDE481B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6980E183" w14:textId="77777777" w:rsidR="00907F1C" w:rsidRPr="00A0186B" w:rsidRDefault="00907F1C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A0186B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117</w:t>
            </w:r>
          </w:p>
        </w:tc>
      </w:tr>
    </w:tbl>
    <w:p w14:paraId="6EE09519" w14:textId="77777777" w:rsidR="00C62233" w:rsidRDefault="00C62233">
      <w:r>
        <w:br w:type="page"/>
      </w:r>
    </w:p>
    <w:p w14:paraId="29DF166D" w14:textId="45FB403B" w:rsidR="00C62233" w:rsidRPr="00C62233" w:rsidRDefault="008A0E70" w:rsidP="00DA227A">
      <w:pPr>
        <w:pStyle w:val="Heading1"/>
      </w:pPr>
      <w:bookmarkStart w:id="26" w:name="_Toc153387758"/>
      <w:r w:rsidRPr="008A0E70">
        <w:lastRenderedPageBreak/>
        <w:t>Fuafuaga Faasinotonu ma Faatinoga Puleaina o Faalavelave Faafuase’i</w:t>
      </w:r>
      <w:bookmarkEnd w:id="26"/>
      <w:r w:rsidRPr="008A0E70">
        <w:t xml:space="preserve">  </w:t>
      </w:r>
    </w:p>
    <w:p w14:paraId="41C85088" w14:textId="6D7E694D" w:rsidR="00C62233" w:rsidRPr="008A0E70" w:rsidRDefault="008A0E70" w:rsidP="00515A1C">
      <w:pPr>
        <w:pStyle w:val="Heading2"/>
        <w:pBdr>
          <w:top w:val="none" w:sz="0" w:space="0" w:color="auto"/>
        </w:pBdr>
      </w:pPr>
      <w:bookmarkStart w:id="27" w:name="_Toc153387759"/>
      <w:r w:rsidRPr="008A0E70">
        <w:rPr>
          <w:rFonts w:cs="Arial"/>
        </w:rPr>
        <w:t>Faamatalaga Tomua</w:t>
      </w:r>
      <w:bookmarkEnd w:id="27"/>
    </w:p>
    <w:p w14:paraId="314E7F4F" w14:textId="77777777" w:rsidR="008A0E70" w:rsidRPr="00B04340" w:rsidRDefault="008A0E70" w:rsidP="008A0E70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TAP Puleaina o Faalavelave Faafuase’i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faavaeina i lalo o Fuafuaga Faata’atia ma Tulaga ‘Ausia o ADS o le Soifua Maloloina ma Soifuaga Manuia. </w:t>
      </w:r>
    </w:p>
    <w:p w14:paraId="2B76D9D5" w14:textId="77777777" w:rsidR="008A0E70" w:rsidRPr="00B04340" w:rsidRDefault="008A0E70" w:rsidP="008A0E70">
      <w:pPr>
        <w:spacing w:before="240" w:after="240" w:line="240" w:lineRule="auto"/>
        <w:rPr>
          <w:rFonts w:cs="Arial"/>
        </w:rPr>
      </w:pPr>
      <w:r w:rsidRPr="00B04340">
        <w:rPr>
          <w:rFonts w:cs="Arial"/>
          <w:color w:val="000000"/>
        </w:rPr>
        <w:t xml:space="preserve">O le autū o lenei Vaega o Tulaga ‘Ausia, ia mautinoa ai o tagata e iai a’afiaga tumau e tatau ona mauaina tulaga ‘ausia i se maualuga e mafai ai i le soifua maloloina ma manuia i o latou soifuaga atoa.  </w:t>
      </w:r>
    </w:p>
    <w:p w14:paraId="098F9BF2" w14:textId="77777777" w:rsidR="008A0E70" w:rsidRPr="00B04340" w:rsidRDefault="008A0E70" w:rsidP="008A0E70">
      <w:pPr>
        <w:spacing w:before="240" w:after="240" w:line="240" w:lineRule="auto"/>
        <w:rPr>
          <w:rFonts w:cs="Arial"/>
        </w:rPr>
      </w:pPr>
      <w:proofErr w:type="gramStart"/>
      <w:r w:rsidRPr="00B04340">
        <w:rPr>
          <w:rFonts w:cs="Arial"/>
        </w:rPr>
        <w:t>I lalo o le TAP Puleaina o Faalavelave Faafuase'i, e 47 galuega faatino i faigamalo uma Malo Taupulega i Ausetalia, setete ma teritori o loo lipotia mo le periota 2022-2023.</w:t>
      </w:r>
      <w:proofErr w:type="gramEnd"/>
      <w:r w:rsidRPr="00B04340">
        <w:rPr>
          <w:rFonts w:cs="Arial"/>
        </w:rPr>
        <w:t xml:space="preserve">  </w:t>
      </w:r>
    </w:p>
    <w:p w14:paraId="51C29803" w14:textId="6C8B7E53" w:rsidR="008A0E70" w:rsidRDefault="008A0E70" w:rsidP="008A0E70">
      <w:pPr>
        <w:spacing w:before="240" w:after="240" w:line="240" w:lineRule="auto"/>
      </w:pPr>
      <w:r w:rsidRPr="00B04340">
        <w:rPr>
          <w:rFonts w:cs="Arial"/>
        </w:rPr>
        <w:t>E aofia ai galuega faatino e sa’ili manatu faaalia mai tagata e iai a’afiaga tumau ma isi lālā o ‘au’aunaga</w:t>
      </w:r>
      <w:proofErr w:type="gramStart"/>
      <w:r w:rsidRPr="00B04340">
        <w:rPr>
          <w:rFonts w:cs="Arial"/>
        </w:rPr>
        <w:t>,  iloilo</w:t>
      </w:r>
      <w:proofErr w:type="gramEnd"/>
      <w:r w:rsidRPr="00B04340">
        <w:rPr>
          <w:rFonts w:cs="Arial"/>
        </w:rPr>
        <w:t xml:space="preserve"> ma faaleleia fuafuaga e tali atu ai i faalavelave faafuase'i ma tapenaga e faitaulia ai tagata e iai a’afiaga tumau, ma faaleleia fesoota'iga i taimi o faalavelave faafuase'i</w:t>
      </w:r>
      <w:r>
        <w:rPr>
          <w:rFonts w:cs="Arial"/>
        </w:rPr>
        <w:t>.</w:t>
      </w:r>
    </w:p>
    <w:p w14:paraId="0B4539E0" w14:textId="2E97071F" w:rsidR="00C62233" w:rsidRPr="008A0E70" w:rsidRDefault="008A0E70" w:rsidP="009B5AB0">
      <w:pPr>
        <w:pStyle w:val="Heading2"/>
      </w:pPr>
      <w:bookmarkStart w:id="28" w:name="_Toc153387760"/>
      <w:r w:rsidRPr="008A0E70">
        <w:rPr>
          <w:rFonts w:cs="Arial"/>
        </w:rPr>
        <w:t>Sini</w:t>
      </w:r>
      <w:bookmarkEnd w:id="28"/>
    </w:p>
    <w:p w14:paraId="79CA01A4" w14:textId="6A28489A" w:rsidR="00C62233" w:rsidRDefault="005A31DE" w:rsidP="00D352F0">
      <w:pPr>
        <w:pStyle w:val="ListParagraph"/>
        <w:numPr>
          <w:ilvl w:val="0"/>
          <w:numId w:val="21"/>
        </w:numPr>
        <w:spacing w:before="120" w:after="120" w:line="240" w:lineRule="auto"/>
        <w:contextualSpacing w:val="0"/>
      </w:pPr>
      <w:r w:rsidRPr="00B04340">
        <w:rPr>
          <w:rFonts w:cs="Arial"/>
        </w:rPr>
        <w:t xml:space="preserve">Faamautinoa o faagasologa o fuafuaga e faatatau i faalavelave/faalavelave faafuase'i ma iloiloga i le faavaeina ma puleaina o fuafuaga e tali ai i le puleain o faalavelave/faalavelave faafuase'i, e tatau ona </w:t>
      </w:r>
      <w:proofErr w:type="gramStart"/>
      <w:r w:rsidRPr="00B04340">
        <w:rPr>
          <w:rFonts w:cs="Arial"/>
        </w:rPr>
        <w:t>auai  faatasi</w:t>
      </w:r>
      <w:proofErr w:type="gramEnd"/>
      <w:r w:rsidRPr="00B04340">
        <w:rPr>
          <w:rFonts w:cs="Arial"/>
        </w:rPr>
        <w:t xml:space="preserve"> iai ma tagata e iai a’afiaga tumau.</w:t>
      </w:r>
      <w:r w:rsidR="00C62233">
        <w:t xml:space="preserve"> </w:t>
      </w:r>
    </w:p>
    <w:p w14:paraId="55ADE46B" w14:textId="28C356AB" w:rsidR="00C62233" w:rsidRDefault="005A31DE" w:rsidP="00D352F0">
      <w:pPr>
        <w:pStyle w:val="ListParagraph"/>
        <w:numPr>
          <w:ilvl w:val="0"/>
          <w:numId w:val="21"/>
        </w:numPr>
        <w:spacing w:before="120" w:after="120" w:line="240" w:lineRule="auto"/>
        <w:contextualSpacing w:val="0"/>
      </w:pPr>
      <w:r w:rsidRPr="00B04340">
        <w:rPr>
          <w:rFonts w:cs="Arial"/>
        </w:rPr>
        <w:t xml:space="preserve">Faamautinoa le faitaulia ai i le pulega o faalavelave/faalavelave faafuase'i, tapenaga ma fuafuaga i mea toe faaleleia, le soifua maloloina ma manuia o tagata e iai </w:t>
      </w:r>
      <w:r w:rsidRPr="00B04340">
        <w:rPr>
          <w:rFonts w:cs="Arial"/>
        </w:rPr>
        <w:lastRenderedPageBreak/>
        <w:t xml:space="preserve">a’afiaga tumau, ae le’i tupu, taimi o le faalavelave ma </w:t>
      </w:r>
      <w:proofErr w:type="gramStart"/>
      <w:r w:rsidRPr="00B04340">
        <w:rPr>
          <w:rFonts w:cs="Arial"/>
        </w:rPr>
        <w:t>ina</w:t>
      </w:r>
      <w:proofErr w:type="gramEnd"/>
      <w:r w:rsidRPr="00B04340">
        <w:rPr>
          <w:rFonts w:cs="Arial"/>
        </w:rPr>
        <w:t xml:space="preserve"> ua mae’a le faalavelave faafuase’i.</w:t>
      </w:r>
    </w:p>
    <w:p w14:paraId="0D242A81" w14:textId="77777777" w:rsidR="00C62233" w:rsidRDefault="00C62233">
      <w:r>
        <w:br w:type="page"/>
      </w:r>
    </w:p>
    <w:p w14:paraId="3F7F5B46" w14:textId="373D8FFD" w:rsidR="00C62233" w:rsidRPr="0066071F" w:rsidRDefault="001F5131" w:rsidP="0066071F">
      <w:pPr>
        <w:rPr>
          <w:b/>
          <w:bCs/>
          <w:color w:val="6C1740"/>
          <w:sz w:val="94"/>
          <w:szCs w:val="94"/>
        </w:rPr>
      </w:pPr>
      <w:r w:rsidRPr="001F5131">
        <w:rPr>
          <w:b/>
          <w:bCs/>
          <w:color w:val="6C1740"/>
          <w:sz w:val="94"/>
          <w:szCs w:val="94"/>
        </w:rPr>
        <w:lastRenderedPageBreak/>
        <w:t>TAP Puleaina Faalavelave Faafuase’i</w:t>
      </w:r>
    </w:p>
    <w:p w14:paraId="2EBAA179" w14:textId="7BF41BE4" w:rsidR="00B12B54" w:rsidRDefault="001F5131" w:rsidP="009B5AB0">
      <w:pPr>
        <w:spacing w:before="240" w:after="240" w:line="240" w:lineRule="auto"/>
      </w:pPr>
      <w:r w:rsidRPr="00B04340">
        <w:rPr>
          <w:rFonts w:cs="Arial"/>
        </w:rPr>
        <w:t>Siata 11: TAP Puleaina Faalavelave Faafuase’i – la’asaga alualu i luma a faigamalo 2022-2023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11: Emergency Management TAP – progress of actions by government in 2022-2023"/>
      </w:tblPr>
      <w:tblGrid>
        <w:gridCol w:w="1478"/>
        <w:gridCol w:w="1294"/>
        <w:gridCol w:w="1294"/>
        <w:gridCol w:w="1294"/>
        <w:gridCol w:w="1294"/>
        <w:gridCol w:w="1294"/>
        <w:gridCol w:w="1294"/>
      </w:tblGrid>
      <w:tr w:rsidR="002B5C45" w:rsidRPr="0008159F" w14:paraId="1C137626" w14:textId="77777777" w:rsidTr="00D477BC">
        <w:tc>
          <w:tcPr>
            <w:tcW w:w="800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02076257" w14:textId="1EA26D7C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70546251" w14:textId="664296EF" w:rsidR="002B5C45" w:rsidRPr="0008159F" w:rsidRDefault="002B5C45" w:rsidP="00464AAF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704CBEE7" w14:textId="15F866B0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4B44900A" w14:textId="016E3D15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2056ADAC" w14:textId="4EE1E004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38515163" w14:textId="41F35CD4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22AC1BC2" w14:textId="31B0BB67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2B5C45" w:rsidRPr="0008159F" w14:paraId="0DCF74B0" w14:textId="77777777" w:rsidTr="0008159F"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58C9" w14:textId="4CD068E0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DB7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F06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B633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762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0D0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69C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12</w:t>
            </w:r>
          </w:p>
        </w:tc>
      </w:tr>
      <w:tr w:rsidR="002B5C45" w:rsidRPr="0008159F" w14:paraId="0C3BA2D8" w14:textId="77777777" w:rsidTr="0008159F"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6ABC2B46" w14:textId="23F58E61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FD50421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3A0C4ED0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5385FD4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EC0E875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9A2C34C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42AF893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2B5C45" w:rsidRPr="0008159F" w14:paraId="013760D8" w14:textId="77777777" w:rsidTr="0008159F"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66E2EE6A" w14:textId="773E40A6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AE15052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0D31E47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E3D3E04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E811071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860BBF4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217780C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2B5C45" w:rsidRPr="0008159F" w14:paraId="3CF3A435" w14:textId="77777777" w:rsidTr="0008159F"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448AE5BB" w14:textId="6ADE7D02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F9C17AB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244CD2B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47FC07D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4085B65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FA6FF52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49DA728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2B5C45" w:rsidRPr="0008159F" w14:paraId="50ACD9E3" w14:textId="77777777" w:rsidTr="0008159F"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69EF4F95" w14:textId="5357FEE3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1CCCE82A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BF34F59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037FD19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EF573FC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96F6475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16DDB81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2B5C45" w:rsidRPr="0008159F" w14:paraId="3BAA5C76" w14:textId="77777777" w:rsidTr="0008159F"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122FAFA3" w14:textId="58D7D432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A71AF58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660A67A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4DF5230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660DA4C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CA36DCE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4B8234B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</w:t>
            </w:r>
          </w:p>
        </w:tc>
      </w:tr>
      <w:tr w:rsidR="002B5C45" w:rsidRPr="0008159F" w14:paraId="577B1584" w14:textId="77777777" w:rsidTr="0008159F"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11A9EE57" w14:textId="3E4343F6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F29406B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C992748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A84C9E7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342671B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457A3586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7C6430CA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2B5C45" w:rsidRPr="0008159F" w14:paraId="04318AD1" w14:textId="77777777" w:rsidTr="0008159F">
        <w:tc>
          <w:tcPr>
            <w:tcW w:w="800" w:type="pct"/>
            <w:shd w:val="clear" w:color="auto" w:fill="FAF9F8"/>
            <w:noWrap/>
            <w:vAlign w:val="bottom"/>
            <w:hideMark/>
          </w:tcPr>
          <w:p w14:paraId="27F54484" w14:textId="679481E7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7525472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7C7E60BE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1752563B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CC2DCFD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AA4C1A8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DA62B83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2B5C45" w:rsidRPr="0008159F" w14:paraId="04C8CBED" w14:textId="77777777" w:rsidTr="0008159F">
        <w:tc>
          <w:tcPr>
            <w:tcW w:w="800" w:type="pct"/>
            <w:shd w:val="clear" w:color="auto" w:fill="auto"/>
            <w:noWrap/>
            <w:vAlign w:val="bottom"/>
            <w:hideMark/>
          </w:tcPr>
          <w:p w14:paraId="7BA71BB6" w14:textId="41E4AEBA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4DF0044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A1A00F4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2A358B9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F8F8101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6F54EE5C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84927F3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2B5C45" w:rsidRPr="0008159F" w14:paraId="3E058CF7" w14:textId="77777777" w:rsidTr="0008159F">
        <w:tc>
          <w:tcPr>
            <w:tcW w:w="800" w:type="pct"/>
            <w:shd w:val="clear" w:color="auto" w:fill="E4E9F3"/>
            <w:noWrap/>
            <w:vAlign w:val="bottom"/>
            <w:hideMark/>
          </w:tcPr>
          <w:p w14:paraId="2643E38B" w14:textId="690F8D6A" w:rsidR="002B5C45" w:rsidRPr="0008159F" w:rsidRDefault="002B5C45" w:rsidP="002A249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157D17ED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7B0B9D0F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079550F9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06501223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8D48C9A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1D22B927" w14:textId="77777777" w:rsidR="002B5C45" w:rsidRPr="0008159F" w:rsidRDefault="002B5C45" w:rsidP="002A249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08159F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47</w:t>
            </w:r>
          </w:p>
        </w:tc>
      </w:tr>
    </w:tbl>
    <w:p w14:paraId="43278F31" w14:textId="5559B0F0" w:rsidR="00B12B54" w:rsidRDefault="001F5131" w:rsidP="00482017">
      <w:pPr>
        <w:spacing w:before="240" w:after="240" w:line="240" w:lineRule="auto"/>
      </w:pPr>
      <w:r w:rsidRPr="00B04340">
        <w:rPr>
          <w:rFonts w:cs="Arial"/>
        </w:rPr>
        <w:t>Siata 12: TAP Puleaina Faalavelave Faafuase’i – la’asaga alualu i luma e faatusa i sini 2022-2023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  <w:tblDescription w:val="Table 12: Emergency Management TAP – progress of actions by objective in 2022-2023"/>
      </w:tblPr>
      <w:tblGrid>
        <w:gridCol w:w="1480"/>
        <w:gridCol w:w="1294"/>
        <w:gridCol w:w="1294"/>
        <w:gridCol w:w="1294"/>
        <w:gridCol w:w="1294"/>
        <w:gridCol w:w="1294"/>
        <w:gridCol w:w="1292"/>
      </w:tblGrid>
      <w:tr w:rsidR="002B5C45" w:rsidRPr="00A0186B" w14:paraId="122B5EAA" w14:textId="77777777" w:rsidTr="00D477BC">
        <w:trPr>
          <w:cantSplit/>
        </w:trPr>
        <w:tc>
          <w:tcPr>
            <w:tcW w:w="801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17E0552C" w14:textId="2DEB032C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87F35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Sini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hideMark/>
          </w:tcPr>
          <w:p w14:paraId="14303B73" w14:textId="1CD09A15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196562AD" w14:textId="51A8FACC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61874DA7" w14:textId="537E5DC3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1EBAF276" w14:textId="768236C8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7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C1740"/>
            <w:noWrap/>
            <w:hideMark/>
          </w:tcPr>
          <w:p w14:paraId="04F456D6" w14:textId="51A8F39F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6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C1740"/>
            <w:noWrap/>
            <w:hideMark/>
          </w:tcPr>
          <w:p w14:paraId="2CB40B89" w14:textId="0F15CAEA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CA6879" w:rsidRPr="00A0186B" w14:paraId="75A5AFA8" w14:textId="77777777" w:rsidTr="00CA6879">
        <w:trPr>
          <w:cantSplit/>
        </w:trPr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5B5" w14:textId="22388521" w:rsidR="00CA6879" w:rsidRPr="00A0186B" w:rsidRDefault="002B5C45" w:rsidP="00CA687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>Sini</w:t>
            </w:r>
            <w:r w:rsidRPr="00A0186B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="00CA6879" w:rsidRPr="00A0186B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234" w14:textId="6EDFD57D" w:rsidR="00CA6879" w:rsidRPr="00A0186B" w:rsidRDefault="00CA6879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D960" w14:textId="62501D18" w:rsidR="00CA6879" w:rsidRPr="00A0186B" w:rsidRDefault="00CA6879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1277" w14:textId="5C70F670" w:rsidR="00CA6879" w:rsidRPr="00A0186B" w:rsidRDefault="00CA6879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9DB" w14:textId="5EAD734F" w:rsidR="00CA6879" w:rsidRPr="00A0186B" w:rsidRDefault="00CA6879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B377" w14:textId="51019BC4" w:rsidR="00CA6879" w:rsidRPr="00A0186B" w:rsidRDefault="00CA6879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E46" w14:textId="2DBD91F6" w:rsidR="00CA6879" w:rsidRPr="00A0186B" w:rsidRDefault="00CA6879" w:rsidP="00CA68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24</w:t>
            </w:r>
          </w:p>
        </w:tc>
      </w:tr>
      <w:tr w:rsidR="002B5C45" w:rsidRPr="00A0186B" w14:paraId="0462DD16" w14:textId="77777777" w:rsidTr="00CA6879">
        <w:trPr>
          <w:cantSplit/>
        </w:trPr>
        <w:tc>
          <w:tcPr>
            <w:tcW w:w="801" w:type="pct"/>
            <w:shd w:val="clear" w:color="auto" w:fill="FAF9F8"/>
            <w:noWrap/>
            <w:vAlign w:val="bottom"/>
            <w:hideMark/>
          </w:tcPr>
          <w:p w14:paraId="7050C660" w14:textId="624828C1" w:rsidR="002B5C45" w:rsidRPr="00A0186B" w:rsidRDefault="002B5C45" w:rsidP="002B5C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color w:val="000000"/>
                <w:lang w:eastAsia="en-AU"/>
              </w:rPr>
              <w:t xml:space="preserve">Sini </w:t>
            </w:r>
            <w:r>
              <w:rPr>
                <w:rFonts w:eastAsia="Times New Roman" w:cs="Calibri"/>
                <w:color w:val="00000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65D744F0" w14:textId="67E7B14E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0E7C92F7" w14:textId="4E40AF45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5C1ED729" w14:textId="28C95529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26311A09" w14:textId="531FF471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FAF9F8"/>
            <w:noWrap/>
            <w:vAlign w:val="bottom"/>
            <w:hideMark/>
          </w:tcPr>
          <w:p w14:paraId="44C09274" w14:textId="466FC992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99" w:type="pct"/>
            <w:shd w:val="clear" w:color="auto" w:fill="FAF9F8"/>
            <w:noWrap/>
            <w:vAlign w:val="bottom"/>
            <w:hideMark/>
          </w:tcPr>
          <w:p w14:paraId="2ABF350C" w14:textId="6B892149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23</w:t>
            </w:r>
          </w:p>
        </w:tc>
      </w:tr>
      <w:tr w:rsidR="002B5C45" w:rsidRPr="00A0186B" w14:paraId="6BE967BA" w14:textId="77777777" w:rsidTr="00D477BC">
        <w:trPr>
          <w:cantSplit/>
        </w:trPr>
        <w:tc>
          <w:tcPr>
            <w:tcW w:w="801" w:type="pct"/>
            <w:shd w:val="clear" w:color="auto" w:fill="E4E9F3"/>
            <w:noWrap/>
            <w:hideMark/>
          </w:tcPr>
          <w:p w14:paraId="6F51DEF0" w14:textId="3AEA0139" w:rsidR="002B5C45" w:rsidRPr="00A0186B" w:rsidRDefault="002B5C45" w:rsidP="00CA687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lastRenderedPageBreak/>
              <w:t>Aotelega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32E29AEB" w14:textId="4A12B482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3A5DFB6B" w14:textId="0589B827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2830DBD" w14:textId="01BF489F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38B2EBA5" w14:textId="35040E95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00" w:type="pct"/>
            <w:shd w:val="clear" w:color="auto" w:fill="E4E9F3"/>
            <w:noWrap/>
            <w:vAlign w:val="bottom"/>
            <w:hideMark/>
          </w:tcPr>
          <w:p w14:paraId="4306E691" w14:textId="3EEA6140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99" w:type="pct"/>
            <w:shd w:val="clear" w:color="auto" w:fill="E4E9F3"/>
            <w:noWrap/>
            <w:vAlign w:val="bottom"/>
            <w:hideMark/>
          </w:tcPr>
          <w:p w14:paraId="7AC82968" w14:textId="15C2F87A" w:rsidR="002B5C45" w:rsidRPr="00A0186B" w:rsidRDefault="002B5C45" w:rsidP="00CA6879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</w:pPr>
            <w:r w:rsidRPr="006B575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47</w:t>
            </w:r>
          </w:p>
        </w:tc>
      </w:tr>
    </w:tbl>
    <w:p w14:paraId="48ADB28E" w14:textId="0AE1FA6A" w:rsidR="00B12B54" w:rsidRDefault="00B12B54">
      <w:r>
        <w:br w:type="page"/>
      </w:r>
    </w:p>
    <w:p w14:paraId="15D53C43" w14:textId="7EC3CFDD" w:rsidR="00C62233" w:rsidRDefault="0039619E" w:rsidP="003F7BC7">
      <w:pPr>
        <w:pStyle w:val="Heading1"/>
      </w:pPr>
      <w:bookmarkStart w:id="29" w:name="_Toc153387761"/>
      <w:r w:rsidRPr="00B04340">
        <w:rPr>
          <w:rFonts w:cs="Arial"/>
        </w:rPr>
        <w:lastRenderedPageBreak/>
        <w:t>Faatinoga o Galuega</w:t>
      </w:r>
      <w:bookmarkEnd w:id="29"/>
    </w:p>
    <w:p w14:paraId="52CFA79C" w14:textId="29476F52" w:rsidR="001F78E6" w:rsidRDefault="00EA2052" w:rsidP="004322DB">
      <w:pPr>
        <w:spacing w:before="240" w:after="240"/>
      </w:pPr>
      <w:r w:rsidRPr="00B04340">
        <w:rPr>
          <w:rFonts w:cs="Arial"/>
        </w:rPr>
        <w:t>Na galulue faigamalo uma i le taimi atoa o le periota o ripoti e tulei atili le la’asaga alualu i luma o galuega faatino i lalo o TAPs.</w:t>
      </w:r>
      <w:r w:rsidR="001F78E6">
        <w:t xml:space="preserve"> </w:t>
      </w:r>
    </w:p>
    <w:p w14:paraId="1E2A9BA9" w14:textId="4FAE6F61" w:rsidR="00D1030A" w:rsidRDefault="00EA2052" w:rsidP="004322DB">
      <w:pPr>
        <w:spacing w:before="240" w:after="240"/>
        <w:rPr>
          <w:rFonts w:cs="Arial"/>
          <w:sz w:val="20"/>
          <w:szCs w:val="20"/>
        </w:rPr>
      </w:pPr>
      <w:r w:rsidRPr="00B04340">
        <w:rPr>
          <w:rFonts w:cs="Arial"/>
        </w:rPr>
        <w:t xml:space="preserve">O le vaega e soso’o nei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atu ai faata’ita’iga ua filifilia mai TAPs ta’itasi, ma faigamalo ta’itasi i galuega faatino na ‘ausia ma auala na fesoasoani ai nei galuega faatino i le faaleleia atili o tulaga ‘ausia o tagata e iai a’afiaga tumau.</w:t>
      </w:r>
    </w:p>
    <w:p w14:paraId="66B0D314" w14:textId="364F4688" w:rsidR="00D1030A" w:rsidRDefault="00D1030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4ADD195" w14:textId="41D44D6E" w:rsidR="00D1030A" w:rsidRPr="001B596C" w:rsidRDefault="005540FE" w:rsidP="00515A1C">
      <w:pPr>
        <w:pStyle w:val="Heading2"/>
      </w:pPr>
      <w:bookmarkStart w:id="30" w:name="_Toc153387762"/>
      <w:r w:rsidRPr="00B04340">
        <w:rPr>
          <w:rFonts w:cs="Arial"/>
        </w:rPr>
        <w:lastRenderedPageBreak/>
        <w:t>Tagata faigaluega e iai a’afiaga tumau i galuega a le malo i Queensland</w:t>
      </w:r>
      <w:bookmarkEnd w:id="30"/>
    </w:p>
    <w:p w14:paraId="6D24BF91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Queensland</w:t>
      </w:r>
    </w:p>
    <w:p w14:paraId="35D61D94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Fuafuaga Faasinotonu ma Faatinoga: </w:t>
      </w:r>
      <w:r w:rsidRPr="00B04340">
        <w:rPr>
          <w:rFonts w:cs="Arial"/>
        </w:rPr>
        <w:t xml:space="preserve">Galuega </w:t>
      </w:r>
    </w:p>
    <w:p w14:paraId="72399300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>1. Si’itia le aofa’i o galuega mo tagata e iai a’afiaga tumau</w:t>
      </w:r>
    </w:p>
    <w:p w14:paraId="25C957D8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Faatinoga:</w:t>
      </w:r>
      <w:r w:rsidRPr="00B04340">
        <w:rPr>
          <w:rFonts w:cs="Arial"/>
        </w:rPr>
        <w:t xml:space="preserve"> 1.4 Faavae le isi fuafuaga a le Setete mo tagata e iai a’afiaga tumau i le galulue faatasi ma le Queensland Working Party, e taula’i le va’ai i avanoa mo galuega mo tagata e iai a’afiaga tumau.  </w:t>
      </w:r>
    </w:p>
    <w:p w14:paraId="383BC213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Faasinoga: </w:t>
      </w:r>
    </w:p>
    <w:p w14:paraId="67912D1D" w14:textId="77777777" w:rsidR="005540FE" w:rsidRPr="00B04340" w:rsidRDefault="005540FE" w:rsidP="005540FE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>O le fuafuaga fou mo tagata e iai a’afiaga tumau e aofia ai le va’ai taula’i i avanoa mo tagata e iai a’afiaga tumau.</w:t>
      </w:r>
    </w:p>
    <w:p w14:paraId="477CA60C" w14:textId="77777777" w:rsidR="005540FE" w:rsidRPr="00B04340" w:rsidRDefault="005540FE" w:rsidP="005540FE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O le aofa’i o tagata e iai a’afiaga tumau i Queensland ua auai i galuega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molimauina se si’itaga i galuega a le malo atoa ai pisinisi tuma’oti.   </w:t>
      </w:r>
    </w:p>
    <w:p w14:paraId="13FB0583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Tulaga: </w:t>
      </w:r>
      <w:r w:rsidRPr="00B04340">
        <w:rPr>
          <w:rFonts w:cs="Arial"/>
        </w:rPr>
        <w:t>Mae’a</w:t>
      </w:r>
    </w:p>
    <w:p w14:paraId="200F1C54" w14:textId="77777777" w:rsidR="005540FE" w:rsidRPr="00B04340" w:rsidRDefault="005540FE" w:rsidP="005540FE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Faamatalaina:</w:t>
      </w:r>
    </w:p>
    <w:p w14:paraId="7EBE7CA8" w14:textId="77777777" w:rsidR="005540FE" w:rsidRPr="00B04340" w:rsidRDefault="00A97640" w:rsidP="005540FE">
      <w:pPr>
        <w:spacing w:before="240" w:after="240" w:line="240" w:lineRule="auto"/>
        <w:rPr>
          <w:rFonts w:cs="Arial"/>
        </w:rPr>
      </w:pPr>
      <w:hyperlink r:id="rId17" w:history="1">
        <w:r w:rsidR="005540FE" w:rsidRPr="00B04340">
          <w:rPr>
            <w:rStyle w:val="Hyperlink"/>
            <w:rFonts w:eastAsia="Times New Roman" w:cs="Arial"/>
            <w:i/>
            <w:iCs/>
            <w:lang w:eastAsia="en-AU"/>
          </w:rPr>
          <w:t>Fuafuaga Faata’atia A’afiaga Tumau i Queensland 2022-27: ‘Au Faatasi, e lelei atu mo Queensland</w:t>
        </w:r>
      </w:hyperlink>
      <w:r w:rsidR="005540FE" w:rsidRPr="00B04340">
        <w:rPr>
          <w:rFonts w:eastAsia="Times New Roman" w:cs="Arial"/>
          <w:b/>
          <w:bCs/>
          <w:i/>
          <w:iCs/>
          <w:lang w:eastAsia="en-AU"/>
        </w:rPr>
        <w:t xml:space="preserve"> </w:t>
      </w:r>
      <w:r w:rsidR="005540FE" w:rsidRPr="00B04340">
        <w:rPr>
          <w:rFonts w:cs="Arial"/>
        </w:rPr>
        <w:t xml:space="preserve">(QDP) </w:t>
      </w:r>
      <w:proofErr w:type="gramStart"/>
      <w:r w:rsidR="005540FE" w:rsidRPr="00B04340">
        <w:rPr>
          <w:rFonts w:cs="Arial"/>
        </w:rPr>
        <w:t>na</w:t>
      </w:r>
      <w:proofErr w:type="gramEnd"/>
      <w:r w:rsidR="005540FE" w:rsidRPr="00B04340">
        <w:rPr>
          <w:rFonts w:cs="Arial"/>
        </w:rPr>
        <w:t xml:space="preserve"> faasalalauina ia Novema 2022. O le QDP le ogatotonu o le uili e faatavilia fuafuaga uma a le malo i Queensland i lalo o le </w:t>
      </w:r>
      <w:r w:rsidR="005540FE" w:rsidRPr="00B04340">
        <w:rPr>
          <w:rFonts w:cs="Arial"/>
          <w:i/>
          <w:iCs/>
        </w:rPr>
        <w:t xml:space="preserve">Fuafuaga Faata’atia A’afiaga Tumau 2021-2023 </w:t>
      </w:r>
      <w:r w:rsidR="005540FE" w:rsidRPr="00B04340">
        <w:rPr>
          <w:rFonts w:cs="Arial"/>
        </w:rPr>
        <w:t xml:space="preserve">(ADS) ma </w:t>
      </w:r>
      <w:proofErr w:type="gramStart"/>
      <w:r w:rsidR="005540FE" w:rsidRPr="00B04340">
        <w:rPr>
          <w:rFonts w:cs="Arial"/>
        </w:rPr>
        <w:t>na</w:t>
      </w:r>
      <w:proofErr w:type="gramEnd"/>
      <w:r w:rsidR="005540FE" w:rsidRPr="00B04340">
        <w:rPr>
          <w:rFonts w:cs="Arial"/>
        </w:rPr>
        <w:t xml:space="preserve"> fausia faatasi ma tagata e iai a’afiaga tumau.   </w:t>
      </w:r>
    </w:p>
    <w:p w14:paraId="6CC1376F" w14:textId="77777777" w:rsidR="005540FE" w:rsidRPr="00B04340" w:rsidRDefault="005540FE" w:rsidP="005540FE">
      <w:pPr>
        <w:spacing w:before="240" w:after="240" w:line="240" w:lineRule="auto"/>
        <w:rPr>
          <w:rFonts w:eastAsia="Times New Roman" w:cs="Arial"/>
          <w:lang w:eastAsia="en-AU"/>
        </w:rPr>
      </w:pPr>
      <w:r w:rsidRPr="00B04340">
        <w:rPr>
          <w:rFonts w:eastAsia="Times New Roman" w:cs="Arial"/>
          <w:lang w:eastAsia="en-AU"/>
        </w:rPr>
        <w:t xml:space="preserve">E fa’aaoga e le QDP tulaga ‘ausia e fitu o ADS, ma o se vala’au mo galuega faatino i vaega uma o le malo atoa ai pisinisi ma tagata lautele </w:t>
      </w:r>
      <w:proofErr w:type="gramStart"/>
      <w:r w:rsidRPr="00B04340">
        <w:rPr>
          <w:rFonts w:eastAsia="Times New Roman" w:cs="Arial"/>
          <w:lang w:eastAsia="en-AU"/>
        </w:rPr>
        <w:t>ina</w:t>
      </w:r>
      <w:proofErr w:type="gramEnd"/>
      <w:r w:rsidRPr="00B04340">
        <w:rPr>
          <w:rFonts w:eastAsia="Times New Roman" w:cs="Arial"/>
          <w:lang w:eastAsia="en-AU"/>
        </w:rPr>
        <w:t xml:space="preserve"> ia ta’utino ai lo latou faitaulia o tagata uma i Queensland. </w:t>
      </w:r>
    </w:p>
    <w:p w14:paraId="4B7887A6" w14:textId="77777777" w:rsidR="005540FE" w:rsidRPr="00B04340" w:rsidRDefault="005540FE" w:rsidP="005540FE">
      <w:pPr>
        <w:spacing w:before="240" w:after="240" w:line="240" w:lineRule="auto"/>
        <w:rPr>
          <w:rFonts w:eastAsia="Times New Roman" w:cs="Arial"/>
          <w:lang w:eastAsia="en-AU"/>
        </w:rPr>
      </w:pPr>
      <w:r w:rsidRPr="00B04340">
        <w:rPr>
          <w:rFonts w:eastAsia="Times New Roman" w:cs="Arial"/>
          <w:lang w:eastAsia="en-AU"/>
        </w:rPr>
        <w:t xml:space="preserve">Ua ta’utino e le faigamalo i Queensland le ofoina o ana galuega faatino i lalo o Fuafuaga Faasinotonu ma Faatinoga e faaleleia atili ai le mauaina o avanoa i a’oga, galuega ma fale talafeagai ma se sosaiete e lē faatua’oia ma faitau </w:t>
      </w:r>
      <w:proofErr w:type="gramStart"/>
      <w:r w:rsidRPr="00B04340">
        <w:rPr>
          <w:rFonts w:eastAsia="Times New Roman" w:cs="Arial"/>
          <w:lang w:eastAsia="en-AU"/>
        </w:rPr>
        <w:t>ila</w:t>
      </w:r>
      <w:proofErr w:type="gramEnd"/>
      <w:r w:rsidRPr="00B04340">
        <w:rPr>
          <w:rFonts w:eastAsia="Times New Roman" w:cs="Arial"/>
          <w:lang w:eastAsia="en-AU"/>
        </w:rPr>
        <w:t xml:space="preserve"> ai i nisi.  </w:t>
      </w:r>
    </w:p>
    <w:p w14:paraId="69F8BB8D" w14:textId="77777777" w:rsidR="005540FE" w:rsidRPr="00B04340" w:rsidRDefault="005540FE" w:rsidP="005540FE">
      <w:pPr>
        <w:spacing w:before="240" w:after="240" w:line="240" w:lineRule="auto"/>
        <w:rPr>
          <w:rFonts w:eastAsia="Times New Roman" w:cs="Arial"/>
          <w:lang w:eastAsia="en-AU"/>
        </w:rPr>
      </w:pPr>
      <w:r w:rsidRPr="00B04340">
        <w:rPr>
          <w:rFonts w:eastAsia="Times New Roman" w:cs="Arial"/>
          <w:lang w:eastAsia="en-AU"/>
        </w:rPr>
        <w:t xml:space="preserve">O le QDP e ta’iala i le faavaeina Fuafuaga Faata’atia o A’afiaga Tumau (DSPs). O faatonu sili uma o matagaluega a le malo Queensland ua iai le tiute faamalosia i le tulafono i le faavaeina o se DSP. Ua amana’ia e le malo Queensland e lē gata i fale faigaluega ma nofoaga o ‘au’aunaga e faitaulia ai tagata uma, o faalapotopotoga e lē pulea e le malo (NGOs), e mafai fo’i ona silasila i le faavaeina o fuafuaga faata’atia mo a’afia tumau ma lipoti i tulaga ‘ausia ma aofa’i o tagata e iai a’afiaga tumau o loo latou faafaigaluegaina.  </w:t>
      </w:r>
    </w:p>
    <w:p w14:paraId="063FFEAC" w14:textId="77777777" w:rsidR="005540FE" w:rsidRPr="00B04340" w:rsidRDefault="005540FE" w:rsidP="005540FE">
      <w:pPr>
        <w:spacing w:before="240" w:after="240" w:line="240" w:lineRule="auto"/>
        <w:rPr>
          <w:rFonts w:eastAsia="Times New Roman" w:cs="Arial"/>
          <w:lang w:eastAsia="en-AU"/>
        </w:rPr>
      </w:pPr>
      <w:r w:rsidRPr="00B04340">
        <w:rPr>
          <w:rFonts w:eastAsia="Times New Roman" w:cs="Arial"/>
          <w:lang w:eastAsia="en-AU"/>
        </w:rPr>
        <w:t>O se ripoti o la’asaga alualu i luma e faasalalauina faaletausaga. I le tau lalata i le faai’uga o le periota 5 tausaga, o le a iloiloina le QDP i lona tulaga aogā ma a’afiaga</w:t>
      </w:r>
    </w:p>
    <w:p w14:paraId="7C1D2028" w14:textId="0467A9AD" w:rsidR="005540FE" w:rsidRDefault="005540FE" w:rsidP="005540FE">
      <w:pPr>
        <w:spacing w:before="240" w:after="240" w:line="240" w:lineRule="auto"/>
      </w:pPr>
      <w:r w:rsidRPr="005540FE">
        <w:rPr>
          <w:rFonts w:cs="Arial"/>
          <w:lang w:eastAsia="en-AU"/>
        </w:rPr>
        <w:t xml:space="preserve">Ia Iuni 2023, na faamaopoopoina ai e Queensland le fonotaga </w:t>
      </w:r>
      <w:r w:rsidRPr="005540FE">
        <w:rPr>
          <w:rFonts w:cs="Arial"/>
          <w:i/>
          <w:iCs/>
          <w:lang w:eastAsia="en-AU"/>
        </w:rPr>
        <w:t xml:space="preserve">Fuafuaga Faata’atia A’afiaga Tumau </w:t>
      </w:r>
      <w:proofErr w:type="gramStart"/>
      <w:r w:rsidRPr="005540FE">
        <w:rPr>
          <w:rFonts w:cs="Arial"/>
          <w:lang w:eastAsia="en-AU"/>
        </w:rPr>
        <w:t>muamua  e</w:t>
      </w:r>
      <w:proofErr w:type="gramEnd"/>
      <w:r w:rsidRPr="005540FE">
        <w:rPr>
          <w:rFonts w:cs="Arial"/>
          <w:lang w:eastAsia="en-AU"/>
        </w:rPr>
        <w:t xml:space="preserve"> faaigoaina o le </w:t>
      </w:r>
      <w:hyperlink r:id="rId18" w:history="1">
        <w:r w:rsidRPr="005540FE">
          <w:rPr>
            <w:rStyle w:val="Hyperlink"/>
            <w:rFonts w:cs="Arial"/>
            <w:lang w:eastAsia="en-AU"/>
          </w:rPr>
          <w:t>‘</w:t>
        </w:r>
        <w:r w:rsidRPr="005540FE">
          <w:rPr>
            <w:rStyle w:val="Hyperlink"/>
            <w:rFonts w:cs="Arial"/>
            <w:i/>
            <w:iCs/>
            <w:lang w:eastAsia="en-AU"/>
          </w:rPr>
          <w:t>Au Faatasi mo se Queensland faitaulia’.</w:t>
        </w:r>
      </w:hyperlink>
      <w:r w:rsidRPr="005540FE">
        <w:rPr>
          <w:rFonts w:cs="Arial"/>
          <w:lang w:eastAsia="en-AU"/>
        </w:rPr>
        <w:t xml:space="preserve"> O le fonotaga lenei </w:t>
      </w:r>
      <w:proofErr w:type="gramStart"/>
      <w:r w:rsidRPr="005540FE">
        <w:rPr>
          <w:rFonts w:cs="Arial"/>
          <w:lang w:eastAsia="en-AU"/>
        </w:rPr>
        <w:t>na</w:t>
      </w:r>
      <w:proofErr w:type="gramEnd"/>
      <w:r w:rsidRPr="005540FE">
        <w:rPr>
          <w:rFonts w:cs="Arial"/>
          <w:lang w:eastAsia="en-AU"/>
        </w:rPr>
        <w:t xml:space="preserve"> soalaupuleina ai ADS ma le QDP, e auala i faatalanoaga na faasinotonu i mata’upu o galuega ma ‘auai faatasi i galuega faatino, ma na ‘auai atu iai tagata mai matagaluega a’afiaga tumau, pisinisi lautele, malo ma tagata lautele.  </w:t>
      </w:r>
    </w:p>
    <w:p w14:paraId="7F566F52" w14:textId="3F4EB186" w:rsidR="00DC4167" w:rsidRPr="00F50A51" w:rsidRDefault="00F50A51" w:rsidP="00515A1C">
      <w:pPr>
        <w:pStyle w:val="Heading2"/>
        <w:rPr>
          <w:szCs w:val="40"/>
        </w:rPr>
      </w:pPr>
      <w:bookmarkStart w:id="31" w:name="_Toc153387763"/>
      <w:r w:rsidRPr="00F50A51">
        <w:rPr>
          <w:szCs w:val="40"/>
        </w:rPr>
        <w:lastRenderedPageBreak/>
        <w:t>Galuega Faata’ita’i</w:t>
      </w:r>
      <w:bookmarkEnd w:id="31"/>
    </w:p>
    <w:p w14:paraId="0163A512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  <w:bCs/>
        </w:rPr>
      </w:pPr>
      <w:r w:rsidRPr="00B04340">
        <w:rPr>
          <w:rFonts w:cs="Arial"/>
          <w:b/>
          <w:bCs/>
        </w:rPr>
        <w:t xml:space="preserve">Faigamalo: </w:t>
      </w:r>
      <w:r w:rsidRPr="00B04340">
        <w:rPr>
          <w:rFonts w:cs="Arial"/>
        </w:rPr>
        <w:t>Malo Taupulega, Matagaluega o ‘Au’aunaga Lautele</w:t>
      </w:r>
    </w:p>
    <w:p w14:paraId="66C05ACC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  <w:bCs/>
        </w:rPr>
      </w:pPr>
      <w:r w:rsidRPr="00B04340">
        <w:rPr>
          <w:rFonts w:cs="Arial"/>
          <w:b/>
          <w:bCs/>
        </w:rPr>
        <w:t xml:space="preserve">Fuafuaga Faasinotonu ma Faatinoga: </w:t>
      </w:r>
      <w:r w:rsidRPr="00B04340">
        <w:rPr>
          <w:rFonts w:cs="Arial"/>
        </w:rPr>
        <w:t xml:space="preserve">Galuega </w:t>
      </w:r>
    </w:p>
    <w:p w14:paraId="7C682F98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  <w:bCs/>
        </w:rPr>
      </w:pPr>
      <w:r w:rsidRPr="00B04340">
        <w:rPr>
          <w:rFonts w:cs="Arial"/>
          <w:b/>
          <w:bCs/>
        </w:rPr>
        <w:t xml:space="preserve">TAP Sini: </w:t>
      </w:r>
      <w:r w:rsidRPr="00B04340">
        <w:rPr>
          <w:rFonts w:cs="Arial"/>
        </w:rPr>
        <w:t xml:space="preserve">Sini 1: Si’itia le aofa’i o galuega mo tagata e iai a’afiaga tumau.  </w:t>
      </w:r>
    </w:p>
    <w:p w14:paraId="43F6C1FF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  <w:bCs/>
        </w:rPr>
      </w:pPr>
      <w:r w:rsidRPr="00B04340">
        <w:rPr>
          <w:rFonts w:cs="Arial"/>
          <w:b/>
          <w:bCs/>
        </w:rPr>
        <w:t xml:space="preserve">Faatinoga: </w:t>
      </w:r>
      <w:r w:rsidRPr="00B04340">
        <w:rPr>
          <w:rFonts w:cs="Arial"/>
        </w:rPr>
        <w:t>1.8 Galuega faata’ita’i – so’otaga o tagata ma galuega o loo gaogao le ‘aufaigaluega ma tomai.</w:t>
      </w:r>
    </w:p>
    <w:p w14:paraId="6C7D1D24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proofErr w:type="gramStart"/>
      <w:r w:rsidRPr="00B04340">
        <w:rPr>
          <w:rFonts w:cs="Arial"/>
        </w:rPr>
        <w:t>Fai pa’aga ma pisinisi i polokalame o galuega faata’ita’i e feso’ota’i ai tagata o loo i ‘Au’aunaga o Galuega ma A’afiaga Tumau ma galuega o loo gaogao ma mana’omia ai tagata e iai tomai.</w:t>
      </w:r>
      <w:proofErr w:type="gramEnd"/>
      <w:r w:rsidRPr="00B04340">
        <w:rPr>
          <w:rFonts w:cs="Arial"/>
        </w:rPr>
        <w:t xml:space="preserve">  </w:t>
      </w:r>
    </w:p>
    <w:p w14:paraId="16D3CF30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  <w:bCs/>
        </w:rPr>
      </w:pPr>
      <w:r w:rsidRPr="00B04340">
        <w:rPr>
          <w:rFonts w:cs="Arial"/>
          <w:b/>
          <w:bCs/>
        </w:rPr>
        <w:t xml:space="preserve">Faasinoga: </w:t>
      </w:r>
      <w:r w:rsidRPr="00B04340">
        <w:rPr>
          <w:rFonts w:cs="Arial"/>
        </w:rPr>
        <w:t xml:space="preserve">O faasinoga e fua faatatau i galuega ta’itasi. </w:t>
      </w:r>
    </w:p>
    <w:p w14:paraId="56C0277F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  <w:bCs/>
        </w:rPr>
      </w:pPr>
      <w:r w:rsidRPr="00B04340">
        <w:rPr>
          <w:rFonts w:cs="Arial"/>
          <w:b/>
          <w:bCs/>
        </w:rPr>
        <w:t xml:space="preserve">Tulaga: </w:t>
      </w:r>
      <w:r w:rsidRPr="00B04340">
        <w:rPr>
          <w:rFonts w:cs="Arial"/>
        </w:rPr>
        <w:t>Gasolo lelei</w:t>
      </w:r>
    </w:p>
    <w:p w14:paraId="24B822C8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proofErr w:type="gramStart"/>
      <w:r w:rsidRPr="00B04340">
        <w:rPr>
          <w:rFonts w:cs="Arial"/>
        </w:rPr>
        <w:t>Ua galulue faatasi le Matagaluega o ‘Au’aunaga Lautele ma le Austrade i se ata faavae mo se polokalame faata’ita’i i le su’esu’eina o auala fou e faaleleia ai tulaga ‘ausia o galuega mo tagata e iai a’afiaga tumau.</w:t>
      </w:r>
      <w:proofErr w:type="gramEnd"/>
      <w:r w:rsidRPr="00B04340">
        <w:rPr>
          <w:rFonts w:cs="Arial"/>
        </w:rPr>
        <w:t xml:space="preserve"> O Polokalame Faata’ita’i Turisi ma Tagata Folau (Tourism Local Navigators Pilot) o le a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Tagata Folau i pitonu’u faatulagaina e fesoasoani i pisinisi laiti ma feoololo i atina’e o tagata tafafao, e toe fuata’i tu ma aga masani i galuega ma a’oa’oina pule ma tagata faigaluega e talia ma faafaigaluega tagata e iai a’afiaga tumau.    </w:t>
      </w:r>
    </w:p>
    <w:p w14:paraId="471B1EDC" w14:textId="77777777" w:rsidR="00F50A51" w:rsidRPr="00B04340" w:rsidRDefault="00F50A51" w:rsidP="00F50A51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O Polokalame Faata’ita’i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amata i le vaiaso muamua o Iulai 2023 ma fa’aauau mo le isi 12 masina.  </w:t>
      </w:r>
    </w:p>
    <w:p w14:paraId="767BAD58" w14:textId="77777777" w:rsidR="00F50A51" w:rsidRPr="00B04340" w:rsidRDefault="00F50A51" w:rsidP="00F50A51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O tupe mo le totogiina o Tagata Folau i Pitonu’u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ofoina i ‘au’aunaga e 12 mai le 8 o pitonu’u e ‘ave iai le faamuamua.   </w:t>
      </w:r>
    </w:p>
    <w:p w14:paraId="01B5F77E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>Ua fai pa’aga le Matagaluega o ‘Au’aunaga Lautele ma le Fono a Pisinisi i Ausetalia (BCA), to’a 4 o o latou sui aupito tetelē i le puleaina o galuega, ma Faalapotopotoga mo A’afiaga Tumau i Ausetalia (AND) e faia se ata faavae mo se polokalame faata’ita’i e taula’i le va’ai i le tuleia o suiga i uiga faaalia, e faaailoaina i le ta’ita’iga a tagata uma i pisinisi, una’ia ai pulega o kamupani tetele i Ausetalia e taula’i le silasila i le lē na o galuega aupito maualalalo e ofoina i tagata e iai a’afiaga tumau, faailoaina o nofoaga o galuega e saogalemu mo tagata e iai a’afiaga tumau e galulue ai ma opogi ai soifuaga galulue, tuleia tulaga ‘ausia mo galuega tumau a tagata e iai a’afiaga tumau i le taula’i o le va’ai i le si’itia o tulaga i galuega ma avea ma ta’ita’i i le lumana’i.</w:t>
      </w:r>
    </w:p>
    <w:p w14:paraId="3CE44D41" w14:textId="77777777" w:rsidR="00F50A51" w:rsidRPr="00B04340" w:rsidRDefault="00F50A51" w:rsidP="00F50A51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Na amata le Polokalame Faata’ita’i </w:t>
      </w:r>
      <w:proofErr w:type="gramStart"/>
      <w:r w:rsidRPr="00B04340">
        <w:rPr>
          <w:rFonts w:cs="Arial"/>
        </w:rPr>
        <w:t>ia</w:t>
      </w:r>
      <w:proofErr w:type="gramEnd"/>
      <w:r w:rsidRPr="00B04340">
        <w:rPr>
          <w:rFonts w:cs="Arial"/>
        </w:rPr>
        <w:t xml:space="preserve"> Aukuso 2023 ma o le a fa’aauau e tau ia Fepuari 2025.   </w:t>
      </w:r>
    </w:p>
    <w:p w14:paraId="3BFDACDF" w14:textId="1D747E1A" w:rsidR="00F50A51" w:rsidRPr="00F50A51" w:rsidRDefault="00F50A51" w:rsidP="00F50A51">
      <w:pPr>
        <w:spacing w:before="240" w:after="240" w:line="240" w:lineRule="auto"/>
        <w:rPr>
          <w:rFonts w:cs="Arial"/>
        </w:rPr>
      </w:pPr>
      <w:proofErr w:type="gramStart"/>
      <w:r w:rsidRPr="00B04340">
        <w:rPr>
          <w:rFonts w:cs="Arial"/>
        </w:rPr>
        <w:t>Ua ofoina fesoasoani tupe e faagaoioi ai MA fausia faatasi ata faavae ma kamupani tetele e 4 ma a latou tagata faigaluega e iai a’afiaga tumau i polokalame faata’ita’i e iloiloina vaega o loo avea ma pa puipui mo tagata e iai a’afiaga tumau ma taofia ai ona tulei i luma o latou tulaga i galuega.</w:t>
      </w:r>
      <w:proofErr w:type="gramEnd"/>
      <w:r w:rsidRPr="00B04340">
        <w:rPr>
          <w:rFonts w:cs="Arial"/>
        </w:rPr>
        <w:t xml:space="preserve">  </w:t>
      </w:r>
    </w:p>
    <w:p w14:paraId="1DD453E2" w14:textId="18E870B3" w:rsidR="00F60B29" w:rsidRPr="00F60B29" w:rsidRDefault="00F60B29">
      <w:pPr>
        <w:rPr>
          <w:rFonts w:asciiTheme="minorHAnsi" w:hAnsiTheme="minorHAnsi" w:cstheme="minorHAnsi"/>
        </w:rPr>
      </w:pPr>
      <w:r w:rsidRPr="00F60B29">
        <w:rPr>
          <w:rFonts w:asciiTheme="minorHAnsi" w:hAnsiTheme="minorHAnsi" w:cstheme="minorHAnsi"/>
        </w:rPr>
        <w:br w:type="page"/>
      </w:r>
    </w:p>
    <w:p w14:paraId="771A24C3" w14:textId="5DCB3873" w:rsidR="0034572C" w:rsidRPr="00965A28" w:rsidRDefault="00F50A51" w:rsidP="00515A1C">
      <w:pPr>
        <w:pStyle w:val="Heading2"/>
      </w:pPr>
      <w:bookmarkStart w:id="32" w:name="_Toc153387764"/>
      <w:r w:rsidRPr="00B04340">
        <w:rPr>
          <w:rFonts w:cs="Arial"/>
        </w:rPr>
        <w:lastRenderedPageBreak/>
        <w:t>Komesina A’afiaga Tumau Tasmania</w:t>
      </w:r>
      <w:bookmarkEnd w:id="32"/>
    </w:p>
    <w:p w14:paraId="2B7AE7AA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Tasmania</w:t>
      </w:r>
    </w:p>
    <w:p w14:paraId="251633F6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TAP: </w:t>
      </w:r>
      <w:r w:rsidRPr="00B04340">
        <w:rPr>
          <w:rFonts w:cs="Arial"/>
        </w:rPr>
        <w:t>Uiga o Tagata Lautele</w:t>
      </w:r>
    </w:p>
    <w:p w14:paraId="5FD4179E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 xml:space="preserve">4. Faaleleia uiga o tagata lautele </w:t>
      </w:r>
      <w:proofErr w:type="gramStart"/>
      <w:r w:rsidRPr="00B04340">
        <w:rPr>
          <w:rFonts w:cs="Arial"/>
        </w:rPr>
        <w:t>ina</w:t>
      </w:r>
      <w:proofErr w:type="gramEnd"/>
      <w:r w:rsidRPr="00B04340">
        <w:rPr>
          <w:rFonts w:cs="Arial"/>
        </w:rPr>
        <w:t xml:space="preserve"> ia atagia i auala tala feagai i Faamuamua o Faiga Faavae i lalo o ADS.  </w:t>
      </w:r>
    </w:p>
    <w:p w14:paraId="669AEB87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Action: </w:t>
      </w:r>
      <w:r w:rsidRPr="00B04340">
        <w:rPr>
          <w:rFonts w:cs="Arial"/>
        </w:rPr>
        <w:t xml:space="preserve">4.1 – O le faavaeina o le Komesina o A’afiaga Tumau i Tasmania o le a galue ina ia mautinoa o tagata e iai a’afiaga tumau, ma o latou aiga, latou te mauaina fesoasoani lagolago e faitauliaina ai ma faigofie ona maua ‘au’aunaga latou te mana’omia, e aofia ai ‘au’aunaga o loo mauaina e tagata lautele, ma o loo faatupeina i le $300,000 i le tausaga mo le 4 tausaga mai le 2021-2022.   </w:t>
      </w:r>
    </w:p>
    <w:p w14:paraId="604A7FCB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Faasinoga:</w:t>
      </w:r>
    </w:p>
    <w:p w14:paraId="25158236" w14:textId="77777777" w:rsidR="00F50A51" w:rsidRPr="00B04340" w:rsidRDefault="00F50A51" w:rsidP="00F50A51">
      <w:pPr>
        <w:numPr>
          <w:ilvl w:val="0"/>
          <w:numId w:val="2"/>
        </w:numPr>
        <w:spacing w:after="120" w:line="240" w:lineRule="auto"/>
        <w:rPr>
          <w:rFonts w:cs="Arial"/>
        </w:rPr>
      </w:pPr>
      <w:r w:rsidRPr="00B04340">
        <w:rPr>
          <w:rFonts w:cs="Arial"/>
        </w:rPr>
        <w:t xml:space="preserve">Ua mae’a ona </w:t>
      </w:r>
      <w:proofErr w:type="gramStart"/>
      <w:r w:rsidRPr="00B04340">
        <w:rPr>
          <w:rFonts w:cs="Arial"/>
        </w:rPr>
        <w:t>faia</w:t>
      </w:r>
      <w:proofErr w:type="gramEnd"/>
      <w:r w:rsidRPr="00B04340">
        <w:rPr>
          <w:rFonts w:cs="Arial"/>
        </w:rPr>
        <w:t xml:space="preserve"> faatalanoaga ma tagata lautele i Tasmania. </w:t>
      </w:r>
    </w:p>
    <w:p w14:paraId="453127EF" w14:textId="77777777" w:rsidR="00F50A51" w:rsidRPr="00B04340" w:rsidRDefault="00F50A51" w:rsidP="00F50A51">
      <w:pPr>
        <w:numPr>
          <w:ilvl w:val="0"/>
          <w:numId w:val="2"/>
        </w:numPr>
        <w:spacing w:after="120" w:line="240" w:lineRule="auto"/>
        <w:rPr>
          <w:rFonts w:cs="Arial"/>
        </w:rPr>
      </w:pPr>
      <w:r w:rsidRPr="00B04340">
        <w:rPr>
          <w:rFonts w:cs="Arial"/>
        </w:rPr>
        <w:t xml:space="preserve">Ua mae’a ona faata’atia le faava’a mo le faavaeina o se Komesina A’afiaga Tumau.  </w:t>
      </w:r>
    </w:p>
    <w:p w14:paraId="09D5DF42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 </w:t>
      </w:r>
      <w:r w:rsidRPr="00B04340">
        <w:rPr>
          <w:rFonts w:cs="Arial"/>
        </w:rPr>
        <w:tab/>
        <w:t>Nai faatuai</w:t>
      </w:r>
    </w:p>
    <w:p w14:paraId="6CE29BE0" w14:textId="77777777" w:rsidR="00F50A51" w:rsidRPr="00B04340" w:rsidRDefault="00F50A51" w:rsidP="00F50A51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</w:t>
      </w:r>
      <w:r w:rsidRPr="00B04340">
        <w:rPr>
          <w:rFonts w:cs="Arial"/>
        </w:rPr>
        <w:t xml:space="preserve">: Na faasalalau le avanoa mo le tofiga i le faai’uga o le 2022, ma o le Komesina Faavaitaimi fou, Mary Mallett,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amata ona ia faatinoina tiute o le tofi ia Ianuari 2023. </w:t>
      </w:r>
    </w:p>
    <w:p w14:paraId="4C82C35B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proofErr w:type="gramStart"/>
      <w:r w:rsidRPr="00B04340">
        <w:rPr>
          <w:rFonts w:cs="Arial"/>
        </w:rPr>
        <w:t>Ua ta’utino e le malo Tasmania le naunauta’iga e faavaeina se tulafono talafeagai ma onapo nei e faatāuaina ai le tulaga malosi, fesuisuia’i ma soifuaga o tagata e iai a’afiaga tumau i Tasmania, ma o loo faamoemoe i se Tulafono o A’afiaga Tumau e tatau ona faatalanoaina ma tagata lautele i le ogātotonu poo le faai’uga o le 2023.</w:t>
      </w:r>
      <w:proofErr w:type="gramEnd"/>
      <w:r w:rsidRPr="00B04340">
        <w:rPr>
          <w:rFonts w:cs="Arial"/>
        </w:rPr>
        <w:t xml:space="preserve">  </w:t>
      </w:r>
    </w:p>
    <w:p w14:paraId="4F8D51F3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faavaeina o se Komesina Faavaitaimi A’afiaga Tumau, e maua ai se taimi ma se avanoa ae le’i mautū se tulafono, e faavaeina ai se Komesina A’afiaga Tumau, e galulue faatasi ma le ‘aufaigaluega i tulafono a le malo e una’ia le aofa’i ma le mafai ona soalaupule faai’uga i faaseā mai tagata e iai a’afiaga tumau.  </w:t>
      </w:r>
    </w:p>
    <w:p w14:paraId="7B8DB396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Komesina Faavaitaimi A’afiaga Tumau ua tu’uina iai le pule o se Ofisa Faatagaina i le lalo o le Tulafono ‘Au’aunaga A’afiaga Tumau 2011 (Tas). O le Ofisa Faatagaina e mafai ona ulufale i se nofoaga e: </w:t>
      </w:r>
    </w:p>
    <w:p w14:paraId="062F794E" w14:textId="77777777" w:rsidR="00F50A51" w:rsidRPr="00B04340" w:rsidRDefault="00F50A51" w:rsidP="00F50A51">
      <w:pPr>
        <w:numPr>
          <w:ilvl w:val="0"/>
          <w:numId w:val="4"/>
        </w:numPr>
        <w:spacing w:after="120" w:line="240" w:lineRule="auto"/>
        <w:ind w:left="426" w:hanging="284"/>
        <w:rPr>
          <w:rFonts w:cs="Arial"/>
        </w:rPr>
      </w:pPr>
      <w:r w:rsidRPr="00B04340">
        <w:rPr>
          <w:rFonts w:cs="Arial"/>
        </w:rPr>
        <w:t xml:space="preserve">faamautinoa o tagata e iai a’afiaga tumau o loo nonofo ai, pe o mauaina ‘au’aunaga faapitoa mo tagata e iai a’afiaga tumau i lea nofoaga, o loo mauaina le tausiga ma fesoasoani lagolago e mana’omia ma talafeagai mo lo latou soifua maloloina ma manuia; pe </w:t>
      </w:r>
    </w:p>
    <w:p w14:paraId="664D69E5" w14:textId="77777777" w:rsidR="00F50A51" w:rsidRPr="00B04340" w:rsidRDefault="00F50A51" w:rsidP="00F50A51">
      <w:pPr>
        <w:numPr>
          <w:ilvl w:val="0"/>
          <w:numId w:val="3"/>
        </w:numPr>
        <w:spacing w:after="120" w:line="240" w:lineRule="auto"/>
        <w:ind w:left="426" w:hanging="284"/>
        <w:rPr>
          <w:rFonts w:cs="Arial"/>
        </w:rPr>
      </w:pPr>
      <w:r w:rsidRPr="00B04340">
        <w:rPr>
          <w:rFonts w:cs="Arial"/>
        </w:rPr>
        <w:t>Faamautinoa le saogalemu o se tagata.</w:t>
      </w:r>
    </w:p>
    <w:p w14:paraId="42E457C0" w14:textId="77777777" w:rsidR="00F50A51" w:rsidRPr="00B04340" w:rsidRDefault="00F50A51" w:rsidP="00F50A51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Komesina Faavaitaimi A’afiaga Tumau fo’i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te:  </w:t>
      </w:r>
    </w:p>
    <w:p w14:paraId="4D072742" w14:textId="77777777" w:rsidR="00F50A51" w:rsidRPr="00B04340" w:rsidRDefault="00F50A51" w:rsidP="00F50A51">
      <w:pPr>
        <w:numPr>
          <w:ilvl w:val="0"/>
          <w:numId w:val="3"/>
        </w:numPr>
        <w:spacing w:after="120" w:line="240" w:lineRule="auto"/>
        <w:ind w:left="426" w:hanging="284"/>
        <w:rPr>
          <w:rFonts w:cs="Arial"/>
        </w:rPr>
      </w:pPr>
      <w:r w:rsidRPr="00B04340">
        <w:rPr>
          <w:rFonts w:cs="Arial"/>
        </w:rPr>
        <w:t xml:space="preserve">ofoina le ta’ita’iga, opogi le tulaga faitaulia ma tuleia le faigofie ona maua avanoa i ‘au’aunaga a le malo ma tagata lautele; </w:t>
      </w:r>
    </w:p>
    <w:p w14:paraId="2679E5E5" w14:textId="77777777" w:rsidR="00F50A51" w:rsidRPr="00B04340" w:rsidRDefault="00F50A51" w:rsidP="00F50A51">
      <w:pPr>
        <w:numPr>
          <w:ilvl w:val="0"/>
          <w:numId w:val="3"/>
        </w:numPr>
        <w:spacing w:after="120" w:line="240" w:lineRule="auto"/>
        <w:ind w:left="426" w:hanging="284"/>
        <w:rPr>
          <w:rFonts w:cs="Arial"/>
        </w:rPr>
      </w:pPr>
      <w:r w:rsidRPr="00B04340">
        <w:rPr>
          <w:rFonts w:cs="Arial"/>
        </w:rPr>
        <w:t xml:space="preserve">faalauiloa aiā tatau a tagata e iai a’afiaga tumau; </w:t>
      </w:r>
    </w:p>
    <w:p w14:paraId="2D7550A5" w14:textId="77777777" w:rsidR="00F50A51" w:rsidRPr="00B04340" w:rsidRDefault="00F50A51" w:rsidP="00F50A51">
      <w:pPr>
        <w:numPr>
          <w:ilvl w:val="0"/>
          <w:numId w:val="3"/>
        </w:numPr>
        <w:spacing w:after="120" w:line="240" w:lineRule="auto"/>
        <w:ind w:left="426" w:hanging="284"/>
        <w:rPr>
          <w:rFonts w:cs="Arial"/>
        </w:rPr>
      </w:pPr>
      <w:r w:rsidRPr="00B04340">
        <w:rPr>
          <w:rFonts w:cs="Arial"/>
        </w:rPr>
        <w:lastRenderedPageBreak/>
        <w:t xml:space="preserve">faavae ma va’ava’aia aiaiga ma faiga faavae o puipuiga e faatatau i faiga sauā, faiga faatāutala, tu’ulafoa’ina ma le faapologaina o tagata e iai a’afiaga tumau; ma  </w:t>
      </w:r>
    </w:p>
    <w:p w14:paraId="424D5321" w14:textId="08A3843D" w:rsidR="00F50A51" w:rsidRPr="00965A28" w:rsidRDefault="00F50A51" w:rsidP="00F50A51">
      <w:pPr>
        <w:numPr>
          <w:ilvl w:val="0"/>
          <w:numId w:val="3"/>
        </w:numPr>
        <w:spacing w:after="120" w:line="240" w:lineRule="auto"/>
        <w:ind w:left="426" w:hanging="284"/>
        <w:rPr>
          <w:rFonts w:cs="Arial"/>
        </w:rPr>
      </w:pPr>
      <w:r w:rsidRPr="00B04340">
        <w:rPr>
          <w:rFonts w:cs="Arial"/>
        </w:rPr>
        <w:t xml:space="preserve">Tali atu i tu’ua’iga o faiga faatāutala, </w:t>
      </w:r>
      <w:proofErr w:type="gramStart"/>
      <w:r w:rsidRPr="00B04340">
        <w:rPr>
          <w:rFonts w:cs="Arial"/>
        </w:rPr>
        <w:t>tu’ulafoa’ina</w:t>
      </w:r>
      <w:proofErr w:type="gramEnd"/>
      <w:r w:rsidRPr="00B04340">
        <w:rPr>
          <w:rFonts w:cs="Arial"/>
        </w:rPr>
        <w:t xml:space="preserve"> ma le faapologaina o tagata e iai a’afiaga tumau.   </w:t>
      </w:r>
    </w:p>
    <w:p w14:paraId="7F82F7A3" w14:textId="785E3E0C" w:rsidR="001F7ED0" w:rsidRDefault="001F7ED0" w:rsidP="00C41CE0">
      <w:pPr>
        <w:pStyle w:val="NoSpacing"/>
        <w:spacing w:before="240" w:after="240"/>
      </w:pPr>
      <w:r>
        <w:br w:type="page"/>
      </w:r>
    </w:p>
    <w:p w14:paraId="1E6923E4" w14:textId="7E111F5F" w:rsidR="0034572C" w:rsidRPr="0038135C" w:rsidRDefault="00BE0018" w:rsidP="00515A1C">
      <w:pPr>
        <w:pStyle w:val="Heading2"/>
      </w:pPr>
      <w:bookmarkStart w:id="33" w:name="_Toc153387765"/>
      <w:r w:rsidRPr="00B04340">
        <w:rPr>
          <w:rFonts w:cs="Arial"/>
        </w:rPr>
        <w:lastRenderedPageBreak/>
        <w:t>Faavaeina o a’oga faata’ita’i mo tiute faamātua e ‘ese ai</w:t>
      </w:r>
      <w:bookmarkEnd w:id="33"/>
    </w:p>
    <w:p w14:paraId="5E4CB170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South Australia</w:t>
      </w:r>
    </w:p>
    <w:p w14:paraId="3F4000D6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TAP: </w:t>
      </w:r>
      <w:r w:rsidRPr="00B04340">
        <w:rPr>
          <w:rFonts w:cs="Arial"/>
        </w:rPr>
        <w:t>Tausaga Amata o Fanau</w:t>
      </w:r>
    </w:p>
    <w:p w14:paraId="156CE1D8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 xml:space="preserve">2. Faamalosia le mafai ma le aofa’i o ‘au’aunaga tāua e lagolagoina mātua ma i latou e tausia fanau e </w:t>
      </w:r>
      <w:proofErr w:type="gramStart"/>
      <w:r w:rsidRPr="00B04340">
        <w:rPr>
          <w:rFonts w:cs="Arial"/>
        </w:rPr>
        <w:t>faia</w:t>
      </w:r>
      <w:proofErr w:type="gramEnd"/>
      <w:r w:rsidRPr="00B04340">
        <w:rPr>
          <w:rFonts w:cs="Arial"/>
        </w:rPr>
        <w:t xml:space="preserve"> filifiliga e faavae i le silafia lelei mo a latou fanau.  </w:t>
      </w:r>
    </w:p>
    <w:p w14:paraId="0D20D59E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Faatinoga: </w:t>
      </w:r>
      <w:r w:rsidRPr="00B04340">
        <w:rPr>
          <w:rFonts w:cs="Arial"/>
        </w:rPr>
        <w:t>2.8 Tulei pea le faavaeina o se a’oga faata’ita’i faapitoa mo mātua/’au tausi o loo nonofo faatasi ma se tamaititi e iai a’afiaga tumau “Tuputupua’e ‘Ese’ese”.</w:t>
      </w:r>
    </w:p>
    <w:p w14:paraId="3FAFC014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</w:t>
      </w:r>
      <w:r w:rsidRPr="00B04340">
        <w:rPr>
          <w:rFonts w:cs="Arial"/>
        </w:rPr>
        <w:t>:</w:t>
      </w:r>
    </w:p>
    <w:p w14:paraId="54688326" w14:textId="77777777" w:rsidR="00BE0018" w:rsidRPr="00B04340" w:rsidRDefault="00BE0018" w:rsidP="00BE0018">
      <w:pPr>
        <w:numPr>
          <w:ilvl w:val="0"/>
          <w:numId w:val="6"/>
        </w:numPr>
        <w:spacing w:after="120" w:line="240" w:lineRule="auto"/>
        <w:rPr>
          <w:rFonts w:cs="Arial"/>
        </w:rPr>
      </w:pPr>
      <w:r w:rsidRPr="00B04340">
        <w:rPr>
          <w:rFonts w:cs="Arial"/>
        </w:rPr>
        <w:t>Mae’a ma pasia le a’oga faata’ita’i.</w:t>
      </w:r>
    </w:p>
    <w:p w14:paraId="487C385F" w14:textId="77777777" w:rsidR="00BE0018" w:rsidRPr="00B04340" w:rsidRDefault="00BE0018" w:rsidP="00BE0018">
      <w:pPr>
        <w:numPr>
          <w:ilvl w:val="0"/>
          <w:numId w:val="6"/>
        </w:numPr>
        <w:spacing w:after="120" w:line="240" w:lineRule="auto"/>
        <w:rPr>
          <w:rFonts w:cs="Arial"/>
        </w:rPr>
      </w:pPr>
      <w:r w:rsidRPr="00B04340">
        <w:rPr>
          <w:rFonts w:cs="Arial"/>
        </w:rPr>
        <w:t>Mae’a le polokalame faata’ita’i ma tau’a’aoina.</w:t>
      </w:r>
    </w:p>
    <w:p w14:paraId="608B801B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Tulaga: </w:t>
      </w:r>
      <w:r w:rsidRPr="00B04340">
        <w:rPr>
          <w:rFonts w:cs="Arial"/>
        </w:rPr>
        <w:t>Mae’a</w:t>
      </w:r>
    </w:p>
    <w:p w14:paraId="62BE85B7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</w:t>
      </w:r>
      <w:r w:rsidRPr="00B04340">
        <w:rPr>
          <w:rFonts w:cs="Arial"/>
        </w:rPr>
        <w:t>:</w:t>
      </w:r>
      <w:r w:rsidRPr="00B04340">
        <w:rPr>
          <w:rFonts w:cs="Arial"/>
        </w:rPr>
        <w:tab/>
      </w:r>
    </w:p>
    <w:p w14:paraId="421CABA0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faamatalaga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maua mai mātua na auai i le a’oga faata’ita’i Aiga Tutupu Faatasi (FGT) na iloa ai le to’atele o mātua o loo nonofo ma se tamaititi e iai a’afiaga tumau o loo sa’ilia nisi fesoasoani lagolago. </w:t>
      </w:r>
      <w:proofErr w:type="gramStart"/>
      <w:r w:rsidRPr="00B04340">
        <w:rPr>
          <w:rFonts w:cs="Arial"/>
        </w:rPr>
        <w:t>Na faavae mai ai e le vaega a le FGT se a’oga faata’ita’i faapitoa mo faamatalaga mai Mātua i Se Ta’iala Faigofie (PEGs) – ‘Tamaiti e iai a’afiaga tumau’ ma ‘Faatuai le Tuputupua’e’.</w:t>
      </w:r>
      <w:proofErr w:type="gramEnd"/>
      <w:r w:rsidRPr="00B04340">
        <w:rPr>
          <w:rFonts w:cs="Arial"/>
        </w:rPr>
        <w:t xml:space="preserve"> </w:t>
      </w:r>
    </w:p>
    <w:p w14:paraId="60F0F369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a’oga faata’ita’i fou nei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atu ai se va’aiga aotelega i vaega masani ma “fu’a mūmū” o la’asaga tuputupua’e, mea e tatau ona mata’itūina, ma fuafuaga faata’atitia mo mātua o tamaiti e iai a’afiaga tumau. E fa’aaogaina ai le Ata Lautele o A’afiaga Tumau, o le a’oga faata’ita’i e faavae i luga o se va’aiga e fou, mafaufauga, faiga ma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se avanoa mo mātua e talanoa faatasi, a’oa’oina faatasi ma manatunatu i o latou soifuaga ma mea ua latou silafia.   </w:t>
      </w:r>
    </w:p>
    <w:p w14:paraId="16B6FEA1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E galulue mātua aga’i i se faasinoga fou ma </w:t>
      </w:r>
      <w:proofErr w:type="gramStart"/>
      <w:r w:rsidRPr="00B04340">
        <w:rPr>
          <w:rFonts w:cs="Arial"/>
        </w:rPr>
        <w:t>ni</w:t>
      </w:r>
      <w:proofErr w:type="gramEnd"/>
      <w:r w:rsidRPr="00B04340">
        <w:rPr>
          <w:rFonts w:cs="Arial"/>
        </w:rPr>
        <w:t xml:space="preserve"> lagona fou e auala i ata videos, gaioiga fai faatasi ma faatalanoaga fai vaega. </w:t>
      </w:r>
      <w:proofErr w:type="gramStart"/>
      <w:r w:rsidRPr="00B04340">
        <w:rPr>
          <w:rFonts w:cs="Arial"/>
        </w:rPr>
        <w:t>I le faai’uga o le a’oga faata’ita’i, e faatumuina e mātua se fuafuaga o faatinoga e aofia ai le faailoaina o fetaula’iga o fesoasoani lagolago.</w:t>
      </w:r>
      <w:proofErr w:type="gramEnd"/>
      <w:r w:rsidRPr="00B04340">
        <w:rPr>
          <w:rFonts w:cs="Arial"/>
        </w:rPr>
        <w:t xml:space="preserve">  </w:t>
      </w:r>
    </w:p>
    <w:p w14:paraId="456567D2" w14:textId="05532728" w:rsidR="00BE0018" w:rsidRPr="0038135C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faamatalaga mai mātua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auai i a’oga faata’ita’i na atagia ai le talisapaia e le to’atele o i latou, ma o le a’oga faata’ita’i ‘Tuputupua’e ‘Ese’ese’ o le a ofoina nei i le setete atoa mo mātua e auai ai i o latou lava pitonu’u ma alaalafaga.  </w:t>
      </w:r>
    </w:p>
    <w:p w14:paraId="2A8D0E4C" w14:textId="1C41E75C" w:rsidR="0034572C" w:rsidRPr="0038135C" w:rsidRDefault="0034572C" w:rsidP="00C41CE0">
      <w:pPr>
        <w:spacing w:before="240" w:after="240" w:line="240" w:lineRule="auto"/>
        <w:rPr>
          <w:rFonts w:cs="Arial"/>
          <w:u w:val="single"/>
        </w:rPr>
      </w:pPr>
      <w:r w:rsidRPr="0038135C">
        <w:rPr>
          <w:rFonts w:cs="Arial"/>
          <w:u w:val="single"/>
        </w:rPr>
        <w:br w:type="page"/>
      </w:r>
    </w:p>
    <w:p w14:paraId="2DE334AB" w14:textId="61649F4B" w:rsidR="002A08E0" w:rsidRPr="0038135C" w:rsidRDefault="00BE0018" w:rsidP="00515A1C">
      <w:pPr>
        <w:pStyle w:val="Heading2"/>
      </w:pPr>
      <w:bookmarkStart w:id="34" w:name="_Toc153387766"/>
      <w:r w:rsidRPr="00B04340">
        <w:rPr>
          <w:rFonts w:cs="Arial"/>
        </w:rPr>
        <w:lastRenderedPageBreak/>
        <w:t>Polokalame Aboriginal Nofoaga mo Tamaiti ma Aiga (ACFC)</w:t>
      </w:r>
      <w:bookmarkEnd w:id="34"/>
    </w:p>
    <w:p w14:paraId="5BC0BD99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New South Wales</w:t>
      </w:r>
    </w:p>
    <w:p w14:paraId="0C367299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</w:t>
      </w:r>
      <w:r w:rsidRPr="00B04340">
        <w:rPr>
          <w:rFonts w:cs="Arial"/>
        </w:rPr>
        <w:t>:</w:t>
      </w:r>
      <w:r w:rsidRPr="00B04340">
        <w:rPr>
          <w:rFonts w:cs="Arial"/>
        </w:rPr>
        <w:tab/>
        <w:t>Tausaga Amata o Fanau</w:t>
      </w:r>
    </w:p>
    <w:p w14:paraId="1FD70D28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 sini</w:t>
      </w:r>
      <w:r w:rsidRPr="00B04340">
        <w:rPr>
          <w:rFonts w:cs="Arial"/>
        </w:rPr>
        <w:t xml:space="preserve">: 3. Una’ia le lagona o le faitaulia faatasi ma faavae avanoa mo mātua, i latou e tausia fanau ma tamaiti e iai a’afiaga tumau i fetaula’iga o mafutaga masani e aofia ai tagata Aboriginal ma Atumotu o le Torres Straits, mātua ma tagata e tausia fanau mai isi aganu’u ma gagana ‘ese’ese.  </w:t>
      </w:r>
    </w:p>
    <w:p w14:paraId="18208C81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Faatinoga</w:t>
      </w:r>
      <w:r w:rsidRPr="00B04340">
        <w:rPr>
          <w:rFonts w:cs="Arial"/>
        </w:rPr>
        <w:t xml:space="preserve">: 3.1 Si’itia le aofa’i o Nofoaga mo Tamaiti ma Aiga Aboriginal (Aboriginal Child and Family Centres (ACFC)) i NSW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atu ai ‘au’aunaga lelei mo a’oga i tausaga amata o fanau, ‘au’aunaga feso’ota’i i le soifua maloloina ma aiga mo tamaiti Aboriginal o latou aiga ma tagata lautele.</w:t>
      </w:r>
    </w:p>
    <w:p w14:paraId="33BAE397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‘au’aunaga ACFCs e lagolagoina tamaiti Aboriginal e faamalieina tulaga mana’omia i le tuputupua’e ma faaleleia atili le mauaina o avanoa i ‘au’aunaga e agatatau ma a latou tu ma aga.  </w:t>
      </w:r>
    </w:p>
    <w:p w14:paraId="23B9F093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</w:t>
      </w:r>
      <w:r w:rsidRPr="00B04340">
        <w:rPr>
          <w:rFonts w:cs="Arial"/>
        </w:rPr>
        <w:t xml:space="preserve">: </w:t>
      </w:r>
    </w:p>
    <w:p w14:paraId="2F4EED47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>Ripoti faaletausaga:</w:t>
      </w:r>
    </w:p>
    <w:p w14:paraId="01F18747" w14:textId="7ECBC168" w:rsidR="00BE0018" w:rsidRPr="00BE0018" w:rsidRDefault="00BE0018" w:rsidP="00BE0018">
      <w:pPr>
        <w:pStyle w:val="ListParagraph"/>
        <w:numPr>
          <w:ilvl w:val="0"/>
          <w:numId w:val="17"/>
        </w:numPr>
        <w:spacing w:after="120" w:line="240" w:lineRule="auto"/>
        <w:ind w:left="446"/>
        <w:contextualSpacing w:val="0"/>
        <w:rPr>
          <w:rFonts w:cs="Arial"/>
        </w:rPr>
      </w:pPr>
      <w:r w:rsidRPr="00BE0018">
        <w:rPr>
          <w:rFonts w:cs="Arial"/>
        </w:rPr>
        <w:t>Si’itia aso auai i a’oga ma tulaga e ‘ausia.</w:t>
      </w:r>
    </w:p>
    <w:p w14:paraId="29DF5109" w14:textId="7A154384" w:rsidR="00BE0018" w:rsidRPr="00BE0018" w:rsidRDefault="00BE0018" w:rsidP="00BE0018">
      <w:pPr>
        <w:pStyle w:val="ListParagraph"/>
        <w:numPr>
          <w:ilvl w:val="0"/>
          <w:numId w:val="17"/>
        </w:numPr>
        <w:spacing w:after="120" w:line="240" w:lineRule="auto"/>
        <w:ind w:left="446"/>
        <w:contextualSpacing w:val="0"/>
        <w:rPr>
          <w:rFonts w:cs="Arial"/>
        </w:rPr>
      </w:pPr>
      <w:r w:rsidRPr="00BE0018">
        <w:rPr>
          <w:rFonts w:cs="Arial"/>
        </w:rPr>
        <w:t xml:space="preserve">Faaitiitia le aofa’i o tamaiti Aboriginal e ulufale i polokalame o puipuiga o le fanau. </w:t>
      </w:r>
    </w:p>
    <w:p w14:paraId="7734A07C" w14:textId="02C6FE34" w:rsidR="00BE0018" w:rsidRPr="00BE0018" w:rsidRDefault="00BE0018" w:rsidP="00BE0018">
      <w:pPr>
        <w:pStyle w:val="ListParagraph"/>
        <w:numPr>
          <w:ilvl w:val="0"/>
          <w:numId w:val="17"/>
        </w:numPr>
        <w:spacing w:after="120" w:line="240" w:lineRule="auto"/>
        <w:ind w:left="446"/>
        <w:contextualSpacing w:val="0"/>
        <w:rPr>
          <w:rFonts w:cs="Arial"/>
        </w:rPr>
      </w:pPr>
      <w:r w:rsidRPr="00BE0018">
        <w:rPr>
          <w:rFonts w:cs="Arial"/>
        </w:rPr>
        <w:t xml:space="preserve">Faaleleia le tulaga o le maloloina o tamaiti ma tupulaga talavou Aboriginal.   </w:t>
      </w:r>
    </w:p>
    <w:p w14:paraId="38FD9A33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Tulaga</w:t>
      </w:r>
      <w:r w:rsidRPr="00B04340">
        <w:rPr>
          <w:rFonts w:cs="Arial"/>
        </w:rPr>
        <w:t>: Gasolo lelei</w:t>
      </w:r>
    </w:p>
    <w:p w14:paraId="7411789B" w14:textId="77777777" w:rsidR="00BE0018" w:rsidRPr="00B04340" w:rsidRDefault="00BE0018" w:rsidP="00BE0018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</w:t>
      </w:r>
      <w:r w:rsidRPr="00B04340">
        <w:rPr>
          <w:rFonts w:cs="Arial"/>
        </w:rPr>
        <w:t>:</w:t>
      </w:r>
    </w:p>
    <w:p w14:paraId="5D4CC998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Amataga Malamalama, o se taumafaiga lagalaga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fausia e le malo atoa e taula’i i le faaleleia atili o tulaga ‘ausia mo tamaiti i NSW ma o latou aiga, mo le 2000 aso muamua o o latou olaga mai le taimi na foafoaina ai e o’o i le amataga o a’oga.  </w:t>
      </w:r>
    </w:p>
    <w:p w14:paraId="65DEACA6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faalauteleina o le polokalame o Nofoaga mo Tamaiti ma Aiga Aboriginal (ACFC) o se vaega o taumafaiga lagalaga le Amataga Malamalama. </w:t>
      </w:r>
    </w:p>
    <w:p w14:paraId="2A9253BE" w14:textId="77777777" w:rsidR="00BE0018" w:rsidRPr="00B04340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faatupega e faalauteleina ai le polokalame ACFC e aofia ai:  </w:t>
      </w:r>
    </w:p>
    <w:p w14:paraId="4AA36807" w14:textId="77777777" w:rsidR="00BE0018" w:rsidRPr="00B04340" w:rsidRDefault="00BE0018" w:rsidP="00BE0018">
      <w:pPr>
        <w:numPr>
          <w:ilvl w:val="0"/>
          <w:numId w:val="5"/>
        </w:numPr>
        <w:spacing w:after="120" w:line="240" w:lineRule="auto"/>
        <w:ind w:left="432" w:hanging="288"/>
        <w:rPr>
          <w:rFonts w:cs="Arial"/>
        </w:rPr>
      </w:pPr>
      <w:r w:rsidRPr="00B04340">
        <w:rPr>
          <w:rFonts w:cs="Arial"/>
        </w:rPr>
        <w:t>$42m e fausia ai nisi ACFCs fou e 6 i le va o le 2024 ma le 2027,</w:t>
      </w:r>
    </w:p>
    <w:p w14:paraId="79DAC3BC" w14:textId="77777777" w:rsidR="00BE0018" w:rsidRPr="00B04340" w:rsidRDefault="00BE0018" w:rsidP="00BE0018">
      <w:pPr>
        <w:numPr>
          <w:ilvl w:val="0"/>
          <w:numId w:val="5"/>
        </w:numPr>
        <w:spacing w:after="120" w:line="240" w:lineRule="auto"/>
        <w:ind w:left="432" w:hanging="288"/>
        <w:rPr>
          <w:rFonts w:cs="Arial"/>
        </w:rPr>
      </w:pPr>
      <w:r w:rsidRPr="00B04340">
        <w:rPr>
          <w:rFonts w:cs="Arial"/>
        </w:rPr>
        <w:t>$22.5m e toe faalelei ma faafou ai nofoaga o iai nei i Ballina, Brewarrina, Gunnedah, Lightening Ridge, Minto, Mount Druitt, Nowra, Toronto ma Doonside i le va o le 2024 ma le 2027</w:t>
      </w:r>
    </w:p>
    <w:p w14:paraId="5893F26A" w14:textId="77777777" w:rsidR="00BE0018" w:rsidRPr="00B04340" w:rsidRDefault="00BE0018" w:rsidP="00BE0018">
      <w:pPr>
        <w:numPr>
          <w:ilvl w:val="0"/>
          <w:numId w:val="5"/>
        </w:numPr>
        <w:spacing w:after="120" w:line="240" w:lineRule="auto"/>
        <w:ind w:left="432" w:hanging="288"/>
        <w:rPr>
          <w:rFonts w:cs="Arial"/>
        </w:rPr>
      </w:pPr>
      <w:r w:rsidRPr="00B04340">
        <w:rPr>
          <w:rFonts w:cs="Arial"/>
        </w:rPr>
        <w:t xml:space="preserve">$1m a nofoaga ta’itasi i tausaga uma mo le tau o le faagaioiga o polokalame (e $535,000 le aofa’i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iai muamua).</w:t>
      </w:r>
    </w:p>
    <w:p w14:paraId="3FE5537D" w14:textId="3EC7B4BC" w:rsidR="00BE0018" w:rsidRPr="0038135C" w:rsidRDefault="00BE0018" w:rsidP="00BE0018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lastRenderedPageBreak/>
        <w:t xml:space="preserve">O le autū o Amataga Malamalama ina ia faamautinoa o le 67 pasene o tamaiti i NSW o loo i se tulaga o gasologa lelei i lalo o vaega e 5 o le Ola Tuputupua’e Amata i le Tusiga Igoa i Ausetalia (AEDC) i luma mai o le 2027 ma lagolagoina NSW i le sini ‘autū o le 55 pasene e Tapuni le Vā mo tamaiti Aboriginal ma atumotu Torres Straits i gasologa e tusa ai ma vaega e 5 o le AEDC i luma mai o le 2031.   </w:t>
      </w:r>
    </w:p>
    <w:p w14:paraId="17A9D2DB" w14:textId="6437C0CF" w:rsidR="001F7ED0" w:rsidRDefault="001F7E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0B8E22" w14:textId="1D541052" w:rsidR="00D1030A" w:rsidRPr="0038135C" w:rsidRDefault="00751A3A" w:rsidP="00515A1C">
      <w:pPr>
        <w:pStyle w:val="Heading2"/>
      </w:pPr>
      <w:bookmarkStart w:id="35" w:name="_Toc153387767"/>
      <w:r w:rsidRPr="00B04340">
        <w:rPr>
          <w:rFonts w:cs="Arial"/>
        </w:rPr>
        <w:lastRenderedPageBreak/>
        <w:t>Fesoasoani lagolago mo Amioga ma le faaitiitia ma soloia o faiga saisai sa’olotoga</w:t>
      </w:r>
      <w:bookmarkEnd w:id="35"/>
    </w:p>
    <w:p w14:paraId="3FC43249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 xml:space="preserve">Malo Taupulega NDIS Komisi o Faiga Tausili ma Puipuiga </w:t>
      </w:r>
    </w:p>
    <w:p w14:paraId="64C9F3AF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TAP:</w:t>
      </w:r>
      <w:r w:rsidRPr="00B04340">
        <w:rPr>
          <w:rFonts w:cs="Arial"/>
        </w:rPr>
        <w:tab/>
        <w:t>Saogalemu</w:t>
      </w:r>
    </w:p>
    <w:p w14:paraId="32966042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>4. Faaitiitia ma soloia le fa’aaogaina o faiga saisai sa’olotoga i fetaula’iga uma o ‘au’aunaga a le malo.</w:t>
      </w:r>
    </w:p>
    <w:p w14:paraId="4DF79C17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Faatinoga: </w:t>
      </w:r>
      <w:r w:rsidRPr="00B04340">
        <w:rPr>
          <w:rFonts w:cs="Arial"/>
        </w:rPr>
        <w:t xml:space="preserve">4.4 Si’itia taumafaiga e fa’aauau ai pea ona a’oa’oina ma fausia le tulaga o matagaluega i a’afiaga tumau ma tagata lautele i fesoasoani lagolago e faatatau i amioga ma le faaitiitia ma soloia o faiga saisai sa’olotoga.  </w:t>
      </w:r>
    </w:p>
    <w:p w14:paraId="2F2C0F93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Faasinoga:</w:t>
      </w:r>
      <w:r w:rsidRPr="00B04340">
        <w:rPr>
          <w:rFonts w:cs="Arial"/>
        </w:rPr>
        <w:tab/>
      </w:r>
    </w:p>
    <w:p w14:paraId="485E3F7C" w14:textId="77777777" w:rsidR="00751A3A" w:rsidRPr="00B04340" w:rsidRDefault="00751A3A" w:rsidP="00751A3A">
      <w:pPr>
        <w:spacing w:before="240" w:after="240" w:line="240" w:lineRule="auto"/>
        <w:rPr>
          <w:rFonts w:cs="Arial"/>
          <w:i/>
        </w:rPr>
      </w:pPr>
      <w:r w:rsidRPr="00B04340">
        <w:rPr>
          <w:rFonts w:cs="Arial"/>
          <w:i/>
        </w:rPr>
        <w:t xml:space="preserve">Faasinoga i fafo </w:t>
      </w:r>
    </w:p>
    <w:p w14:paraId="62B66404" w14:textId="77777777" w:rsidR="00751A3A" w:rsidRPr="00B04340" w:rsidRDefault="00751A3A" w:rsidP="00751A3A">
      <w:pPr>
        <w:numPr>
          <w:ilvl w:val="0"/>
          <w:numId w:val="7"/>
        </w:numPr>
        <w:spacing w:after="120" w:line="240" w:lineRule="auto"/>
        <w:rPr>
          <w:rFonts w:cs="Arial"/>
        </w:rPr>
      </w:pPr>
      <w:r w:rsidRPr="00B04340">
        <w:rPr>
          <w:rFonts w:cs="Arial"/>
        </w:rPr>
        <w:t xml:space="preserve">Faaitiitia le fa’aaogaina o faiga saisai sa’olotoga i se vaitaimi.   </w:t>
      </w:r>
    </w:p>
    <w:p w14:paraId="0A27E3D8" w14:textId="77777777" w:rsidR="00751A3A" w:rsidRPr="00B04340" w:rsidRDefault="00751A3A" w:rsidP="00751A3A">
      <w:pPr>
        <w:spacing w:before="240" w:after="240" w:line="240" w:lineRule="auto"/>
        <w:rPr>
          <w:rFonts w:cs="Arial"/>
          <w:i/>
        </w:rPr>
      </w:pPr>
      <w:r w:rsidRPr="00B04340">
        <w:rPr>
          <w:rFonts w:cs="Arial"/>
          <w:i/>
        </w:rPr>
        <w:t xml:space="preserve">Faasinoga i le aogā ma faigofie ona faatino </w:t>
      </w:r>
    </w:p>
    <w:p w14:paraId="375C88A5" w14:textId="77777777" w:rsidR="00751A3A" w:rsidRPr="00B04340" w:rsidRDefault="00751A3A" w:rsidP="00751A3A">
      <w:pPr>
        <w:numPr>
          <w:ilvl w:val="0"/>
          <w:numId w:val="7"/>
        </w:numPr>
        <w:spacing w:after="120" w:line="240" w:lineRule="auto"/>
        <w:rPr>
          <w:rFonts w:cs="Arial"/>
        </w:rPr>
      </w:pPr>
      <w:r w:rsidRPr="00B04340">
        <w:rPr>
          <w:rFonts w:cs="Arial"/>
        </w:rPr>
        <w:t xml:space="preserve">O le a’oa’oina ma fa’aaogaina o fesoasoani i le fausia o tulaga fia ‘ausia e mafai ona si’itia ai le silafia i matagaluega o a’afiaga tumau, fetaula’iga o ‘au’aunaga lautele ma tagata lautele e soloia faiga saisai sa’olotoga.   </w:t>
      </w:r>
    </w:p>
    <w:p w14:paraId="73F2FE1A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Tulaga: </w:t>
      </w:r>
      <w:r w:rsidRPr="00B04340">
        <w:rPr>
          <w:rFonts w:cs="Arial"/>
        </w:rPr>
        <w:t>Gasolo lelei</w:t>
      </w:r>
    </w:p>
    <w:p w14:paraId="4C0B1552" w14:textId="77777777" w:rsidR="00751A3A" w:rsidRPr="00B04340" w:rsidRDefault="00751A3A" w:rsidP="00751A3A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</w:t>
      </w:r>
      <w:r w:rsidRPr="00B04340">
        <w:rPr>
          <w:rFonts w:cs="Arial"/>
        </w:rPr>
        <w:t>:</w:t>
      </w:r>
      <w:r w:rsidRPr="00B04340">
        <w:rPr>
          <w:rFonts w:cs="Arial"/>
        </w:rPr>
        <w:tab/>
      </w:r>
    </w:p>
    <w:p w14:paraId="603DB797" w14:textId="77777777" w:rsidR="00751A3A" w:rsidRPr="00B04340" w:rsidRDefault="00751A3A" w:rsidP="00751A3A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I totonu o le periota o le ripoti,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fa’aauau ona faia a’oga a le NDIS i le matagaluega e fa’aaogaina ai nisi o auala. E aofia ai le:  </w:t>
      </w:r>
    </w:p>
    <w:p w14:paraId="3AB8FCAA" w14:textId="77777777" w:rsidR="00751A3A" w:rsidRPr="00B04340" w:rsidRDefault="00751A3A" w:rsidP="00751A3A">
      <w:pPr>
        <w:numPr>
          <w:ilvl w:val="0"/>
          <w:numId w:val="14"/>
        </w:numPr>
        <w:spacing w:after="120" w:line="240" w:lineRule="auto"/>
        <w:ind w:left="432" w:hanging="432"/>
        <w:rPr>
          <w:rFonts w:cs="Arial"/>
        </w:rPr>
      </w:pPr>
      <w:r w:rsidRPr="00B04340">
        <w:rPr>
          <w:rFonts w:cs="Arial"/>
        </w:rPr>
        <w:t xml:space="preserve">659 gaioiga faatino i faafeiloa’iga e aofia ai fonotaga ma ‘au’aunaga tautua ta’itasi, a’oga faata’ita’i mo </w:t>
      </w:r>
      <w:proofErr w:type="gramStart"/>
      <w:r w:rsidRPr="00B04340">
        <w:rPr>
          <w:rFonts w:cs="Arial"/>
        </w:rPr>
        <w:t>ni</w:t>
      </w:r>
      <w:proofErr w:type="gramEnd"/>
      <w:r w:rsidRPr="00B04340">
        <w:rPr>
          <w:rFonts w:cs="Arial"/>
        </w:rPr>
        <w:t xml:space="preserve"> vaega, faata’ita’iga i tagata lautele, fonotaga ma fetaula’iga o matagaluega ‘ese’ese, ma a’oga fai faatasi ma isi matagaluega e pei o le NDIA, NDS, TAFE, ituitno autū, ma pulega i faigamalo setete ma teritori. Na aofia ai i faafeiloa’iga nei le talanoaina o nisi mata’upu e </w:t>
      </w:r>
      <w:proofErr w:type="gramStart"/>
      <w:r w:rsidRPr="00B04340">
        <w:rPr>
          <w:rFonts w:cs="Arial"/>
        </w:rPr>
        <w:t>pei</w:t>
      </w:r>
      <w:proofErr w:type="gramEnd"/>
      <w:r w:rsidRPr="00B04340">
        <w:rPr>
          <w:rFonts w:cs="Arial"/>
        </w:rPr>
        <w:t xml:space="preserve"> o mana’oga o le tulafono, le tulaga mana’omia o fuafuaga mo fesoasoani lagolago i amioga, ma le faaitiitia ma soloia o faiga saisai sa’olotoga.   </w:t>
      </w:r>
    </w:p>
    <w:p w14:paraId="65C1D34E" w14:textId="77777777" w:rsidR="00751A3A" w:rsidRPr="00B04340" w:rsidRDefault="00751A3A" w:rsidP="00751A3A">
      <w:pPr>
        <w:numPr>
          <w:ilvl w:val="0"/>
          <w:numId w:val="14"/>
        </w:numPr>
        <w:spacing w:after="120" w:line="240" w:lineRule="auto"/>
        <w:ind w:left="432" w:hanging="432"/>
        <w:rPr>
          <w:rFonts w:cs="Arial"/>
        </w:rPr>
      </w:pPr>
      <w:r w:rsidRPr="00B04340">
        <w:rPr>
          <w:rFonts w:cs="Arial"/>
        </w:rPr>
        <w:t>So’otaga ma Iunivesite i le lagolagoina o Fesoasoani Lagolago Lelei mo Amioga e auala i vasega i Iunivesite, le Iunivesite o Queensland, Iunivesite o Flinders, Iunivesite o Curtin, Iunivesite o Monash ma le Iunivesite o Melbourne.</w:t>
      </w:r>
    </w:p>
    <w:p w14:paraId="57D45776" w14:textId="77777777" w:rsidR="00751A3A" w:rsidRPr="00B04340" w:rsidRDefault="00751A3A" w:rsidP="00751A3A">
      <w:pPr>
        <w:numPr>
          <w:ilvl w:val="0"/>
          <w:numId w:val="14"/>
        </w:numPr>
        <w:spacing w:after="120" w:line="240" w:lineRule="auto"/>
        <w:ind w:left="432" w:hanging="432"/>
        <w:rPr>
          <w:rFonts w:cs="Arial"/>
        </w:rPr>
      </w:pPr>
      <w:r w:rsidRPr="00B04340">
        <w:rPr>
          <w:rFonts w:cs="Arial"/>
        </w:rPr>
        <w:t xml:space="preserve">Faavaeina o fesoasoani faata’ita’i e faatatau i le lagolagoina o amioga, faiga saisai sa’olotoga ma tiute faamalosia i lalo o le Tulafono NDIS e aofia ai: </w:t>
      </w:r>
    </w:p>
    <w:p w14:paraId="082C3AF0" w14:textId="77777777" w:rsidR="00751A3A" w:rsidRPr="00B04340" w:rsidRDefault="00751A3A" w:rsidP="00751A3A">
      <w:pPr>
        <w:numPr>
          <w:ilvl w:val="0"/>
          <w:numId w:val="16"/>
        </w:numPr>
        <w:spacing w:after="120" w:line="240" w:lineRule="auto"/>
        <w:ind w:left="864" w:hanging="432"/>
        <w:rPr>
          <w:rFonts w:cs="Arial"/>
        </w:rPr>
      </w:pPr>
      <w:r w:rsidRPr="00B04340">
        <w:rPr>
          <w:rFonts w:cs="Arial"/>
        </w:rPr>
        <w:t>Ta’iala faata’ita’i e faatatau i le faailoaina ma le tali atu i mata’upu e aofia ai faiga saisai sa’olotoga (faata’ita’iga, Ta’iala Faata’ita’i Tekonolosi Pu’eata, Ta’iala Toe Teuteu Feoa’iga Saogalemu).</w:t>
      </w:r>
    </w:p>
    <w:p w14:paraId="23DDC056" w14:textId="77777777" w:rsidR="00751A3A" w:rsidRPr="00B04340" w:rsidRDefault="00751A3A" w:rsidP="00751A3A">
      <w:pPr>
        <w:numPr>
          <w:ilvl w:val="0"/>
          <w:numId w:val="16"/>
        </w:numPr>
        <w:spacing w:after="120" w:line="240" w:lineRule="auto"/>
        <w:ind w:left="864" w:hanging="432"/>
        <w:rPr>
          <w:rFonts w:cs="Arial"/>
        </w:rPr>
      </w:pPr>
      <w:r w:rsidRPr="00B04340">
        <w:rPr>
          <w:rFonts w:cs="Arial"/>
        </w:rPr>
        <w:t xml:space="preserve">Auai i le </w:t>
      </w:r>
      <w:proofErr w:type="gramStart"/>
      <w:r w:rsidRPr="00B04340">
        <w:rPr>
          <w:rFonts w:cs="Arial"/>
        </w:rPr>
        <w:t>fausia  o</w:t>
      </w:r>
      <w:proofErr w:type="gramEnd"/>
      <w:r w:rsidRPr="00B04340">
        <w:rPr>
          <w:rFonts w:cs="Arial"/>
        </w:rPr>
        <w:t xml:space="preserve"> ata faavae ma tusia pepa o faamatalaga e lima mo tagata auai e faatatau i fesoasoani lagolago i amioga, e maua i le:</w:t>
      </w:r>
      <w:r w:rsidRPr="00B04340">
        <w:rPr>
          <w:rFonts w:cs="Arial"/>
          <w:u w:val="single"/>
        </w:rPr>
        <w:t xml:space="preserve"> </w:t>
      </w:r>
      <w:hyperlink r:id="rId19" w:history="1">
        <w:r w:rsidRPr="00B04340">
          <w:rPr>
            <w:rFonts w:cs="Arial"/>
            <w:color w:val="0000FF"/>
            <w:u w:val="single"/>
          </w:rPr>
          <w:t xml:space="preserve">Participant Fact Sheets for </w:t>
        </w:r>
        <w:r w:rsidRPr="00B04340">
          <w:rPr>
            <w:rFonts w:cs="Arial"/>
            <w:color w:val="0000FF"/>
            <w:u w:val="single"/>
          </w:rPr>
          <w:lastRenderedPageBreak/>
          <w:t>Behaviour Support | NDIS Quality and Safeguards Commission (ndiscommission.gov.au)</w:t>
        </w:r>
      </w:hyperlink>
      <w:r w:rsidRPr="00B04340">
        <w:rPr>
          <w:rFonts w:cs="Arial"/>
        </w:rPr>
        <w:t>.</w:t>
      </w:r>
    </w:p>
    <w:p w14:paraId="0D287119" w14:textId="77777777" w:rsidR="00751A3A" w:rsidRPr="00B04340" w:rsidRDefault="00751A3A" w:rsidP="00751A3A">
      <w:pPr>
        <w:numPr>
          <w:ilvl w:val="0"/>
          <w:numId w:val="16"/>
        </w:numPr>
        <w:spacing w:after="120" w:line="240" w:lineRule="auto"/>
        <w:ind w:left="864" w:hanging="432"/>
        <w:rPr>
          <w:rFonts w:cs="Arial"/>
        </w:rPr>
      </w:pPr>
      <w:r w:rsidRPr="00B04340">
        <w:rPr>
          <w:rFonts w:cs="Arial"/>
        </w:rPr>
        <w:t xml:space="preserve">‘Lisi Siaki o Fesoasoani Lagolago mo Amioga’ e fa’aata atu ai faiga tala feagai ma aiaiga e resitara ai e faasino tonu i ‘au’aunaga faapitoa mo fesoasoani lagolago i amioga i le taimi e faavaeina ai fuafuaga mo fesoasoani lagolago i amioga.  </w:t>
      </w:r>
    </w:p>
    <w:p w14:paraId="638774FE" w14:textId="77777777" w:rsidR="00751A3A" w:rsidRPr="00B04340" w:rsidRDefault="00751A3A" w:rsidP="00751A3A">
      <w:pPr>
        <w:numPr>
          <w:ilvl w:val="0"/>
          <w:numId w:val="14"/>
        </w:numPr>
        <w:spacing w:before="240" w:after="240" w:line="240" w:lineRule="auto"/>
        <w:ind w:left="426" w:hanging="426"/>
        <w:rPr>
          <w:rFonts w:cs="Arial"/>
        </w:rPr>
      </w:pPr>
      <w:r w:rsidRPr="00B04340">
        <w:rPr>
          <w:rFonts w:cs="Arial"/>
        </w:rPr>
        <w:t>Lomiga ma faasalalauina o faamatalaga e aofia ai:</w:t>
      </w:r>
    </w:p>
    <w:p w14:paraId="5EA014DB" w14:textId="77777777" w:rsidR="00751A3A" w:rsidRPr="00B04340" w:rsidRDefault="00A97640" w:rsidP="00751A3A">
      <w:pPr>
        <w:numPr>
          <w:ilvl w:val="0"/>
          <w:numId w:val="15"/>
        </w:numPr>
        <w:spacing w:after="120" w:line="240" w:lineRule="auto"/>
        <w:ind w:left="864" w:hanging="432"/>
        <w:rPr>
          <w:rFonts w:cs="Arial"/>
        </w:rPr>
      </w:pPr>
      <w:hyperlink r:id="rId20" w:history="1">
        <w:r w:rsidR="00751A3A" w:rsidRPr="00B04340">
          <w:rPr>
            <w:rFonts w:cs="Arial"/>
            <w:color w:val="0000FF"/>
            <w:u w:val="single"/>
          </w:rPr>
          <w:t>Evidence Matters | NDIS Quality and Safeguards Commission</w:t>
        </w:r>
      </w:hyperlink>
      <w:r w:rsidR="00751A3A" w:rsidRPr="00B04340">
        <w:rPr>
          <w:rFonts w:cs="Arial"/>
        </w:rPr>
        <w:t xml:space="preserve">, O lomiga o faamatalaga </w:t>
      </w:r>
      <w:proofErr w:type="gramStart"/>
      <w:r w:rsidR="00751A3A" w:rsidRPr="00B04340">
        <w:rPr>
          <w:rFonts w:cs="Arial"/>
        </w:rPr>
        <w:t>na</w:t>
      </w:r>
      <w:proofErr w:type="gramEnd"/>
      <w:r w:rsidR="00751A3A" w:rsidRPr="00B04340">
        <w:rPr>
          <w:rFonts w:cs="Arial"/>
        </w:rPr>
        <w:t xml:space="preserve"> aoina mai i molimau mo ‘au’aunaga, tagata auai ma i latou o loo lagolagoina e faaleleia atili ai fesoasoani lagolago i amioga ma faaitiitia ai faiga saisai sa’olotoga.    </w:t>
      </w:r>
    </w:p>
    <w:p w14:paraId="3E4CF491" w14:textId="77777777" w:rsidR="00751A3A" w:rsidRPr="00B04340" w:rsidRDefault="00A97640" w:rsidP="00751A3A">
      <w:pPr>
        <w:numPr>
          <w:ilvl w:val="1"/>
          <w:numId w:val="14"/>
        </w:numPr>
        <w:spacing w:after="120" w:line="240" w:lineRule="auto"/>
        <w:ind w:left="864" w:hanging="432"/>
        <w:rPr>
          <w:rFonts w:cs="Arial"/>
        </w:rPr>
      </w:pPr>
      <w:hyperlink r:id="rId21" w:history="1">
        <w:r w:rsidR="00751A3A" w:rsidRPr="00B04340">
          <w:rPr>
            <w:rFonts w:cs="Arial"/>
            <w:color w:val="0000FF"/>
            <w:u w:val="single"/>
          </w:rPr>
          <w:t>Medicines for health, not control | NDIS Quality and Safeguards Commission</w:t>
        </w:r>
      </w:hyperlink>
      <w:r w:rsidR="00751A3A" w:rsidRPr="00B04340">
        <w:rPr>
          <w:rFonts w:cs="Arial"/>
        </w:rPr>
        <w:t xml:space="preserve">, o lomiga ma faamatalaga tuufaatasia e fesoasoani i ‘au’aunaga, tagata auai ma i latou e lagolagoina e faaitiitia ma soloia le fa’aaogaina o faiga saisai sa’olotoga.   </w:t>
      </w:r>
    </w:p>
    <w:p w14:paraId="294F44CE" w14:textId="77777777" w:rsidR="00751A3A" w:rsidRPr="00B04340" w:rsidRDefault="00751A3A" w:rsidP="00751A3A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Na faasalalauina e le Komisi NDIS </w:t>
      </w:r>
      <w:proofErr w:type="gramStart"/>
      <w:r w:rsidRPr="00B04340">
        <w:rPr>
          <w:rFonts w:cs="Arial"/>
        </w:rPr>
        <w:t>ni</w:t>
      </w:r>
      <w:proofErr w:type="gramEnd"/>
      <w:r w:rsidRPr="00B04340">
        <w:rPr>
          <w:rFonts w:cs="Arial"/>
        </w:rPr>
        <w:t xml:space="preserve"> Faiga Faata’ita’i Mataala e fai ma ta’iala i faiga talafeagai mo ‘au’aunaga i a’afiaga tumau i le faailoaina ma tali atu i tulaga lamatia, ma e maua i le: </w:t>
      </w:r>
      <w:hyperlink r:id="rId22" w:history="1">
        <w:r w:rsidRPr="00B04340">
          <w:rPr>
            <w:rFonts w:cs="Arial"/>
            <w:color w:val="0000FF"/>
            <w:u w:val="single"/>
          </w:rPr>
          <w:t>Practice Alerts | NDIS Quality and Safeguards Commission (ndiscommission.gov.au)</w:t>
        </w:r>
      </w:hyperlink>
      <w:r w:rsidRPr="00B04340">
        <w:rPr>
          <w:rFonts w:cs="Arial"/>
          <w:color w:val="0000FF"/>
        </w:rPr>
        <w:t>.</w:t>
      </w:r>
    </w:p>
    <w:p w14:paraId="610F5C6A" w14:textId="77777777" w:rsidR="00751A3A" w:rsidRPr="00B04340" w:rsidRDefault="00751A3A" w:rsidP="00751A3A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Vaega Fautua i Faiga Lelei ma Togafitiga ua latou faatulagaina fesoasoani tupe e puleaina, ma e feso’ota’i ma ‘au’aunaga </w:t>
      </w:r>
      <w:proofErr w:type="gramStart"/>
      <w:r w:rsidRPr="00B04340">
        <w:rPr>
          <w:rFonts w:cs="Arial"/>
        </w:rPr>
        <w:t>ina</w:t>
      </w:r>
      <w:proofErr w:type="gramEnd"/>
      <w:r w:rsidRPr="00B04340">
        <w:rPr>
          <w:rFonts w:cs="Arial"/>
        </w:rPr>
        <w:t xml:space="preserve"> ia si’itia le tulaga o le tautua i le lagolagoina o amioga.   </w:t>
      </w:r>
    </w:p>
    <w:p w14:paraId="59662C74" w14:textId="25593696" w:rsidR="00751A3A" w:rsidRPr="005C27A7" w:rsidRDefault="00751A3A" w:rsidP="00751A3A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E le gata i lea, e tolu a’oga faapitoa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faia i luga o le ‘upega tafa’ilagi mo ‘au’aunaga i a’afiaga tumau. O mata’upu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a’oa’oina ai e aofia ai vaila’au mo le soifua maloloina, lē o le pulepuletutū, tulaga lamatia o le soifuaga ma iloiloga atoa o le soifua maloloina ma le pulea o le ma’i māliu.</w:t>
      </w:r>
    </w:p>
    <w:p w14:paraId="64D9602E" w14:textId="77777777" w:rsidR="001F7ED0" w:rsidRDefault="001F7ED0" w:rsidP="00911917">
      <w:pPr>
        <w:pStyle w:val="NoSpacing"/>
      </w:pPr>
      <w:r>
        <w:br w:type="page"/>
      </w:r>
    </w:p>
    <w:p w14:paraId="024BBC3A" w14:textId="5A306A22" w:rsidR="001F7ED0" w:rsidRDefault="00D477BC" w:rsidP="00515A1C">
      <w:pPr>
        <w:pStyle w:val="Heading2"/>
      </w:pPr>
      <w:bookmarkStart w:id="36" w:name="_Toc153387768"/>
      <w:r w:rsidRPr="00B04340">
        <w:rPr>
          <w:rFonts w:cs="Arial"/>
        </w:rPr>
        <w:lastRenderedPageBreak/>
        <w:t>Fonotaga i Faalavelave Faafuase’i e tatau ona faitaulia ai ma ‘au’aunaga i a’afiaga tumau</w:t>
      </w:r>
      <w:bookmarkEnd w:id="36"/>
      <w:r w:rsidRPr="00B04340">
        <w:rPr>
          <w:rFonts w:cs="Arial"/>
        </w:rPr>
        <w:t xml:space="preserve">  </w:t>
      </w:r>
    </w:p>
    <w:p w14:paraId="7852AA86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 xml:space="preserve">Northern Territory: Leoleo, Fuimu ma ‘Au’aunaga Lavea’i  </w:t>
      </w:r>
    </w:p>
    <w:p w14:paraId="1664DCA8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TAP: </w:t>
      </w:r>
      <w:r w:rsidRPr="00B04340">
        <w:rPr>
          <w:rFonts w:cs="Arial"/>
        </w:rPr>
        <w:t>Pulea Faalavelave Faafuase’i</w:t>
      </w:r>
    </w:p>
    <w:p w14:paraId="3671C3D1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 xml:space="preserve">1. Faamautinoa o fuafuaga mo le </w:t>
      </w:r>
      <w:proofErr w:type="gramStart"/>
      <w:r w:rsidRPr="00B04340">
        <w:rPr>
          <w:rFonts w:cs="Arial"/>
        </w:rPr>
        <w:t>faia</w:t>
      </w:r>
      <w:proofErr w:type="gramEnd"/>
      <w:r w:rsidRPr="00B04340">
        <w:rPr>
          <w:rFonts w:cs="Arial"/>
        </w:rPr>
        <w:t xml:space="preserve"> o iloiloga o tulaga lamatia i faalavelave/faalavelave faafuase’i, ma le faavaeina ma faamautuina o fuafuaga i le puleaina o faalavelave/faafuase’i o loo aofia ai tagata e iai a’afiaga tumau.  </w:t>
      </w:r>
    </w:p>
    <w:p w14:paraId="4571F7E6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Faatinoga:</w:t>
      </w:r>
      <w:r w:rsidRPr="00B04340">
        <w:rPr>
          <w:rFonts w:cs="Arial"/>
        </w:rPr>
        <w:t xml:space="preserve">  1.2 O fonotaga a Matagaluega ‘Ese’ese/Pulega o Mata’upu i Faalavelave Faafuase’i e aofia ai ‘au’aunaga mo a’afiaga tumau. </w:t>
      </w:r>
    </w:p>
    <w:p w14:paraId="40401DA1" w14:textId="77777777" w:rsidR="00D477BC" w:rsidRPr="00B04340" w:rsidRDefault="00D477BC" w:rsidP="00D477BC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Vaega mo Galuega Atia’e i A’afiaga Tumau i totonu o le Matagaluega o Aiga, Fale ma Tagata Lautele e lagolagoina le Vaega o Faamasinoga i Tupulaga Talavou; tau aiga ma mātua, ‘au tausi tamaiti ma Aiga Tautuaina i le Teritori ua faamaonia pe masalomia i se su’esu’ega faafoma’i le iai o a’afiaga tumau poo se faatuai i le tuputupua’e.  </w:t>
      </w:r>
    </w:p>
    <w:p w14:paraId="76BD729E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Faasinoga:</w:t>
      </w:r>
    </w:p>
    <w:p w14:paraId="5CE2FC07" w14:textId="77777777" w:rsidR="00D477BC" w:rsidRPr="00B04340" w:rsidRDefault="00D477BC" w:rsidP="00D477BC">
      <w:pPr>
        <w:pStyle w:val="ListParagraph"/>
        <w:numPr>
          <w:ilvl w:val="0"/>
          <w:numId w:val="11"/>
        </w:numPr>
        <w:spacing w:after="120" w:line="240" w:lineRule="auto"/>
        <w:ind w:left="432" w:hanging="432"/>
        <w:contextualSpacing w:val="0"/>
        <w:rPr>
          <w:rFonts w:cs="Arial"/>
        </w:rPr>
      </w:pPr>
      <w:r w:rsidRPr="00B04340">
        <w:rPr>
          <w:rFonts w:cs="Arial"/>
        </w:rPr>
        <w:t xml:space="preserve">Ua si’itia le aofa’i o fetaula’iga o ‘au’aunaga ma tagata e iai a’afiaga tumau e auai i Fonotaga o le Pulea o Mea Tutupu, Fonotaga a Potopotoga mo le Manuia Lautele, ma Feiloa’iga a Potopotoga mo le Manuia i le faailoaina o Mata’upu e fia faailoaina i tagata ma ‘au’aunaga.   </w:t>
      </w:r>
    </w:p>
    <w:p w14:paraId="0AEB704A" w14:textId="77777777" w:rsidR="00D477BC" w:rsidRPr="00B04340" w:rsidRDefault="00D477BC" w:rsidP="00D477BC">
      <w:pPr>
        <w:pStyle w:val="ListParagraph"/>
        <w:numPr>
          <w:ilvl w:val="0"/>
          <w:numId w:val="11"/>
        </w:numPr>
        <w:spacing w:after="120" w:line="240" w:lineRule="auto"/>
        <w:ind w:left="432" w:hanging="432"/>
        <w:contextualSpacing w:val="0"/>
        <w:rPr>
          <w:rFonts w:cs="Arial"/>
        </w:rPr>
      </w:pPr>
      <w:r w:rsidRPr="00B04340">
        <w:rPr>
          <w:rFonts w:cs="Arial"/>
        </w:rPr>
        <w:t xml:space="preserve">O tagata o loo soifua ma a’afiaga tumau, i latou o loo gafa ma le tiute o le tausiga, ma tausi faatulafonoina, e logoina ma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i taimi uma faamatalaga i fuafuaga ma tapenaga o la’asaga uma o mata’upu i faalavelave/faafuase’i. </w:t>
      </w:r>
    </w:p>
    <w:p w14:paraId="053F6EE6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Tulaga: </w:t>
      </w:r>
      <w:r w:rsidRPr="00B04340">
        <w:rPr>
          <w:rFonts w:cs="Arial"/>
        </w:rPr>
        <w:t>Gasolo lelei</w:t>
      </w:r>
    </w:p>
    <w:p w14:paraId="6D8E20E1" w14:textId="77777777" w:rsidR="00D477BC" w:rsidRPr="00B04340" w:rsidRDefault="00D477BC" w:rsidP="00D477BC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Faamatalaina:</w:t>
      </w:r>
    </w:p>
    <w:p w14:paraId="009041D7" w14:textId="77777777" w:rsidR="00D477BC" w:rsidRPr="00B04340" w:rsidRDefault="00D477BC" w:rsidP="00D477BC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matagaluega e muamua tali i faalavelave (faalavelave faafuase’i) ua faailoaina, o loo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faamatalaga iai i le Fuafua Faalavelave Faafuase’i Teritori, o loo ta’ita’ia e le Minisita Faauluulu ma le Kapeneta (DCMC). </w:t>
      </w:r>
      <w:proofErr w:type="gramStart"/>
      <w:r w:rsidRPr="00B04340">
        <w:rPr>
          <w:rFonts w:cs="Arial"/>
        </w:rPr>
        <w:t>O le Pulega o Mata’upu i Faalavelave (HMA) le faalapotopotoga i le malo NTG e gafa ma le feso’ota’iga ma le tapenaga o fuafuaga ma le mafaia e tali atu ai i soo se itu’aiga faalavelave.</w:t>
      </w:r>
      <w:proofErr w:type="gramEnd"/>
      <w:r w:rsidRPr="00B04340">
        <w:rPr>
          <w:rFonts w:cs="Arial"/>
        </w:rPr>
        <w:t xml:space="preserve"> O le tali atu i mana’oga o tagata i se tulaga sili ona lamatia i taimi o faalavelave faafusase’i, o se matafaioi e gafa ma tagata lautele, ‘au’aunaga tautua ma matagaluega a le malo.  </w:t>
      </w:r>
    </w:p>
    <w:p w14:paraId="393A9060" w14:textId="77777777" w:rsidR="00D477BC" w:rsidRPr="00B04340" w:rsidRDefault="00D477BC" w:rsidP="00D477BC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‘Au’aunaga Lavaea’i Faalavelave Faafuase’i NT e maua atu ai faamatalaga maua fua i auala e sauniuni ai, tali atu ma toe fotua’i mai se faalavelave ua faailoaina, ma pulea e auala i le Ofisa Feso’ota’i ma Tagata Lautele e maua atu ai fautuaga i auala e faaitiita ai le tulaga lamatia o se tagata i taimi e tupu ai se faalavelave, pe a lava fuafuaga ma sauniuniga.   </w:t>
      </w:r>
    </w:p>
    <w:p w14:paraId="16C1805B" w14:textId="77777777" w:rsidR="00D477BC" w:rsidRPr="00B04340" w:rsidRDefault="00D477BC" w:rsidP="00D477BC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Vaega o Faamatalaga i Tagata Lautele (PIG), e ta’ita’ia e le DCMC e faamautinoaina le tu’uina i tagata lautele o faamatalaga uma e sa’o ma faasalalauina i taimi talafeagai i taimi e tupu mai ai se faalavelave poo se tulaga lamatia i le tupu mai o se faalavelave, e ‘au’aufaatasi ai ma i isi matagaluega a le malo poo ni ana faalapotoptoga fai pa’aga. </w:t>
      </w:r>
    </w:p>
    <w:p w14:paraId="7F202B15" w14:textId="1865DAF5" w:rsidR="00D477BC" w:rsidRDefault="00D477BC" w:rsidP="00D477BC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lastRenderedPageBreak/>
        <w:t xml:space="preserve">O se tasi o tiute tau’ave tāua o le PIG o le </w:t>
      </w:r>
      <w:proofErr w:type="gramStart"/>
      <w:r w:rsidRPr="00B04340">
        <w:rPr>
          <w:rFonts w:cs="Arial"/>
        </w:rPr>
        <w:t>ta’ita’ia</w:t>
      </w:r>
      <w:proofErr w:type="gramEnd"/>
      <w:r w:rsidRPr="00B04340">
        <w:rPr>
          <w:rFonts w:cs="Arial"/>
        </w:rPr>
        <w:t xml:space="preserve"> lea o le faavaeina ma le faasalalauina o faaaliga faalaua’itele a le malo NTG i taimi e tali atu ai ma le toe faaleleia; e ono aofia ai le fa’aaogaina o faamatala’upu i le gagana Ausetalia mo tagata logonoa (AUSLAN) mo faaaliga faalaua’itele ma faamatalaga faaliliuina. O loo tapenaina e le PIG le tele o faaaliga i isi gagana i lalo o mana’oga o Fe’au Lapata’iga i Ausetalia.  </w:t>
      </w:r>
    </w:p>
    <w:p w14:paraId="1021B613" w14:textId="75D0DDD2" w:rsidR="00D477BC" w:rsidRDefault="00D477BC">
      <w:pPr>
        <w:rPr>
          <w:rFonts w:cs="Arial"/>
        </w:rPr>
      </w:pPr>
      <w:r>
        <w:rPr>
          <w:rFonts w:cs="Arial"/>
        </w:rPr>
        <w:br w:type="page"/>
      </w:r>
    </w:p>
    <w:p w14:paraId="5BA2EE5D" w14:textId="105DD020" w:rsidR="00D1030A" w:rsidRPr="0038135C" w:rsidRDefault="00D477BC" w:rsidP="00515A1C">
      <w:pPr>
        <w:pStyle w:val="Heading2"/>
      </w:pPr>
      <w:bookmarkStart w:id="37" w:name="_Toc153387769"/>
      <w:r w:rsidRPr="00B04340">
        <w:rPr>
          <w:rFonts w:cs="Arial"/>
        </w:rPr>
        <w:lastRenderedPageBreak/>
        <w:t>Tali i Faalavelave o Sāuaga i Aiga o Tagata ma A’afiaga Tumau</w:t>
      </w:r>
      <w:bookmarkEnd w:id="37"/>
    </w:p>
    <w:p w14:paraId="42FBA310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Vitoria</w:t>
      </w:r>
    </w:p>
    <w:p w14:paraId="4AAB754D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TAP:</w:t>
      </w:r>
      <w:r w:rsidRPr="00B04340">
        <w:rPr>
          <w:rFonts w:cs="Arial"/>
        </w:rPr>
        <w:tab/>
        <w:t>Saogalemu</w:t>
      </w:r>
    </w:p>
    <w:p w14:paraId="2EBFF8AB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 xml:space="preserve">3. Faamalosia ata fausia o fetaula’iga uma i ‘au’aunaga a le malo i fesoasoani lagolago latou </w:t>
      </w:r>
      <w:proofErr w:type="gramStart"/>
      <w:r w:rsidRPr="00B04340">
        <w:rPr>
          <w:rFonts w:cs="Arial"/>
        </w:rPr>
        <w:t>te</w:t>
      </w:r>
      <w:proofErr w:type="gramEnd"/>
      <w:r w:rsidRPr="00B04340">
        <w:rPr>
          <w:rFonts w:cs="Arial"/>
        </w:rPr>
        <w:t xml:space="preserve"> ofoina i tagata e iai a’afiaga tumau o loo i tulaga lamatia.  </w:t>
      </w:r>
    </w:p>
    <w:p w14:paraId="15B38EF7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Faatinoga: </w:t>
      </w:r>
      <w:r w:rsidRPr="00B04340">
        <w:rPr>
          <w:rFonts w:cs="Arial"/>
        </w:rPr>
        <w:t xml:space="preserve">3.3 Tali i Faalavelave o Sāuaga i Aiga o Tagata ma A’afiaga Tumau – O lenei taumafaiga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fesoasoani tupe mo tagata e iai a’afiaga tumau ua sosola mai aiga o loo sāuaina ai, ma faatupeina le tofiga So’otaga o Tali i Faalavelave o Sāuaga i Aiga o Tagata ma A’afiaga Tumau.     </w:t>
      </w:r>
    </w:p>
    <w:p w14:paraId="24806137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Faasinoga: </w:t>
      </w:r>
      <w:r w:rsidRPr="00B04340">
        <w:rPr>
          <w:rFonts w:cs="Arial"/>
        </w:rPr>
        <w:t xml:space="preserve">Aofa’i o tagata lagolagoina ma faatupega ua mae’a ona faapaleni.  </w:t>
      </w:r>
    </w:p>
    <w:p w14:paraId="6C1E3965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Status: </w:t>
      </w:r>
      <w:r w:rsidRPr="00B04340">
        <w:rPr>
          <w:rFonts w:cs="Arial"/>
        </w:rPr>
        <w:t>Me’a</w:t>
      </w:r>
    </w:p>
    <w:p w14:paraId="5E8CBD4B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Faamatalaina:</w:t>
      </w:r>
      <w:r w:rsidRPr="00B04340">
        <w:rPr>
          <w:rFonts w:cs="Arial"/>
        </w:rPr>
        <w:t xml:space="preserve"> </w:t>
      </w:r>
    </w:p>
    <w:p w14:paraId="5846CBC6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Tali i Faalavelave o Sāuaga i Aiga o Tagata ma A’afiaga Tumau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mafai ona maua ai fesoasoani aogā i le sili atu i le 250 tagata e iai a’afiaga tumau na feagai ma faasaoina mai faalavelave. E ‘ova i le $100,000 fesoasoani lagolago a’afiaga tumau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latou mauaina ina ia nonofo saogalemu ai pe sola ‘ese mai sāuaga i totonu o aiga. </w:t>
      </w:r>
      <w:proofErr w:type="gramStart"/>
      <w:r w:rsidRPr="00B04340">
        <w:rPr>
          <w:rFonts w:cs="Arial"/>
        </w:rPr>
        <w:t>E aofia ai le faatupeina o le ‘aufaigaluega lagolago ma tausi a tagata ta’ito’atasi, masini faapitoa mo a’afiaga tumau, masini tekonolosi ma fa’aavanoaina o auala i feoa’iga faafaigofie.</w:t>
      </w:r>
      <w:proofErr w:type="gramEnd"/>
      <w:r w:rsidRPr="00B04340">
        <w:rPr>
          <w:rFonts w:cs="Arial"/>
        </w:rPr>
        <w:t xml:space="preserve">  </w:t>
      </w:r>
    </w:p>
    <w:p w14:paraId="2F04497E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lenei taumafaiga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fesoasoani fo’i i galuega a tagata o loo gafa ma puipuiga mai sāuaga i totonu o aiga ma nisi e lava tomai i lenei faafitauli, e ofoina fesoasoani lagolago e faasinotonu ma aogā mo tagata e iai a’afiaga tumau e sāuaina ma faasaoina mai sāuaga, e auala i seisi ‘au’aunaga faatalanoa. O le ‘au’aunaga lenei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atu ai fautuaga i fuafuaga mo le saogalemu, mana’oga faapitoa mo a’afiaga tumau ma faasinoga i isi fesoasoani lagolago faapitoa mo a’afiaga tumau.   </w:t>
      </w:r>
    </w:p>
    <w:p w14:paraId="52842317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E le gata i lea, ae o le a iai fo’i se aofa’i e faatupeina ai se So’otaga Tali mo A’afiaga Tumau, e gafa ma le fausia o le tulaga mafai o galuega ma faalauiloa e auala i le faatulagaina o mafutaga e tufa ai faamatalaga ma semina e faaailoa ai mata’upu i a’afiaga tumau, atoa ai sāuaga e ono tupu i aiga e iai se tagata ma a’afiaga tumau, i faalapotopotoga ‘ese’ese e feso’ota’i ma pe lagolagoina tagata ma a’afiaga tumau na sāuaina.  </w:t>
      </w:r>
    </w:p>
    <w:p w14:paraId="313E6D80" w14:textId="32430BAA" w:rsidR="00055472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>O le polokalame DLO e lagolagoina fo’i le Fuafuaga ‘Otisi i Vitoria (Victorian Autism Plan) ma le Fuafuaga Maloloina o le Mafaufau Vasega 10.</w:t>
      </w:r>
    </w:p>
    <w:p w14:paraId="548E2288" w14:textId="77777777" w:rsidR="00055472" w:rsidRPr="0038135C" w:rsidRDefault="00055472" w:rsidP="00AB6088">
      <w:pPr>
        <w:spacing w:before="240" w:after="240" w:line="240" w:lineRule="auto"/>
        <w:rPr>
          <w:rFonts w:cs="Arial"/>
        </w:rPr>
      </w:pPr>
    </w:p>
    <w:p w14:paraId="717494A3" w14:textId="1932A64F" w:rsidR="00D1030A" w:rsidRDefault="00D1030A" w:rsidP="00AB6088">
      <w:pPr>
        <w:spacing w:before="240" w:after="240"/>
      </w:pPr>
      <w:r>
        <w:br w:type="page"/>
      </w:r>
    </w:p>
    <w:p w14:paraId="1182E798" w14:textId="4ACA904A" w:rsidR="00D1030A" w:rsidRPr="0038135C" w:rsidRDefault="00055472" w:rsidP="00515A1C">
      <w:pPr>
        <w:pStyle w:val="Heading2"/>
      </w:pPr>
      <w:bookmarkStart w:id="38" w:name="_Toc153387770"/>
      <w:r w:rsidRPr="00B04340">
        <w:rPr>
          <w:rFonts w:cs="Arial"/>
        </w:rPr>
        <w:lastRenderedPageBreak/>
        <w:t>Fale Lafitaga Nofoaga ma Fesoasoani Lagolago</w:t>
      </w:r>
      <w:bookmarkEnd w:id="38"/>
    </w:p>
    <w:p w14:paraId="3743F50A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Western Australia</w:t>
      </w:r>
    </w:p>
    <w:p w14:paraId="451C4D96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TAP:</w:t>
      </w:r>
      <w:r w:rsidRPr="00B04340">
        <w:rPr>
          <w:rFonts w:cs="Arial"/>
        </w:rPr>
        <w:t xml:space="preserve"> TAP Saogalemu</w:t>
      </w:r>
    </w:p>
    <w:p w14:paraId="69D93BDF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 xml:space="preserve">3. Faamalosia ata fausia o fetaula’iga o ‘au’aunaga uma a le malo ma fesoasoani lagolago latou </w:t>
      </w:r>
      <w:proofErr w:type="gramStart"/>
      <w:r w:rsidRPr="00B04340">
        <w:rPr>
          <w:rFonts w:cs="Arial"/>
        </w:rPr>
        <w:t>te</w:t>
      </w:r>
      <w:proofErr w:type="gramEnd"/>
      <w:r w:rsidRPr="00B04340">
        <w:rPr>
          <w:rFonts w:cs="Arial"/>
        </w:rPr>
        <w:t xml:space="preserve"> ofoina i tagata e iai a’afiaga tumau o loo i tulaga lamatia.   </w:t>
      </w:r>
    </w:p>
    <w:p w14:paraId="4DDAC5AF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Faatinoga:</w:t>
      </w:r>
      <w:r w:rsidRPr="00B04340">
        <w:rPr>
          <w:rFonts w:cs="Arial"/>
        </w:rPr>
        <w:t xml:space="preserve"> 3.1 Fale Lafitaga Nofoaga </w:t>
      </w:r>
      <w:proofErr w:type="gramStart"/>
      <w:r w:rsidRPr="00B04340">
        <w:rPr>
          <w:rFonts w:cs="Arial"/>
        </w:rPr>
        <w:t>ma</w:t>
      </w:r>
      <w:proofErr w:type="gramEnd"/>
      <w:r w:rsidRPr="00B04340">
        <w:rPr>
          <w:rFonts w:cs="Arial"/>
        </w:rPr>
        <w:t xml:space="preserve"> Fesoasoani Lagolago  </w:t>
      </w:r>
    </w:p>
    <w:p w14:paraId="5CDEA516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Faasinoga:</w:t>
      </w:r>
      <w:r w:rsidRPr="00B04340">
        <w:rPr>
          <w:rFonts w:cs="Arial"/>
        </w:rPr>
        <w:t xml:space="preserve"> Faagaioiga o le polokalame</w:t>
      </w:r>
    </w:p>
    <w:p w14:paraId="64702704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Tulaga: </w:t>
      </w:r>
      <w:r w:rsidRPr="00B04340">
        <w:rPr>
          <w:rFonts w:cs="Arial"/>
        </w:rPr>
        <w:t xml:space="preserve">Mae’a </w:t>
      </w:r>
    </w:p>
    <w:p w14:paraId="3D959F1E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Faamatalaina:</w:t>
      </w:r>
    </w:p>
    <w:p w14:paraId="3006137F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fale lafitaga fou e lua mo aiga ma tagata sāuaina i totonu o aiga,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tatalaina i pitonu’u o Kwinana ma Peel ia Tesema 2020. O le fale lafitaga i le pitonu’u o Peel, Warlang Bidi, o le fale lafitaga muamua lea i le setete e faasinotonu i galuega fautua o le mafaufau, ma o le ata fausia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fuafuaina faatasi ma tina ma tama’ita’i na a’afia i sāuaga.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fesoasoani faapitoa ma faasino i tagata ta’ito’atasi mo tina ma tama’itai e iai a’afiaga tumau, faafitauli o le maloloina o le mafaufau ma/poo a’afiaga mai le ‘ava malosi poo vaila’au faasaina.  </w:t>
      </w:r>
    </w:p>
    <w:p w14:paraId="7426C18E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fale lafitaga Andrea Mia i Kwinana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nofoaga e faamautu ma tausia ai i taimi o lamatia ai, atoa ai fesoasoani lagolago, ma e avanoa i tina uma e aofia ai tina e iai a’afiaga tumau.  </w:t>
      </w:r>
    </w:p>
    <w:p w14:paraId="5CB8C3FF" w14:textId="0DDC5D4C" w:rsidR="00055472" w:rsidRPr="0038135C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Mai ia Tesema 2021 e oo mai i le taimi nei, na tausia i Warlang Bidi tina e to’a 5 e iai a’afiaga tumau, ae i Andrea Mia e to’a 3 tina ma a’afiaga tumau ma se tamaititi na tausia ai. E le’i iai seisi o </w:t>
      </w:r>
      <w:proofErr w:type="gramStart"/>
      <w:r w:rsidRPr="00B04340">
        <w:rPr>
          <w:rFonts w:cs="Arial"/>
        </w:rPr>
        <w:t>tina</w:t>
      </w:r>
      <w:proofErr w:type="gramEnd"/>
      <w:r w:rsidRPr="00B04340">
        <w:rPr>
          <w:rFonts w:cs="Arial"/>
        </w:rPr>
        <w:t xml:space="preserve"> na lagolagoina e se tagata tausi e ulufale ai i le fale lafitaga.</w:t>
      </w:r>
    </w:p>
    <w:p w14:paraId="523DE4BF" w14:textId="220502E8" w:rsidR="00D1030A" w:rsidRDefault="00D1030A" w:rsidP="00AB6088">
      <w:pPr>
        <w:spacing w:before="240" w:after="240"/>
      </w:pPr>
      <w:r>
        <w:br w:type="page"/>
      </w:r>
    </w:p>
    <w:p w14:paraId="0A2E6B52" w14:textId="1D95EC0C" w:rsidR="00D1030A" w:rsidRPr="0038135C" w:rsidRDefault="00055472" w:rsidP="00515A1C">
      <w:pPr>
        <w:pStyle w:val="Heading2"/>
      </w:pPr>
      <w:bookmarkStart w:id="39" w:name="_Toc153387771"/>
      <w:r w:rsidRPr="00B04340">
        <w:rPr>
          <w:rFonts w:cs="Arial"/>
        </w:rPr>
        <w:lastRenderedPageBreak/>
        <w:t>ACT Polokalame Tagata So’otaga</w:t>
      </w:r>
      <w:bookmarkEnd w:id="39"/>
    </w:p>
    <w:p w14:paraId="413C570B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>Australian Capital Territory</w:t>
      </w:r>
    </w:p>
    <w:p w14:paraId="42E42507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TAP:</w:t>
      </w:r>
      <w:r w:rsidRPr="00B04340">
        <w:rPr>
          <w:rFonts w:cs="Arial"/>
        </w:rPr>
        <w:tab/>
        <w:t>Saogalemu</w:t>
      </w:r>
    </w:p>
    <w:p w14:paraId="456D43D3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 sini</w:t>
      </w:r>
      <w:r w:rsidRPr="00B04340">
        <w:rPr>
          <w:rFonts w:cs="Arial"/>
        </w:rPr>
        <w:t xml:space="preserve">: 3. Faamalosia ata fausia o fetaula’iga o ‘au’aunaga uma a le malo ma fesoasoani lagolago latou </w:t>
      </w:r>
      <w:proofErr w:type="gramStart"/>
      <w:r w:rsidRPr="00B04340">
        <w:rPr>
          <w:rFonts w:cs="Arial"/>
        </w:rPr>
        <w:t>te</w:t>
      </w:r>
      <w:proofErr w:type="gramEnd"/>
      <w:r w:rsidRPr="00B04340">
        <w:rPr>
          <w:rFonts w:cs="Arial"/>
        </w:rPr>
        <w:t xml:space="preserve"> ofoina i tagata e iai a’afiaga tumau o loo i se tulaga lamatia.  </w:t>
      </w:r>
    </w:p>
    <w:p w14:paraId="0BCFDE08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Action: </w:t>
      </w:r>
      <w:r w:rsidRPr="00B04340">
        <w:rPr>
          <w:rFonts w:cs="Arial"/>
        </w:rPr>
        <w:t>3.6 Polokalame Tagata So’otaga</w:t>
      </w:r>
    </w:p>
    <w:p w14:paraId="40858D5B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</w:t>
      </w:r>
      <w:r w:rsidRPr="00B04340">
        <w:rPr>
          <w:rFonts w:cs="Arial"/>
        </w:rPr>
        <w:t xml:space="preserve">: O le Polokalame Tagata So’otaga o loo fa’aauau pea.   </w:t>
      </w:r>
    </w:p>
    <w:p w14:paraId="5E8CBB97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Tulaga</w:t>
      </w:r>
      <w:r w:rsidRPr="00B04340">
        <w:rPr>
          <w:rFonts w:cs="Arial"/>
        </w:rPr>
        <w:t>: Mae’a</w:t>
      </w:r>
    </w:p>
    <w:p w14:paraId="58058066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</w:t>
      </w:r>
      <w:r w:rsidRPr="00B04340">
        <w:rPr>
          <w:rFonts w:cs="Arial"/>
        </w:rPr>
        <w:t>:</w:t>
      </w:r>
      <w:r w:rsidRPr="00B04340">
        <w:rPr>
          <w:rFonts w:cs="Arial"/>
        </w:rPr>
        <w:tab/>
      </w:r>
    </w:p>
    <w:p w14:paraId="661B9C26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Polokalame Tagata So’otaga a le ACT o loo fa’aauau ona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tagata so’otaga i faatalanoaga ma leoleo, mata’upu i faamasinoga ma feiloa’iga faatalanoaga ma ofisa o le tulafono i le ACT. E o’o mai i le Aso 14 Iuni 2023, e 787 faasinoga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maua e le Polokalame Tagata So’otaga i le ACT mai Leoleo ACT, 129 vala’au mai Fale Faamasino i le ACT (Sili ma Faaitumalo) ma le 14 mai faalapotopotoga a loia, ae maise le Legal Aid.    </w:t>
      </w:r>
    </w:p>
    <w:p w14:paraId="4C424881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Pe lata i le 57% o faasinoga uma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mauaina e le Polokalame na aofia ai se molimau e iai nisi ona faafitauli i feso’ota’iga e ‘ese mai i lona matua. </w:t>
      </w:r>
      <w:proofErr w:type="gramStart"/>
      <w:r w:rsidRPr="00B04340">
        <w:rPr>
          <w:rFonts w:cs="Arial"/>
        </w:rPr>
        <w:t>E aofia ai mata’upu i a’afiaga tumau i lona a’oa’oina, a’afiaga i le ‘otisi (autism spectrum disorder), faatuai i le gaioi, faatuai i le gagana, a’afiaga tumau o le tino, a’afiaga i gasegase o le mafaufau ma lagona faamanu’alia.</w:t>
      </w:r>
      <w:proofErr w:type="gramEnd"/>
      <w:r w:rsidRPr="00B04340">
        <w:rPr>
          <w:rFonts w:cs="Arial"/>
        </w:rPr>
        <w:t xml:space="preserve">    </w:t>
      </w:r>
    </w:p>
    <w:p w14:paraId="25E44984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I le </w:t>
      </w:r>
      <w:proofErr w:type="gramStart"/>
      <w:r w:rsidRPr="00B04340">
        <w:rPr>
          <w:rFonts w:cs="Arial"/>
        </w:rPr>
        <w:t>faia</w:t>
      </w:r>
      <w:proofErr w:type="gramEnd"/>
      <w:r w:rsidRPr="00B04340">
        <w:rPr>
          <w:rFonts w:cs="Arial"/>
        </w:rPr>
        <w:t xml:space="preserve"> o se iloiloga i feso’ota’iga o tagata so’otaga e iai tomai faapitoa e talafeagai ma galuega, latou te tu’uina fautuaga faasinoina i leoleo, ofisa o faamasinoga ma faalapotopotoga a loia ma le tulafono i fuafuaga faata’atitia sili ona talafeagai mo soalaupulega ma le mauaina o molimau i se tulaga maualuga ma lelei.  </w:t>
      </w:r>
    </w:p>
    <w:p w14:paraId="75365A8A" w14:textId="41E51FD3" w:rsidR="00055472" w:rsidRPr="0038135C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loo fa’aauau ona mafaia e le Polokalame ona feso’ota’i faasinoga uma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mai (100%) ma se tagata so’otaga e iai ni tomai talafeagai.</w:t>
      </w:r>
    </w:p>
    <w:p w14:paraId="0DC759C2" w14:textId="6E6386AC" w:rsidR="00D1030A" w:rsidRDefault="00D103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F4AC7CF" w14:textId="5C76D5C9" w:rsidR="00D1030A" w:rsidRPr="0038135C" w:rsidRDefault="00055472" w:rsidP="00515A1C">
      <w:pPr>
        <w:pStyle w:val="Heading2"/>
      </w:pPr>
      <w:bookmarkStart w:id="40" w:name="_Toc153387772"/>
      <w:r w:rsidRPr="00B04340">
        <w:rPr>
          <w:rFonts w:cs="Arial"/>
        </w:rPr>
        <w:lastRenderedPageBreak/>
        <w:t>Polokalame Faitaulia Faaitiitia o Tulaga Lamatia mai Faalavelave o Tagata ma A’afiaga Tumau</w:t>
      </w:r>
      <w:bookmarkEnd w:id="40"/>
      <w:r w:rsidRPr="00B04340">
        <w:rPr>
          <w:rFonts w:cs="Arial"/>
        </w:rPr>
        <w:t xml:space="preserve">   </w:t>
      </w:r>
    </w:p>
    <w:p w14:paraId="4663A2F0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Faigamalo: </w:t>
      </w:r>
      <w:r w:rsidRPr="00B04340">
        <w:rPr>
          <w:rFonts w:cs="Arial"/>
        </w:rPr>
        <w:t xml:space="preserve">Faalapotopotoga Pulega Faalavelave Faafuase’i Malo Taupulega i Ausetalia   </w:t>
      </w:r>
    </w:p>
    <w:p w14:paraId="776EAB9F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TAP:</w:t>
      </w:r>
      <w:r w:rsidRPr="00B04340">
        <w:rPr>
          <w:rFonts w:cs="Arial"/>
        </w:rPr>
        <w:t xml:space="preserve"> Pulega Faalavelave Faafuase’i</w:t>
      </w:r>
    </w:p>
    <w:p w14:paraId="6BBAFC2E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TAP sini: </w:t>
      </w:r>
      <w:r w:rsidRPr="00B04340">
        <w:rPr>
          <w:rFonts w:cs="Arial"/>
        </w:rPr>
        <w:t xml:space="preserve">2. Faamautinoa e faitaulia uma i le puleaina o faalavelave/faalavelave faafuase’i, sauniuniga ma vaega o le toe faaleleia e lagolagoina ai le soifua maloloina ma manuia o tagata e iai a’afiaga tumau ae le’i tupu, i le taimi, ma le mae’ai ai o faalavelave faafuase’i.  </w:t>
      </w:r>
    </w:p>
    <w:p w14:paraId="7F694F7E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Faatinoga: </w:t>
      </w:r>
      <w:r w:rsidRPr="00B04340">
        <w:rPr>
          <w:rFonts w:cs="Arial"/>
        </w:rPr>
        <w:t xml:space="preserve">2.5 O le Faalapotopotoga Pulega Faalavelave Faafuase’i Malo Taupulega i Ausetalia e aofia ai le Faalapotopotoga Toe Faaleleia ma Faatumau, e aofia i a latou ripoti ni vaega o le ‘ato’atoa i faamatalaga ma mana’oga e lē o faamalieina o tagata e iai a’afiaga tumau i le toe faaleleia ma le faaitiitia o tulaga lamatia i aiaiga o le faatinoga o galuega a le Faalapotopotoga.   </w:t>
      </w:r>
    </w:p>
    <w:p w14:paraId="061B8C70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Faasinoga:</w:t>
      </w:r>
      <w:r w:rsidRPr="00B04340">
        <w:rPr>
          <w:rFonts w:cs="Arial"/>
        </w:rPr>
        <w:t xml:space="preserve"> O vaega le ‘ato’atoa i faamatalaga ma mana’oga lē faamalieina o tagata e iai a’afiaga tumau i le toe faaleleia ma faaitiitia o tulaga lamatia e lipotia i le Faalapotopotoga o Faalavelave Faafuase’i Malo Taupulega (e aofia ai le Faalapotopotoga Toe Faaleleia ma Faatumau lea </w:t>
      </w:r>
      <w:proofErr w:type="gramStart"/>
      <w:r w:rsidRPr="00B04340">
        <w:rPr>
          <w:rFonts w:cs="Arial"/>
        </w:rPr>
        <w:t>sa</w:t>
      </w:r>
      <w:proofErr w:type="gramEnd"/>
      <w:r w:rsidRPr="00B04340">
        <w:rPr>
          <w:rFonts w:cs="Arial"/>
        </w:rPr>
        <w:t xml:space="preserve"> iai muamua) i vaega o le faatinoga o ana pisinisi.   </w:t>
      </w:r>
    </w:p>
    <w:p w14:paraId="69E75B4F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 xml:space="preserve">Tulaga: </w:t>
      </w:r>
      <w:r w:rsidRPr="00B04340">
        <w:rPr>
          <w:rFonts w:cs="Arial"/>
        </w:rPr>
        <w:t>Gasolo lelei</w:t>
      </w:r>
    </w:p>
    <w:p w14:paraId="6BA6CF7F" w14:textId="77777777" w:rsidR="00055472" w:rsidRPr="00B04340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  <w:b/>
        </w:rPr>
        <w:t>Faamatalaina</w:t>
      </w:r>
      <w:r w:rsidRPr="00B04340">
        <w:rPr>
          <w:rFonts w:cs="Arial"/>
        </w:rPr>
        <w:t>:</w:t>
      </w:r>
    </w:p>
    <w:p w14:paraId="79732741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Vaega 1 o Polokalame Faitaulia Faaitiitia o Tulaga Lamatia mai Faalavelave o Tagata ma A’afiaga Tumau ua mae’a nei, o se su’esu’ega Va’ai Aotelega i le Atunu’u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faia e le Nofoaga mo Su’esu’ega i A’afiaga Tumau e le Iunivesite o Sini.   </w:t>
      </w:r>
    </w:p>
    <w:p w14:paraId="51B5ED03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proofErr w:type="gramStart"/>
      <w:r w:rsidRPr="00B04340">
        <w:rPr>
          <w:rFonts w:cs="Arial"/>
        </w:rPr>
        <w:t>O le Su’esu’ega Va’ai Lautele o se iloiloga aotelega o le tulaga faitaulia i fuafuaga mo le puleaina o faalavelave faafuase’i i le atunu’u atoa.</w:t>
      </w:r>
      <w:proofErr w:type="gramEnd"/>
      <w:r w:rsidRPr="00B04340">
        <w:rPr>
          <w:rFonts w:cs="Arial"/>
        </w:rPr>
        <w:t xml:space="preserve"> E </w:t>
      </w:r>
      <w:proofErr w:type="gramStart"/>
      <w:r w:rsidRPr="00B04340">
        <w:rPr>
          <w:rFonts w:cs="Arial"/>
        </w:rPr>
        <w:t>maua</w:t>
      </w:r>
      <w:proofErr w:type="gramEnd"/>
      <w:r w:rsidRPr="00B04340">
        <w:rPr>
          <w:rFonts w:cs="Arial"/>
        </w:rPr>
        <w:t xml:space="preserve"> ai se laina faavae e iloiloina ai le agatutusa i le atunu’u atoa i le tulaga Faitaulia o Tagata ma A’fiaga Tumau DRR.  </w:t>
      </w:r>
    </w:p>
    <w:p w14:paraId="4B52646E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O le Su’esu’ega na aofia ai se iloiloga o su’esu’ega na toe iloiloina e nisi e tutusa tomai i le DIDRR ma faavaeina ai le “Fa’afanua o Faamatalaga lē ‘Ato’atoa” i molimau ma faamatalaga, se sa’ili’iliga i le tulaga ‘auai o tagata e iai a’afiaga tumau Fuafuaga i le Puleaina o Faalavelave Faafuase’i ma le faailoaina o ‘faiga taualoa’ i le DIDRR i aso nei.   </w:t>
      </w:r>
    </w:p>
    <w:p w14:paraId="32E3AFB8" w14:textId="77777777" w:rsidR="00055472" w:rsidRPr="00B04340" w:rsidRDefault="00055472" w:rsidP="00055472">
      <w:pPr>
        <w:spacing w:before="240" w:after="240" w:line="240" w:lineRule="auto"/>
        <w:rPr>
          <w:rFonts w:cs="Arial"/>
        </w:rPr>
      </w:pPr>
      <w:r w:rsidRPr="00B04340">
        <w:rPr>
          <w:rFonts w:cs="Arial"/>
        </w:rPr>
        <w:t xml:space="preserve">E tolu vaega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tusilima iai le Su’esu’ega e avea ma faamuamua:</w:t>
      </w:r>
    </w:p>
    <w:p w14:paraId="63D904ED" w14:textId="77777777" w:rsidR="00055472" w:rsidRPr="00B04340" w:rsidRDefault="00055472" w:rsidP="00055472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Fuafuaga faitaulia, e faailoaina ‘au’aunaga ma aseta e mafai ona faaminoi mo tagata e iai a’afiaga tumau i le taimi o faalavelave faafuase’i;  </w:t>
      </w:r>
    </w:p>
    <w:p w14:paraId="179EE532" w14:textId="77777777" w:rsidR="00055472" w:rsidRPr="00B04340" w:rsidRDefault="00055472" w:rsidP="00055472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Faamatalaga e ta-aofia ai ma faigofie ona maua e tagata uma; o auala o feso’ota’iga ma mea fa’aaogaina e tatau ona iloilo faatasi ma tagata e iai a’afiaga tumau;  </w:t>
      </w:r>
    </w:p>
    <w:p w14:paraId="45CB749F" w14:textId="77777777" w:rsidR="00055472" w:rsidRPr="00B04340" w:rsidRDefault="00055472" w:rsidP="00055472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cs="Arial"/>
        </w:rPr>
      </w:pPr>
      <w:r w:rsidRPr="00B04340">
        <w:rPr>
          <w:rFonts w:cs="Arial"/>
        </w:rPr>
        <w:t xml:space="preserve">Faiga faata’ita’i e faitaulia ma tuleia ai avanoa mo le fausiaina o fesoasoani lagolago ma felagolagoma’i i ‘au’aunaga ma faaitiitia ai faiga faatua’oia ma tagata e iai a’afiaga tumau. </w:t>
      </w:r>
    </w:p>
    <w:p w14:paraId="51CD2725" w14:textId="2945E037" w:rsidR="00055472" w:rsidRPr="0038135C" w:rsidRDefault="00055472" w:rsidP="00055472">
      <w:pPr>
        <w:spacing w:before="240" w:after="240" w:line="240" w:lineRule="auto"/>
        <w:rPr>
          <w:rFonts w:cs="Arial"/>
          <w:b/>
        </w:rPr>
      </w:pPr>
      <w:r w:rsidRPr="00B04340">
        <w:rPr>
          <w:rFonts w:cs="Arial"/>
        </w:rPr>
        <w:lastRenderedPageBreak/>
        <w:t xml:space="preserve">O le Su’esu’ega lenei o le a </w:t>
      </w:r>
      <w:proofErr w:type="gramStart"/>
      <w:r w:rsidRPr="00B04340">
        <w:rPr>
          <w:rFonts w:cs="Arial"/>
        </w:rPr>
        <w:t>limata’ita’ina</w:t>
      </w:r>
      <w:proofErr w:type="gramEnd"/>
      <w:r w:rsidRPr="00B04340">
        <w:rPr>
          <w:rFonts w:cs="Arial"/>
        </w:rPr>
        <w:t xml:space="preserve"> ai le isi Vaega o galuega i totonu o le polokalame DIDRR o loo naunau le NEMA e amata faagasolo i se taimi lata mai.  </w:t>
      </w:r>
    </w:p>
    <w:p w14:paraId="50B2BAE9" w14:textId="77777777" w:rsidR="001F7ED0" w:rsidRDefault="001F7ED0" w:rsidP="00760AE8">
      <w:pPr>
        <w:spacing w:before="240" w:after="240"/>
      </w:pPr>
      <w:r>
        <w:br w:type="page"/>
      </w:r>
    </w:p>
    <w:p w14:paraId="3C55E03B" w14:textId="56ECD236" w:rsidR="00B875C3" w:rsidRDefault="0030530C" w:rsidP="00515A1C">
      <w:pPr>
        <w:pStyle w:val="Heading2"/>
      </w:pPr>
      <w:bookmarkStart w:id="41" w:name="_Toc153387773"/>
      <w:r w:rsidRPr="00B04340">
        <w:rPr>
          <w:rFonts w:cs="Arial"/>
        </w:rPr>
        <w:lastRenderedPageBreak/>
        <w:t>Va’ai aotelega i la’asaga alualu i luma talu mai le Aso 3 Tesema 2021</w:t>
      </w:r>
      <w:bookmarkEnd w:id="41"/>
    </w:p>
    <w:p w14:paraId="6A45EB60" w14:textId="0E0FECC8" w:rsidR="00B875C3" w:rsidRDefault="0030530C" w:rsidP="00760AE8">
      <w:pPr>
        <w:spacing w:before="240" w:after="240" w:line="240" w:lineRule="auto"/>
      </w:pPr>
      <w:r w:rsidRPr="00B04340">
        <w:rPr>
          <w:rFonts w:cs="Arial"/>
        </w:rPr>
        <w:t xml:space="preserve">Talu mai ona tatalaina ADS,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molimauina le la’asaga alualu i luma aga’i i le faatinoga o galuega. O le tele o faigamalo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si’itia le aofa’i o galuega faatinoina na mae’a i le 2022-2023 pe a faatusa i le periota 2021-2022 o ripoti.</w:t>
      </w:r>
    </w:p>
    <w:p w14:paraId="1763A682" w14:textId="1182B4A8" w:rsidR="00B875C3" w:rsidRPr="00B875C3" w:rsidRDefault="0030530C" w:rsidP="00760AE8">
      <w:pPr>
        <w:spacing w:before="240" w:after="240" w:line="240" w:lineRule="auto"/>
      </w:pPr>
      <w:r w:rsidRPr="00B04340">
        <w:rPr>
          <w:rFonts w:cs="Arial"/>
        </w:rPr>
        <w:t xml:space="preserve">O aotelega o la’asaga alualu i luma i TAPS uma e 417 </w:t>
      </w:r>
      <w:proofErr w:type="gramStart"/>
      <w:r w:rsidRPr="00B04340">
        <w:rPr>
          <w:rFonts w:cs="Arial"/>
        </w:rPr>
        <w:t>na</w:t>
      </w:r>
      <w:proofErr w:type="gramEnd"/>
      <w:r w:rsidRPr="00B04340">
        <w:rPr>
          <w:rFonts w:cs="Arial"/>
        </w:rPr>
        <w:t xml:space="preserve"> iloa ai:</w:t>
      </w:r>
    </w:p>
    <w:p w14:paraId="64F77A87" w14:textId="01FB331F" w:rsidR="00B875C3" w:rsidRPr="00B875C3" w:rsidRDefault="0030530C" w:rsidP="00D352F0">
      <w:pPr>
        <w:pStyle w:val="ListParagraph"/>
        <w:numPr>
          <w:ilvl w:val="0"/>
          <w:numId w:val="22"/>
        </w:numPr>
        <w:spacing w:before="120" w:after="0" w:line="240" w:lineRule="auto"/>
        <w:contextualSpacing w:val="0"/>
      </w:pPr>
      <w:r w:rsidRPr="00B04340">
        <w:rPr>
          <w:rFonts w:cs="Arial"/>
          <w:b/>
        </w:rPr>
        <w:t>353 (85%)</w:t>
      </w:r>
      <w:r w:rsidRPr="00B04340">
        <w:rPr>
          <w:rFonts w:cs="Arial"/>
        </w:rPr>
        <w:t xml:space="preserve"> galuega faatino na lipotia le mae’a poo gasolo lelei, ma le;</w:t>
      </w:r>
    </w:p>
    <w:p w14:paraId="05247AD1" w14:textId="5D7B0921" w:rsidR="00B875C3" w:rsidRPr="00B875C3" w:rsidRDefault="0030530C" w:rsidP="00D352F0">
      <w:pPr>
        <w:pStyle w:val="ListParagraph"/>
        <w:numPr>
          <w:ilvl w:val="1"/>
          <w:numId w:val="23"/>
        </w:numPr>
        <w:spacing w:before="120" w:after="0" w:line="240" w:lineRule="auto"/>
        <w:ind w:left="720"/>
        <w:contextualSpacing w:val="0"/>
      </w:pPr>
      <w:r w:rsidRPr="00B04340">
        <w:rPr>
          <w:rFonts w:cs="Arial"/>
          <w:b/>
        </w:rPr>
        <w:t>144</w:t>
      </w:r>
      <w:r w:rsidRPr="00B04340">
        <w:rPr>
          <w:rFonts w:cs="Arial"/>
        </w:rPr>
        <w:t xml:space="preserve"> </w:t>
      </w:r>
      <w:r w:rsidRPr="00B04340">
        <w:rPr>
          <w:rFonts w:cs="Arial"/>
          <w:b/>
        </w:rPr>
        <w:t>(35%)</w:t>
      </w:r>
      <w:r w:rsidRPr="00B04340">
        <w:rPr>
          <w:rFonts w:cs="Arial"/>
        </w:rPr>
        <w:t xml:space="preserve"> galuega faatino mae’a, ma</w:t>
      </w:r>
    </w:p>
    <w:p w14:paraId="63885B5F" w14:textId="6EC9A2DF" w:rsidR="00B875C3" w:rsidRPr="00B875C3" w:rsidRDefault="0030530C" w:rsidP="00D352F0">
      <w:pPr>
        <w:pStyle w:val="ListParagraph"/>
        <w:numPr>
          <w:ilvl w:val="1"/>
          <w:numId w:val="23"/>
        </w:numPr>
        <w:spacing w:before="120" w:after="0" w:line="240" w:lineRule="auto"/>
        <w:ind w:left="720"/>
        <w:contextualSpacing w:val="0"/>
      </w:pPr>
      <w:r w:rsidRPr="00B04340">
        <w:rPr>
          <w:rFonts w:cs="Arial"/>
          <w:b/>
        </w:rPr>
        <w:t>209</w:t>
      </w:r>
      <w:r w:rsidRPr="00B04340">
        <w:rPr>
          <w:rFonts w:cs="Arial"/>
        </w:rPr>
        <w:t xml:space="preserve"> </w:t>
      </w:r>
      <w:r w:rsidRPr="00B04340">
        <w:rPr>
          <w:rFonts w:cs="Arial"/>
          <w:b/>
        </w:rPr>
        <w:t>(50%)</w:t>
      </w:r>
      <w:r w:rsidRPr="00B04340">
        <w:rPr>
          <w:rFonts w:cs="Arial"/>
        </w:rPr>
        <w:t xml:space="preserve"> galuega faatino gasolo lelei  </w:t>
      </w:r>
      <w:r w:rsidR="00B875C3" w:rsidRPr="00B875C3">
        <w:t xml:space="preserve">  </w:t>
      </w:r>
    </w:p>
    <w:p w14:paraId="0126353D" w14:textId="3998BE7B" w:rsidR="00B875C3" w:rsidRPr="00B875C3" w:rsidRDefault="0030530C" w:rsidP="00D352F0">
      <w:pPr>
        <w:pStyle w:val="ListParagraph"/>
        <w:numPr>
          <w:ilvl w:val="0"/>
          <w:numId w:val="22"/>
        </w:numPr>
        <w:spacing w:before="120" w:after="0" w:line="240" w:lineRule="auto"/>
        <w:contextualSpacing w:val="0"/>
      </w:pPr>
      <w:r w:rsidRPr="00B04340">
        <w:rPr>
          <w:rFonts w:cs="Arial"/>
          <w:b/>
        </w:rPr>
        <w:t xml:space="preserve">63 (15%) </w:t>
      </w:r>
      <w:r w:rsidRPr="00B04340">
        <w:rPr>
          <w:rFonts w:cs="Arial"/>
        </w:rPr>
        <w:t>galuega faatino o loo lipotia le faatuai, taofia lē tumau pe amata i le lumana’i.</w:t>
      </w:r>
    </w:p>
    <w:p w14:paraId="58D1035C" w14:textId="1D2D1561" w:rsidR="00B875C3" w:rsidRPr="00F045B2" w:rsidRDefault="0030530C" w:rsidP="00760AE8">
      <w:pPr>
        <w:spacing w:before="240" w:after="240"/>
        <w:rPr>
          <w:b/>
        </w:rPr>
      </w:pPr>
      <w:r w:rsidRPr="00B04340">
        <w:rPr>
          <w:rFonts w:cs="Arial"/>
          <w:b/>
        </w:rPr>
        <w:t>Siata 13: TAPs la’asaga alualu i luma o galuega faatino uma a faigamalo ma tulaga mo le periota 2021-2023</w:t>
      </w:r>
    </w:p>
    <w:tbl>
      <w:tblPr>
        <w:tblStyle w:val="TableGrid"/>
        <w:tblW w:w="5000" w:type="pct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550"/>
        <w:gridCol w:w="1386"/>
        <w:gridCol w:w="1261"/>
        <w:gridCol w:w="1261"/>
        <w:gridCol w:w="1261"/>
        <w:gridCol w:w="1261"/>
        <w:gridCol w:w="1262"/>
      </w:tblGrid>
      <w:tr w:rsidR="00013506" w:rsidRPr="00F045B2" w14:paraId="2CAF848F" w14:textId="77777777" w:rsidTr="005A5EF0">
        <w:tc>
          <w:tcPr>
            <w:tcW w:w="8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56F5D0F5" w14:textId="02C8CF11" w:rsidR="00013506" w:rsidRPr="00F045B2" w:rsidRDefault="00013506" w:rsidP="008E5982">
            <w:pPr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Malō</w:t>
            </w:r>
          </w:p>
        </w:tc>
        <w:tc>
          <w:tcPr>
            <w:tcW w:w="7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4BC5319F" w14:textId="166A2C9E" w:rsidR="00013506" w:rsidRPr="00F045B2" w:rsidRDefault="00013506" w:rsidP="00EF7D0A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6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670D6CA9" w14:textId="30972B5B" w:rsidR="00013506" w:rsidRPr="00F045B2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6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090E8FAD" w14:textId="34DA9AF1" w:rsidR="00013506" w:rsidRPr="00F045B2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6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0EAA9221" w14:textId="0A3D8EFF" w:rsidR="00013506" w:rsidRPr="00F045B2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6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40B4AAE5" w14:textId="777FA0D6" w:rsidR="00013506" w:rsidRPr="00F045B2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6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7F3EF0F9" w14:textId="163470A2" w:rsidR="00013506" w:rsidRPr="00F045B2" w:rsidRDefault="00013506" w:rsidP="001E7183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013506" w14:paraId="0CA8A133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vAlign w:val="bottom"/>
          </w:tcPr>
          <w:p w14:paraId="647D1E6A" w14:textId="6DCF226B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Aus Gov</w:t>
            </w:r>
          </w:p>
        </w:tc>
        <w:tc>
          <w:tcPr>
            <w:tcW w:w="750" w:type="pct"/>
          </w:tcPr>
          <w:p w14:paraId="2F04B8C0" w14:textId="71EC45A5" w:rsidR="00013506" w:rsidRDefault="00013506" w:rsidP="008E5982">
            <w:pPr>
              <w:jc w:val="center"/>
            </w:pPr>
            <w:r>
              <w:t>17</w:t>
            </w:r>
          </w:p>
        </w:tc>
        <w:tc>
          <w:tcPr>
            <w:tcW w:w="682" w:type="pct"/>
          </w:tcPr>
          <w:p w14:paraId="63307B55" w14:textId="0FF19D3D" w:rsidR="00013506" w:rsidRDefault="00013506" w:rsidP="009C41C7">
            <w:pPr>
              <w:jc w:val="center"/>
            </w:pPr>
            <w:r>
              <w:t>23</w:t>
            </w:r>
          </w:p>
        </w:tc>
        <w:tc>
          <w:tcPr>
            <w:tcW w:w="682" w:type="pct"/>
          </w:tcPr>
          <w:p w14:paraId="55F8670F" w14:textId="4329E116" w:rsidR="00013506" w:rsidRDefault="00013506" w:rsidP="008E5982">
            <w:pPr>
              <w:jc w:val="center"/>
            </w:pPr>
            <w:r>
              <w:t>16</w:t>
            </w:r>
          </w:p>
        </w:tc>
        <w:tc>
          <w:tcPr>
            <w:tcW w:w="682" w:type="pct"/>
          </w:tcPr>
          <w:p w14:paraId="35969BF7" w14:textId="77777777" w:rsidR="00013506" w:rsidRDefault="00013506" w:rsidP="008E5982">
            <w:pPr>
              <w:jc w:val="center"/>
            </w:pPr>
            <w:r>
              <w:t>1</w:t>
            </w:r>
          </w:p>
        </w:tc>
        <w:tc>
          <w:tcPr>
            <w:tcW w:w="682" w:type="pct"/>
          </w:tcPr>
          <w:p w14:paraId="6DEA33AF" w14:textId="77777777" w:rsidR="00013506" w:rsidRDefault="00013506" w:rsidP="008E5982">
            <w:pPr>
              <w:jc w:val="center"/>
            </w:pPr>
            <w:r>
              <w:t>2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4CCDC26D" w14:textId="77777777" w:rsidR="00013506" w:rsidRDefault="00013506" w:rsidP="008E5982">
            <w:pPr>
              <w:jc w:val="center"/>
            </w:pPr>
            <w:r>
              <w:t>59</w:t>
            </w:r>
          </w:p>
        </w:tc>
      </w:tr>
      <w:tr w:rsidR="00013506" w14:paraId="331BF5F9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shd w:val="clear" w:color="auto" w:fill="FAF9F8"/>
            <w:vAlign w:val="bottom"/>
          </w:tcPr>
          <w:p w14:paraId="3C3CCD96" w14:textId="461DBC88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NSW</w:t>
            </w:r>
          </w:p>
        </w:tc>
        <w:tc>
          <w:tcPr>
            <w:tcW w:w="750" w:type="pct"/>
            <w:shd w:val="clear" w:color="auto" w:fill="FAF9F8"/>
          </w:tcPr>
          <w:p w14:paraId="03A7C5D8" w14:textId="77777777" w:rsidR="00013506" w:rsidRDefault="00013506" w:rsidP="008E5982">
            <w:pPr>
              <w:jc w:val="center"/>
            </w:pPr>
            <w:r>
              <w:t>6</w:t>
            </w:r>
          </w:p>
        </w:tc>
        <w:tc>
          <w:tcPr>
            <w:tcW w:w="682" w:type="pct"/>
            <w:shd w:val="clear" w:color="auto" w:fill="FAF9F8"/>
          </w:tcPr>
          <w:p w14:paraId="565D947B" w14:textId="77777777" w:rsidR="00013506" w:rsidRDefault="00013506" w:rsidP="008E5982">
            <w:pPr>
              <w:jc w:val="center"/>
            </w:pPr>
            <w:r>
              <w:t>25</w:t>
            </w:r>
          </w:p>
        </w:tc>
        <w:tc>
          <w:tcPr>
            <w:tcW w:w="682" w:type="pct"/>
            <w:shd w:val="clear" w:color="auto" w:fill="FAF9F8"/>
          </w:tcPr>
          <w:p w14:paraId="5F16288B" w14:textId="77777777" w:rsidR="00013506" w:rsidRDefault="00013506" w:rsidP="008E5982">
            <w:pPr>
              <w:jc w:val="center"/>
            </w:pPr>
            <w:r>
              <w:t>12</w:t>
            </w:r>
          </w:p>
        </w:tc>
        <w:tc>
          <w:tcPr>
            <w:tcW w:w="682" w:type="pct"/>
            <w:shd w:val="clear" w:color="auto" w:fill="FAF9F8"/>
          </w:tcPr>
          <w:p w14:paraId="701E51FB" w14:textId="77777777" w:rsidR="00013506" w:rsidRDefault="00013506" w:rsidP="008E5982">
            <w:pPr>
              <w:jc w:val="center"/>
            </w:pPr>
            <w:r>
              <w:t>3</w:t>
            </w:r>
          </w:p>
        </w:tc>
        <w:tc>
          <w:tcPr>
            <w:tcW w:w="682" w:type="pct"/>
            <w:shd w:val="clear" w:color="auto" w:fill="FAF9F8"/>
          </w:tcPr>
          <w:p w14:paraId="563C0331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FAF9F8"/>
          </w:tcPr>
          <w:p w14:paraId="57535620" w14:textId="77777777" w:rsidR="00013506" w:rsidRDefault="00013506" w:rsidP="008E5982">
            <w:pPr>
              <w:jc w:val="center"/>
            </w:pPr>
            <w:r>
              <w:t>46</w:t>
            </w:r>
          </w:p>
        </w:tc>
      </w:tr>
      <w:tr w:rsidR="00013506" w14:paraId="2022C9B4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vAlign w:val="bottom"/>
          </w:tcPr>
          <w:p w14:paraId="52B81DF5" w14:textId="28E73AE2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VIC</w:t>
            </w:r>
          </w:p>
        </w:tc>
        <w:tc>
          <w:tcPr>
            <w:tcW w:w="750" w:type="pct"/>
          </w:tcPr>
          <w:p w14:paraId="7C622B4C" w14:textId="77777777" w:rsidR="00013506" w:rsidRDefault="00013506" w:rsidP="008E5982">
            <w:pPr>
              <w:jc w:val="center"/>
            </w:pPr>
            <w:r>
              <w:t>18</w:t>
            </w:r>
          </w:p>
        </w:tc>
        <w:tc>
          <w:tcPr>
            <w:tcW w:w="682" w:type="pct"/>
          </w:tcPr>
          <w:p w14:paraId="5D240702" w14:textId="77777777" w:rsidR="00013506" w:rsidRDefault="00013506" w:rsidP="008E5982">
            <w:pPr>
              <w:jc w:val="center"/>
            </w:pPr>
            <w:r w:rsidRPr="006C235A">
              <w:t>30</w:t>
            </w:r>
          </w:p>
        </w:tc>
        <w:tc>
          <w:tcPr>
            <w:tcW w:w="682" w:type="pct"/>
          </w:tcPr>
          <w:p w14:paraId="4A2DB011" w14:textId="77777777" w:rsidR="00013506" w:rsidRDefault="00013506" w:rsidP="008E5982">
            <w:pPr>
              <w:jc w:val="center"/>
            </w:pPr>
            <w:r>
              <w:t>2</w:t>
            </w:r>
          </w:p>
        </w:tc>
        <w:tc>
          <w:tcPr>
            <w:tcW w:w="682" w:type="pct"/>
          </w:tcPr>
          <w:p w14:paraId="55C85BEF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2" w:type="pct"/>
          </w:tcPr>
          <w:p w14:paraId="027BBEEA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6057B760" w14:textId="77777777" w:rsidR="00013506" w:rsidRDefault="00013506" w:rsidP="008E5982">
            <w:pPr>
              <w:jc w:val="center"/>
            </w:pPr>
            <w:r>
              <w:t>50</w:t>
            </w:r>
          </w:p>
        </w:tc>
      </w:tr>
      <w:tr w:rsidR="00013506" w14:paraId="46448FAF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shd w:val="clear" w:color="auto" w:fill="FAF9F8"/>
            <w:vAlign w:val="bottom"/>
          </w:tcPr>
          <w:p w14:paraId="71A0B11D" w14:textId="7E42B2D0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QLD</w:t>
            </w:r>
          </w:p>
        </w:tc>
        <w:tc>
          <w:tcPr>
            <w:tcW w:w="750" w:type="pct"/>
            <w:shd w:val="clear" w:color="auto" w:fill="FAF9F8"/>
          </w:tcPr>
          <w:p w14:paraId="3CB7A49D" w14:textId="77777777" w:rsidR="00013506" w:rsidRDefault="00013506" w:rsidP="008E5982">
            <w:pPr>
              <w:jc w:val="center"/>
            </w:pPr>
            <w:r>
              <w:t>23</w:t>
            </w:r>
          </w:p>
        </w:tc>
        <w:tc>
          <w:tcPr>
            <w:tcW w:w="682" w:type="pct"/>
            <w:shd w:val="clear" w:color="auto" w:fill="FAF9F8"/>
          </w:tcPr>
          <w:p w14:paraId="6C32F745" w14:textId="77777777" w:rsidR="00013506" w:rsidRDefault="00013506" w:rsidP="008E5982">
            <w:pPr>
              <w:jc w:val="center"/>
            </w:pPr>
            <w:r>
              <w:t>28</w:t>
            </w:r>
          </w:p>
        </w:tc>
        <w:tc>
          <w:tcPr>
            <w:tcW w:w="682" w:type="pct"/>
            <w:shd w:val="clear" w:color="auto" w:fill="FAF9F8"/>
          </w:tcPr>
          <w:p w14:paraId="7A4502E8" w14:textId="77777777" w:rsidR="00013506" w:rsidRDefault="00013506" w:rsidP="008E5982">
            <w:pPr>
              <w:jc w:val="center"/>
            </w:pPr>
            <w:r>
              <w:t>4</w:t>
            </w:r>
          </w:p>
        </w:tc>
        <w:tc>
          <w:tcPr>
            <w:tcW w:w="682" w:type="pct"/>
            <w:shd w:val="clear" w:color="auto" w:fill="FAF9F8"/>
          </w:tcPr>
          <w:p w14:paraId="448D6D66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2" w:type="pct"/>
            <w:shd w:val="clear" w:color="auto" w:fill="FAF9F8"/>
          </w:tcPr>
          <w:p w14:paraId="00AACA49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FAF9F8"/>
          </w:tcPr>
          <w:p w14:paraId="331EF909" w14:textId="77777777" w:rsidR="00013506" w:rsidRDefault="00013506" w:rsidP="008E5982">
            <w:pPr>
              <w:jc w:val="center"/>
            </w:pPr>
            <w:r>
              <w:t>55</w:t>
            </w:r>
          </w:p>
        </w:tc>
      </w:tr>
      <w:tr w:rsidR="00013506" w14:paraId="60DB4B8F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vAlign w:val="bottom"/>
          </w:tcPr>
          <w:p w14:paraId="4F490181" w14:textId="3642D33E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WA</w:t>
            </w:r>
          </w:p>
        </w:tc>
        <w:tc>
          <w:tcPr>
            <w:tcW w:w="750" w:type="pct"/>
          </w:tcPr>
          <w:p w14:paraId="3ECB9A9D" w14:textId="77777777" w:rsidR="00013506" w:rsidRDefault="00013506" w:rsidP="008E5982">
            <w:pPr>
              <w:jc w:val="center"/>
            </w:pPr>
            <w:r>
              <w:t>10</w:t>
            </w:r>
          </w:p>
        </w:tc>
        <w:tc>
          <w:tcPr>
            <w:tcW w:w="682" w:type="pct"/>
          </w:tcPr>
          <w:p w14:paraId="23F75054" w14:textId="77777777" w:rsidR="00013506" w:rsidRDefault="00013506" w:rsidP="008E5982">
            <w:pPr>
              <w:jc w:val="center"/>
            </w:pPr>
            <w:r>
              <w:t>20</w:t>
            </w:r>
          </w:p>
        </w:tc>
        <w:tc>
          <w:tcPr>
            <w:tcW w:w="682" w:type="pct"/>
          </w:tcPr>
          <w:p w14:paraId="61D17171" w14:textId="77777777" w:rsidR="00013506" w:rsidRDefault="00013506" w:rsidP="008E5982">
            <w:pPr>
              <w:jc w:val="center"/>
            </w:pPr>
            <w:r>
              <w:t>1</w:t>
            </w:r>
          </w:p>
        </w:tc>
        <w:tc>
          <w:tcPr>
            <w:tcW w:w="682" w:type="pct"/>
          </w:tcPr>
          <w:p w14:paraId="3AF9EE78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2" w:type="pct"/>
          </w:tcPr>
          <w:p w14:paraId="213E3315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6A3A7D06" w14:textId="77777777" w:rsidR="00013506" w:rsidRDefault="00013506" w:rsidP="008E5982">
            <w:pPr>
              <w:jc w:val="center"/>
            </w:pPr>
            <w:r>
              <w:t>31</w:t>
            </w:r>
          </w:p>
        </w:tc>
      </w:tr>
      <w:tr w:rsidR="00013506" w14:paraId="77B63654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shd w:val="clear" w:color="auto" w:fill="FAF9F8"/>
            <w:vAlign w:val="bottom"/>
          </w:tcPr>
          <w:p w14:paraId="57EE9ADE" w14:textId="1A23D04B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SA</w:t>
            </w:r>
          </w:p>
        </w:tc>
        <w:tc>
          <w:tcPr>
            <w:tcW w:w="750" w:type="pct"/>
            <w:shd w:val="clear" w:color="auto" w:fill="FAF9F8"/>
          </w:tcPr>
          <w:p w14:paraId="77B82264" w14:textId="77777777" w:rsidR="00013506" w:rsidRDefault="00013506" w:rsidP="008E5982">
            <w:pPr>
              <w:jc w:val="center"/>
            </w:pPr>
            <w:r>
              <w:t>28</w:t>
            </w:r>
          </w:p>
        </w:tc>
        <w:tc>
          <w:tcPr>
            <w:tcW w:w="682" w:type="pct"/>
            <w:shd w:val="clear" w:color="auto" w:fill="FAF9F8"/>
          </w:tcPr>
          <w:p w14:paraId="6E0C5E2C" w14:textId="77777777" w:rsidR="00013506" w:rsidRDefault="00013506" w:rsidP="008E5982">
            <w:pPr>
              <w:jc w:val="center"/>
            </w:pPr>
            <w:r>
              <w:t>31</w:t>
            </w:r>
          </w:p>
        </w:tc>
        <w:tc>
          <w:tcPr>
            <w:tcW w:w="682" w:type="pct"/>
            <w:shd w:val="clear" w:color="auto" w:fill="FAF9F8"/>
          </w:tcPr>
          <w:p w14:paraId="6B85A3F6" w14:textId="77777777" w:rsidR="00013506" w:rsidRDefault="00013506" w:rsidP="008E5982">
            <w:pPr>
              <w:jc w:val="center"/>
            </w:pPr>
            <w:r>
              <w:t>7</w:t>
            </w:r>
          </w:p>
        </w:tc>
        <w:tc>
          <w:tcPr>
            <w:tcW w:w="682" w:type="pct"/>
            <w:shd w:val="clear" w:color="auto" w:fill="FAF9F8"/>
          </w:tcPr>
          <w:p w14:paraId="00EFF674" w14:textId="77777777" w:rsidR="00013506" w:rsidRDefault="00013506" w:rsidP="008E5982">
            <w:pPr>
              <w:jc w:val="center"/>
            </w:pPr>
            <w:r>
              <w:t>2</w:t>
            </w:r>
          </w:p>
        </w:tc>
        <w:tc>
          <w:tcPr>
            <w:tcW w:w="682" w:type="pct"/>
            <w:shd w:val="clear" w:color="auto" w:fill="FAF9F8"/>
          </w:tcPr>
          <w:p w14:paraId="10CE6AC7" w14:textId="77777777" w:rsidR="00013506" w:rsidRDefault="00013506" w:rsidP="008E5982">
            <w:pPr>
              <w:jc w:val="center"/>
            </w:pPr>
            <w:r>
              <w:t>1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FAF9F8"/>
          </w:tcPr>
          <w:p w14:paraId="59E31555" w14:textId="77777777" w:rsidR="00013506" w:rsidRDefault="00013506" w:rsidP="008E5982">
            <w:pPr>
              <w:jc w:val="center"/>
            </w:pPr>
            <w:r>
              <w:t>69</w:t>
            </w:r>
          </w:p>
        </w:tc>
      </w:tr>
      <w:tr w:rsidR="00013506" w14:paraId="3699CAA8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vAlign w:val="bottom"/>
          </w:tcPr>
          <w:p w14:paraId="244F31F3" w14:textId="2A6205C4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TAS</w:t>
            </w:r>
          </w:p>
        </w:tc>
        <w:tc>
          <w:tcPr>
            <w:tcW w:w="750" w:type="pct"/>
          </w:tcPr>
          <w:p w14:paraId="0D3BED74" w14:textId="77777777" w:rsidR="00013506" w:rsidRDefault="00013506" w:rsidP="008E5982">
            <w:pPr>
              <w:jc w:val="center"/>
            </w:pPr>
            <w:r>
              <w:t>8</w:t>
            </w:r>
          </w:p>
        </w:tc>
        <w:tc>
          <w:tcPr>
            <w:tcW w:w="682" w:type="pct"/>
          </w:tcPr>
          <w:p w14:paraId="4F113B21" w14:textId="77777777" w:rsidR="00013506" w:rsidRDefault="00013506" w:rsidP="008E5982">
            <w:pPr>
              <w:jc w:val="center"/>
            </w:pPr>
            <w:r>
              <w:t>13</w:t>
            </w:r>
          </w:p>
        </w:tc>
        <w:tc>
          <w:tcPr>
            <w:tcW w:w="682" w:type="pct"/>
          </w:tcPr>
          <w:p w14:paraId="63163F79" w14:textId="77777777" w:rsidR="00013506" w:rsidRDefault="00013506" w:rsidP="008E5982">
            <w:pPr>
              <w:jc w:val="center"/>
            </w:pPr>
            <w:r>
              <w:t>8</w:t>
            </w:r>
          </w:p>
        </w:tc>
        <w:tc>
          <w:tcPr>
            <w:tcW w:w="682" w:type="pct"/>
          </w:tcPr>
          <w:p w14:paraId="678DE0AB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2" w:type="pct"/>
          </w:tcPr>
          <w:p w14:paraId="48F0E68C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5CC96E50" w14:textId="77777777" w:rsidR="00013506" w:rsidRDefault="00013506" w:rsidP="008E5982">
            <w:pPr>
              <w:jc w:val="center"/>
            </w:pPr>
            <w:r>
              <w:t>29</w:t>
            </w:r>
          </w:p>
        </w:tc>
      </w:tr>
      <w:tr w:rsidR="00013506" w14:paraId="64139BC4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shd w:val="clear" w:color="auto" w:fill="FAF9F8"/>
            <w:vAlign w:val="bottom"/>
          </w:tcPr>
          <w:p w14:paraId="45004F78" w14:textId="18AE1148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ACT</w:t>
            </w:r>
          </w:p>
        </w:tc>
        <w:tc>
          <w:tcPr>
            <w:tcW w:w="750" w:type="pct"/>
            <w:shd w:val="clear" w:color="auto" w:fill="FAF9F8"/>
          </w:tcPr>
          <w:p w14:paraId="37F59087" w14:textId="77777777" w:rsidR="00013506" w:rsidRDefault="00013506" w:rsidP="008E5982">
            <w:pPr>
              <w:jc w:val="center"/>
            </w:pPr>
            <w:r>
              <w:t>25</w:t>
            </w:r>
          </w:p>
        </w:tc>
        <w:tc>
          <w:tcPr>
            <w:tcW w:w="682" w:type="pct"/>
            <w:shd w:val="clear" w:color="auto" w:fill="FAF9F8"/>
          </w:tcPr>
          <w:p w14:paraId="62B64E07" w14:textId="77777777" w:rsidR="00013506" w:rsidRDefault="00013506" w:rsidP="008E5982">
            <w:pPr>
              <w:jc w:val="center"/>
            </w:pPr>
            <w:r>
              <w:t>12</w:t>
            </w:r>
          </w:p>
        </w:tc>
        <w:tc>
          <w:tcPr>
            <w:tcW w:w="682" w:type="pct"/>
            <w:shd w:val="clear" w:color="auto" w:fill="FAF9F8"/>
          </w:tcPr>
          <w:p w14:paraId="06DC4B39" w14:textId="77777777" w:rsidR="00013506" w:rsidRDefault="00013506" w:rsidP="008E5982">
            <w:pPr>
              <w:jc w:val="center"/>
            </w:pPr>
            <w:r>
              <w:t>3</w:t>
            </w:r>
          </w:p>
        </w:tc>
        <w:tc>
          <w:tcPr>
            <w:tcW w:w="682" w:type="pct"/>
            <w:shd w:val="clear" w:color="auto" w:fill="FAF9F8"/>
          </w:tcPr>
          <w:p w14:paraId="4C3E73AB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2" w:type="pct"/>
            <w:shd w:val="clear" w:color="auto" w:fill="FAF9F8"/>
          </w:tcPr>
          <w:p w14:paraId="12E8362C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FAF9F8"/>
          </w:tcPr>
          <w:p w14:paraId="717301A9" w14:textId="77777777" w:rsidR="00013506" w:rsidRDefault="00013506" w:rsidP="008E5982">
            <w:pPr>
              <w:jc w:val="center"/>
            </w:pPr>
            <w:r>
              <w:t>40</w:t>
            </w:r>
          </w:p>
        </w:tc>
      </w:tr>
      <w:tr w:rsidR="00013506" w14:paraId="446DE525" w14:textId="77777777" w:rsidTr="00D756F6">
        <w:tc>
          <w:tcPr>
            <w:tcW w:w="839" w:type="pct"/>
            <w:tcBorders>
              <w:left w:val="single" w:sz="4" w:space="0" w:color="FFFFFF" w:themeColor="background1"/>
            </w:tcBorders>
            <w:vAlign w:val="bottom"/>
          </w:tcPr>
          <w:p w14:paraId="5F4B9348" w14:textId="027C4EA1" w:rsidR="00013506" w:rsidRDefault="00013506" w:rsidP="008E5982">
            <w:r w:rsidRPr="00776EEE">
              <w:rPr>
                <w:rFonts w:eastAsia="Times New Roman" w:cs="Calibri"/>
                <w:color w:val="000000"/>
                <w:lang w:eastAsia="en-AU"/>
              </w:rPr>
              <w:t>NT</w:t>
            </w:r>
          </w:p>
        </w:tc>
        <w:tc>
          <w:tcPr>
            <w:tcW w:w="750" w:type="pct"/>
          </w:tcPr>
          <w:p w14:paraId="715E0C44" w14:textId="77777777" w:rsidR="00013506" w:rsidRDefault="00013506" w:rsidP="008E5982">
            <w:pPr>
              <w:jc w:val="center"/>
            </w:pPr>
            <w:r>
              <w:t>9</w:t>
            </w:r>
          </w:p>
        </w:tc>
        <w:tc>
          <w:tcPr>
            <w:tcW w:w="682" w:type="pct"/>
          </w:tcPr>
          <w:p w14:paraId="4009881C" w14:textId="77777777" w:rsidR="00013506" w:rsidRDefault="00013506" w:rsidP="008E5982">
            <w:pPr>
              <w:jc w:val="center"/>
            </w:pPr>
            <w:r>
              <w:t>27</w:t>
            </w:r>
          </w:p>
        </w:tc>
        <w:tc>
          <w:tcPr>
            <w:tcW w:w="682" w:type="pct"/>
          </w:tcPr>
          <w:p w14:paraId="48B77A4E" w14:textId="77777777" w:rsidR="00013506" w:rsidRDefault="00013506" w:rsidP="008E5982">
            <w:pPr>
              <w:jc w:val="center"/>
            </w:pPr>
            <w:r>
              <w:t>1</w:t>
            </w:r>
          </w:p>
        </w:tc>
        <w:tc>
          <w:tcPr>
            <w:tcW w:w="682" w:type="pct"/>
          </w:tcPr>
          <w:p w14:paraId="41DBDDE6" w14:textId="77777777" w:rsidR="00013506" w:rsidRDefault="00013506" w:rsidP="008E5982">
            <w:pPr>
              <w:jc w:val="center"/>
            </w:pPr>
            <w:r>
              <w:t>1</w:t>
            </w:r>
          </w:p>
        </w:tc>
        <w:tc>
          <w:tcPr>
            <w:tcW w:w="682" w:type="pct"/>
          </w:tcPr>
          <w:p w14:paraId="2ADC990C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6BE828B0" w14:textId="77777777" w:rsidR="00013506" w:rsidRDefault="00013506" w:rsidP="008E5982">
            <w:pPr>
              <w:jc w:val="center"/>
            </w:pPr>
            <w:r>
              <w:t>38</w:t>
            </w:r>
          </w:p>
        </w:tc>
      </w:tr>
      <w:tr w:rsidR="00013506" w14:paraId="4017E826" w14:textId="77777777" w:rsidTr="00D756F6">
        <w:tc>
          <w:tcPr>
            <w:tcW w:w="839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4E9F3"/>
            <w:vAlign w:val="bottom"/>
          </w:tcPr>
          <w:p w14:paraId="46FC83FF" w14:textId="5AAEF36B" w:rsidR="00013506" w:rsidRPr="00E004AD" w:rsidRDefault="00013506" w:rsidP="008E5982">
            <w:pPr>
              <w:rPr>
                <w:b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 o le Atunuu</w:t>
            </w:r>
          </w:p>
        </w:tc>
        <w:tc>
          <w:tcPr>
            <w:tcW w:w="750" w:type="pct"/>
            <w:tcBorders>
              <w:bottom w:val="single" w:sz="4" w:space="0" w:color="FFFFFF" w:themeColor="background1"/>
            </w:tcBorders>
            <w:shd w:val="clear" w:color="auto" w:fill="E4E9F3"/>
          </w:tcPr>
          <w:p w14:paraId="6060B962" w14:textId="0346532D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82" w:type="pct"/>
            <w:tcBorders>
              <w:bottom w:val="single" w:sz="4" w:space="0" w:color="FFFFFF" w:themeColor="background1"/>
            </w:tcBorders>
            <w:shd w:val="clear" w:color="auto" w:fill="E4E9F3"/>
          </w:tcPr>
          <w:p w14:paraId="79B4C614" w14:textId="38ACDE1D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682" w:type="pct"/>
            <w:tcBorders>
              <w:bottom w:val="single" w:sz="4" w:space="0" w:color="FFFFFF" w:themeColor="background1"/>
            </w:tcBorders>
            <w:shd w:val="clear" w:color="auto" w:fill="E4E9F3"/>
          </w:tcPr>
          <w:p w14:paraId="271FF989" w14:textId="5AD1BF32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82" w:type="pct"/>
            <w:tcBorders>
              <w:bottom w:val="single" w:sz="4" w:space="0" w:color="FFFFFF" w:themeColor="background1"/>
            </w:tcBorders>
            <w:shd w:val="clear" w:color="auto" w:fill="E4E9F3"/>
          </w:tcPr>
          <w:p w14:paraId="10B4B173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pct"/>
            <w:tcBorders>
              <w:bottom w:val="single" w:sz="4" w:space="0" w:color="FFFFFF" w:themeColor="background1"/>
            </w:tcBorders>
            <w:shd w:val="clear" w:color="auto" w:fill="E4E9F3"/>
          </w:tcPr>
          <w:p w14:paraId="7F08307C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3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9F3"/>
          </w:tcPr>
          <w:p w14:paraId="78390F96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</w:tr>
    </w:tbl>
    <w:p w14:paraId="21D03EBA" w14:textId="23781112" w:rsidR="00B875C3" w:rsidRPr="00F045B2" w:rsidRDefault="0030530C" w:rsidP="00911917">
      <w:pPr>
        <w:spacing w:before="240" w:after="240"/>
        <w:rPr>
          <w:b/>
        </w:rPr>
      </w:pPr>
      <w:r w:rsidRPr="00B04340">
        <w:rPr>
          <w:rFonts w:cs="Arial"/>
          <w:b/>
        </w:rPr>
        <w:t>Siata 14: TAPs; la’asaga alualu i luma o galuega faatino uma i TAP ta’itasi ma</w:t>
      </w:r>
      <w:r>
        <w:rPr>
          <w:rFonts w:cs="Arial"/>
          <w:b/>
        </w:rPr>
        <w:t xml:space="preserve"> tulaga mo le periota 2021-2013</w:t>
      </w:r>
    </w:p>
    <w:tbl>
      <w:tblPr>
        <w:tblStyle w:val="TableGrid"/>
        <w:tblW w:w="5000" w:type="pct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544"/>
        <w:gridCol w:w="1387"/>
        <w:gridCol w:w="1262"/>
        <w:gridCol w:w="1262"/>
        <w:gridCol w:w="1262"/>
        <w:gridCol w:w="1264"/>
        <w:gridCol w:w="1261"/>
      </w:tblGrid>
      <w:tr w:rsidR="00013506" w14:paraId="23B90123" w14:textId="77777777" w:rsidTr="00013506">
        <w:tc>
          <w:tcPr>
            <w:tcW w:w="8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540ADE83" w14:textId="77777777" w:rsidR="00013506" w:rsidRPr="00212F83" w:rsidRDefault="00013506" w:rsidP="008E5982">
            <w:pPr>
              <w:rPr>
                <w:b/>
              </w:rPr>
            </w:pPr>
            <w:r w:rsidRPr="00212F83">
              <w:rPr>
                <w:b/>
              </w:rPr>
              <w:t>TAP</w:t>
            </w:r>
          </w:p>
        </w:tc>
        <w:tc>
          <w:tcPr>
            <w:tcW w:w="7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400723D4" w14:textId="20B7ECA5" w:rsidR="00013506" w:rsidRPr="00212F83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Mae'a</w:t>
            </w:r>
          </w:p>
        </w:tc>
        <w:tc>
          <w:tcPr>
            <w:tcW w:w="6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6CF6467E" w14:textId="182DCA01" w:rsidR="00013506" w:rsidRPr="00212F83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Gasolo lelei</w:t>
            </w:r>
          </w:p>
        </w:tc>
        <w:tc>
          <w:tcPr>
            <w:tcW w:w="6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3EFB3EBE" w14:textId="5A1A56A2" w:rsidR="00013506" w:rsidRPr="00212F83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Nai faatuai</w:t>
            </w:r>
          </w:p>
        </w:tc>
        <w:tc>
          <w:tcPr>
            <w:tcW w:w="6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47A2D950" w14:textId="582D1454" w:rsidR="00013506" w:rsidRPr="00212F83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Taofia</w:t>
            </w:r>
          </w:p>
        </w:tc>
        <w:tc>
          <w:tcPr>
            <w:tcW w:w="6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4D77A72E" w14:textId="2B6B3E59" w:rsidR="00013506" w:rsidRPr="00212F83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Amata i se taimi o i luma</w:t>
            </w:r>
          </w:p>
        </w:tc>
        <w:tc>
          <w:tcPr>
            <w:tcW w:w="6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C1740"/>
          </w:tcPr>
          <w:p w14:paraId="025576BE" w14:textId="5D1DC2BE" w:rsidR="00013506" w:rsidRPr="00212F83" w:rsidRDefault="00013506" w:rsidP="008E5982">
            <w:pPr>
              <w:jc w:val="center"/>
              <w:rPr>
                <w:b/>
              </w:rPr>
            </w:pPr>
            <w:r w:rsidRPr="001D7536">
              <w:rPr>
                <w:rFonts w:eastAsia="Times New Roman" w:cs="Calibri"/>
                <w:b/>
                <w:bCs/>
                <w:color w:val="FFFFFF" w:themeColor="background1"/>
                <w:lang w:eastAsia="en-AU"/>
              </w:rPr>
              <w:t>Aofa'</w:t>
            </w:r>
          </w:p>
        </w:tc>
      </w:tr>
      <w:tr w:rsidR="00013506" w14:paraId="6E8E4859" w14:textId="77777777" w:rsidTr="00013506">
        <w:tc>
          <w:tcPr>
            <w:tcW w:w="835" w:type="pct"/>
            <w:tcBorders>
              <w:left w:val="single" w:sz="4" w:space="0" w:color="FFFFFF" w:themeColor="background1"/>
            </w:tcBorders>
            <w:vAlign w:val="bottom"/>
          </w:tcPr>
          <w:p w14:paraId="0B6D5258" w14:textId="29D429CB" w:rsidR="00013506" w:rsidRDefault="00013506" w:rsidP="008E5982"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lastRenderedPageBreak/>
              <w:t>Galuega</w:t>
            </w:r>
          </w:p>
        </w:tc>
        <w:tc>
          <w:tcPr>
            <w:tcW w:w="750" w:type="pct"/>
          </w:tcPr>
          <w:p w14:paraId="7BFCAE0A" w14:textId="77777777" w:rsidR="00013506" w:rsidRDefault="00013506" w:rsidP="008E5982">
            <w:pPr>
              <w:jc w:val="center"/>
            </w:pPr>
            <w:r>
              <w:t>27</w:t>
            </w:r>
          </w:p>
        </w:tc>
        <w:tc>
          <w:tcPr>
            <w:tcW w:w="683" w:type="pct"/>
          </w:tcPr>
          <w:p w14:paraId="27ADBF0E" w14:textId="746DFB24" w:rsidR="00013506" w:rsidRDefault="00013506" w:rsidP="008E5982">
            <w:pPr>
              <w:jc w:val="center"/>
            </w:pPr>
            <w:r>
              <w:t>47</w:t>
            </w:r>
          </w:p>
        </w:tc>
        <w:tc>
          <w:tcPr>
            <w:tcW w:w="683" w:type="pct"/>
          </w:tcPr>
          <w:p w14:paraId="4F8734A8" w14:textId="3A487975" w:rsidR="00013506" w:rsidRDefault="00013506" w:rsidP="008E5982">
            <w:pPr>
              <w:jc w:val="center"/>
            </w:pPr>
            <w:r>
              <w:t>9</w:t>
            </w:r>
          </w:p>
        </w:tc>
        <w:tc>
          <w:tcPr>
            <w:tcW w:w="683" w:type="pct"/>
          </w:tcPr>
          <w:p w14:paraId="10FBF032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4" w:type="pct"/>
          </w:tcPr>
          <w:p w14:paraId="2C3A5581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54EEF733" w14:textId="77777777" w:rsidR="00013506" w:rsidRDefault="00013506" w:rsidP="008E5982">
            <w:pPr>
              <w:jc w:val="center"/>
            </w:pPr>
            <w:r>
              <w:t>83</w:t>
            </w:r>
          </w:p>
        </w:tc>
      </w:tr>
      <w:tr w:rsidR="00013506" w14:paraId="5590DF27" w14:textId="77777777" w:rsidTr="00013506">
        <w:tc>
          <w:tcPr>
            <w:tcW w:w="835" w:type="pct"/>
            <w:tcBorders>
              <w:left w:val="single" w:sz="4" w:space="0" w:color="FFFFFF" w:themeColor="background1"/>
            </w:tcBorders>
            <w:shd w:val="clear" w:color="auto" w:fill="FAF9F8"/>
            <w:vAlign w:val="bottom"/>
          </w:tcPr>
          <w:p w14:paraId="637A82F4" w14:textId="71CE0964" w:rsidR="00013506" w:rsidRDefault="00013506" w:rsidP="008E5982"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Amioga a le Nuu</w:t>
            </w:r>
          </w:p>
        </w:tc>
        <w:tc>
          <w:tcPr>
            <w:tcW w:w="750" w:type="pct"/>
            <w:shd w:val="clear" w:color="auto" w:fill="FAF9F8"/>
          </w:tcPr>
          <w:p w14:paraId="6DFEB7F5" w14:textId="09684E35" w:rsidR="00013506" w:rsidRDefault="00013506" w:rsidP="008E5982">
            <w:pPr>
              <w:jc w:val="center"/>
            </w:pPr>
            <w:r>
              <w:t>25</w:t>
            </w:r>
          </w:p>
        </w:tc>
        <w:tc>
          <w:tcPr>
            <w:tcW w:w="683" w:type="pct"/>
            <w:shd w:val="clear" w:color="auto" w:fill="FAF9F8"/>
          </w:tcPr>
          <w:p w14:paraId="5FE432BB" w14:textId="018CEC6C" w:rsidR="00013506" w:rsidRDefault="00013506" w:rsidP="008E5982">
            <w:pPr>
              <w:jc w:val="center"/>
            </w:pPr>
            <w:r>
              <w:t>33</w:t>
            </w:r>
          </w:p>
        </w:tc>
        <w:tc>
          <w:tcPr>
            <w:tcW w:w="683" w:type="pct"/>
            <w:shd w:val="clear" w:color="auto" w:fill="FAF9F8"/>
          </w:tcPr>
          <w:p w14:paraId="507B0C2B" w14:textId="3304BED5" w:rsidR="00013506" w:rsidRDefault="00013506" w:rsidP="008E5982">
            <w:pPr>
              <w:jc w:val="center"/>
            </w:pPr>
            <w:r>
              <w:t>10</w:t>
            </w:r>
          </w:p>
        </w:tc>
        <w:tc>
          <w:tcPr>
            <w:tcW w:w="683" w:type="pct"/>
            <w:shd w:val="clear" w:color="auto" w:fill="FAF9F8"/>
          </w:tcPr>
          <w:p w14:paraId="1B8EBE77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4" w:type="pct"/>
            <w:shd w:val="clear" w:color="auto" w:fill="FAF9F8"/>
          </w:tcPr>
          <w:p w14:paraId="4E2DA3D6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FAF9F8"/>
          </w:tcPr>
          <w:p w14:paraId="47F322F5" w14:textId="77777777" w:rsidR="00013506" w:rsidRDefault="00013506" w:rsidP="008E5982">
            <w:pPr>
              <w:jc w:val="center"/>
            </w:pPr>
            <w:r>
              <w:t>68</w:t>
            </w:r>
          </w:p>
        </w:tc>
      </w:tr>
      <w:tr w:rsidR="00013506" w14:paraId="78D0ADCE" w14:textId="77777777" w:rsidTr="00013506">
        <w:tc>
          <w:tcPr>
            <w:tcW w:w="835" w:type="pct"/>
            <w:tcBorders>
              <w:left w:val="single" w:sz="4" w:space="0" w:color="FFFFFF" w:themeColor="background1"/>
            </w:tcBorders>
            <w:vAlign w:val="bottom"/>
          </w:tcPr>
          <w:p w14:paraId="31CDC651" w14:textId="4B31C3BD" w:rsidR="00013506" w:rsidRDefault="00013506" w:rsidP="008E5982"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A'oga Amata</w:t>
            </w:r>
          </w:p>
        </w:tc>
        <w:tc>
          <w:tcPr>
            <w:tcW w:w="750" w:type="pct"/>
          </w:tcPr>
          <w:p w14:paraId="3E3DE186" w14:textId="149D7796" w:rsidR="00013506" w:rsidRDefault="00013506" w:rsidP="008E5982">
            <w:pPr>
              <w:jc w:val="center"/>
            </w:pPr>
            <w:r>
              <w:t>22</w:t>
            </w:r>
          </w:p>
        </w:tc>
        <w:tc>
          <w:tcPr>
            <w:tcW w:w="683" w:type="pct"/>
          </w:tcPr>
          <w:p w14:paraId="6701B22F" w14:textId="3BA0D800" w:rsidR="00013506" w:rsidRDefault="00013506" w:rsidP="008E5982">
            <w:pPr>
              <w:jc w:val="center"/>
            </w:pPr>
            <w:r>
              <w:t>43</w:t>
            </w:r>
          </w:p>
        </w:tc>
        <w:tc>
          <w:tcPr>
            <w:tcW w:w="683" w:type="pct"/>
          </w:tcPr>
          <w:p w14:paraId="471DB37A" w14:textId="248B54FD" w:rsidR="00013506" w:rsidRDefault="00013506" w:rsidP="008E5982">
            <w:pPr>
              <w:jc w:val="center"/>
            </w:pPr>
            <w:r>
              <w:t>7</w:t>
            </w:r>
          </w:p>
        </w:tc>
        <w:tc>
          <w:tcPr>
            <w:tcW w:w="683" w:type="pct"/>
          </w:tcPr>
          <w:p w14:paraId="597B3991" w14:textId="77777777" w:rsidR="00013506" w:rsidRDefault="00013506" w:rsidP="008E5982">
            <w:pPr>
              <w:jc w:val="center"/>
            </w:pPr>
            <w:r>
              <w:t>3</w:t>
            </w:r>
          </w:p>
        </w:tc>
        <w:tc>
          <w:tcPr>
            <w:tcW w:w="684" w:type="pct"/>
          </w:tcPr>
          <w:p w14:paraId="675C5F3E" w14:textId="77777777" w:rsidR="00013506" w:rsidRDefault="00013506" w:rsidP="008E5982">
            <w:pPr>
              <w:jc w:val="center"/>
            </w:pPr>
            <w:r>
              <w:t>1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5DBEB91E" w14:textId="77777777" w:rsidR="00013506" w:rsidRDefault="00013506" w:rsidP="008E5982">
            <w:pPr>
              <w:jc w:val="center"/>
            </w:pPr>
            <w:r>
              <w:t>76</w:t>
            </w:r>
          </w:p>
        </w:tc>
      </w:tr>
      <w:tr w:rsidR="00013506" w14:paraId="678E0046" w14:textId="77777777" w:rsidTr="00013506">
        <w:tc>
          <w:tcPr>
            <w:tcW w:w="835" w:type="pct"/>
            <w:tcBorders>
              <w:left w:val="single" w:sz="4" w:space="0" w:color="FFFFFF" w:themeColor="background1"/>
            </w:tcBorders>
            <w:shd w:val="clear" w:color="auto" w:fill="FAF9F8"/>
            <w:vAlign w:val="bottom"/>
          </w:tcPr>
          <w:p w14:paraId="78A8A5FA" w14:textId="58D4409D" w:rsidR="00013506" w:rsidRDefault="00013506" w:rsidP="008E5982"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Saogalemu</w:t>
            </w:r>
          </w:p>
        </w:tc>
        <w:tc>
          <w:tcPr>
            <w:tcW w:w="750" w:type="pct"/>
            <w:shd w:val="clear" w:color="auto" w:fill="FAF9F8"/>
          </w:tcPr>
          <w:p w14:paraId="78F4689E" w14:textId="77777777" w:rsidR="00013506" w:rsidRDefault="00013506" w:rsidP="008E5982">
            <w:pPr>
              <w:jc w:val="center"/>
            </w:pPr>
            <w:r>
              <w:t>49</w:t>
            </w:r>
          </w:p>
        </w:tc>
        <w:tc>
          <w:tcPr>
            <w:tcW w:w="683" w:type="pct"/>
            <w:shd w:val="clear" w:color="auto" w:fill="FAF9F8"/>
          </w:tcPr>
          <w:p w14:paraId="535E7EE4" w14:textId="77777777" w:rsidR="00013506" w:rsidRDefault="00013506" w:rsidP="008E5982">
            <w:pPr>
              <w:jc w:val="center"/>
            </w:pPr>
            <w:r>
              <w:t>52</w:t>
            </w:r>
          </w:p>
        </w:tc>
        <w:tc>
          <w:tcPr>
            <w:tcW w:w="683" w:type="pct"/>
            <w:shd w:val="clear" w:color="auto" w:fill="FAF9F8"/>
          </w:tcPr>
          <w:p w14:paraId="6B36D6A7" w14:textId="77777777" w:rsidR="00013506" w:rsidRDefault="00013506" w:rsidP="008E5982">
            <w:pPr>
              <w:jc w:val="center"/>
            </w:pPr>
            <w:r>
              <w:t>25</w:t>
            </w:r>
          </w:p>
        </w:tc>
        <w:tc>
          <w:tcPr>
            <w:tcW w:w="683" w:type="pct"/>
            <w:shd w:val="clear" w:color="auto" w:fill="FAF9F8"/>
          </w:tcPr>
          <w:p w14:paraId="31D5BF1A" w14:textId="77777777" w:rsidR="00013506" w:rsidRDefault="00013506" w:rsidP="008E5982">
            <w:pPr>
              <w:jc w:val="center"/>
            </w:pPr>
            <w:r>
              <w:t>4</w:t>
            </w:r>
          </w:p>
        </w:tc>
        <w:tc>
          <w:tcPr>
            <w:tcW w:w="684" w:type="pct"/>
            <w:shd w:val="clear" w:color="auto" w:fill="FAF9F8"/>
          </w:tcPr>
          <w:p w14:paraId="70111ACA" w14:textId="77777777" w:rsidR="00013506" w:rsidRDefault="00013506" w:rsidP="008E5982">
            <w:pPr>
              <w:jc w:val="center"/>
            </w:pPr>
            <w:r>
              <w:t>2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FAF9F8"/>
          </w:tcPr>
          <w:p w14:paraId="5B3DA91F" w14:textId="77777777" w:rsidR="00013506" w:rsidRDefault="00013506" w:rsidP="008E5982">
            <w:pPr>
              <w:jc w:val="center"/>
            </w:pPr>
            <w:r>
              <w:t>132</w:t>
            </w:r>
          </w:p>
        </w:tc>
      </w:tr>
      <w:tr w:rsidR="00013506" w14:paraId="5EC5808A" w14:textId="77777777" w:rsidTr="00013506">
        <w:tc>
          <w:tcPr>
            <w:tcW w:w="835" w:type="pct"/>
            <w:tcBorders>
              <w:left w:val="single" w:sz="4" w:space="0" w:color="FFFFFF" w:themeColor="background1"/>
            </w:tcBorders>
            <w:vAlign w:val="bottom"/>
          </w:tcPr>
          <w:p w14:paraId="4DAD5A7D" w14:textId="0E916E4D" w:rsidR="00013506" w:rsidRDefault="00013506" w:rsidP="008E5982"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Puleaina o Faalavelave Faafuase'i</w:t>
            </w:r>
          </w:p>
        </w:tc>
        <w:tc>
          <w:tcPr>
            <w:tcW w:w="750" w:type="pct"/>
          </w:tcPr>
          <w:p w14:paraId="0E755E2E" w14:textId="77777777" w:rsidR="00013506" w:rsidRDefault="00013506" w:rsidP="008E5982">
            <w:pPr>
              <w:jc w:val="center"/>
            </w:pPr>
            <w:r>
              <w:t>21</w:t>
            </w:r>
          </w:p>
        </w:tc>
        <w:tc>
          <w:tcPr>
            <w:tcW w:w="683" w:type="pct"/>
          </w:tcPr>
          <w:p w14:paraId="47AACC59" w14:textId="77777777" w:rsidR="00013506" w:rsidRDefault="00013506" w:rsidP="008E5982">
            <w:pPr>
              <w:jc w:val="center"/>
            </w:pPr>
            <w:r>
              <w:t>34</w:t>
            </w:r>
          </w:p>
        </w:tc>
        <w:tc>
          <w:tcPr>
            <w:tcW w:w="683" w:type="pct"/>
          </w:tcPr>
          <w:p w14:paraId="7E6E50AA" w14:textId="77777777" w:rsidR="00013506" w:rsidRDefault="00013506" w:rsidP="008E5982">
            <w:pPr>
              <w:jc w:val="center"/>
            </w:pPr>
            <w:r>
              <w:t>3</w:t>
            </w:r>
          </w:p>
        </w:tc>
        <w:tc>
          <w:tcPr>
            <w:tcW w:w="683" w:type="pct"/>
          </w:tcPr>
          <w:p w14:paraId="69197DE5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4" w:type="pct"/>
          </w:tcPr>
          <w:p w14:paraId="11FFA903" w14:textId="77777777" w:rsidR="00013506" w:rsidRDefault="00013506" w:rsidP="008E5982">
            <w:pPr>
              <w:jc w:val="center"/>
            </w:pPr>
            <w:r>
              <w:t>0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</w:tcPr>
          <w:p w14:paraId="1803A45F" w14:textId="77777777" w:rsidR="00013506" w:rsidRDefault="00013506" w:rsidP="008E5982">
            <w:pPr>
              <w:jc w:val="center"/>
            </w:pPr>
            <w:r>
              <w:t>58</w:t>
            </w:r>
          </w:p>
        </w:tc>
      </w:tr>
      <w:tr w:rsidR="00013506" w14:paraId="54E3F3FD" w14:textId="77777777" w:rsidTr="00013506">
        <w:tc>
          <w:tcPr>
            <w:tcW w:w="835" w:type="pct"/>
            <w:tcBorders>
              <w:left w:val="single" w:sz="4" w:space="0" w:color="FFFFFF" w:themeColor="background1"/>
            </w:tcBorders>
            <w:shd w:val="clear" w:color="auto" w:fill="E4E9F3"/>
            <w:vAlign w:val="bottom"/>
          </w:tcPr>
          <w:p w14:paraId="59E11888" w14:textId="6E4B1E55" w:rsidR="00013506" w:rsidRPr="00E004AD" w:rsidRDefault="00013506" w:rsidP="008E5982">
            <w:pPr>
              <w:rPr>
                <w:b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Aofa'i</w:t>
            </w:r>
          </w:p>
        </w:tc>
        <w:tc>
          <w:tcPr>
            <w:tcW w:w="750" w:type="pct"/>
            <w:shd w:val="clear" w:color="auto" w:fill="E4E9F3"/>
          </w:tcPr>
          <w:p w14:paraId="2B76F08D" w14:textId="5607FB40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83" w:type="pct"/>
            <w:shd w:val="clear" w:color="auto" w:fill="E4E9F3"/>
          </w:tcPr>
          <w:p w14:paraId="0CF70E38" w14:textId="10483159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683" w:type="pct"/>
            <w:shd w:val="clear" w:color="auto" w:fill="E4E9F3"/>
          </w:tcPr>
          <w:p w14:paraId="7CE92845" w14:textId="3C99E91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83" w:type="pct"/>
            <w:shd w:val="clear" w:color="auto" w:fill="E4E9F3"/>
          </w:tcPr>
          <w:p w14:paraId="17BAEC89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4" w:type="pct"/>
            <w:shd w:val="clear" w:color="auto" w:fill="E4E9F3"/>
          </w:tcPr>
          <w:p w14:paraId="7910F4D8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3" w:type="pct"/>
            <w:tcBorders>
              <w:right w:val="single" w:sz="4" w:space="0" w:color="FFFFFF" w:themeColor="background1"/>
            </w:tcBorders>
            <w:shd w:val="clear" w:color="auto" w:fill="E4E9F3"/>
          </w:tcPr>
          <w:p w14:paraId="1A8E01B3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</w:tr>
      <w:tr w:rsidR="00013506" w14:paraId="434C7C47" w14:textId="77777777" w:rsidTr="00013506">
        <w:tc>
          <w:tcPr>
            <w:tcW w:w="8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8140115" w14:textId="336A8777" w:rsidR="00013506" w:rsidRPr="00E004AD" w:rsidRDefault="00013506" w:rsidP="008E5982">
            <w:pPr>
              <w:rPr>
                <w:b/>
              </w:rPr>
            </w:pPr>
            <w:r w:rsidRPr="00776EEE">
              <w:rPr>
                <w:rFonts w:eastAsia="Times New Roman" w:cs="Calibri"/>
                <w:b/>
                <w:bCs/>
                <w:color w:val="000000"/>
                <w:lang w:eastAsia="en-AU"/>
              </w:rPr>
              <w:t>Pasene</w:t>
            </w:r>
          </w:p>
        </w:tc>
        <w:tc>
          <w:tcPr>
            <w:tcW w:w="750" w:type="pct"/>
            <w:tcBorders>
              <w:bottom w:val="single" w:sz="4" w:space="0" w:color="FFFFFF" w:themeColor="background1"/>
            </w:tcBorders>
          </w:tcPr>
          <w:p w14:paraId="427A6A1B" w14:textId="28ED0EE3" w:rsidR="00013506" w:rsidRPr="00E004AD" w:rsidRDefault="00013506" w:rsidP="00C43D7A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683" w:type="pct"/>
            <w:tcBorders>
              <w:bottom w:val="single" w:sz="4" w:space="0" w:color="FFFFFF" w:themeColor="background1"/>
            </w:tcBorders>
          </w:tcPr>
          <w:p w14:paraId="6D4561BA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683" w:type="pct"/>
            <w:tcBorders>
              <w:bottom w:val="single" w:sz="4" w:space="0" w:color="FFFFFF" w:themeColor="background1"/>
            </w:tcBorders>
          </w:tcPr>
          <w:p w14:paraId="19C30732" w14:textId="2960DEBA" w:rsidR="00013506" w:rsidRPr="00E004AD" w:rsidRDefault="00013506" w:rsidP="00400E39">
            <w:pPr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683" w:type="pct"/>
            <w:tcBorders>
              <w:bottom w:val="single" w:sz="4" w:space="0" w:color="FFFFFF" w:themeColor="background1"/>
            </w:tcBorders>
          </w:tcPr>
          <w:p w14:paraId="69F7CEEC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684" w:type="pct"/>
            <w:tcBorders>
              <w:bottom w:val="single" w:sz="4" w:space="0" w:color="FFFFFF" w:themeColor="background1"/>
            </w:tcBorders>
          </w:tcPr>
          <w:p w14:paraId="62CA11B1" w14:textId="77777777" w:rsidR="00013506" w:rsidRPr="00E004AD" w:rsidRDefault="00013506" w:rsidP="008E5982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683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5AAF5" w14:textId="77777777" w:rsidR="00013506" w:rsidRPr="00E004AD" w:rsidRDefault="00013506" w:rsidP="008E5982">
            <w:pPr>
              <w:jc w:val="center"/>
              <w:rPr>
                <w:b/>
              </w:rPr>
            </w:pPr>
          </w:p>
        </w:tc>
      </w:tr>
    </w:tbl>
    <w:p w14:paraId="6848929F" w14:textId="4A54163C" w:rsidR="00B875C3" w:rsidRPr="004B6F53" w:rsidRDefault="0030530C" w:rsidP="002E47A1">
      <w:pPr>
        <w:spacing w:before="240" w:after="240"/>
        <w:rPr>
          <w:sz w:val="20"/>
          <w:szCs w:val="20"/>
        </w:rPr>
      </w:pPr>
      <w:r w:rsidRPr="00B04340">
        <w:rPr>
          <w:rFonts w:cs="Arial"/>
          <w:sz w:val="20"/>
          <w:szCs w:val="20"/>
        </w:rPr>
        <w:t>Maitau: O pasene e ono lē atoa le 100 ona e faitau i le tesimale soso’o i luga.</w:t>
      </w:r>
    </w:p>
    <w:sectPr w:rsidR="00B875C3" w:rsidRPr="004B6F53" w:rsidSect="00BE6FD4">
      <w:footerReference w:type="default" r:id="rId23"/>
      <w:pgSz w:w="11906" w:h="16838" w:code="9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AE330" w14:textId="77777777" w:rsidR="00D477BC" w:rsidRDefault="00D477BC" w:rsidP="00B04ED8">
      <w:pPr>
        <w:spacing w:after="0" w:line="240" w:lineRule="auto"/>
      </w:pPr>
      <w:r>
        <w:separator/>
      </w:r>
    </w:p>
  </w:endnote>
  <w:endnote w:type="continuationSeparator" w:id="0">
    <w:p w14:paraId="42740353" w14:textId="77777777" w:rsidR="00D477BC" w:rsidRDefault="00D477B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color w:val="221A55"/>
        <w:sz w:val="20"/>
        <w:szCs w:val="20"/>
      </w:rPr>
      <w:id w:val="110877248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19C5E6C1" w14:textId="77777777" w:rsidR="00D477BC" w:rsidRPr="008D68E6" w:rsidRDefault="00D477BC" w:rsidP="000842DE">
        <w:pPr>
          <w:pStyle w:val="Footer"/>
          <w:pBdr>
            <w:top w:val="single" w:sz="24" w:space="1" w:color="E5E8F2"/>
          </w:pBdr>
          <w:jc w:val="right"/>
          <w:rPr>
            <w:rFonts w:ascii="Calibri" w:hAnsi="Calibri" w:cs="Calibri"/>
            <w:color w:val="939698"/>
            <w:sz w:val="20"/>
            <w:szCs w:val="20"/>
          </w:rPr>
        </w:pPr>
      </w:p>
      <w:p w14:paraId="58322F3C" w14:textId="5AA09704" w:rsidR="00D477BC" w:rsidRPr="008D68E6" w:rsidRDefault="00D477BC" w:rsidP="000842DE">
        <w:pPr>
          <w:pStyle w:val="Footer"/>
          <w:pBdr>
            <w:top w:val="single" w:sz="24" w:space="1" w:color="E5E8F2"/>
          </w:pBdr>
          <w:jc w:val="right"/>
          <w:rPr>
            <w:rFonts w:ascii="Calibri" w:hAnsi="Calibri" w:cs="Calibri"/>
            <w:sz w:val="20"/>
            <w:szCs w:val="20"/>
          </w:rPr>
        </w:pPr>
        <w:r w:rsidRPr="00EA5277">
          <w:rPr>
            <w:rFonts w:ascii="Calibri" w:hAnsi="Calibri" w:cs="Calibri"/>
            <w:color w:val="000000" w:themeColor="text1"/>
            <w:sz w:val="20"/>
            <w:szCs w:val="20"/>
          </w:rPr>
          <w:t xml:space="preserve">Ripoti o Fuafuaga Faasinotonu ma Faatinoga, 1 Iulai 2022 i le 30 Iuni </w:t>
        </w:r>
        <w:proofErr w:type="gramStart"/>
        <w:r w:rsidRPr="00EA5277">
          <w:rPr>
            <w:rFonts w:ascii="Calibri" w:hAnsi="Calibri" w:cs="Calibri"/>
            <w:color w:val="000000" w:themeColor="text1"/>
            <w:sz w:val="20"/>
            <w:szCs w:val="20"/>
          </w:rPr>
          <w:t>2023</w:t>
        </w:r>
        <w:r>
          <w:rPr>
            <w:rFonts w:ascii="Calibri" w:hAnsi="Calibri" w:cs="Calibri"/>
            <w:color w:val="000000" w:themeColor="text1"/>
            <w:sz w:val="20"/>
            <w:szCs w:val="20"/>
          </w:rPr>
          <w:t xml:space="preserve">  </w:t>
        </w:r>
        <w:r w:rsidRPr="008D68E6">
          <w:rPr>
            <w:rFonts w:ascii="Calibri" w:hAnsi="Calibri" w:cs="Calibri"/>
            <w:sz w:val="20"/>
            <w:szCs w:val="20"/>
          </w:rPr>
          <w:t>•</w:t>
        </w:r>
        <w:proofErr w:type="gramEnd"/>
        <w:r w:rsidRPr="008D68E6">
          <w:rPr>
            <w:rFonts w:ascii="Calibri" w:hAnsi="Calibri" w:cs="Calibri"/>
            <w:sz w:val="20"/>
            <w:szCs w:val="20"/>
          </w:rPr>
          <w:t xml:space="preserve">   </w:t>
        </w:r>
        <w:r w:rsidRPr="008D68E6">
          <w:rPr>
            <w:rFonts w:ascii="Calibri" w:hAnsi="Calibri" w:cs="Calibri"/>
            <w:sz w:val="20"/>
            <w:szCs w:val="20"/>
          </w:rPr>
          <w:fldChar w:fldCharType="begin"/>
        </w:r>
        <w:r w:rsidRPr="008D68E6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8D68E6">
          <w:rPr>
            <w:rFonts w:ascii="Calibri" w:hAnsi="Calibri" w:cs="Calibri"/>
            <w:sz w:val="20"/>
            <w:szCs w:val="20"/>
          </w:rPr>
          <w:fldChar w:fldCharType="separate"/>
        </w:r>
        <w:r w:rsidR="00A97640">
          <w:rPr>
            <w:rFonts w:ascii="Calibri" w:hAnsi="Calibri" w:cs="Calibri"/>
            <w:noProof/>
            <w:sz w:val="20"/>
            <w:szCs w:val="20"/>
          </w:rPr>
          <w:t>II</w:t>
        </w:r>
        <w:r w:rsidRPr="008D68E6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color w:val="221A55"/>
        <w:sz w:val="20"/>
        <w:szCs w:val="20"/>
      </w:rPr>
      <w:id w:val="1289080303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E0C4731" w14:textId="77777777" w:rsidR="00D477BC" w:rsidRPr="008D68E6" w:rsidRDefault="00D477BC" w:rsidP="000842DE">
        <w:pPr>
          <w:pStyle w:val="Footer"/>
          <w:pBdr>
            <w:top w:val="single" w:sz="24" w:space="1" w:color="E5E8F2"/>
          </w:pBdr>
          <w:jc w:val="right"/>
          <w:rPr>
            <w:rFonts w:ascii="Calibri" w:hAnsi="Calibri" w:cs="Calibri"/>
            <w:color w:val="939698"/>
            <w:sz w:val="20"/>
            <w:szCs w:val="20"/>
          </w:rPr>
        </w:pPr>
      </w:p>
      <w:p w14:paraId="1814014A" w14:textId="7C768246" w:rsidR="00D477BC" w:rsidRPr="008D68E6" w:rsidRDefault="00D477BC" w:rsidP="000842DE">
        <w:pPr>
          <w:pStyle w:val="Footer"/>
          <w:pBdr>
            <w:top w:val="single" w:sz="24" w:space="1" w:color="E5E8F2"/>
          </w:pBdr>
          <w:jc w:val="right"/>
          <w:rPr>
            <w:rFonts w:ascii="Calibri" w:hAnsi="Calibri" w:cs="Calibri"/>
            <w:sz w:val="20"/>
            <w:szCs w:val="20"/>
          </w:rPr>
        </w:pPr>
        <w:r w:rsidRPr="00EA5277">
          <w:rPr>
            <w:rFonts w:ascii="Calibri" w:hAnsi="Calibri" w:cs="Calibri"/>
            <w:color w:val="000000" w:themeColor="text1"/>
            <w:sz w:val="20"/>
            <w:szCs w:val="20"/>
          </w:rPr>
          <w:t>Ripoti o Fuafuaga Faasinotonu ma Faatinoga, 1 Iulai 2022 i le 30 Iuni 2023</w:t>
        </w:r>
        <w:r w:rsidRPr="008D68E6">
          <w:rPr>
            <w:rFonts w:ascii="Calibri" w:hAnsi="Calibri" w:cs="Calibri"/>
            <w:color w:val="000000" w:themeColor="text1"/>
            <w:sz w:val="20"/>
            <w:szCs w:val="20"/>
          </w:rPr>
          <w:t xml:space="preserve">   </w:t>
        </w:r>
        <w:r w:rsidRPr="008D68E6">
          <w:rPr>
            <w:rFonts w:ascii="Calibri" w:hAnsi="Calibri" w:cs="Calibri"/>
            <w:sz w:val="20"/>
            <w:szCs w:val="20"/>
          </w:rPr>
          <w:t xml:space="preserve">•   </w:t>
        </w:r>
        <w:r w:rsidRPr="008D68E6">
          <w:rPr>
            <w:rFonts w:ascii="Calibri" w:hAnsi="Calibri" w:cs="Calibri"/>
            <w:sz w:val="20"/>
            <w:szCs w:val="20"/>
          </w:rPr>
          <w:fldChar w:fldCharType="begin"/>
        </w:r>
        <w:r w:rsidRPr="008D68E6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8D68E6">
          <w:rPr>
            <w:rFonts w:ascii="Calibri" w:hAnsi="Calibri" w:cs="Calibri"/>
            <w:sz w:val="20"/>
            <w:szCs w:val="20"/>
          </w:rPr>
          <w:fldChar w:fldCharType="separate"/>
        </w:r>
        <w:r w:rsidR="00A97640">
          <w:rPr>
            <w:rFonts w:ascii="Calibri" w:hAnsi="Calibri" w:cs="Calibri"/>
            <w:noProof/>
            <w:sz w:val="20"/>
            <w:szCs w:val="20"/>
          </w:rPr>
          <w:t>6</w:t>
        </w:r>
        <w:r w:rsidRPr="008D68E6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B50E7" w14:textId="77777777" w:rsidR="00D477BC" w:rsidRDefault="00D477BC" w:rsidP="00B04ED8">
      <w:pPr>
        <w:spacing w:after="0" w:line="240" w:lineRule="auto"/>
      </w:pPr>
      <w:r>
        <w:separator/>
      </w:r>
    </w:p>
  </w:footnote>
  <w:footnote w:type="continuationSeparator" w:id="0">
    <w:p w14:paraId="6D32BA53" w14:textId="77777777" w:rsidR="00D477BC" w:rsidRDefault="00D477BC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E8"/>
    <w:multiLevelType w:val="hybridMultilevel"/>
    <w:tmpl w:val="E74A88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3F85"/>
    <w:multiLevelType w:val="hybridMultilevel"/>
    <w:tmpl w:val="497EE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B6F68"/>
    <w:multiLevelType w:val="hybridMultilevel"/>
    <w:tmpl w:val="75A24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5280"/>
    <w:multiLevelType w:val="hybridMultilevel"/>
    <w:tmpl w:val="BF1A03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F27B8E"/>
    <w:multiLevelType w:val="hybridMultilevel"/>
    <w:tmpl w:val="7C148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2C47"/>
    <w:multiLevelType w:val="hybridMultilevel"/>
    <w:tmpl w:val="ABC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A02EF"/>
    <w:multiLevelType w:val="hybridMultilevel"/>
    <w:tmpl w:val="224E5882"/>
    <w:lvl w:ilvl="0" w:tplc="2A9059F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7BBF"/>
    <w:multiLevelType w:val="hybridMultilevel"/>
    <w:tmpl w:val="45322144"/>
    <w:lvl w:ilvl="0" w:tplc="AF76C34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8F0910"/>
    <w:multiLevelType w:val="hybridMultilevel"/>
    <w:tmpl w:val="A260C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72BF"/>
    <w:multiLevelType w:val="hybridMultilevel"/>
    <w:tmpl w:val="8FBCB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D5FBA"/>
    <w:multiLevelType w:val="hybridMultilevel"/>
    <w:tmpl w:val="DE8062A2"/>
    <w:lvl w:ilvl="0" w:tplc="2A9059F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33748"/>
    <w:multiLevelType w:val="hybridMultilevel"/>
    <w:tmpl w:val="174E6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E1A68"/>
    <w:multiLevelType w:val="hybridMultilevel"/>
    <w:tmpl w:val="79A04A48"/>
    <w:lvl w:ilvl="0" w:tplc="30AEE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D21CF"/>
    <w:multiLevelType w:val="hybridMultilevel"/>
    <w:tmpl w:val="9FB09D9E"/>
    <w:lvl w:ilvl="0" w:tplc="2A9059F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105A1"/>
    <w:multiLevelType w:val="hybridMultilevel"/>
    <w:tmpl w:val="BC2C5D5C"/>
    <w:lvl w:ilvl="0" w:tplc="57F0059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433BB"/>
    <w:multiLevelType w:val="hybridMultilevel"/>
    <w:tmpl w:val="F3327A98"/>
    <w:lvl w:ilvl="0" w:tplc="BC14D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676AE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984F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C47A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0291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9C74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98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0A6F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6E9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EC0130"/>
    <w:multiLevelType w:val="hybridMultilevel"/>
    <w:tmpl w:val="54B4D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6585F"/>
    <w:multiLevelType w:val="hybridMultilevel"/>
    <w:tmpl w:val="A636E824"/>
    <w:lvl w:ilvl="0" w:tplc="AF76C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57EFF"/>
    <w:multiLevelType w:val="hybridMultilevel"/>
    <w:tmpl w:val="C5BEB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F5475"/>
    <w:multiLevelType w:val="hybridMultilevel"/>
    <w:tmpl w:val="8026C21E"/>
    <w:lvl w:ilvl="0" w:tplc="FFFFFFFF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F76C34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9D4CD2"/>
    <w:multiLevelType w:val="hybridMultilevel"/>
    <w:tmpl w:val="71F2C928"/>
    <w:lvl w:ilvl="0" w:tplc="476E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0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6A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0B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E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B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C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85DFB"/>
    <w:multiLevelType w:val="hybridMultilevel"/>
    <w:tmpl w:val="5C9C4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05681"/>
    <w:multiLevelType w:val="hybridMultilevel"/>
    <w:tmpl w:val="0A12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335BB"/>
    <w:multiLevelType w:val="hybridMultilevel"/>
    <w:tmpl w:val="FF1447DE"/>
    <w:lvl w:ilvl="0" w:tplc="AF76C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96DDA"/>
    <w:multiLevelType w:val="hybridMultilevel"/>
    <w:tmpl w:val="90547006"/>
    <w:lvl w:ilvl="0" w:tplc="2A9059F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E108E"/>
    <w:multiLevelType w:val="hybridMultilevel"/>
    <w:tmpl w:val="7FCAF36E"/>
    <w:lvl w:ilvl="0" w:tplc="08E48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22B4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6861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B650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A4EF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CE0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C84B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EE32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20D3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62CED"/>
    <w:multiLevelType w:val="hybridMultilevel"/>
    <w:tmpl w:val="E74A88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01E6B"/>
    <w:multiLevelType w:val="hybridMultilevel"/>
    <w:tmpl w:val="6EF8B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4"/>
  </w:num>
  <w:num w:numId="7">
    <w:abstractNumId w:val="8"/>
  </w:num>
  <w:num w:numId="8">
    <w:abstractNumId w:val="0"/>
  </w:num>
  <w:num w:numId="9">
    <w:abstractNumId w:val="16"/>
  </w:num>
  <w:num w:numId="10">
    <w:abstractNumId w:val="18"/>
  </w:num>
  <w:num w:numId="11">
    <w:abstractNumId w:val="9"/>
  </w:num>
  <w:num w:numId="12">
    <w:abstractNumId w:val="22"/>
  </w:num>
  <w:num w:numId="13">
    <w:abstractNumId w:val="2"/>
  </w:num>
  <w:num w:numId="14">
    <w:abstractNumId w:val="20"/>
  </w:num>
  <w:num w:numId="15">
    <w:abstractNumId w:val="15"/>
  </w:num>
  <w:num w:numId="16">
    <w:abstractNumId w:val="25"/>
  </w:num>
  <w:num w:numId="17">
    <w:abstractNumId w:val="17"/>
  </w:num>
  <w:num w:numId="18">
    <w:abstractNumId w:val="23"/>
  </w:num>
  <w:num w:numId="19">
    <w:abstractNumId w:val="6"/>
  </w:num>
  <w:num w:numId="20">
    <w:abstractNumId w:val="24"/>
  </w:num>
  <w:num w:numId="21">
    <w:abstractNumId w:val="10"/>
  </w:num>
  <w:num w:numId="22">
    <w:abstractNumId w:val="7"/>
  </w:num>
  <w:num w:numId="23">
    <w:abstractNumId w:val="19"/>
  </w:num>
  <w:num w:numId="24">
    <w:abstractNumId w:val="12"/>
  </w:num>
  <w:num w:numId="25">
    <w:abstractNumId w:val="13"/>
  </w:num>
  <w:num w:numId="26">
    <w:abstractNumId w:val="14"/>
  </w:num>
  <w:num w:numId="27">
    <w:abstractNumId w:val="5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removePersonalInformation/>
  <w:removeDateAndTime/>
  <w:hideSpellingErrors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F"/>
    <w:rsid w:val="00005633"/>
    <w:rsid w:val="00013506"/>
    <w:rsid w:val="0002461F"/>
    <w:rsid w:val="00027964"/>
    <w:rsid w:val="00032380"/>
    <w:rsid w:val="00040016"/>
    <w:rsid w:val="00054AF7"/>
    <w:rsid w:val="00055472"/>
    <w:rsid w:val="00062609"/>
    <w:rsid w:val="00064185"/>
    <w:rsid w:val="00065963"/>
    <w:rsid w:val="00072BB5"/>
    <w:rsid w:val="000744B1"/>
    <w:rsid w:val="0008159F"/>
    <w:rsid w:val="000842DE"/>
    <w:rsid w:val="0008481A"/>
    <w:rsid w:val="0008481B"/>
    <w:rsid w:val="00087F54"/>
    <w:rsid w:val="000A4D76"/>
    <w:rsid w:val="000B1E9C"/>
    <w:rsid w:val="000B4C34"/>
    <w:rsid w:val="000B7567"/>
    <w:rsid w:val="000C06E7"/>
    <w:rsid w:val="000C25D7"/>
    <w:rsid w:val="000C44A7"/>
    <w:rsid w:val="000D121A"/>
    <w:rsid w:val="000E74AC"/>
    <w:rsid w:val="000F5749"/>
    <w:rsid w:val="000F751D"/>
    <w:rsid w:val="00107A64"/>
    <w:rsid w:val="00116132"/>
    <w:rsid w:val="001227BC"/>
    <w:rsid w:val="00130F7F"/>
    <w:rsid w:val="001314C7"/>
    <w:rsid w:val="00135FDA"/>
    <w:rsid w:val="00136C9D"/>
    <w:rsid w:val="00145C35"/>
    <w:rsid w:val="001625BD"/>
    <w:rsid w:val="00162A80"/>
    <w:rsid w:val="00196D08"/>
    <w:rsid w:val="001A27A6"/>
    <w:rsid w:val="001B075A"/>
    <w:rsid w:val="001B3C6F"/>
    <w:rsid w:val="001B5646"/>
    <w:rsid w:val="001B6060"/>
    <w:rsid w:val="001B610F"/>
    <w:rsid w:val="001C2D0F"/>
    <w:rsid w:val="001D17A1"/>
    <w:rsid w:val="001D3579"/>
    <w:rsid w:val="001D7536"/>
    <w:rsid w:val="001E4795"/>
    <w:rsid w:val="001E4818"/>
    <w:rsid w:val="001E630D"/>
    <w:rsid w:val="001E7183"/>
    <w:rsid w:val="001E74CA"/>
    <w:rsid w:val="001F5099"/>
    <w:rsid w:val="001F5131"/>
    <w:rsid w:val="001F78E6"/>
    <w:rsid w:val="001F7ED0"/>
    <w:rsid w:val="00201F28"/>
    <w:rsid w:val="002032F9"/>
    <w:rsid w:val="0020422A"/>
    <w:rsid w:val="00212F83"/>
    <w:rsid w:val="0022371C"/>
    <w:rsid w:val="00227B7A"/>
    <w:rsid w:val="0025126E"/>
    <w:rsid w:val="00254EB9"/>
    <w:rsid w:val="00266F93"/>
    <w:rsid w:val="0027296F"/>
    <w:rsid w:val="00284DC9"/>
    <w:rsid w:val="00287BA9"/>
    <w:rsid w:val="00290077"/>
    <w:rsid w:val="002966CC"/>
    <w:rsid w:val="002A08E0"/>
    <w:rsid w:val="002A249B"/>
    <w:rsid w:val="002B5535"/>
    <w:rsid w:val="002B5C45"/>
    <w:rsid w:val="002B643D"/>
    <w:rsid w:val="002C06AC"/>
    <w:rsid w:val="002D06EB"/>
    <w:rsid w:val="002D737D"/>
    <w:rsid w:val="002E006C"/>
    <w:rsid w:val="002E425E"/>
    <w:rsid w:val="002E47A1"/>
    <w:rsid w:val="002F1F4A"/>
    <w:rsid w:val="002F2B66"/>
    <w:rsid w:val="002F6749"/>
    <w:rsid w:val="00301B44"/>
    <w:rsid w:val="003021F3"/>
    <w:rsid w:val="0030530C"/>
    <w:rsid w:val="003107A5"/>
    <w:rsid w:val="00312236"/>
    <w:rsid w:val="003248A6"/>
    <w:rsid w:val="0033276D"/>
    <w:rsid w:val="003352AB"/>
    <w:rsid w:val="0034572C"/>
    <w:rsid w:val="00352D81"/>
    <w:rsid w:val="00377CBF"/>
    <w:rsid w:val="0038135C"/>
    <w:rsid w:val="00383F5E"/>
    <w:rsid w:val="00386718"/>
    <w:rsid w:val="0039316A"/>
    <w:rsid w:val="0039619E"/>
    <w:rsid w:val="00396DD5"/>
    <w:rsid w:val="003A0737"/>
    <w:rsid w:val="003A3B48"/>
    <w:rsid w:val="003B2BB8"/>
    <w:rsid w:val="003B39B7"/>
    <w:rsid w:val="003B5130"/>
    <w:rsid w:val="003D1E44"/>
    <w:rsid w:val="003D34FF"/>
    <w:rsid w:val="003F4F4E"/>
    <w:rsid w:val="003F709D"/>
    <w:rsid w:val="003F7BC7"/>
    <w:rsid w:val="00400E39"/>
    <w:rsid w:val="004026D3"/>
    <w:rsid w:val="0040482C"/>
    <w:rsid w:val="004072D9"/>
    <w:rsid w:val="00410B2F"/>
    <w:rsid w:val="004322DB"/>
    <w:rsid w:val="0043653D"/>
    <w:rsid w:val="00441694"/>
    <w:rsid w:val="0045248C"/>
    <w:rsid w:val="004549C9"/>
    <w:rsid w:val="004612B7"/>
    <w:rsid w:val="004633FC"/>
    <w:rsid w:val="00464AAF"/>
    <w:rsid w:val="004651A6"/>
    <w:rsid w:val="00482017"/>
    <w:rsid w:val="00484296"/>
    <w:rsid w:val="00484946"/>
    <w:rsid w:val="00493BEE"/>
    <w:rsid w:val="00495E6E"/>
    <w:rsid w:val="004A22B2"/>
    <w:rsid w:val="004A309F"/>
    <w:rsid w:val="004A3B33"/>
    <w:rsid w:val="004B0FB6"/>
    <w:rsid w:val="004B2693"/>
    <w:rsid w:val="004B2C9F"/>
    <w:rsid w:val="004B54CA"/>
    <w:rsid w:val="004B6F53"/>
    <w:rsid w:val="004C46C4"/>
    <w:rsid w:val="004C5FEB"/>
    <w:rsid w:val="004E1AE7"/>
    <w:rsid w:val="004E1FBE"/>
    <w:rsid w:val="004E5CBF"/>
    <w:rsid w:val="0050007E"/>
    <w:rsid w:val="005143E5"/>
    <w:rsid w:val="00515A1C"/>
    <w:rsid w:val="0052131B"/>
    <w:rsid w:val="00521BBA"/>
    <w:rsid w:val="00522599"/>
    <w:rsid w:val="00532A9C"/>
    <w:rsid w:val="005519F1"/>
    <w:rsid w:val="00553F2D"/>
    <w:rsid w:val="005540FE"/>
    <w:rsid w:val="00555D0D"/>
    <w:rsid w:val="00562A42"/>
    <w:rsid w:val="0056574F"/>
    <w:rsid w:val="005735A4"/>
    <w:rsid w:val="00590FBF"/>
    <w:rsid w:val="00592559"/>
    <w:rsid w:val="00597A09"/>
    <w:rsid w:val="00597BB3"/>
    <w:rsid w:val="005A31DE"/>
    <w:rsid w:val="005A3CD0"/>
    <w:rsid w:val="005A5EF0"/>
    <w:rsid w:val="005B0633"/>
    <w:rsid w:val="005B0673"/>
    <w:rsid w:val="005C27A7"/>
    <w:rsid w:val="005C3AA9"/>
    <w:rsid w:val="005D4273"/>
    <w:rsid w:val="005D68BD"/>
    <w:rsid w:val="005E02B3"/>
    <w:rsid w:val="005E3263"/>
    <w:rsid w:val="005E747A"/>
    <w:rsid w:val="006018B0"/>
    <w:rsid w:val="00607E39"/>
    <w:rsid w:val="00614918"/>
    <w:rsid w:val="00620C2B"/>
    <w:rsid w:val="00621FC5"/>
    <w:rsid w:val="0062390E"/>
    <w:rsid w:val="00625B5F"/>
    <w:rsid w:val="00630348"/>
    <w:rsid w:val="00633BB5"/>
    <w:rsid w:val="00637B02"/>
    <w:rsid w:val="0065053A"/>
    <w:rsid w:val="00650C36"/>
    <w:rsid w:val="0065293D"/>
    <w:rsid w:val="0066071F"/>
    <w:rsid w:val="00660DE2"/>
    <w:rsid w:val="00663326"/>
    <w:rsid w:val="00663DE1"/>
    <w:rsid w:val="00666008"/>
    <w:rsid w:val="00675944"/>
    <w:rsid w:val="00675AC5"/>
    <w:rsid w:val="00676F55"/>
    <w:rsid w:val="00683A84"/>
    <w:rsid w:val="006877D0"/>
    <w:rsid w:val="00687F35"/>
    <w:rsid w:val="00697A46"/>
    <w:rsid w:val="006A2FF7"/>
    <w:rsid w:val="006A4CE7"/>
    <w:rsid w:val="006A571F"/>
    <w:rsid w:val="006B3368"/>
    <w:rsid w:val="006B5759"/>
    <w:rsid w:val="006C235A"/>
    <w:rsid w:val="006C5387"/>
    <w:rsid w:val="006C6BD6"/>
    <w:rsid w:val="006F78DE"/>
    <w:rsid w:val="00700443"/>
    <w:rsid w:val="00700533"/>
    <w:rsid w:val="00701D36"/>
    <w:rsid w:val="00704C2A"/>
    <w:rsid w:val="0070518D"/>
    <w:rsid w:val="00707333"/>
    <w:rsid w:val="007266CF"/>
    <w:rsid w:val="00742FDD"/>
    <w:rsid w:val="00746D97"/>
    <w:rsid w:val="00751A3A"/>
    <w:rsid w:val="00752358"/>
    <w:rsid w:val="00760043"/>
    <w:rsid w:val="00760AE8"/>
    <w:rsid w:val="00771D4B"/>
    <w:rsid w:val="00775A9C"/>
    <w:rsid w:val="00782F12"/>
    <w:rsid w:val="00785261"/>
    <w:rsid w:val="00785761"/>
    <w:rsid w:val="00790F7E"/>
    <w:rsid w:val="00796D5F"/>
    <w:rsid w:val="007B0256"/>
    <w:rsid w:val="007B48CB"/>
    <w:rsid w:val="007C1530"/>
    <w:rsid w:val="007C1D91"/>
    <w:rsid w:val="007C317B"/>
    <w:rsid w:val="007C3B10"/>
    <w:rsid w:val="007C7A07"/>
    <w:rsid w:val="007D41A2"/>
    <w:rsid w:val="007D62C7"/>
    <w:rsid w:val="007E28AB"/>
    <w:rsid w:val="007E700B"/>
    <w:rsid w:val="007F1217"/>
    <w:rsid w:val="007F55CC"/>
    <w:rsid w:val="00811A04"/>
    <w:rsid w:val="00814D4C"/>
    <w:rsid w:val="00822121"/>
    <w:rsid w:val="00822AA8"/>
    <w:rsid w:val="0083177B"/>
    <w:rsid w:val="0083240B"/>
    <w:rsid w:val="00834A05"/>
    <w:rsid w:val="008363E4"/>
    <w:rsid w:val="00844C34"/>
    <w:rsid w:val="00860871"/>
    <w:rsid w:val="008719CE"/>
    <w:rsid w:val="00876B1E"/>
    <w:rsid w:val="00876DB3"/>
    <w:rsid w:val="008807F6"/>
    <w:rsid w:val="00880C9C"/>
    <w:rsid w:val="00881AEF"/>
    <w:rsid w:val="00883D2F"/>
    <w:rsid w:val="00891577"/>
    <w:rsid w:val="00894899"/>
    <w:rsid w:val="008A0E70"/>
    <w:rsid w:val="008A4CD4"/>
    <w:rsid w:val="008B10A4"/>
    <w:rsid w:val="008B1FC9"/>
    <w:rsid w:val="008B2382"/>
    <w:rsid w:val="008B3570"/>
    <w:rsid w:val="008B4038"/>
    <w:rsid w:val="008B4370"/>
    <w:rsid w:val="008C13A0"/>
    <w:rsid w:val="008D2F4D"/>
    <w:rsid w:val="008D3A5A"/>
    <w:rsid w:val="008D667D"/>
    <w:rsid w:val="008E35C9"/>
    <w:rsid w:val="008E5649"/>
    <w:rsid w:val="008E5982"/>
    <w:rsid w:val="008E5C12"/>
    <w:rsid w:val="008F0D96"/>
    <w:rsid w:val="008F4643"/>
    <w:rsid w:val="008F68C2"/>
    <w:rsid w:val="008F6B08"/>
    <w:rsid w:val="008F6E78"/>
    <w:rsid w:val="00907F1C"/>
    <w:rsid w:val="00910D74"/>
    <w:rsid w:val="00911917"/>
    <w:rsid w:val="0091697C"/>
    <w:rsid w:val="009225F0"/>
    <w:rsid w:val="00927B49"/>
    <w:rsid w:val="0093462C"/>
    <w:rsid w:val="0094489E"/>
    <w:rsid w:val="0094729C"/>
    <w:rsid w:val="009520D1"/>
    <w:rsid w:val="00953795"/>
    <w:rsid w:val="009538AF"/>
    <w:rsid w:val="00955BEE"/>
    <w:rsid w:val="00956724"/>
    <w:rsid w:val="00957224"/>
    <w:rsid w:val="00957332"/>
    <w:rsid w:val="00965650"/>
    <w:rsid w:val="00965A28"/>
    <w:rsid w:val="00972C6C"/>
    <w:rsid w:val="00973FD8"/>
    <w:rsid w:val="00974189"/>
    <w:rsid w:val="00975396"/>
    <w:rsid w:val="00975E94"/>
    <w:rsid w:val="00981BB6"/>
    <w:rsid w:val="00987DFB"/>
    <w:rsid w:val="009906C7"/>
    <w:rsid w:val="00992001"/>
    <w:rsid w:val="009A0DF2"/>
    <w:rsid w:val="009A1B43"/>
    <w:rsid w:val="009A28E1"/>
    <w:rsid w:val="009A5A37"/>
    <w:rsid w:val="009A7B66"/>
    <w:rsid w:val="009B3614"/>
    <w:rsid w:val="009B4CF4"/>
    <w:rsid w:val="009B5AB0"/>
    <w:rsid w:val="009B6D9E"/>
    <w:rsid w:val="009C002F"/>
    <w:rsid w:val="009C2313"/>
    <w:rsid w:val="009C41C7"/>
    <w:rsid w:val="009C718A"/>
    <w:rsid w:val="009D6C94"/>
    <w:rsid w:val="009F07CE"/>
    <w:rsid w:val="009F397E"/>
    <w:rsid w:val="00A0186B"/>
    <w:rsid w:val="00A028A9"/>
    <w:rsid w:val="00A037CD"/>
    <w:rsid w:val="00A34148"/>
    <w:rsid w:val="00A448FC"/>
    <w:rsid w:val="00A4570B"/>
    <w:rsid w:val="00A505E0"/>
    <w:rsid w:val="00A5142F"/>
    <w:rsid w:val="00A54DB9"/>
    <w:rsid w:val="00A55F73"/>
    <w:rsid w:val="00A606B0"/>
    <w:rsid w:val="00A64017"/>
    <w:rsid w:val="00A64246"/>
    <w:rsid w:val="00A668A0"/>
    <w:rsid w:val="00A732EA"/>
    <w:rsid w:val="00A80F5E"/>
    <w:rsid w:val="00A831D6"/>
    <w:rsid w:val="00A85829"/>
    <w:rsid w:val="00A9499A"/>
    <w:rsid w:val="00A951EA"/>
    <w:rsid w:val="00A97640"/>
    <w:rsid w:val="00AB6088"/>
    <w:rsid w:val="00AC121B"/>
    <w:rsid w:val="00AE6A1C"/>
    <w:rsid w:val="00AF62FC"/>
    <w:rsid w:val="00AF7156"/>
    <w:rsid w:val="00AF7CD8"/>
    <w:rsid w:val="00B01B09"/>
    <w:rsid w:val="00B02929"/>
    <w:rsid w:val="00B04ED8"/>
    <w:rsid w:val="00B12B54"/>
    <w:rsid w:val="00B1361C"/>
    <w:rsid w:val="00B20A23"/>
    <w:rsid w:val="00B2491E"/>
    <w:rsid w:val="00B30536"/>
    <w:rsid w:val="00B3627B"/>
    <w:rsid w:val="00B40549"/>
    <w:rsid w:val="00B6490B"/>
    <w:rsid w:val="00B71893"/>
    <w:rsid w:val="00B71B33"/>
    <w:rsid w:val="00B80D9A"/>
    <w:rsid w:val="00B82AB0"/>
    <w:rsid w:val="00B86A62"/>
    <w:rsid w:val="00B875C3"/>
    <w:rsid w:val="00B91E3E"/>
    <w:rsid w:val="00BA22A2"/>
    <w:rsid w:val="00BA2DB9"/>
    <w:rsid w:val="00BA533A"/>
    <w:rsid w:val="00BB264E"/>
    <w:rsid w:val="00BC0387"/>
    <w:rsid w:val="00BC18E2"/>
    <w:rsid w:val="00BC3170"/>
    <w:rsid w:val="00BD0381"/>
    <w:rsid w:val="00BD605B"/>
    <w:rsid w:val="00BE0018"/>
    <w:rsid w:val="00BE3F25"/>
    <w:rsid w:val="00BE6FD4"/>
    <w:rsid w:val="00BE7148"/>
    <w:rsid w:val="00BF0891"/>
    <w:rsid w:val="00BF7157"/>
    <w:rsid w:val="00C050E7"/>
    <w:rsid w:val="00C127C7"/>
    <w:rsid w:val="00C13499"/>
    <w:rsid w:val="00C15FC4"/>
    <w:rsid w:val="00C20450"/>
    <w:rsid w:val="00C21A30"/>
    <w:rsid w:val="00C27677"/>
    <w:rsid w:val="00C3543C"/>
    <w:rsid w:val="00C36938"/>
    <w:rsid w:val="00C37A73"/>
    <w:rsid w:val="00C410EF"/>
    <w:rsid w:val="00C41CE0"/>
    <w:rsid w:val="00C43A94"/>
    <w:rsid w:val="00C43D7A"/>
    <w:rsid w:val="00C50630"/>
    <w:rsid w:val="00C53AF2"/>
    <w:rsid w:val="00C54F98"/>
    <w:rsid w:val="00C62233"/>
    <w:rsid w:val="00C755B9"/>
    <w:rsid w:val="00C84DD7"/>
    <w:rsid w:val="00C87B94"/>
    <w:rsid w:val="00C92349"/>
    <w:rsid w:val="00CA612E"/>
    <w:rsid w:val="00CA6879"/>
    <w:rsid w:val="00CB5863"/>
    <w:rsid w:val="00CC1683"/>
    <w:rsid w:val="00CC6483"/>
    <w:rsid w:val="00CD3466"/>
    <w:rsid w:val="00CE0F4D"/>
    <w:rsid w:val="00D0495A"/>
    <w:rsid w:val="00D056CA"/>
    <w:rsid w:val="00D1030A"/>
    <w:rsid w:val="00D20CA8"/>
    <w:rsid w:val="00D22FFF"/>
    <w:rsid w:val="00D26C98"/>
    <w:rsid w:val="00D317D2"/>
    <w:rsid w:val="00D336DF"/>
    <w:rsid w:val="00D343E0"/>
    <w:rsid w:val="00D352F0"/>
    <w:rsid w:val="00D35C0C"/>
    <w:rsid w:val="00D37546"/>
    <w:rsid w:val="00D418B5"/>
    <w:rsid w:val="00D43FE0"/>
    <w:rsid w:val="00D477BC"/>
    <w:rsid w:val="00D53805"/>
    <w:rsid w:val="00D54A7F"/>
    <w:rsid w:val="00D63B67"/>
    <w:rsid w:val="00D77A09"/>
    <w:rsid w:val="00D846DB"/>
    <w:rsid w:val="00D93F63"/>
    <w:rsid w:val="00DA0468"/>
    <w:rsid w:val="00DA227A"/>
    <w:rsid w:val="00DA243A"/>
    <w:rsid w:val="00DB54A0"/>
    <w:rsid w:val="00DB6668"/>
    <w:rsid w:val="00DC4167"/>
    <w:rsid w:val="00DC504E"/>
    <w:rsid w:val="00DC647A"/>
    <w:rsid w:val="00DD0A03"/>
    <w:rsid w:val="00DD6039"/>
    <w:rsid w:val="00E004AD"/>
    <w:rsid w:val="00E066EF"/>
    <w:rsid w:val="00E104B3"/>
    <w:rsid w:val="00E1068A"/>
    <w:rsid w:val="00E14B0C"/>
    <w:rsid w:val="00E17CC9"/>
    <w:rsid w:val="00E273E4"/>
    <w:rsid w:val="00E27DF0"/>
    <w:rsid w:val="00E37F9D"/>
    <w:rsid w:val="00E65712"/>
    <w:rsid w:val="00E732EA"/>
    <w:rsid w:val="00E8258F"/>
    <w:rsid w:val="00E825EA"/>
    <w:rsid w:val="00E85A36"/>
    <w:rsid w:val="00E904ED"/>
    <w:rsid w:val="00E97622"/>
    <w:rsid w:val="00EA2052"/>
    <w:rsid w:val="00EA5277"/>
    <w:rsid w:val="00EA6EC0"/>
    <w:rsid w:val="00EB2A7A"/>
    <w:rsid w:val="00EB5AA3"/>
    <w:rsid w:val="00EB62BE"/>
    <w:rsid w:val="00EC0B54"/>
    <w:rsid w:val="00EC58DD"/>
    <w:rsid w:val="00EE4694"/>
    <w:rsid w:val="00EE67C1"/>
    <w:rsid w:val="00EF1DB7"/>
    <w:rsid w:val="00EF2C6E"/>
    <w:rsid w:val="00EF7D0A"/>
    <w:rsid w:val="00F00134"/>
    <w:rsid w:val="00F045B2"/>
    <w:rsid w:val="00F232EB"/>
    <w:rsid w:val="00F30AFE"/>
    <w:rsid w:val="00F34CDB"/>
    <w:rsid w:val="00F36AAD"/>
    <w:rsid w:val="00F37591"/>
    <w:rsid w:val="00F43B91"/>
    <w:rsid w:val="00F47CC6"/>
    <w:rsid w:val="00F50A51"/>
    <w:rsid w:val="00F52039"/>
    <w:rsid w:val="00F60B29"/>
    <w:rsid w:val="00F660C4"/>
    <w:rsid w:val="00F714D1"/>
    <w:rsid w:val="00F80404"/>
    <w:rsid w:val="00F8158A"/>
    <w:rsid w:val="00F82F3F"/>
    <w:rsid w:val="00FA1E2D"/>
    <w:rsid w:val="00FA6EE1"/>
    <w:rsid w:val="00FA7E9F"/>
    <w:rsid w:val="00FB6BBE"/>
    <w:rsid w:val="00FB6BEB"/>
    <w:rsid w:val="00FC59E6"/>
    <w:rsid w:val="00FC6D39"/>
    <w:rsid w:val="00FD1F0F"/>
    <w:rsid w:val="00FD75A9"/>
    <w:rsid w:val="00FD76DD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FC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A1C"/>
    <w:pPr>
      <w:pBdr>
        <w:bottom w:val="single" w:sz="24" w:space="10" w:color="6C1740"/>
      </w:pBdr>
      <w:spacing w:before="480" w:after="0"/>
      <w:contextualSpacing/>
      <w:outlineLvl w:val="0"/>
    </w:pPr>
    <w:rPr>
      <w:rFonts w:eastAsiaTheme="majorEastAsia" w:cstheme="majorBidi"/>
      <w:b/>
      <w:bCs/>
      <w:color w:val="6C1740"/>
      <w:sz w:val="9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A1C"/>
    <w:pPr>
      <w:pBdr>
        <w:top w:val="single" w:sz="24" w:space="10" w:color="6C1740"/>
      </w:pBdr>
      <w:spacing w:before="240" w:after="240"/>
      <w:outlineLvl w:val="1"/>
    </w:pPr>
    <w:rPr>
      <w:rFonts w:eastAsiaTheme="majorEastAsia" w:cstheme="majorBidi"/>
      <w:b/>
      <w:bCs/>
      <w:color w:val="6C174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A1C"/>
    <w:rPr>
      <w:rFonts w:ascii="Arial" w:eastAsiaTheme="majorEastAsia" w:hAnsi="Arial" w:cstheme="majorBidi"/>
      <w:b/>
      <w:bCs/>
      <w:color w:val="6C1740"/>
      <w:sz w:val="9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A1C"/>
    <w:rPr>
      <w:rFonts w:ascii="Arial" w:eastAsiaTheme="majorEastAsia" w:hAnsi="Arial" w:cstheme="majorBidi"/>
      <w:b/>
      <w:bCs/>
      <w:color w:val="6C1740"/>
      <w:sz w:val="40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1A04"/>
    <w:pPr>
      <w:spacing w:line="240" w:lineRule="auto"/>
      <w:contextualSpacing/>
    </w:pPr>
    <w:rPr>
      <w:rFonts w:eastAsiaTheme="majorEastAsia" w:cstheme="majorBidi"/>
      <w:b/>
      <w:color w:val="6C1740"/>
      <w:spacing w:val="5"/>
      <w:sz w:val="10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A04"/>
    <w:rPr>
      <w:rFonts w:ascii="Arial" w:eastAsiaTheme="majorEastAsia" w:hAnsi="Arial" w:cstheme="majorBidi"/>
      <w:b/>
      <w:color w:val="6C1740"/>
      <w:spacing w:val="5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04BODYCOPY">
    <w:name w:val="04. BODY COPY"/>
    <w:basedOn w:val="Normal"/>
    <w:uiPriority w:val="99"/>
    <w:rsid w:val="00881AE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pacing w:val="-2"/>
      <w:sz w:val="20"/>
      <w:szCs w:val="20"/>
      <w:lang w:val="en-US"/>
    </w:rPr>
  </w:style>
  <w:style w:type="paragraph" w:customStyle="1" w:styleId="05DOTPOINTS">
    <w:name w:val="05. DOT POINTS"/>
    <w:basedOn w:val="04BODYCOPY"/>
    <w:uiPriority w:val="99"/>
    <w:rsid w:val="00881AEF"/>
    <w:pPr>
      <w:ind w:left="227" w:hanging="227"/>
    </w:pPr>
  </w:style>
  <w:style w:type="character" w:styleId="Hyperlink">
    <w:name w:val="Hyperlink"/>
    <w:basedOn w:val="DefaultParagraphFont"/>
    <w:uiPriority w:val="99"/>
    <w:rsid w:val="00881AEF"/>
    <w:rPr>
      <w:b/>
      <w:bCs/>
      <w:color w:val="055285"/>
      <w:u w:val="thick"/>
    </w:rPr>
  </w:style>
  <w:style w:type="table" w:styleId="TableGrid">
    <w:name w:val="Table Grid"/>
    <w:basedOn w:val="TableNormal"/>
    <w:uiPriority w:val="59"/>
    <w:rsid w:val="008F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olumnbodycopy">
    <w:name w:val="2 column body copy"/>
    <w:basedOn w:val="Normal"/>
    <w:uiPriority w:val="99"/>
    <w:rsid w:val="003352AB"/>
    <w:pPr>
      <w:widowControl w:val="0"/>
      <w:suppressAutoHyphens/>
      <w:autoSpaceDE w:val="0"/>
      <w:autoSpaceDN w:val="0"/>
      <w:adjustRightInd w:val="0"/>
      <w:spacing w:after="170" w:line="280" w:lineRule="atLeast"/>
    </w:pPr>
    <w:rPr>
      <w:rFonts w:ascii="Nunito Sans" w:eastAsiaTheme="minorEastAsia" w:hAnsi="Nunito Sans" w:cs="Nunito Sans"/>
      <w:color w:val="000000"/>
      <w:sz w:val="20"/>
      <w:szCs w:val="20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6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E7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5C12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5C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C12"/>
    <w:pPr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E5C12"/>
    <w:pPr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3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A1C"/>
    <w:pPr>
      <w:pBdr>
        <w:bottom w:val="single" w:sz="24" w:space="10" w:color="6C1740"/>
      </w:pBdr>
      <w:spacing w:before="480" w:after="0"/>
      <w:contextualSpacing/>
      <w:outlineLvl w:val="0"/>
    </w:pPr>
    <w:rPr>
      <w:rFonts w:eastAsiaTheme="majorEastAsia" w:cstheme="majorBidi"/>
      <w:b/>
      <w:bCs/>
      <w:color w:val="6C1740"/>
      <w:sz w:val="9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A1C"/>
    <w:pPr>
      <w:pBdr>
        <w:top w:val="single" w:sz="24" w:space="10" w:color="6C1740"/>
      </w:pBdr>
      <w:spacing w:before="240" w:after="240"/>
      <w:outlineLvl w:val="1"/>
    </w:pPr>
    <w:rPr>
      <w:rFonts w:eastAsiaTheme="majorEastAsia" w:cstheme="majorBidi"/>
      <w:b/>
      <w:bCs/>
      <w:color w:val="6C174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A1C"/>
    <w:rPr>
      <w:rFonts w:ascii="Arial" w:eastAsiaTheme="majorEastAsia" w:hAnsi="Arial" w:cstheme="majorBidi"/>
      <w:b/>
      <w:bCs/>
      <w:color w:val="6C1740"/>
      <w:sz w:val="9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A1C"/>
    <w:rPr>
      <w:rFonts w:ascii="Arial" w:eastAsiaTheme="majorEastAsia" w:hAnsi="Arial" w:cstheme="majorBidi"/>
      <w:b/>
      <w:bCs/>
      <w:color w:val="6C1740"/>
      <w:sz w:val="40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1A04"/>
    <w:pPr>
      <w:spacing w:line="240" w:lineRule="auto"/>
      <w:contextualSpacing/>
    </w:pPr>
    <w:rPr>
      <w:rFonts w:eastAsiaTheme="majorEastAsia" w:cstheme="majorBidi"/>
      <w:b/>
      <w:color w:val="6C1740"/>
      <w:spacing w:val="5"/>
      <w:sz w:val="10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A04"/>
    <w:rPr>
      <w:rFonts w:ascii="Arial" w:eastAsiaTheme="majorEastAsia" w:hAnsi="Arial" w:cstheme="majorBidi"/>
      <w:b/>
      <w:color w:val="6C1740"/>
      <w:spacing w:val="5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04BODYCOPY">
    <w:name w:val="04. BODY COPY"/>
    <w:basedOn w:val="Normal"/>
    <w:uiPriority w:val="99"/>
    <w:rsid w:val="00881AE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pacing w:val="-2"/>
      <w:sz w:val="20"/>
      <w:szCs w:val="20"/>
      <w:lang w:val="en-US"/>
    </w:rPr>
  </w:style>
  <w:style w:type="paragraph" w:customStyle="1" w:styleId="05DOTPOINTS">
    <w:name w:val="05. DOT POINTS"/>
    <w:basedOn w:val="04BODYCOPY"/>
    <w:uiPriority w:val="99"/>
    <w:rsid w:val="00881AEF"/>
    <w:pPr>
      <w:ind w:left="227" w:hanging="227"/>
    </w:pPr>
  </w:style>
  <w:style w:type="character" w:styleId="Hyperlink">
    <w:name w:val="Hyperlink"/>
    <w:basedOn w:val="DefaultParagraphFont"/>
    <w:uiPriority w:val="99"/>
    <w:rsid w:val="00881AEF"/>
    <w:rPr>
      <w:b/>
      <w:bCs/>
      <w:color w:val="055285"/>
      <w:u w:val="thick"/>
    </w:rPr>
  </w:style>
  <w:style w:type="table" w:styleId="TableGrid">
    <w:name w:val="Table Grid"/>
    <w:basedOn w:val="TableNormal"/>
    <w:uiPriority w:val="59"/>
    <w:rsid w:val="008F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olumnbodycopy">
    <w:name w:val="2 column body copy"/>
    <w:basedOn w:val="Normal"/>
    <w:uiPriority w:val="99"/>
    <w:rsid w:val="003352AB"/>
    <w:pPr>
      <w:widowControl w:val="0"/>
      <w:suppressAutoHyphens/>
      <w:autoSpaceDE w:val="0"/>
      <w:autoSpaceDN w:val="0"/>
      <w:adjustRightInd w:val="0"/>
      <w:spacing w:after="170" w:line="280" w:lineRule="atLeast"/>
    </w:pPr>
    <w:rPr>
      <w:rFonts w:ascii="Nunito Sans" w:eastAsiaTheme="minorEastAsia" w:hAnsi="Nunito Sans" w:cs="Nunito Sans"/>
      <w:color w:val="000000"/>
      <w:sz w:val="20"/>
      <w:szCs w:val="20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6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E7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5C12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5C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C12"/>
    <w:pPr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E5C12"/>
    <w:pPr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sabilitygateway.gov.au/document/3141" TargetMode="External"/><Relationship Id="rId18" Type="http://schemas.openxmlformats.org/officeDocument/2006/relationships/hyperlink" Target="https://www.disabilitygateway.gov.au/ads-queensland-foru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discommission.gov.au/medicinesforhealt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isabilitygateway.gov.au/document/3151" TargetMode="External"/><Relationship Id="rId17" Type="http://schemas.openxmlformats.org/officeDocument/2006/relationships/hyperlink" Target="http://www.qld.gov.au/qld-disability-pla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isabilitygateway.gov.au/document/3181" TargetMode="External"/><Relationship Id="rId20" Type="http://schemas.openxmlformats.org/officeDocument/2006/relationships/hyperlink" Target="https://www.ndiscommission.gov.au/evidencematt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disabilitygateway.gov.au/document/3176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ommunication@dss.gov.au" TargetMode="External"/><Relationship Id="rId19" Type="http://schemas.openxmlformats.org/officeDocument/2006/relationships/hyperlink" Target="https://www.ndiscommission.gov.au/participants/incidents-and-behaviour-support/understanding-behaviour-support-and-restrictive-practi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/4.0/legalcode" TargetMode="External"/><Relationship Id="rId14" Type="http://schemas.openxmlformats.org/officeDocument/2006/relationships/hyperlink" Target="https://www.disabilitygateway.gov.au/document/3146" TargetMode="External"/><Relationship Id="rId22" Type="http://schemas.openxmlformats.org/officeDocument/2006/relationships/hyperlink" Target="https://www.ndiscommission.gov.au/worker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DC73-C155-4966-99A9-4085962A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7850</Words>
  <Characters>44746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Action Plans Report</vt:lpstr>
    </vt:vector>
  </TitlesOfParts>
  <LinksUpToDate>false</LinksUpToDate>
  <CharactersWithSpaces>52492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Action Plans Report</dc:title>
  <dc:creator/>
  <cp:keywords>[SEC=OFFICIAL]</cp:keywords>
  <cp:lastModifiedBy/>
  <cp:revision>1</cp:revision>
  <dcterms:created xsi:type="dcterms:W3CDTF">2023-12-13T11:22:00Z</dcterms:created>
  <dcterms:modified xsi:type="dcterms:W3CDTF">2024-01-24T04:24:00Z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3AE018AB9AF04EDFAC3D15F3603433A5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3D6A70663B995E112FA10EB758BC7826B794B2F6</vt:lpwstr>
  </property>
  <property fmtid="{D5CDD505-2E9C-101B-9397-08002B2CF9AE}" pid="11" name="PM_OriginationTimeStamp">
    <vt:lpwstr>2023-12-04T00:37:39Z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7F6E5EE1BC124F48BBCF1A942EADD8AD</vt:lpwstr>
  </property>
  <property fmtid="{D5CDD505-2E9C-101B-9397-08002B2CF9AE}" pid="21" name="PM_Hash_Salt">
    <vt:lpwstr>3A6AADB3BAFE09882B620019B596C4E7</vt:lpwstr>
  </property>
  <property fmtid="{D5CDD505-2E9C-101B-9397-08002B2CF9AE}" pid="22" name="PM_Hash_SHA1">
    <vt:lpwstr>A039EDBC150C79AF0EE819C32E79A88DEBB1694A</vt:lpwstr>
  </property>
  <property fmtid="{D5CDD505-2E9C-101B-9397-08002B2CF9AE}" pid="23" name="PM_OriginatorUserAccountName_SHA256">
    <vt:lpwstr>8EE86B613208A33EEED0E36541754CC1EB30BAB198DFCAC781FD2CA564C73944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