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7BBCE" w14:textId="77777777" w:rsidR="00D76AB0" w:rsidRPr="006C56F6" w:rsidRDefault="001B0B68" w:rsidP="003767A8">
      <w:pPr>
        <w:tabs>
          <w:tab w:val="left" w:pos="2694"/>
        </w:tabs>
        <w:kinsoku w:val="0"/>
        <w:overflowPunct w:val="0"/>
        <w:autoSpaceDE w:val="0"/>
        <w:autoSpaceDN w:val="0"/>
        <w:adjustRightInd w:val="0"/>
        <w:spacing w:after="640" w:line="240" w:lineRule="auto"/>
        <w:rPr>
          <w:rFonts w:ascii="Times New Roman" w:hAnsi="Times New Roman" w:cs="Times New Roman"/>
          <w:position w:val="30"/>
          <w:sz w:val="20"/>
          <w:szCs w:val="20"/>
        </w:rPr>
      </w:pPr>
      <w:bookmarkStart w:id="0" w:name="Primary_brandmark"/>
      <w:bookmarkStart w:id="1" w:name="_bookmark0"/>
      <w:bookmarkEnd w:id="0"/>
      <w:bookmarkEnd w:id="1"/>
      <w:r w:rsidRPr="006C56F6">
        <w:rPr>
          <w:rFonts w:ascii="Times New Roman" w:hAnsi="Times New Roman" w:cs="Times New Roman"/>
          <w:noProof/>
          <w:sz w:val="20"/>
          <w:szCs w:val="20"/>
          <w:lang w:eastAsia="en-AU"/>
        </w:rPr>
        <w:drawing>
          <wp:inline distT="0" distB="0" distL="0" distR="0" wp14:anchorId="0084F618" wp14:editId="07E1A9AC">
            <wp:extent cx="1492250" cy="1206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90023"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2250" cy="1206500"/>
                    </a:xfrm>
                    <a:prstGeom prst="rect">
                      <a:avLst/>
                    </a:prstGeom>
                    <a:noFill/>
                    <a:ln>
                      <a:noFill/>
                    </a:ln>
                  </pic:spPr>
                </pic:pic>
              </a:graphicData>
            </a:graphic>
          </wp:inline>
        </w:drawing>
      </w:r>
      <w:r w:rsidRPr="006C56F6">
        <w:rPr>
          <w:rFonts w:ascii="Times New Roman" w:hAnsi="Times New Roman" w:cs="Times New Roman"/>
          <w:sz w:val="20"/>
          <w:szCs w:val="20"/>
        </w:rPr>
        <w:t xml:space="preserve"> </w:t>
      </w:r>
      <w:r w:rsidRPr="006C56F6">
        <w:rPr>
          <w:rFonts w:ascii="Times New Roman" w:hAnsi="Times New Roman" w:cs="Times New Roman"/>
          <w:sz w:val="20"/>
          <w:szCs w:val="20"/>
        </w:rPr>
        <w:tab/>
      </w:r>
      <w:r w:rsidRPr="006C56F6">
        <w:rPr>
          <w:rFonts w:ascii="Times New Roman" w:hAnsi="Times New Roman" w:cs="Times New Roman"/>
          <w:noProof/>
          <w:position w:val="30"/>
          <w:sz w:val="20"/>
          <w:szCs w:val="20"/>
          <w:lang w:eastAsia="en-AU"/>
        </w:rPr>
        <w:drawing>
          <wp:inline distT="0" distB="0" distL="0" distR="0" wp14:anchorId="7736F2BD" wp14:editId="120B3E67">
            <wp:extent cx="812800" cy="60960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5007"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12800" cy="609600"/>
                    </a:xfrm>
                    <a:prstGeom prst="rect">
                      <a:avLst/>
                    </a:prstGeom>
                    <a:noFill/>
                    <a:ln>
                      <a:noFill/>
                    </a:ln>
                  </pic:spPr>
                </pic:pic>
              </a:graphicData>
            </a:graphic>
          </wp:inline>
        </w:drawing>
      </w:r>
    </w:p>
    <w:p w14:paraId="59FC8009" w14:textId="77777777" w:rsidR="007B0256" w:rsidRPr="006C56F6" w:rsidRDefault="001B0B68" w:rsidP="00BF3141">
      <w:pPr>
        <w:pStyle w:val="Title"/>
        <w:outlineLvl w:val="0"/>
      </w:pPr>
      <w:bookmarkStart w:id="2" w:name="_Toc256000000"/>
      <w:r w:rsidRPr="006C56F6">
        <w:t>Lipoti mo Fuafuaga Faatino</w:t>
      </w:r>
      <w:bookmarkEnd w:id="2"/>
    </w:p>
    <w:p w14:paraId="46C8CDEF" w14:textId="77777777" w:rsidR="003767A8" w:rsidRPr="006C56F6" w:rsidRDefault="001B0B68" w:rsidP="003767A8">
      <w:pPr>
        <w:rPr>
          <w:sz w:val="36"/>
          <w:szCs w:val="36"/>
        </w:rPr>
      </w:pPr>
      <w:r w:rsidRPr="006C56F6">
        <w:rPr>
          <w:sz w:val="36"/>
          <w:szCs w:val="36"/>
        </w:rPr>
        <w:t>1 Iulai 2023 ia Iuni 30 2024</w:t>
      </w:r>
    </w:p>
    <w:p w14:paraId="20911C8C" w14:textId="77777777" w:rsidR="000E513F" w:rsidRPr="006C56F6" w:rsidRDefault="001B0B68" w:rsidP="003767A8">
      <w:pPr>
        <w:rPr>
          <w:sz w:val="28"/>
          <w:szCs w:val="28"/>
        </w:rPr>
      </w:pPr>
      <w:r w:rsidRPr="006C56F6">
        <w:rPr>
          <w:sz w:val="28"/>
          <w:szCs w:val="28"/>
        </w:rPr>
        <w:t>Samoan | Samoan</w:t>
      </w:r>
    </w:p>
    <w:p w14:paraId="7A00EEB6" w14:textId="77777777" w:rsidR="00AC15DB" w:rsidRPr="006C56F6" w:rsidRDefault="001B0B68" w:rsidP="003767A8">
      <w:pPr>
        <w:rPr>
          <w:sz w:val="36"/>
          <w:szCs w:val="36"/>
        </w:rPr>
      </w:pPr>
      <w:r w:rsidRPr="006C56F6">
        <w:rPr>
          <w:i/>
        </w:rPr>
        <w:t xml:space="preserve">Fuafuaga </w:t>
      </w:r>
      <w:r w:rsidRPr="006C56F6">
        <w:rPr>
          <w:i/>
          <w:iCs/>
        </w:rPr>
        <w:t>Faataatia</w:t>
      </w:r>
      <w:r w:rsidRPr="006C56F6">
        <w:rPr>
          <w:i/>
        </w:rPr>
        <w:t xml:space="preserve"> o Aafiaga Tumau i le Soifua a Ausetalia 2021 - 2031</w:t>
      </w:r>
      <w:r w:rsidRPr="006C56F6">
        <w:rPr>
          <w:i/>
        </w:rPr>
        <w:br w:type="page"/>
      </w:r>
    </w:p>
    <w:p w14:paraId="10D2C3BE" w14:textId="77777777" w:rsidR="00A973A8" w:rsidRPr="006C56F6" w:rsidRDefault="001B0B68" w:rsidP="00A973A8">
      <w:p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lastRenderedPageBreak/>
        <w:t>© Commonwealth of Australia (Department of Social Services) 2024</w:t>
      </w:r>
    </w:p>
    <w:p w14:paraId="00ABFAD0" w14:textId="77777777" w:rsidR="00A973A8" w:rsidRPr="006C56F6" w:rsidRDefault="001B0B68" w:rsidP="00A973A8">
      <w:p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O lenei pepa o fa'amatalaga ua laiseneina i lalo o le Creative Commons Attribution 4.0 International License (https://creativecommons.org/licenses/by/4.0), vagana ai:</w:t>
      </w:r>
    </w:p>
    <w:p w14:paraId="60C1A62C" w14:textId="77777777" w:rsidR="00A973A8" w:rsidRPr="006C56F6" w:rsidRDefault="001B0B68" w:rsidP="00101896">
      <w:pPr>
        <w:pStyle w:val="ListParagraph"/>
        <w:numPr>
          <w:ilvl w:val="0"/>
          <w:numId w:val="9"/>
        </w:num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le Commonwealth Coat of Arms</w:t>
      </w:r>
    </w:p>
    <w:p w14:paraId="0010D110" w14:textId="77777777" w:rsidR="00A973A8" w:rsidRPr="006C56F6" w:rsidRDefault="001B0B68" w:rsidP="00101896">
      <w:pPr>
        <w:pStyle w:val="ListParagraph"/>
        <w:numPr>
          <w:ilvl w:val="0"/>
          <w:numId w:val="9"/>
        </w:num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so'o se ata ma ata pu'e seiloga ua maka e aofia i lalo o le CC BY</w:t>
      </w:r>
    </w:p>
    <w:p w14:paraId="2031010C" w14:textId="77777777" w:rsidR="00A973A8" w:rsidRPr="006C56F6" w:rsidRDefault="001B0B68" w:rsidP="00101896">
      <w:pPr>
        <w:pStyle w:val="ListParagraph"/>
        <w:numPr>
          <w:ilvl w:val="0"/>
          <w:numId w:val="9"/>
        </w:num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so'o se igoa e puipuia, fa'ailoga ma trademarks ua lesitalaina</w:t>
      </w:r>
    </w:p>
    <w:p w14:paraId="1301DF9D" w14:textId="77777777" w:rsidR="00A973A8" w:rsidRPr="006C56F6" w:rsidRDefault="001B0B68" w:rsidP="00101896">
      <w:pPr>
        <w:pStyle w:val="ListParagraph"/>
        <w:numPr>
          <w:ilvl w:val="0"/>
          <w:numId w:val="9"/>
        </w:num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 xml:space="preserve">anotusi ua fa'ailoa mai o lo'o tu'uina mai e isi vaega. </w:t>
      </w:r>
    </w:p>
    <w:p w14:paraId="49EC3844" w14:textId="77777777" w:rsidR="00A973A8" w:rsidRPr="006C56F6" w:rsidRDefault="001B0B68" w:rsidP="00A973A8">
      <w:p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Fa'amolemole fa'ailoa le matagaluega e ala ile fa'aogaina o upu nei:</w:t>
      </w:r>
    </w:p>
    <w:p w14:paraId="06376551" w14:textId="77777777" w:rsidR="00A973A8" w:rsidRPr="006C56F6" w:rsidRDefault="001B0B68" w:rsidP="00A973A8">
      <w:p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Commonwealth of Australia (Department of Social Services) 2024 Mo ni fesili mo le puletaofia, imeli le Copyright@dss.gov.au pe telefoni le 1300 653 227.</w:t>
      </w:r>
    </w:p>
    <w:p w14:paraId="16369B63" w14:textId="77777777" w:rsidR="00B072F3" w:rsidRPr="006C56F6" w:rsidRDefault="001B0B68" w:rsidP="00BF3141">
      <w:pPr>
        <w:spacing w:before="100" w:beforeAutospacing="1" w:after="100" w:afterAutospacing="1" w:line="240" w:lineRule="auto"/>
        <w:rPr>
          <w:rFonts w:eastAsia="Times New Roman" w:cs="Arial"/>
          <w:color w:val="000000"/>
          <w:lang w:eastAsia="en-AU"/>
        </w:rPr>
      </w:pPr>
      <w:r w:rsidRPr="006C56F6">
        <w:rPr>
          <w:rFonts w:eastAsia="Times New Roman" w:cs="Arial"/>
          <w:color w:val="000000"/>
          <w:lang w:eastAsia="en-AU"/>
        </w:rPr>
        <w:t>O so'otaga uma i luga o le upega tafa'ilagi o lo'o tu'uina atu i lenei pepa e sa'o i le taimi o le fa'asalalauina.</w:t>
      </w:r>
      <w:r w:rsidRPr="006C56F6">
        <w:rPr>
          <w:rFonts w:eastAsia="Times New Roman" w:cs="Arial"/>
          <w:color w:val="000000"/>
          <w:lang w:eastAsia="en-AU"/>
        </w:rPr>
        <w:br w:type="page"/>
      </w:r>
    </w:p>
    <w:p w14:paraId="47F3D8F7" w14:textId="77777777" w:rsidR="00D76AB0" w:rsidRPr="006C56F6" w:rsidRDefault="001B0B68" w:rsidP="00BF3141">
      <w:pPr>
        <w:pStyle w:val="Title"/>
        <w:outlineLvl w:val="0"/>
      </w:pPr>
      <w:bookmarkStart w:id="3" w:name="_Toc256000001"/>
      <w:r w:rsidRPr="006C56F6">
        <w:lastRenderedPageBreak/>
        <w:t>Anotusi</w:t>
      </w:r>
      <w:bookmarkEnd w:id="3"/>
    </w:p>
    <w:sdt>
      <w:sdtPr>
        <w:rPr>
          <w:rFonts w:eastAsiaTheme="minorHAnsi" w:cstheme="minorBidi"/>
          <w:b w:val="0"/>
          <w:bCs w:val="0"/>
          <w:sz w:val="22"/>
          <w:szCs w:val="22"/>
          <w:lang w:bidi="ar-SA"/>
        </w:rPr>
        <w:id w:val="445434562"/>
        <w:docPartObj>
          <w:docPartGallery w:val="Table of Contents"/>
          <w:docPartUnique/>
        </w:docPartObj>
      </w:sdtPr>
      <w:sdtEndPr>
        <w:rPr>
          <w:noProof/>
        </w:rPr>
      </w:sdtEndPr>
      <w:sdtContent>
        <w:p w14:paraId="70D757D1" w14:textId="77777777" w:rsidR="00382E48" w:rsidRPr="006C56F6" w:rsidRDefault="00382E48">
          <w:pPr>
            <w:pStyle w:val="TOCHeading"/>
          </w:pPr>
        </w:p>
        <w:p w14:paraId="07835D8A" w14:textId="79976828" w:rsidR="00190AF2" w:rsidRPr="006C56F6" w:rsidRDefault="001B0B68" w:rsidP="007A25EB">
          <w:pPr>
            <w:pStyle w:val="TOC1"/>
            <w:tabs>
              <w:tab w:val="right" w:leader="dot" w:pos="9016"/>
            </w:tabs>
            <w:rPr>
              <w:rFonts w:asciiTheme="minorHAnsi" w:hAnsiTheme="minorHAnsi"/>
              <w:noProof/>
            </w:rPr>
          </w:pPr>
          <w:r w:rsidRPr="006C56F6">
            <w:fldChar w:fldCharType="begin"/>
          </w:r>
          <w:r w:rsidRPr="006C56F6">
            <w:instrText xml:space="preserve"> TOC \o "1-3" \h \z \u </w:instrText>
          </w:r>
          <w:r w:rsidRPr="006C56F6">
            <w:fldChar w:fldCharType="separate"/>
          </w:r>
          <w:hyperlink w:anchor="_Toc256000002" w:history="1">
            <w:r w:rsidR="00190AF2" w:rsidRPr="006C56F6">
              <w:rPr>
                <w:rStyle w:val="Hyperlink"/>
                <w:noProof/>
              </w:rPr>
              <w:t>Faatomuaga</w:t>
            </w:r>
            <w:r w:rsidR="00190AF2" w:rsidRPr="006C56F6">
              <w:rPr>
                <w:noProof/>
              </w:rPr>
              <w:tab/>
            </w:r>
            <w:r w:rsidR="00190AF2" w:rsidRPr="006C56F6">
              <w:rPr>
                <w:noProof/>
              </w:rPr>
              <w:fldChar w:fldCharType="begin"/>
            </w:r>
            <w:r w:rsidR="00190AF2" w:rsidRPr="006C56F6">
              <w:rPr>
                <w:noProof/>
              </w:rPr>
              <w:instrText xml:space="preserve"> PAGEREF _Toc256000002 \h </w:instrText>
            </w:r>
            <w:r w:rsidR="00190AF2" w:rsidRPr="006C56F6">
              <w:rPr>
                <w:noProof/>
              </w:rPr>
            </w:r>
            <w:r w:rsidR="00190AF2" w:rsidRPr="006C56F6">
              <w:rPr>
                <w:noProof/>
              </w:rPr>
              <w:fldChar w:fldCharType="separate"/>
            </w:r>
            <w:r w:rsidR="00E43C8B" w:rsidRPr="006C56F6">
              <w:rPr>
                <w:noProof/>
              </w:rPr>
              <w:t>4</w:t>
            </w:r>
            <w:r w:rsidR="00190AF2" w:rsidRPr="006C56F6">
              <w:rPr>
                <w:noProof/>
              </w:rPr>
              <w:fldChar w:fldCharType="end"/>
            </w:r>
          </w:hyperlink>
        </w:p>
        <w:p w14:paraId="55A825F6" w14:textId="1429C3B2" w:rsidR="00190AF2" w:rsidRPr="006C56F6" w:rsidRDefault="00190AF2">
          <w:pPr>
            <w:pStyle w:val="TOC2"/>
            <w:tabs>
              <w:tab w:val="right" w:leader="dot" w:pos="9016"/>
            </w:tabs>
            <w:rPr>
              <w:rFonts w:asciiTheme="minorHAnsi" w:hAnsiTheme="minorHAnsi"/>
              <w:noProof/>
            </w:rPr>
          </w:pPr>
          <w:hyperlink w:anchor="_Toc256000003" w:history="1">
            <w:r w:rsidRPr="006C56F6">
              <w:rPr>
                <w:rStyle w:val="Hyperlink"/>
                <w:noProof/>
              </w:rPr>
              <w:t>O le Lipoti</w:t>
            </w:r>
            <w:r w:rsidRPr="006C56F6">
              <w:rPr>
                <w:noProof/>
              </w:rPr>
              <w:tab/>
            </w:r>
            <w:r w:rsidRPr="006C56F6">
              <w:rPr>
                <w:noProof/>
              </w:rPr>
              <w:fldChar w:fldCharType="begin"/>
            </w:r>
            <w:r w:rsidRPr="006C56F6">
              <w:rPr>
                <w:noProof/>
              </w:rPr>
              <w:instrText xml:space="preserve"> PAGEREF _Toc256000003 \h </w:instrText>
            </w:r>
            <w:r w:rsidRPr="006C56F6">
              <w:rPr>
                <w:noProof/>
              </w:rPr>
            </w:r>
            <w:r w:rsidRPr="006C56F6">
              <w:rPr>
                <w:noProof/>
              </w:rPr>
              <w:fldChar w:fldCharType="separate"/>
            </w:r>
            <w:r w:rsidR="00E43C8B" w:rsidRPr="006C56F6">
              <w:rPr>
                <w:noProof/>
              </w:rPr>
              <w:t>4</w:t>
            </w:r>
            <w:r w:rsidRPr="006C56F6">
              <w:rPr>
                <w:noProof/>
              </w:rPr>
              <w:fldChar w:fldCharType="end"/>
            </w:r>
          </w:hyperlink>
        </w:p>
        <w:p w14:paraId="2EC53C5D" w14:textId="763BFEF0" w:rsidR="00190AF2" w:rsidRPr="006C56F6" w:rsidRDefault="00190AF2">
          <w:pPr>
            <w:pStyle w:val="TOC1"/>
            <w:tabs>
              <w:tab w:val="right" w:leader="dot" w:pos="9016"/>
            </w:tabs>
            <w:rPr>
              <w:rFonts w:asciiTheme="minorHAnsi" w:hAnsiTheme="minorHAnsi"/>
              <w:noProof/>
            </w:rPr>
          </w:pPr>
          <w:hyperlink w:anchor="_Toc256000004" w:history="1">
            <w:r w:rsidRPr="006C56F6">
              <w:rPr>
                <w:rStyle w:val="Hyperlink"/>
                <w:noProof/>
              </w:rPr>
              <w:t>Tulaga Fa'aleatunu'u o Fuafuaga Fa'atino</w:t>
            </w:r>
            <w:r w:rsidRPr="006C56F6">
              <w:rPr>
                <w:noProof/>
              </w:rPr>
              <w:tab/>
            </w:r>
            <w:r w:rsidRPr="006C56F6">
              <w:rPr>
                <w:noProof/>
              </w:rPr>
              <w:fldChar w:fldCharType="begin"/>
            </w:r>
            <w:r w:rsidRPr="006C56F6">
              <w:rPr>
                <w:noProof/>
              </w:rPr>
              <w:instrText xml:space="preserve"> PAGEREF _Toc256000004 \h </w:instrText>
            </w:r>
            <w:r w:rsidRPr="006C56F6">
              <w:rPr>
                <w:noProof/>
              </w:rPr>
            </w:r>
            <w:r w:rsidRPr="006C56F6">
              <w:rPr>
                <w:noProof/>
              </w:rPr>
              <w:fldChar w:fldCharType="separate"/>
            </w:r>
            <w:r w:rsidR="00E43C8B" w:rsidRPr="006C56F6">
              <w:rPr>
                <w:noProof/>
              </w:rPr>
              <w:t>5</w:t>
            </w:r>
            <w:r w:rsidRPr="006C56F6">
              <w:rPr>
                <w:noProof/>
              </w:rPr>
              <w:fldChar w:fldCharType="end"/>
            </w:r>
          </w:hyperlink>
        </w:p>
        <w:p w14:paraId="5FA98823" w14:textId="61DF7AB2" w:rsidR="00190AF2" w:rsidRPr="006C56F6" w:rsidRDefault="00190AF2">
          <w:pPr>
            <w:pStyle w:val="TOC1"/>
            <w:tabs>
              <w:tab w:val="right" w:leader="dot" w:pos="9016"/>
            </w:tabs>
            <w:rPr>
              <w:rFonts w:asciiTheme="minorHAnsi" w:hAnsiTheme="minorHAnsi"/>
              <w:noProof/>
            </w:rPr>
          </w:pPr>
          <w:hyperlink w:anchor="_Toc256000005" w:history="1">
            <w:r w:rsidRPr="006C56F6">
              <w:rPr>
                <w:rStyle w:val="Hyperlink"/>
                <w:noProof/>
              </w:rPr>
              <w:t>Fuafuaga o Faatinoga Tulimata’i o Galuega</w:t>
            </w:r>
            <w:r w:rsidRPr="006C56F6">
              <w:rPr>
                <w:noProof/>
              </w:rPr>
              <w:tab/>
            </w:r>
            <w:r w:rsidRPr="006C56F6">
              <w:rPr>
                <w:noProof/>
              </w:rPr>
              <w:fldChar w:fldCharType="begin"/>
            </w:r>
            <w:r w:rsidRPr="006C56F6">
              <w:rPr>
                <w:noProof/>
              </w:rPr>
              <w:instrText xml:space="preserve"> PAGEREF _Toc256000005 \h </w:instrText>
            </w:r>
            <w:r w:rsidRPr="006C56F6">
              <w:rPr>
                <w:noProof/>
              </w:rPr>
            </w:r>
            <w:r w:rsidRPr="006C56F6">
              <w:rPr>
                <w:noProof/>
              </w:rPr>
              <w:fldChar w:fldCharType="separate"/>
            </w:r>
            <w:r w:rsidR="00E43C8B" w:rsidRPr="006C56F6">
              <w:rPr>
                <w:noProof/>
              </w:rPr>
              <w:t>7</w:t>
            </w:r>
            <w:r w:rsidRPr="006C56F6">
              <w:rPr>
                <w:noProof/>
              </w:rPr>
              <w:fldChar w:fldCharType="end"/>
            </w:r>
          </w:hyperlink>
        </w:p>
        <w:p w14:paraId="05D88414" w14:textId="32F112A3" w:rsidR="00190AF2" w:rsidRPr="006C56F6" w:rsidRDefault="00190AF2">
          <w:pPr>
            <w:pStyle w:val="TOC1"/>
            <w:tabs>
              <w:tab w:val="right" w:leader="dot" w:pos="9016"/>
            </w:tabs>
            <w:rPr>
              <w:rFonts w:asciiTheme="minorHAnsi" w:hAnsiTheme="minorHAnsi"/>
              <w:noProof/>
            </w:rPr>
          </w:pPr>
          <w:hyperlink w:anchor="_Toc256000006" w:history="1">
            <w:r w:rsidRPr="006C56F6">
              <w:rPr>
                <w:rStyle w:val="Hyperlink"/>
                <w:noProof/>
              </w:rPr>
              <w:t>Fuafuaga Faatino i Uiga o Nuu</w:t>
            </w:r>
            <w:r w:rsidRPr="006C56F6">
              <w:rPr>
                <w:noProof/>
              </w:rPr>
              <w:tab/>
            </w:r>
            <w:r w:rsidRPr="006C56F6">
              <w:rPr>
                <w:noProof/>
              </w:rPr>
              <w:fldChar w:fldCharType="begin"/>
            </w:r>
            <w:r w:rsidRPr="006C56F6">
              <w:rPr>
                <w:noProof/>
              </w:rPr>
              <w:instrText xml:space="preserve"> PAGEREF _Toc256000006 \h </w:instrText>
            </w:r>
            <w:r w:rsidRPr="006C56F6">
              <w:rPr>
                <w:noProof/>
              </w:rPr>
            </w:r>
            <w:r w:rsidRPr="006C56F6">
              <w:rPr>
                <w:noProof/>
              </w:rPr>
              <w:fldChar w:fldCharType="separate"/>
            </w:r>
            <w:r w:rsidR="00E43C8B" w:rsidRPr="006C56F6">
              <w:rPr>
                <w:noProof/>
              </w:rPr>
              <w:t>8</w:t>
            </w:r>
            <w:r w:rsidRPr="006C56F6">
              <w:rPr>
                <w:noProof/>
              </w:rPr>
              <w:fldChar w:fldCharType="end"/>
            </w:r>
          </w:hyperlink>
        </w:p>
        <w:p w14:paraId="3299C33A" w14:textId="685010C6" w:rsidR="00190AF2" w:rsidRPr="006C56F6" w:rsidRDefault="00190AF2">
          <w:pPr>
            <w:pStyle w:val="TOC1"/>
            <w:tabs>
              <w:tab w:val="right" w:leader="dot" w:pos="9016"/>
            </w:tabs>
            <w:rPr>
              <w:rFonts w:asciiTheme="minorHAnsi" w:hAnsiTheme="minorHAnsi"/>
              <w:noProof/>
            </w:rPr>
          </w:pPr>
          <w:hyperlink w:anchor="_Toc256000008" w:history="1">
            <w:r w:rsidRPr="006C56F6">
              <w:rPr>
                <w:rStyle w:val="Hyperlink"/>
                <w:noProof/>
              </w:rPr>
              <w:t>Fuafuaga Faatino mo A'oga Amata</w:t>
            </w:r>
            <w:r w:rsidRPr="006C56F6">
              <w:rPr>
                <w:noProof/>
              </w:rPr>
              <w:tab/>
            </w:r>
            <w:r w:rsidRPr="006C56F6">
              <w:rPr>
                <w:noProof/>
              </w:rPr>
              <w:fldChar w:fldCharType="begin"/>
            </w:r>
            <w:r w:rsidRPr="006C56F6">
              <w:rPr>
                <w:noProof/>
              </w:rPr>
              <w:instrText xml:space="preserve"> PAGEREF _Toc256000008 \h </w:instrText>
            </w:r>
            <w:r w:rsidRPr="006C56F6">
              <w:rPr>
                <w:noProof/>
              </w:rPr>
            </w:r>
            <w:r w:rsidRPr="006C56F6">
              <w:rPr>
                <w:noProof/>
              </w:rPr>
              <w:fldChar w:fldCharType="separate"/>
            </w:r>
            <w:r w:rsidR="00E43C8B" w:rsidRPr="006C56F6">
              <w:rPr>
                <w:noProof/>
              </w:rPr>
              <w:t>9</w:t>
            </w:r>
            <w:r w:rsidRPr="006C56F6">
              <w:rPr>
                <w:noProof/>
              </w:rPr>
              <w:fldChar w:fldCharType="end"/>
            </w:r>
          </w:hyperlink>
        </w:p>
        <w:p w14:paraId="6215EEF8" w14:textId="3D1B2BD3" w:rsidR="00190AF2" w:rsidRPr="006C56F6" w:rsidRDefault="00190AF2">
          <w:pPr>
            <w:pStyle w:val="TOC1"/>
            <w:tabs>
              <w:tab w:val="right" w:leader="dot" w:pos="9016"/>
            </w:tabs>
            <w:rPr>
              <w:rFonts w:asciiTheme="minorHAnsi" w:hAnsiTheme="minorHAnsi"/>
              <w:noProof/>
            </w:rPr>
          </w:pPr>
          <w:hyperlink w:anchor="_Toc256000010" w:history="1">
            <w:r w:rsidRPr="006C56F6">
              <w:rPr>
                <w:rStyle w:val="Hyperlink"/>
                <w:noProof/>
              </w:rPr>
              <w:t>Fuafuaga Faatino mo le Saogalemu</w:t>
            </w:r>
            <w:r w:rsidRPr="006C56F6">
              <w:rPr>
                <w:noProof/>
              </w:rPr>
              <w:tab/>
            </w:r>
            <w:r w:rsidRPr="006C56F6">
              <w:rPr>
                <w:noProof/>
              </w:rPr>
              <w:fldChar w:fldCharType="begin"/>
            </w:r>
            <w:r w:rsidRPr="006C56F6">
              <w:rPr>
                <w:noProof/>
              </w:rPr>
              <w:instrText xml:space="preserve"> PAGEREF _Toc256000010 \h </w:instrText>
            </w:r>
            <w:r w:rsidRPr="006C56F6">
              <w:rPr>
                <w:noProof/>
              </w:rPr>
            </w:r>
            <w:r w:rsidRPr="006C56F6">
              <w:rPr>
                <w:noProof/>
              </w:rPr>
              <w:fldChar w:fldCharType="separate"/>
            </w:r>
            <w:r w:rsidR="00E43C8B" w:rsidRPr="006C56F6">
              <w:rPr>
                <w:noProof/>
              </w:rPr>
              <w:t>10</w:t>
            </w:r>
            <w:r w:rsidRPr="006C56F6">
              <w:rPr>
                <w:noProof/>
              </w:rPr>
              <w:fldChar w:fldCharType="end"/>
            </w:r>
          </w:hyperlink>
        </w:p>
        <w:p w14:paraId="31003D60" w14:textId="304DE3EA" w:rsidR="00190AF2" w:rsidRPr="006C56F6" w:rsidRDefault="00190AF2">
          <w:pPr>
            <w:pStyle w:val="TOC1"/>
            <w:tabs>
              <w:tab w:val="right" w:leader="dot" w:pos="9016"/>
            </w:tabs>
            <w:rPr>
              <w:rFonts w:asciiTheme="minorHAnsi" w:hAnsiTheme="minorHAnsi"/>
              <w:noProof/>
            </w:rPr>
          </w:pPr>
          <w:hyperlink w:anchor="_Toc256000012" w:history="1">
            <w:r w:rsidRPr="006C56F6">
              <w:rPr>
                <w:rStyle w:val="Hyperlink"/>
                <w:noProof/>
              </w:rPr>
              <w:t>Fuafuaga Faatino mo Pulega o Faalavelave Faafuase'i</w:t>
            </w:r>
            <w:r w:rsidRPr="006C56F6">
              <w:rPr>
                <w:noProof/>
              </w:rPr>
              <w:tab/>
            </w:r>
            <w:r w:rsidRPr="006C56F6">
              <w:rPr>
                <w:noProof/>
              </w:rPr>
              <w:fldChar w:fldCharType="begin"/>
            </w:r>
            <w:r w:rsidRPr="006C56F6">
              <w:rPr>
                <w:noProof/>
              </w:rPr>
              <w:instrText xml:space="preserve"> PAGEREF _Toc256000012 \h </w:instrText>
            </w:r>
            <w:r w:rsidRPr="006C56F6">
              <w:rPr>
                <w:noProof/>
              </w:rPr>
            </w:r>
            <w:r w:rsidRPr="006C56F6">
              <w:rPr>
                <w:noProof/>
              </w:rPr>
              <w:fldChar w:fldCharType="separate"/>
            </w:r>
            <w:r w:rsidR="00E43C8B" w:rsidRPr="006C56F6">
              <w:rPr>
                <w:noProof/>
              </w:rPr>
              <w:t>11</w:t>
            </w:r>
            <w:r w:rsidRPr="006C56F6">
              <w:rPr>
                <w:noProof/>
              </w:rPr>
              <w:fldChar w:fldCharType="end"/>
            </w:r>
          </w:hyperlink>
        </w:p>
        <w:p w14:paraId="24179E3B" w14:textId="62071F66" w:rsidR="00190AF2" w:rsidRPr="006C56F6" w:rsidRDefault="00190AF2">
          <w:pPr>
            <w:pStyle w:val="TOC1"/>
            <w:tabs>
              <w:tab w:val="right" w:leader="dot" w:pos="9016"/>
            </w:tabs>
            <w:rPr>
              <w:rFonts w:asciiTheme="minorHAnsi" w:hAnsiTheme="minorHAnsi"/>
              <w:noProof/>
            </w:rPr>
          </w:pPr>
          <w:hyperlink w:anchor="_Toc256000014" w:history="1">
            <w:r w:rsidRPr="006C56F6">
              <w:rPr>
                <w:rStyle w:val="Hyperlink"/>
                <w:noProof/>
              </w:rPr>
              <w:t>Aotelega ausia ma iloiloga talu mai le aso 3 Tesema 2021</w:t>
            </w:r>
            <w:r w:rsidRPr="006C56F6">
              <w:rPr>
                <w:noProof/>
              </w:rPr>
              <w:tab/>
            </w:r>
            <w:r w:rsidRPr="006C56F6">
              <w:rPr>
                <w:noProof/>
              </w:rPr>
              <w:fldChar w:fldCharType="begin"/>
            </w:r>
            <w:r w:rsidRPr="006C56F6">
              <w:rPr>
                <w:noProof/>
              </w:rPr>
              <w:instrText xml:space="preserve"> PAGEREF _Toc256000014 \h </w:instrText>
            </w:r>
            <w:r w:rsidRPr="006C56F6">
              <w:rPr>
                <w:noProof/>
              </w:rPr>
            </w:r>
            <w:r w:rsidRPr="006C56F6">
              <w:rPr>
                <w:noProof/>
              </w:rPr>
              <w:fldChar w:fldCharType="separate"/>
            </w:r>
            <w:r w:rsidR="00E43C8B" w:rsidRPr="006C56F6">
              <w:rPr>
                <w:noProof/>
              </w:rPr>
              <w:t>12</w:t>
            </w:r>
            <w:r w:rsidRPr="006C56F6">
              <w:rPr>
                <w:noProof/>
              </w:rPr>
              <w:fldChar w:fldCharType="end"/>
            </w:r>
          </w:hyperlink>
        </w:p>
        <w:p w14:paraId="391DF482" w14:textId="00EFDA30" w:rsidR="00190AF2" w:rsidRPr="006C56F6" w:rsidRDefault="00190AF2">
          <w:pPr>
            <w:pStyle w:val="TOC2"/>
            <w:tabs>
              <w:tab w:val="right" w:leader="dot" w:pos="9016"/>
            </w:tabs>
            <w:rPr>
              <w:rFonts w:asciiTheme="minorHAnsi" w:hAnsiTheme="minorHAnsi"/>
              <w:noProof/>
            </w:rPr>
          </w:pPr>
          <w:hyperlink w:anchor="_Toc256000015" w:history="1">
            <w:r w:rsidRPr="006C56F6">
              <w:rPr>
                <w:rStyle w:val="Hyperlink"/>
                <w:noProof/>
              </w:rPr>
              <w:t>Va'aiga Aoao</w:t>
            </w:r>
            <w:r w:rsidRPr="006C56F6">
              <w:rPr>
                <w:noProof/>
              </w:rPr>
              <w:tab/>
            </w:r>
            <w:r w:rsidRPr="006C56F6">
              <w:rPr>
                <w:noProof/>
              </w:rPr>
              <w:fldChar w:fldCharType="begin"/>
            </w:r>
            <w:r w:rsidRPr="006C56F6">
              <w:rPr>
                <w:noProof/>
              </w:rPr>
              <w:instrText xml:space="preserve"> PAGEREF _Toc256000015 \h </w:instrText>
            </w:r>
            <w:r w:rsidRPr="006C56F6">
              <w:rPr>
                <w:noProof/>
              </w:rPr>
            </w:r>
            <w:r w:rsidRPr="006C56F6">
              <w:rPr>
                <w:noProof/>
              </w:rPr>
              <w:fldChar w:fldCharType="separate"/>
            </w:r>
            <w:r w:rsidR="00E43C8B" w:rsidRPr="006C56F6">
              <w:rPr>
                <w:noProof/>
              </w:rPr>
              <w:t>12</w:t>
            </w:r>
            <w:r w:rsidRPr="006C56F6">
              <w:rPr>
                <w:noProof/>
              </w:rPr>
              <w:fldChar w:fldCharType="end"/>
            </w:r>
          </w:hyperlink>
        </w:p>
        <w:p w14:paraId="4D39E61C" w14:textId="5BF8DB82" w:rsidR="00190AF2" w:rsidRPr="006C56F6" w:rsidRDefault="00190AF2">
          <w:pPr>
            <w:pStyle w:val="TOC2"/>
            <w:tabs>
              <w:tab w:val="right" w:leader="dot" w:pos="9016"/>
            </w:tabs>
            <w:rPr>
              <w:rFonts w:asciiTheme="minorHAnsi" w:hAnsiTheme="minorHAnsi"/>
              <w:noProof/>
            </w:rPr>
          </w:pPr>
          <w:hyperlink w:anchor="_Toc256000016" w:history="1">
            <w:r w:rsidRPr="006C56F6">
              <w:rPr>
                <w:rStyle w:val="Hyperlink"/>
                <w:noProof/>
              </w:rPr>
              <w:t>Tulaga mulimuli o fa'atinoga uma talu mai le aso 3 Tesema 2021</w:t>
            </w:r>
            <w:r w:rsidRPr="006C56F6">
              <w:rPr>
                <w:noProof/>
              </w:rPr>
              <w:tab/>
            </w:r>
            <w:r w:rsidRPr="006C56F6">
              <w:rPr>
                <w:noProof/>
              </w:rPr>
              <w:fldChar w:fldCharType="begin"/>
            </w:r>
            <w:r w:rsidRPr="006C56F6">
              <w:rPr>
                <w:noProof/>
              </w:rPr>
              <w:instrText xml:space="preserve"> PAGEREF _Toc256000016 \h </w:instrText>
            </w:r>
            <w:r w:rsidRPr="006C56F6">
              <w:rPr>
                <w:noProof/>
              </w:rPr>
            </w:r>
            <w:r w:rsidRPr="006C56F6">
              <w:rPr>
                <w:noProof/>
              </w:rPr>
              <w:fldChar w:fldCharType="separate"/>
            </w:r>
            <w:r w:rsidR="00E43C8B" w:rsidRPr="006C56F6">
              <w:rPr>
                <w:noProof/>
              </w:rPr>
              <w:t>13</w:t>
            </w:r>
            <w:r w:rsidRPr="006C56F6">
              <w:rPr>
                <w:noProof/>
              </w:rPr>
              <w:fldChar w:fldCharType="end"/>
            </w:r>
          </w:hyperlink>
        </w:p>
        <w:p w14:paraId="413D9391" w14:textId="17724278" w:rsidR="00190AF2" w:rsidRPr="006C56F6" w:rsidRDefault="00190AF2">
          <w:pPr>
            <w:pStyle w:val="TOC2"/>
            <w:tabs>
              <w:tab w:val="right" w:leader="dot" w:pos="9016"/>
            </w:tabs>
            <w:rPr>
              <w:rFonts w:asciiTheme="minorHAnsi" w:hAnsiTheme="minorHAnsi"/>
              <w:noProof/>
            </w:rPr>
          </w:pPr>
          <w:hyperlink w:anchor="_Toc256000017" w:history="1">
            <w:r w:rsidRPr="006C56F6">
              <w:rPr>
                <w:rStyle w:val="Hyperlink"/>
                <w:noProof/>
              </w:rPr>
              <w:t>Iloiloga o TAPs</w:t>
            </w:r>
            <w:r w:rsidRPr="006C56F6">
              <w:rPr>
                <w:noProof/>
              </w:rPr>
              <w:tab/>
            </w:r>
            <w:r w:rsidRPr="006C56F6">
              <w:rPr>
                <w:noProof/>
              </w:rPr>
              <w:fldChar w:fldCharType="begin"/>
            </w:r>
            <w:r w:rsidRPr="006C56F6">
              <w:rPr>
                <w:noProof/>
              </w:rPr>
              <w:instrText xml:space="preserve"> PAGEREF _Toc256000017 \h </w:instrText>
            </w:r>
            <w:r w:rsidRPr="006C56F6">
              <w:rPr>
                <w:noProof/>
              </w:rPr>
            </w:r>
            <w:r w:rsidRPr="006C56F6">
              <w:rPr>
                <w:noProof/>
              </w:rPr>
              <w:fldChar w:fldCharType="separate"/>
            </w:r>
            <w:r w:rsidR="00E43C8B" w:rsidRPr="006C56F6">
              <w:rPr>
                <w:noProof/>
              </w:rPr>
              <w:t>14</w:t>
            </w:r>
            <w:r w:rsidRPr="006C56F6">
              <w:rPr>
                <w:noProof/>
              </w:rPr>
              <w:fldChar w:fldCharType="end"/>
            </w:r>
          </w:hyperlink>
        </w:p>
        <w:p w14:paraId="725301E2" w14:textId="07DAC3F8" w:rsidR="00190AF2" w:rsidRPr="006C56F6" w:rsidRDefault="00190AF2">
          <w:pPr>
            <w:pStyle w:val="TOC2"/>
            <w:tabs>
              <w:tab w:val="right" w:leader="dot" w:pos="9016"/>
            </w:tabs>
            <w:rPr>
              <w:rFonts w:asciiTheme="minorHAnsi" w:hAnsiTheme="minorHAnsi"/>
              <w:noProof/>
            </w:rPr>
          </w:pPr>
          <w:hyperlink w:anchor="_Toc256000018" w:history="1">
            <w:r w:rsidRPr="006C56F6">
              <w:rPr>
                <w:rStyle w:val="Hyperlink"/>
                <w:noProof/>
              </w:rPr>
              <w:t>Manatu fa'aalia o pa'aga</w:t>
            </w:r>
            <w:r w:rsidRPr="006C56F6">
              <w:rPr>
                <w:noProof/>
              </w:rPr>
              <w:tab/>
            </w:r>
            <w:r w:rsidRPr="006C56F6">
              <w:rPr>
                <w:noProof/>
              </w:rPr>
              <w:fldChar w:fldCharType="begin"/>
            </w:r>
            <w:r w:rsidRPr="006C56F6">
              <w:rPr>
                <w:noProof/>
              </w:rPr>
              <w:instrText xml:space="preserve"> PAGEREF _Toc256000018 \h </w:instrText>
            </w:r>
            <w:r w:rsidRPr="006C56F6">
              <w:rPr>
                <w:noProof/>
              </w:rPr>
            </w:r>
            <w:r w:rsidRPr="006C56F6">
              <w:rPr>
                <w:noProof/>
              </w:rPr>
              <w:fldChar w:fldCharType="separate"/>
            </w:r>
            <w:r w:rsidR="00E43C8B" w:rsidRPr="006C56F6">
              <w:rPr>
                <w:noProof/>
              </w:rPr>
              <w:t>14</w:t>
            </w:r>
            <w:r w:rsidRPr="006C56F6">
              <w:rPr>
                <w:noProof/>
              </w:rPr>
              <w:fldChar w:fldCharType="end"/>
            </w:r>
          </w:hyperlink>
        </w:p>
        <w:p w14:paraId="757C1DA1" w14:textId="0D12D35A" w:rsidR="00190AF2" w:rsidRPr="006C56F6" w:rsidRDefault="00190AF2">
          <w:pPr>
            <w:pStyle w:val="TOC2"/>
            <w:tabs>
              <w:tab w:val="right" w:leader="dot" w:pos="9016"/>
            </w:tabs>
            <w:rPr>
              <w:rFonts w:asciiTheme="minorHAnsi" w:hAnsiTheme="minorHAnsi"/>
              <w:noProof/>
            </w:rPr>
          </w:pPr>
          <w:hyperlink w:anchor="_Toc256000019" w:history="1">
            <w:r w:rsidRPr="006C56F6">
              <w:rPr>
                <w:rStyle w:val="Hyperlink"/>
                <w:noProof/>
              </w:rPr>
              <w:t>Va'aiga Aoao o le TAP a le Malo o Ausetalia ma setete ma teritori</w:t>
            </w:r>
            <w:r w:rsidRPr="006C56F6">
              <w:rPr>
                <w:noProof/>
              </w:rPr>
              <w:tab/>
            </w:r>
            <w:r w:rsidRPr="006C56F6">
              <w:rPr>
                <w:noProof/>
              </w:rPr>
              <w:fldChar w:fldCharType="begin"/>
            </w:r>
            <w:r w:rsidRPr="006C56F6">
              <w:rPr>
                <w:noProof/>
              </w:rPr>
              <w:instrText xml:space="preserve"> PAGEREF _Toc256000019 \h </w:instrText>
            </w:r>
            <w:r w:rsidRPr="006C56F6">
              <w:rPr>
                <w:noProof/>
              </w:rPr>
            </w:r>
            <w:r w:rsidRPr="006C56F6">
              <w:rPr>
                <w:noProof/>
              </w:rPr>
              <w:fldChar w:fldCharType="separate"/>
            </w:r>
            <w:r w:rsidR="00E43C8B" w:rsidRPr="006C56F6">
              <w:rPr>
                <w:noProof/>
              </w:rPr>
              <w:t>15</w:t>
            </w:r>
            <w:r w:rsidRPr="006C56F6">
              <w:rPr>
                <w:noProof/>
              </w:rPr>
              <w:fldChar w:fldCharType="end"/>
            </w:r>
          </w:hyperlink>
        </w:p>
        <w:p w14:paraId="3589A44C" w14:textId="6E64F7B9" w:rsidR="00190AF2" w:rsidRPr="006C56F6" w:rsidRDefault="00190AF2">
          <w:pPr>
            <w:pStyle w:val="TOC1"/>
            <w:tabs>
              <w:tab w:val="right" w:leader="dot" w:pos="9016"/>
            </w:tabs>
            <w:rPr>
              <w:rFonts w:asciiTheme="minorHAnsi" w:hAnsiTheme="minorHAnsi"/>
              <w:noProof/>
            </w:rPr>
          </w:pPr>
          <w:hyperlink w:anchor="_Toc256000020" w:history="1">
            <w:r w:rsidRPr="006C56F6">
              <w:rPr>
                <w:rStyle w:val="Hyperlink"/>
                <w:noProof/>
              </w:rPr>
              <w:t>O Fuafuaga Fa'atatauga o le a soso'o mai</w:t>
            </w:r>
            <w:r w:rsidRPr="006C56F6">
              <w:rPr>
                <w:noProof/>
              </w:rPr>
              <w:tab/>
            </w:r>
            <w:r w:rsidRPr="006C56F6">
              <w:rPr>
                <w:noProof/>
              </w:rPr>
              <w:fldChar w:fldCharType="begin"/>
            </w:r>
            <w:r w:rsidRPr="006C56F6">
              <w:rPr>
                <w:noProof/>
              </w:rPr>
              <w:instrText xml:space="preserve"> PAGEREF _Toc256000020 \h </w:instrText>
            </w:r>
            <w:r w:rsidRPr="006C56F6">
              <w:rPr>
                <w:noProof/>
              </w:rPr>
            </w:r>
            <w:r w:rsidRPr="006C56F6">
              <w:rPr>
                <w:noProof/>
              </w:rPr>
              <w:fldChar w:fldCharType="separate"/>
            </w:r>
            <w:r w:rsidR="00E43C8B" w:rsidRPr="006C56F6">
              <w:rPr>
                <w:noProof/>
              </w:rPr>
              <w:t>17</w:t>
            </w:r>
            <w:r w:rsidRPr="006C56F6">
              <w:rPr>
                <w:noProof/>
              </w:rPr>
              <w:fldChar w:fldCharType="end"/>
            </w:r>
          </w:hyperlink>
        </w:p>
        <w:p w14:paraId="7C70C65B" w14:textId="77777777" w:rsidR="006815A0" w:rsidRPr="006C56F6" w:rsidRDefault="001B0B68" w:rsidP="006815A0">
          <w:pPr>
            <w:rPr>
              <w:noProof/>
            </w:rPr>
          </w:pPr>
          <w:r w:rsidRPr="006C56F6">
            <w:rPr>
              <w:b/>
              <w:bCs/>
              <w:noProof/>
            </w:rPr>
            <w:fldChar w:fldCharType="end"/>
          </w:r>
        </w:p>
      </w:sdtContent>
    </w:sdt>
    <w:p w14:paraId="0D768D98" w14:textId="77777777" w:rsidR="00D76AB0" w:rsidRPr="006C56F6" w:rsidRDefault="001B0B68" w:rsidP="006815A0">
      <w:r w:rsidRPr="006C56F6">
        <w:br w:type="page"/>
      </w:r>
    </w:p>
    <w:p w14:paraId="1822AF80" w14:textId="77777777" w:rsidR="00D76AB0" w:rsidRPr="006C56F6" w:rsidRDefault="001B0B68" w:rsidP="00F877A4">
      <w:pPr>
        <w:pStyle w:val="Heading1"/>
        <w:pBdr>
          <w:bottom w:val="single" w:sz="4" w:space="1" w:color="auto"/>
        </w:pBdr>
        <w:rPr>
          <w:sz w:val="40"/>
          <w:szCs w:val="40"/>
        </w:rPr>
      </w:pPr>
      <w:bookmarkStart w:id="4" w:name="_Toc256000002"/>
      <w:r w:rsidRPr="006C56F6">
        <w:rPr>
          <w:sz w:val="40"/>
          <w:szCs w:val="40"/>
        </w:rPr>
        <w:lastRenderedPageBreak/>
        <w:t>Faatomuaga</w:t>
      </w:r>
      <w:bookmarkEnd w:id="4"/>
    </w:p>
    <w:p w14:paraId="05B38C95" w14:textId="77777777" w:rsidR="000D780B" w:rsidRPr="006C56F6" w:rsidRDefault="001B0B68" w:rsidP="000D780B">
      <w:pPr>
        <w:spacing w:before="120" w:after="120" w:line="240" w:lineRule="auto"/>
        <w:rPr>
          <w:rFonts w:cs="Arial"/>
        </w:rPr>
      </w:pPr>
      <w:bookmarkStart w:id="5" w:name="_Hlk167374840"/>
      <w:r w:rsidRPr="006C56F6">
        <w:rPr>
          <w:rFonts w:cs="Arial"/>
        </w:rPr>
        <w:t xml:space="preserve">O lenei lipoti o loʻo tuʻuina atu ai se fa'ai'uga i faatinoga i lalo o TAP taʻitasi i le vaitaimi o lipoti faʻatasi ai ma se vaaiga aoao o faatinoga uma talu mai Tesema 3, 2021.  </w:t>
      </w:r>
    </w:p>
    <w:p w14:paraId="5424E3C1" w14:textId="77777777" w:rsidR="006C4375" w:rsidRPr="006C56F6" w:rsidRDefault="001B0B68" w:rsidP="00735DBB">
      <w:pPr>
        <w:spacing w:before="120" w:after="120" w:line="240" w:lineRule="auto"/>
        <w:rPr>
          <w:rFonts w:cs="Arial"/>
        </w:rPr>
      </w:pPr>
      <w:r w:rsidRPr="006C56F6">
        <w:rPr>
          <w:rFonts w:cs="Arial"/>
        </w:rPr>
        <w:t xml:space="preserve">O le lipoti lona </w:t>
      </w:r>
      <w:r w:rsidRPr="006C56F6">
        <w:rPr>
          <w:rFonts w:cs="Arial"/>
          <w:vertAlign w:val="superscript"/>
        </w:rPr>
        <w:t>3</w:t>
      </w:r>
      <w:r w:rsidRPr="006C56F6">
        <w:rPr>
          <w:rFonts w:cs="Arial"/>
        </w:rPr>
        <w:t xml:space="preserve"> lea ma le fa'ai'uga mo lenei vaega o TAPs ma e aofia ai:</w:t>
      </w:r>
    </w:p>
    <w:p w14:paraId="264242B9" w14:textId="77777777" w:rsidR="006C4375" w:rsidRPr="006C56F6" w:rsidRDefault="006C4375" w:rsidP="00735DBB">
      <w:pPr>
        <w:pStyle w:val="ListParagraph"/>
        <w:numPr>
          <w:ilvl w:val="0"/>
          <w:numId w:val="1"/>
        </w:numPr>
        <w:spacing w:before="120" w:after="120" w:line="240" w:lineRule="auto"/>
        <w:ind w:left="714" w:hanging="357"/>
        <w:contextualSpacing w:val="0"/>
        <w:rPr>
          <w:rFonts w:cs="Arial"/>
        </w:rPr>
      </w:pPr>
      <w:hyperlink r:id="rId10" w:history="1">
        <w:r w:rsidRPr="006C56F6">
          <w:rPr>
            <w:rStyle w:val="Hyperlink"/>
            <w:rFonts w:cs="Arial"/>
            <w:color w:val="auto"/>
          </w:rPr>
          <w:t>Galuega</w:t>
        </w:r>
      </w:hyperlink>
    </w:p>
    <w:p w14:paraId="5706845A" w14:textId="77777777" w:rsidR="006C4375" w:rsidRPr="006C56F6" w:rsidRDefault="006C4375" w:rsidP="00735DBB">
      <w:pPr>
        <w:pStyle w:val="ListParagraph"/>
        <w:numPr>
          <w:ilvl w:val="0"/>
          <w:numId w:val="1"/>
        </w:numPr>
        <w:spacing w:before="120" w:after="120" w:line="240" w:lineRule="auto"/>
        <w:ind w:left="714" w:hanging="357"/>
        <w:contextualSpacing w:val="0"/>
        <w:rPr>
          <w:rFonts w:cs="Arial"/>
        </w:rPr>
      </w:pPr>
      <w:hyperlink r:id="rId11" w:history="1">
        <w:r w:rsidRPr="006C56F6">
          <w:rPr>
            <w:rStyle w:val="Hyperlink"/>
            <w:rFonts w:cs="Arial"/>
            <w:color w:val="auto"/>
          </w:rPr>
          <w:t>Uiga a le Nuu</w:t>
        </w:r>
      </w:hyperlink>
    </w:p>
    <w:p w14:paraId="30106609" w14:textId="77777777" w:rsidR="006C4375" w:rsidRPr="006C56F6" w:rsidRDefault="006C4375" w:rsidP="00735DBB">
      <w:pPr>
        <w:pStyle w:val="ListParagraph"/>
        <w:numPr>
          <w:ilvl w:val="0"/>
          <w:numId w:val="1"/>
        </w:numPr>
        <w:spacing w:before="120" w:after="120" w:line="240" w:lineRule="auto"/>
        <w:ind w:left="714" w:hanging="357"/>
        <w:contextualSpacing w:val="0"/>
        <w:rPr>
          <w:rFonts w:cs="Arial"/>
        </w:rPr>
      </w:pPr>
      <w:hyperlink r:id="rId12" w:history="1">
        <w:r w:rsidRPr="006C56F6">
          <w:rPr>
            <w:rStyle w:val="Hyperlink"/>
            <w:rFonts w:cs="Arial"/>
            <w:color w:val="auto"/>
          </w:rPr>
          <w:t>A'oga Amata</w:t>
        </w:r>
      </w:hyperlink>
    </w:p>
    <w:p w14:paraId="00272BFC" w14:textId="77777777" w:rsidR="006C4375" w:rsidRPr="006C56F6" w:rsidRDefault="006C4375" w:rsidP="00735DBB">
      <w:pPr>
        <w:pStyle w:val="ListParagraph"/>
        <w:numPr>
          <w:ilvl w:val="0"/>
          <w:numId w:val="1"/>
        </w:numPr>
        <w:spacing w:before="120" w:after="120" w:line="240" w:lineRule="auto"/>
        <w:ind w:left="714" w:hanging="357"/>
        <w:contextualSpacing w:val="0"/>
        <w:rPr>
          <w:rFonts w:cs="Arial"/>
        </w:rPr>
      </w:pPr>
      <w:hyperlink r:id="rId13" w:history="1">
        <w:r w:rsidRPr="006C56F6">
          <w:rPr>
            <w:rStyle w:val="Hyperlink"/>
            <w:rFonts w:cs="Arial"/>
            <w:color w:val="auto"/>
          </w:rPr>
          <w:t>Saogalemu</w:t>
        </w:r>
      </w:hyperlink>
    </w:p>
    <w:p w14:paraId="79CF054F" w14:textId="77777777" w:rsidR="006C4375" w:rsidRPr="006C56F6" w:rsidRDefault="006C4375" w:rsidP="00735DBB">
      <w:pPr>
        <w:pStyle w:val="ListParagraph"/>
        <w:numPr>
          <w:ilvl w:val="0"/>
          <w:numId w:val="1"/>
        </w:numPr>
        <w:spacing w:before="120" w:after="120" w:line="240" w:lineRule="auto"/>
        <w:ind w:left="714" w:hanging="357"/>
        <w:contextualSpacing w:val="0"/>
        <w:rPr>
          <w:rFonts w:cs="Arial"/>
        </w:rPr>
      </w:pPr>
      <w:hyperlink r:id="rId14" w:history="1">
        <w:r w:rsidRPr="006C56F6">
          <w:rPr>
            <w:rStyle w:val="Hyperlink"/>
            <w:rFonts w:cs="Arial"/>
            <w:color w:val="auto"/>
          </w:rPr>
          <w:t>Puleaina o Faalavelave Faafuase'i</w:t>
        </w:r>
      </w:hyperlink>
    </w:p>
    <w:p w14:paraId="160BB2B2" w14:textId="77777777" w:rsidR="00B86ED6" w:rsidRPr="006C56F6" w:rsidRDefault="001B0B68" w:rsidP="00735DBB">
      <w:pPr>
        <w:spacing w:before="120" w:after="120" w:line="240" w:lineRule="auto"/>
        <w:rPr>
          <w:rFonts w:cs="Arial"/>
        </w:rPr>
      </w:pPr>
      <w:r w:rsidRPr="006C56F6">
        <w:rPr>
          <w:rFonts w:cs="Arial"/>
        </w:rPr>
        <w:t xml:space="preserve">O nei vaega o TAPs ua tapunia nei. </w:t>
      </w:r>
    </w:p>
    <w:p w14:paraId="59D3166D" w14:textId="77777777" w:rsidR="00A711F7" w:rsidRPr="006C56F6" w:rsidRDefault="001B0B68" w:rsidP="00735DBB">
      <w:pPr>
        <w:spacing w:before="120" w:after="120" w:line="240" w:lineRule="auto"/>
        <w:rPr>
          <w:rFonts w:cs="Arial"/>
        </w:rPr>
      </w:pPr>
      <w:r w:rsidRPr="006C56F6">
        <w:rPr>
          <w:rFonts w:cs="Arial"/>
        </w:rPr>
        <w:t>O lo'o iai se vaaiga aoao maualuga o le vaega muamua o TAP i le fa'ai'uga o le lipoti.</w:t>
      </w:r>
      <w:bookmarkEnd w:id="5"/>
    </w:p>
    <w:p w14:paraId="1210438B" w14:textId="77777777" w:rsidR="00FC583B" w:rsidRPr="006C56F6" w:rsidRDefault="001B0B68" w:rsidP="00735DBB">
      <w:pPr>
        <w:spacing w:before="120" w:after="120" w:line="240" w:lineRule="auto"/>
        <w:rPr>
          <w:rFonts w:cs="Arial"/>
        </w:rPr>
      </w:pPr>
      <w:r w:rsidRPr="006C56F6">
        <w:rPr>
          <w:rFonts w:cs="Arial"/>
        </w:rPr>
        <w:t>Ua atia'e ni TAP fou e tusa ai ma mea na matou fa'alogo i ai mai tagata e iai a'afiaga tumau o le soifua. O loo aofia ai se fa'amatalaga i le fa'ai'uga o le lipoti.</w:t>
      </w:r>
    </w:p>
    <w:p w14:paraId="14FBED36" w14:textId="77777777" w:rsidR="00A711F7" w:rsidRPr="006C56F6" w:rsidRDefault="001B0B68" w:rsidP="00735DBB">
      <w:pPr>
        <w:pStyle w:val="Heading2"/>
      </w:pPr>
      <w:bookmarkStart w:id="6" w:name="_Toc256000003"/>
      <w:bookmarkStart w:id="7" w:name="_Hlk167374916"/>
      <w:r w:rsidRPr="006C56F6">
        <w:t>O le Lipoti</w:t>
      </w:r>
      <w:bookmarkEnd w:id="6"/>
    </w:p>
    <w:p w14:paraId="1FC7EF8F" w14:textId="77777777" w:rsidR="00A711F7" w:rsidRPr="006C56F6" w:rsidRDefault="001B0B68" w:rsidP="00735DBB">
      <w:pPr>
        <w:spacing w:before="120" w:after="120" w:line="240" w:lineRule="auto"/>
        <w:rPr>
          <w:rFonts w:cs="Arial"/>
        </w:rPr>
      </w:pPr>
      <w:r w:rsidRPr="006C56F6">
        <w:rPr>
          <w:rFonts w:cs="Arial"/>
        </w:rPr>
        <w:t xml:space="preserve">O le Lipoti o lo'o aofia ai fa'afouga mai i isi malō o Ausetalia ma setete ma teritori ma e aofia ai le tulaga mulimuli o faatinoga. </w:t>
      </w:r>
    </w:p>
    <w:p w14:paraId="543E0A9A" w14:textId="77777777" w:rsidR="00A711F7" w:rsidRPr="006C56F6" w:rsidRDefault="001B0B68" w:rsidP="00735DBB">
      <w:pPr>
        <w:spacing w:before="120" w:after="120" w:line="240" w:lineRule="auto"/>
        <w:rPr>
          <w:rFonts w:cs="Arial"/>
        </w:rPr>
      </w:pPr>
      <w:r w:rsidRPr="006C56F6">
        <w:rPr>
          <w:rFonts w:cs="Arial"/>
        </w:rPr>
        <w:t xml:space="preserve">O le lipoti lona </w:t>
      </w:r>
      <w:r w:rsidR="00997AB4" w:rsidRPr="006C56F6">
        <w:rPr>
          <w:rFonts w:cs="Arial"/>
          <w:vertAlign w:val="superscript"/>
        </w:rPr>
        <w:t>3</w:t>
      </w:r>
      <w:r w:rsidRPr="006C56F6">
        <w:rPr>
          <w:rFonts w:cs="Arial"/>
        </w:rPr>
        <w:t xml:space="preserve"> a le TAPs e aofia ai pepa e lua:</w:t>
      </w:r>
    </w:p>
    <w:p w14:paraId="6B29A4FD" w14:textId="77777777" w:rsidR="00997AB4" w:rsidRPr="006C56F6" w:rsidRDefault="001B0B68" w:rsidP="00735DBB">
      <w:pPr>
        <w:pStyle w:val="ListParagraph"/>
        <w:numPr>
          <w:ilvl w:val="0"/>
          <w:numId w:val="2"/>
        </w:numPr>
        <w:spacing w:before="120" w:after="120" w:line="240" w:lineRule="auto"/>
        <w:ind w:left="284" w:hanging="284"/>
        <w:contextualSpacing w:val="0"/>
        <w:rPr>
          <w:rFonts w:cs="Arial"/>
        </w:rPr>
      </w:pPr>
      <w:r w:rsidRPr="006C56F6">
        <w:rPr>
          <w:rFonts w:cs="Arial"/>
          <w:u w:val="single"/>
        </w:rPr>
        <w:t>O le Lipoti</w:t>
      </w:r>
      <w:r w:rsidRPr="006C56F6">
        <w:rPr>
          <w:rFonts w:cs="Arial"/>
        </w:rPr>
        <w:t>:</w:t>
      </w:r>
    </w:p>
    <w:p w14:paraId="37AB5F18" w14:textId="77777777" w:rsidR="00997AB4" w:rsidRPr="006C56F6" w:rsidRDefault="001B0B68" w:rsidP="00735DBB">
      <w:pPr>
        <w:pStyle w:val="ListParagraph"/>
        <w:numPr>
          <w:ilvl w:val="1"/>
          <w:numId w:val="2"/>
        </w:numPr>
        <w:autoSpaceDE w:val="0"/>
        <w:autoSpaceDN w:val="0"/>
        <w:adjustRightInd w:val="0"/>
        <w:spacing w:before="120" w:after="120" w:line="240" w:lineRule="auto"/>
        <w:ind w:left="567" w:hanging="283"/>
        <w:contextualSpacing w:val="0"/>
        <w:rPr>
          <w:rFonts w:cs="Arial"/>
          <w:color w:val="000000"/>
          <w:sz w:val="20"/>
          <w:szCs w:val="20"/>
        </w:rPr>
      </w:pPr>
      <w:r w:rsidRPr="006C56F6">
        <w:rPr>
          <w:rFonts w:cs="Arial"/>
        </w:rPr>
        <w:t xml:space="preserve">O le lipoti o loʻo tuʻuina atu ai se vaaiga aoao a o le alualu i luma i faatinoga uma ma e aofia ai faʻamaumauga ma siata. </w:t>
      </w:r>
      <w:r w:rsidRPr="006C56F6">
        <w:rPr>
          <w:rFonts w:cs="Arial"/>
          <w:color w:val="000000"/>
        </w:rPr>
        <w:t>O le lipoti e aofia ai se tulaga mulimuli talu mai le faʻalauiloaina o le ADS (</w:t>
      </w:r>
      <w:r w:rsidRPr="006C56F6">
        <w:rPr>
          <w:rFonts w:cs="Arial"/>
        </w:rPr>
        <w:t>vaitaimi o Tesema 2021 - Iuni 2023</w:t>
      </w:r>
      <w:r w:rsidRPr="006C56F6">
        <w:rPr>
          <w:rFonts w:cs="Arial"/>
          <w:color w:val="000000"/>
        </w:rPr>
        <w:t>).</w:t>
      </w:r>
      <w:r w:rsidRPr="006C56F6">
        <w:rPr>
          <w:rFonts w:cs="Arial"/>
        </w:rPr>
        <w:t xml:space="preserve"> O le lipoti e aofia ai manatu fa'aalia o pa'aga ma se vaaiga aoao o nisi o faatinoga ua maeʻa. </w:t>
      </w:r>
    </w:p>
    <w:p w14:paraId="446BE5D3" w14:textId="77777777" w:rsidR="00997AB4" w:rsidRPr="006C56F6" w:rsidRDefault="001B0B68" w:rsidP="00735DBB">
      <w:pPr>
        <w:pStyle w:val="ListParagraph"/>
        <w:numPr>
          <w:ilvl w:val="0"/>
          <w:numId w:val="2"/>
        </w:numPr>
        <w:spacing w:before="120" w:after="120" w:line="240" w:lineRule="auto"/>
        <w:ind w:left="284" w:hanging="284"/>
        <w:contextualSpacing w:val="0"/>
        <w:rPr>
          <w:rFonts w:cs="Arial"/>
        </w:rPr>
      </w:pPr>
      <w:r w:rsidRPr="006C56F6">
        <w:rPr>
          <w:rFonts w:cs="Arial"/>
          <w:u w:val="single"/>
        </w:rPr>
        <w:t>O le Fa'aopopoga</w:t>
      </w:r>
      <w:r w:rsidRPr="006C56F6">
        <w:rPr>
          <w:rFonts w:cs="Arial"/>
        </w:rPr>
        <w:t>:</w:t>
      </w:r>
    </w:p>
    <w:p w14:paraId="7A5C9BC7" w14:textId="77777777" w:rsidR="00D439A9" w:rsidRPr="006C56F6" w:rsidRDefault="001B0B68" w:rsidP="00735DBB">
      <w:pPr>
        <w:pStyle w:val="ListParagraph"/>
        <w:numPr>
          <w:ilvl w:val="1"/>
          <w:numId w:val="2"/>
        </w:numPr>
        <w:spacing w:before="120" w:after="120" w:line="240" w:lineRule="auto"/>
        <w:ind w:left="567" w:hanging="283"/>
        <w:contextualSpacing w:val="0"/>
        <w:rPr>
          <w:rFonts w:cs="Arial"/>
        </w:rPr>
      </w:pPr>
      <w:r w:rsidRPr="006C56F6">
        <w:rPr>
          <w:rFonts w:cs="Arial"/>
        </w:rPr>
        <w:t xml:space="preserve">Tu'uina atu le alualu i luma ma le tulaga o iai o faatinoga o TAP mo le vaitaimi o lipoti. </w:t>
      </w:r>
    </w:p>
    <w:p w14:paraId="4DD1101D" w14:textId="77777777" w:rsidR="003C46E3" w:rsidRPr="006C56F6" w:rsidRDefault="001B0B68" w:rsidP="00875178">
      <w:pPr>
        <w:pStyle w:val="ListParagraph"/>
        <w:spacing w:before="400" w:after="120" w:line="240" w:lineRule="auto"/>
        <w:ind w:left="0"/>
        <w:contextualSpacing w:val="0"/>
        <w:rPr>
          <w:rFonts w:cs="Arial"/>
        </w:rPr>
      </w:pPr>
      <w:r w:rsidRPr="006C56F6">
        <w:rPr>
          <w:rFonts w:cs="Arial"/>
        </w:rPr>
        <w:t>O faatinoga e pa'ū i le tasi o vaega nei:</w:t>
      </w:r>
    </w:p>
    <w:p w14:paraId="6863F4E3" w14:textId="77777777" w:rsidR="00A711F7" w:rsidRPr="006C56F6" w:rsidRDefault="001B0B68" w:rsidP="00727168">
      <w:pPr>
        <w:pStyle w:val="ListParagraph"/>
        <w:numPr>
          <w:ilvl w:val="0"/>
          <w:numId w:val="36"/>
        </w:numPr>
        <w:spacing w:before="120" w:after="120" w:line="240" w:lineRule="auto"/>
        <w:ind w:left="284" w:hanging="284"/>
        <w:rPr>
          <w:rFonts w:cs="Arial"/>
        </w:rPr>
      </w:pPr>
      <w:r w:rsidRPr="006C56F6">
        <w:rPr>
          <w:rFonts w:cs="Arial"/>
          <w:b/>
          <w:bCs/>
        </w:rPr>
        <w:t>Fa'aumae'a i totonu o le piriota</w:t>
      </w:r>
      <w:r w:rsidRPr="006C56F6">
        <w:rPr>
          <w:rFonts w:cs="Arial"/>
        </w:rPr>
        <w:t xml:space="preserve">: Na mae'a fa'atinoga ile va o le aso 1 Iulai 2023 ma le 30 Iuni 2024. </w:t>
      </w:r>
    </w:p>
    <w:p w14:paraId="5DB685D3" w14:textId="77777777" w:rsidR="00A711F7" w:rsidRPr="006C56F6" w:rsidRDefault="001B0B68" w:rsidP="00727168">
      <w:pPr>
        <w:pStyle w:val="ListParagraph"/>
        <w:numPr>
          <w:ilvl w:val="0"/>
          <w:numId w:val="36"/>
        </w:numPr>
        <w:spacing w:before="120" w:after="120" w:line="240" w:lineRule="auto"/>
        <w:ind w:left="284" w:hanging="284"/>
        <w:rPr>
          <w:rFonts w:cs="Arial"/>
        </w:rPr>
      </w:pPr>
      <w:r w:rsidRPr="006C56F6">
        <w:rPr>
          <w:rFonts w:cs="Arial"/>
          <w:b/>
          <w:bCs/>
        </w:rPr>
        <w:t>Fa'aauau</w:t>
      </w:r>
      <w:r w:rsidRPr="006C56F6">
        <w:rPr>
          <w:rFonts w:cs="Arial"/>
        </w:rPr>
        <w:t>: O faatinoga i lalo o le fa'atinoga o lo'o fa'agasolo pea ma o le a fa'aogaina i galuega fa'apisinisi e pei ona masani ai. O le lipotia o nei faatinoga o le a avea ma vaega masani fa'aletausaga o lipoti manaomia e pei o tulaga mana'omia o lipoti fa'atulafono a le Malo o Ausetalia ma le setete/teritori.</w:t>
      </w:r>
    </w:p>
    <w:p w14:paraId="3E38D5EE" w14:textId="77777777" w:rsidR="00A711F7" w:rsidRPr="006C56F6" w:rsidRDefault="001B0B68" w:rsidP="00727168">
      <w:pPr>
        <w:pStyle w:val="ListParagraph"/>
        <w:numPr>
          <w:ilvl w:val="0"/>
          <w:numId w:val="36"/>
        </w:numPr>
        <w:spacing w:before="120" w:after="120" w:line="240" w:lineRule="auto"/>
        <w:ind w:left="284" w:hanging="284"/>
        <w:rPr>
          <w:rFonts w:cs="Arial"/>
        </w:rPr>
      </w:pPr>
      <w:r w:rsidRPr="006C56F6">
        <w:rPr>
          <w:rFonts w:cs="Arial"/>
          <w:b/>
          <w:bCs/>
        </w:rPr>
        <w:t>Fa'agata</w:t>
      </w:r>
      <w:r w:rsidRPr="006C56F6">
        <w:rPr>
          <w:rFonts w:cs="Arial"/>
        </w:rPr>
        <w:t>: E le'i fa'a'au'au se fa'atinoga. O gaioiga i lalo o fa'atinoga na suitulaga i isi suiga poʻo fa'atinoga poʻo se faʻaiʻuga faia e fa'aui ai i tua le fa'atinoga. O le fa'afouga o le aga'i i luma o le a maua ai fa'amatalaga pe aisea na fa'agata ai fa'atinoga.</w:t>
      </w:r>
    </w:p>
    <w:p w14:paraId="2573E2FB" w14:textId="7E2F1DE9" w:rsidR="00A711F7" w:rsidRPr="006C56F6" w:rsidRDefault="001B0B68" w:rsidP="00727168">
      <w:pPr>
        <w:pStyle w:val="ListParagraph"/>
        <w:numPr>
          <w:ilvl w:val="0"/>
          <w:numId w:val="36"/>
        </w:numPr>
        <w:spacing w:before="120" w:after="120" w:line="240" w:lineRule="auto"/>
        <w:ind w:left="284" w:hanging="284"/>
        <w:rPr>
          <w:rFonts w:cs="Arial"/>
        </w:rPr>
      </w:pPr>
      <w:r w:rsidRPr="006C56F6">
        <w:rPr>
          <w:rFonts w:cs="Arial"/>
          <w:b/>
          <w:bCs/>
        </w:rPr>
        <w:t>Mae'a i le piriota mulimuli</w:t>
      </w:r>
      <w:r w:rsidRPr="006C56F6">
        <w:rPr>
          <w:rFonts w:cs="Arial"/>
        </w:rPr>
        <w:t xml:space="preserve">: Sa mae'a fa'atinoga i totonu o le 2021-2022 po'o le </w:t>
      </w:r>
      <w:r w:rsidR="007D57D4" w:rsidRPr="006C56F6">
        <w:rPr>
          <w:rFonts w:cs="Arial"/>
        </w:rPr>
        <w:br/>
      </w:r>
      <w:r w:rsidRPr="006C56F6">
        <w:rPr>
          <w:rFonts w:cs="Arial"/>
        </w:rPr>
        <w:t xml:space="preserve">2022-2023.  </w:t>
      </w:r>
    </w:p>
    <w:p w14:paraId="69D770A7" w14:textId="3DC96C46" w:rsidR="00A711F7" w:rsidRPr="006C56F6" w:rsidRDefault="001B0B68" w:rsidP="007D57D4">
      <w:pPr>
        <w:spacing w:before="120" w:after="120" w:line="240" w:lineRule="auto"/>
        <w:ind w:right="-154"/>
        <w:rPr>
          <w:rStyle w:val="Hyperlink"/>
          <w:rFonts w:cs="Arial"/>
          <w:color w:val="auto"/>
          <w:spacing w:val="-4"/>
        </w:rPr>
      </w:pPr>
      <w:r w:rsidRPr="006C56F6">
        <w:rPr>
          <w:rFonts w:cs="Arial"/>
          <w:spacing w:val="-4"/>
        </w:rPr>
        <w:t>Mo nisi fa'amatalaga i le ADA, e aofia ai TAPS, e maua i le</w:t>
      </w:r>
      <w:r w:rsidR="00D80942" w:rsidRPr="006C56F6">
        <w:rPr>
          <w:rFonts w:cs="Arial"/>
          <w:spacing w:val="-4"/>
        </w:rPr>
        <w:t xml:space="preserve"> </w:t>
      </w:r>
      <w:hyperlink r:id="rId15" w:history="1">
        <w:r w:rsidR="00A711F7" w:rsidRPr="006C56F6">
          <w:rPr>
            <w:rStyle w:val="Hyperlink"/>
            <w:rFonts w:cs="Arial"/>
            <w:color w:val="auto"/>
            <w:spacing w:val="-4"/>
          </w:rPr>
          <w:t>www.disabilitygateway.gov.au/ads</w:t>
        </w:r>
      </w:hyperlink>
      <w:bookmarkEnd w:id="7"/>
      <w:r w:rsidRPr="006C56F6">
        <w:rPr>
          <w:rFonts w:cs="Arial"/>
          <w:spacing w:val="-4"/>
        </w:rPr>
        <w:br w:type="page"/>
      </w:r>
    </w:p>
    <w:p w14:paraId="09099CB9" w14:textId="77777777" w:rsidR="00DC7B30" w:rsidRPr="006C56F6" w:rsidRDefault="001B0B68" w:rsidP="00F877A4">
      <w:pPr>
        <w:pStyle w:val="Heading1"/>
        <w:pBdr>
          <w:bottom w:val="single" w:sz="4" w:space="1" w:color="auto"/>
        </w:pBdr>
        <w:rPr>
          <w:sz w:val="48"/>
          <w:szCs w:val="48"/>
        </w:rPr>
      </w:pPr>
      <w:bookmarkStart w:id="8" w:name="_Toc256000004"/>
      <w:r w:rsidRPr="006C56F6">
        <w:rPr>
          <w:sz w:val="48"/>
          <w:szCs w:val="48"/>
        </w:rPr>
        <w:lastRenderedPageBreak/>
        <w:t>Tulaga Fa'aleatunu'u o Fuafuaga Fa'atino</w:t>
      </w:r>
      <w:bookmarkEnd w:id="8"/>
    </w:p>
    <w:p w14:paraId="50CE27D1" w14:textId="77777777" w:rsidR="00D439A9" w:rsidRPr="006C56F6" w:rsidRDefault="001B0B68" w:rsidP="00D439A9">
      <w:pPr>
        <w:spacing w:before="240" w:after="240" w:line="240" w:lineRule="auto"/>
      </w:pPr>
      <w:r w:rsidRPr="006C56F6">
        <w:t>O lenei lipoti mulimuli e aofia ai le piriota o le aso 1 Iulai 2023 i le aso 30 Iuni 2024 (le piriota o lipoti).</w:t>
      </w:r>
    </w:p>
    <w:p w14:paraId="0FDA6920" w14:textId="77777777" w:rsidR="00D439A9" w:rsidRPr="006C56F6" w:rsidRDefault="001B0B68" w:rsidP="00D439A9">
      <w:pPr>
        <w:spacing w:before="240" w:after="240" w:line="240" w:lineRule="auto"/>
      </w:pPr>
      <w:r w:rsidRPr="006C56F6">
        <w:t xml:space="preserve">O le aga'i i luma ma tulaga lata mai e aofia ai fa'atinoga e 273 lo'o totoe (e le'i mae'a) mai le piriota lipoti 2022-2023. </w:t>
      </w:r>
    </w:p>
    <w:p w14:paraId="48FFAF31" w14:textId="77777777" w:rsidR="00D439A9" w:rsidRPr="006C56F6" w:rsidRDefault="001B0B68" w:rsidP="00D439A9">
      <w:pPr>
        <w:spacing w:before="240" w:after="240" w:line="240" w:lineRule="auto"/>
      </w:pPr>
      <w:r w:rsidRPr="006C56F6">
        <w:t>O le aga'i i luma o le atunu'u i TAP uma e 5 e aofia ai le 273 o fa'atinoga o lo'o totoe i le piriota lipoti o le 2023-2024 ua fa'aalia e:</w:t>
      </w:r>
    </w:p>
    <w:p w14:paraId="13F0B7FB" w14:textId="2FB445F1" w:rsidR="00D439A9" w:rsidRPr="006C56F6" w:rsidRDefault="005A2191" w:rsidP="00101896">
      <w:pPr>
        <w:pStyle w:val="ListParagraph"/>
        <w:numPr>
          <w:ilvl w:val="0"/>
          <w:numId w:val="3"/>
        </w:numPr>
        <w:spacing w:before="120" w:after="120" w:line="240" w:lineRule="auto"/>
        <w:ind w:left="360"/>
      </w:pPr>
      <w:r w:rsidRPr="006C56F6">
        <w:rPr>
          <w:b/>
        </w:rPr>
        <w:t>138 (50%)</w:t>
      </w:r>
      <w:r w:rsidRPr="006C56F6">
        <w:t xml:space="preserve"> fa'atinoga sa mae'a i le piriota</w:t>
      </w:r>
    </w:p>
    <w:p w14:paraId="14CECF1C" w14:textId="242EBA78" w:rsidR="00D439A9" w:rsidRPr="006C56F6" w:rsidRDefault="005A2191" w:rsidP="00101896">
      <w:pPr>
        <w:pStyle w:val="ListParagraph"/>
        <w:numPr>
          <w:ilvl w:val="0"/>
          <w:numId w:val="4"/>
        </w:numPr>
        <w:spacing w:before="120" w:after="120" w:line="240" w:lineRule="auto"/>
      </w:pPr>
      <w:r w:rsidRPr="006C56F6">
        <w:rPr>
          <w:b/>
        </w:rPr>
        <w:t xml:space="preserve">127 (47%) </w:t>
      </w:r>
      <w:r w:rsidRPr="006C56F6">
        <w:t>fa'atinoga o lo'o fa'a'au'au pea</w:t>
      </w:r>
    </w:p>
    <w:p w14:paraId="5CEC1E1E" w14:textId="77777777" w:rsidR="00D439A9" w:rsidRPr="006C56F6" w:rsidRDefault="001B0B68" w:rsidP="00101896">
      <w:pPr>
        <w:pStyle w:val="ListParagraph"/>
        <w:numPr>
          <w:ilvl w:val="0"/>
          <w:numId w:val="4"/>
        </w:numPr>
        <w:spacing w:before="120" w:after="120" w:line="240" w:lineRule="auto"/>
      </w:pPr>
      <w:r w:rsidRPr="006C56F6">
        <w:rPr>
          <w:b/>
        </w:rPr>
        <w:t xml:space="preserve">8 (3%) </w:t>
      </w:r>
      <w:r w:rsidRPr="006C56F6">
        <w:t>fa'atinoga ua fa'amuta.</w:t>
      </w:r>
    </w:p>
    <w:p w14:paraId="694C4089" w14:textId="77777777" w:rsidR="006C498F" w:rsidRPr="006C56F6" w:rsidRDefault="001B0B68" w:rsidP="006C498F">
      <w:pPr>
        <w:spacing w:before="240" w:after="240" w:line="240" w:lineRule="auto"/>
      </w:pPr>
      <w:r w:rsidRPr="006C56F6">
        <w:t xml:space="preserve">Mo le piriota o le aso 1 Iulai 2023 i le aso 30 Iuni 2024, o le tele o TAP e 45% pe sili atu foi o latou fa'atinoga na lipotia mai ua maeʻa. O le TAP Uiga a Nu'u o lo'o i ai le vaega pito maualuga o fa'atinoga fa'amae'aina i le 60%. O le TAP Saogalemu na iai le vaega pito maualalo na mae'a i le 45%. </w:t>
      </w:r>
    </w:p>
    <w:p w14:paraId="2D54A73B" w14:textId="77777777" w:rsidR="006815A0" w:rsidRPr="006C56F6" w:rsidRDefault="001B0B68" w:rsidP="006815A0">
      <w:pPr>
        <w:spacing w:before="240" w:after="240" w:line="240" w:lineRule="auto"/>
      </w:pPr>
      <w:r w:rsidRPr="006C56F6">
        <w:t>O le faigamalo e sili atu le maualuga le aofa'iga o fa'atinoga ua fa'amae'aina i le aotelega, o le Teritori i Matu i le 86% o fa'atinoga na mae'a i le piriota lipoti. O Niu Saute Uelese na lona lua le maualuga o numera fa'atino na fa'amae'aina i le aotelega, i le piriota lipoti i le 80%.</w:t>
      </w:r>
      <w:r w:rsidRPr="006C56F6">
        <w:br w:type="page"/>
      </w:r>
    </w:p>
    <w:p w14:paraId="23A045A5" w14:textId="77777777" w:rsidR="00D439A9" w:rsidRPr="006C56F6" w:rsidRDefault="001B0B68" w:rsidP="00D76AB0">
      <w:pPr>
        <w:rPr>
          <w:b/>
          <w:bCs/>
        </w:rPr>
      </w:pPr>
      <w:r w:rsidRPr="006C56F6">
        <w:rPr>
          <w:b/>
          <w:bCs/>
        </w:rPr>
        <w:lastRenderedPageBreak/>
        <w:t>Laulau 1: Tulaga o TAP mo le pirioti lipoti 2023-2024 e le malo</w:t>
      </w:r>
    </w:p>
    <w:tbl>
      <w:tblPr>
        <w:tblStyle w:val="GridTable6Colourful"/>
        <w:tblW w:w="9634" w:type="dxa"/>
        <w:tblLook w:val="04A0" w:firstRow="1" w:lastRow="0" w:firstColumn="1" w:lastColumn="0" w:noHBand="0" w:noVBand="1"/>
      </w:tblPr>
      <w:tblGrid>
        <w:gridCol w:w="2689"/>
        <w:gridCol w:w="2409"/>
        <w:gridCol w:w="1418"/>
        <w:gridCol w:w="1843"/>
        <w:gridCol w:w="1275"/>
      </w:tblGrid>
      <w:tr w:rsidR="00190AF2" w:rsidRPr="006C56F6" w14:paraId="77583C6F"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569CA228" w14:textId="77777777" w:rsidR="00E0018F" w:rsidRPr="006C56F6" w:rsidRDefault="001B0B68" w:rsidP="007A25EB">
            <w:pPr>
              <w:spacing w:beforeLines="40" w:before="96" w:afterLines="40" w:after="96"/>
            </w:pPr>
            <w:r w:rsidRPr="006C56F6">
              <w:t>Malō</w:t>
            </w:r>
          </w:p>
        </w:tc>
        <w:tc>
          <w:tcPr>
            <w:tcW w:w="2409" w:type="dxa"/>
            <w:tcBorders>
              <w:bottom w:val="single" w:sz="12" w:space="0" w:color="auto"/>
            </w:tcBorders>
          </w:tcPr>
          <w:p w14:paraId="5205C2DB"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Borders>
              <w:bottom w:val="single" w:sz="12" w:space="0" w:color="auto"/>
            </w:tcBorders>
          </w:tcPr>
          <w:p w14:paraId="42111BBB"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843" w:type="dxa"/>
            <w:tcBorders>
              <w:bottom w:val="single" w:sz="12" w:space="0" w:color="auto"/>
            </w:tcBorders>
          </w:tcPr>
          <w:p w14:paraId="2561BC69"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5" w:type="dxa"/>
            <w:tcBorders>
              <w:bottom w:val="single" w:sz="12" w:space="0" w:color="auto"/>
            </w:tcBorders>
          </w:tcPr>
          <w:p w14:paraId="3185DC11"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54A0A0AC"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0F135A60" w14:textId="77777777" w:rsidR="00E0018F" w:rsidRPr="006C56F6" w:rsidRDefault="001B0B68" w:rsidP="007A25EB">
            <w:pPr>
              <w:spacing w:beforeLines="40" w:before="96" w:afterLines="40" w:after="96"/>
            </w:pPr>
            <w:r w:rsidRPr="006C56F6">
              <w:rPr>
                <w:b w:val="0"/>
                <w:bCs w:val="0"/>
              </w:rPr>
              <w:t>Malō o Ausetalia</w:t>
            </w:r>
          </w:p>
        </w:tc>
        <w:tc>
          <w:tcPr>
            <w:tcW w:w="2409" w:type="dxa"/>
            <w:tcBorders>
              <w:top w:val="single" w:sz="12" w:space="0" w:color="auto"/>
            </w:tcBorders>
          </w:tcPr>
          <w:p w14:paraId="747EC5A7"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6</w:t>
            </w:r>
          </w:p>
        </w:tc>
        <w:tc>
          <w:tcPr>
            <w:tcW w:w="1418" w:type="dxa"/>
            <w:tcBorders>
              <w:top w:val="single" w:sz="12" w:space="0" w:color="auto"/>
            </w:tcBorders>
          </w:tcPr>
          <w:p w14:paraId="3E717B06"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32</w:t>
            </w:r>
          </w:p>
        </w:tc>
        <w:tc>
          <w:tcPr>
            <w:tcW w:w="1843" w:type="dxa"/>
            <w:tcBorders>
              <w:top w:val="single" w:sz="12" w:space="0" w:color="auto"/>
            </w:tcBorders>
          </w:tcPr>
          <w:p w14:paraId="228969A0"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275" w:type="dxa"/>
            <w:tcBorders>
              <w:top w:val="single" w:sz="12" w:space="0" w:color="auto"/>
            </w:tcBorders>
          </w:tcPr>
          <w:p w14:paraId="0CA5EDCE"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42</w:t>
            </w:r>
          </w:p>
        </w:tc>
      </w:tr>
      <w:tr w:rsidR="00190AF2" w:rsidRPr="006C56F6" w14:paraId="75C22D1F"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3140C01A" w14:textId="77777777" w:rsidR="00E0018F" w:rsidRPr="006C56F6" w:rsidRDefault="001B0B68" w:rsidP="007A25EB">
            <w:pPr>
              <w:spacing w:beforeLines="40" w:before="96" w:afterLines="40" w:after="96"/>
            </w:pPr>
            <w:r w:rsidRPr="006C56F6">
              <w:rPr>
                <w:b w:val="0"/>
                <w:bCs w:val="0"/>
              </w:rPr>
              <w:t>Niu Saute Uelese</w:t>
            </w:r>
          </w:p>
        </w:tc>
        <w:tc>
          <w:tcPr>
            <w:tcW w:w="2409" w:type="dxa"/>
          </w:tcPr>
          <w:p w14:paraId="1C166237"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32</w:t>
            </w:r>
          </w:p>
        </w:tc>
        <w:tc>
          <w:tcPr>
            <w:tcW w:w="1418" w:type="dxa"/>
          </w:tcPr>
          <w:p w14:paraId="21C2975F"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7</w:t>
            </w:r>
          </w:p>
        </w:tc>
        <w:tc>
          <w:tcPr>
            <w:tcW w:w="1843" w:type="dxa"/>
          </w:tcPr>
          <w:p w14:paraId="4135E49D"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275" w:type="dxa"/>
          </w:tcPr>
          <w:p w14:paraId="4B90315A"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40</w:t>
            </w:r>
          </w:p>
        </w:tc>
      </w:tr>
      <w:tr w:rsidR="00190AF2" w:rsidRPr="006C56F6" w14:paraId="7F0366E9"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49FFE3" w14:textId="77777777" w:rsidR="00E0018F" w:rsidRPr="006C56F6" w:rsidRDefault="001B0B68" w:rsidP="007A25EB">
            <w:pPr>
              <w:spacing w:beforeLines="40" w:before="96" w:afterLines="40" w:after="96"/>
            </w:pPr>
            <w:r w:rsidRPr="006C56F6">
              <w:rPr>
                <w:b w:val="0"/>
                <w:bCs w:val="0"/>
              </w:rPr>
              <w:t>Vitoria</w:t>
            </w:r>
          </w:p>
        </w:tc>
        <w:tc>
          <w:tcPr>
            <w:tcW w:w="2409" w:type="dxa"/>
          </w:tcPr>
          <w:p w14:paraId="72EA8A98" w14:textId="67BEEE21" w:rsidR="00E0018F" w:rsidRPr="006C56F6" w:rsidRDefault="005A2191"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18</w:t>
            </w:r>
          </w:p>
        </w:tc>
        <w:tc>
          <w:tcPr>
            <w:tcW w:w="1418" w:type="dxa"/>
          </w:tcPr>
          <w:p w14:paraId="2AD3CEF9" w14:textId="2FEACD0B" w:rsidR="00E0018F" w:rsidRPr="006C56F6" w:rsidRDefault="005A2191"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17</w:t>
            </w:r>
          </w:p>
        </w:tc>
        <w:tc>
          <w:tcPr>
            <w:tcW w:w="1843" w:type="dxa"/>
          </w:tcPr>
          <w:p w14:paraId="1AB7F3B6"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5" w:type="dxa"/>
          </w:tcPr>
          <w:p w14:paraId="1E0D4B03"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32</w:t>
            </w:r>
          </w:p>
        </w:tc>
      </w:tr>
      <w:tr w:rsidR="00190AF2" w:rsidRPr="006C56F6" w14:paraId="2A0519F8"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408FFB05" w14:textId="77777777" w:rsidR="00E0018F" w:rsidRPr="006C56F6" w:rsidRDefault="001B0B68" w:rsidP="007A25EB">
            <w:pPr>
              <w:spacing w:beforeLines="40" w:before="96" w:afterLines="40" w:after="96"/>
            </w:pPr>
            <w:r w:rsidRPr="006C56F6">
              <w:rPr>
                <w:b w:val="0"/>
                <w:bCs w:val="0"/>
              </w:rPr>
              <w:t>Kuiniselani</w:t>
            </w:r>
          </w:p>
        </w:tc>
        <w:tc>
          <w:tcPr>
            <w:tcW w:w="2409" w:type="dxa"/>
          </w:tcPr>
          <w:p w14:paraId="6E9DCAC0"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21</w:t>
            </w:r>
          </w:p>
        </w:tc>
        <w:tc>
          <w:tcPr>
            <w:tcW w:w="1418" w:type="dxa"/>
          </w:tcPr>
          <w:p w14:paraId="36782315"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11</w:t>
            </w:r>
          </w:p>
        </w:tc>
        <w:tc>
          <w:tcPr>
            <w:tcW w:w="1843" w:type="dxa"/>
          </w:tcPr>
          <w:p w14:paraId="39E6B5DF"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5" w:type="dxa"/>
          </w:tcPr>
          <w:p w14:paraId="62DBEC4C"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32</w:t>
            </w:r>
          </w:p>
        </w:tc>
      </w:tr>
      <w:tr w:rsidR="00190AF2" w:rsidRPr="006C56F6" w14:paraId="36E99783"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C20A53" w14:textId="77777777" w:rsidR="00E0018F" w:rsidRPr="006C56F6" w:rsidRDefault="001B0B68" w:rsidP="007A25EB">
            <w:pPr>
              <w:spacing w:beforeLines="40" w:before="96" w:afterLines="40" w:after="96"/>
            </w:pPr>
            <w:r w:rsidRPr="006C56F6">
              <w:rPr>
                <w:b w:val="0"/>
                <w:bCs w:val="0"/>
              </w:rPr>
              <w:t>Ausetalia i Sisifo</w:t>
            </w:r>
          </w:p>
        </w:tc>
        <w:tc>
          <w:tcPr>
            <w:tcW w:w="2409" w:type="dxa"/>
          </w:tcPr>
          <w:p w14:paraId="4F12D3B7"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8" w:type="dxa"/>
          </w:tcPr>
          <w:p w14:paraId="2050EAD9"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18</w:t>
            </w:r>
          </w:p>
        </w:tc>
        <w:tc>
          <w:tcPr>
            <w:tcW w:w="1843" w:type="dxa"/>
          </w:tcPr>
          <w:p w14:paraId="5B4E58BA"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275" w:type="dxa"/>
          </w:tcPr>
          <w:p w14:paraId="67AEC5DD"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21</w:t>
            </w:r>
          </w:p>
        </w:tc>
      </w:tr>
      <w:tr w:rsidR="00190AF2" w:rsidRPr="006C56F6" w14:paraId="56F3563D"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3A664978" w14:textId="77777777" w:rsidR="00E0018F" w:rsidRPr="006C56F6" w:rsidRDefault="001B0B68" w:rsidP="007A25EB">
            <w:pPr>
              <w:spacing w:beforeLines="40" w:before="96" w:afterLines="40" w:after="96"/>
            </w:pPr>
            <w:r w:rsidRPr="006C56F6">
              <w:rPr>
                <w:b w:val="0"/>
                <w:bCs w:val="0"/>
              </w:rPr>
              <w:t>Ausetalia i Saute</w:t>
            </w:r>
          </w:p>
        </w:tc>
        <w:tc>
          <w:tcPr>
            <w:tcW w:w="2409" w:type="dxa"/>
          </w:tcPr>
          <w:p w14:paraId="011D4203"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18</w:t>
            </w:r>
          </w:p>
        </w:tc>
        <w:tc>
          <w:tcPr>
            <w:tcW w:w="1418" w:type="dxa"/>
          </w:tcPr>
          <w:p w14:paraId="5A7A1028"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21</w:t>
            </w:r>
          </w:p>
        </w:tc>
        <w:tc>
          <w:tcPr>
            <w:tcW w:w="1843" w:type="dxa"/>
          </w:tcPr>
          <w:p w14:paraId="17CAA8AD"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275" w:type="dxa"/>
          </w:tcPr>
          <w:p w14:paraId="54B5A121"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41</w:t>
            </w:r>
          </w:p>
        </w:tc>
      </w:tr>
      <w:tr w:rsidR="00190AF2" w:rsidRPr="006C56F6" w14:paraId="2A67C099"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40478A" w14:textId="77777777" w:rsidR="00E0018F" w:rsidRPr="006C56F6" w:rsidRDefault="001B0B68" w:rsidP="007A25EB">
            <w:pPr>
              <w:spacing w:beforeLines="40" w:before="96" w:afterLines="40" w:after="96"/>
            </w:pPr>
            <w:r w:rsidRPr="006C56F6">
              <w:rPr>
                <w:b w:val="0"/>
                <w:bCs w:val="0"/>
              </w:rPr>
              <w:t>Tasemania</w:t>
            </w:r>
          </w:p>
        </w:tc>
        <w:tc>
          <w:tcPr>
            <w:tcW w:w="2409" w:type="dxa"/>
          </w:tcPr>
          <w:p w14:paraId="4D0549C1"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c>
          <w:tcPr>
            <w:tcW w:w="1418" w:type="dxa"/>
          </w:tcPr>
          <w:p w14:paraId="5EEB5C09"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16</w:t>
            </w:r>
          </w:p>
        </w:tc>
        <w:tc>
          <w:tcPr>
            <w:tcW w:w="1843" w:type="dxa"/>
          </w:tcPr>
          <w:p w14:paraId="0636A6D4"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5" w:type="dxa"/>
          </w:tcPr>
          <w:p w14:paraId="79AAD985"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21</w:t>
            </w:r>
          </w:p>
        </w:tc>
      </w:tr>
      <w:tr w:rsidR="00190AF2" w:rsidRPr="006C56F6" w14:paraId="6EC0EA35"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69547C08" w14:textId="010F8513" w:rsidR="00E0018F" w:rsidRPr="006C56F6" w:rsidRDefault="001B0B68" w:rsidP="007A25EB">
            <w:pPr>
              <w:spacing w:beforeLines="40" w:before="96" w:afterLines="40" w:after="96"/>
            </w:pPr>
            <w:r w:rsidRPr="006C56F6">
              <w:rPr>
                <w:b w:val="0"/>
                <w:bCs w:val="0"/>
              </w:rPr>
              <w:t>Teritori o le Taulaga o Ausetalia</w:t>
            </w:r>
          </w:p>
        </w:tc>
        <w:tc>
          <w:tcPr>
            <w:tcW w:w="2409" w:type="dxa"/>
          </w:tcPr>
          <w:p w14:paraId="69271F90"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11</w:t>
            </w:r>
          </w:p>
        </w:tc>
        <w:tc>
          <w:tcPr>
            <w:tcW w:w="1418" w:type="dxa"/>
          </w:tcPr>
          <w:p w14:paraId="1CF2BD4B"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843" w:type="dxa"/>
          </w:tcPr>
          <w:p w14:paraId="2754A1E4"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5" w:type="dxa"/>
          </w:tcPr>
          <w:p w14:paraId="74D371C8"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15</w:t>
            </w:r>
          </w:p>
        </w:tc>
      </w:tr>
      <w:tr w:rsidR="00190AF2" w:rsidRPr="006C56F6" w14:paraId="5E8C0F1E"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E5EA76" w14:textId="77777777" w:rsidR="00E0018F" w:rsidRPr="006C56F6" w:rsidRDefault="001B0B68" w:rsidP="007A25EB">
            <w:pPr>
              <w:spacing w:beforeLines="40" w:before="96" w:afterLines="40" w:after="96"/>
            </w:pPr>
            <w:r w:rsidRPr="006C56F6">
              <w:rPr>
                <w:b w:val="0"/>
                <w:bCs w:val="0"/>
              </w:rPr>
              <w:t>Teritori i Matu</w:t>
            </w:r>
          </w:p>
        </w:tc>
        <w:tc>
          <w:tcPr>
            <w:tcW w:w="2409" w:type="dxa"/>
          </w:tcPr>
          <w:p w14:paraId="0460B0C6"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25</w:t>
            </w:r>
          </w:p>
        </w:tc>
        <w:tc>
          <w:tcPr>
            <w:tcW w:w="1418" w:type="dxa"/>
          </w:tcPr>
          <w:p w14:paraId="0C6A51CE"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843" w:type="dxa"/>
          </w:tcPr>
          <w:p w14:paraId="65D11650"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5" w:type="dxa"/>
          </w:tcPr>
          <w:p w14:paraId="2151EA09"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29</w:t>
            </w:r>
          </w:p>
        </w:tc>
      </w:tr>
      <w:tr w:rsidR="00190AF2" w:rsidRPr="006C56F6" w14:paraId="781E69BE"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3E2CE66A" w14:textId="77777777" w:rsidR="00E0018F" w:rsidRPr="006C56F6" w:rsidRDefault="001B0B68" w:rsidP="007A25EB">
            <w:pPr>
              <w:spacing w:beforeLines="40" w:before="96" w:afterLines="40" w:after="96"/>
            </w:pPr>
            <w:r w:rsidRPr="006C56F6">
              <w:t>Aofa'i o le atunu'u</w:t>
            </w:r>
          </w:p>
        </w:tc>
        <w:tc>
          <w:tcPr>
            <w:tcW w:w="2409" w:type="dxa"/>
            <w:tcBorders>
              <w:bottom w:val="single" w:sz="12" w:space="0" w:color="auto"/>
            </w:tcBorders>
          </w:tcPr>
          <w:p w14:paraId="5B90354A" w14:textId="7C0FAA9E" w:rsidR="00E0018F" w:rsidRPr="006C56F6" w:rsidRDefault="005A2191"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138</w:t>
            </w:r>
          </w:p>
        </w:tc>
        <w:tc>
          <w:tcPr>
            <w:tcW w:w="1418" w:type="dxa"/>
            <w:tcBorders>
              <w:bottom w:val="single" w:sz="12" w:space="0" w:color="auto"/>
            </w:tcBorders>
          </w:tcPr>
          <w:p w14:paraId="46594E58" w14:textId="509651C5" w:rsidR="00E0018F" w:rsidRPr="006C56F6" w:rsidRDefault="005A2191"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127</w:t>
            </w:r>
          </w:p>
        </w:tc>
        <w:tc>
          <w:tcPr>
            <w:tcW w:w="1843" w:type="dxa"/>
            <w:tcBorders>
              <w:bottom w:val="single" w:sz="12" w:space="0" w:color="auto"/>
            </w:tcBorders>
          </w:tcPr>
          <w:p w14:paraId="6B1F6679"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8</w:t>
            </w:r>
          </w:p>
        </w:tc>
        <w:tc>
          <w:tcPr>
            <w:tcW w:w="1275" w:type="dxa"/>
            <w:tcBorders>
              <w:bottom w:val="single" w:sz="12" w:space="0" w:color="auto"/>
            </w:tcBorders>
          </w:tcPr>
          <w:p w14:paraId="2EAB2E5D"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273</w:t>
            </w:r>
          </w:p>
        </w:tc>
      </w:tr>
      <w:tr w:rsidR="00190AF2" w:rsidRPr="006C56F6" w14:paraId="2638E061"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41CB948F" w14:textId="77777777" w:rsidR="00E0018F" w:rsidRPr="006C56F6" w:rsidRDefault="001B0B68" w:rsidP="007A25EB">
            <w:pPr>
              <w:spacing w:beforeLines="40" w:before="96" w:afterLines="40" w:after="96"/>
            </w:pPr>
            <w:r w:rsidRPr="006C56F6">
              <w:t>Pasene</w:t>
            </w:r>
          </w:p>
        </w:tc>
        <w:tc>
          <w:tcPr>
            <w:tcW w:w="2409" w:type="dxa"/>
            <w:tcBorders>
              <w:top w:val="single" w:sz="12" w:space="0" w:color="auto"/>
              <w:bottom w:val="double" w:sz="4" w:space="0" w:color="auto"/>
            </w:tcBorders>
          </w:tcPr>
          <w:p w14:paraId="3A0F1993"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51%</w:t>
            </w:r>
          </w:p>
        </w:tc>
        <w:tc>
          <w:tcPr>
            <w:tcW w:w="1418" w:type="dxa"/>
            <w:tcBorders>
              <w:top w:val="single" w:sz="12" w:space="0" w:color="auto"/>
              <w:bottom w:val="double" w:sz="4" w:space="0" w:color="auto"/>
            </w:tcBorders>
          </w:tcPr>
          <w:p w14:paraId="7054FE42"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47%</w:t>
            </w:r>
          </w:p>
        </w:tc>
        <w:tc>
          <w:tcPr>
            <w:tcW w:w="1843" w:type="dxa"/>
            <w:tcBorders>
              <w:top w:val="single" w:sz="12" w:space="0" w:color="auto"/>
              <w:bottom w:val="double" w:sz="4" w:space="0" w:color="auto"/>
            </w:tcBorders>
          </w:tcPr>
          <w:p w14:paraId="07AB0C5C"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3%</w:t>
            </w:r>
          </w:p>
        </w:tc>
        <w:tc>
          <w:tcPr>
            <w:tcW w:w="1275" w:type="dxa"/>
            <w:tcBorders>
              <w:top w:val="single" w:sz="12" w:space="0" w:color="auto"/>
              <w:bottom w:val="double" w:sz="4" w:space="0" w:color="auto"/>
            </w:tcBorders>
          </w:tcPr>
          <w:p w14:paraId="4805EBEE" w14:textId="77777777" w:rsidR="00E0018F" w:rsidRPr="006C56F6" w:rsidRDefault="00E0018F"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p>
        </w:tc>
      </w:tr>
    </w:tbl>
    <w:p w14:paraId="6F04B7B0" w14:textId="77777777" w:rsidR="00DC7B30" w:rsidRPr="006C56F6" w:rsidRDefault="001B0B68" w:rsidP="00D76AB0">
      <w:r w:rsidRPr="006C56F6">
        <w:t>Manatua: Atonu e le 100 le aofa'iga o pasene ona o le tau fa'aatoaina (rounding)</w:t>
      </w:r>
    </w:p>
    <w:p w14:paraId="2307BB99" w14:textId="77777777" w:rsidR="00E0018F" w:rsidRPr="006C56F6" w:rsidRDefault="001B0B68" w:rsidP="00B61BD1">
      <w:pPr>
        <w:spacing w:before="600"/>
        <w:rPr>
          <w:b/>
          <w:bCs/>
        </w:rPr>
      </w:pPr>
      <w:r w:rsidRPr="006C56F6">
        <w:rPr>
          <w:b/>
          <w:bCs/>
        </w:rPr>
        <w:t>Laulau 2: Tulaga mo le piriota lipoti 2023-2024 e le TAPs</w:t>
      </w:r>
    </w:p>
    <w:tbl>
      <w:tblPr>
        <w:tblStyle w:val="GridTable6Colourful"/>
        <w:tblW w:w="9634" w:type="dxa"/>
        <w:tblLook w:val="04A0" w:firstRow="1" w:lastRow="0" w:firstColumn="1" w:lastColumn="0" w:noHBand="0" w:noVBand="1"/>
      </w:tblPr>
      <w:tblGrid>
        <w:gridCol w:w="2689"/>
        <w:gridCol w:w="2409"/>
        <w:gridCol w:w="1418"/>
        <w:gridCol w:w="1843"/>
        <w:gridCol w:w="1275"/>
      </w:tblGrid>
      <w:tr w:rsidR="00190AF2" w:rsidRPr="006C56F6" w14:paraId="1FE43DD9"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7AB49C58" w14:textId="77777777" w:rsidR="00E0018F" w:rsidRPr="006C56F6" w:rsidRDefault="001B0B68" w:rsidP="007A25EB">
            <w:pPr>
              <w:spacing w:beforeLines="40" w:before="96" w:afterLines="40" w:after="96"/>
            </w:pPr>
            <w:r w:rsidRPr="006C56F6">
              <w:t>TAP</w:t>
            </w:r>
          </w:p>
        </w:tc>
        <w:tc>
          <w:tcPr>
            <w:tcW w:w="2409" w:type="dxa"/>
            <w:tcBorders>
              <w:bottom w:val="single" w:sz="12" w:space="0" w:color="auto"/>
            </w:tcBorders>
          </w:tcPr>
          <w:p w14:paraId="7DDECBE8"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Borders>
              <w:bottom w:val="single" w:sz="12" w:space="0" w:color="auto"/>
            </w:tcBorders>
          </w:tcPr>
          <w:p w14:paraId="674191DE"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843" w:type="dxa"/>
            <w:tcBorders>
              <w:bottom w:val="single" w:sz="12" w:space="0" w:color="auto"/>
            </w:tcBorders>
          </w:tcPr>
          <w:p w14:paraId="5985E4F6"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5" w:type="dxa"/>
            <w:tcBorders>
              <w:bottom w:val="single" w:sz="12" w:space="0" w:color="auto"/>
            </w:tcBorders>
          </w:tcPr>
          <w:p w14:paraId="00ADA01E" w14:textId="77777777" w:rsidR="00E001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1E05577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122561FD" w14:textId="77777777" w:rsidR="00E0018F" w:rsidRPr="006C56F6" w:rsidRDefault="001B0B68" w:rsidP="007A25EB">
            <w:pPr>
              <w:spacing w:beforeLines="40" w:before="96" w:afterLines="40" w:after="96"/>
            </w:pPr>
            <w:r w:rsidRPr="006C56F6">
              <w:rPr>
                <w:b w:val="0"/>
                <w:bCs w:val="0"/>
              </w:rPr>
              <w:t>Galuega</w:t>
            </w:r>
          </w:p>
        </w:tc>
        <w:tc>
          <w:tcPr>
            <w:tcW w:w="2409" w:type="dxa"/>
            <w:tcBorders>
              <w:top w:val="single" w:sz="12" w:space="0" w:color="auto"/>
            </w:tcBorders>
          </w:tcPr>
          <w:p w14:paraId="3F2CCFB6"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27</w:t>
            </w:r>
          </w:p>
        </w:tc>
        <w:tc>
          <w:tcPr>
            <w:tcW w:w="1418" w:type="dxa"/>
            <w:tcBorders>
              <w:top w:val="single" w:sz="12" w:space="0" w:color="auto"/>
            </w:tcBorders>
          </w:tcPr>
          <w:p w14:paraId="35293C11"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28</w:t>
            </w:r>
          </w:p>
        </w:tc>
        <w:tc>
          <w:tcPr>
            <w:tcW w:w="1843" w:type="dxa"/>
            <w:tcBorders>
              <w:top w:val="single" w:sz="12" w:space="0" w:color="auto"/>
            </w:tcBorders>
          </w:tcPr>
          <w:p w14:paraId="09F22A27"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275" w:type="dxa"/>
            <w:tcBorders>
              <w:top w:val="single" w:sz="12" w:space="0" w:color="auto"/>
            </w:tcBorders>
          </w:tcPr>
          <w:p w14:paraId="2A47C2B5"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56</w:t>
            </w:r>
          </w:p>
        </w:tc>
      </w:tr>
      <w:tr w:rsidR="00190AF2" w:rsidRPr="006C56F6" w14:paraId="6AD9582A"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4DFA7063" w14:textId="77777777" w:rsidR="00E0018F" w:rsidRPr="006C56F6" w:rsidRDefault="001B0B68" w:rsidP="007A25EB">
            <w:pPr>
              <w:spacing w:beforeLines="40" w:before="96" w:afterLines="40" w:after="96"/>
            </w:pPr>
            <w:r w:rsidRPr="006C56F6">
              <w:rPr>
                <w:b w:val="0"/>
                <w:bCs w:val="0"/>
              </w:rPr>
              <w:t>Uiga a le Nuu</w:t>
            </w:r>
          </w:p>
        </w:tc>
        <w:tc>
          <w:tcPr>
            <w:tcW w:w="2409" w:type="dxa"/>
          </w:tcPr>
          <w:p w14:paraId="1BB66A39"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26</w:t>
            </w:r>
          </w:p>
        </w:tc>
        <w:tc>
          <w:tcPr>
            <w:tcW w:w="1418" w:type="dxa"/>
          </w:tcPr>
          <w:p w14:paraId="4015C188"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17</w:t>
            </w:r>
          </w:p>
        </w:tc>
        <w:tc>
          <w:tcPr>
            <w:tcW w:w="1843" w:type="dxa"/>
          </w:tcPr>
          <w:p w14:paraId="1DAE5A6C"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5" w:type="dxa"/>
          </w:tcPr>
          <w:p w14:paraId="44CF96CF"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43</w:t>
            </w:r>
          </w:p>
        </w:tc>
      </w:tr>
      <w:tr w:rsidR="00190AF2" w:rsidRPr="006C56F6" w14:paraId="4B334B8D"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1842B6" w14:textId="77777777" w:rsidR="00E0018F" w:rsidRPr="006C56F6" w:rsidRDefault="001B0B68" w:rsidP="007A25EB">
            <w:pPr>
              <w:spacing w:beforeLines="40" w:before="96" w:afterLines="40" w:after="96"/>
            </w:pPr>
            <w:r w:rsidRPr="006C56F6">
              <w:rPr>
                <w:b w:val="0"/>
                <w:bCs w:val="0"/>
              </w:rPr>
              <w:t>A'oga Amata</w:t>
            </w:r>
          </w:p>
        </w:tc>
        <w:tc>
          <w:tcPr>
            <w:tcW w:w="2409" w:type="dxa"/>
          </w:tcPr>
          <w:p w14:paraId="50C418E8"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30</w:t>
            </w:r>
          </w:p>
        </w:tc>
        <w:tc>
          <w:tcPr>
            <w:tcW w:w="1418" w:type="dxa"/>
          </w:tcPr>
          <w:p w14:paraId="0DFC5F7D"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19</w:t>
            </w:r>
          </w:p>
        </w:tc>
        <w:tc>
          <w:tcPr>
            <w:tcW w:w="1843" w:type="dxa"/>
          </w:tcPr>
          <w:p w14:paraId="25E804C5"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c>
          <w:tcPr>
            <w:tcW w:w="1275" w:type="dxa"/>
          </w:tcPr>
          <w:p w14:paraId="510BC28C"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54</w:t>
            </w:r>
          </w:p>
        </w:tc>
      </w:tr>
      <w:tr w:rsidR="00190AF2" w:rsidRPr="006C56F6" w14:paraId="095EA13E"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09E64022" w14:textId="77777777" w:rsidR="00E0018F" w:rsidRPr="006C56F6" w:rsidRDefault="001B0B68" w:rsidP="007A25EB">
            <w:pPr>
              <w:spacing w:beforeLines="40" w:before="96" w:afterLines="40" w:after="96"/>
            </w:pPr>
            <w:r w:rsidRPr="006C56F6">
              <w:rPr>
                <w:b w:val="0"/>
                <w:bCs w:val="0"/>
              </w:rPr>
              <w:t>Saogalemu</w:t>
            </w:r>
          </w:p>
        </w:tc>
        <w:tc>
          <w:tcPr>
            <w:tcW w:w="2409" w:type="dxa"/>
          </w:tcPr>
          <w:p w14:paraId="61371F02"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37</w:t>
            </w:r>
          </w:p>
        </w:tc>
        <w:tc>
          <w:tcPr>
            <w:tcW w:w="1418" w:type="dxa"/>
          </w:tcPr>
          <w:p w14:paraId="1AAD7495"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44</w:t>
            </w:r>
          </w:p>
        </w:tc>
        <w:tc>
          <w:tcPr>
            <w:tcW w:w="1843" w:type="dxa"/>
          </w:tcPr>
          <w:p w14:paraId="0B5E3E57"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275" w:type="dxa"/>
          </w:tcPr>
          <w:p w14:paraId="398A4AA6"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83</w:t>
            </w:r>
          </w:p>
        </w:tc>
      </w:tr>
      <w:tr w:rsidR="00190AF2" w:rsidRPr="006C56F6" w14:paraId="41AA625D"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5C8053" w14:textId="77777777" w:rsidR="00E0018F" w:rsidRPr="006C56F6" w:rsidRDefault="001B0B68" w:rsidP="007A25EB">
            <w:pPr>
              <w:spacing w:beforeLines="40" w:before="96" w:afterLines="40" w:after="96"/>
            </w:pPr>
            <w:r w:rsidRPr="006C56F6">
              <w:rPr>
                <w:b w:val="0"/>
                <w:bCs w:val="0"/>
              </w:rPr>
              <w:t>Puleaina o Faalavelave Faafuase'i</w:t>
            </w:r>
          </w:p>
        </w:tc>
        <w:tc>
          <w:tcPr>
            <w:tcW w:w="2409" w:type="dxa"/>
          </w:tcPr>
          <w:p w14:paraId="0DB3977E" w14:textId="6846CF04" w:rsidR="00E0018F" w:rsidRPr="006C56F6" w:rsidRDefault="005A2191"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18</w:t>
            </w:r>
          </w:p>
        </w:tc>
        <w:tc>
          <w:tcPr>
            <w:tcW w:w="1418" w:type="dxa"/>
          </w:tcPr>
          <w:p w14:paraId="3DC77E1D" w14:textId="12954E4D" w:rsidR="00E0018F" w:rsidRPr="006C56F6" w:rsidRDefault="005A2191"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19</w:t>
            </w:r>
          </w:p>
        </w:tc>
        <w:tc>
          <w:tcPr>
            <w:tcW w:w="1843" w:type="dxa"/>
          </w:tcPr>
          <w:p w14:paraId="293DE100"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5" w:type="dxa"/>
          </w:tcPr>
          <w:p w14:paraId="45ED74E5"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37</w:t>
            </w:r>
          </w:p>
        </w:tc>
      </w:tr>
      <w:tr w:rsidR="00190AF2" w:rsidRPr="006C56F6" w14:paraId="6FBCFEE1"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408C5636" w14:textId="77777777" w:rsidR="00E0018F" w:rsidRPr="006C56F6" w:rsidRDefault="001B0B68" w:rsidP="007A25EB">
            <w:pPr>
              <w:spacing w:beforeLines="40" w:before="96" w:afterLines="40" w:after="96"/>
            </w:pPr>
            <w:r w:rsidRPr="006C56F6">
              <w:t>Aofa'i o le atunu'u</w:t>
            </w:r>
          </w:p>
        </w:tc>
        <w:tc>
          <w:tcPr>
            <w:tcW w:w="2409" w:type="dxa"/>
            <w:tcBorders>
              <w:bottom w:val="single" w:sz="12" w:space="0" w:color="auto"/>
            </w:tcBorders>
          </w:tcPr>
          <w:p w14:paraId="62D439F2" w14:textId="7B6B0F8D" w:rsidR="00E0018F" w:rsidRPr="006C56F6" w:rsidRDefault="005A2191"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138</w:t>
            </w:r>
          </w:p>
        </w:tc>
        <w:tc>
          <w:tcPr>
            <w:tcW w:w="1418" w:type="dxa"/>
            <w:tcBorders>
              <w:bottom w:val="single" w:sz="12" w:space="0" w:color="auto"/>
            </w:tcBorders>
          </w:tcPr>
          <w:p w14:paraId="02BFDB13" w14:textId="0D38A9B3" w:rsidR="00E0018F" w:rsidRPr="006C56F6" w:rsidRDefault="005A2191"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127</w:t>
            </w:r>
          </w:p>
        </w:tc>
        <w:tc>
          <w:tcPr>
            <w:tcW w:w="1843" w:type="dxa"/>
            <w:tcBorders>
              <w:bottom w:val="single" w:sz="12" w:space="0" w:color="auto"/>
            </w:tcBorders>
          </w:tcPr>
          <w:p w14:paraId="1544196F"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8</w:t>
            </w:r>
          </w:p>
        </w:tc>
        <w:tc>
          <w:tcPr>
            <w:tcW w:w="1275" w:type="dxa"/>
            <w:tcBorders>
              <w:bottom w:val="single" w:sz="12" w:space="0" w:color="auto"/>
            </w:tcBorders>
          </w:tcPr>
          <w:p w14:paraId="70906D46" w14:textId="77777777" w:rsidR="00E0018F"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273</w:t>
            </w:r>
          </w:p>
        </w:tc>
      </w:tr>
      <w:tr w:rsidR="00190AF2" w:rsidRPr="006C56F6" w14:paraId="40934A4A"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408ADFAB" w14:textId="77777777" w:rsidR="00E0018F" w:rsidRPr="006C56F6" w:rsidRDefault="001B0B68" w:rsidP="007A25EB">
            <w:pPr>
              <w:spacing w:beforeLines="40" w:before="96" w:afterLines="40" w:after="96"/>
            </w:pPr>
            <w:r w:rsidRPr="006C56F6">
              <w:t>Pasene</w:t>
            </w:r>
          </w:p>
        </w:tc>
        <w:tc>
          <w:tcPr>
            <w:tcW w:w="2409" w:type="dxa"/>
            <w:tcBorders>
              <w:top w:val="single" w:sz="12" w:space="0" w:color="auto"/>
              <w:bottom w:val="double" w:sz="4" w:space="0" w:color="auto"/>
            </w:tcBorders>
          </w:tcPr>
          <w:p w14:paraId="2AB38C8C"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51%</w:t>
            </w:r>
          </w:p>
        </w:tc>
        <w:tc>
          <w:tcPr>
            <w:tcW w:w="1418" w:type="dxa"/>
            <w:tcBorders>
              <w:top w:val="single" w:sz="12" w:space="0" w:color="auto"/>
              <w:bottom w:val="double" w:sz="4" w:space="0" w:color="auto"/>
            </w:tcBorders>
          </w:tcPr>
          <w:p w14:paraId="4523A024"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47%</w:t>
            </w:r>
          </w:p>
        </w:tc>
        <w:tc>
          <w:tcPr>
            <w:tcW w:w="1843" w:type="dxa"/>
            <w:tcBorders>
              <w:top w:val="single" w:sz="12" w:space="0" w:color="auto"/>
              <w:bottom w:val="double" w:sz="4" w:space="0" w:color="auto"/>
            </w:tcBorders>
          </w:tcPr>
          <w:p w14:paraId="02C35149" w14:textId="77777777" w:rsidR="00E0018F"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3%</w:t>
            </w:r>
          </w:p>
        </w:tc>
        <w:tc>
          <w:tcPr>
            <w:tcW w:w="1275" w:type="dxa"/>
            <w:tcBorders>
              <w:top w:val="single" w:sz="12" w:space="0" w:color="auto"/>
              <w:bottom w:val="double" w:sz="4" w:space="0" w:color="auto"/>
            </w:tcBorders>
          </w:tcPr>
          <w:p w14:paraId="1A120695" w14:textId="77777777" w:rsidR="00E0018F" w:rsidRPr="006C56F6" w:rsidRDefault="00E0018F"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p>
        </w:tc>
      </w:tr>
    </w:tbl>
    <w:p w14:paraId="6D95C049" w14:textId="77777777" w:rsidR="00B61BD1" w:rsidRPr="006C56F6" w:rsidRDefault="001B0B68" w:rsidP="00B61BD1">
      <w:r w:rsidRPr="006C56F6">
        <w:t>Manatua: Atonu e le 100 le aofa'iga o pasene ona o le tau fa'aatoaina (rounding)</w:t>
      </w:r>
      <w:r w:rsidRPr="006C56F6">
        <w:br w:type="page"/>
      </w:r>
    </w:p>
    <w:p w14:paraId="24FEB4B2" w14:textId="77777777" w:rsidR="006C4375" w:rsidRPr="006C56F6" w:rsidRDefault="001B0B68" w:rsidP="00BF3141">
      <w:pPr>
        <w:pStyle w:val="Heading1"/>
        <w:pBdr>
          <w:bottom w:val="single" w:sz="4" w:space="1" w:color="auto"/>
        </w:pBdr>
        <w:spacing w:after="480"/>
        <w:rPr>
          <w:sz w:val="48"/>
          <w:szCs w:val="48"/>
        </w:rPr>
      </w:pPr>
      <w:bookmarkStart w:id="9" w:name="_Toc256000005"/>
      <w:r w:rsidRPr="006C56F6">
        <w:rPr>
          <w:sz w:val="48"/>
          <w:szCs w:val="48"/>
        </w:rPr>
        <w:lastRenderedPageBreak/>
        <w:t>Fuafuaga o Faatinoga Tulimata’i o Galuega</w:t>
      </w:r>
      <w:bookmarkEnd w:id="9"/>
    </w:p>
    <w:p w14:paraId="5A66D406" w14:textId="77777777" w:rsidR="004B0B44" w:rsidRPr="006C56F6" w:rsidRDefault="001B0B68" w:rsidP="004B0B44">
      <w:r w:rsidRPr="006C56F6">
        <w:t>I lalo o le TAP o Galuega e 56 fa'atinoga i totonu o Ausetalia, setete ma teritori o faigamalo o loʻo lipotia mo le piriota 2023-2024.</w:t>
      </w:r>
    </w:p>
    <w:p w14:paraId="35E0CF55" w14:textId="77777777" w:rsidR="009D3FC4" w:rsidRPr="006C56F6" w:rsidRDefault="001B0B68">
      <w:pPr>
        <w:rPr>
          <w:b/>
          <w:bCs/>
        </w:rPr>
      </w:pPr>
      <w:bookmarkStart w:id="10" w:name="_Hlk167262866"/>
      <w:r w:rsidRPr="006C56F6">
        <w:rPr>
          <w:b/>
          <w:bCs/>
        </w:rPr>
        <w:t>Laulau 3: TAP o Galuega - tulaga o fa'atinoga i le 2023-24 e le malo</w:t>
      </w:r>
    </w:p>
    <w:tbl>
      <w:tblPr>
        <w:tblStyle w:val="GridTable6Colourful"/>
        <w:tblW w:w="9493" w:type="dxa"/>
        <w:tblLook w:val="04A0" w:firstRow="1" w:lastRow="0" w:firstColumn="1" w:lastColumn="0" w:noHBand="0" w:noVBand="1"/>
      </w:tblPr>
      <w:tblGrid>
        <w:gridCol w:w="2689"/>
        <w:gridCol w:w="2409"/>
        <w:gridCol w:w="1276"/>
        <w:gridCol w:w="1843"/>
        <w:gridCol w:w="1276"/>
      </w:tblGrid>
      <w:tr w:rsidR="00190AF2" w:rsidRPr="006C56F6" w14:paraId="6826FE18"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7ED1F7" w14:textId="77777777" w:rsidR="009D3FC4" w:rsidRPr="006C56F6" w:rsidRDefault="001B0B68" w:rsidP="007A25EB">
            <w:pPr>
              <w:spacing w:beforeLines="40" w:before="96" w:afterLines="40" w:after="96"/>
            </w:pPr>
            <w:r w:rsidRPr="006C56F6">
              <w:t>Malō</w:t>
            </w:r>
          </w:p>
        </w:tc>
        <w:tc>
          <w:tcPr>
            <w:tcW w:w="2409" w:type="dxa"/>
          </w:tcPr>
          <w:p w14:paraId="78499B49"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276" w:type="dxa"/>
          </w:tcPr>
          <w:p w14:paraId="3AD74651"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843" w:type="dxa"/>
          </w:tcPr>
          <w:p w14:paraId="6FB16292"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Pr>
          <w:p w14:paraId="031F7061"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330189F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EEDC27" w14:textId="77777777" w:rsidR="00D25013" w:rsidRPr="006C56F6" w:rsidRDefault="001B0B68" w:rsidP="007A25EB">
            <w:pPr>
              <w:spacing w:beforeLines="40" w:before="96" w:afterLines="40" w:after="96"/>
            </w:pPr>
            <w:r w:rsidRPr="006C56F6">
              <w:t>Malō o Ausetalia</w:t>
            </w:r>
          </w:p>
        </w:tc>
        <w:tc>
          <w:tcPr>
            <w:tcW w:w="2409" w:type="dxa"/>
          </w:tcPr>
          <w:p w14:paraId="78809131"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276" w:type="dxa"/>
          </w:tcPr>
          <w:p w14:paraId="774EFA83"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7</w:t>
            </w:r>
          </w:p>
        </w:tc>
        <w:tc>
          <w:tcPr>
            <w:tcW w:w="1843" w:type="dxa"/>
          </w:tcPr>
          <w:p w14:paraId="2BED5B38"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276" w:type="dxa"/>
          </w:tcPr>
          <w:p w14:paraId="4BD12EE9"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7</w:t>
            </w:r>
          </w:p>
        </w:tc>
      </w:tr>
      <w:tr w:rsidR="00190AF2" w:rsidRPr="006C56F6" w14:paraId="40F96817"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5D17BDF2" w14:textId="77777777" w:rsidR="00D25013" w:rsidRPr="006C56F6" w:rsidRDefault="001B0B68" w:rsidP="007A25EB">
            <w:pPr>
              <w:spacing w:beforeLines="40" w:before="96" w:afterLines="40" w:after="96"/>
            </w:pPr>
            <w:r w:rsidRPr="006C56F6">
              <w:t>Niu Saute Uelese</w:t>
            </w:r>
          </w:p>
        </w:tc>
        <w:tc>
          <w:tcPr>
            <w:tcW w:w="2409" w:type="dxa"/>
          </w:tcPr>
          <w:p w14:paraId="72DEE399"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rPr>
              <w:t>4</w:t>
            </w:r>
          </w:p>
        </w:tc>
        <w:tc>
          <w:tcPr>
            <w:tcW w:w="1276" w:type="dxa"/>
          </w:tcPr>
          <w:p w14:paraId="6BCE59FE"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2</w:t>
            </w:r>
          </w:p>
        </w:tc>
        <w:tc>
          <w:tcPr>
            <w:tcW w:w="1843" w:type="dxa"/>
          </w:tcPr>
          <w:p w14:paraId="665F5763"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0</w:t>
            </w:r>
          </w:p>
        </w:tc>
        <w:tc>
          <w:tcPr>
            <w:tcW w:w="1276" w:type="dxa"/>
          </w:tcPr>
          <w:p w14:paraId="72A86361"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r>
      <w:tr w:rsidR="00190AF2" w:rsidRPr="006C56F6" w14:paraId="52B5F6E5"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B1B0AE7" w14:textId="77777777" w:rsidR="00D25013" w:rsidRPr="006C56F6" w:rsidRDefault="001B0B68" w:rsidP="007A25EB">
            <w:pPr>
              <w:spacing w:beforeLines="40" w:before="96" w:afterLines="40" w:after="96"/>
            </w:pPr>
            <w:r w:rsidRPr="006C56F6">
              <w:t>Vitoria</w:t>
            </w:r>
          </w:p>
        </w:tc>
        <w:tc>
          <w:tcPr>
            <w:tcW w:w="2409" w:type="dxa"/>
          </w:tcPr>
          <w:p w14:paraId="177E23E0"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rPr>
              <w:t>3</w:t>
            </w:r>
          </w:p>
        </w:tc>
        <w:tc>
          <w:tcPr>
            <w:tcW w:w="1276" w:type="dxa"/>
          </w:tcPr>
          <w:p w14:paraId="5D3307B0"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10</w:t>
            </w:r>
          </w:p>
        </w:tc>
        <w:tc>
          <w:tcPr>
            <w:tcW w:w="1843" w:type="dxa"/>
          </w:tcPr>
          <w:p w14:paraId="09BAD770"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276" w:type="dxa"/>
          </w:tcPr>
          <w:p w14:paraId="5FE797C3"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13</w:t>
            </w:r>
          </w:p>
        </w:tc>
      </w:tr>
      <w:tr w:rsidR="00190AF2" w:rsidRPr="006C56F6" w14:paraId="5712F13C"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29CD8DFA" w14:textId="77777777" w:rsidR="00D25013" w:rsidRPr="006C56F6" w:rsidRDefault="001B0B68" w:rsidP="007A25EB">
            <w:pPr>
              <w:spacing w:beforeLines="40" w:before="96" w:afterLines="40" w:after="96"/>
            </w:pPr>
            <w:r w:rsidRPr="006C56F6">
              <w:t>Kuiniselani</w:t>
            </w:r>
          </w:p>
        </w:tc>
        <w:tc>
          <w:tcPr>
            <w:tcW w:w="2409" w:type="dxa"/>
          </w:tcPr>
          <w:p w14:paraId="4DCC810B"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rPr>
              <w:t>5</w:t>
            </w:r>
          </w:p>
        </w:tc>
        <w:tc>
          <w:tcPr>
            <w:tcW w:w="1276" w:type="dxa"/>
          </w:tcPr>
          <w:p w14:paraId="397F58F1"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1</w:t>
            </w:r>
          </w:p>
        </w:tc>
        <w:tc>
          <w:tcPr>
            <w:tcW w:w="1843" w:type="dxa"/>
          </w:tcPr>
          <w:p w14:paraId="6583D623"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0</w:t>
            </w:r>
          </w:p>
        </w:tc>
        <w:tc>
          <w:tcPr>
            <w:tcW w:w="1276" w:type="dxa"/>
          </w:tcPr>
          <w:p w14:paraId="0DBAEC96"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r>
      <w:tr w:rsidR="00190AF2" w:rsidRPr="006C56F6" w14:paraId="5B7A307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BD7439" w14:textId="77777777" w:rsidR="00D25013" w:rsidRPr="006C56F6" w:rsidRDefault="001B0B68" w:rsidP="007A25EB">
            <w:pPr>
              <w:spacing w:beforeLines="40" w:before="96" w:afterLines="40" w:after="96"/>
            </w:pPr>
            <w:r w:rsidRPr="006C56F6">
              <w:t>Ausetalia i Sisifo</w:t>
            </w:r>
          </w:p>
        </w:tc>
        <w:tc>
          <w:tcPr>
            <w:tcW w:w="2409" w:type="dxa"/>
          </w:tcPr>
          <w:p w14:paraId="5B2077FC"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rPr>
              <w:t>0</w:t>
            </w:r>
          </w:p>
        </w:tc>
        <w:tc>
          <w:tcPr>
            <w:tcW w:w="1276" w:type="dxa"/>
          </w:tcPr>
          <w:p w14:paraId="07A7F11E"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5</w:t>
            </w:r>
          </w:p>
        </w:tc>
        <w:tc>
          <w:tcPr>
            <w:tcW w:w="1843" w:type="dxa"/>
          </w:tcPr>
          <w:p w14:paraId="50D9B4F5"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1</w:t>
            </w:r>
          </w:p>
        </w:tc>
        <w:tc>
          <w:tcPr>
            <w:tcW w:w="1276" w:type="dxa"/>
          </w:tcPr>
          <w:p w14:paraId="4B000986"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6</w:t>
            </w:r>
          </w:p>
        </w:tc>
      </w:tr>
      <w:tr w:rsidR="00190AF2" w:rsidRPr="006C56F6" w14:paraId="6E6459E6"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79A16C4A" w14:textId="77777777" w:rsidR="00D25013" w:rsidRPr="006C56F6" w:rsidRDefault="001B0B68" w:rsidP="007A25EB">
            <w:pPr>
              <w:spacing w:beforeLines="40" w:before="96" w:afterLines="40" w:after="96"/>
            </w:pPr>
            <w:r w:rsidRPr="006C56F6">
              <w:t>Ausetalia i Saute</w:t>
            </w:r>
          </w:p>
        </w:tc>
        <w:tc>
          <w:tcPr>
            <w:tcW w:w="2409" w:type="dxa"/>
          </w:tcPr>
          <w:p w14:paraId="40C43BC8"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rPr>
              <w:t>7</w:t>
            </w:r>
          </w:p>
        </w:tc>
        <w:tc>
          <w:tcPr>
            <w:tcW w:w="1276" w:type="dxa"/>
          </w:tcPr>
          <w:p w14:paraId="43364CE2"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2</w:t>
            </w:r>
          </w:p>
        </w:tc>
        <w:tc>
          <w:tcPr>
            <w:tcW w:w="1843" w:type="dxa"/>
          </w:tcPr>
          <w:p w14:paraId="15306327"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0</w:t>
            </w:r>
          </w:p>
        </w:tc>
        <w:tc>
          <w:tcPr>
            <w:tcW w:w="1276" w:type="dxa"/>
          </w:tcPr>
          <w:p w14:paraId="7C589BF7"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9</w:t>
            </w:r>
          </w:p>
        </w:tc>
      </w:tr>
      <w:tr w:rsidR="00190AF2" w:rsidRPr="006C56F6" w14:paraId="3E56F75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D9C079" w14:textId="77777777" w:rsidR="00D25013" w:rsidRPr="006C56F6" w:rsidRDefault="001B0B68" w:rsidP="007A25EB">
            <w:pPr>
              <w:spacing w:beforeLines="40" w:before="96" w:afterLines="40" w:after="96"/>
            </w:pPr>
            <w:r w:rsidRPr="006C56F6">
              <w:t>Tasemania</w:t>
            </w:r>
          </w:p>
        </w:tc>
        <w:tc>
          <w:tcPr>
            <w:tcW w:w="2409" w:type="dxa"/>
          </w:tcPr>
          <w:p w14:paraId="2EB9956F"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rPr>
              <w:t>2</w:t>
            </w:r>
          </w:p>
        </w:tc>
        <w:tc>
          <w:tcPr>
            <w:tcW w:w="1276" w:type="dxa"/>
          </w:tcPr>
          <w:p w14:paraId="20A69500"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843" w:type="dxa"/>
          </w:tcPr>
          <w:p w14:paraId="31AED407"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276" w:type="dxa"/>
          </w:tcPr>
          <w:p w14:paraId="1B08DEC5"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r>
      <w:tr w:rsidR="00190AF2" w:rsidRPr="006C56F6" w14:paraId="4284D23C"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295AD0C5" w14:textId="73656F61" w:rsidR="00D25013" w:rsidRPr="006C56F6" w:rsidRDefault="001B0B68" w:rsidP="007A25EB">
            <w:pPr>
              <w:spacing w:beforeLines="40" w:before="96" w:afterLines="40" w:after="96"/>
            </w:pPr>
            <w:r w:rsidRPr="006C56F6">
              <w:t xml:space="preserve">Teritori o le Taulaga o Ausetalia </w:t>
            </w:r>
          </w:p>
        </w:tc>
        <w:tc>
          <w:tcPr>
            <w:tcW w:w="2409" w:type="dxa"/>
          </w:tcPr>
          <w:p w14:paraId="1C07D017"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rPr>
              <w:t>1</w:t>
            </w:r>
          </w:p>
        </w:tc>
        <w:tc>
          <w:tcPr>
            <w:tcW w:w="1276" w:type="dxa"/>
          </w:tcPr>
          <w:p w14:paraId="72C6B082"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1</w:t>
            </w:r>
          </w:p>
        </w:tc>
        <w:tc>
          <w:tcPr>
            <w:tcW w:w="1843" w:type="dxa"/>
          </w:tcPr>
          <w:p w14:paraId="4B6E673C"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rPr>
                <w:rFonts w:ascii="Calibri" w:hAnsi="Calibri" w:cs="Calibri"/>
                <w:color w:val="000000"/>
              </w:rPr>
              <w:t>0</w:t>
            </w:r>
          </w:p>
        </w:tc>
        <w:tc>
          <w:tcPr>
            <w:tcW w:w="1276" w:type="dxa"/>
          </w:tcPr>
          <w:p w14:paraId="657B33F3" w14:textId="77777777" w:rsidR="00D25013"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r>
      <w:tr w:rsidR="00190AF2" w:rsidRPr="006C56F6" w14:paraId="2B224C97"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822348" w14:textId="77777777" w:rsidR="00D25013" w:rsidRPr="006C56F6" w:rsidRDefault="001B0B68" w:rsidP="007A25EB">
            <w:pPr>
              <w:spacing w:beforeLines="40" w:before="96" w:afterLines="40" w:after="96"/>
            </w:pPr>
            <w:r w:rsidRPr="006C56F6">
              <w:t>Teritori i Matu</w:t>
            </w:r>
          </w:p>
        </w:tc>
        <w:tc>
          <w:tcPr>
            <w:tcW w:w="2409" w:type="dxa"/>
          </w:tcPr>
          <w:p w14:paraId="2790790B"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rPr>
              <w:t>5</w:t>
            </w:r>
          </w:p>
        </w:tc>
        <w:tc>
          <w:tcPr>
            <w:tcW w:w="1276" w:type="dxa"/>
          </w:tcPr>
          <w:p w14:paraId="6C806672"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843" w:type="dxa"/>
          </w:tcPr>
          <w:p w14:paraId="14E7203F"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rPr>
                <w:rFonts w:ascii="Calibri" w:hAnsi="Calibri" w:cs="Calibri"/>
                <w:color w:val="000000"/>
              </w:rPr>
              <w:t>0</w:t>
            </w:r>
          </w:p>
        </w:tc>
        <w:tc>
          <w:tcPr>
            <w:tcW w:w="1276" w:type="dxa"/>
          </w:tcPr>
          <w:p w14:paraId="01CCDC0B" w14:textId="77777777" w:rsidR="00D25013"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r>
      <w:tr w:rsidR="00190AF2" w:rsidRPr="006C56F6" w14:paraId="5E10B604"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5DE11858" w14:textId="77777777" w:rsidR="009D3FC4" w:rsidRPr="006C56F6" w:rsidRDefault="001B0B68" w:rsidP="007A25EB">
            <w:pPr>
              <w:spacing w:beforeLines="40" w:before="96" w:afterLines="40" w:after="96"/>
            </w:pPr>
            <w:r w:rsidRPr="006C56F6">
              <w:t>Aofa'i o le atunu'u</w:t>
            </w:r>
          </w:p>
        </w:tc>
        <w:tc>
          <w:tcPr>
            <w:tcW w:w="2409" w:type="dxa"/>
          </w:tcPr>
          <w:p w14:paraId="1F6FD07F"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27</w:t>
            </w:r>
          </w:p>
        </w:tc>
        <w:tc>
          <w:tcPr>
            <w:tcW w:w="1276" w:type="dxa"/>
          </w:tcPr>
          <w:p w14:paraId="1F9E5A87"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28</w:t>
            </w:r>
          </w:p>
        </w:tc>
        <w:tc>
          <w:tcPr>
            <w:tcW w:w="1843" w:type="dxa"/>
          </w:tcPr>
          <w:p w14:paraId="19039DF9"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w:t>
            </w:r>
          </w:p>
        </w:tc>
        <w:tc>
          <w:tcPr>
            <w:tcW w:w="1276" w:type="dxa"/>
          </w:tcPr>
          <w:p w14:paraId="3AD02463"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56</w:t>
            </w:r>
          </w:p>
        </w:tc>
      </w:tr>
    </w:tbl>
    <w:p w14:paraId="42239F4E" w14:textId="77777777" w:rsidR="009D3FC4" w:rsidRPr="006C56F6" w:rsidRDefault="001B0B68" w:rsidP="00B61BD1">
      <w:pPr>
        <w:spacing w:before="600"/>
        <w:rPr>
          <w:b/>
          <w:bCs/>
        </w:rPr>
      </w:pPr>
      <w:r w:rsidRPr="006C56F6">
        <w:rPr>
          <w:b/>
          <w:bCs/>
        </w:rPr>
        <w:t>Laulau 4: TAP o Galuega - tulaga o fa'atinoga i le 2023-24 e ala i fa'amoemoega</w:t>
      </w:r>
    </w:p>
    <w:tbl>
      <w:tblPr>
        <w:tblStyle w:val="GridTable6Colourful"/>
        <w:tblW w:w="9493" w:type="dxa"/>
        <w:tblLook w:val="04A0" w:firstRow="1" w:lastRow="0" w:firstColumn="1" w:lastColumn="0" w:noHBand="0" w:noVBand="1"/>
      </w:tblPr>
      <w:tblGrid>
        <w:gridCol w:w="2689"/>
        <w:gridCol w:w="2409"/>
        <w:gridCol w:w="1276"/>
        <w:gridCol w:w="1701"/>
        <w:gridCol w:w="1418"/>
      </w:tblGrid>
      <w:tr w:rsidR="00190AF2" w:rsidRPr="006C56F6" w14:paraId="1DBEEF59"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A343BB" w14:textId="77777777" w:rsidR="009D3FC4" w:rsidRPr="006C56F6" w:rsidRDefault="001B0B68" w:rsidP="007A25EB">
            <w:pPr>
              <w:spacing w:beforeLines="40" w:before="96" w:afterLines="40" w:after="96"/>
            </w:pPr>
            <w:r w:rsidRPr="006C56F6">
              <w:t>TAP</w:t>
            </w:r>
          </w:p>
        </w:tc>
        <w:tc>
          <w:tcPr>
            <w:tcW w:w="2409" w:type="dxa"/>
          </w:tcPr>
          <w:p w14:paraId="716A5950"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276" w:type="dxa"/>
          </w:tcPr>
          <w:p w14:paraId="17F13FFC"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Pr>
          <w:p w14:paraId="1D306C02"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418" w:type="dxa"/>
          </w:tcPr>
          <w:p w14:paraId="65AC4AD0" w14:textId="77777777" w:rsidR="009D3FC4"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4F259554"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F0DE62" w14:textId="77777777" w:rsidR="009D3FC4" w:rsidRPr="006C56F6" w:rsidRDefault="001B0B68" w:rsidP="007A25EB">
            <w:pPr>
              <w:spacing w:beforeLines="40" w:before="96" w:afterLines="40" w:after="96"/>
            </w:pPr>
            <w:r w:rsidRPr="006C56F6">
              <w:t>Sini 1</w:t>
            </w:r>
          </w:p>
        </w:tc>
        <w:tc>
          <w:tcPr>
            <w:tcW w:w="2409" w:type="dxa"/>
          </w:tcPr>
          <w:p w14:paraId="73902027"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17</w:t>
            </w:r>
          </w:p>
        </w:tc>
        <w:tc>
          <w:tcPr>
            <w:tcW w:w="1276" w:type="dxa"/>
          </w:tcPr>
          <w:p w14:paraId="7B2E6E1A"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18</w:t>
            </w:r>
          </w:p>
        </w:tc>
        <w:tc>
          <w:tcPr>
            <w:tcW w:w="1701" w:type="dxa"/>
          </w:tcPr>
          <w:p w14:paraId="3F42D80D"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8" w:type="dxa"/>
          </w:tcPr>
          <w:p w14:paraId="02674743"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36</w:t>
            </w:r>
          </w:p>
        </w:tc>
      </w:tr>
      <w:tr w:rsidR="00190AF2" w:rsidRPr="006C56F6" w14:paraId="46F9E4AD"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6FDE9600" w14:textId="77777777" w:rsidR="009D3FC4" w:rsidRPr="006C56F6" w:rsidRDefault="001B0B68" w:rsidP="007A25EB">
            <w:pPr>
              <w:spacing w:beforeLines="40" w:before="96" w:afterLines="40" w:after="96"/>
            </w:pPr>
            <w:r w:rsidRPr="006C56F6">
              <w:t>Sini 2</w:t>
            </w:r>
          </w:p>
        </w:tc>
        <w:tc>
          <w:tcPr>
            <w:tcW w:w="2409" w:type="dxa"/>
            <w:tcBorders>
              <w:bottom w:val="single" w:sz="12" w:space="0" w:color="auto"/>
            </w:tcBorders>
          </w:tcPr>
          <w:p w14:paraId="492D70B7"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c>
          <w:tcPr>
            <w:tcW w:w="1276" w:type="dxa"/>
            <w:tcBorders>
              <w:bottom w:val="single" w:sz="12" w:space="0" w:color="auto"/>
            </w:tcBorders>
          </w:tcPr>
          <w:p w14:paraId="6F49F9EA"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c>
          <w:tcPr>
            <w:tcW w:w="1701" w:type="dxa"/>
            <w:tcBorders>
              <w:bottom w:val="single" w:sz="12" w:space="0" w:color="auto"/>
            </w:tcBorders>
          </w:tcPr>
          <w:p w14:paraId="04057342"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Borders>
              <w:bottom w:val="single" w:sz="12" w:space="0" w:color="auto"/>
            </w:tcBorders>
          </w:tcPr>
          <w:p w14:paraId="60235828" w14:textId="77777777" w:rsidR="009D3FC4"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20</w:t>
            </w:r>
          </w:p>
        </w:tc>
      </w:tr>
      <w:tr w:rsidR="00190AF2" w:rsidRPr="006C56F6" w14:paraId="53D7FB61"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7BC69B22" w14:textId="77777777" w:rsidR="009D3FC4" w:rsidRPr="006C56F6" w:rsidRDefault="001B0B68" w:rsidP="007A25EB">
            <w:pPr>
              <w:spacing w:beforeLines="40" w:before="96" w:afterLines="40" w:after="96"/>
            </w:pPr>
            <w:r w:rsidRPr="006C56F6">
              <w:t>Aotelega</w:t>
            </w:r>
          </w:p>
        </w:tc>
        <w:tc>
          <w:tcPr>
            <w:tcW w:w="2409" w:type="dxa"/>
            <w:tcBorders>
              <w:top w:val="single" w:sz="12" w:space="0" w:color="auto"/>
              <w:bottom w:val="double" w:sz="4" w:space="0" w:color="auto"/>
            </w:tcBorders>
          </w:tcPr>
          <w:p w14:paraId="0D3A62D6"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27</w:t>
            </w:r>
          </w:p>
        </w:tc>
        <w:tc>
          <w:tcPr>
            <w:tcW w:w="1276" w:type="dxa"/>
            <w:tcBorders>
              <w:top w:val="single" w:sz="12" w:space="0" w:color="auto"/>
              <w:bottom w:val="double" w:sz="4" w:space="0" w:color="auto"/>
            </w:tcBorders>
          </w:tcPr>
          <w:p w14:paraId="13EE6C69"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28</w:t>
            </w:r>
          </w:p>
        </w:tc>
        <w:tc>
          <w:tcPr>
            <w:tcW w:w="1701" w:type="dxa"/>
            <w:tcBorders>
              <w:top w:val="single" w:sz="12" w:space="0" w:color="auto"/>
              <w:bottom w:val="double" w:sz="4" w:space="0" w:color="auto"/>
            </w:tcBorders>
          </w:tcPr>
          <w:p w14:paraId="3CC1A241"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1</w:t>
            </w:r>
          </w:p>
        </w:tc>
        <w:tc>
          <w:tcPr>
            <w:tcW w:w="1418" w:type="dxa"/>
            <w:tcBorders>
              <w:top w:val="single" w:sz="12" w:space="0" w:color="auto"/>
              <w:bottom w:val="double" w:sz="4" w:space="0" w:color="auto"/>
            </w:tcBorders>
          </w:tcPr>
          <w:p w14:paraId="6B7A7499" w14:textId="77777777" w:rsidR="009D3FC4"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56</w:t>
            </w:r>
          </w:p>
        </w:tc>
      </w:tr>
      <w:bookmarkEnd w:id="10"/>
    </w:tbl>
    <w:p w14:paraId="1FD3A45D" w14:textId="77777777" w:rsidR="003151CB" w:rsidRPr="006C56F6" w:rsidRDefault="001B0B68">
      <w:r w:rsidRPr="006C56F6">
        <w:br w:type="page"/>
      </w:r>
    </w:p>
    <w:p w14:paraId="15553B63" w14:textId="77777777" w:rsidR="00DC7B30" w:rsidRPr="006C56F6" w:rsidRDefault="001B0B68" w:rsidP="00F877A4">
      <w:pPr>
        <w:pStyle w:val="Heading1"/>
        <w:pBdr>
          <w:bottom w:val="single" w:sz="4" w:space="1" w:color="auto"/>
        </w:pBdr>
        <w:rPr>
          <w:sz w:val="48"/>
          <w:szCs w:val="48"/>
        </w:rPr>
      </w:pPr>
      <w:bookmarkStart w:id="11" w:name="_Toc256000006"/>
      <w:r w:rsidRPr="006C56F6">
        <w:rPr>
          <w:sz w:val="48"/>
          <w:szCs w:val="48"/>
        </w:rPr>
        <w:lastRenderedPageBreak/>
        <w:t>Fuafuaga Faatino i Uiga o Nuu</w:t>
      </w:r>
      <w:bookmarkEnd w:id="11"/>
    </w:p>
    <w:p w14:paraId="01D3EFE7" w14:textId="77777777" w:rsidR="008A3063" w:rsidRPr="006C56F6" w:rsidRDefault="001B0B68" w:rsidP="00B61BD1">
      <w:pPr>
        <w:outlineLvl w:val="1"/>
        <w:rPr>
          <w:b/>
          <w:sz w:val="36"/>
          <w:szCs w:val="36"/>
        </w:rPr>
      </w:pPr>
      <w:bookmarkStart w:id="12" w:name="_Toc256000007"/>
      <w:r w:rsidRPr="006C56F6">
        <w:rPr>
          <w:b/>
          <w:sz w:val="36"/>
          <w:szCs w:val="36"/>
        </w:rPr>
        <w:t>Faatomuaga</w:t>
      </w:r>
      <w:bookmarkEnd w:id="12"/>
    </w:p>
    <w:p w14:paraId="3AA72777" w14:textId="77777777" w:rsidR="007417AF" w:rsidRPr="006C56F6" w:rsidRDefault="001B0B68" w:rsidP="007417AF">
      <w:r w:rsidRPr="006C56F6">
        <w:t xml:space="preserve">I lalo o le TAP Uiga o Nu'u e 43 fa'atinoga i totonu o Ausetalia, setete ma teritori o faigamalo ua lipotia mo le piriota 2023-2024. </w:t>
      </w:r>
    </w:p>
    <w:p w14:paraId="39A1E310" w14:textId="77777777" w:rsidR="006146CF" w:rsidRPr="006C56F6" w:rsidRDefault="001B0B68" w:rsidP="006146CF">
      <w:pPr>
        <w:rPr>
          <w:b/>
          <w:bCs/>
        </w:rPr>
      </w:pPr>
      <w:r w:rsidRPr="006C56F6">
        <w:rPr>
          <w:b/>
          <w:bCs/>
        </w:rPr>
        <w:t>Laulau 5: TAP Uiga a Nu'u - tulaga o fa'atinoga i le 2023-24 e le malo</w:t>
      </w:r>
    </w:p>
    <w:tbl>
      <w:tblPr>
        <w:tblStyle w:val="GridTable6Colourful"/>
        <w:tblW w:w="9493" w:type="dxa"/>
        <w:tblLook w:val="04A0" w:firstRow="1" w:lastRow="0" w:firstColumn="1" w:lastColumn="0" w:noHBand="0" w:noVBand="1"/>
      </w:tblPr>
      <w:tblGrid>
        <w:gridCol w:w="2689"/>
        <w:gridCol w:w="2409"/>
        <w:gridCol w:w="1418"/>
        <w:gridCol w:w="1701"/>
        <w:gridCol w:w="1276"/>
      </w:tblGrid>
      <w:tr w:rsidR="00190AF2" w:rsidRPr="006C56F6" w14:paraId="758642D0"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90BDB3" w14:textId="77777777" w:rsidR="006146CF" w:rsidRPr="006C56F6" w:rsidRDefault="001B0B68" w:rsidP="007A25EB">
            <w:pPr>
              <w:spacing w:beforeLines="40" w:before="96" w:afterLines="40" w:after="96"/>
            </w:pPr>
            <w:r w:rsidRPr="006C56F6">
              <w:t>Malō</w:t>
            </w:r>
          </w:p>
        </w:tc>
        <w:tc>
          <w:tcPr>
            <w:tcW w:w="2409" w:type="dxa"/>
          </w:tcPr>
          <w:p w14:paraId="55CA2A2F"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Pr>
          <w:p w14:paraId="47C122B8"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Pr>
          <w:p w14:paraId="575DB7EC"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Pr>
          <w:p w14:paraId="4165B2B9"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0AA361A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BE1D13" w14:textId="77777777" w:rsidR="00C82759" w:rsidRPr="006C56F6" w:rsidRDefault="001B0B68" w:rsidP="007A25EB">
            <w:pPr>
              <w:spacing w:beforeLines="40" w:before="96" w:afterLines="40" w:after="96"/>
            </w:pPr>
            <w:r w:rsidRPr="006C56F6">
              <w:t>Malō o Ausetalia</w:t>
            </w:r>
          </w:p>
        </w:tc>
        <w:tc>
          <w:tcPr>
            <w:tcW w:w="2409" w:type="dxa"/>
          </w:tcPr>
          <w:p w14:paraId="2A6E30F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6058CC5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701" w:type="dxa"/>
          </w:tcPr>
          <w:p w14:paraId="49A32AC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13ADB91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r>
      <w:tr w:rsidR="00190AF2" w:rsidRPr="006C56F6" w14:paraId="247FF4C1"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38E72960" w14:textId="77777777" w:rsidR="00C82759" w:rsidRPr="006C56F6" w:rsidRDefault="001B0B68" w:rsidP="007A25EB">
            <w:pPr>
              <w:spacing w:beforeLines="40" w:before="96" w:afterLines="40" w:after="96"/>
            </w:pPr>
            <w:r w:rsidRPr="006C56F6">
              <w:t>Niu Saute Uelese</w:t>
            </w:r>
          </w:p>
        </w:tc>
        <w:tc>
          <w:tcPr>
            <w:tcW w:w="2409" w:type="dxa"/>
          </w:tcPr>
          <w:p w14:paraId="172B279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c>
          <w:tcPr>
            <w:tcW w:w="1418" w:type="dxa"/>
          </w:tcPr>
          <w:p w14:paraId="6D99711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701" w:type="dxa"/>
          </w:tcPr>
          <w:p w14:paraId="32936408"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5B714C1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r>
      <w:tr w:rsidR="00190AF2" w:rsidRPr="006C56F6" w14:paraId="60B19F5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DD5C04" w14:textId="77777777" w:rsidR="00C82759" w:rsidRPr="006C56F6" w:rsidRDefault="001B0B68" w:rsidP="007A25EB">
            <w:pPr>
              <w:spacing w:beforeLines="40" w:before="96" w:afterLines="40" w:after="96"/>
            </w:pPr>
            <w:r w:rsidRPr="006C56F6">
              <w:t>Vitoria</w:t>
            </w:r>
          </w:p>
        </w:tc>
        <w:tc>
          <w:tcPr>
            <w:tcW w:w="2409" w:type="dxa"/>
          </w:tcPr>
          <w:p w14:paraId="561FDF5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418" w:type="dxa"/>
          </w:tcPr>
          <w:p w14:paraId="1FC8F1CA"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701" w:type="dxa"/>
          </w:tcPr>
          <w:p w14:paraId="7AF0A7A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7D5C804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7</w:t>
            </w:r>
          </w:p>
        </w:tc>
      </w:tr>
      <w:tr w:rsidR="00190AF2" w:rsidRPr="006C56F6" w14:paraId="0CE06DAB"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193BE44B" w14:textId="77777777" w:rsidR="00C82759" w:rsidRPr="006C56F6" w:rsidRDefault="001B0B68" w:rsidP="007A25EB">
            <w:pPr>
              <w:spacing w:beforeLines="40" w:before="96" w:afterLines="40" w:after="96"/>
            </w:pPr>
            <w:r w:rsidRPr="006C56F6">
              <w:t>Kuiniselani</w:t>
            </w:r>
          </w:p>
        </w:tc>
        <w:tc>
          <w:tcPr>
            <w:tcW w:w="2409" w:type="dxa"/>
          </w:tcPr>
          <w:p w14:paraId="29B1D07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418" w:type="dxa"/>
          </w:tcPr>
          <w:p w14:paraId="25980A9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701" w:type="dxa"/>
          </w:tcPr>
          <w:p w14:paraId="54DA87F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5E9ECB0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r>
      <w:tr w:rsidR="00190AF2" w:rsidRPr="006C56F6" w14:paraId="4B9E2BAE"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DBF897" w14:textId="77777777" w:rsidR="00C82759" w:rsidRPr="006C56F6" w:rsidRDefault="001B0B68" w:rsidP="007A25EB">
            <w:pPr>
              <w:spacing w:beforeLines="40" w:before="96" w:afterLines="40" w:after="96"/>
            </w:pPr>
            <w:r w:rsidRPr="006C56F6">
              <w:t>Ausetalia i Sisifo</w:t>
            </w:r>
          </w:p>
        </w:tc>
        <w:tc>
          <w:tcPr>
            <w:tcW w:w="2409" w:type="dxa"/>
          </w:tcPr>
          <w:p w14:paraId="49DC6690"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8" w:type="dxa"/>
          </w:tcPr>
          <w:p w14:paraId="2757748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701" w:type="dxa"/>
          </w:tcPr>
          <w:p w14:paraId="611D8308"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4438A1A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r>
      <w:tr w:rsidR="00190AF2" w:rsidRPr="006C56F6" w14:paraId="1C2D0D45"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0DFE8BE7" w14:textId="77777777" w:rsidR="00C82759" w:rsidRPr="006C56F6" w:rsidRDefault="001B0B68" w:rsidP="007A25EB">
            <w:pPr>
              <w:spacing w:beforeLines="40" w:before="96" w:afterLines="40" w:after="96"/>
            </w:pPr>
            <w:r w:rsidRPr="006C56F6">
              <w:t>Ausetalia i Saute</w:t>
            </w:r>
          </w:p>
        </w:tc>
        <w:tc>
          <w:tcPr>
            <w:tcW w:w="2409" w:type="dxa"/>
          </w:tcPr>
          <w:p w14:paraId="7949E0A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223C484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701" w:type="dxa"/>
          </w:tcPr>
          <w:p w14:paraId="7DAE7F8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2A5F1172"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r>
      <w:tr w:rsidR="00190AF2" w:rsidRPr="006C56F6" w14:paraId="64BE7BB3"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62D527" w14:textId="77777777" w:rsidR="00C82759" w:rsidRPr="006C56F6" w:rsidRDefault="001B0B68" w:rsidP="007A25EB">
            <w:pPr>
              <w:spacing w:beforeLines="40" w:before="96" w:afterLines="40" w:after="96"/>
            </w:pPr>
            <w:r w:rsidRPr="006C56F6">
              <w:t>Tasemania</w:t>
            </w:r>
          </w:p>
        </w:tc>
        <w:tc>
          <w:tcPr>
            <w:tcW w:w="2409" w:type="dxa"/>
          </w:tcPr>
          <w:p w14:paraId="7597FEC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6315E85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701" w:type="dxa"/>
          </w:tcPr>
          <w:p w14:paraId="5A7E44F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392893E5"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r>
      <w:tr w:rsidR="00190AF2" w:rsidRPr="006C56F6" w14:paraId="54626D33"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7A9C751D" w14:textId="156ED0D4" w:rsidR="00C82759" w:rsidRPr="006C56F6" w:rsidRDefault="001B0B68" w:rsidP="007A25EB">
            <w:pPr>
              <w:spacing w:beforeLines="40" w:before="96" w:afterLines="40" w:after="96"/>
            </w:pPr>
            <w:r w:rsidRPr="006C56F6">
              <w:t xml:space="preserve">Teritori o le Taulaga o Ausetalia </w:t>
            </w:r>
          </w:p>
        </w:tc>
        <w:tc>
          <w:tcPr>
            <w:tcW w:w="2409" w:type="dxa"/>
          </w:tcPr>
          <w:p w14:paraId="5F45D9B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c>
          <w:tcPr>
            <w:tcW w:w="1418" w:type="dxa"/>
          </w:tcPr>
          <w:p w14:paraId="15BEF96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701" w:type="dxa"/>
          </w:tcPr>
          <w:p w14:paraId="5A72EB23"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05B38E3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5</w:t>
            </w:r>
          </w:p>
        </w:tc>
      </w:tr>
      <w:tr w:rsidR="00190AF2" w:rsidRPr="006C56F6" w14:paraId="450BCCD5"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042C58" w14:textId="77777777" w:rsidR="00C82759" w:rsidRPr="006C56F6" w:rsidRDefault="001B0B68" w:rsidP="007A25EB">
            <w:pPr>
              <w:spacing w:beforeLines="40" w:before="96" w:afterLines="40" w:after="96"/>
            </w:pPr>
            <w:r w:rsidRPr="006C56F6">
              <w:t>Teritori i Matu</w:t>
            </w:r>
          </w:p>
        </w:tc>
        <w:tc>
          <w:tcPr>
            <w:tcW w:w="2409" w:type="dxa"/>
          </w:tcPr>
          <w:p w14:paraId="3E261E9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418" w:type="dxa"/>
          </w:tcPr>
          <w:p w14:paraId="57711D10"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701" w:type="dxa"/>
          </w:tcPr>
          <w:p w14:paraId="2974D93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02BDC3C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r>
      <w:tr w:rsidR="00190AF2" w:rsidRPr="006C56F6" w14:paraId="0339D556"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70BDDBAC" w14:textId="77777777" w:rsidR="00C82759" w:rsidRPr="006C56F6" w:rsidRDefault="001B0B68" w:rsidP="007A25EB">
            <w:pPr>
              <w:spacing w:beforeLines="40" w:before="96" w:afterLines="40" w:after="96"/>
            </w:pPr>
            <w:r w:rsidRPr="006C56F6">
              <w:t>Aofa'i o le atunu'u</w:t>
            </w:r>
          </w:p>
        </w:tc>
        <w:tc>
          <w:tcPr>
            <w:tcW w:w="2409" w:type="dxa"/>
          </w:tcPr>
          <w:p w14:paraId="3EA15397"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26</w:t>
            </w:r>
          </w:p>
        </w:tc>
        <w:tc>
          <w:tcPr>
            <w:tcW w:w="1418" w:type="dxa"/>
          </w:tcPr>
          <w:p w14:paraId="4E10964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17</w:t>
            </w:r>
          </w:p>
        </w:tc>
        <w:tc>
          <w:tcPr>
            <w:tcW w:w="1701" w:type="dxa"/>
          </w:tcPr>
          <w:p w14:paraId="6D630EF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0</w:t>
            </w:r>
          </w:p>
        </w:tc>
        <w:tc>
          <w:tcPr>
            <w:tcW w:w="1276" w:type="dxa"/>
          </w:tcPr>
          <w:p w14:paraId="0C430C41"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43</w:t>
            </w:r>
          </w:p>
        </w:tc>
      </w:tr>
    </w:tbl>
    <w:p w14:paraId="5CB9EECD" w14:textId="77777777" w:rsidR="006146CF" w:rsidRPr="006C56F6" w:rsidRDefault="001B0B68" w:rsidP="00B61BD1">
      <w:pPr>
        <w:spacing w:before="600"/>
        <w:rPr>
          <w:b/>
          <w:bCs/>
        </w:rPr>
      </w:pPr>
      <w:r w:rsidRPr="006C56F6">
        <w:rPr>
          <w:b/>
          <w:bCs/>
        </w:rPr>
        <w:t>Laulau 6: TAP Uiga a Nu'u - tulaga o fa'atinoga i le 2023-24 e ala i fa'amoemoega</w:t>
      </w:r>
    </w:p>
    <w:tbl>
      <w:tblPr>
        <w:tblStyle w:val="GridTable6Colourful"/>
        <w:tblW w:w="9493" w:type="dxa"/>
        <w:tblLook w:val="04A0" w:firstRow="1" w:lastRow="0" w:firstColumn="1" w:lastColumn="0" w:noHBand="0" w:noVBand="1"/>
      </w:tblPr>
      <w:tblGrid>
        <w:gridCol w:w="2689"/>
        <w:gridCol w:w="2409"/>
        <w:gridCol w:w="1418"/>
        <w:gridCol w:w="1701"/>
        <w:gridCol w:w="1276"/>
      </w:tblGrid>
      <w:tr w:rsidR="00190AF2" w:rsidRPr="006C56F6" w14:paraId="6216AD1D"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0B0EE8" w14:textId="77777777" w:rsidR="006146CF" w:rsidRPr="006C56F6" w:rsidRDefault="001B0B68" w:rsidP="007A25EB">
            <w:pPr>
              <w:spacing w:beforeLines="40" w:before="96" w:afterLines="40" w:after="96"/>
            </w:pPr>
            <w:r w:rsidRPr="006C56F6">
              <w:t>TAP</w:t>
            </w:r>
          </w:p>
        </w:tc>
        <w:tc>
          <w:tcPr>
            <w:tcW w:w="2409" w:type="dxa"/>
          </w:tcPr>
          <w:p w14:paraId="1747C25C"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Pr>
          <w:p w14:paraId="36F8025D"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Pr>
          <w:p w14:paraId="637F7370"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Pr>
          <w:p w14:paraId="2B7C7EBC"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2C89A7B8"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FC21EE" w14:textId="77777777" w:rsidR="00C82759" w:rsidRPr="006C56F6" w:rsidRDefault="001B0B68" w:rsidP="007A25EB">
            <w:pPr>
              <w:spacing w:beforeLines="40" w:before="96" w:afterLines="40" w:after="96"/>
            </w:pPr>
            <w:r w:rsidRPr="006C56F6">
              <w:t>Sini 1</w:t>
            </w:r>
          </w:p>
        </w:tc>
        <w:tc>
          <w:tcPr>
            <w:tcW w:w="2409" w:type="dxa"/>
          </w:tcPr>
          <w:p w14:paraId="55AE6C9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418" w:type="dxa"/>
          </w:tcPr>
          <w:p w14:paraId="1F89DC5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701" w:type="dxa"/>
          </w:tcPr>
          <w:p w14:paraId="06D6C18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77CA722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r>
      <w:tr w:rsidR="00190AF2" w:rsidRPr="006C56F6" w14:paraId="7BB4B7A0"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37F41330" w14:textId="77777777" w:rsidR="00C82759" w:rsidRPr="006C56F6" w:rsidRDefault="001B0B68" w:rsidP="007A25EB">
            <w:pPr>
              <w:spacing w:beforeLines="40" w:before="96" w:afterLines="40" w:after="96"/>
            </w:pPr>
            <w:r w:rsidRPr="006C56F6">
              <w:t>Sini 2</w:t>
            </w:r>
          </w:p>
        </w:tc>
        <w:tc>
          <w:tcPr>
            <w:tcW w:w="2409" w:type="dxa"/>
          </w:tcPr>
          <w:p w14:paraId="2990EE02"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9</w:t>
            </w:r>
          </w:p>
        </w:tc>
        <w:tc>
          <w:tcPr>
            <w:tcW w:w="1418" w:type="dxa"/>
          </w:tcPr>
          <w:p w14:paraId="380786D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5</w:t>
            </w:r>
          </w:p>
        </w:tc>
        <w:tc>
          <w:tcPr>
            <w:tcW w:w="1701" w:type="dxa"/>
          </w:tcPr>
          <w:p w14:paraId="13CC9DD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2BD0936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14</w:t>
            </w:r>
          </w:p>
        </w:tc>
      </w:tr>
      <w:tr w:rsidR="00190AF2" w:rsidRPr="006C56F6" w14:paraId="666A14F9"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F57F11" w14:textId="77777777" w:rsidR="00C82759" w:rsidRPr="006C56F6" w:rsidRDefault="001B0B68" w:rsidP="007A25EB">
            <w:pPr>
              <w:spacing w:beforeLines="40" w:before="96" w:afterLines="40" w:after="96"/>
            </w:pPr>
            <w:r w:rsidRPr="006C56F6">
              <w:t>Sini 3</w:t>
            </w:r>
          </w:p>
        </w:tc>
        <w:tc>
          <w:tcPr>
            <w:tcW w:w="2409" w:type="dxa"/>
          </w:tcPr>
          <w:p w14:paraId="0B18987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8" w:type="dxa"/>
          </w:tcPr>
          <w:p w14:paraId="499D557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701" w:type="dxa"/>
          </w:tcPr>
          <w:p w14:paraId="33E54A7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7E679272"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r>
      <w:tr w:rsidR="00190AF2" w:rsidRPr="006C56F6" w14:paraId="3DDA2BA6"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EB39483" w14:textId="77777777" w:rsidR="00C82759" w:rsidRPr="006C56F6" w:rsidRDefault="001B0B68" w:rsidP="007A25EB">
            <w:pPr>
              <w:spacing w:beforeLines="40" w:before="96" w:afterLines="40" w:after="96"/>
            </w:pPr>
            <w:r w:rsidRPr="006C56F6">
              <w:t>Sini 4</w:t>
            </w:r>
          </w:p>
        </w:tc>
        <w:tc>
          <w:tcPr>
            <w:tcW w:w="2409" w:type="dxa"/>
            <w:tcBorders>
              <w:bottom w:val="single" w:sz="12" w:space="0" w:color="auto"/>
            </w:tcBorders>
          </w:tcPr>
          <w:p w14:paraId="1A55295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12</w:t>
            </w:r>
          </w:p>
        </w:tc>
        <w:tc>
          <w:tcPr>
            <w:tcW w:w="1418" w:type="dxa"/>
            <w:tcBorders>
              <w:bottom w:val="single" w:sz="12" w:space="0" w:color="auto"/>
            </w:tcBorders>
          </w:tcPr>
          <w:p w14:paraId="501F36C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9</w:t>
            </w:r>
          </w:p>
        </w:tc>
        <w:tc>
          <w:tcPr>
            <w:tcW w:w="1701" w:type="dxa"/>
            <w:tcBorders>
              <w:bottom w:val="single" w:sz="12" w:space="0" w:color="auto"/>
            </w:tcBorders>
          </w:tcPr>
          <w:p w14:paraId="58858A7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Borders>
              <w:bottom w:val="single" w:sz="12" w:space="0" w:color="auto"/>
            </w:tcBorders>
          </w:tcPr>
          <w:p w14:paraId="161EFCE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21</w:t>
            </w:r>
          </w:p>
        </w:tc>
      </w:tr>
      <w:tr w:rsidR="00190AF2" w:rsidRPr="006C56F6" w14:paraId="3A8CC88C"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75C95C70" w14:textId="77777777" w:rsidR="00C82759" w:rsidRPr="006C56F6" w:rsidRDefault="001B0B68" w:rsidP="007A25EB">
            <w:pPr>
              <w:spacing w:beforeLines="40" w:before="96" w:afterLines="40" w:after="96"/>
            </w:pPr>
            <w:r w:rsidRPr="006C56F6">
              <w:t>Aotelega</w:t>
            </w:r>
          </w:p>
        </w:tc>
        <w:tc>
          <w:tcPr>
            <w:tcW w:w="2409" w:type="dxa"/>
            <w:tcBorders>
              <w:top w:val="single" w:sz="12" w:space="0" w:color="auto"/>
              <w:bottom w:val="double" w:sz="4" w:space="0" w:color="auto"/>
            </w:tcBorders>
          </w:tcPr>
          <w:p w14:paraId="48EC2C6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26</w:t>
            </w:r>
          </w:p>
        </w:tc>
        <w:tc>
          <w:tcPr>
            <w:tcW w:w="1418" w:type="dxa"/>
            <w:tcBorders>
              <w:top w:val="single" w:sz="12" w:space="0" w:color="auto"/>
              <w:bottom w:val="double" w:sz="4" w:space="0" w:color="auto"/>
            </w:tcBorders>
          </w:tcPr>
          <w:p w14:paraId="27710F4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17</w:t>
            </w:r>
          </w:p>
        </w:tc>
        <w:tc>
          <w:tcPr>
            <w:tcW w:w="1701" w:type="dxa"/>
            <w:tcBorders>
              <w:top w:val="single" w:sz="12" w:space="0" w:color="auto"/>
              <w:bottom w:val="double" w:sz="4" w:space="0" w:color="auto"/>
            </w:tcBorders>
          </w:tcPr>
          <w:p w14:paraId="376369FD"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0</w:t>
            </w:r>
          </w:p>
        </w:tc>
        <w:tc>
          <w:tcPr>
            <w:tcW w:w="1276" w:type="dxa"/>
            <w:tcBorders>
              <w:top w:val="single" w:sz="12" w:space="0" w:color="auto"/>
              <w:bottom w:val="double" w:sz="4" w:space="0" w:color="auto"/>
            </w:tcBorders>
          </w:tcPr>
          <w:p w14:paraId="7BE5D0EB"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43</w:t>
            </w:r>
          </w:p>
        </w:tc>
      </w:tr>
    </w:tbl>
    <w:p w14:paraId="45F68265" w14:textId="77777777" w:rsidR="00B61BD1" w:rsidRPr="006C56F6" w:rsidRDefault="001B0B68">
      <w:r w:rsidRPr="006C56F6">
        <w:br w:type="page"/>
      </w:r>
    </w:p>
    <w:p w14:paraId="1CF526DF" w14:textId="77777777" w:rsidR="00DC7B30" w:rsidRPr="006C56F6" w:rsidRDefault="001B0B68" w:rsidP="00F877A4">
      <w:pPr>
        <w:pStyle w:val="Heading1"/>
        <w:pBdr>
          <w:bottom w:val="single" w:sz="4" w:space="1" w:color="auto"/>
        </w:pBdr>
        <w:rPr>
          <w:sz w:val="48"/>
          <w:szCs w:val="48"/>
        </w:rPr>
      </w:pPr>
      <w:bookmarkStart w:id="13" w:name="_Toc256000008"/>
      <w:r w:rsidRPr="006C56F6">
        <w:rPr>
          <w:sz w:val="48"/>
          <w:szCs w:val="48"/>
        </w:rPr>
        <w:lastRenderedPageBreak/>
        <w:t>Fuafuaga Faatino mo A'oga Amata</w:t>
      </w:r>
      <w:bookmarkEnd w:id="13"/>
    </w:p>
    <w:p w14:paraId="03E10C1C" w14:textId="77777777" w:rsidR="008A3063" w:rsidRPr="006C56F6" w:rsidRDefault="001B0B68" w:rsidP="00B61BD1">
      <w:pPr>
        <w:outlineLvl w:val="1"/>
        <w:rPr>
          <w:b/>
          <w:sz w:val="36"/>
          <w:szCs w:val="36"/>
        </w:rPr>
      </w:pPr>
      <w:bookmarkStart w:id="14" w:name="_Toc256000009"/>
      <w:r w:rsidRPr="006C56F6">
        <w:rPr>
          <w:b/>
          <w:sz w:val="36"/>
          <w:szCs w:val="36"/>
        </w:rPr>
        <w:t>Faatomuaga</w:t>
      </w:r>
      <w:bookmarkEnd w:id="14"/>
    </w:p>
    <w:p w14:paraId="6B9A5281" w14:textId="77777777" w:rsidR="007417AF" w:rsidRPr="006C56F6" w:rsidRDefault="001B0B68" w:rsidP="007417AF">
      <w:r w:rsidRPr="006C56F6">
        <w:t xml:space="preserve">I lalo o le TAP A'oga Amata e 54 fa'atinoga i totonu o Ausetalia, setete ma teritori o faigamalo o loʻo lipotia mo le piriota 2023-2024. </w:t>
      </w:r>
    </w:p>
    <w:p w14:paraId="1A5C11E1" w14:textId="77777777" w:rsidR="006146CF" w:rsidRPr="006C56F6" w:rsidRDefault="001B0B68" w:rsidP="006146CF">
      <w:pPr>
        <w:rPr>
          <w:b/>
          <w:bCs/>
        </w:rPr>
      </w:pPr>
      <w:r w:rsidRPr="006C56F6">
        <w:rPr>
          <w:b/>
          <w:bCs/>
        </w:rPr>
        <w:t>Laulau 7: TAP A'oga Amata - tulaga o fa'atinoga i le 2023-24 e le malo</w:t>
      </w:r>
    </w:p>
    <w:tbl>
      <w:tblPr>
        <w:tblStyle w:val="GridTable6Colourful"/>
        <w:tblW w:w="9493" w:type="dxa"/>
        <w:tblLook w:val="04A0" w:firstRow="1" w:lastRow="0" w:firstColumn="1" w:lastColumn="0" w:noHBand="0" w:noVBand="1"/>
      </w:tblPr>
      <w:tblGrid>
        <w:gridCol w:w="2689"/>
        <w:gridCol w:w="2409"/>
        <w:gridCol w:w="1418"/>
        <w:gridCol w:w="1701"/>
        <w:gridCol w:w="1276"/>
      </w:tblGrid>
      <w:tr w:rsidR="00190AF2" w:rsidRPr="006C56F6" w14:paraId="720708A0"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5926B7AF" w14:textId="77777777" w:rsidR="006146CF" w:rsidRPr="006C56F6" w:rsidRDefault="001B0B68" w:rsidP="007A25EB">
            <w:pPr>
              <w:spacing w:beforeLines="40" w:before="96" w:afterLines="40" w:after="96"/>
            </w:pPr>
            <w:r w:rsidRPr="006C56F6">
              <w:t>Malō</w:t>
            </w:r>
          </w:p>
        </w:tc>
        <w:tc>
          <w:tcPr>
            <w:tcW w:w="2409" w:type="dxa"/>
            <w:tcBorders>
              <w:bottom w:val="single" w:sz="12" w:space="0" w:color="auto"/>
            </w:tcBorders>
          </w:tcPr>
          <w:p w14:paraId="3D619156"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Borders>
              <w:bottom w:val="single" w:sz="12" w:space="0" w:color="auto"/>
            </w:tcBorders>
          </w:tcPr>
          <w:p w14:paraId="63116522"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2D61C1D6"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Borders>
              <w:bottom w:val="single" w:sz="12" w:space="0" w:color="auto"/>
            </w:tcBorders>
          </w:tcPr>
          <w:p w14:paraId="1A560B95"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7838B8EB"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12E2D67E" w14:textId="77777777" w:rsidR="00C82759" w:rsidRPr="006C56F6" w:rsidRDefault="001B0B68" w:rsidP="007A25EB">
            <w:pPr>
              <w:spacing w:beforeLines="40" w:before="96" w:afterLines="40" w:after="96"/>
            </w:pPr>
            <w:r w:rsidRPr="006C56F6">
              <w:t>Malō o Ausetalia</w:t>
            </w:r>
          </w:p>
        </w:tc>
        <w:tc>
          <w:tcPr>
            <w:tcW w:w="2409" w:type="dxa"/>
            <w:tcBorders>
              <w:top w:val="single" w:sz="12" w:space="0" w:color="auto"/>
            </w:tcBorders>
          </w:tcPr>
          <w:p w14:paraId="234B56B3"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8" w:type="dxa"/>
            <w:tcBorders>
              <w:top w:val="single" w:sz="12" w:space="0" w:color="auto"/>
            </w:tcBorders>
          </w:tcPr>
          <w:p w14:paraId="1C49C9FA"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701" w:type="dxa"/>
            <w:tcBorders>
              <w:top w:val="single" w:sz="12" w:space="0" w:color="auto"/>
            </w:tcBorders>
          </w:tcPr>
          <w:p w14:paraId="55D63118"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276" w:type="dxa"/>
            <w:tcBorders>
              <w:top w:val="single" w:sz="12" w:space="0" w:color="auto"/>
            </w:tcBorders>
          </w:tcPr>
          <w:p w14:paraId="1526452E"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8</w:t>
            </w:r>
          </w:p>
        </w:tc>
      </w:tr>
      <w:tr w:rsidR="00190AF2" w:rsidRPr="006C56F6" w14:paraId="0FC82E5F"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331B0CF4" w14:textId="77777777" w:rsidR="00C82759" w:rsidRPr="006C56F6" w:rsidRDefault="001B0B68" w:rsidP="007A25EB">
            <w:pPr>
              <w:spacing w:beforeLines="40" w:before="96" w:afterLines="40" w:after="96"/>
            </w:pPr>
            <w:r w:rsidRPr="006C56F6">
              <w:t>Niu Saute Uelese</w:t>
            </w:r>
          </w:p>
        </w:tc>
        <w:tc>
          <w:tcPr>
            <w:tcW w:w="2409" w:type="dxa"/>
          </w:tcPr>
          <w:p w14:paraId="2FCCB09A"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418" w:type="dxa"/>
          </w:tcPr>
          <w:p w14:paraId="5A9FD41E"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701" w:type="dxa"/>
          </w:tcPr>
          <w:p w14:paraId="40996A60"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276" w:type="dxa"/>
          </w:tcPr>
          <w:p w14:paraId="5892B8CB"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r>
      <w:tr w:rsidR="00190AF2" w:rsidRPr="006C56F6" w14:paraId="677DEE7E"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A7B833" w14:textId="77777777" w:rsidR="00C82759" w:rsidRPr="006C56F6" w:rsidRDefault="001B0B68" w:rsidP="007A25EB">
            <w:pPr>
              <w:spacing w:beforeLines="40" w:before="96" w:afterLines="40" w:after="96"/>
            </w:pPr>
            <w:r w:rsidRPr="006C56F6">
              <w:t>Vitoria</w:t>
            </w:r>
          </w:p>
        </w:tc>
        <w:tc>
          <w:tcPr>
            <w:tcW w:w="2409" w:type="dxa"/>
          </w:tcPr>
          <w:p w14:paraId="76522D27"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8" w:type="dxa"/>
          </w:tcPr>
          <w:p w14:paraId="499B2CF3"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701" w:type="dxa"/>
          </w:tcPr>
          <w:p w14:paraId="611842D0"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7AC80BE9"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r>
      <w:tr w:rsidR="00190AF2" w:rsidRPr="006C56F6" w14:paraId="048F64D0"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6533338F" w14:textId="77777777" w:rsidR="00C82759" w:rsidRPr="006C56F6" w:rsidRDefault="001B0B68" w:rsidP="007A25EB">
            <w:pPr>
              <w:spacing w:beforeLines="40" w:before="96" w:afterLines="40" w:after="96"/>
            </w:pPr>
            <w:r w:rsidRPr="006C56F6">
              <w:t>Kuiniselani</w:t>
            </w:r>
          </w:p>
        </w:tc>
        <w:tc>
          <w:tcPr>
            <w:tcW w:w="2409" w:type="dxa"/>
          </w:tcPr>
          <w:p w14:paraId="784DE257"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c>
          <w:tcPr>
            <w:tcW w:w="1418" w:type="dxa"/>
          </w:tcPr>
          <w:p w14:paraId="5EF12B4D"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701" w:type="dxa"/>
          </w:tcPr>
          <w:p w14:paraId="65170103"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3E8EBA57"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7</w:t>
            </w:r>
          </w:p>
        </w:tc>
      </w:tr>
      <w:tr w:rsidR="00190AF2" w:rsidRPr="006C56F6" w14:paraId="4D7D7E17"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1B44CD" w14:textId="77777777" w:rsidR="00C82759" w:rsidRPr="006C56F6" w:rsidRDefault="001B0B68" w:rsidP="007A25EB">
            <w:pPr>
              <w:spacing w:beforeLines="40" w:before="96" w:afterLines="40" w:after="96"/>
            </w:pPr>
            <w:r w:rsidRPr="006C56F6">
              <w:t>Ausetalia i Sisifo</w:t>
            </w:r>
          </w:p>
        </w:tc>
        <w:tc>
          <w:tcPr>
            <w:tcW w:w="2409" w:type="dxa"/>
          </w:tcPr>
          <w:p w14:paraId="0D2B19A8"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498409D0"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701" w:type="dxa"/>
          </w:tcPr>
          <w:p w14:paraId="69794AD9"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6D396250"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r>
      <w:tr w:rsidR="00190AF2" w:rsidRPr="006C56F6" w14:paraId="4B7C1CE5"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625B08E7" w14:textId="77777777" w:rsidR="00C82759" w:rsidRPr="006C56F6" w:rsidRDefault="001B0B68" w:rsidP="007A25EB">
            <w:pPr>
              <w:spacing w:beforeLines="40" w:before="96" w:afterLines="40" w:after="96"/>
            </w:pPr>
            <w:r w:rsidRPr="006C56F6">
              <w:t>Ausetalia i Saute</w:t>
            </w:r>
          </w:p>
        </w:tc>
        <w:tc>
          <w:tcPr>
            <w:tcW w:w="2409" w:type="dxa"/>
          </w:tcPr>
          <w:p w14:paraId="597169DF"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418" w:type="dxa"/>
          </w:tcPr>
          <w:p w14:paraId="6EF775B0"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c>
          <w:tcPr>
            <w:tcW w:w="1701" w:type="dxa"/>
          </w:tcPr>
          <w:p w14:paraId="266ACD70"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276" w:type="dxa"/>
          </w:tcPr>
          <w:p w14:paraId="6A57F5C3"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8</w:t>
            </w:r>
          </w:p>
        </w:tc>
      </w:tr>
      <w:tr w:rsidR="00190AF2" w:rsidRPr="006C56F6" w14:paraId="5F4CA74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6D5BF9" w14:textId="77777777" w:rsidR="00C82759" w:rsidRPr="006C56F6" w:rsidRDefault="001B0B68" w:rsidP="007A25EB">
            <w:pPr>
              <w:spacing w:beforeLines="40" w:before="96" w:afterLines="40" w:after="96"/>
            </w:pPr>
            <w:r w:rsidRPr="006C56F6">
              <w:t>Tasemania</w:t>
            </w:r>
          </w:p>
        </w:tc>
        <w:tc>
          <w:tcPr>
            <w:tcW w:w="2409" w:type="dxa"/>
          </w:tcPr>
          <w:p w14:paraId="456E570B"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350E16F1"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c>
          <w:tcPr>
            <w:tcW w:w="1701" w:type="dxa"/>
          </w:tcPr>
          <w:p w14:paraId="7892DC23"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35141A95"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r>
      <w:tr w:rsidR="00190AF2" w:rsidRPr="006C56F6" w14:paraId="1611B69B"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1ABB7218" w14:textId="10D9EFB2" w:rsidR="00C82759" w:rsidRPr="006C56F6" w:rsidRDefault="001B0B68" w:rsidP="007A25EB">
            <w:pPr>
              <w:spacing w:beforeLines="40" w:before="96" w:afterLines="40" w:after="96"/>
            </w:pPr>
            <w:r w:rsidRPr="006C56F6">
              <w:t xml:space="preserve">Teritori o le Taulaga o Ausetalia </w:t>
            </w:r>
          </w:p>
        </w:tc>
        <w:tc>
          <w:tcPr>
            <w:tcW w:w="2409" w:type="dxa"/>
          </w:tcPr>
          <w:p w14:paraId="2414C7E1"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c>
          <w:tcPr>
            <w:tcW w:w="1418" w:type="dxa"/>
          </w:tcPr>
          <w:p w14:paraId="4C44CF51"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701" w:type="dxa"/>
          </w:tcPr>
          <w:p w14:paraId="06D22255"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467BCA6E"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r>
      <w:tr w:rsidR="00190AF2" w:rsidRPr="006C56F6" w14:paraId="61199455"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40970737" w14:textId="77777777" w:rsidR="00C82759" w:rsidRPr="006C56F6" w:rsidRDefault="001B0B68" w:rsidP="007A25EB">
            <w:pPr>
              <w:spacing w:beforeLines="40" w:before="96" w:afterLines="40" w:after="96"/>
            </w:pPr>
            <w:r w:rsidRPr="006C56F6">
              <w:t>Teritori i Matu</w:t>
            </w:r>
          </w:p>
        </w:tc>
        <w:tc>
          <w:tcPr>
            <w:tcW w:w="2409" w:type="dxa"/>
            <w:tcBorders>
              <w:bottom w:val="single" w:sz="12" w:space="0" w:color="auto"/>
            </w:tcBorders>
          </w:tcPr>
          <w:p w14:paraId="7CFC9794"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13</w:t>
            </w:r>
          </w:p>
        </w:tc>
        <w:tc>
          <w:tcPr>
            <w:tcW w:w="1418" w:type="dxa"/>
            <w:tcBorders>
              <w:bottom w:val="single" w:sz="12" w:space="0" w:color="auto"/>
            </w:tcBorders>
          </w:tcPr>
          <w:p w14:paraId="014FF75D"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701" w:type="dxa"/>
            <w:tcBorders>
              <w:bottom w:val="single" w:sz="12" w:space="0" w:color="auto"/>
            </w:tcBorders>
          </w:tcPr>
          <w:p w14:paraId="73D16228"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Borders>
              <w:bottom w:val="single" w:sz="12" w:space="0" w:color="auto"/>
            </w:tcBorders>
          </w:tcPr>
          <w:p w14:paraId="42AF7B4A" w14:textId="77777777" w:rsidR="00C82759" w:rsidRPr="006C56F6" w:rsidRDefault="001B0B68" w:rsidP="00D80942">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13</w:t>
            </w:r>
          </w:p>
        </w:tc>
      </w:tr>
      <w:tr w:rsidR="00190AF2" w:rsidRPr="006C56F6" w14:paraId="4BE4D9FC"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2D5C618A" w14:textId="77777777" w:rsidR="00C82759" w:rsidRPr="006C56F6" w:rsidRDefault="001B0B68" w:rsidP="007A25EB">
            <w:pPr>
              <w:spacing w:beforeLines="40" w:before="96" w:afterLines="40" w:after="96"/>
            </w:pPr>
            <w:r w:rsidRPr="006C56F6">
              <w:t>Aofa'i o le atunu'u</w:t>
            </w:r>
          </w:p>
        </w:tc>
        <w:tc>
          <w:tcPr>
            <w:tcW w:w="2409" w:type="dxa"/>
            <w:tcBorders>
              <w:top w:val="single" w:sz="12" w:space="0" w:color="auto"/>
              <w:bottom w:val="double" w:sz="4" w:space="0" w:color="auto"/>
            </w:tcBorders>
          </w:tcPr>
          <w:p w14:paraId="4C16AABF"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30</w:t>
            </w:r>
          </w:p>
        </w:tc>
        <w:tc>
          <w:tcPr>
            <w:tcW w:w="1418" w:type="dxa"/>
            <w:tcBorders>
              <w:top w:val="single" w:sz="12" w:space="0" w:color="auto"/>
              <w:bottom w:val="double" w:sz="4" w:space="0" w:color="auto"/>
            </w:tcBorders>
          </w:tcPr>
          <w:p w14:paraId="1CA14365"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19</w:t>
            </w:r>
          </w:p>
        </w:tc>
        <w:tc>
          <w:tcPr>
            <w:tcW w:w="1701" w:type="dxa"/>
            <w:tcBorders>
              <w:top w:val="single" w:sz="12" w:space="0" w:color="auto"/>
              <w:bottom w:val="double" w:sz="4" w:space="0" w:color="auto"/>
            </w:tcBorders>
          </w:tcPr>
          <w:p w14:paraId="71A343A5"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5</w:t>
            </w:r>
          </w:p>
        </w:tc>
        <w:tc>
          <w:tcPr>
            <w:tcW w:w="1276" w:type="dxa"/>
            <w:tcBorders>
              <w:top w:val="single" w:sz="12" w:space="0" w:color="auto"/>
              <w:bottom w:val="double" w:sz="4" w:space="0" w:color="auto"/>
            </w:tcBorders>
          </w:tcPr>
          <w:p w14:paraId="1F66F57F" w14:textId="77777777" w:rsidR="00C82759" w:rsidRPr="006C56F6" w:rsidRDefault="001B0B68" w:rsidP="00D80942">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54</w:t>
            </w:r>
          </w:p>
        </w:tc>
      </w:tr>
    </w:tbl>
    <w:p w14:paraId="258B7203" w14:textId="77777777" w:rsidR="006146CF" w:rsidRPr="006C56F6" w:rsidRDefault="006146CF" w:rsidP="006146CF"/>
    <w:p w14:paraId="71A1B248" w14:textId="77777777" w:rsidR="006146CF" w:rsidRPr="006C56F6" w:rsidRDefault="001B0B68" w:rsidP="006146CF">
      <w:pPr>
        <w:rPr>
          <w:b/>
          <w:bCs/>
        </w:rPr>
      </w:pPr>
      <w:r w:rsidRPr="006C56F6">
        <w:rPr>
          <w:b/>
          <w:bCs/>
        </w:rPr>
        <w:t>Laulau 8: TAP A'oga Amata- tulaga o fa'atinoga i le 2023-24 e ala i fa'amoemoega</w:t>
      </w:r>
    </w:p>
    <w:tbl>
      <w:tblPr>
        <w:tblStyle w:val="GridTable6Colourful"/>
        <w:tblW w:w="9493" w:type="dxa"/>
        <w:tblLook w:val="04A0" w:firstRow="1" w:lastRow="0" w:firstColumn="1" w:lastColumn="0" w:noHBand="0" w:noVBand="1"/>
      </w:tblPr>
      <w:tblGrid>
        <w:gridCol w:w="2689"/>
        <w:gridCol w:w="2409"/>
        <w:gridCol w:w="1418"/>
        <w:gridCol w:w="1701"/>
        <w:gridCol w:w="1276"/>
      </w:tblGrid>
      <w:tr w:rsidR="00190AF2" w:rsidRPr="006C56F6" w14:paraId="0BDEBBEA"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63416226" w14:textId="77777777" w:rsidR="006146CF" w:rsidRPr="006C56F6" w:rsidRDefault="001B0B68" w:rsidP="007A25EB">
            <w:pPr>
              <w:spacing w:beforeLines="40" w:before="96" w:afterLines="40" w:after="96"/>
            </w:pPr>
            <w:r w:rsidRPr="006C56F6">
              <w:t>TAP</w:t>
            </w:r>
          </w:p>
        </w:tc>
        <w:tc>
          <w:tcPr>
            <w:tcW w:w="2409" w:type="dxa"/>
            <w:tcBorders>
              <w:bottom w:val="single" w:sz="12" w:space="0" w:color="auto"/>
            </w:tcBorders>
          </w:tcPr>
          <w:p w14:paraId="5E5F3E85"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8" w:type="dxa"/>
            <w:tcBorders>
              <w:bottom w:val="single" w:sz="12" w:space="0" w:color="auto"/>
            </w:tcBorders>
          </w:tcPr>
          <w:p w14:paraId="06EE51AE"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7FC0401F"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Borders>
              <w:bottom w:val="single" w:sz="12" w:space="0" w:color="auto"/>
            </w:tcBorders>
          </w:tcPr>
          <w:p w14:paraId="0D68E325"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094118C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7ADBBFB2" w14:textId="77777777" w:rsidR="00C82759" w:rsidRPr="006C56F6" w:rsidRDefault="001B0B68" w:rsidP="007A25EB">
            <w:pPr>
              <w:spacing w:beforeLines="40" w:before="96" w:afterLines="40" w:after="96"/>
            </w:pPr>
            <w:r w:rsidRPr="006C56F6">
              <w:t>Sini 1</w:t>
            </w:r>
          </w:p>
        </w:tc>
        <w:tc>
          <w:tcPr>
            <w:tcW w:w="2409" w:type="dxa"/>
            <w:tcBorders>
              <w:top w:val="single" w:sz="12" w:space="0" w:color="auto"/>
            </w:tcBorders>
          </w:tcPr>
          <w:p w14:paraId="5B55F8A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13</w:t>
            </w:r>
          </w:p>
        </w:tc>
        <w:tc>
          <w:tcPr>
            <w:tcW w:w="1418" w:type="dxa"/>
            <w:tcBorders>
              <w:top w:val="single" w:sz="12" w:space="0" w:color="auto"/>
            </w:tcBorders>
          </w:tcPr>
          <w:p w14:paraId="0C30717D"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7</w:t>
            </w:r>
          </w:p>
        </w:tc>
        <w:tc>
          <w:tcPr>
            <w:tcW w:w="1701" w:type="dxa"/>
            <w:tcBorders>
              <w:top w:val="single" w:sz="12" w:space="0" w:color="auto"/>
            </w:tcBorders>
          </w:tcPr>
          <w:p w14:paraId="397E8DF2"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276" w:type="dxa"/>
            <w:tcBorders>
              <w:top w:val="single" w:sz="12" w:space="0" w:color="auto"/>
            </w:tcBorders>
          </w:tcPr>
          <w:p w14:paraId="471845F8"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22</w:t>
            </w:r>
          </w:p>
        </w:tc>
      </w:tr>
      <w:tr w:rsidR="00190AF2" w:rsidRPr="006C56F6" w14:paraId="4D834B34"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215F7FE7" w14:textId="77777777" w:rsidR="00C82759" w:rsidRPr="006C56F6" w:rsidRDefault="001B0B68" w:rsidP="007A25EB">
            <w:pPr>
              <w:spacing w:beforeLines="40" w:before="96" w:afterLines="40" w:after="96"/>
            </w:pPr>
            <w:r w:rsidRPr="006C56F6">
              <w:t>Sini 2</w:t>
            </w:r>
          </w:p>
        </w:tc>
        <w:tc>
          <w:tcPr>
            <w:tcW w:w="2409" w:type="dxa"/>
          </w:tcPr>
          <w:p w14:paraId="67BA87F3"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11</w:t>
            </w:r>
          </w:p>
        </w:tc>
        <w:tc>
          <w:tcPr>
            <w:tcW w:w="1418" w:type="dxa"/>
          </w:tcPr>
          <w:p w14:paraId="79FE569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8</w:t>
            </w:r>
          </w:p>
        </w:tc>
        <w:tc>
          <w:tcPr>
            <w:tcW w:w="1701" w:type="dxa"/>
          </w:tcPr>
          <w:p w14:paraId="2D4D76A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276" w:type="dxa"/>
          </w:tcPr>
          <w:p w14:paraId="0FCD2EA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20</w:t>
            </w:r>
          </w:p>
        </w:tc>
      </w:tr>
      <w:tr w:rsidR="00190AF2" w:rsidRPr="006C56F6" w14:paraId="4109FFB6"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40E8ECDF" w14:textId="77777777" w:rsidR="00C82759" w:rsidRPr="006C56F6" w:rsidRDefault="001B0B68" w:rsidP="007A25EB">
            <w:pPr>
              <w:spacing w:beforeLines="40" w:before="96" w:afterLines="40" w:after="96"/>
            </w:pPr>
            <w:r w:rsidRPr="006C56F6">
              <w:t>Sini 3</w:t>
            </w:r>
          </w:p>
        </w:tc>
        <w:tc>
          <w:tcPr>
            <w:tcW w:w="2409" w:type="dxa"/>
            <w:tcBorders>
              <w:bottom w:val="single" w:sz="12" w:space="0" w:color="auto"/>
            </w:tcBorders>
          </w:tcPr>
          <w:p w14:paraId="42D3FED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6</w:t>
            </w:r>
          </w:p>
        </w:tc>
        <w:tc>
          <w:tcPr>
            <w:tcW w:w="1418" w:type="dxa"/>
            <w:tcBorders>
              <w:bottom w:val="single" w:sz="12" w:space="0" w:color="auto"/>
            </w:tcBorders>
          </w:tcPr>
          <w:p w14:paraId="59E3E05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701" w:type="dxa"/>
            <w:tcBorders>
              <w:bottom w:val="single" w:sz="12" w:space="0" w:color="auto"/>
            </w:tcBorders>
          </w:tcPr>
          <w:p w14:paraId="1622FEF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276" w:type="dxa"/>
            <w:tcBorders>
              <w:bottom w:val="single" w:sz="12" w:space="0" w:color="auto"/>
            </w:tcBorders>
          </w:tcPr>
          <w:p w14:paraId="579D1A62"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12</w:t>
            </w:r>
          </w:p>
        </w:tc>
      </w:tr>
      <w:tr w:rsidR="00190AF2" w:rsidRPr="006C56F6" w14:paraId="376C2F29"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37A3C85A" w14:textId="77777777" w:rsidR="00C82759" w:rsidRPr="006C56F6" w:rsidRDefault="001B0B68" w:rsidP="007A25EB">
            <w:pPr>
              <w:spacing w:beforeLines="40" w:before="96" w:afterLines="40" w:after="96"/>
            </w:pPr>
            <w:r w:rsidRPr="006C56F6">
              <w:t>Aotelega</w:t>
            </w:r>
          </w:p>
        </w:tc>
        <w:tc>
          <w:tcPr>
            <w:tcW w:w="2409" w:type="dxa"/>
            <w:tcBorders>
              <w:top w:val="single" w:sz="12" w:space="0" w:color="auto"/>
              <w:bottom w:val="double" w:sz="4" w:space="0" w:color="auto"/>
            </w:tcBorders>
          </w:tcPr>
          <w:p w14:paraId="2149F95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30</w:t>
            </w:r>
          </w:p>
        </w:tc>
        <w:tc>
          <w:tcPr>
            <w:tcW w:w="1418" w:type="dxa"/>
            <w:tcBorders>
              <w:top w:val="single" w:sz="12" w:space="0" w:color="auto"/>
              <w:bottom w:val="double" w:sz="4" w:space="0" w:color="auto"/>
            </w:tcBorders>
          </w:tcPr>
          <w:p w14:paraId="2DF0485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19</w:t>
            </w:r>
          </w:p>
        </w:tc>
        <w:tc>
          <w:tcPr>
            <w:tcW w:w="1701" w:type="dxa"/>
            <w:tcBorders>
              <w:top w:val="single" w:sz="12" w:space="0" w:color="auto"/>
              <w:bottom w:val="double" w:sz="4" w:space="0" w:color="auto"/>
            </w:tcBorders>
          </w:tcPr>
          <w:p w14:paraId="761500F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5</w:t>
            </w:r>
          </w:p>
        </w:tc>
        <w:tc>
          <w:tcPr>
            <w:tcW w:w="1276" w:type="dxa"/>
            <w:tcBorders>
              <w:top w:val="single" w:sz="12" w:space="0" w:color="auto"/>
              <w:bottom w:val="double" w:sz="4" w:space="0" w:color="auto"/>
            </w:tcBorders>
          </w:tcPr>
          <w:p w14:paraId="1ED39E4A"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54</w:t>
            </w:r>
          </w:p>
        </w:tc>
      </w:tr>
    </w:tbl>
    <w:p w14:paraId="4C5A0D2A" w14:textId="77777777" w:rsidR="006815A0" w:rsidRPr="006C56F6" w:rsidRDefault="001B0B68">
      <w:r w:rsidRPr="006C56F6">
        <w:br w:type="page"/>
      </w:r>
    </w:p>
    <w:p w14:paraId="35B7D2DC" w14:textId="77777777" w:rsidR="00DC7B30" w:rsidRPr="006C56F6" w:rsidRDefault="001B0B68" w:rsidP="00F877A4">
      <w:pPr>
        <w:pStyle w:val="Heading1"/>
        <w:pBdr>
          <w:bottom w:val="single" w:sz="4" w:space="1" w:color="auto"/>
        </w:pBdr>
        <w:rPr>
          <w:sz w:val="48"/>
          <w:szCs w:val="48"/>
        </w:rPr>
      </w:pPr>
      <w:bookmarkStart w:id="15" w:name="_Toc256000010"/>
      <w:r w:rsidRPr="006C56F6">
        <w:rPr>
          <w:sz w:val="48"/>
          <w:szCs w:val="48"/>
        </w:rPr>
        <w:lastRenderedPageBreak/>
        <w:t>Fuafuaga Faatino mo le Saogalemu</w:t>
      </w:r>
      <w:bookmarkEnd w:id="15"/>
    </w:p>
    <w:p w14:paraId="68210A27" w14:textId="77777777" w:rsidR="00DC7B30" w:rsidRPr="006C56F6" w:rsidRDefault="001B0B68" w:rsidP="00B61BD1">
      <w:pPr>
        <w:outlineLvl w:val="1"/>
        <w:rPr>
          <w:b/>
          <w:sz w:val="36"/>
          <w:szCs w:val="36"/>
        </w:rPr>
      </w:pPr>
      <w:bookmarkStart w:id="16" w:name="_Toc256000011"/>
      <w:r w:rsidRPr="006C56F6">
        <w:rPr>
          <w:b/>
          <w:sz w:val="36"/>
          <w:szCs w:val="36"/>
        </w:rPr>
        <w:t>Faatomuaga</w:t>
      </w:r>
      <w:bookmarkEnd w:id="16"/>
    </w:p>
    <w:p w14:paraId="568F57E7" w14:textId="77777777" w:rsidR="007417AF" w:rsidRPr="006C56F6" w:rsidRDefault="001B0B68" w:rsidP="007417AF">
      <w:r w:rsidRPr="006C56F6">
        <w:t xml:space="preserve">I lalo o le TAP Saogalemu e 83 fa'atinoga i totonu o Ausetalia, setete ma teritori o faigamalo o loʻo lipotia mo le piriota 2023-2024. </w:t>
      </w:r>
    </w:p>
    <w:p w14:paraId="542C1BAC" w14:textId="77777777" w:rsidR="006146CF" w:rsidRPr="006C56F6" w:rsidRDefault="001B0B68" w:rsidP="006146CF">
      <w:pPr>
        <w:rPr>
          <w:b/>
          <w:bCs/>
        </w:rPr>
      </w:pPr>
      <w:r w:rsidRPr="006C56F6">
        <w:rPr>
          <w:b/>
          <w:bCs/>
        </w:rPr>
        <w:t>Laulau 9: TAP Saogalemu - tulaga o fa'atinoga i le 2023-24 e le malo</w:t>
      </w:r>
    </w:p>
    <w:tbl>
      <w:tblPr>
        <w:tblStyle w:val="GridTable6Colourful"/>
        <w:tblW w:w="9493" w:type="dxa"/>
        <w:tblLook w:val="04A0" w:firstRow="1" w:lastRow="0" w:firstColumn="1" w:lastColumn="0" w:noHBand="0" w:noVBand="1"/>
      </w:tblPr>
      <w:tblGrid>
        <w:gridCol w:w="2547"/>
        <w:gridCol w:w="2410"/>
        <w:gridCol w:w="1417"/>
        <w:gridCol w:w="1701"/>
        <w:gridCol w:w="1418"/>
      </w:tblGrid>
      <w:tr w:rsidR="00190AF2" w:rsidRPr="006C56F6" w14:paraId="44401089"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3B2E7EC2" w14:textId="77777777" w:rsidR="006146CF" w:rsidRPr="006C56F6" w:rsidRDefault="001B0B68" w:rsidP="007A25EB">
            <w:pPr>
              <w:spacing w:beforeLines="40" w:before="96" w:afterLines="40" w:after="96"/>
            </w:pPr>
            <w:r w:rsidRPr="006C56F6">
              <w:t>Malō</w:t>
            </w:r>
          </w:p>
        </w:tc>
        <w:tc>
          <w:tcPr>
            <w:tcW w:w="2410" w:type="dxa"/>
            <w:tcBorders>
              <w:bottom w:val="single" w:sz="12" w:space="0" w:color="auto"/>
            </w:tcBorders>
          </w:tcPr>
          <w:p w14:paraId="01C1BA30"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7" w:type="dxa"/>
            <w:tcBorders>
              <w:bottom w:val="single" w:sz="12" w:space="0" w:color="auto"/>
            </w:tcBorders>
          </w:tcPr>
          <w:p w14:paraId="00107186"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11DFC9FF"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418" w:type="dxa"/>
            <w:tcBorders>
              <w:bottom w:val="single" w:sz="12" w:space="0" w:color="auto"/>
            </w:tcBorders>
          </w:tcPr>
          <w:p w14:paraId="5154FB78"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6523017B"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68C72325" w14:textId="77777777" w:rsidR="00C82759" w:rsidRPr="006C56F6" w:rsidRDefault="001B0B68" w:rsidP="007A25EB">
            <w:pPr>
              <w:spacing w:beforeLines="40" w:before="96" w:afterLines="40" w:after="96"/>
            </w:pPr>
            <w:r w:rsidRPr="006C56F6">
              <w:t>Malō o Ausetalia</w:t>
            </w:r>
          </w:p>
        </w:tc>
        <w:tc>
          <w:tcPr>
            <w:tcW w:w="2410" w:type="dxa"/>
            <w:tcBorders>
              <w:top w:val="single" w:sz="12" w:space="0" w:color="auto"/>
            </w:tcBorders>
          </w:tcPr>
          <w:p w14:paraId="3A9C384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7" w:type="dxa"/>
            <w:tcBorders>
              <w:top w:val="single" w:sz="12" w:space="0" w:color="auto"/>
            </w:tcBorders>
          </w:tcPr>
          <w:p w14:paraId="1628D77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12</w:t>
            </w:r>
          </w:p>
        </w:tc>
        <w:tc>
          <w:tcPr>
            <w:tcW w:w="1701" w:type="dxa"/>
            <w:tcBorders>
              <w:top w:val="single" w:sz="12" w:space="0" w:color="auto"/>
            </w:tcBorders>
          </w:tcPr>
          <w:p w14:paraId="37DE9C8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8" w:type="dxa"/>
            <w:tcBorders>
              <w:top w:val="single" w:sz="12" w:space="0" w:color="auto"/>
            </w:tcBorders>
          </w:tcPr>
          <w:p w14:paraId="722734D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14</w:t>
            </w:r>
          </w:p>
        </w:tc>
      </w:tr>
      <w:tr w:rsidR="00190AF2" w:rsidRPr="006C56F6" w14:paraId="65AD8792"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0AFCC2C0" w14:textId="77777777" w:rsidR="00C82759" w:rsidRPr="006C56F6" w:rsidRDefault="001B0B68" w:rsidP="007A25EB">
            <w:pPr>
              <w:spacing w:beforeLines="40" w:before="96" w:afterLines="40" w:after="96"/>
            </w:pPr>
            <w:r w:rsidRPr="006C56F6">
              <w:t>Niu Saute Uelese</w:t>
            </w:r>
          </w:p>
        </w:tc>
        <w:tc>
          <w:tcPr>
            <w:tcW w:w="2410" w:type="dxa"/>
          </w:tcPr>
          <w:p w14:paraId="1DC7E4E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14</w:t>
            </w:r>
          </w:p>
        </w:tc>
        <w:tc>
          <w:tcPr>
            <w:tcW w:w="1417" w:type="dxa"/>
          </w:tcPr>
          <w:p w14:paraId="18A5C272"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c>
          <w:tcPr>
            <w:tcW w:w="1701" w:type="dxa"/>
          </w:tcPr>
          <w:p w14:paraId="2A21564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5BF87501"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17</w:t>
            </w:r>
          </w:p>
        </w:tc>
      </w:tr>
      <w:tr w:rsidR="00190AF2" w:rsidRPr="006C56F6" w14:paraId="00A6B375"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36CE92" w14:textId="77777777" w:rsidR="00C82759" w:rsidRPr="006C56F6" w:rsidRDefault="001B0B68" w:rsidP="007A25EB">
            <w:pPr>
              <w:spacing w:beforeLines="40" w:before="96" w:afterLines="40" w:after="96"/>
            </w:pPr>
            <w:r w:rsidRPr="006C56F6">
              <w:t>Vitoria</w:t>
            </w:r>
          </w:p>
        </w:tc>
        <w:tc>
          <w:tcPr>
            <w:tcW w:w="2410" w:type="dxa"/>
          </w:tcPr>
          <w:p w14:paraId="4A9F8B68"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8</w:t>
            </w:r>
          </w:p>
        </w:tc>
        <w:tc>
          <w:tcPr>
            <w:tcW w:w="1417" w:type="dxa"/>
          </w:tcPr>
          <w:p w14:paraId="65B402D9"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701" w:type="dxa"/>
          </w:tcPr>
          <w:p w14:paraId="45DE388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792AF93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8</w:t>
            </w:r>
          </w:p>
        </w:tc>
      </w:tr>
      <w:tr w:rsidR="00190AF2" w:rsidRPr="006C56F6" w14:paraId="689D859C"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163F3D4A" w14:textId="77777777" w:rsidR="00C82759" w:rsidRPr="006C56F6" w:rsidRDefault="001B0B68" w:rsidP="007A25EB">
            <w:pPr>
              <w:spacing w:beforeLines="40" w:before="96" w:afterLines="40" w:after="96"/>
            </w:pPr>
            <w:r w:rsidRPr="006C56F6">
              <w:t>Kuiniselani</w:t>
            </w:r>
          </w:p>
        </w:tc>
        <w:tc>
          <w:tcPr>
            <w:tcW w:w="2410" w:type="dxa"/>
          </w:tcPr>
          <w:p w14:paraId="131EF2B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417" w:type="dxa"/>
          </w:tcPr>
          <w:p w14:paraId="25510EC3"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c>
          <w:tcPr>
            <w:tcW w:w="1701" w:type="dxa"/>
          </w:tcPr>
          <w:p w14:paraId="31B00F3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4A4588CA"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r>
      <w:tr w:rsidR="00190AF2" w:rsidRPr="006C56F6" w14:paraId="168B985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1B9A1E" w14:textId="77777777" w:rsidR="00C82759" w:rsidRPr="006C56F6" w:rsidRDefault="001B0B68" w:rsidP="007A25EB">
            <w:pPr>
              <w:spacing w:beforeLines="40" w:before="96" w:afterLines="40" w:after="96"/>
            </w:pPr>
            <w:r w:rsidRPr="006C56F6">
              <w:t>Ausetalia i Sisifo</w:t>
            </w:r>
          </w:p>
        </w:tc>
        <w:tc>
          <w:tcPr>
            <w:tcW w:w="2410" w:type="dxa"/>
          </w:tcPr>
          <w:p w14:paraId="03F4790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417" w:type="dxa"/>
          </w:tcPr>
          <w:p w14:paraId="54D4767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5</w:t>
            </w:r>
          </w:p>
        </w:tc>
        <w:tc>
          <w:tcPr>
            <w:tcW w:w="1701" w:type="dxa"/>
          </w:tcPr>
          <w:p w14:paraId="75D2449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1E9D607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6</w:t>
            </w:r>
          </w:p>
        </w:tc>
      </w:tr>
      <w:tr w:rsidR="00190AF2" w:rsidRPr="006C56F6" w14:paraId="1AE4C3C9"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045F2D67" w14:textId="77777777" w:rsidR="00C82759" w:rsidRPr="006C56F6" w:rsidRDefault="001B0B68" w:rsidP="007A25EB">
            <w:pPr>
              <w:spacing w:beforeLines="40" w:before="96" w:afterLines="40" w:after="96"/>
            </w:pPr>
            <w:r w:rsidRPr="006C56F6">
              <w:t>Ausetalia i Saute</w:t>
            </w:r>
          </w:p>
        </w:tc>
        <w:tc>
          <w:tcPr>
            <w:tcW w:w="2410" w:type="dxa"/>
          </w:tcPr>
          <w:p w14:paraId="525D70F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5</w:t>
            </w:r>
          </w:p>
        </w:tc>
        <w:tc>
          <w:tcPr>
            <w:tcW w:w="1417" w:type="dxa"/>
          </w:tcPr>
          <w:p w14:paraId="65C324B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c>
          <w:tcPr>
            <w:tcW w:w="1701" w:type="dxa"/>
          </w:tcPr>
          <w:p w14:paraId="0A6580A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418" w:type="dxa"/>
          </w:tcPr>
          <w:p w14:paraId="7304D177"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12</w:t>
            </w:r>
          </w:p>
        </w:tc>
      </w:tr>
      <w:tr w:rsidR="00190AF2" w:rsidRPr="006C56F6" w14:paraId="11AAFAC6"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37ABBE" w14:textId="77777777" w:rsidR="00C82759" w:rsidRPr="006C56F6" w:rsidRDefault="001B0B68" w:rsidP="007A25EB">
            <w:pPr>
              <w:spacing w:beforeLines="40" w:before="96" w:afterLines="40" w:after="96"/>
            </w:pPr>
            <w:r w:rsidRPr="006C56F6">
              <w:t>Tasemania</w:t>
            </w:r>
          </w:p>
        </w:tc>
        <w:tc>
          <w:tcPr>
            <w:tcW w:w="2410" w:type="dxa"/>
          </w:tcPr>
          <w:p w14:paraId="53C47AE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33ACCD4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7</w:t>
            </w:r>
          </w:p>
        </w:tc>
        <w:tc>
          <w:tcPr>
            <w:tcW w:w="1701" w:type="dxa"/>
          </w:tcPr>
          <w:p w14:paraId="074D292B"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Pr>
          <w:p w14:paraId="3631057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7</w:t>
            </w:r>
          </w:p>
        </w:tc>
      </w:tr>
      <w:tr w:rsidR="00190AF2" w:rsidRPr="006C56F6" w14:paraId="4DC7D739"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67634A48" w14:textId="574E20C4" w:rsidR="00C82759" w:rsidRPr="006C56F6" w:rsidRDefault="001B0B68" w:rsidP="007A25EB">
            <w:pPr>
              <w:spacing w:beforeLines="40" w:before="96" w:afterLines="40" w:after="96"/>
            </w:pPr>
            <w:r w:rsidRPr="006C56F6">
              <w:t xml:space="preserve">Teritori o le Taulaga o Ausetalia </w:t>
            </w:r>
          </w:p>
        </w:tc>
        <w:tc>
          <w:tcPr>
            <w:tcW w:w="2410" w:type="dxa"/>
          </w:tcPr>
          <w:p w14:paraId="6725898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417" w:type="dxa"/>
          </w:tcPr>
          <w:p w14:paraId="2619733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701" w:type="dxa"/>
          </w:tcPr>
          <w:p w14:paraId="396675F3"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2AC7CB1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5</w:t>
            </w:r>
          </w:p>
        </w:tc>
      </w:tr>
      <w:tr w:rsidR="00190AF2" w:rsidRPr="006C56F6" w14:paraId="540DBBB8"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06988EAF" w14:textId="77777777" w:rsidR="00C82759" w:rsidRPr="006C56F6" w:rsidRDefault="001B0B68" w:rsidP="007A25EB">
            <w:pPr>
              <w:spacing w:beforeLines="40" w:before="96" w:afterLines="40" w:after="96"/>
            </w:pPr>
            <w:r w:rsidRPr="006C56F6">
              <w:t>Teritori i Matu</w:t>
            </w:r>
          </w:p>
        </w:tc>
        <w:tc>
          <w:tcPr>
            <w:tcW w:w="2410" w:type="dxa"/>
            <w:tcBorders>
              <w:bottom w:val="single" w:sz="12" w:space="0" w:color="auto"/>
            </w:tcBorders>
          </w:tcPr>
          <w:p w14:paraId="25A69569"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Borders>
              <w:bottom w:val="single" w:sz="12" w:space="0" w:color="auto"/>
            </w:tcBorders>
          </w:tcPr>
          <w:p w14:paraId="02BE9BB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c>
          <w:tcPr>
            <w:tcW w:w="1701" w:type="dxa"/>
            <w:tcBorders>
              <w:bottom w:val="single" w:sz="12" w:space="0" w:color="auto"/>
            </w:tcBorders>
          </w:tcPr>
          <w:p w14:paraId="6568624B"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Borders>
              <w:bottom w:val="single" w:sz="12" w:space="0" w:color="auto"/>
            </w:tcBorders>
          </w:tcPr>
          <w:p w14:paraId="708FB488"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4</w:t>
            </w:r>
          </w:p>
        </w:tc>
      </w:tr>
      <w:tr w:rsidR="00190AF2" w:rsidRPr="006C56F6" w14:paraId="5D7942FF" w14:textId="77777777" w:rsidTr="00190AF2">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2DE7547E" w14:textId="77777777" w:rsidR="00C82759" w:rsidRPr="006C56F6" w:rsidRDefault="001B0B68" w:rsidP="007A25EB">
            <w:pPr>
              <w:spacing w:beforeLines="40" w:before="96" w:afterLines="40" w:after="96"/>
            </w:pPr>
            <w:r w:rsidRPr="006C56F6">
              <w:t>Aofa'i o le atunu'u</w:t>
            </w:r>
          </w:p>
        </w:tc>
        <w:tc>
          <w:tcPr>
            <w:tcW w:w="2410" w:type="dxa"/>
            <w:tcBorders>
              <w:top w:val="single" w:sz="12" w:space="0" w:color="auto"/>
              <w:bottom w:val="double" w:sz="4" w:space="0" w:color="auto"/>
            </w:tcBorders>
          </w:tcPr>
          <w:p w14:paraId="1EA126AA"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37</w:t>
            </w:r>
          </w:p>
        </w:tc>
        <w:tc>
          <w:tcPr>
            <w:tcW w:w="1417" w:type="dxa"/>
            <w:tcBorders>
              <w:top w:val="single" w:sz="12" w:space="0" w:color="auto"/>
              <w:bottom w:val="double" w:sz="4" w:space="0" w:color="auto"/>
            </w:tcBorders>
          </w:tcPr>
          <w:p w14:paraId="275506C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44</w:t>
            </w:r>
          </w:p>
        </w:tc>
        <w:tc>
          <w:tcPr>
            <w:tcW w:w="1701" w:type="dxa"/>
            <w:tcBorders>
              <w:top w:val="single" w:sz="12" w:space="0" w:color="auto"/>
              <w:bottom w:val="double" w:sz="4" w:space="0" w:color="auto"/>
            </w:tcBorders>
          </w:tcPr>
          <w:p w14:paraId="03F1AA8E"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w:t>
            </w:r>
          </w:p>
        </w:tc>
        <w:tc>
          <w:tcPr>
            <w:tcW w:w="1418" w:type="dxa"/>
            <w:tcBorders>
              <w:top w:val="single" w:sz="12" w:space="0" w:color="auto"/>
              <w:bottom w:val="double" w:sz="4" w:space="0" w:color="auto"/>
            </w:tcBorders>
          </w:tcPr>
          <w:p w14:paraId="6928CE2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83</w:t>
            </w:r>
          </w:p>
        </w:tc>
      </w:tr>
    </w:tbl>
    <w:p w14:paraId="100C1D83" w14:textId="77777777" w:rsidR="006146CF" w:rsidRPr="006C56F6" w:rsidRDefault="006146CF" w:rsidP="006146CF"/>
    <w:p w14:paraId="3BD4DB25" w14:textId="77777777" w:rsidR="006146CF" w:rsidRPr="006C56F6" w:rsidRDefault="001B0B68" w:rsidP="006146CF">
      <w:pPr>
        <w:rPr>
          <w:b/>
          <w:bCs/>
        </w:rPr>
      </w:pPr>
      <w:r w:rsidRPr="006C56F6">
        <w:rPr>
          <w:b/>
          <w:bCs/>
        </w:rPr>
        <w:t>Laulau 10: TAP Saogalemu- tulaga o fa'atinoga i le 2023-24 e ala i fa'amoemoega</w:t>
      </w:r>
    </w:p>
    <w:tbl>
      <w:tblPr>
        <w:tblStyle w:val="GridTable6Colourful"/>
        <w:tblW w:w="9493" w:type="dxa"/>
        <w:tblLook w:val="04A0" w:firstRow="1" w:lastRow="0" w:firstColumn="1" w:lastColumn="0" w:noHBand="0" w:noVBand="1"/>
      </w:tblPr>
      <w:tblGrid>
        <w:gridCol w:w="2547"/>
        <w:gridCol w:w="2410"/>
        <w:gridCol w:w="1417"/>
        <w:gridCol w:w="1701"/>
        <w:gridCol w:w="1418"/>
      </w:tblGrid>
      <w:tr w:rsidR="00190AF2" w:rsidRPr="006C56F6" w14:paraId="294EE25D"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6FE7E8E4" w14:textId="77777777" w:rsidR="006146CF" w:rsidRPr="006C56F6" w:rsidRDefault="001B0B68" w:rsidP="007A25EB">
            <w:pPr>
              <w:spacing w:beforeLines="40" w:before="96" w:afterLines="40" w:after="96"/>
            </w:pPr>
            <w:r w:rsidRPr="006C56F6">
              <w:t>TAP</w:t>
            </w:r>
          </w:p>
        </w:tc>
        <w:tc>
          <w:tcPr>
            <w:tcW w:w="2410" w:type="dxa"/>
            <w:tcBorders>
              <w:bottom w:val="single" w:sz="12" w:space="0" w:color="auto"/>
            </w:tcBorders>
          </w:tcPr>
          <w:p w14:paraId="2EDE537D"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7" w:type="dxa"/>
            <w:tcBorders>
              <w:bottom w:val="single" w:sz="12" w:space="0" w:color="auto"/>
            </w:tcBorders>
          </w:tcPr>
          <w:p w14:paraId="2235A22D"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7E9B61EC"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418" w:type="dxa"/>
            <w:tcBorders>
              <w:bottom w:val="single" w:sz="12" w:space="0" w:color="auto"/>
            </w:tcBorders>
          </w:tcPr>
          <w:p w14:paraId="2A08A92D" w14:textId="77777777" w:rsidR="006146C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0D2C0AA4"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524EDA68" w14:textId="77777777" w:rsidR="00C82759" w:rsidRPr="006C56F6" w:rsidRDefault="001B0B68" w:rsidP="007A25EB">
            <w:pPr>
              <w:spacing w:beforeLines="40" w:before="96" w:afterLines="40" w:after="96"/>
            </w:pPr>
            <w:r w:rsidRPr="006C56F6">
              <w:t>Sini 1</w:t>
            </w:r>
          </w:p>
        </w:tc>
        <w:tc>
          <w:tcPr>
            <w:tcW w:w="2410" w:type="dxa"/>
            <w:tcBorders>
              <w:top w:val="single" w:sz="12" w:space="0" w:color="auto"/>
            </w:tcBorders>
          </w:tcPr>
          <w:p w14:paraId="361DB2B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417" w:type="dxa"/>
            <w:tcBorders>
              <w:top w:val="single" w:sz="12" w:space="0" w:color="auto"/>
            </w:tcBorders>
          </w:tcPr>
          <w:p w14:paraId="2C5D84F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9</w:t>
            </w:r>
          </w:p>
        </w:tc>
        <w:tc>
          <w:tcPr>
            <w:tcW w:w="1701" w:type="dxa"/>
            <w:tcBorders>
              <w:top w:val="single" w:sz="12" w:space="0" w:color="auto"/>
            </w:tcBorders>
          </w:tcPr>
          <w:p w14:paraId="1AC224CA"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Borders>
              <w:top w:val="single" w:sz="12" w:space="0" w:color="auto"/>
            </w:tcBorders>
          </w:tcPr>
          <w:p w14:paraId="250A09F0"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12</w:t>
            </w:r>
          </w:p>
        </w:tc>
      </w:tr>
      <w:tr w:rsidR="00190AF2" w:rsidRPr="006C56F6" w14:paraId="3BA417A8"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6DA0EFDF" w14:textId="77777777" w:rsidR="00C82759" w:rsidRPr="006C56F6" w:rsidRDefault="001B0B68" w:rsidP="007A25EB">
            <w:pPr>
              <w:spacing w:beforeLines="40" w:before="96" w:afterLines="40" w:after="96"/>
            </w:pPr>
            <w:r w:rsidRPr="006C56F6">
              <w:t>Sini 2</w:t>
            </w:r>
          </w:p>
        </w:tc>
        <w:tc>
          <w:tcPr>
            <w:tcW w:w="2410" w:type="dxa"/>
          </w:tcPr>
          <w:p w14:paraId="521F23F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4</w:t>
            </w:r>
          </w:p>
        </w:tc>
        <w:tc>
          <w:tcPr>
            <w:tcW w:w="1417" w:type="dxa"/>
          </w:tcPr>
          <w:p w14:paraId="0FB482F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11</w:t>
            </w:r>
          </w:p>
        </w:tc>
        <w:tc>
          <w:tcPr>
            <w:tcW w:w="1701" w:type="dxa"/>
          </w:tcPr>
          <w:p w14:paraId="1B121B33"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20AA2D9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15</w:t>
            </w:r>
          </w:p>
        </w:tc>
      </w:tr>
      <w:tr w:rsidR="00190AF2" w:rsidRPr="006C56F6" w14:paraId="00D22C30"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2C500A" w14:textId="77777777" w:rsidR="00C82759" w:rsidRPr="006C56F6" w:rsidRDefault="001B0B68" w:rsidP="007A25EB">
            <w:pPr>
              <w:spacing w:beforeLines="40" w:before="96" w:afterLines="40" w:after="96"/>
            </w:pPr>
            <w:r w:rsidRPr="006C56F6">
              <w:t>Sini 3</w:t>
            </w:r>
          </w:p>
        </w:tc>
        <w:tc>
          <w:tcPr>
            <w:tcW w:w="2410" w:type="dxa"/>
          </w:tcPr>
          <w:p w14:paraId="3C075877"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21</w:t>
            </w:r>
          </w:p>
        </w:tc>
        <w:tc>
          <w:tcPr>
            <w:tcW w:w="1417" w:type="dxa"/>
          </w:tcPr>
          <w:p w14:paraId="00D995FD"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13</w:t>
            </w:r>
          </w:p>
        </w:tc>
        <w:tc>
          <w:tcPr>
            <w:tcW w:w="1701" w:type="dxa"/>
          </w:tcPr>
          <w:p w14:paraId="365BCCB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8" w:type="dxa"/>
          </w:tcPr>
          <w:p w14:paraId="7AC8B4E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36</w:t>
            </w:r>
          </w:p>
        </w:tc>
      </w:tr>
      <w:tr w:rsidR="00190AF2" w:rsidRPr="006C56F6" w14:paraId="732AADBB"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19F5EE8E" w14:textId="77777777" w:rsidR="00C82759" w:rsidRPr="006C56F6" w:rsidRDefault="001B0B68" w:rsidP="007A25EB">
            <w:pPr>
              <w:spacing w:beforeLines="40" w:before="96" w:afterLines="40" w:after="96"/>
            </w:pPr>
            <w:r w:rsidRPr="006C56F6">
              <w:t>Sini 4</w:t>
            </w:r>
          </w:p>
        </w:tc>
        <w:tc>
          <w:tcPr>
            <w:tcW w:w="2410" w:type="dxa"/>
          </w:tcPr>
          <w:p w14:paraId="0ACD6B26"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7</w:t>
            </w:r>
          </w:p>
        </w:tc>
        <w:tc>
          <w:tcPr>
            <w:tcW w:w="1417" w:type="dxa"/>
          </w:tcPr>
          <w:p w14:paraId="05943A3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10</w:t>
            </w:r>
          </w:p>
        </w:tc>
        <w:tc>
          <w:tcPr>
            <w:tcW w:w="1701" w:type="dxa"/>
          </w:tcPr>
          <w:p w14:paraId="2289B13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8" w:type="dxa"/>
          </w:tcPr>
          <w:p w14:paraId="1760AF1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17</w:t>
            </w:r>
          </w:p>
        </w:tc>
      </w:tr>
      <w:tr w:rsidR="00190AF2" w:rsidRPr="006C56F6" w14:paraId="101CC0F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4757DE59" w14:textId="77777777" w:rsidR="00C82759" w:rsidRPr="006C56F6" w:rsidRDefault="001B0B68" w:rsidP="007A25EB">
            <w:pPr>
              <w:spacing w:beforeLines="40" w:before="96" w:afterLines="40" w:after="96"/>
            </w:pPr>
            <w:r w:rsidRPr="006C56F6">
              <w:t>Sini 5</w:t>
            </w:r>
          </w:p>
        </w:tc>
        <w:tc>
          <w:tcPr>
            <w:tcW w:w="2410" w:type="dxa"/>
            <w:tcBorders>
              <w:bottom w:val="single" w:sz="12" w:space="0" w:color="auto"/>
            </w:tcBorders>
          </w:tcPr>
          <w:p w14:paraId="10F9E4D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7" w:type="dxa"/>
            <w:tcBorders>
              <w:bottom w:val="single" w:sz="12" w:space="0" w:color="auto"/>
            </w:tcBorders>
          </w:tcPr>
          <w:p w14:paraId="5DCD8E4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w:t>
            </w:r>
          </w:p>
        </w:tc>
        <w:tc>
          <w:tcPr>
            <w:tcW w:w="1701" w:type="dxa"/>
            <w:tcBorders>
              <w:bottom w:val="single" w:sz="12" w:space="0" w:color="auto"/>
            </w:tcBorders>
          </w:tcPr>
          <w:p w14:paraId="31D943F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8" w:type="dxa"/>
            <w:tcBorders>
              <w:bottom w:val="single" w:sz="12" w:space="0" w:color="auto"/>
            </w:tcBorders>
          </w:tcPr>
          <w:p w14:paraId="7712323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r>
      <w:tr w:rsidR="00190AF2" w:rsidRPr="006C56F6" w14:paraId="633E4EFE" w14:textId="77777777" w:rsidTr="00190AF2">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3A22C57A" w14:textId="77777777" w:rsidR="00C82759" w:rsidRPr="006C56F6" w:rsidRDefault="001B0B68" w:rsidP="007A25EB">
            <w:pPr>
              <w:spacing w:beforeLines="40" w:before="96" w:afterLines="40" w:after="96"/>
            </w:pPr>
            <w:r w:rsidRPr="006C56F6">
              <w:t>Aotelega</w:t>
            </w:r>
          </w:p>
        </w:tc>
        <w:tc>
          <w:tcPr>
            <w:tcW w:w="2410" w:type="dxa"/>
            <w:tcBorders>
              <w:top w:val="single" w:sz="12" w:space="0" w:color="auto"/>
              <w:bottom w:val="double" w:sz="4" w:space="0" w:color="auto"/>
            </w:tcBorders>
          </w:tcPr>
          <w:p w14:paraId="62FEB0A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37</w:t>
            </w:r>
          </w:p>
        </w:tc>
        <w:tc>
          <w:tcPr>
            <w:tcW w:w="1417" w:type="dxa"/>
            <w:tcBorders>
              <w:top w:val="single" w:sz="12" w:space="0" w:color="auto"/>
              <w:bottom w:val="double" w:sz="4" w:space="0" w:color="auto"/>
            </w:tcBorders>
          </w:tcPr>
          <w:p w14:paraId="5FCD21D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44</w:t>
            </w:r>
          </w:p>
        </w:tc>
        <w:tc>
          <w:tcPr>
            <w:tcW w:w="1701" w:type="dxa"/>
            <w:tcBorders>
              <w:top w:val="single" w:sz="12" w:space="0" w:color="auto"/>
              <w:bottom w:val="double" w:sz="4" w:space="0" w:color="auto"/>
            </w:tcBorders>
          </w:tcPr>
          <w:p w14:paraId="5B97D6A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2</w:t>
            </w:r>
          </w:p>
        </w:tc>
        <w:tc>
          <w:tcPr>
            <w:tcW w:w="1418" w:type="dxa"/>
            <w:tcBorders>
              <w:top w:val="single" w:sz="12" w:space="0" w:color="auto"/>
              <w:bottom w:val="double" w:sz="4" w:space="0" w:color="auto"/>
            </w:tcBorders>
          </w:tcPr>
          <w:p w14:paraId="6B136CB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83</w:t>
            </w:r>
          </w:p>
        </w:tc>
      </w:tr>
    </w:tbl>
    <w:p w14:paraId="68694E32" w14:textId="0C7C16C2" w:rsidR="006146CF" w:rsidRPr="006C56F6" w:rsidRDefault="006146CF" w:rsidP="006815A0"/>
    <w:p w14:paraId="2AE9D1E5" w14:textId="77777777" w:rsidR="00DC7B30" w:rsidRPr="006C56F6" w:rsidRDefault="001B0B68" w:rsidP="00F877A4">
      <w:pPr>
        <w:pStyle w:val="Heading1"/>
        <w:pBdr>
          <w:bottom w:val="single" w:sz="4" w:space="1" w:color="auto"/>
        </w:pBdr>
        <w:rPr>
          <w:sz w:val="48"/>
          <w:szCs w:val="48"/>
        </w:rPr>
      </w:pPr>
      <w:bookmarkStart w:id="17" w:name="_Toc256000012"/>
      <w:r w:rsidRPr="006C56F6">
        <w:rPr>
          <w:sz w:val="48"/>
          <w:szCs w:val="48"/>
        </w:rPr>
        <w:lastRenderedPageBreak/>
        <w:t>Fuafuaga Faatino mo Pulega o Faalavelave Faafuase'i</w:t>
      </w:r>
      <w:bookmarkEnd w:id="17"/>
    </w:p>
    <w:p w14:paraId="67261016" w14:textId="77777777" w:rsidR="00DC7B30" w:rsidRPr="006C56F6" w:rsidRDefault="001B0B68" w:rsidP="00B61BD1">
      <w:pPr>
        <w:outlineLvl w:val="1"/>
        <w:rPr>
          <w:b/>
          <w:sz w:val="36"/>
          <w:szCs w:val="36"/>
        </w:rPr>
      </w:pPr>
      <w:bookmarkStart w:id="18" w:name="_Toc256000013"/>
      <w:r w:rsidRPr="006C56F6">
        <w:rPr>
          <w:b/>
          <w:sz w:val="36"/>
          <w:szCs w:val="36"/>
        </w:rPr>
        <w:t>Faatomuaga</w:t>
      </w:r>
      <w:bookmarkEnd w:id="18"/>
    </w:p>
    <w:p w14:paraId="3A440A4A" w14:textId="77777777" w:rsidR="007417AF" w:rsidRPr="006C56F6" w:rsidRDefault="001B0B68" w:rsidP="007417AF">
      <w:r w:rsidRPr="006C56F6">
        <w:t xml:space="preserve">I lalo o le TAP Fuafuaga Fa'atino mo Pulega o Fa'alavelave Fa'afuase'i e 37 fa'atinoga i totonu o Ausetalia, setete ma teritori o faigamalo o loʻo lipotia mo le piriota 2023-2024. </w:t>
      </w:r>
    </w:p>
    <w:p w14:paraId="5F4B7ABE" w14:textId="77777777" w:rsidR="006C498F" w:rsidRPr="006C56F6" w:rsidRDefault="001B0B68" w:rsidP="00BF3141">
      <w:pPr>
        <w:keepNext/>
        <w:rPr>
          <w:b/>
          <w:bCs/>
        </w:rPr>
      </w:pPr>
      <w:r w:rsidRPr="006C56F6">
        <w:rPr>
          <w:b/>
          <w:bCs/>
        </w:rPr>
        <w:t>Laulau 11: TAP Fuafuaga Fa'atino mo Pulega o Fa'alavelave Fa'afuase'i- tulaga o fa'atinoga i le 2023</w:t>
      </w:r>
      <w:r w:rsidRPr="006C56F6">
        <w:rPr>
          <w:b/>
          <w:bCs/>
        </w:rPr>
        <w:noBreakHyphen/>
        <w:t>24 e le malo</w:t>
      </w:r>
    </w:p>
    <w:tbl>
      <w:tblPr>
        <w:tblStyle w:val="GridTable6Colourful"/>
        <w:tblW w:w="9493" w:type="dxa"/>
        <w:tblLook w:val="04A0" w:firstRow="1" w:lastRow="0" w:firstColumn="1" w:lastColumn="0" w:noHBand="0" w:noVBand="1"/>
      </w:tblPr>
      <w:tblGrid>
        <w:gridCol w:w="2547"/>
        <w:gridCol w:w="2410"/>
        <w:gridCol w:w="1417"/>
        <w:gridCol w:w="1843"/>
        <w:gridCol w:w="1276"/>
      </w:tblGrid>
      <w:tr w:rsidR="00190AF2" w:rsidRPr="006C56F6" w14:paraId="30E3CB17"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6DB0BE43" w14:textId="77777777" w:rsidR="006C498F" w:rsidRPr="006C56F6" w:rsidRDefault="001B0B68" w:rsidP="007A25EB">
            <w:pPr>
              <w:spacing w:beforeLines="40" w:before="96" w:afterLines="40" w:after="96"/>
            </w:pPr>
            <w:r w:rsidRPr="006C56F6">
              <w:t>Malō</w:t>
            </w:r>
          </w:p>
        </w:tc>
        <w:tc>
          <w:tcPr>
            <w:tcW w:w="2410" w:type="dxa"/>
            <w:tcBorders>
              <w:bottom w:val="single" w:sz="12" w:space="0" w:color="auto"/>
            </w:tcBorders>
          </w:tcPr>
          <w:p w14:paraId="307FF81E"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7" w:type="dxa"/>
            <w:tcBorders>
              <w:bottom w:val="single" w:sz="12" w:space="0" w:color="auto"/>
            </w:tcBorders>
          </w:tcPr>
          <w:p w14:paraId="385E6067"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843" w:type="dxa"/>
            <w:tcBorders>
              <w:bottom w:val="single" w:sz="12" w:space="0" w:color="auto"/>
            </w:tcBorders>
          </w:tcPr>
          <w:p w14:paraId="17A53087"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Borders>
              <w:bottom w:val="single" w:sz="12" w:space="0" w:color="auto"/>
            </w:tcBorders>
          </w:tcPr>
          <w:p w14:paraId="37436E1B"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38DE795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2DF2FD8F" w14:textId="77777777" w:rsidR="00C82759" w:rsidRPr="006C56F6" w:rsidRDefault="001B0B68" w:rsidP="007A25EB">
            <w:pPr>
              <w:spacing w:beforeLines="40" w:before="96" w:afterLines="40" w:after="96"/>
            </w:pPr>
            <w:r w:rsidRPr="006C56F6">
              <w:t>Malō o Ausetalia</w:t>
            </w:r>
          </w:p>
        </w:tc>
        <w:tc>
          <w:tcPr>
            <w:tcW w:w="2410" w:type="dxa"/>
            <w:tcBorders>
              <w:top w:val="single" w:sz="12" w:space="0" w:color="auto"/>
            </w:tcBorders>
          </w:tcPr>
          <w:p w14:paraId="5DF6265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417" w:type="dxa"/>
            <w:tcBorders>
              <w:top w:val="single" w:sz="12" w:space="0" w:color="auto"/>
            </w:tcBorders>
          </w:tcPr>
          <w:p w14:paraId="472AF908"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9</w:t>
            </w:r>
          </w:p>
        </w:tc>
        <w:tc>
          <w:tcPr>
            <w:tcW w:w="1843" w:type="dxa"/>
            <w:tcBorders>
              <w:top w:val="single" w:sz="12" w:space="0" w:color="auto"/>
            </w:tcBorders>
          </w:tcPr>
          <w:p w14:paraId="56A07EA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Borders>
              <w:top w:val="single" w:sz="12" w:space="0" w:color="auto"/>
            </w:tcBorders>
          </w:tcPr>
          <w:p w14:paraId="6628735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12</w:t>
            </w:r>
          </w:p>
        </w:tc>
      </w:tr>
      <w:tr w:rsidR="00190AF2" w:rsidRPr="006C56F6" w14:paraId="2BFBB7E9"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49E12404" w14:textId="77777777" w:rsidR="00C82759" w:rsidRPr="006C56F6" w:rsidRDefault="001B0B68" w:rsidP="007A25EB">
            <w:pPr>
              <w:spacing w:beforeLines="40" w:before="96" w:afterLines="40" w:after="96"/>
            </w:pPr>
            <w:r w:rsidRPr="006C56F6">
              <w:t>Niu Saute Uelese</w:t>
            </w:r>
          </w:p>
        </w:tc>
        <w:tc>
          <w:tcPr>
            <w:tcW w:w="2410" w:type="dxa"/>
          </w:tcPr>
          <w:p w14:paraId="5D2F968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c>
          <w:tcPr>
            <w:tcW w:w="1417" w:type="dxa"/>
          </w:tcPr>
          <w:p w14:paraId="05AD9FAB"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843" w:type="dxa"/>
          </w:tcPr>
          <w:p w14:paraId="70D31D9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6E22113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r>
      <w:tr w:rsidR="00190AF2" w:rsidRPr="006C56F6" w14:paraId="72279B33"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CB3763" w14:textId="77777777" w:rsidR="00C82759" w:rsidRPr="006C56F6" w:rsidRDefault="001B0B68" w:rsidP="007A25EB">
            <w:pPr>
              <w:spacing w:beforeLines="40" w:before="96" w:afterLines="40" w:after="96"/>
            </w:pPr>
            <w:r w:rsidRPr="006C56F6">
              <w:t>Vitoria</w:t>
            </w:r>
          </w:p>
        </w:tc>
        <w:tc>
          <w:tcPr>
            <w:tcW w:w="2410" w:type="dxa"/>
          </w:tcPr>
          <w:p w14:paraId="7918D7A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c>
          <w:tcPr>
            <w:tcW w:w="1417" w:type="dxa"/>
          </w:tcPr>
          <w:p w14:paraId="4917453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843" w:type="dxa"/>
          </w:tcPr>
          <w:p w14:paraId="1CC642F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7D02DEBB"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2</w:t>
            </w:r>
          </w:p>
        </w:tc>
      </w:tr>
      <w:tr w:rsidR="00190AF2" w:rsidRPr="006C56F6" w14:paraId="09C00F3D"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7479E9B0" w14:textId="77777777" w:rsidR="00C82759" w:rsidRPr="006C56F6" w:rsidRDefault="001B0B68" w:rsidP="007A25EB">
            <w:pPr>
              <w:spacing w:beforeLines="40" w:before="96" w:afterLines="40" w:after="96"/>
            </w:pPr>
            <w:r w:rsidRPr="006C56F6">
              <w:t>Kuiniselani</w:t>
            </w:r>
          </w:p>
        </w:tc>
        <w:tc>
          <w:tcPr>
            <w:tcW w:w="2410" w:type="dxa"/>
          </w:tcPr>
          <w:p w14:paraId="0406F00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417" w:type="dxa"/>
          </w:tcPr>
          <w:p w14:paraId="19326C4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w:t>
            </w:r>
          </w:p>
        </w:tc>
        <w:tc>
          <w:tcPr>
            <w:tcW w:w="1843" w:type="dxa"/>
          </w:tcPr>
          <w:p w14:paraId="3E7164D8"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1F368604"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3</w:t>
            </w:r>
          </w:p>
        </w:tc>
      </w:tr>
      <w:tr w:rsidR="00190AF2" w:rsidRPr="006C56F6" w14:paraId="6C171329"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154B16" w14:textId="77777777" w:rsidR="00C82759" w:rsidRPr="006C56F6" w:rsidRDefault="001B0B68" w:rsidP="007A25EB">
            <w:pPr>
              <w:spacing w:beforeLines="40" w:before="96" w:afterLines="40" w:after="96"/>
            </w:pPr>
            <w:r w:rsidRPr="006C56F6">
              <w:t>Ausetalia i Sisifo</w:t>
            </w:r>
          </w:p>
        </w:tc>
        <w:tc>
          <w:tcPr>
            <w:tcW w:w="2410" w:type="dxa"/>
          </w:tcPr>
          <w:p w14:paraId="53EE601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7AE9F932"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843" w:type="dxa"/>
          </w:tcPr>
          <w:p w14:paraId="7D09E9F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0062DF24"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r>
      <w:tr w:rsidR="00190AF2" w:rsidRPr="006C56F6" w14:paraId="18CE6E89"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4C46F6BE" w14:textId="77777777" w:rsidR="00C82759" w:rsidRPr="006C56F6" w:rsidRDefault="001B0B68" w:rsidP="007A25EB">
            <w:pPr>
              <w:spacing w:beforeLines="40" w:before="96" w:afterLines="40" w:after="96"/>
            </w:pPr>
            <w:r w:rsidRPr="006C56F6">
              <w:t>Ausetalia i Saute</w:t>
            </w:r>
          </w:p>
        </w:tc>
        <w:tc>
          <w:tcPr>
            <w:tcW w:w="2410" w:type="dxa"/>
          </w:tcPr>
          <w:p w14:paraId="5974BFF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2</w:t>
            </w:r>
          </w:p>
        </w:tc>
        <w:tc>
          <w:tcPr>
            <w:tcW w:w="1417" w:type="dxa"/>
          </w:tcPr>
          <w:p w14:paraId="6EF685D5"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6</w:t>
            </w:r>
          </w:p>
        </w:tc>
        <w:tc>
          <w:tcPr>
            <w:tcW w:w="1843" w:type="dxa"/>
          </w:tcPr>
          <w:p w14:paraId="0279215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7BFFA0F2"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8</w:t>
            </w:r>
          </w:p>
        </w:tc>
      </w:tr>
      <w:tr w:rsidR="00190AF2" w:rsidRPr="006C56F6" w14:paraId="243BC392"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7349AC" w14:textId="77777777" w:rsidR="00C82759" w:rsidRPr="006C56F6" w:rsidRDefault="001B0B68" w:rsidP="007A25EB">
            <w:pPr>
              <w:spacing w:beforeLines="40" w:before="96" w:afterLines="40" w:after="96"/>
            </w:pPr>
            <w:r w:rsidRPr="006C56F6">
              <w:t>Tasemania</w:t>
            </w:r>
          </w:p>
        </w:tc>
        <w:tc>
          <w:tcPr>
            <w:tcW w:w="2410" w:type="dxa"/>
          </w:tcPr>
          <w:p w14:paraId="5BDE256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417" w:type="dxa"/>
          </w:tcPr>
          <w:p w14:paraId="744D92B1"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843" w:type="dxa"/>
          </w:tcPr>
          <w:p w14:paraId="5F018BE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Pr>
          <w:p w14:paraId="59621E9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r>
      <w:tr w:rsidR="00190AF2" w:rsidRPr="006C56F6" w14:paraId="23C915BC" w14:textId="77777777" w:rsidTr="00190AF2">
        <w:tc>
          <w:tcPr>
            <w:cnfStyle w:val="001000000000" w:firstRow="0" w:lastRow="0" w:firstColumn="1" w:lastColumn="0" w:oddVBand="0" w:evenVBand="0" w:oddHBand="0" w:evenHBand="0" w:firstRowFirstColumn="0" w:firstRowLastColumn="0" w:lastRowFirstColumn="0" w:lastRowLastColumn="0"/>
            <w:tcW w:w="2547" w:type="dxa"/>
          </w:tcPr>
          <w:p w14:paraId="23CA8D89" w14:textId="5B7E4261" w:rsidR="00C82759" w:rsidRPr="006C56F6" w:rsidRDefault="001B0B68" w:rsidP="007A25EB">
            <w:pPr>
              <w:spacing w:beforeLines="40" w:before="96" w:afterLines="40" w:after="96"/>
            </w:pPr>
            <w:r w:rsidRPr="006C56F6">
              <w:t xml:space="preserve">Teritori o le Taulaga o Ausetalia </w:t>
            </w:r>
          </w:p>
        </w:tc>
        <w:tc>
          <w:tcPr>
            <w:tcW w:w="2410" w:type="dxa"/>
          </w:tcPr>
          <w:p w14:paraId="2CA47DEA"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417" w:type="dxa"/>
          </w:tcPr>
          <w:p w14:paraId="3D7F35E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843" w:type="dxa"/>
          </w:tcPr>
          <w:p w14:paraId="5442B13C"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Pr>
          <w:p w14:paraId="1D9622F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r>
      <w:tr w:rsidR="00190AF2" w:rsidRPr="006C56F6" w14:paraId="1C4F3FE0"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74538E42" w14:textId="77777777" w:rsidR="00C82759" w:rsidRPr="006C56F6" w:rsidRDefault="001B0B68" w:rsidP="007A25EB">
            <w:pPr>
              <w:spacing w:beforeLines="40" w:before="96" w:afterLines="40" w:after="96"/>
            </w:pPr>
            <w:r w:rsidRPr="006C56F6">
              <w:t>Teritori i Matu</w:t>
            </w:r>
          </w:p>
        </w:tc>
        <w:tc>
          <w:tcPr>
            <w:tcW w:w="2410" w:type="dxa"/>
            <w:tcBorders>
              <w:bottom w:val="single" w:sz="12" w:space="0" w:color="auto"/>
            </w:tcBorders>
          </w:tcPr>
          <w:p w14:paraId="44856653"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c>
          <w:tcPr>
            <w:tcW w:w="1417" w:type="dxa"/>
            <w:tcBorders>
              <w:bottom w:val="single" w:sz="12" w:space="0" w:color="auto"/>
            </w:tcBorders>
          </w:tcPr>
          <w:p w14:paraId="4CB34ACE"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843" w:type="dxa"/>
            <w:tcBorders>
              <w:bottom w:val="single" w:sz="12" w:space="0" w:color="auto"/>
            </w:tcBorders>
          </w:tcPr>
          <w:p w14:paraId="154993B6"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Borders>
              <w:bottom w:val="single" w:sz="12" w:space="0" w:color="auto"/>
            </w:tcBorders>
          </w:tcPr>
          <w:p w14:paraId="42B45C8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3</w:t>
            </w:r>
          </w:p>
        </w:tc>
      </w:tr>
      <w:tr w:rsidR="00190AF2" w:rsidRPr="006C56F6" w14:paraId="4B3C8807" w14:textId="77777777" w:rsidTr="00190AF2">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27524620" w14:textId="77777777" w:rsidR="00C82759" w:rsidRPr="006C56F6" w:rsidRDefault="001B0B68" w:rsidP="007A25EB">
            <w:pPr>
              <w:spacing w:beforeLines="40" w:before="96" w:afterLines="40" w:after="96"/>
            </w:pPr>
            <w:r w:rsidRPr="006C56F6">
              <w:t>Aofa'i o le atunu'u</w:t>
            </w:r>
          </w:p>
        </w:tc>
        <w:tc>
          <w:tcPr>
            <w:tcW w:w="2410" w:type="dxa"/>
            <w:tcBorders>
              <w:top w:val="single" w:sz="12" w:space="0" w:color="auto"/>
              <w:bottom w:val="double" w:sz="4" w:space="0" w:color="auto"/>
            </w:tcBorders>
          </w:tcPr>
          <w:p w14:paraId="1A58F39F"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18</w:t>
            </w:r>
          </w:p>
        </w:tc>
        <w:tc>
          <w:tcPr>
            <w:tcW w:w="1417" w:type="dxa"/>
            <w:tcBorders>
              <w:top w:val="single" w:sz="12" w:space="0" w:color="auto"/>
              <w:bottom w:val="double" w:sz="4" w:space="0" w:color="auto"/>
            </w:tcBorders>
          </w:tcPr>
          <w:p w14:paraId="6186E4D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19</w:t>
            </w:r>
          </w:p>
        </w:tc>
        <w:tc>
          <w:tcPr>
            <w:tcW w:w="1843" w:type="dxa"/>
            <w:tcBorders>
              <w:top w:val="single" w:sz="12" w:space="0" w:color="auto"/>
              <w:bottom w:val="double" w:sz="4" w:space="0" w:color="auto"/>
            </w:tcBorders>
          </w:tcPr>
          <w:p w14:paraId="0F06E4C7"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0</w:t>
            </w:r>
          </w:p>
        </w:tc>
        <w:tc>
          <w:tcPr>
            <w:tcW w:w="1276" w:type="dxa"/>
            <w:tcBorders>
              <w:top w:val="single" w:sz="12" w:space="0" w:color="auto"/>
              <w:bottom w:val="double" w:sz="4" w:space="0" w:color="auto"/>
            </w:tcBorders>
          </w:tcPr>
          <w:p w14:paraId="16836EC0"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6C56F6">
              <w:rPr>
                <w:b/>
                <w:bCs/>
              </w:rPr>
              <w:t>37</w:t>
            </w:r>
          </w:p>
        </w:tc>
      </w:tr>
    </w:tbl>
    <w:p w14:paraId="6C3B4AEF" w14:textId="77777777" w:rsidR="006C498F" w:rsidRPr="006C56F6" w:rsidRDefault="001B0B68" w:rsidP="00B61BD1">
      <w:pPr>
        <w:keepNext/>
        <w:spacing w:before="600"/>
        <w:rPr>
          <w:b/>
          <w:bCs/>
        </w:rPr>
      </w:pPr>
      <w:r w:rsidRPr="006C56F6">
        <w:rPr>
          <w:b/>
          <w:bCs/>
        </w:rPr>
        <w:t>Laulau 12: TAP Fuafuaga Fa'atino mo Pulega o Fa'alavelave Fa'afuase'i - tulaga o fa'atinoga i le 2023-24 e ala i fa'amoemoega</w:t>
      </w:r>
    </w:p>
    <w:tbl>
      <w:tblPr>
        <w:tblStyle w:val="GridTable6Colourful"/>
        <w:tblW w:w="9493" w:type="dxa"/>
        <w:tblLook w:val="04A0" w:firstRow="1" w:lastRow="0" w:firstColumn="1" w:lastColumn="0" w:noHBand="0" w:noVBand="1"/>
      </w:tblPr>
      <w:tblGrid>
        <w:gridCol w:w="2547"/>
        <w:gridCol w:w="2410"/>
        <w:gridCol w:w="1417"/>
        <w:gridCol w:w="1843"/>
        <w:gridCol w:w="1276"/>
      </w:tblGrid>
      <w:tr w:rsidR="00190AF2" w:rsidRPr="006C56F6" w14:paraId="207CC8B7"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39B69D39" w14:textId="77777777" w:rsidR="006C498F" w:rsidRPr="006C56F6" w:rsidRDefault="001B0B68" w:rsidP="007A25EB">
            <w:pPr>
              <w:spacing w:beforeLines="40" w:before="96" w:afterLines="40" w:after="96"/>
            </w:pPr>
            <w:r w:rsidRPr="006C56F6">
              <w:t>TAP</w:t>
            </w:r>
          </w:p>
        </w:tc>
        <w:tc>
          <w:tcPr>
            <w:tcW w:w="2410" w:type="dxa"/>
            <w:tcBorders>
              <w:bottom w:val="single" w:sz="12" w:space="0" w:color="auto"/>
            </w:tcBorders>
          </w:tcPr>
          <w:p w14:paraId="2DBA6ADA"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Fa'amae'aina i le piriota</w:t>
            </w:r>
          </w:p>
        </w:tc>
        <w:tc>
          <w:tcPr>
            <w:tcW w:w="1417" w:type="dxa"/>
            <w:tcBorders>
              <w:bottom w:val="single" w:sz="12" w:space="0" w:color="auto"/>
            </w:tcBorders>
          </w:tcPr>
          <w:p w14:paraId="63A1EA2F"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Fa'a'au'au pea</w:t>
            </w:r>
          </w:p>
        </w:tc>
        <w:tc>
          <w:tcPr>
            <w:tcW w:w="1843" w:type="dxa"/>
            <w:tcBorders>
              <w:bottom w:val="single" w:sz="12" w:space="0" w:color="auto"/>
            </w:tcBorders>
          </w:tcPr>
          <w:p w14:paraId="55A207BB"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276" w:type="dxa"/>
            <w:tcBorders>
              <w:bottom w:val="single" w:sz="12" w:space="0" w:color="auto"/>
            </w:tcBorders>
          </w:tcPr>
          <w:p w14:paraId="440F7809" w14:textId="77777777" w:rsidR="006C498F" w:rsidRPr="006C56F6" w:rsidRDefault="001B0B68" w:rsidP="007A25EB">
            <w:pPr>
              <w:spacing w:beforeLines="40" w:before="96" w:afterLines="40" w:after="96"/>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3349E93E"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6E2CC6FB" w14:textId="77777777" w:rsidR="00C82759" w:rsidRPr="006C56F6" w:rsidRDefault="001B0B68" w:rsidP="007A25EB">
            <w:pPr>
              <w:spacing w:beforeLines="40" w:before="96" w:afterLines="40" w:after="96"/>
            </w:pPr>
            <w:r w:rsidRPr="006C56F6">
              <w:t>Sini 1</w:t>
            </w:r>
          </w:p>
        </w:tc>
        <w:tc>
          <w:tcPr>
            <w:tcW w:w="2410" w:type="dxa"/>
            <w:tcBorders>
              <w:top w:val="single" w:sz="12" w:space="0" w:color="auto"/>
            </w:tcBorders>
          </w:tcPr>
          <w:p w14:paraId="46DA755B"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10</w:t>
            </w:r>
          </w:p>
        </w:tc>
        <w:tc>
          <w:tcPr>
            <w:tcW w:w="1417" w:type="dxa"/>
            <w:tcBorders>
              <w:top w:val="single" w:sz="12" w:space="0" w:color="auto"/>
            </w:tcBorders>
          </w:tcPr>
          <w:p w14:paraId="45D50CB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8</w:t>
            </w:r>
          </w:p>
        </w:tc>
        <w:tc>
          <w:tcPr>
            <w:tcW w:w="1843" w:type="dxa"/>
            <w:tcBorders>
              <w:top w:val="single" w:sz="12" w:space="0" w:color="auto"/>
            </w:tcBorders>
          </w:tcPr>
          <w:p w14:paraId="1956589F"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0</w:t>
            </w:r>
          </w:p>
        </w:tc>
        <w:tc>
          <w:tcPr>
            <w:tcW w:w="1276" w:type="dxa"/>
            <w:tcBorders>
              <w:top w:val="single" w:sz="12" w:space="0" w:color="auto"/>
            </w:tcBorders>
          </w:tcPr>
          <w:p w14:paraId="20929AD0"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6C56F6">
              <w:t>18</w:t>
            </w:r>
          </w:p>
        </w:tc>
      </w:tr>
      <w:tr w:rsidR="00190AF2" w:rsidRPr="006C56F6" w14:paraId="0546C3DB" w14:textId="77777777" w:rsidTr="00190AF2">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3585B489" w14:textId="77777777" w:rsidR="00C82759" w:rsidRPr="006C56F6" w:rsidRDefault="001B0B68" w:rsidP="007A25EB">
            <w:pPr>
              <w:spacing w:beforeLines="40" w:before="96" w:afterLines="40" w:after="96"/>
            </w:pPr>
            <w:r w:rsidRPr="006C56F6">
              <w:t>Sini 2</w:t>
            </w:r>
          </w:p>
        </w:tc>
        <w:tc>
          <w:tcPr>
            <w:tcW w:w="2410" w:type="dxa"/>
            <w:tcBorders>
              <w:bottom w:val="single" w:sz="12" w:space="0" w:color="auto"/>
            </w:tcBorders>
          </w:tcPr>
          <w:p w14:paraId="656BAA68"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8</w:t>
            </w:r>
          </w:p>
        </w:tc>
        <w:tc>
          <w:tcPr>
            <w:tcW w:w="1417" w:type="dxa"/>
            <w:tcBorders>
              <w:bottom w:val="single" w:sz="12" w:space="0" w:color="auto"/>
            </w:tcBorders>
          </w:tcPr>
          <w:p w14:paraId="6E755249"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11</w:t>
            </w:r>
          </w:p>
        </w:tc>
        <w:tc>
          <w:tcPr>
            <w:tcW w:w="1843" w:type="dxa"/>
            <w:tcBorders>
              <w:bottom w:val="single" w:sz="12" w:space="0" w:color="auto"/>
            </w:tcBorders>
          </w:tcPr>
          <w:p w14:paraId="25E2BA0D"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0</w:t>
            </w:r>
          </w:p>
        </w:tc>
        <w:tc>
          <w:tcPr>
            <w:tcW w:w="1276" w:type="dxa"/>
            <w:tcBorders>
              <w:bottom w:val="single" w:sz="12" w:space="0" w:color="auto"/>
            </w:tcBorders>
          </w:tcPr>
          <w:p w14:paraId="06083E32" w14:textId="77777777" w:rsidR="00C82759" w:rsidRPr="006C56F6" w:rsidRDefault="001B0B68" w:rsidP="007A25EB">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6C56F6">
              <w:t>19</w:t>
            </w:r>
          </w:p>
        </w:tc>
      </w:tr>
      <w:tr w:rsidR="00190AF2" w:rsidRPr="006C56F6" w14:paraId="1B5A9071"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bottom w:val="double" w:sz="4" w:space="0" w:color="auto"/>
            </w:tcBorders>
          </w:tcPr>
          <w:p w14:paraId="06D46B2C" w14:textId="77777777" w:rsidR="00C82759" w:rsidRPr="006C56F6" w:rsidRDefault="001B0B68" w:rsidP="007A25EB">
            <w:pPr>
              <w:spacing w:beforeLines="40" w:before="96" w:afterLines="40" w:after="96"/>
            </w:pPr>
            <w:r w:rsidRPr="006C56F6">
              <w:t>Aotelega</w:t>
            </w:r>
          </w:p>
        </w:tc>
        <w:tc>
          <w:tcPr>
            <w:tcW w:w="2410" w:type="dxa"/>
            <w:tcBorders>
              <w:top w:val="single" w:sz="12" w:space="0" w:color="auto"/>
              <w:bottom w:val="double" w:sz="4" w:space="0" w:color="auto"/>
            </w:tcBorders>
          </w:tcPr>
          <w:p w14:paraId="1E203CD2"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18</w:t>
            </w:r>
          </w:p>
        </w:tc>
        <w:tc>
          <w:tcPr>
            <w:tcW w:w="1417" w:type="dxa"/>
            <w:tcBorders>
              <w:top w:val="single" w:sz="12" w:space="0" w:color="auto"/>
              <w:bottom w:val="double" w:sz="4" w:space="0" w:color="auto"/>
            </w:tcBorders>
          </w:tcPr>
          <w:p w14:paraId="55CA02DA"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19</w:t>
            </w:r>
          </w:p>
        </w:tc>
        <w:tc>
          <w:tcPr>
            <w:tcW w:w="1843" w:type="dxa"/>
            <w:tcBorders>
              <w:top w:val="single" w:sz="12" w:space="0" w:color="auto"/>
              <w:bottom w:val="double" w:sz="4" w:space="0" w:color="auto"/>
            </w:tcBorders>
          </w:tcPr>
          <w:p w14:paraId="41DC58BC"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0</w:t>
            </w:r>
          </w:p>
        </w:tc>
        <w:tc>
          <w:tcPr>
            <w:tcW w:w="1276" w:type="dxa"/>
            <w:tcBorders>
              <w:top w:val="single" w:sz="12" w:space="0" w:color="auto"/>
              <w:bottom w:val="double" w:sz="4" w:space="0" w:color="auto"/>
            </w:tcBorders>
          </w:tcPr>
          <w:p w14:paraId="3D450195" w14:textId="77777777" w:rsidR="00C82759" w:rsidRPr="006C56F6" w:rsidRDefault="001B0B68" w:rsidP="007A25EB">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6C56F6">
              <w:rPr>
                <w:b/>
                <w:bCs/>
              </w:rPr>
              <w:t>37</w:t>
            </w:r>
          </w:p>
        </w:tc>
      </w:tr>
    </w:tbl>
    <w:p w14:paraId="7C63F452" w14:textId="77777777" w:rsidR="006815A0" w:rsidRPr="006C56F6" w:rsidRDefault="001B0B68">
      <w:pPr>
        <w:rPr>
          <w:rFonts w:eastAsiaTheme="majorEastAsia" w:cstheme="majorBidi"/>
          <w:b/>
          <w:bCs/>
          <w:sz w:val="48"/>
          <w:szCs w:val="48"/>
        </w:rPr>
      </w:pPr>
      <w:r w:rsidRPr="006C56F6">
        <w:rPr>
          <w:sz w:val="48"/>
          <w:szCs w:val="48"/>
        </w:rPr>
        <w:br w:type="page"/>
      </w:r>
    </w:p>
    <w:p w14:paraId="21A0F39D" w14:textId="77777777" w:rsidR="00DC7B30" w:rsidRPr="006C56F6" w:rsidRDefault="001B0B68" w:rsidP="00F877A4">
      <w:pPr>
        <w:pStyle w:val="Heading1"/>
        <w:pBdr>
          <w:bottom w:val="single" w:sz="4" w:space="1" w:color="auto"/>
        </w:pBdr>
        <w:rPr>
          <w:sz w:val="48"/>
          <w:szCs w:val="48"/>
        </w:rPr>
      </w:pPr>
      <w:bookmarkStart w:id="19" w:name="_Toc256000014"/>
      <w:r w:rsidRPr="006C56F6">
        <w:rPr>
          <w:sz w:val="48"/>
          <w:szCs w:val="48"/>
        </w:rPr>
        <w:lastRenderedPageBreak/>
        <w:t>Aotelega ausia ma iloiloga talu mai le aso 3 Tesema 2021</w:t>
      </w:r>
      <w:bookmarkEnd w:id="19"/>
    </w:p>
    <w:p w14:paraId="36AE9166" w14:textId="77777777" w:rsidR="00FE5CFD" w:rsidRPr="006C56F6" w:rsidRDefault="001B0B68" w:rsidP="008700DC">
      <w:pPr>
        <w:pStyle w:val="Heading2"/>
        <w:rPr>
          <w:sz w:val="28"/>
          <w:szCs w:val="28"/>
        </w:rPr>
      </w:pPr>
      <w:bookmarkStart w:id="20" w:name="_Toc256000015"/>
      <w:r w:rsidRPr="006C56F6">
        <w:rPr>
          <w:sz w:val="28"/>
          <w:szCs w:val="28"/>
        </w:rPr>
        <w:t>Va'aiga Aoao</w:t>
      </w:r>
      <w:bookmarkEnd w:id="20"/>
      <w:r w:rsidRPr="006C56F6">
        <w:rPr>
          <w:sz w:val="28"/>
          <w:szCs w:val="28"/>
        </w:rPr>
        <w:t xml:space="preserve"> </w:t>
      </w:r>
    </w:p>
    <w:p w14:paraId="620CB4D8" w14:textId="77777777" w:rsidR="000F6B68" w:rsidRPr="006C56F6" w:rsidRDefault="001B0B68" w:rsidP="009F4CF5">
      <w:pPr>
        <w:spacing w:after="0" w:line="240" w:lineRule="auto"/>
      </w:pPr>
      <w:r w:rsidRPr="006C56F6">
        <w:t>O lenei vaega e aofia ai se va'aiga aoao tulaga maualuga o le vaega muamua o TAPs, e aofia ai le tulaga mulimuli o fa'atinoga uma e 417 ma se va'aiga faʻavae i autu o le ituaiga o fa'atinoga i TAP ta'itasi. O lo'o aofia ai fo'i manatu tu'ufa'atasi a pa'aga na maua i TAP talu mai le fa'alauiloaina o le ADS i le aso 3 Tesema 2021.</w:t>
      </w:r>
    </w:p>
    <w:p w14:paraId="1C82A48D" w14:textId="77777777" w:rsidR="009F4CF5" w:rsidRPr="006C56F6" w:rsidRDefault="001B0B68" w:rsidP="00B61BD1">
      <w:pPr>
        <w:spacing w:before="320" w:after="0" w:line="240" w:lineRule="auto"/>
        <w:rPr>
          <w:rFonts w:cs="Arial"/>
          <w:kern w:val="2"/>
          <w14:ligatures w14:val="standardContextual"/>
        </w:rPr>
      </w:pPr>
      <w:r w:rsidRPr="006C56F6">
        <w:rPr>
          <w:rFonts w:cs="Arial"/>
          <w:kern w:val="2"/>
          <w14:ligatures w14:val="standardContextual"/>
        </w:rPr>
        <w:t>I le 2025, i lalo o le Auala Fa'ata'atia a le ADS, o le a tofia e le Malo o Ausetalia le Iloiloga Tele Tuto'atasi 1</w:t>
      </w:r>
      <w:r w:rsidRPr="006C56F6">
        <w:rPr>
          <w:rFonts w:cs="Arial"/>
          <w:kern w:val="2"/>
          <w:vertAlign w:val="superscript"/>
          <w14:ligatures w14:val="standardContextual"/>
        </w:rPr>
        <w:t>st</w:t>
      </w:r>
      <w:r w:rsidRPr="006C56F6">
        <w:rPr>
          <w:rFonts w:cs="Arial"/>
          <w:kern w:val="2"/>
          <w14:ligatures w14:val="standardContextual"/>
        </w:rPr>
        <w:t xml:space="preserve"> o le ADS. O le su'esu'ega tele o le a iloiloina le aoga ole TAPs ma lona fa'atinoina ile loloto.</w:t>
      </w:r>
    </w:p>
    <w:p w14:paraId="5AEF8625" w14:textId="77777777" w:rsidR="00C43D2E" w:rsidRPr="006C56F6" w:rsidRDefault="001B0B68" w:rsidP="00B61BD1">
      <w:pPr>
        <w:spacing w:before="320" w:after="0" w:line="240" w:lineRule="auto"/>
        <w:rPr>
          <w:rFonts w:cs="Arial"/>
          <w:kern w:val="2"/>
          <w14:ligatures w14:val="standardContextual"/>
        </w:rPr>
      </w:pPr>
      <w:r w:rsidRPr="006C56F6">
        <w:t>I le fa'aopoopo atu i va'aiga aoao, o manatu a pa'aga na aoina mai le tali atu i le Royal Commission Violence, Abuse, Neglect and Exploitation of People with Disability (Disability Royal Commission) ma le NDIS Review, Disability Representative Organizations (DROs), ADS Advisory Council, faatasi ai ma manatu fa'aalia na maua o se vaega o le Iloiloga o le ADS i le 2024.</w:t>
      </w:r>
      <w:r w:rsidRPr="006C56F6">
        <w:br w:type="page"/>
      </w:r>
    </w:p>
    <w:p w14:paraId="31FA19E0" w14:textId="77777777" w:rsidR="00097377" w:rsidRPr="006C56F6" w:rsidRDefault="001B0B68" w:rsidP="006815A0">
      <w:pPr>
        <w:pStyle w:val="Heading2"/>
        <w:keepNext/>
        <w:rPr>
          <w:sz w:val="28"/>
          <w:szCs w:val="28"/>
        </w:rPr>
      </w:pPr>
      <w:bookmarkStart w:id="21" w:name="_Toc256000016"/>
      <w:r w:rsidRPr="006C56F6">
        <w:rPr>
          <w:sz w:val="28"/>
          <w:szCs w:val="28"/>
        </w:rPr>
        <w:lastRenderedPageBreak/>
        <w:t>Tulaga mulimuli o fa'atinoga uma talu mai le aso 3 Tesema 2021</w:t>
      </w:r>
      <w:bookmarkEnd w:id="21"/>
    </w:p>
    <w:p w14:paraId="62BF7772" w14:textId="77777777" w:rsidR="00097377" w:rsidRPr="006C56F6" w:rsidRDefault="001B0B68" w:rsidP="00B61BD1">
      <w:pPr>
        <w:keepNext/>
        <w:spacing w:before="240" w:after="240" w:line="240" w:lineRule="auto"/>
      </w:pPr>
      <w:r w:rsidRPr="006C56F6">
        <w:t>O le aotelega o le tuaga alualu i luma na faia i TAP uma e 417 i le vaitaimi o le aso 3 Tesema 2021 i le aso 30 Iuni 2024, ua fa'aalia ai e:</w:t>
      </w:r>
    </w:p>
    <w:p w14:paraId="66563EC8" w14:textId="47485793" w:rsidR="00097377" w:rsidRPr="006C56F6" w:rsidRDefault="005A2191" w:rsidP="00101896">
      <w:pPr>
        <w:pStyle w:val="ListParagraph"/>
        <w:numPr>
          <w:ilvl w:val="0"/>
          <w:numId w:val="5"/>
        </w:numPr>
        <w:spacing w:before="120" w:after="0" w:line="240" w:lineRule="auto"/>
      </w:pPr>
      <w:r w:rsidRPr="006C56F6">
        <w:rPr>
          <w:b/>
        </w:rPr>
        <w:t>282 (67%)</w:t>
      </w:r>
      <w:r w:rsidRPr="006C56F6">
        <w:t xml:space="preserve"> fa'atinoga na fa'amae'aina talu na fa'alauiloa TAPs.</w:t>
      </w:r>
    </w:p>
    <w:p w14:paraId="15B36DDA" w14:textId="700C2737" w:rsidR="00097377" w:rsidRPr="006C56F6" w:rsidRDefault="001B0B68" w:rsidP="006815A0">
      <w:pPr>
        <w:pStyle w:val="ListParagraph"/>
        <w:keepNext/>
        <w:numPr>
          <w:ilvl w:val="0"/>
          <w:numId w:val="6"/>
        </w:numPr>
        <w:spacing w:before="120" w:after="0" w:line="240" w:lineRule="auto"/>
        <w:ind w:left="357" w:hanging="357"/>
      </w:pPr>
      <w:r w:rsidRPr="006C56F6">
        <w:rPr>
          <w:b/>
        </w:rPr>
        <w:t>12</w:t>
      </w:r>
      <w:r w:rsidR="005A2191" w:rsidRPr="006C56F6">
        <w:rPr>
          <w:b/>
        </w:rPr>
        <w:t>7</w:t>
      </w:r>
      <w:r w:rsidRPr="006C56F6">
        <w:t xml:space="preserve"> </w:t>
      </w:r>
      <w:r w:rsidRPr="006C56F6">
        <w:rPr>
          <w:b/>
        </w:rPr>
        <w:t>(31%)</w:t>
      </w:r>
      <w:r w:rsidRPr="006C56F6">
        <w:t xml:space="preserve"> fa'atinoga ole a fa'a'au'au, faatinoga fa'apisinisi masani.</w:t>
      </w:r>
    </w:p>
    <w:p w14:paraId="1F8A0CF4" w14:textId="77777777" w:rsidR="00097377" w:rsidRPr="006C56F6" w:rsidRDefault="001B0B68" w:rsidP="007A25EB">
      <w:pPr>
        <w:pStyle w:val="ListParagraph"/>
        <w:numPr>
          <w:ilvl w:val="0"/>
          <w:numId w:val="5"/>
        </w:numPr>
        <w:spacing w:before="100" w:after="0" w:line="240" w:lineRule="auto"/>
        <w:ind w:left="357" w:hanging="357"/>
      </w:pPr>
      <w:r w:rsidRPr="006C56F6">
        <w:rPr>
          <w:b/>
        </w:rPr>
        <w:t xml:space="preserve">8 (2%) </w:t>
      </w:r>
      <w:r w:rsidRPr="006C56F6">
        <w:t>fa'atinoga ua fa'agata.</w:t>
      </w:r>
    </w:p>
    <w:p w14:paraId="0E1FAE6E" w14:textId="77777777" w:rsidR="00097377" w:rsidRPr="006C56F6" w:rsidRDefault="001B0B68" w:rsidP="007A25EB">
      <w:pPr>
        <w:keepNext/>
        <w:spacing w:before="400" w:after="160"/>
        <w:rPr>
          <w:b/>
          <w:bCs/>
        </w:rPr>
      </w:pPr>
      <w:r w:rsidRPr="006C56F6">
        <w:rPr>
          <w:b/>
          <w:bCs/>
        </w:rPr>
        <w:t>Laulau 13: Tulaga mulimuli o fa'atinoga uma mo le piriota aso 3 o Tesema 2021 i le aso 30 Iuni 2024, e le malo</w:t>
      </w:r>
    </w:p>
    <w:tbl>
      <w:tblPr>
        <w:tblStyle w:val="GridTable6Colourful"/>
        <w:tblW w:w="9209" w:type="dxa"/>
        <w:tblLook w:val="04A0" w:firstRow="1" w:lastRow="0" w:firstColumn="1" w:lastColumn="0" w:noHBand="0" w:noVBand="1"/>
      </w:tblPr>
      <w:tblGrid>
        <w:gridCol w:w="2689"/>
        <w:gridCol w:w="1842"/>
        <w:gridCol w:w="1560"/>
        <w:gridCol w:w="1701"/>
        <w:gridCol w:w="1417"/>
      </w:tblGrid>
      <w:tr w:rsidR="00190AF2" w:rsidRPr="006C56F6" w14:paraId="2B1368AE"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707377DE" w14:textId="77777777" w:rsidR="00097377" w:rsidRPr="006C56F6" w:rsidRDefault="001B0B68" w:rsidP="00C31D76">
            <w:pPr>
              <w:spacing w:before="60" w:after="60"/>
            </w:pPr>
            <w:r w:rsidRPr="006C56F6">
              <w:t>Malō</w:t>
            </w:r>
          </w:p>
        </w:tc>
        <w:tc>
          <w:tcPr>
            <w:tcW w:w="1842" w:type="dxa"/>
            <w:tcBorders>
              <w:bottom w:val="single" w:sz="12" w:space="0" w:color="auto"/>
            </w:tcBorders>
          </w:tcPr>
          <w:p w14:paraId="18CA6B8C"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Mae'a</w:t>
            </w:r>
          </w:p>
        </w:tc>
        <w:tc>
          <w:tcPr>
            <w:tcW w:w="1560" w:type="dxa"/>
            <w:tcBorders>
              <w:bottom w:val="single" w:sz="12" w:space="0" w:color="auto"/>
            </w:tcBorders>
          </w:tcPr>
          <w:p w14:paraId="288CA2EB"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3652C8AB"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417" w:type="dxa"/>
            <w:tcBorders>
              <w:bottom w:val="single" w:sz="12" w:space="0" w:color="auto"/>
            </w:tcBorders>
          </w:tcPr>
          <w:p w14:paraId="20E923E9"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6D68DA79"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22A3962E" w14:textId="77777777" w:rsidR="003C21E9" w:rsidRPr="006C56F6" w:rsidRDefault="001B0B68" w:rsidP="003C21E9">
            <w:pPr>
              <w:spacing w:before="60" w:after="60"/>
            </w:pPr>
            <w:r w:rsidRPr="006C56F6">
              <w:t>Malō o Ausetalia</w:t>
            </w:r>
          </w:p>
        </w:tc>
        <w:tc>
          <w:tcPr>
            <w:tcW w:w="1842" w:type="dxa"/>
            <w:tcBorders>
              <w:top w:val="single" w:sz="12" w:space="0" w:color="auto"/>
            </w:tcBorders>
          </w:tcPr>
          <w:p w14:paraId="78C53AAC"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23</w:t>
            </w:r>
          </w:p>
        </w:tc>
        <w:tc>
          <w:tcPr>
            <w:tcW w:w="1560" w:type="dxa"/>
            <w:tcBorders>
              <w:top w:val="single" w:sz="12" w:space="0" w:color="auto"/>
            </w:tcBorders>
          </w:tcPr>
          <w:p w14:paraId="4168E221"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32</w:t>
            </w:r>
          </w:p>
        </w:tc>
        <w:tc>
          <w:tcPr>
            <w:tcW w:w="1701" w:type="dxa"/>
            <w:tcBorders>
              <w:top w:val="single" w:sz="12" w:space="0" w:color="auto"/>
            </w:tcBorders>
          </w:tcPr>
          <w:p w14:paraId="6FB7D963"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4</w:t>
            </w:r>
          </w:p>
        </w:tc>
        <w:tc>
          <w:tcPr>
            <w:tcW w:w="1417" w:type="dxa"/>
            <w:tcBorders>
              <w:top w:val="single" w:sz="12" w:space="0" w:color="auto"/>
            </w:tcBorders>
          </w:tcPr>
          <w:p w14:paraId="7B1B9D27"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59</w:t>
            </w:r>
          </w:p>
        </w:tc>
      </w:tr>
      <w:tr w:rsidR="00190AF2" w:rsidRPr="006C56F6" w14:paraId="701B4696"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6A925727" w14:textId="77777777" w:rsidR="003C21E9" w:rsidRPr="006C56F6" w:rsidRDefault="001B0B68" w:rsidP="003C21E9">
            <w:pPr>
              <w:spacing w:before="60" w:after="60"/>
            </w:pPr>
            <w:r w:rsidRPr="006C56F6">
              <w:t>Niu Saute Uelese</w:t>
            </w:r>
          </w:p>
        </w:tc>
        <w:tc>
          <w:tcPr>
            <w:tcW w:w="1842" w:type="dxa"/>
          </w:tcPr>
          <w:p w14:paraId="0B267579"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38</w:t>
            </w:r>
          </w:p>
        </w:tc>
        <w:tc>
          <w:tcPr>
            <w:tcW w:w="1560" w:type="dxa"/>
          </w:tcPr>
          <w:p w14:paraId="5D755190"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7</w:t>
            </w:r>
          </w:p>
        </w:tc>
        <w:tc>
          <w:tcPr>
            <w:tcW w:w="1701" w:type="dxa"/>
          </w:tcPr>
          <w:p w14:paraId="78C6DA66"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1</w:t>
            </w:r>
          </w:p>
        </w:tc>
        <w:tc>
          <w:tcPr>
            <w:tcW w:w="1417" w:type="dxa"/>
          </w:tcPr>
          <w:p w14:paraId="7FB57A21"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46</w:t>
            </w:r>
          </w:p>
        </w:tc>
      </w:tr>
      <w:tr w:rsidR="00190AF2" w:rsidRPr="006C56F6" w14:paraId="70F8A03F"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6FD968" w14:textId="77777777" w:rsidR="003C21E9" w:rsidRPr="006C56F6" w:rsidRDefault="001B0B68" w:rsidP="003C21E9">
            <w:pPr>
              <w:spacing w:before="60" w:after="60"/>
            </w:pPr>
            <w:r w:rsidRPr="006C56F6">
              <w:t>Vitoria</w:t>
            </w:r>
          </w:p>
        </w:tc>
        <w:tc>
          <w:tcPr>
            <w:tcW w:w="1842" w:type="dxa"/>
          </w:tcPr>
          <w:p w14:paraId="1AF460CC"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36</w:t>
            </w:r>
          </w:p>
        </w:tc>
        <w:tc>
          <w:tcPr>
            <w:tcW w:w="1560" w:type="dxa"/>
          </w:tcPr>
          <w:p w14:paraId="2C3228CF"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14</w:t>
            </w:r>
          </w:p>
        </w:tc>
        <w:tc>
          <w:tcPr>
            <w:tcW w:w="1701" w:type="dxa"/>
          </w:tcPr>
          <w:p w14:paraId="1B54579B"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0DB196F3"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50</w:t>
            </w:r>
          </w:p>
        </w:tc>
      </w:tr>
      <w:tr w:rsidR="00190AF2" w:rsidRPr="006C56F6" w14:paraId="500DA5F8"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0D288507" w14:textId="77777777" w:rsidR="003C21E9" w:rsidRPr="006C56F6" w:rsidRDefault="001B0B68" w:rsidP="003C21E9">
            <w:pPr>
              <w:spacing w:before="60" w:after="60"/>
            </w:pPr>
            <w:r w:rsidRPr="006C56F6">
              <w:t>Kuiniselani</w:t>
            </w:r>
          </w:p>
        </w:tc>
        <w:tc>
          <w:tcPr>
            <w:tcW w:w="1842" w:type="dxa"/>
          </w:tcPr>
          <w:p w14:paraId="668425FF"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44</w:t>
            </w:r>
          </w:p>
        </w:tc>
        <w:tc>
          <w:tcPr>
            <w:tcW w:w="1560" w:type="dxa"/>
          </w:tcPr>
          <w:p w14:paraId="76B29A46"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11</w:t>
            </w:r>
          </w:p>
        </w:tc>
        <w:tc>
          <w:tcPr>
            <w:tcW w:w="1701" w:type="dxa"/>
          </w:tcPr>
          <w:p w14:paraId="3CD56C30"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0</w:t>
            </w:r>
          </w:p>
        </w:tc>
        <w:tc>
          <w:tcPr>
            <w:tcW w:w="1417" w:type="dxa"/>
          </w:tcPr>
          <w:p w14:paraId="62A4318C"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55</w:t>
            </w:r>
          </w:p>
        </w:tc>
      </w:tr>
      <w:tr w:rsidR="00190AF2" w:rsidRPr="006C56F6" w14:paraId="0C70554B"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6A4FA54" w14:textId="77777777" w:rsidR="003C21E9" w:rsidRPr="006C56F6" w:rsidRDefault="001B0B68" w:rsidP="003C21E9">
            <w:pPr>
              <w:spacing w:before="60" w:after="60"/>
            </w:pPr>
            <w:r w:rsidRPr="006C56F6">
              <w:t>Ausetalia i Sisifo</w:t>
            </w:r>
          </w:p>
        </w:tc>
        <w:tc>
          <w:tcPr>
            <w:tcW w:w="1842" w:type="dxa"/>
          </w:tcPr>
          <w:p w14:paraId="72243D2F"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12</w:t>
            </w:r>
          </w:p>
        </w:tc>
        <w:tc>
          <w:tcPr>
            <w:tcW w:w="1560" w:type="dxa"/>
          </w:tcPr>
          <w:p w14:paraId="734C17A7"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18</w:t>
            </w:r>
          </w:p>
        </w:tc>
        <w:tc>
          <w:tcPr>
            <w:tcW w:w="1701" w:type="dxa"/>
          </w:tcPr>
          <w:p w14:paraId="49344AF1"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w:t>
            </w:r>
          </w:p>
        </w:tc>
        <w:tc>
          <w:tcPr>
            <w:tcW w:w="1417" w:type="dxa"/>
          </w:tcPr>
          <w:p w14:paraId="762BE154"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31</w:t>
            </w:r>
          </w:p>
        </w:tc>
      </w:tr>
      <w:tr w:rsidR="00190AF2" w:rsidRPr="006C56F6" w14:paraId="5E1C7875"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4C84E8CD" w14:textId="77777777" w:rsidR="003C21E9" w:rsidRPr="006C56F6" w:rsidRDefault="001B0B68" w:rsidP="003C21E9">
            <w:pPr>
              <w:spacing w:before="60" w:after="60"/>
            </w:pPr>
            <w:r w:rsidRPr="006C56F6">
              <w:t>Ausetalia i Saute</w:t>
            </w:r>
          </w:p>
        </w:tc>
        <w:tc>
          <w:tcPr>
            <w:tcW w:w="1842" w:type="dxa"/>
          </w:tcPr>
          <w:p w14:paraId="21E3D00C"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46</w:t>
            </w:r>
          </w:p>
        </w:tc>
        <w:tc>
          <w:tcPr>
            <w:tcW w:w="1560" w:type="dxa"/>
          </w:tcPr>
          <w:p w14:paraId="3BB13274"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21</w:t>
            </w:r>
          </w:p>
        </w:tc>
        <w:tc>
          <w:tcPr>
            <w:tcW w:w="1701" w:type="dxa"/>
          </w:tcPr>
          <w:p w14:paraId="17E95AAB"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2</w:t>
            </w:r>
          </w:p>
        </w:tc>
        <w:tc>
          <w:tcPr>
            <w:tcW w:w="1417" w:type="dxa"/>
          </w:tcPr>
          <w:p w14:paraId="6E481362"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69</w:t>
            </w:r>
          </w:p>
        </w:tc>
      </w:tr>
      <w:tr w:rsidR="00190AF2" w:rsidRPr="006C56F6" w14:paraId="7123A99E"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46030A" w14:textId="77777777" w:rsidR="003C21E9" w:rsidRPr="006C56F6" w:rsidRDefault="001B0B68" w:rsidP="003C21E9">
            <w:pPr>
              <w:spacing w:before="60" w:after="60"/>
            </w:pPr>
            <w:r w:rsidRPr="006C56F6">
              <w:t>Tasemania</w:t>
            </w:r>
          </w:p>
        </w:tc>
        <w:tc>
          <w:tcPr>
            <w:tcW w:w="1842" w:type="dxa"/>
          </w:tcPr>
          <w:p w14:paraId="69EF44A3"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13</w:t>
            </w:r>
          </w:p>
        </w:tc>
        <w:tc>
          <w:tcPr>
            <w:tcW w:w="1560" w:type="dxa"/>
          </w:tcPr>
          <w:p w14:paraId="1B290F49"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16</w:t>
            </w:r>
          </w:p>
        </w:tc>
        <w:tc>
          <w:tcPr>
            <w:tcW w:w="1701" w:type="dxa"/>
          </w:tcPr>
          <w:p w14:paraId="113C36D8"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4E10AF58"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29</w:t>
            </w:r>
          </w:p>
        </w:tc>
      </w:tr>
      <w:tr w:rsidR="00190AF2" w:rsidRPr="006C56F6" w14:paraId="058D2541" w14:textId="77777777" w:rsidTr="00190AF2">
        <w:tc>
          <w:tcPr>
            <w:cnfStyle w:val="001000000000" w:firstRow="0" w:lastRow="0" w:firstColumn="1" w:lastColumn="0" w:oddVBand="0" w:evenVBand="0" w:oddHBand="0" w:evenHBand="0" w:firstRowFirstColumn="0" w:firstRowLastColumn="0" w:lastRowFirstColumn="0" w:lastRowLastColumn="0"/>
            <w:tcW w:w="2689" w:type="dxa"/>
          </w:tcPr>
          <w:p w14:paraId="002F0CC3" w14:textId="77777777" w:rsidR="003C21E9" w:rsidRPr="006C56F6" w:rsidRDefault="001B0B68" w:rsidP="003C21E9">
            <w:pPr>
              <w:spacing w:before="60" w:after="60"/>
            </w:pPr>
            <w:r w:rsidRPr="006C56F6">
              <w:t>Teritori o le Taulaga o Ausetalia (Australian Capital Territory)</w:t>
            </w:r>
          </w:p>
        </w:tc>
        <w:tc>
          <w:tcPr>
            <w:tcW w:w="1842" w:type="dxa"/>
          </w:tcPr>
          <w:p w14:paraId="280939C8"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36</w:t>
            </w:r>
          </w:p>
        </w:tc>
        <w:tc>
          <w:tcPr>
            <w:tcW w:w="1560" w:type="dxa"/>
          </w:tcPr>
          <w:p w14:paraId="04FA7631"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4</w:t>
            </w:r>
          </w:p>
        </w:tc>
        <w:tc>
          <w:tcPr>
            <w:tcW w:w="1701" w:type="dxa"/>
          </w:tcPr>
          <w:p w14:paraId="1794F112"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0</w:t>
            </w:r>
          </w:p>
        </w:tc>
        <w:tc>
          <w:tcPr>
            <w:tcW w:w="1417" w:type="dxa"/>
          </w:tcPr>
          <w:p w14:paraId="47F10D04"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pPr>
            <w:r w:rsidRPr="006C56F6">
              <w:t>40</w:t>
            </w:r>
          </w:p>
        </w:tc>
      </w:tr>
      <w:tr w:rsidR="00190AF2" w:rsidRPr="006C56F6" w14:paraId="5C7E90D5"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DAD714" w14:textId="77777777" w:rsidR="003C21E9" w:rsidRPr="006C56F6" w:rsidRDefault="001B0B68" w:rsidP="003C21E9">
            <w:pPr>
              <w:spacing w:before="60" w:after="60"/>
            </w:pPr>
            <w:r w:rsidRPr="006C56F6">
              <w:t>Teritori i Matu</w:t>
            </w:r>
          </w:p>
        </w:tc>
        <w:tc>
          <w:tcPr>
            <w:tcW w:w="1842" w:type="dxa"/>
          </w:tcPr>
          <w:p w14:paraId="7079D109"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34</w:t>
            </w:r>
          </w:p>
        </w:tc>
        <w:tc>
          <w:tcPr>
            <w:tcW w:w="1560" w:type="dxa"/>
          </w:tcPr>
          <w:p w14:paraId="0C553E02"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4</w:t>
            </w:r>
          </w:p>
        </w:tc>
        <w:tc>
          <w:tcPr>
            <w:tcW w:w="1701" w:type="dxa"/>
          </w:tcPr>
          <w:p w14:paraId="3D389065"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3E0838F9" w14:textId="77777777" w:rsidR="003C21E9" w:rsidRPr="006C56F6" w:rsidRDefault="001B0B68" w:rsidP="003C21E9">
            <w:pPr>
              <w:spacing w:before="60" w:after="60"/>
              <w:cnfStyle w:val="000000100000" w:firstRow="0" w:lastRow="0" w:firstColumn="0" w:lastColumn="0" w:oddVBand="0" w:evenVBand="0" w:oddHBand="1" w:evenHBand="0" w:firstRowFirstColumn="0" w:firstRowLastColumn="0" w:lastRowFirstColumn="0" w:lastRowLastColumn="0"/>
            </w:pPr>
            <w:r w:rsidRPr="006C56F6">
              <w:t>38</w:t>
            </w:r>
          </w:p>
        </w:tc>
      </w:tr>
      <w:tr w:rsidR="00190AF2" w:rsidRPr="006C56F6" w14:paraId="08932F94" w14:textId="77777777" w:rsidTr="00190AF2">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7E871630" w14:textId="77777777" w:rsidR="003C21E9" w:rsidRPr="006C56F6" w:rsidRDefault="001B0B68" w:rsidP="003C21E9">
            <w:pPr>
              <w:spacing w:before="60" w:after="60"/>
            </w:pPr>
            <w:r w:rsidRPr="006C56F6">
              <w:t>Aofa'i o le atunu'u</w:t>
            </w:r>
          </w:p>
        </w:tc>
        <w:tc>
          <w:tcPr>
            <w:tcW w:w="1842" w:type="dxa"/>
            <w:tcBorders>
              <w:bottom w:val="single" w:sz="12" w:space="0" w:color="auto"/>
            </w:tcBorders>
          </w:tcPr>
          <w:p w14:paraId="1F6B3556"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282</w:t>
            </w:r>
          </w:p>
        </w:tc>
        <w:tc>
          <w:tcPr>
            <w:tcW w:w="1560" w:type="dxa"/>
            <w:tcBorders>
              <w:bottom w:val="single" w:sz="12" w:space="0" w:color="auto"/>
            </w:tcBorders>
          </w:tcPr>
          <w:p w14:paraId="6EE9EE7E"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127</w:t>
            </w:r>
          </w:p>
        </w:tc>
        <w:tc>
          <w:tcPr>
            <w:tcW w:w="1701" w:type="dxa"/>
            <w:tcBorders>
              <w:bottom w:val="single" w:sz="12" w:space="0" w:color="auto"/>
            </w:tcBorders>
          </w:tcPr>
          <w:p w14:paraId="1F6F5834"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8</w:t>
            </w:r>
          </w:p>
        </w:tc>
        <w:tc>
          <w:tcPr>
            <w:tcW w:w="1417" w:type="dxa"/>
            <w:tcBorders>
              <w:bottom w:val="single" w:sz="12" w:space="0" w:color="auto"/>
            </w:tcBorders>
          </w:tcPr>
          <w:p w14:paraId="0D978342" w14:textId="77777777" w:rsidR="003C21E9" w:rsidRPr="006C56F6" w:rsidRDefault="001B0B68" w:rsidP="003C21E9">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417</w:t>
            </w:r>
          </w:p>
        </w:tc>
      </w:tr>
      <w:tr w:rsidR="00190AF2" w:rsidRPr="006C56F6" w14:paraId="606C13E4"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119507E0" w14:textId="77777777" w:rsidR="00097377" w:rsidRPr="006C56F6" w:rsidRDefault="001B0B68" w:rsidP="00C31D76">
            <w:pPr>
              <w:spacing w:before="60" w:after="60"/>
            </w:pPr>
            <w:r w:rsidRPr="006C56F6">
              <w:t>Pasene</w:t>
            </w:r>
          </w:p>
        </w:tc>
        <w:tc>
          <w:tcPr>
            <w:tcW w:w="1842" w:type="dxa"/>
            <w:tcBorders>
              <w:top w:val="single" w:sz="12" w:space="0" w:color="auto"/>
              <w:bottom w:val="double" w:sz="4" w:space="0" w:color="auto"/>
            </w:tcBorders>
          </w:tcPr>
          <w:p w14:paraId="1D5BDE50" w14:textId="77777777" w:rsidR="00097377" w:rsidRPr="006C56F6" w:rsidRDefault="001B0B68" w:rsidP="00C31D76">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67%</w:t>
            </w:r>
          </w:p>
        </w:tc>
        <w:tc>
          <w:tcPr>
            <w:tcW w:w="1560" w:type="dxa"/>
            <w:tcBorders>
              <w:top w:val="single" w:sz="12" w:space="0" w:color="auto"/>
              <w:bottom w:val="double" w:sz="4" w:space="0" w:color="auto"/>
            </w:tcBorders>
          </w:tcPr>
          <w:p w14:paraId="686C76E8" w14:textId="77777777" w:rsidR="00097377" w:rsidRPr="006C56F6" w:rsidRDefault="001B0B68" w:rsidP="00C31D76">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31%</w:t>
            </w:r>
          </w:p>
        </w:tc>
        <w:tc>
          <w:tcPr>
            <w:tcW w:w="1701" w:type="dxa"/>
            <w:tcBorders>
              <w:top w:val="single" w:sz="12" w:space="0" w:color="auto"/>
              <w:bottom w:val="double" w:sz="4" w:space="0" w:color="auto"/>
            </w:tcBorders>
          </w:tcPr>
          <w:p w14:paraId="241A85F0" w14:textId="77777777" w:rsidR="00097377" w:rsidRPr="006C56F6" w:rsidRDefault="001B0B68" w:rsidP="00C31D76">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2%</w:t>
            </w:r>
          </w:p>
        </w:tc>
        <w:tc>
          <w:tcPr>
            <w:tcW w:w="1417" w:type="dxa"/>
            <w:tcBorders>
              <w:top w:val="single" w:sz="12" w:space="0" w:color="auto"/>
              <w:bottom w:val="double" w:sz="4" w:space="0" w:color="auto"/>
            </w:tcBorders>
          </w:tcPr>
          <w:p w14:paraId="289111FE" w14:textId="77777777" w:rsidR="00097377" w:rsidRPr="006C56F6" w:rsidRDefault="00097377" w:rsidP="00C31D76">
            <w:pPr>
              <w:spacing w:before="60" w:after="60"/>
              <w:cnfStyle w:val="000000100000" w:firstRow="0" w:lastRow="0" w:firstColumn="0" w:lastColumn="0" w:oddVBand="0" w:evenVBand="0" w:oddHBand="1" w:evenHBand="0" w:firstRowFirstColumn="0" w:firstRowLastColumn="0" w:lastRowFirstColumn="0" w:lastRowLastColumn="0"/>
              <w:rPr>
                <w:b/>
                <w:bCs/>
              </w:rPr>
            </w:pPr>
          </w:p>
        </w:tc>
      </w:tr>
    </w:tbl>
    <w:p w14:paraId="2D43EAC5" w14:textId="77777777" w:rsidR="00097377" w:rsidRPr="006C56F6" w:rsidRDefault="001B0B68" w:rsidP="007A25EB">
      <w:pPr>
        <w:spacing w:after="60"/>
      </w:pPr>
      <w:r w:rsidRPr="006C56F6">
        <w:t>Manatua: Atonu e le 100 le aofa'iga o pasene ona o le tau fa'aatoaina (rounding)</w:t>
      </w:r>
    </w:p>
    <w:p w14:paraId="21925259" w14:textId="77777777" w:rsidR="00097377" w:rsidRPr="006C56F6" w:rsidRDefault="001B0B68" w:rsidP="007A25EB">
      <w:pPr>
        <w:keepNext/>
        <w:spacing w:before="400" w:after="100"/>
        <w:rPr>
          <w:b/>
          <w:bCs/>
        </w:rPr>
      </w:pPr>
      <w:r w:rsidRPr="006C56F6">
        <w:rPr>
          <w:b/>
          <w:bCs/>
        </w:rPr>
        <w:t xml:space="preserve">Laulau 14: Tulaga mulimuli o fa'atinoga uma mo le piriota aso 3 o Tesema 2021 i le aso 30 Iuni 2024, e TAPs </w:t>
      </w:r>
    </w:p>
    <w:tbl>
      <w:tblPr>
        <w:tblStyle w:val="GridTable6Colourful"/>
        <w:tblW w:w="9209" w:type="dxa"/>
        <w:tblLook w:val="04A0" w:firstRow="1" w:lastRow="0" w:firstColumn="1" w:lastColumn="0" w:noHBand="0" w:noVBand="1"/>
      </w:tblPr>
      <w:tblGrid>
        <w:gridCol w:w="2830"/>
        <w:gridCol w:w="1701"/>
        <w:gridCol w:w="1560"/>
        <w:gridCol w:w="1701"/>
        <w:gridCol w:w="1417"/>
      </w:tblGrid>
      <w:tr w:rsidR="00190AF2" w:rsidRPr="006C56F6" w14:paraId="3A05EC19" w14:textId="77777777" w:rsidTr="00190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single" w:sz="12" w:space="0" w:color="auto"/>
            </w:tcBorders>
          </w:tcPr>
          <w:p w14:paraId="056DDE74" w14:textId="77777777" w:rsidR="00097377" w:rsidRPr="006C56F6" w:rsidRDefault="001B0B68" w:rsidP="00C31D76">
            <w:pPr>
              <w:spacing w:before="60" w:after="60"/>
            </w:pPr>
            <w:r w:rsidRPr="006C56F6">
              <w:t>TAP</w:t>
            </w:r>
          </w:p>
        </w:tc>
        <w:tc>
          <w:tcPr>
            <w:tcW w:w="1701" w:type="dxa"/>
            <w:tcBorders>
              <w:bottom w:val="single" w:sz="12" w:space="0" w:color="auto"/>
            </w:tcBorders>
          </w:tcPr>
          <w:p w14:paraId="62FBAB81"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Mae'a</w:t>
            </w:r>
          </w:p>
        </w:tc>
        <w:tc>
          <w:tcPr>
            <w:tcW w:w="1560" w:type="dxa"/>
            <w:tcBorders>
              <w:bottom w:val="single" w:sz="12" w:space="0" w:color="auto"/>
            </w:tcBorders>
          </w:tcPr>
          <w:p w14:paraId="6BEF69DF"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Fa'a'au'au pea</w:t>
            </w:r>
          </w:p>
        </w:tc>
        <w:tc>
          <w:tcPr>
            <w:tcW w:w="1701" w:type="dxa"/>
            <w:tcBorders>
              <w:bottom w:val="single" w:sz="12" w:space="0" w:color="auto"/>
            </w:tcBorders>
          </w:tcPr>
          <w:p w14:paraId="5ABD936F"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 xml:space="preserve">Fa'agata </w:t>
            </w:r>
          </w:p>
        </w:tc>
        <w:tc>
          <w:tcPr>
            <w:tcW w:w="1417" w:type="dxa"/>
            <w:tcBorders>
              <w:bottom w:val="single" w:sz="12" w:space="0" w:color="auto"/>
            </w:tcBorders>
          </w:tcPr>
          <w:p w14:paraId="35CDFA3E" w14:textId="77777777" w:rsidR="00097377" w:rsidRPr="006C56F6" w:rsidRDefault="001B0B68" w:rsidP="00C31D76">
            <w:pPr>
              <w:spacing w:before="60" w:after="60"/>
              <w:cnfStyle w:val="100000000000" w:firstRow="1" w:lastRow="0" w:firstColumn="0" w:lastColumn="0" w:oddVBand="0" w:evenVBand="0" w:oddHBand="0" w:evenHBand="0" w:firstRowFirstColumn="0" w:firstRowLastColumn="0" w:lastRowFirstColumn="0" w:lastRowLastColumn="0"/>
            </w:pPr>
            <w:r w:rsidRPr="006C56F6">
              <w:t>Aofa'i</w:t>
            </w:r>
          </w:p>
        </w:tc>
      </w:tr>
      <w:tr w:rsidR="00190AF2" w:rsidRPr="006C56F6" w14:paraId="6AC9D22A"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auto"/>
            </w:tcBorders>
          </w:tcPr>
          <w:p w14:paraId="103F512E" w14:textId="77777777" w:rsidR="00C82759" w:rsidRPr="006C56F6" w:rsidRDefault="001B0B68" w:rsidP="00C82759">
            <w:pPr>
              <w:spacing w:before="60" w:after="60"/>
            </w:pPr>
            <w:r w:rsidRPr="006C56F6">
              <w:t>Galuega</w:t>
            </w:r>
          </w:p>
        </w:tc>
        <w:tc>
          <w:tcPr>
            <w:tcW w:w="1701" w:type="dxa"/>
            <w:tcBorders>
              <w:top w:val="single" w:sz="12" w:space="0" w:color="auto"/>
            </w:tcBorders>
          </w:tcPr>
          <w:p w14:paraId="6819F9DF"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54</w:t>
            </w:r>
          </w:p>
        </w:tc>
        <w:tc>
          <w:tcPr>
            <w:tcW w:w="1560" w:type="dxa"/>
            <w:tcBorders>
              <w:top w:val="single" w:sz="12" w:space="0" w:color="auto"/>
            </w:tcBorders>
          </w:tcPr>
          <w:p w14:paraId="4793C7A3"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28</w:t>
            </w:r>
          </w:p>
        </w:tc>
        <w:tc>
          <w:tcPr>
            <w:tcW w:w="1701" w:type="dxa"/>
            <w:tcBorders>
              <w:top w:val="single" w:sz="12" w:space="0" w:color="auto"/>
            </w:tcBorders>
          </w:tcPr>
          <w:p w14:paraId="0B5E9A13"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1</w:t>
            </w:r>
          </w:p>
        </w:tc>
        <w:tc>
          <w:tcPr>
            <w:tcW w:w="1417" w:type="dxa"/>
            <w:tcBorders>
              <w:top w:val="single" w:sz="12" w:space="0" w:color="auto"/>
            </w:tcBorders>
          </w:tcPr>
          <w:p w14:paraId="474986EB"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83</w:t>
            </w:r>
          </w:p>
        </w:tc>
      </w:tr>
      <w:tr w:rsidR="00190AF2" w:rsidRPr="006C56F6" w14:paraId="0E1632D7" w14:textId="77777777" w:rsidTr="00190AF2">
        <w:tc>
          <w:tcPr>
            <w:cnfStyle w:val="001000000000" w:firstRow="0" w:lastRow="0" w:firstColumn="1" w:lastColumn="0" w:oddVBand="0" w:evenVBand="0" w:oddHBand="0" w:evenHBand="0" w:firstRowFirstColumn="0" w:firstRowLastColumn="0" w:lastRowFirstColumn="0" w:lastRowLastColumn="0"/>
            <w:tcW w:w="2830" w:type="dxa"/>
          </w:tcPr>
          <w:p w14:paraId="5B908B91" w14:textId="77777777" w:rsidR="00C82759" w:rsidRPr="006C56F6" w:rsidRDefault="001B0B68" w:rsidP="00C82759">
            <w:pPr>
              <w:spacing w:before="60" w:after="60"/>
            </w:pPr>
            <w:r w:rsidRPr="006C56F6">
              <w:t>Uiga a le Nuu</w:t>
            </w:r>
          </w:p>
        </w:tc>
        <w:tc>
          <w:tcPr>
            <w:tcW w:w="1701" w:type="dxa"/>
          </w:tcPr>
          <w:p w14:paraId="534732AF"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51</w:t>
            </w:r>
          </w:p>
        </w:tc>
        <w:tc>
          <w:tcPr>
            <w:tcW w:w="1560" w:type="dxa"/>
          </w:tcPr>
          <w:p w14:paraId="6D704AD3"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17</w:t>
            </w:r>
          </w:p>
        </w:tc>
        <w:tc>
          <w:tcPr>
            <w:tcW w:w="1701" w:type="dxa"/>
          </w:tcPr>
          <w:p w14:paraId="07F36609"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0</w:t>
            </w:r>
          </w:p>
        </w:tc>
        <w:tc>
          <w:tcPr>
            <w:tcW w:w="1417" w:type="dxa"/>
          </w:tcPr>
          <w:p w14:paraId="1F9E119B"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68</w:t>
            </w:r>
          </w:p>
        </w:tc>
      </w:tr>
      <w:tr w:rsidR="00190AF2" w:rsidRPr="006C56F6" w14:paraId="6D30E774"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A9192F" w14:textId="77777777" w:rsidR="00C82759" w:rsidRPr="006C56F6" w:rsidRDefault="001B0B68" w:rsidP="00C82759">
            <w:pPr>
              <w:spacing w:before="60" w:after="60"/>
            </w:pPr>
            <w:r w:rsidRPr="006C56F6">
              <w:t>A'oga Amata</w:t>
            </w:r>
          </w:p>
        </w:tc>
        <w:tc>
          <w:tcPr>
            <w:tcW w:w="1701" w:type="dxa"/>
          </w:tcPr>
          <w:p w14:paraId="6637C097"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52</w:t>
            </w:r>
          </w:p>
        </w:tc>
        <w:tc>
          <w:tcPr>
            <w:tcW w:w="1560" w:type="dxa"/>
          </w:tcPr>
          <w:p w14:paraId="03E45A9E"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19</w:t>
            </w:r>
          </w:p>
        </w:tc>
        <w:tc>
          <w:tcPr>
            <w:tcW w:w="1701" w:type="dxa"/>
          </w:tcPr>
          <w:p w14:paraId="6A75193E"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5</w:t>
            </w:r>
          </w:p>
        </w:tc>
        <w:tc>
          <w:tcPr>
            <w:tcW w:w="1417" w:type="dxa"/>
          </w:tcPr>
          <w:p w14:paraId="2956420E"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76</w:t>
            </w:r>
          </w:p>
        </w:tc>
      </w:tr>
      <w:tr w:rsidR="00190AF2" w:rsidRPr="006C56F6" w14:paraId="76F1C77B" w14:textId="77777777" w:rsidTr="00190AF2">
        <w:tc>
          <w:tcPr>
            <w:cnfStyle w:val="001000000000" w:firstRow="0" w:lastRow="0" w:firstColumn="1" w:lastColumn="0" w:oddVBand="0" w:evenVBand="0" w:oddHBand="0" w:evenHBand="0" w:firstRowFirstColumn="0" w:firstRowLastColumn="0" w:lastRowFirstColumn="0" w:lastRowLastColumn="0"/>
            <w:tcW w:w="2830" w:type="dxa"/>
          </w:tcPr>
          <w:p w14:paraId="082C3B37" w14:textId="77777777" w:rsidR="00C82759" w:rsidRPr="006C56F6" w:rsidRDefault="001B0B68" w:rsidP="00C82759">
            <w:pPr>
              <w:spacing w:before="60" w:after="60"/>
            </w:pPr>
            <w:r w:rsidRPr="006C56F6">
              <w:t>Saogalemu</w:t>
            </w:r>
          </w:p>
        </w:tc>
        <w:tc>
          <w:tcPr>
            <w:tcW w:w="1701" w:type="dxa"/>
          </w:tcPr>
          <w:p w14:paraId="23E85A04"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86</w:t>
            </w:r>
          </w:p>
        </w:tc>
        <w:tc>
          <w:tcPr>
            <w:tcW w:w="1560" w:type="dxa"/>
          </w:tcPr>
          <w:p w14:paraId="23D2054D"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44</w:t>
            </w:r>
          </w:p>
        </w:tc>
        <w:tc>
          <w:tcPr>
            <w:tcW w:w="1701" w:type="dxa"/>
          </w:tcPr>
          <w:p w14:paraId="4B221724"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2</w:t>
            </w:r>
          </w:p>
        </w:tc>
        <w:tc>
          <w:tcPr>
            <w:tcW w:w="1417" w:type="dxa"/>
          </w:tcPr>
          <w:p w14:paraId="75DE9472"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pPr>
            <w:r w:rsidRPr="006C56F6">
              <w:t>132</w:t>
            </w:r>
          </w:p>
        </w:tc>
      </w:tr>
      <w:tr w:rsidR="00190AF2" w:rsidRPr="006C56F6" w14:paraId="36C11D93"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7EB371" w14:textId="77777777" w:rsidR="00C82759" w:rsidRPr="006C56F6" w:rsidRDefault="001B0B68" w:rsidP="00C82759">
            <w:pPr>
              <w:spacing w:before="60" w:after="60"/>
            </w:pPr>
            <w:r w:rsidRPr="006C56F6">
              <w:t>Puleaina o Faalavelave Faafuase'i</w:t>
            </w:r>
          </w:p>
        </w:tc>
        <w:tc>
          <w:tcPr>
            <w:tcW w:w="1701" w:type="dxa"/>
          </w:tcPr>
          <w:p w14:paraId="7BB6D655"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39</w:t>
            </w:r>
          </w:p>
        </w:tc>
        <w:tc>
          <w:tcPr>
            <w:tcW w:w="1560" w:type="dxa"/>
          </w:tcPr>
          <w:p w14:paraId="30496461"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19</w:t>
            </w:r>
          </w:p>
        </w:tc>
        <w:tc>
          <w:tcPr>
            <w:tcW w:w="1701" w:type="dxa"/>
          </w:tcPr>
          <w:p w14:paraId="0A9CAD7D"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0</w:t>
            </w:r>
          </w:p>
        </w:tc>
        <w:tc>
          <w:tcPr>
            <w:tcW w:w="1417" w:type="dxa"/>
          </w:tcPr>
          <w:p w14:paraId="37B85C7E" w14:textId="77777777" w:rsidR="00C82759"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pPr>
            <w:r w:rsidRPr="006C56F6">
              <w:t>58</w:t>
            </w:r>
          </w:p>
        </w:tc>
      </w:tr>
      <w:tr w:rsidR="00190AF2" w:rsidRPr="006C56F6" w14:paraId="3893E1E2" w14:textId="77777777" w:rsidTr="00190AF2">
        <w:tc>
          <w:tcPr>
            <w:cnfStyle w:val="001000000000" w:firstRow="0" w:lastRow="0" w:firstColumn="1" w:lastColumn="0" w:oddVBand="0" w:evenVBand="0" w:oddHBand="0" w:evenHBand="0" w:firstRowFirstColumn="0" w:firstRowLastColumn="0" w:lastRowFirstColumn="0" w:lastRowLastColumn="0"/>
            <w:tcW w:w="2830" w:type="dxa"/>
            <w:tcBorders>
              <w:bottom w:val="single" w:sz="12" w:space="0" w:color="auto"/>
            </w:tcBorders>
          </w:tcPr>
          <w:p w14:paraId="2998550A" w14:textId="77777777" w:rsidR="00C82759" w:rsidRPr="006C56F6" w:rsidRDefault="001B0B68" w:rsidP="00C82759">
            <w:pPr>
              <w:spacing w:before="60" w:after="60"/>
            </w:pPr>
            <w:r w:rsidRPr="006C56F6">
              <w:t>Aofa'i o le atunu'u</w:t>
            </w:r>
          </w:p>
        </w:tc>
        <w:tc>
          <w:tcPr>
            <w:tcW w:w="1701" w:type="dxa"/>
            <w:tcBorders>
              <w:bottom w:val="single" w:sz="12" w:space="0" w:color="auto"/>
            </w:tcBorders>
          </w:tcPr>
          <w:p w14:paraId="540322CB"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282</w:t>
            </w:r>
          </w:p>
        </w:tc>
        <w:tc>
          <w:tcPr>
            <w:tcW w:w="1560" w:type="dxa"/>
            <w:tcBorders>
              <w:bottom w:val="single" w:sz="12" w:space="0" w:color="auto"/>
            </w:tcBorders>
          </w:tcPr>
          <w:p w14:paraId="175AAE80"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127</w:t>
            </w:r>
          </w:p>
        </w:tc>
        <w:tc>
          <w:tcPr>
            <w:tcW w:w="1701" w:type="dxa"/>
            <w:tcBorders>
              <w:bottom w:val="single" w:sz="12" w:space="0" w:color="auto"/>
            </w:tcBorders>
          </w:tcPr>
          <w:p w14:paraId="0CE5156E"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8</w:t>
            </w:r>
          </w:p>
        </w:tc>
        <w:tc>
          <w:tcPr>
            <w:tcW w:w="1417" w:type="dxa"/>
            <w:tcBorders>
              <w:bottom w:val="single" w:sz="12" w:space="0" w:color="auto"/>
            </w:tcBorders>
          </w:tcPr>
          <w:p w14:paraId="4B73E7E4" w14:textId="77777777" w:rsidR="00C82759" w:rsidRPr="006C56F6" w:rsidRDefault="001B0B68" w:rsidP="00D80942">
            <w:pPr>
              <w:spacing w:before="60" w:after="60"/>
              <w:cnfStyle w:val="000000000000" w:firstRow="0" w:lastRow="0" w:firstColumn="0" w:lastColumn="0" w:oddVBand="0" w:evenVBand="0" w:oddHBand="0" w:evenHBand="0" w:firstRowFirstColumn="0" w:firstRowLastColumn="0" w:lastRowFirstColumn="0" w:lastRowLastColumn="0"/>
              <w:rPr>
                <w:b/>
                <w:bCs/>
              </w:rPr>
            </w:pPr>
            <w:r w:rsidRPr="006C56F6">
              <w:rPr>
                <w:b/>
                <w:bCs/>
              </w:rPr>
              <w:t>417</w:t>
            </w:r>
          </w:p>
        </w:tc>
      </w:tr>
      <w:tr w:rsidR="00190AF2" w:rsidRPr="006C56F6" w14:paraId="35ED4387" w14:textId="77777777" w:rsidTr="00190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auto"/>
              <w:bottom w:val="double" w:sz="4" w:space="0" w:color="auto"/>
            </w:tcBorders>
          </w:tcPr>
          <w:p w14:paraId="1C4D5C97" w14:textId="77777777" w:rsidR="00097377" w:rsidRPr="006C56F6" w:rsidRDefault="001B0B68" w:rsidP="00C31D76">
            <w:pPr>
              <w:spacing w:before="60" w:after="60"/>
            </w:pPr>
            <w:r w:rsidRPr="006C56F6">
              <w:t>Pasene</w:t>
            </w:r>
          </w:p>
        </w:tc>
        <w:tc>
          <w:tcPr>
            <w:tcW w:w="1701" w:type="dxa"/>
            <w:tcBorders>
              <w:top w:val="single" w:sz="12" w:space="0" w:color="auto"/>
              <w:bottom w:val="double" w:sz="4" w:space="0" w:color="auto"/>
            </w:tcBorders>
          </w:tcPr>
          <w:p w14:paraId="5EE5DD41" w14:textId="77777777" w:rsidR="00097377"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67%</w:t>
            </w:r>
          </w:p>
        </w:tc>
        <w:tc>
          <w:tcPr>
            <w:tcW w:w="1560" w:type="dxa"/>
            <w:tcBorders>
              <w:top w:val="single" w:sz="12" w:space="0" w:color="auto"/>
              <w:bottom w:val="double" w:sz="4" w:space="0" w:color="auto"/>
            </w:tcBorders>
          </w:tcPr>
          <w:p w14:paraId="3365DCA2" w14:textId="77777777" w:rsidR="00097377"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31%</w:t>
            </w:r>
          </w:p>
        </w:tc>
        <w:tc>
          <w:tcPr>
            <w:tcW w:w="1701" w:type="dxa"/>
            <w:tcBorders>
              <w:top w:val="single" w:sz="12" w:space="0" w:color="auto"/>
              <w:bottom w:val="double" w:sz="4" w:space="0" w:color="auto"/>
            </w:tcBorders>
          </w:tcPr>
          <w:p w14:paraId="65CDFA68" w14:textId="77777777" w:rsidR="00097377" w:rsidRPr="006C56F6" w:rsidRDefault="001B0B68" w:rsidP="00D80942">
            <w:pPr>
              <w:spacing w:before="60" w:after="60"/>
              <w:cnfStyle w:val="000000100000" w:firstRow="0" w:lastRow="0" w:firstColumn="0" w:lastColumn="0" w:oddVBand="0" w:evenVBand="0" w:oddHBand="1" w:evenHBand="0" w:firstRowFirstColumn="0" w:firstRowLastColumn="0" w:lastRowFirstColumn="0" w:lastRowLastColumn="0"/>
              <w:rPr>
                <w:b/>
                <w:bCs/>
              </w:rPr>
            </w:pPr>
            <w:r w:rsidRPr="006C56F6">
              <w:rPr>
                <w:b/>
                <w:bCs/>
              </w:rPr>
              <w:t>2%</w:t>
            </w:r>
          </w:p>
        </w:tc>
        <w:tc>
          <w:tcPr>
            <w:tcW w:w="1417" w:type="dxa"/>
            <w:tcBorders>
              <w:top w:val="single" w:sz="12" w:space="0" w:color="auto"/>
              <w:bottom w:val="double" w:sz="4" w:space="0" w:color="auto"/>
            </w:tcBorders>
          </w:tcPr>
          <w:p w14:paraId="2A0C5388" w14:textId="77777777" w:rsidR="00097377" w:rsidRPr="006C56F6" w:rsidRDefault="00097377" w:rsidP="00D80942">
            <w:pPr>
              <w:spacing w:before="60" w:after="60"/>
              <w:cnfStyle w:val="000000100000" w:firstRow="0" w:lastRow="0" w:firstColumn="0" w:lastColumn="0" w:oddVBand="0" w:evenVBand="0" w:oddHBand="1" w:evenHBand="0" w:firstRowFirstColumn="0" w:firstRowLastColumn="0" w:lastRowFirstColumn="0" w:lastRowLastColumn="0"/>
              <w:rPr>
                <w:b/>
                <w:bCs/>
              </w:rPr>
            </w:pPr>
          </w:p>
        </w:tc>
      </w:tr>
    </w:tbl>
    <w:p w14:paraId="6A445194" w14:textId="77777777" w:rsidR="00097377" w:rsidRPr="006C56F6" w:rsidRDefault="001B0B68" w:rsidP="007A25EB">
      <w:pPr>
        <w:keepLines/>
      </w:pPr>
      <w:r w:rsidRPr="006C56F6">
        <w:t>Manatua: Atonu e le 100 le aofa'iga o pasene ona o le tau fa'aatoaina (rounding)</w:t>
      </w:r>
    </w:p>
    <w:p w14:paraId="59FA9C2A" w14:textId="77777777" w:rsidR="008F77DC" w:rsidRPr="006C56F6" w:rsidRDefault="001B0B68" w:rsidP="006815A0">
      <w:pPr>
        <w:pStyle w:val="Heading2"/>
        <w:keepNext/>
        <w:rPr>
          <w:sz w:val="28"/>
          <w:szCs w:val="28"/>
        </w:rPr>
      </w:pPr>
      <w:bookmarkStart w:id="22" w:name="_Toc256000017"/>
      <w:r w:rsidRPr="006C56F6">
        <w:rPr>
          <w:sz w:val="28"/>
          <w:szCs w:val="28"/>
        </w:rPr>
        <w:lastRenderedPageBreak/>
        <w:t>Iloiloga o TAPs</w:t>
      </w:r>
      <w:bookmarkEnd w:id="22"/>
    </w:p>
    <w:p w14:paraId="7E45EBB1" w14:textId="77777777" w:rsidR="008F77DC" w:rsidRPr="006C56F6" w:rsidRDefault="001B0B68" w:rsidP="007D57D4">
      <w:pPr>
        <w:spacing w:before="60" w:after="240" w:line="240" w:lineRule="auto"/>
        <w:rPr>
          <w:kern w:val="2"/>
          <w14:ligatures w14:val="standardContextual"/>
        </w:rPr>
      </w:pPr>
      <w:r w:rsidRPr="006C56F6">
        <w:rPr>
          <w:kern w:val="2"/>
          <w14:ligatures w14:val="standardContextual"/>
        </w:rPr>
        <w:t>Sa faia se su'esu'ega maualuga o fa'atinoga a le TAP e va'ai ai pe feso'ota'i fa'atinoga i fa'amoemoega o TAP ma pe o a ituaiga autu po'o vasega e fetaui ai.</w:t>
      </w:r>
    </w:p>
    <w:p w14:paraId="5B6FEFD8" w14:textId="19D1EC5D" w:rsidR="008F77DC" w:rsidRPr="006C56F6" w:rsidRDefault="001B0B68" w:rsidP="007D57D4">
      <w:pPr>
        <w:spacing w:before="60" w:after="240" w:line="240" w:lineRule="auto"/>
        <w:rPr>
          <w:kern w:val="2"/>
          <w14:ligatures w14:val="standardContextual"/>
        </w:rPr>
      </w:pPr>
      <w:r w:rsidRPr="006C56F6">
        <w:rPr>
          <w:kern w:val="2"/>
          <w14:ligatures w14:val="standardContextual"/>
        </w:rPr>
        <w:t xml:space="preserve">O le tele o fa'atinoga e foliga mai e feso'ota'i sa'o i fa'amoemoega a TAP i le 406 (97%) o fa'atinoga o lo'o iai se fa'amaopoopo tu'usa'o ile fa'amoemoe a TAP. O fa'atinoga e le'i iai </w:t>
      </w:r>
      <w:r w:rsidR="007D57D4" w:rsidRPr="006C56F6">
        <w:rPr>
          <w:kern w:val="2"/>
          <w14:ligatures w14:val="standardContextual"/>
        </w:rPr>
        <w:br/>
      </w:r>
      <w:r w:rsidRPr="006C56F6">
        <w:rPr>
          <w:kern w:val="2"/>
          <w14:ligatures w14:val="standardContextual"/>
        </w:rPr>
        <w:t>se feso'ota'iga sa'o i fa'amoemoega o le TAP o lo'o i le TAPs Uiga a Nu'u (7) ma le Saogalemu (4).</w:t>
      </w:r>
    </w:p>
    <w:p w14:paraId="705105C3" w14:textId="77777777" w:rsidR="008F77DC" w:rsidRPr="006C56F6" w:rsidRDefault="001B0B68" w:rsidP="007D57D4">
      <w:pPr>
        <w:keepNext/>
        <w:spacing w:before="60" w:after="240" w:line="240" w:lineRule="auto"/>
        <w:rPr>
          <w:kern w:val="2"/>
          <w14:ligatures w14:val="standardContextual"/>
        </w:rPr>
      </w:pPr>
      <w:r w:rsidRPr="006C56F6">
        <w:rPr>
          <w:kern w:val="2"/>
          <w14:ligatures w14:val="standardContextual"/>
        </w:rPr>
        <w:t>Mai le 417 o fa'atinoga na pa'ū i lalo o autu nei:</w:t>
      </w:r>
    </w:p>
    <w:p w14:paraId="6F56F0F0" w14:textId="4F0DFE50" w:rsidR="00334C93" w:rsidRPr="006C56F6" w:rsidRDefault="001B0B68" w:rsidP="007D57D4">
      <w:pPr>
        <w:pStyle w:val="ListParagraph"/>
        <w:numPr>
          <w:ilvl w:val="0"/>
          <w:numId w:val="10"/>
        </w:numPr>
        <w:spacing w:before="60" w:after="240" w:line="240" w:lineRule="auto"/>
        <w:rPr>
          <w:kern w:val="2"/>
          <w14:ligatures w14:val="standardContextual"/>
        </w:rPr>
      </w:pPr>
      <w:r w:rsidRPr="006C56F6">
        <w:rPr>
          <w:kern w:val="2"/>
          <w14:ligatures w14:val="standardContextual"/>
        </w:rPr>
        <w:t xml:space="preserve">Polokalame ma poloketi (195 fa'atinoga </w:t>
      </w:r>
      <w:r w:rsidR="00D80942" w:rsidRPr="006C56F6">
        <w:rPr>
          <w:kern w:val="2"/>
          <w14:ligatures w14:val="standardContextual"/>
        </w:rPr>
        <w:t xml:space="preserve">poʻo le </w:t>
      </w:r>
      <w:r w:rsidRPr="006C56F6">
        <w:rPr>
          <w:kern w:val="2"/>
          <w14:ligatures w14:val="standardContextual"/>
        </w:rPr>
        <w:t>47%)</w:t>
      </w:r>
    </w:p>
    <w:p w14:paraId="756624FD" w14:textId="77777777" w:rsidR="008F77DC" w:rsidRPr="006C56F6" w:rsidRDefault="001B0B68" w:rsidP="007D57D4">
      <w:pPr>
        <w:pStyle w:val="ListParagraph"/>
        <w:numPr>
          <w:ilvl w:val="0"/>
          <w:numId w:val="10"/>
        </w:numPr>
        <w:spacing w:before="60" w:after="240" w:line="240" w:lineRule="auto"/>
        <w:rPr>
          <w:kern w:val="2"/>
          <w14:ligatures w14:val="standardContextual"/>
        </w:rPr>
      </w:pPr>
      <w:r w:rsidRPr="006C56F6">
        <w:rPr>
          <w:kern w:val="2"/>
          <w14:ligatures w14:val="standardContextual"/>
        </w:rPr>
        <w:t>Fuafuaga fa'atino ma fuafuaga (61 fa'atinoga poʻo le 15%)</w:t>
      </w:r>
    </w:p>
    <w:p w14:paraId="6AA5FD36" w14:textId="77777777" w:rsidR="008F77DC" w:rsidRPr="006C56F6" w:rsidRDefault="001B0B68" w:rsidP="007D57D4">
      <w:pPr>
        <w:pStyle w:val="ListParagraph"/>
        <w:numPr>
          <w:ilvl w:val="0"/>
          <w:numId w:val="10"/>
        </w:numPr>
        <w:spacing w:before="60" w:after="240" w:line="240" w:lineRule="auto"/>
        <w:rPr>
          <w:kern w:val="2"/>
          <w14:ligatures w14:val="standardContextual"/>
        </w:rPr>
      </w:pPr>
      <w:r w:rsidRPr="006C56F6">
        <w:rPr>
          <w:kern w:val="2"/>
          <w14:ligatures w14:val="standardContextual"/>
        </w:rPr>
        <w:t>A'oa'oga, meafaitino ma punaoa (47 fa'atinoga po'o le 11%)</w:t>
      </w:r>
    </w:p>
    <w:p w14:paraId="7CEFF1D5" w14:textId="77777777" w:rsidR="008F77DC" w:rsidRPr="006C56F6" w:rsidRDefault="001B0B68" w:rsidP="007D57D4">
      <w:pPr>
        <w:pStyle w:val="ListParagraph"/>
        <w:numPr>
          <w:ilvl w:val="0"/>
          <w:numId w:val="10"/>
        </w:numPr>
        <w:spacing w:before="60" w:after="240" w:line="240" w:lineRule="auto"/>
        <w:rPr>
          <w:kern w:val="2"/>
          <w14:ligatures w14:val="standardContextual"/>
        </w:rPr>
      </w:pPr>
      <w:r w:rsidRPr="006C56F6">
        <w:rPr>
          <w:kern w:val="2"/>
          <w14:ligatures w14:val="standardContextual"/>
        </w:rPr>
        <w:t>Fuafuaga ma iloiloga fa'avae (34 fa'atinoga po'o le 8%)</w:t>
      </w:r>
    </w:p>
    <w:p w14:paraId="1C1D63D4" w14:textId="77777777" w:rsidR="008F77DC" w:rsidRPr="006C56F6" w:rsidRDefault="001B0B68" w:rsidP="007D57D4">
      <w:pPr>
        <w:pStyle w:val="ListParagraph"/>
        <w:numPr>
          <w:ilvl w:val="0"/>
          <w:numId w:val="10"/>
        </w:numPr>
        <w:spacing w:before="60" w:after="240" w:line="240" w:lineRule="auto"/>
        <w:rPr>
          <w:kern w:val="2"/>
          <w14:ligatures w14:val="standardContextual"/>
        </w:rPr>
      </w:pPr>
      <w:r w:rsidRPr="006C56F6">
        <w:rPr>
          <w:kern w:val="2"/>
          <w14:ligatures w14:val="standardContextual"/>
        </w:rPr>
        <w:t>Faiga fa'avae ma tulafono (33 fa'atinoga po'o le 8%)</w:t>
      </w:r>
    </w:p>
    <w:p w14:paraId="2E8B81C6" w14:textId="77777777" w:rsidR="008F77DC" w:rsidRPr="006C56F6" w:rsidRDefault="001B0B68" w:rsidP="007D57D4">
      <w:pPr>
        <w:pStyle w:val="ListParagraph"/>
        <w:keepNext/>
        <w:numPr>
          <w:ilvl w:val="0"/>
          <w:numId w:val="10"/>
        </w:numPr>
        <w:spacing w:before="60" w:after="240" w:line="240" w:lineRule="auto"/>
        <w:ind w:left="771" w:hanging="357"/>
        <w:rPr>
          <w:kern w:val="2"/>
          <w14:ligatures w14:val="standardContextual"/>
        </w:rPr>
      </w:pPr>
      <w:r w:rsidRPr="006C56F6">
        <w:rPr>
          <w:kern w:val="2"/>
          <w14:ligatures w14:val="standardContextual"/>
        </w:rPr>
        <w:t>Aoina mai o fa'amaumauga, lipoti ma su'esu'ega (23 fa'atinoga po'o le 5%)</w:t>
      </w:r>
    </w:p>
    <w:p w14:paraId="38FE66E4" w14:textId="77777777" w:rsidR="008F77DC" w:rsidRPr="006C56F6" w:rsidRDefault="001B0B68" w:rsidP="007D57D4">
      <w:pPr>
        <w:pStyle w:val="ListParagraph"/>
        <w:numPr>
          <w:ilvl w:val="0"/>
          <w:numId w:val="10"/>
        </w:numPr>
        <w:spacing w:before="60" w:after="240" w:line="240" w:lineRule="auto"/>
        <w:ind w:left="771" w:hanging="357"/>
        <w:rPr>
          <w:kern w:val="2"/>
          <w14:ligatures w14:val="standardContextual"/>
        </w:rPr>
      </w:pPr>
      <w:r w:rsidRPr="006C56F6">
        <w:rPr>
          <w:kern w:val="2"/>
          <w14:ligatures w14:val="standardContextual"/>
        </w:rPr>
        <w:t xml:space="preserve">Feso'ota'iga ma feso'ota'iga a pa'aga (24 fa'atinoga po'o le 6%). </w:t>
      </w:r>
    </w:p>
    <w:p w14:paraId="12BE0A21" w14:textId="77777777" w:rsidR="008F77DC" w:rsidRPr="006C56F6" w:rsidRDefault="001B0B68" w:rsidP="008F77DC">
      <w:pPr>
        <w:spacing w:before="120" w:after="120" w:line="240" w:lineRule="auto"/>
        <w:rPr>
          <w:kern w:val="2"/>
          <w14:ligatures w14:val="standardContextual"/>
        </w:rPr>
      </w:pPr>
      <w:r w:rsidRPr="006C56F6">
        <w:rPr>
          <w:kern w:val="2"/>
          <w14:ligatures w14:val="standardContextual"/>
        </w:rPr>
        <w:t xml:space="preserve">Sa i ai le tele o fa'atinoga i luga o le 5 TAPs lea o le va'aiga autu o le fa'atinoga e fesoʻotaʻi saʻo i le tasi autu ae o nisi o faatinoga i lalo o le fa'atinoga e fesoʻotaʻi ma se autu lona lua. E 48 fa'atinoga (12%) na aofia ai faatinoga o se autu lona lua. </w:t>
      </w:r>
    </w:p>
    <w:p w14:paraId="1F974A8A" w14:textId="77777777" w:rsidR="008F77DC" w:rsidRPr="006C56F6" w:rsidRDefault="001B0B68" w:rsidP="004534F5">
      <w:pPr>
        <w:pStyle w:val="Heading2"/>
      </w:pPr>
      <w:bookmarkStart w:id="23" w:name="_Toc256000018"/>
      <w:bookmarkStart w:id="24" w:name="_Hlk177040608"/>
      <w:r w:rsidRPr="006C56F6">
        <w:t>Manatu fa'aalia o pa'aga</w:t>
      </w:r>
      <w:bookmarkEnd w:id="23"/>
    </w:p>
    <w:p w14:paraId="0A134C9B" w14:textId="345DBECC" w:rsidR="008F77DC" w:rsidRPr="006C56F6" w:rsidRDefault="001B0B68" w:rsidP="006815A0">
      <w:pPr>
        <w:spacing w:before="120" w:line="240" w:lineRule="auto"/>
        <w:rPr>
          <w:rFonts w:cs="Arial"/>
          <w:kern w:val="2"/>
          <w14:ligatures w14:val="standardContextual"/>
        </w:rPr>
      </w:pPr>
      <w:r w:rsidRPr="006C56F6">
        <w:t xml:space="preserve">O manatu fa'aalia a pa'aga i le vaega muamua o TAPs na aoina ma tu'ufa'atasia mai le tali atu i le Disability Royal Commission ma le NDIS Review, DROs, ADS Advisory Council, fa'atasi ai ma manatu fa'aalia na maua o se vaega o le Iloiloga o le ADS i le 2024. O nei fa'amatalaga ma fautuaga ua fesoasoani e fa'ailoa ai le atina'eina o TAP fou. </w:t>
      </w:r>
    </w:p>
    <w:p w14:paraId="216E79D4" w14:textId="77777777" w:rsidR="006C4375" w:rsidRPr="006C56F6" w:rsidRDefault="001B0B68" w:rsidP="00B61BD1">
      <w:pPr>
        <w:keepNext/>
        <w:spacing w:before="120" w:after="120" w:line="240" w:lineRule="auto"/>
        <w:rPr>
          <w:kern w:val="2"/>
          <w14:ligatures w14:val="standardContextual"/>
        </w:rPr>
      </w:pPr>
      <w:r w:rsidRPr="006C56F6">
        <w:rPr>
          <w:kern w:val="2"/>
          <w14:ligatures w14:val="standardContextual"/>
        </w:rPr>
        <w:t>I le aotelega, o manatu fa'aalia mai pa'aga na fa'aalia ai e fa'apea:</w:t>
      </w:r>
    </w:p>
    <w:p w14:paraId="2644713D" w14:textId="77777777" w:rsidR="006C4375" w:rsidRPr="006C56F6" w:rsidRDefault="001B0B68" w:rsidP="006C4375">
      <w:pPr>
        <w:pStyle w:val="ListParagraph"/>
        <w:numPr>
          <w:ilvl w:val="0"/>
          <w:numId w:val="35"/>
        </w:numPr>
        <w:spacing w:before="120" w:after="120" w:line="240" w:lineRule="auto"/>
        <w:rPr>
          <w:kern w:val="2"/>
          <w14:ligatures w14:val="standardContextual"/>
        </w:rPr>
      </w:pPr>
      <w:r w:rsidRPr="006C56F6">
        <w:rPr>
          <w:kern w:val="2"/>
          <w14:ligatures w14:val="standardContextual"/>
        </w:rPr>
        <w:t xml:space="preserve">O TAPs e aofia ai le tele nauā o fa'atinoga, </w:t>
      </w:r>
    </w:p>
    <w:p w14:paraId="2AB905FB" w14:textId="77777777" w:rsidR="008F77DC" w:rsidRPr="006C56F6" w:rsidRDefault="001B0B68" w:rsidP="00735DBB">
      <w:pPr>
        <w:pStyle w:val="ListParagraph"/>
        <w:numPr>
          <w:ilvl w:val="0"/>
          <w:numId w:val="35"/>
        </w:numPr>
        <w:spacing w:before="120" w:after="120" w:line="240" w:lineRule="auto"/>
        <w:rPr>
          <w:kern w:val="2"/>
          <w14:ligatures w14:val="standardContextual"/>
        </w:rPr>
      </w:pPr>
      <w:r w:rsidRPr="006C56F6">
        <w:rPr>
          <w:kern w:val="2"/>
          <w14:ligatures w14:val="standardContextual"/>
        </w:rPr>
        <w:t xml:space="preserve">e le'o lava le maopoopoga fa'alotoifale ma fa'atinoga e le'i faia, i nisi tulaga, e feso'ota'i sa'o i taunu'uga lelei mo tagata e iai a'afiaga tumau o le soifua. </w:t>
      </w:r>
    </w:p>
    <w:p w14:paraId="17273957" w14:textId="77777777" w:rsidR="00B951BD" w:rsidRPr="006C56F6" w:rsidRDefault="001B0B68" w:rsidP="006C4375">
      <w:pPr>
        <w:pStyle w:val="ListParagraph"/>
        <w:numPr>
          <w:ilvl w:val="0"/>
          <w:numId w:val="35"/>
        </w:numPr>
        <w:spacing w:before="120" w:after="120" w:line="240" w:lineRule="auto"/>
        <w:rPr>
          <w:kern w:val="2"/>
          <w14:ligatures w14:val="standardContextual"/>
        </w:rPr>
      </w:pPr>
      <w:r w:rsidRPr="006C56F6">
        <w:rPr>
          <w:kern w:val="2"/>
          <w14:ligatures w14:val="standardContextual"/>
        </w:rPr>
        <w:t>E le'i atagia mai i tulaga fa'amuamua a TAPs, mana'oga ma a'afiaga o tagata o le First Nations e iai a'afiaga tumau o le soifua ma,</w:t>
      </w:r>
    </w:p>
    <w:p w14:paraId="56CF7933" w14:textId="77777777" w:rsidR="005C3798" w:rsidRPr="006C56F6" w:rsidRDefault="001B0B68" w:rsidP="008E7D04">
      <w:pPr>
        <w:pStyle w:val="ListParagraph"/>
        <w:numPr>
          <w:ilvl w:val="0"/>
          <w:numId w:val="35"/>
        </w:numPr>
        <w:spacing w:before="120" w:after="120" w:line="240" w:lineRule="auto"/>
        <w:rPr>
          <w:kern w:val="2"/>
          <w14:ligatures w14:val="standardContextual"/>
        </w:rPr>
      </w:pPr>
      <w:r w:rsidRPr="006C56F6">
        <w:rPr>
          <w:kern w:val="2"/>
          <w14:ligatures w14:val="standardContextual"/>
        </w:rPr>
        <w:t>e leai ni fa'amaumauga e fua ai le tulaga aga'i i luma o le TAPs</w:t>
      </w:r>
    </w:p>
    <w:p w14:paraId="70697503" w14:textId="77777777" w:rsidR="005C3798" w:rsidRPr="006C56F6" w:rsidRDefault="001B0B68" w:rsidP="00B61BD1">
      <w:pPr>
        <w:pStyle w:val="ListParagraph"/>
        <w:keepNext/>
        <w:numPr>
          <w:ilvl w:val="0"/>
          <w:numId w:val="35"/>
        </w:numPr>
        <w:spacing w:before="120" w:after="120" w:line="240" w:lineRule="auto"/>
        <w:rPr>
          <w:kern w:val="2"/>
          <w14:ligatures w14:val="standardContextual"/>
        </w:rPr>
      </w:pPr>
      <w:r w:rsidRPr="006C56F6">
        <w:rPr>
          <w:kern w:val="2"/>
          <w14:ligatures w14:val="standardContextual"/>
        </w:rPr>
        <w:t>lipoti tulaga o iai fa'atinoga e tatau ona fa'aleleia</w:t>
      </w:r>
    </w:p>
    <w:p w14:paraId="18BAEBFA" w14:textId="77777777" w:rsidR="008F77DC" w:rsidRPr="006C56F6" w:rsidRDefault="001B0B68" w:rsidP="00735DBB">
      <w:pPr>
        <w:pStyle w:val="ListParagraph"/>
        <w:numPr>
          <w:ilvl w:val="0"/>
          <w:numId w:val="35"/>
        </w:numPr>
        <w:spacing w:before="120" w:after="120" w:line="240" w:lineRule="auto"/>
        <w:rPr>
          <w:kern w:val="2"/>
          <w14:ligatures w14:val="standardContextual"/>
        </w:rPr>
      </w:pPr>
      <w:r w:rsidRPr="006C56F6">
        <w:rPr>
          <w:kern w:val="2"/>
          <w14:ligatures w14:val="standardContextual"/>
        </w:rPr>
        <w:t xml:space="preserve">e manaʻomia e malo ona faia ni mea e sili atu e aloese ai mai fa'atinoga tuai ma lē taunu'u. </w:t>
      </w:r>
    </w:p>
    <w:p w14:paraId="55FBA146" w14:textId="77777777" w:rsidR="00A93F73" w:rsidRPr="006C56F6" w:rsidRDefault="001B0B68" w:rsidP="006815A0">
      <w:pPr>
        <w:spacing w:before="120" w:after="120" w:line="240" w:lineRule="auto"/>
        <w:rPr>
          <w:rFonts w:cs="Arial"/>
        </w:rPr>
      </w:pPr>
      <w:r w:rsidRPr="006C56F6">
        <w:rPr>
          <w:rFonts w:cs="Arial"/>
          <w:kern w:val="2"/>
          <w14:ligatures w14:val="standardContextual"/>
        </w:rPr>
        <w:t xml:space="preserve">Fai mai pa'aga, o TAPs i le lumanaʻi e tatau ona sili atu le naunau ma e tatau ona tutusa fa'atinoga i totonu o malo. O nisi o DRO na fautuaina mo TAP i le lumana'i ina ia iai ni galuega au'ili'ili ma ni ta'utinoga manino mai le malo. E mafai ona fa'amalosia TAP i le lumana'i e ala i le fa'amaopoopoina o taumafaiga i le setete, teritori ma le Malo o Ausetalia, e aofia ai fa'atinoga taua a le TAP ma fuafuaga e aofia ai a'afiaga tumau o le soifua, e aofia ai ma auala malolosi e fa'amautinoa ai e tatau ona sili atu ona auai tagata e iai a'afiaga tumau o le soifua i le fuafuaina ma le fa'ataunu'uina o galuega a le TAP. </w:t>
      </w:r>
      <w:bookmarkEnd w:id="24"/>
    </w:p>
    <w:p w14:paraId="3166D0E6" w14:textId="77777777" w:rsidR="00626695" w:rsidRPr="006C56F6" w:rsidRDefault="001B0B68" w:rsidP="006815A0">
      <w:pPr>
        <w:pStyle w:val="Heading2"/>
        <w:keepNext/>
        <w:spacing w:after="320"/>
        <w:rPr>
          <w:sz w:val="28"/>
          <w:szCs w:val="28"/>
        </w:rPr>
      </w:pPr>
      <w:bookmarkStart w:id="25" w:name="_Toc256000019"/>
      <w:r w:rsidRPr="006C56F6">
        <w:rPr>
          <w:sz w:val="28"/>
          <w:szCs w:val="28"/>
        </w:rPr>
        <w:lastRenderedPageBreak/>
        <w:t>Va'aiga Aoao o le TAP a le Malo o Ausetalia ma setete ma teritori</w:t>
      </w:r>
      <w:bookmarkEnd w:id="25"/>
    </w:p>
    <w:p w14:paraId="5068D28F" w14:textId="77777777" w:rsidR="00F50BDC" w:rsidRPr="006C56F6" w:rsidRDefault="001B0B68" w:rsidP="006815A0">
      <w:pPr>
        <w:keepNext/>
        <w:spacing w:after="120" w:line="240" w:lineRule="auto"/>
        <w:rPr>
          <w:rFonts w:cs="Arial"/>
          <w:kern w:val="2"/>
          <w14:ligatures w14:val="standardContextual"/>
        </w:rPr>
      </w:pPr>
      <w:r w:rsidRPr="006C56F6">
        <w:rPr>
          <w:rFonts w:cs="Arial"/>
          <w:kern w:val="2"/>
          <w14:ligatures w14:val="standardContextual"/>
        </w:rPr>
        <w:t>O lenei vaega e maua ai se va'aiga maualuga i tulaga manuia ma i nisi tulaga o pa pupuni i le fa'atinoina o galuega na o'o iai le Malo o Ausetalia ma malo ta'itasi o setete ma teritori i lalo o TAP ta'itasi.</w:t>
      </w:r>
    </w:p>
    <w:p w14:paraId="60628AF8" w14:textId="77777777" w:rsidR="000A0CAD" w:rsidRPr="006C56F6" w:rsidRDefault="001B0B68" w:rsidP="00D60484">
      <w:pPr>
        <w:spacing w:after="120" w:line="240" w:lineRule="auto"/>
        <w:rPr>
          <w:rFonts w:cs="Arial"/>
          <w:kern w:val="2"/>
          <w14:ligatures w14:val="standardContextual"/>
        </w:rPr>
      </w:pPr>
      <w:r w:rsidRPr="006C56F6">
        <w:rPr>
          <w:rFonts w:cs="Arial"/>
          <w:kern w:val="2"/>
          <w14:ligatures w14:val="standardContextual"/>
        </w:rPr>
        <w:t>Ua fa'aalia e malo uma la latou tautinoga i le aga'i i luma ma le fa'atinoina o galuega i lalo o le ADS mo le 3-tausaga i totonu o TAP e lima.</w:t>
      </w:r>
    </w:p>
    <w:p w14:paraId="3F7A2FD3" w14:textId="77777777" w:rsidR="000A0CAD" w:rsidRPr="006C56F6" w:rsidRDefault="001B0B68" w:rsidP="006815A0">
      <w:pPr>
        <w:keepNext/>
        <w:spacing w:after="120" w:line="240" w:lineRule="auto"/>
        <w:rPr>
          <w:rFonts w:cs="Arial"/>
          <w:color w:val="1F497D" w:themeColor="text2"/>
          <w:kern w:val="2"/>
          <w14:ligatures w14:val="standardContextual"/>
        </w:rPr>
      </w:pPr>
      <w:r w:rsidRPr="006C56F6">
        <w:rPr>
          <w:rFonts w:cs="Arial"/>
          <w:kern w:val="2"/>
          <w14:ligatures w14:val="standardContextual"/>
        </w:rPr>
        <w:t>I totonu o le 3 tausaga, o lo'o i ai le tulaga alualu i luma i le tu'uina atu o polokalame ma fuafuaga fou i TAP e 5. O le tele o iloiloga ua faia i malo uma ma fuafuaga fou, tulafono ma faiga ua fa'atino. O nisi fa'ataitaiga e aofia ai:</w:t>
      </w:r>
    </w:p>
    <w:p w14:paraId="4D89826D" w14:textId="77777777" w:rsidR="00644DAB"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O le Malo o Ausetalia - Iloiloga o le tali atu i le KOVITI-19 a Ausetalia</w:t>
      </w:r>
    </w:p>
    <w:p w14:paraId="2F5D6218"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lipoti a le New South Wales (NSW) Ageing and Disability Commissioner</w:t>
      </w:r>
    </w:p>
    <w:p w14:paraId="2C890C09"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Fausia i luga o ta'utinoga i totonu o Inclusive Victoria: Fuafuaga o A'afiaga Tumau o le Soifua a le Setete (2022-2026)</w:t>
      </w:r>
    </w:p>
    <w:p w14:paraId="209F7C87"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Fuafuaga o A'afiaga Tumau o le Soifua a Kuiniselani 2022-2027: A Fai Fa'atasi, o se Kuiniselani e sili atu</w:t>
      </w:r>
    </w:p>
    <w:p w14:paraId="217916EB"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Ausetalia i Sisifo (WA) mo Fuafuaga o A'afiaga Tumau o le Soifua mo Tagata Uma a le Setete 2020-2030</w:t>
      </w:r>
    </w:p>
    <w:p w14:paraId="3D7100F9"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 xml:space="preserve">Malu o le Malo a Ausetalia i Saute (SAPOL) Avanoa mo Manaoga Fa'apitoa ma Fuafuaga Fa'aofi 2020-2024 </w:t>
      </w:r>
    </w:p>
    <w:p w14:paraId="333F34DD" w14:textId="77777777" w:rsidR="00EA514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Le Tasmanian Royal Komisi i le Fa'atonuga i Fa'alavelave Fa'alenatura a le Atunu'u (RCNNDA)</w:t>
      </w:r>
    </w:p>
    <w:p w14:paraId="1ADBC50D" w14:textId="77777777" w:rsidR="00EA5140" w:rsidRPr="006C56F6" w:rsidRDefault="001B0B68" w:rsidP="006815A0">
      <w:pPr>
        <w:pStyle w:val="ListParagraph"/>
        <w:keepNext/>
        <w:numPr>
          <w:ilvl w:val="0"/>
          <w:numId w:val="25"/>
        </w:numPr>
        <w:spacing w:after="120" w:line="240" w:lineRule="auto"/>
        <w:ind w:left="425" w:hanging="425"/>
        <w:contextualSpacing w:val="0"/>
        <w:rPr>
          <w:rFonts w:cs="Arial"/>
          <w:kern w:val="2"/>
          <w14:ligatures w14:val="standardContextual"/>
        </w:rPr>
      </w:pPr>
      <w:r w:rsidRPr="006C56F6">
        <w:rPr>
          <w:rFonts w:cs="Arial"/>
          <w:kern w:val="2"/>
          <w14:ligatures w14:val="standardContextual"/>
        </w:rPr>
        <w:t>Australian Capital Territory (ACT) Fuafuaga Fa'alesoifua Maloloina mo Tagata e iai A'afiaga Tumau o le Soifua 2024-2033</w:t>
      </w:r>
    </w:p>
    <w:p w14:paraId="7C233120" w14:textId="77777777" w:rsidR="00E63510" w:rsidRPr="006C56F6" w:rsidRDefault="001B0B68" w:rsidP="00101896">
      <w:pPr>
        <w:pStyle w:val="ListParagraph"/>
        <w:numPr>
          <w:ilvl w:val="0"/>
          <w:numId w:val="25"/>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Fa'asologa e soso'o ai o le Teritori i Matu (NT) 'Au'aunaga Lautele mo (NTPS) Fuafuaga o Galuega 2024-2027.</w:t>
      </w:r>
    </w:p>
    <w:p w14:paraId="6D209BAC" w14:textId="256558BE" w:rsidR="000A0CAD" w:rsidRPr="006C56F6" w:rsidRDefault="001B0B68" w:rsidP="006815A0">
      <w:pPr>
        <w:keepNext/>
        <w:spacing w:after="120" w:line="240" w:lineRule="auto"/>
        <w:rPr>
          <w:rFonts w:cs="Arial"/>
          <w:kern w:val="2"/>
          <w14:ligatures w14:val="standardContextual"/>
        </w:rPr>
      </w:pPr>
      <w:r w:rsidRPr="006C56F6">
        <w:rPr>
          <w:rFonts w:cs="Arial"/>
          <w:kern w:val="2"/>
          <w14:ligatures w14:val="standardContextual"/>
        </w:rPr>
        <w:t xml:space="preserve">O nisi o lu'itau ma lesona a'oa'oina na feagai ai ma le malo i le faʻatinoina o faatinoga e </w:t>
      </w:r>
      <w:r w:rsidR="007D57D4" w:rsidRPr="006C56F6">
        <w:rPr>
          <w:rFonts w:cs="Arial"/>
          <w:kern w:val="2"/>
          <w14:ligatures w14:val="standardContextual"/>
        </w:rPr>
        <w:br/>
      </w:r>
      <w:r w:rsidRPr="006C56F6">
        <w:rPr>
          <w:rFonts w:cs="Arial"/>
          <w:kern w:val="2"/>
          <w14:ligatures w14:val="standardContextual"/>
        </w:rPr>
        <w:t>aofia ai:</w:t>
      </w:r>
    </w:p>
    <w:p w14:paraId="170109DA" w14:textId="77777777" w:rsidR="000A0CAD" w:rsidRPr="006C56F6" w:rsidRDefault="001B0B68" w:rsidP="00101896">
      <w:pPr>
        <w:pStyle w:val="ListParagraph"/>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Galulue fa'atasi ma pa'aga: I le mea e le lava ai le malosi ma le poto masani a falefaigaluega i le galulue ai ma tagata e iai a'afiaga tumau o le soifua.</w:t>
      </w:r>
    </w:p>
    <w:p w14:paraId="1DE3A71F" w14:textId="77777777" w:rsidR="00D2348D" w:rsidRPr="006C56F6" w:rsidRDefault="001B0B68" w:rsidP="005500D0">
      <w:pPr>
        <w:pStyle w:val="ListParagraph"/>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Le lava tagata faigaluega: O le leai o ni tagata e iai tomai faʻapitoa, e aofia ai tagata faigaluega fa'alesoifua maloloina, faia'oga, ma le aufaigaluega lagolago, e matua a'afia ai le tu'uina atu o 'au'aunaga lelei</w:t>
      </w:r>
    </w:p>
    <w:p w14:paraId="418F0935" w14:textId="77777777" w:rsidR="00D2348D" w:rsidRPr="006C56F6" w:rsidRDefault="001B0B68" w:rsidP="005500D0">
      <w:pPr>
        <w:pStyle w:val="ListParagraph"/>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 xml:space="preserve">Galuega a faia'oga: O le fa'aauau pea o le lē lava o faia'oga tu'ufa'atasi ai ma matafaioi fa'apitoa, faʻateleina galuega, a'afia ai le a'oa'oina atu ma le a'oa'oina i totonu o a'oga.  </w:t>
      </w:r>
    </w:p>
    <w:p w14:paraId="276111E5" w14:textId="77777777" w:rsidR="00D2348D" w:rsidRPr="006C56F6" w:rsidRDefault="001B0B68" w:rsidP="005500D0">
      <w:pPr>
        <w:pStyle w:val="ListParagraph"/>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Fa'atupeina ma alaga'oa: O le lē lava o le fa'atupeina ma alaga'oa e fa'atapula'aina ai le mafai ona tu'uina atu o 'au'aunaga atoatoa ma lagolago.</w:t>
      </w:r>
    </w:p>
    <w:p w14:paraId="51F83749" w14:textId="77777777" w:rsidR="000A0CAD" w:rsidRPr="006C56F6" w:rsidRDefault="001B0B68" w:rsidP="006815A0">
      <w:pPr>
        <w:pStyle w:val="ListParagraph"/>
        <w:keepNext/>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 xml:space="preserve">Fa'afitauli masani fa'atatau: felagolagoma'i ma pa'aga ma feagai ai ma lu'itau o le faitau aofa'i o nu'u i tua ma fa'aitulagi ma fa'amautinoa le 'ese'ese o sui o tagata e iai a'afiaga tumau o le soifua i le fa'agasologa </w:t>
      </w:r>
    </w:p>
    <w:p w14:paraId="3A6DD518" w14:textId="0B6D7433" w:rsidR="006815A0" w:rsidRPr="006C56F6" w:rsidRDefault="001B0B68" w:rsidP="006815A0">
      <w:pPr>
        <w:pStyle w:val="ListParagraph"/>
        <w:numPr>
          <w:ilvl w:val="0"/>
          <w:numId w:val="22"/>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 xml:space="preserve">O le tulaga o nisi fa'atinoga sa a'afia i taunu'uga fa'atalitalia mai le </w:t>
      </w:r>
      <w:r w:rsidR="00E73D3E" w:rsidRPr="006C56F6">
        <w:rPr>
          <w:rFonts w:cs="Arial"/>
          <w:kern w:val="2"/>
          <w14:ligatures w14:val="standardContextual"/>
        </w:rPr>
        <w:t xml:space="preserve">Disability </w:t>
      </w:r>
      <w:r w:rsidRPr="006C56F6">
        <w:rPr>
          <w:rFonts w:cs="Arial"/>
          <w:kern w:val="2"/>
          <w14:ligatures w14:val="standardContextual"/>
        </w:rPr>
        <w:t>Royal Commission ma le Iloiloga ole NDIS.</w:t>
      </w:r>
    </w:p>
    <w:p w14:paraId="2294D0F0" w14:textId="77777777" w:rsidR="00936910" w:rsidRPr="006C56F6" w:rsidRDefault="001B0B68" w:rsidP="006815A0">
      <w:pPr>
        <w:keepNext/>
        <w:spacing w:after="120" w:line="240" w:lineRule="auto"/>
        <w:rPr>
          <w:rFonts w:cs="Arial"/>
          <w:b/>
          <w:bCs/>
          <w:kern w:val="2"/>
          <w:u w:val="single"/>
          <w14:ligatures w14:val="standardContextual"/>
        </w:rPr>
      </w:pPr>
      <w:r w:rsidRPr="006C56F6">
        <w:rPr>
          <w:rFonts w:cs="Arial"/>
          <w:kern w:val="2"/>
          <w14:ligatures w14:val="standardContextual"/>
        </w:rPr>
        <w:lastRenderedPageBreak/>
        <w:t>Na matauina e malo uma le tele o manuia i le fa'atinoina ma le tu'uina atu o fa'atinoga. O nisi o mea taua e aofia ai</w:t>
      </w:r>
    </w:p>
    <w:p w14:paraId="42204B26" w14:textId="77777777" w:rsidR="00807D89" w:rsidRPr="006C56F6" w:rsidRDefault="001B0B68" w:rsidP="00B61BD1">
      <w:pPr>
        <w:keepNext/>
        <w:spacing w:after="120" w:line="240" w:lineRule="auto"/>
        <w:rPr>
          <w:rFonts w:cs="Arial"/>
          <w:b/>
          <w:bCs/>
          <w:kern w:val="2"/>
          <w14:ligatures w14:val="standardContextual"/>
        </w:rPr>
      </w:pPr>
      <w:r w:rsidRPr="006C56F6">
        <w:rPr>
          <w:rFonts w:cs="Arial"/>
          <w:b/>
          <w:bCs/>
          <w:kern w:val="2"/>
          <w14:ligatures w14:val="standardContextual"/>
        </w:rPr>
        <w:t>Galuega</w:t>
      </w:r>
    </w:p>
    <w:p w14:paraId="6BEFC0FA" w14:textId="77777777" w:rsidR="006E17AB" w:rsidRPr="006C56F6" w:rsidRDefault="001B0B68" w:rsidP="00B61BD1">
      <w:pPr>
        <w:keepNext/>
        <w:numPr>
          <w:ilvl w:val="0"/>
          <w:numId w:val="23"/>
        </w:numPr>
        <w:spacing w:after="120" w:line="240" w:lineRule="auto"/>
        <w:ind w:left="426" w:hanging="426"/>
        <w:rPr>
          <w:rFonts w:cs="Arial"/>
          <w:kern w:val="2"/>
          <w14:ligatures w14:val="standardContextual"/>
        </w:rPr>
      </w:pPr>
      <w:r w:rsidRPr="006C56F6">
        <w:rPr>
          <w:rFonts w:cs="Arial"/>
        </w:rPr>
        <w:t xml:space="preserve">Na fa'atino e le Malo o Ausetalia le New Employment Services Model (NESM) i le atunu'u o le Aufaigaluega Ausetalia i le 2022. </w:t>
      </w:r>
    </w:p>
    <w:p w14:paraId="67CB1E4B" w14:textId="77777777" w:rsidR="00F44259" w:rsidRPr="006C56F6" w:rsidRDefault="001B0B68" w:rsidP="00101896">
      <w:pPr>
        <w:pStyle w:val="ListParagraph"/>
        <w:numPr>
          <w:ilvl w:val="0"/>
          <w:numId w:val="23"/>
        </w:numPr>
        <w:spacing w:after="120" w:line="240" w:lineRule="auto"/>
        <w:ind w:left="426" w:hanging="426"/>
        <w:contextualSpacing w:val="0"/>
        <w:rPr>
          <w:rFonts w:cs="Arial"/>
        </w:rPr>
      </w:pPr>
      <w:r w:rsidRPr="006C56F6">
        <w:rPr>
          <w:rFonts w:cs="Arial"/>
          <w:kern w:val="2"/>
          <w14:ligatures w14:val="standardContextual"/>
        </w:rPr>
        <w:t>Na fa'atino e le Teritori i Matu fesoasoani mo Tamaiti e iai a'afiaga tumau o le soifua e fa'amae'a ai le NT Certificate of Education and Training (NTCET) ma le suiga i le va o la'asaga o a'oga ma fafo atu o le a'oga.</w:t>
      </w:r>
    </w:p>
    <w:p w14:paraId="76561D9A" w14:textId="77777777" w:rsidR="00F44259" w:rsidRPr="006C56F6" w:rsidRDefault="001B0B68" w:rsidP="00B61BD1">
      <w:pPr>
        <w:keepNext/>
        <w:spacing w:after="120" w:line="240" w:lineRule="auto"/>
        <w:rPr>
          <w:rFonts w:cs="Arial"/>
          <w:kern w:val="2"/>
          <w14:ligatures w14:val="standardContextual"/>
        </w:rPr>
      </w:pPr>
      <w:r w:rsidRPr="006C56F6">
        <w:rPr>
          <w:rFonts w:cs="Arial"/>
          <w:b/>
          <w:bCs/>
          <w:kern w:val="2"/>
          <w14:ligatures w14:val="standardContextual"/>
        </w:rPr>
        <w:t>Uiga a le Nuu</w:t>
      </w:r>
    </w:p>
    <w:p w14:paraId="60BA8E89" w14:textId="77777777" w:rsidR="00F44259" w:rsidRPr="006C56F6" w:rsidRDefault="001B0B68" w:rsidP="00B61BD1">
      <w:pPr>
        <w:pStyle w:val="ListParagraph"/>
        <w:keepNext/>
        <w:numPr>
          <w:ilvl w:val="0"/>
          <w:numId w:val="24"/>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 xml:space="preserve">Na tu'uina atu e le ACT lana </w:t>
      </w:r>
      <w:r w:rsidRPr="006C56F6">
        <w:rPr>
          <w:rFonts w:cs="Arial"/>
          <w:i/>
          <w:iCs/>
          <w:kern w:val="2"/>
          <w14:ligatures w14:val="standardContextual"/>
        </w:rPr>
        <w:t>Disability Justice Strategy 2019-2029</w:t>
      </w:r>
      <w:r w:rsidRPr="006C56F6">
        <w:rPr>
          <w:rFonts w:cs="Arial"/>
          <w:kern w:val="2"/>
          <w14:ligatures w14:val="standardContextual"/>
        </w:rPr>
        <w:t xml:space="preserve"> ma le Fuafuaga Fa'atino Muamua 2019-2023 e fa'aleleia ai uiga ma le agava'a o le vaega fa'amasinoga e tali atu ma fa'aleleia taunu'uga mo tagata e iai a'afiaga tumau o le soifua i totonu o le fa'amasinoga.</w:t>
      </w:r>
    </w:p>
    <w:p w14:paraId="6FFB05B1" w14:textId="77777777" w:rsidR="00F44259" w:rsidRPr="006C56F6" w:rsidRDefault="001B0B68" w:rsidP="00101896">
      <w:pPr>
        <w:pStyle w:val="ListParagraph"/>
        <w:numPr>
          <w:ilvl w:val="0"/>
          <w:numId w:val="24"/>
        </w:numPr>
        <w:spacing w:after="120" w:line="240" w:lineRule="auto"/>
        <w:ind w:left="426" w:hanging="426"/>
        <w:contextualSpacing w:val="0"/>
        <w:rPr>
          <w:rFonts w:cs="Arial"/>
        </w:rPr>
      </w:pPr>
      <w:r w:rsidRPr="006C56F6">
        <w:rPr>
          <w:rFonts w:cs="Arial"/>
        </w:rPr>
        <w:t xml:space="preserve">O le fa'atinoga o le Queensland Accessible Transport Advisory Council (QATAC) ua tu'uina atu ai se faiga mo fa'atalanoaga 'anoa i le va o sui o le vāega o a'afiaga tumau o le soifua ma le malo. </w:t>
      </w:r>
    </w:p>
    <w:p w14:paraId="0C165509" w14:textId="77777777" w:rsidR="00807D89" w:rsidRPr="006C56F6" w:rsidRDefault="001B0B68" w:rsidP="00B61BD1">
      <w:pPr>
        <w:keepNext/>
        <w:spacing w:after="120" w:line="240" w:lineRule="auto"/>
        <w:rPr>
          <w:rFonts w:cs="Arial"/>
          <w:b/>
          <w:bCs/>
          <w:kern w:val="2"/>
          <w14:ligatures w14:val="standardContextual"/>
        </w:rPr>
      </w:pPr>
      <w:r w:rsidRPr="006C56F6">
        <w:rPr>
          <w:rFonts w:cs="Arial"/>
          <w:b/>
          <w:bCs/>
          <w:kern w:val="2"/>
          <w14:ligatures w14:val="standardContextual"/>
        </w:rPr>
        <w:t>A'oga Amata</w:t>
      </w:r>
    </w:p>
    <w:p w14:paraId="4FC8E5F4" w14:textId="77777777" w:rsidR="006D3BE1" w:rsidRPr="006C56F6" w:rsidRDefault="001B0B68" w:rsidP="00B61BD1">
      <w:pPr>
        <w:pStyle w:val="ListParagraph"/>
        <w:keepNext/>
        <w:numPr>
          <w:ilvl w:val="0"/>
          <w:numId w:val="24"/>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Na tu'uina atu e Ausetalia i Sisifo se polokalame Autism i aoga e 12 i le itulagi o Pilbara ma Wheatbelt.</w:t>
      </w:r>
    </w:p>
    <w:p w14:paraId="692A9782" w14:textId="77777777" w:rsidR="0084193E" w:rsidRPr="006C56F6" w:rsidRDefault="001B0B68" w:rsidP="00101896">
      <w:pPr>
        <w:pStyle w:val="ListParagraph"/>
        <w:numPr>
          <w:ilvl w:val="0"/>
          <w:numId w:val="24"/>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O le polokalame KidSport a Ausetalia i Sasa'e na tu'uina atu pepa ta'aloga mo tamaiti e ia a'afiaga tumau ole soifua mai talaaga o aiga e maualalo le tamaoaiga. E silia ma le 4,000 o tamaiti e iai a'afiaga tumau o le soifua ua mauaina pepa e 5,000 e fa'ateleina ai le auai o tamaiti e iai a'afiaga tumau o le soifua ma o latou aiga i totonu o latou nu'u.</w:t>
      </w:r>
    </w:p>
    <w:p w14:paraId="22033636" w14:textId="77777777" w:rsidR="00D8788C" w:rsidRPr="006C56F6" w:rsidRDefault="001B0B68" w:rsidP="00B61BD1">
      <w:pPr>
        <w:keepNext/>
        <w:spacing w:after="120" w:line="240" w:lineRule="auto"/>
        <w:rPr>
          <w:rFonts w:cs="Arial"/>
          <w:b/>
          <w:bCs/>
          <w:kern w:val="2"/>
          <w14:ligatures w14:val="standardContextual"/>
        </w:rPr>
      </w:pPr>
      <w:r w:rsidRPr="006C56F6">
        <w:rPr>
          <w:rFonts w:cs="Arial"/>
          <w:b/>
          <w:bCs/>
          <w:kern w:val="2"/>
          <w14:ligatures w14:val="standardContextual"/>
        </w:rPr>
        <w:t>Saogalemu</w:t>
      </w:r>
    </w:p>
    <w:p w14:paraId="7043833E" w14:textId="77777777" w:rsidR="00D8788C" w:rsidRPr="006C56F6" w:rsidRDefault="001B0B68" w:rsidP="00B61BD1">
      <w:pPr>
        <w:keepNext/>
        <w:numPr>
          <w:ilvl w:val="0"/>
          <w:numId w:val="27"/>
        </w:numPr>
        <w:spacing w:after="120" w:line="240" w:lineRule="auto"/>
        <w:ind w:left="426" w:hanging="426"/>
        <w:rPr>
          <w:rFonts w:cs="Arial"/>
          <w:kern w:val="2"/>
          <w14:ligatures w14:val="standardContextual"/>
        </w:rPr>
      </w:pPr>
      <w:r w:rsidRPr="006C56F6">
        <w:rPr>
          <w:rFonts w:cs="Arial"/>
          <w:kern w:val="2"/>
          <w14:ligatures w14:val="standardContextual"/>
        </w:rPr>
        <w:t>O Ausetalia i Saute na fa'atuina se Polokalame Fa'ataga ai Faiga Fa'asa, lea na aofia ai le a'oa'oina o fai 'au'aunaga NDIS; le mata'ituina, lipotia ma le tu'ufa'atasia o se ICT system ma le upega tafa'ilagi ma le fa'alauiloaina o le fa'aitiitia o faiga fa'asa.</w:t>
      </w:r>
    </w:p>
    <w:p w14:paraId="690EC241" w14:textId="77777777" w:rsidR="0084193E" w:rsidRPr="006C56F6" w:rsidRDefault="001B0B68" w:rsidP="00101896">
      <w:pPr>
        <w:pStyle w:val="ListParagraph"/>
        <w:numPr>
          <w:ilvl w:val="0"/>
          <w:numId w:val="26"/>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O le malo o Niu Saute Uelese na tu'uina atu fa'asalalauga i lolomiga, leitio ma upega o feso'ota'iga e fa'alautele ai le silafia o le NSW Aging and Disability Abuse Helpline ma iloa fa'ailoga o le sauaina, le amana'ia ma le fa'aleagaina o tagata matutua e iai a'afiaga tumau o le soifua.</w:t>
      </w:r>
    </w:p>
    <w:p w14:paraId="763F24A2" w14:textId="77777777" w:rsidR="00972778" w:rsidRPr="006C56F6" w:rsidRDefault="001B0B68" w:rsidP="00B61BD1">
      <w:pPr>
        <w:keepNext/>
        <w:spacing w:after="120" w:line="240" w:lineRule="auto"/>
        <w:rPr>
          <w:rFonts w:cs="Arial"/>
          <w:b/>
          <w:bCs/>
          <w:kern w:val="2"/>
          <w14:ligatures w14:val="standardContextual"/>
        </w:rPr>
      </w:pPr>
      <w:r w:rsidRPr="006C56F6">
        <w:rPr>
          <w:rFonts w:cs="Arial"/>
          <w:b/>
          <w:bCs/>
          <w:kern w:val="2"/>
          <w14:ligatures w14:val="standardContextual"/>
        </w:rPr>
        <w:t>Puleaina o Faalavelave Faafuase'i</w:t>
      </w:r>
    </w:p>
    <w:p w14:paraId="6F6D3FB4" w14:textId="77777777" w:rsidR="008203C6" w:rsidRPr="006C56F6" w:rsidRDefault="001B0B68" w:rsidP="00B61BD1">
      <w:pPr>
        <w:pStyle w:val="ListParagraph"/>
        <w:keepNext/>
        <w:numPr>
          <w:ilvl w:val="0"/>
          <w:numId w:val="28"/>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Na auai fa'alautele Tasemania ma tagata e iai a'afiaga tumau o le soifua i le atinaʻeina o fuafuaga puleaina ai faʻalavelave faʻafuaseʻi ma ta'iala.</w:t>
      </w:r>
    </w:p>
    <w:p w14:paraId="4D31C91C" w14:textId="77777777" w:rsidR="00A605D9" w:rsidRPr="006C56F6" w:rsidRDefault="001B0B68" w:rsidP="006815A0">
      <w:pPr>
        <w:pStyle w:val="ListParagraph"/>
        <w:numPr>
          <w:ilvl w:val="0"/>
          <w:numId w:val="28"/>
        </w:numPr>
        <w:spacing w:after="120" w:line="240" w:lineRule="auto"/>
        <w:ind w:left="426" w:hanging="426"/>
        <w:contextualSpacing w:val="0"/>
        <w:rPr>
          <w:rFonts w:cs="Arial"/>
          <w:kern w:val="2"/>
          <w14:ligatures w14:val="standardContextual"/>
        </w:rPr>
      </w:pPr>
      <w:r w:rsidRPr="006C56F6">
        <w:rPr>
          <w:rFonts w:cs="Arial"/>
          <w:kern w:val="2"/>
          <w14:ligatures w14:val="standardContextual"/>
        </w:rPr>
        <w:t>O loo galue le Emergency Recovery Victoria (ERV) e faʻapipiʻi le tuʻufaʻatasia o fuafuaga i le tali atu i faʻalavelave faʻafuaseʻi, fesoasoani ma le toe fa'aleleia o fuafuaga mo tagata e iai a'afiaga tumau o le soifua.</w:t>
      </w:r>
    </w:p>
    <w:p w14:paraId="3D25EB55" w14:textId="77777777" w:rsidR="008B6D58" w:rsidRPr="006C56F6" w:rsidRDefault="008B6D58">
      <w:pPr>
        <w:rPr>
          <w:rFonts w:eastAsiaTheme="majorEastAsia" w:cstheme="majorBidi"/>
          <w:b/>
          <w:bCs/>
          <w:sz w:val="32"/>
          <w:szCs w:val="28"/>
        </w:rPr>
      </w:pPr>
      <w:bookmarkStart w:id="26" w:name="_Toc256000020"/>
      <w:bookmarkStart w:id="27" w:name="_Hlk166574914"/>
      <w:bookmarkStart w:id="28" w:name="_Hlk177040548"/>
      <w:r w:rsidRPr="006C56F6">
        <w:br w:type="page"/>
      </w:r>
    </w:p>
    <w:p w14:paraId="09FD2698" w14:textId="4A3A6448" w:rsidR="00CA15A4" w:rsidRPr="006C56F6" w:rsidRDefault="001B0B68" w:rsidP="006815A0">
      <w:pPr>
        <w:pStyle w:val="Heading1"/>
        <w:keepNext/>
      </w:pPr>
      <w:r w:rsidRPr="006C56F6">
        <w:lastRenderedPageBreak/>
        <w:t>O Fuafuaga Fa'atatauga o le a soso'o mai</w:t>
      </w:r>
      <w:bookmarkEnd w:id="26"/>
    </w:p>
    <w:p w14:paraId="4FBE4C84" w14:textId="77777777" w:rsidR="00CA15A4" w:rsidRPr="006C56F6" w:rsidRDefault="001B0B68" w:rsidP="00CA15A4">
      <w:pPr>
        <w:spacing w:before="120" w:after="120" w:line="240" w:lineRule="auto"/>
        <w:rPr>
          <w:kern w:val="2"/>
          <w14:ligatures w14:val="standardContextual"/>
        </w:rPr>
      </w:pPr>
      <w:r w:rsidRPr="006C56F6">
        <w:rPr>
          <w:kern w:val="2"/>
          <w14:ligatures w14:val="standardContextual"/>
        </w:rPr>
        <w:t xml:space="preserve">Na galulue le Malo o Ausetalia ma malo o setete ma teritori i le amataga o le 2024 e fausia se vaega fou o TAPs mo le piriota 2024 i le 2027. </w:t>
      </w:r>
    </w:p>
    <w:p w14:paraId="528A3FBD" w14:textId="77777777" w:rsidR="00CA15A4" w:rsidRPr="006C56F6" w:rsidRDefault="001B0B68" w:rsidP="00CA15A4">
      <w:pPr>
        <w:spacing w:before="120" w:after="120" w:line="240" w:lineRule="auto"/>
        <w:rPr>
          <w:kern w:val="2"/>
          <w14:ligatures w14:val="standardContextual"/>
        </w:rPr>
      </w:pPr>
      <w:r w:rsidRPr="006C56F6">
        <w:rPr>
          <w:kern w:val="2"/>
          <w14:ligatures w14:val="standardContextual"/>
        </w:rPr>
        <w:t xml:space="preserve">O TAPs fou ua logoina mai tali a pa'aga ma tagata e iai a'afiaga tumau o le soifua, na maua talu mai le amataga o le ADS ma mai le iloiloga o le ADS i le 2024. Na faia a'oa'oga ma le ADS Advisory Council e fa'ata'ita'i vaega o lo'o taula'i i ai TAP fou. </w:t>
      </w:r>
    </w:p>
    <w:p w14:paraId="1CBC230F" w14:textId="77777777" w:rsidR="00CA15A4" w:rsidRPr="006C56F6" w:rsidRDefault="001B0B68" w:rsidP="006815A0">
      <w:pPr>
        <w:keepNext/>
        <w:spacing w:before="120" w:after="120" w:line="240" w:lineRule="auto"/>
        <w:rPr>
          <w:kern w:val="2"/>
          <w14:ligatures w14:val="standardContextual"/>
        </w:rPr>
      </w:pPr>
      <w:r w:rsidRPr="006C56F6">
        <w:rPr>
          <w:kern w:val="2"/>
          <w14:ligatures w14:val="standardContextual"/>
        </w:rPr>
        <w:t>O le numera o TAP ua faʻaititia mai le 5 i le 3, e faʻaitiitia ai faatinoga. E aofia ai fa'atinoga fa'atasi ai ma faiga fa'alotoifale, fa'atulagaina ma le fa'amoemoe e maualuga le a'afiaga o faatinoga ma taunu'uga lelei e maua i totonu ole 1-3 tausaga.</w:t>
      </w:r>
      <w:bookmarkEnd w:id="27"/>
      <w:r w:rsidRPr="006C56F6">
        <w:rPr>
          <w:kern w:val="2"/>
          <w14:ligatures w14:val="standardContextual"/>
        </w:rPr>
        <w:t xml:space="preserve"> O le lipotia o le alualu i luma e fa'asaga i faatinoga o le a faʻa'au'au pea ile ta'amilosaga fa'aletausaga. O isi vaega o TAPs ma fa'amoemoega e soso'o o:</w:t>
      </w:r>
    </w:p>
    <w:p w14:paraId="7899B16A" w14:textId="77777777" w:rsidR="002D7038" w:rsidRPr="006C56F6" w:rsidRDefault="001B0B68" w:rsidP="00B61BD1">
      <w:pPr>
        <w:keepNext/>
        <w:numPr>
          <w:ilvl w:val="0"/>
          <w:numId w:val="8"/>
        </w:numPr>
        <w:spacing w:after="120" w:line="240" w:lineRule="auto"/>
        <w:ind w:left="425" w:hanging="425"/>
        <w:rPr>
          <w:b/>
          <w:bCs/>
          <w:kern w:val="2"/>
          <w14:ligatures w14:val="standardContextual"/>
        </w:rPr>
      </w:pPr>
      <w:bookmarkStart w:id="29" w:name="_Hlk178325162"/>
      <w:r w:rsidRPr="006C56F6">
        <w:rPr>
          <w:b/>
          <w:bCs/>
          <w:kern w:val="2"/>
          <w14:ligatures w14:val="standardContextual"/>
        </w:rPr>
        <w:t>Uiga a le Nuu</w:t>
      </w:r>
    </w:p>
    <w:p w14:paraId="3B382DD6" w14:textId="77777777" w:rsidR="00AD4D29" w:rsidRPr="006C56F6" w:rsidRDefault="001B0B68" w:rsidP="00101896">
      <w:pPr>
        <w:pStyle w:val="ListParagraph"/>
        <w:numPr>
          <w:ilvl w:val="1"/>
          <w:numId w:val="8"/>
        </w:numPr>
        <w:spacing w:after="120" w:line="240" w:lineRule="auto"/>
        <w:ind w:left="851" w:hanging="425"/>
        <w:contextualSpacing w:val="0"/>
        <w:rPr>
          <w:rFonts w:eastAsia="Arial" w:cstheme="minorHAnsi"/>
        </w:rPr>
      </w:pPr>
      <w:r w:rsidRPr="006C56F6">
        <w:rPr>
          <w:rFonts w:eastAsia="Arial" w:cstheme="minorHAnsi"/>
        </w:rPr>
        <w:t xml:space="preserve">Faatele sui o tagata e iai aafiaga tumau i le soifua i tulaga tau ta'ita'i. </w:t>
      </w:r>
    </w:p>
    <w:p w14:paraId="75434E2B" w14:textId="77777777" w:rsidR="00AD4D29" w:rsidRPr="006C56F6" w:rsidRDefault="001B0B68" w:rsidP="00101896">
      <w:pPr>
        <w:pStyle w:val="ListParagraph"/>
        <w:numPr>
          <w:ilvl w:val="1"/>
          <w:numId w:val="8"/>
        </w:numPr>
        <w:spacing w:after="120" w:line="240" w:lineRule="auto"/>
        <w:ind w:left="851" w:hanging="425"/>
        <w:contextualSpacing w:val="0"/>
        <w:rPr>
          <w:kern w:val="2"/>
          <w14:ligatures w14:val="standardContextual"/>
        </w:rPr>
      </w:pPr>
      <w:r w:rsidRPr="006C56F6">
        <w:rPr>
          <w:kern w:val="2"/>
          <w14:ligatures w14:val="standardContextual"/>
        </w:rPr>
        <w:t>E fa'atauaina e tagata e ana galuega le sao o tagata e iai a'afiaga tumau o le soifua, ma latou iloa le aoga o le fa'afaigaluegaina o tagata e iai a'afiaga tumau o le soifua</w:t>
      </w:r>
    </w:p>
    <w:p w14:paraId="321AC940" w14:textId="77777777" w:rsidR="00AD4D29" w:rsidRPr="006C56F6" w:rsidRDefault="001B0B68" w:rsidP="006815A0">
      <w:pPr>
        <w:pStyle w:val="ListParagraph"/>
        <w:keepNext/>
        <w:numPr>
          <w:ilvl w:val="1"/>
          <w:numId w:val="8"/>
        </w:numPr>
        <w:spacing w:after="120" w:line="240" w:lineRule="auto"/>
        <w:ind w:left="851" w:hanging="425"/>
        <w:contextualSpacing w:val="0"/>
        <w:rPr>
          <w:rFonts w:asciiTheme="minorHAnsi" w:eastAsia="Arial" w:hAnsiTheme="minorHAnsi" w:cstheme="minorHAnsi"/>
        </w:rPr>
      </w:pPr>
      <w:r w:rsidRPr="006C56F6">
        <w:rPr>
          <w:rFonts w:cstheme="minorHAnsi"/>
        </w:rPr>
        <w:t>O mea fa'apitoa o le auala e tali atu i tagata e iai a'afiaga tumau o le soifua.</w:t>
      </w:r>
    </w:p>
    <w:p w14:paraId="48A75904" w14:textId="77777777" w:rsidR="00AD4D29" w:rsidRPr="006C56F6" w:rsidRDefault="001B0B68" w:rsidP="00101896">
      <w:pPr>
        <w:numPr>
          <w:ilvl w:val="1"/>
          <w:numId w:val="8"/>
        </w:numPr>
        <w:spacing w:before="120" w:after="120"/>
        <w:ind w:left="851" w:hanging="425"/>
        <w:contextualSpacing/>
        <w:rPr>
          <w:rFonts w:cstheme="minorHAnsi"/>
        </w:rPr>
      </w:pPr>
      <w:r w:rsidRPr="006C56F6">
        <w:rPr>
          <w:rFonts w:cstheme="minorHAnsi"/>
        </w:rPr>
        <w:t xml:space="preserve">Fa'alelei amioga a nu'u ina ia lelei lona a'afiaga i luga o Policy Priorities i lalo o le ADS. </w:t>
      </w:r>
    </w:p>
    <w:p w14:paraId="570ED434" w14:textId="77777777" w:rsidR="00CA15A4" w:rsidRPr="006C56F6" w:rsidRDefault="001B0B68" w:rsidP="006815A0">
      <w:pPr>
        <w:keepNext/>
        <w:numPr>
          <w:ilvl w:val="0"/>
          <w:numId w:val="8"/>
        </w:numPr>
        <w:spacing w:after="120" w:line="240" w:lineRule="auto"/>
        <w:ind w:left="426" w:hanging="426"/>
        <w:rPr>
          <w:b/>
          <w:bCs/>
          <w:kern w:val="2"/>
          <w14:ligatures w14:val="standardContextual"/>
        </w:rPr>
      </w:pPr>
      <w:r w:rsidRPr="006C56F6">
        <w:rPr>
          <w:b/>
          <w:bCs/>
          <w:kern w:val="2"/>
          <w14:ligatures w14:val="standardContextual"/>
        </w:rPr>
        <w:t>Aofiaga o Fale ma Nuu</w:t>
      </w:r>
    </w:p>
    <w:p w14:paraId="6EEFC25A" w14:textId="77777777" w:rsidR="00AD4D29" w:rsidRPr="006C56F6" w:rsidRDefault="001B0B68" w:rsidP="00101896">
      <w:pPr>
        <w:pStyle w:val="BodyT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O tagata e iai a'afiaga tumau o le soifua e mafai ona auai i agafeso'otai, fa'afiafiaga, ta'aloga, olaga fa'alelotu ma fa'aleaganu'u o ni tagata e aia tutusa i totonu o nu'u.</w:t>
      </w:r>
    </w:p>
    <w:p w14:paraId="7EFFF35F" w14:textId="77777777" w:rsidR="002D7038" w:rsidRPr="006C56F6" w:rsidRDefault="001B0B68" w:rsidP="00101896">
      <w:pPr>
        <w:pStyle w:val="BodyT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E maua avanoa i le siosiomaga fausia ma faalenatura.</w:t>
      </w:r>
    </w:p>
    <w:p w14:paraId="3C288D4E" w14:textId="77777777" w:rsidR="002D7038" w:rsidRPr="006C56F6" w:rsidRDefault="001B0B68" w:rsidP="006815A0">
      <w:pPr>
        <w:pStyle w:val="BodyText"/>
        <w:keepN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O fale e maua ai avanoa ma e iai le filifiliga ma le pulega a le tagata e iai a'afiaga tumau o le soifua e uiga i le nofoaga e nofo ai, o ai latou te nonofo, ma o ai e omai i lo latou fale.</w:t>
      </w:r>
    </w:p>
    <w:p w14:paraId="7AC1C4AC" w14:textId="77777777" w:rsidR="002D7038" w:rsidRPr="006C56F6" w:rsidRDefault="001B0B68" w:rsidP="00101896">
      <w:pPr>
        <w:pStyle w:val="BodyT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E maua avanoa i auala o femalaga'iga mo le nuu atoa.</w:t>
      </w:r>
    </w:p>
    <w:p w14:paraId="76A2E46E" w14:textId="77777777" w:rsidR="00CA15A4" w:rsidRPr="006C56F6" w:rsidRDefault="001B0B68" w:rsidP="006815A0">
      <w:pPr>
        <w:keepNext/>
        <w:numPr>
          <w:ilvl w:val="0"/>
          <w:numId w:val="8"/>
        </w:numPr>
        <w:spacing w:after="120" w:line="240" w:lineRule="auto"/>
        <w:ind w:left="426" w:hanging="426"/>
        <w:rPr>
          <w:b/>
          <w:bCs/>
          <w:kern w:val="2"/>
          <w14:ligatures w14:val="standardContextual"/>
        </w:rPr>
      </w:pPr>
      <w:r w:rsidRPr="006C56F6">
        <w:rPr>
          <w:b/>
          <w:bCs/>
          <w:kern w:val="2"/>
          <w14:ligatures w14:val="standardContextual"/>
        </w:rPr>
        <w:t>Saogalemu, Aiā Tatau, ma Fa'amasinoga Tonu</w:t>
      </w:r>
    </w:p>
    <w:p w14:paraId="62224A2B" w14:textId="77777777" w:rsidR="002D7038" w:rsidRPr="006C56F6" w:rsidRDefault="001B0B68" w:rsidP="00101896">
      <w:pPr>
        <w:pStyle w:val="BodyT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O faiga o fa'amasinoga o solitulafono e tali atu ma le aogā i mana'oga faigata ma vaivaiga o tagata e iai a'afiaga tumau o le soifua.</w:t>
      </w:r>
    </w:p>
    <w:p w14:paraId="58843759" w14:textId="77777777" w:rsidR="002D7038" w:rsidRPr="006C56F6" w:rsidRDefault="001B0B68" w:rsidP="006815A0">
      <w:pPr>
        <w:pStyle w:val="BodyText"/>
        <w:keepN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O fa'avae, faiga ma polokalama mo tagata e iai a'afiaga tumau o le soifua e fa'alauiloaina le tutusa o itupa ma taofia sauāga agai i vaega tagata e maualuga lamatiaga, e aofia ai tama'ita'i ma tamaiti.</w:t>
      </w:r>
    </w:p>
    <w:p w14:paraId="634C4877" w14:textId="77777777" w:rsidR="00CA15A4" w:rsidRPr="006C56F6" w:rsidRDefault="001B0B68" w:rsidP="006815A0">
      <w:pPr>
        <w:pStyle w:val="BodyText"/>
        <w:numPr>
          <w:ilvl w:val="1"/>
          <w:numId w:val="8"/>
        </w:numPr>
        <w:suppressAutoHyphens/>
        <w:spacing w:after="120"/>
        <w:ind w:left="851" w:hanging="425"/>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E saunia e faavae, faiga ma polokalama ni tali sili atu i tagata e ia aafiaga tumau i le soifua o loo feagai ma faafitauli.</w:t>
      </w:r>
      <w:bookmarkEnd w:id="28"/>
      <w:bookmarkEnd w:id="29"/>
    </w:p>
    <w:p w14:paraId="134EA5F6" w14:textId="77777777" w:rsidR="005B657B" w:rsidRPr="006C56F6" w:rsidRDefault="005B657B" w:rsidP="00F31309">
      <w:pPr>
        <w:pStyle w:val="BodyText"/>
        <w:suppressAutoHyphens/>
        <w:spacing w:after="120"/>
        <w:ind w:left="0"/>
        <w:rPr>
          <w:rFonts w:ascii="Arial" w:hAnsi="Arial" w:cstheme="minorBidi"/>
          <w:kern w:val="2"/>
          <w:sz w:val="22"/>
          <w:szCs w:val="22"/>
          <w14:ligatures w14:val="standardContextual"/>
        </w:rPr>
      </w:pPr>
    </w:p>
    <w:p w14:paraId="6F83033D" w14:textId="2F3DF59A" w:rsidR="005B657B" w:rsidRPr="006C56F6" w:rsidRDefault="005B657B" w:rsidP="00F31309">
      <w:pPr>
        <w:pStyle w:val="BodyText"/>
        <w:suppressAutoHyphens/>
        <w:spacing w:before="2000"/>
        <w:ind w:left="3515"/>
        <w:jc w:val="right"/>
        <w:rPr>
          <w:rFonts w:ascii="Arial" w:hAnsi="Arial" w:cstheme="minorBidi"/>
          <w:kern w:val="2"/>
          <w:sz w:val="22"/>
          <w:szCs w:val="22"/>
          <w14:ligatures w14:val="standardContextual"/>
        </w:rPr>
      </w:pPr>
      <w:r w:rsidRPr="006C56F6">
        <w:rPr>
          <w:rFonts w:ascii="Arial" w:hAnsi="Arial" w:cstheme="minorBidi"/>
          <w:kern w:val="2"/>
          <w:sz w:val="22"/>
          <w:szCs w:val="22"/>
          <w14:ligatures w14:val="standardContextual"/>
        </w:rPr>
        <w:t>DSS3496</w:t>
      </w:r>
    </w:p>
    <w:sectPr w:rsidR="005B657B" w:rsidRPr="006C56F6" w:rsidSect="00A47C26">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6E1E" w14:textId="77777777" w:rsidR="00E706B3" w:rsidRDefault="00E706B3">
      <w:pPr>
        <w:spacing w:after="0" w:line="240" w:lineRule="auto"/>
      </w:pPr>
      <w:r>
        <w:separator/>
      </w:r>
    </w:p>
  </w:endnote>
  <w:endnote w:type="continuationSeparator" w:id="0">
    <w:p w14:paraId="12239CAA" w14:textId="77777777" w:rsidR="00E706B3" w:rsidRDefault="00E7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210330"/>
      <w:docPartObj>
        <w:docPartGallery w:val="Page Numbers (Bottom of Page)"/>
        <w:docPartUnique/>
      </w:docPartObj>
    </w:sdtPr>
    <w:sdtEndPr>
      <w:rPr>
        <w:noProof/>
      </w:rPr>
    </w:sdtEndPr>
    <w:sdtContent>
      <w:p w14:paraId="086866DE" w14:textId="77777777" w:rsidR="009E24CF" w:rsidRDefault="001B0B68">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283F0873"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0ECA" w14:textId="77777777" w:rsidR="00E706B3" w:rsidRDefault="00E706B3">
      <w:pPr>
        <w:spacing w:after="0" w:line="240" w:lineRule="auto"/>
      </w:pPr>
      <w:r>
        <w:separator/>
      </w:r>
    </w:p>
  </w:footnote>
  <w:footnote w:type="continuationSeparator" w:id="0">
    <w:p w14:paraId="1E225D1F" w14:textId="77777777" w:rsidR="00E706B3" w:rsidRDefault="00E70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4A2"/>
    <w:multiLevelType w:val="hybridMultilevel"/>
    <w:tmpl w:val="9A26425C"/>
    <w:lvl w:ilvl="0" w:tplc="BC1ABC6E">
      <w:start w:val="1"/>
      <w:numFmt w:val="bullet"/>
      <w:lvlText w:val=""/>
      <w:lvlJc w:val="left"/>
      <w:pPr>
        <w:ind w:left="774" w:hanging="360"/>
      </w:pPr>
      <w:rPr>
        <w:rFonts w:ascii="Symbol" w:hAnsi="Symbol" w:hint="default"/>
      </w:rPr>
    </w:lvl>
    <w:lvl w:ilvl="1" w:tplc="705037D4" w:tentative="1">
      <w:start w:val="1"/>
      <w:numFmt w:val="bullet"/>
      <w:lvlText w:val="o"/>
      <w:lvlJc w:val="left"/>
      <w:pPr>
        <w:ind w:left="1494" w:hanging="360"/>
      </w:pPr>
      <w:rPr>
        <w:rFonts w:ascii="Courier New" w:hAnsi="Courier New" w:cs="Courier New" w:hint="default"/>
      </w:rPr>
    </w:lvl>
    <w:lvl w:ilvl="2" w:tplc="131A0A30" w:tentative="1">
      <w:start w:val="1"/>
      <w:numFmt w:val="bullet"/>
      <w:lvlText w:val=""/>
      <w:lvlJc w:val="left"/>
      <w:pPr>
        <w:ind w:left="2214" w:hanging="360"/>
      </w:pPr>
      <w:rPr>
        <w:rFonts w:ascii="Wingdings" w:hAnsi="Wingdings" w:hint="default"/>
      </w:rPr>
    </w:lvl>
    <w:lvl w:ilvl="3" w:tplc="262E0AF6" w:tentative="1">
      <w:start w:val="1"/>
      <w:numFmt w:val="bullet"/>
      <w:lvlText w:val=""/>
      <w:lvlJc w:val="left"/>
      <w:pPr>
        <w:ind w:left="2934" w:hanging="360"/>
      </w:pPr>
      <w:rPr>
        <w:rFonts w:ascii="Symbol" w:hAnsi="Symbol" w:hint="default"/>
      </w:rPr>
    </w:lvl>
    <w:lvl w:ilvl="4" w:tplc="D994BD32" w:tentative="1">
      <w:start w:val="1"/>
      <w:numFmt w:val="bullet"/>
      <w:lvlText w:val="o"/>
      <w:lvlJc w:val="left"/>
      <w:pPr>
        <w:ind w:left="3654" w:hanging="360"/>
      </w:pPr>
      <w:rPr>
        <w:rFonts w:ascii="Courier New" w:hAnsi="Courier New" w:cs="Courier New" w:hint="default"/>
      </w:rPr>
    </w:lvl>
    <w:lvl w:ilvl="5" w:tplc="A6F6B1C2" w:tentative="1">
      <w:start w:val="1"/>
      <w:numFmt w:val="bullet"/>
      <w:lvlText w:val=""/>
      <w:lvlJc w:val="left"/>
      <w:pPr>
        <w:ind w:left="4374" w:hanging="360"/>
      </w:pPr>
      <w:rPr>
        <w:rFonts w:ascii="Wingdings" w:hAnsi="Wingdings" w:hint="default"/>
      </w:rPr>
    </w:lvl>
    <w:lvl w:ilvl="6" w:tplc="E1BEB694" w:tentative="1">
      <w:start w:val="1"/>
      <w:numFmt w:val="bullet"/>
      <w:lvlText w:val=""/>
      <w:lvlJc w:val="left"/>
      <w:pPr>
        <w:ind w:left="5094" w:hanging="360"/>
      </w:pPr>
      <w:rPr>
        <w:rFonts w:ascii="Symbol" w:hAnsi="Symbol" w:hint="default"/>
      </w:rPr>
    </w:lvl>
    <w:lvl w:ilvl="7" w:tplc="F1D6337C" w:tentative="1">
      <w:start w:val="1"/>
      <w:numFmt w:val="bullet"/>
      <w:lvlText w:val="o"/>
      <w:lvlJc w:val="left"/>
      <w:pPr>
        <w:ind w:left="5814" w:hanging="360"/>
      </w:pPr>
      <w:rPr>
        <w:rFonts w:ascii="Courier New" w:hAnsi="Courier New" w:cs="Courier New" w:hint="default"/>
      </w:rPr>
    </w:lvl>
    <w:lvl w:ilvl="8" w:tplc="79F6393A" w:tentative="1">
      <w:start w:val="1"/>
      <w:numFmt w:val="bullet"/>
      <w:lvlText w:val=""/>
      <w:lvlJc w:val="left"/>
      <w:pPr>
        <w:ind w:left="6534" w:hanging="360"/>
      </w:pPr>
      <w:rPr>
        <w:rFonts w:ascii="Wingdings" w:hAnsi="Wingdings" w:hint="default"/>
      </w:rPr>
    </w:lvl>
  </w:abstractNum>
  <w:abstractNum w:abstractNumId="1" w15:restartNumberingAfterBreak="0">
    <w:nsid w:val="0306345A"/>
    <w:multiLevelType w:val="hybridMultilevel"/>
    <w:tmpl w:val="CC6E1758"/>
    <w:lvl w:ilvl="0" w:tplc="A2ECE0F6">
      <w:start w:val="1"/>
      <w:numFmt w:val="decimal"/>
      <w:lvlText w:val="%1."/>
      <w:lvlJc w:val="left"/>
      <w:pPr>
        <w:ind w:left="720" w:hanging="360"/>
      </w:pPr>
      <w:rPr>
        <w:rFonts w:hint="default"/>
      </w:rPr>
    </w:lvl>
    <w:lvl w:ilvl="1" w:tplc="CF824FC2" w:tentative="1">
      <w:start w:val="1"/>
      <w:numFmt w:val="lowerLetter"/>
      <w:lvlText w:val="%2."/>
      <w:lvlJc w:val="left"/>
      <w:pPr>
        <w:ind w:left="1440" w:hanging="360"/>
      </w:pPr>
    </w:lvl>
    <w:lvl w:ilvl="2" w:tplc="219A6194" w:tentative="1">
      <w:start w:val="1"/>
      <w:numFmt w:val="lowerRoman"/>
      <w:lvlText w:val="%3."/>
      <w:lvlJc w:val="right"/>
      <w:pPr>
        <w:ind w:left="2160" w:hanging="180"/>
      </w:pPr>
    </w:lvl>
    <w:lvl w:ilvl="3" w:tplc="EB6AC0EC" w:tentative="1">
      <w:start w:val="1"/>
      <w:numFmt w:val="decimal"/>
      <w:lvlText w:val="%4."/>
      <w:lvlJc w:val="left"/>
      <w:pPr>
        <w:ind w:left="2880" w:hanging="360"/>
      </w:pPr>
    </w:lvl>
    <w:lvl w:ilvl="4" w:tplc="D1BEFF22" w:tentative="1">
      <w:start w:val="1"/>
      <w:numFmt w:val="lowerLetter"/>
      <w:lvlText w:val="%5."/>
      <w:lvlJc w:val="left"/>
      <w:pPr>
        <w:ind w:left="3600" w:hanging="360"/>
      </w:pPr>
    </w:lvl>
    <w:lvl w:ilvl="5" w:tplc="8A80D3CC" w:tentative="1">
      <w:start w:val="1"/>
      <w:numFmt w:val="lowerRoman"/>
      <w:lvlText w:val="%6."/>
      <w:lvlJc w:val="right"/>
      <w:pPr>
        <w:ind w:left="4320" w:hanging="180"/>
      </w:pPr>
    </w:lvl>
    <w:lvl w:ilvl="6" w:tplc="C5C47B26" w:tentative="1">
      <w:start w:val="1"/>
      <w:numFmt w:val="decimal"/>
      <w:lvlText w:val="%7."/>
      <w:lvlJc w:val="left"/>
      <w:pPr>
        <w:ind w:left="5040" w:hanging="360"/>
      </w:pPr>
    </w:lvl>
    <w:lvl w:ilvl="7" w:tplc="E5B2760E" w:tentative="1">
      <w:start w:val="1"/>
      <w:numFmt w:val="lowerLetter"/>
      <w:lvlText w:val="%8."/>
      <w:lvlJc w:val="left"/>
      <w:pPr>
        <w:ind w:left="5760" w:hanging="360"/>
      </w:pPr>
    </w:lvl>
    <w:lvl w:ilvl="8" w:tplc="82A4726E" w:tentative="1">
      <w:start w:val="1"/>
      <w:numFmt w:val="lowerRoman"/>
      <w:lvlText w:val="%9."/>
      <w:lvlJc w:val="right"/>
      <w:pPr>
        <w:ind w:left="6480" w:hanging="180"/>
      </w:pPr>
    </w:lvl>
  </w:abstractNum>
  <w:abstractNum w:abstractNumId="2" w15:restartNumberingAfterBreak="0">
    <w:nsid w:val="03F15E4C"/>
    <w:multiLevelType w:val="hybridMultilevel"/>
    <w:tmpl w:val="8084D18C"/>
    <w:lvl w:ilvl="0" w:tplc="DFE0591A">
      <w:start w:val="1"/>
      <w:numFmt w:val="bullet"/>
      <w:lvlText w:val=""/>
      <w:lvlJc w:val="left"/>
      <w:pPr>
        <w:ind w:left="1069" w:hanging="360"/>
      </w:pPr>
      <w:rPr>
        <w:rFonts w:ascii="Symbol" w:hAnsi="Symbol" w:hint="default"/>
        <w:b w:val="0"/>
        <w:bCs w:val="0"/>
      </w:rPr>
    </w:lvl>
    <w:lvl w:ilvl="1" w:tplc="8E1C456E" w:tentative="1">
      <w:start w:val="1"/>
      <w:numFmt w:val="lowerLetter"/>
      <w:lvlText w:val="%2."/>
      <w:lvlJc w:val="left"/>
      <w:pPr>
        <w:ind w:left="1789" w:hanging="360"/>
      </w:pPr>
    </w:lvl>
    <w:lvl w:ilvl="2" w:tplc="1722BB32" w:tentative="1">
      <w:start w:val="1"/>
      <w:numFmt w:val="lowerRoman"/>
      <w:lvlText w:val="%3."/>
      <w:lvlJc w:val="right"/>
      <w:pPr>
        <w:ind w:left="2509" w:hanging="180"/>
      </w:pPr>
    </w:lvl>
    <w:lvl w:ilvl="3" w:tplc="DEF4C5B4" w:tentative="1">
      <w:start w:val="1"/>
      <w:numFmt w:val="decimal"/>
      <w:lvlText w:val="%4."/>
      <w:lvlJc w:val="left"/>
      <w:pPr>
        <w:ind w:left="3229" w:hanging="360"/>
      </w:pPr>
    </w:lvl>
    <w:lvl w:ilvl="4" w:tplc="474E01B8" w:tentative="1">
      <w:start w:val="1"/>
      <w:numFmt w:val="lowerLetter"/>
      <w:lvlText w:val="%5."/>
      <w:lvlJc w:val="left"/>
      <w:pPr>
        <w:ind w:left="3949" w:hanging="360"/>
      </w:pPr>
    </w:lvl>
    <w:lvl w:ilvl="5" w:tplc="4EBCDE2A" w:tentative="1">
      <w:start w:val="1"/>
      <w:numFmt w:val="lowerRoman"/>
      <w:lvlText w:val="%6."/>
      <w:lvlJc w:val="right"/>
      <w:pPr>
        <w:ind w:left="4669" w:hanging="180"/>
      </w:pPr>
    </w:lvl>
    <w:lvl w:ilvl="6" w:tplc="A176C796" w:tentative="1">
      <w:start w:val="1"/>
      <w:numFmt w:val="decimal"/>
      <w:lvlText w:val="%7."/>
      <w:lvlJc w:val="left"/>
      <w:pPr>
        <w:ind w:left="5389" w:hanging="360"/>
      </w:pPr>
    </w:lvl>
    <w:lvl w:ilvl="7" w:tplc="4CD61E78" w:tentative="1">
      <w:start w:val="1"/>
      <w:numFmt w:val="lowerLetter"/>
      <w:lvlText w:val="%8."/>
      <w:lvlJc w:val="left"/>
      <w:pPr>
        <w:ind w:left="6109" w:hanging="360"/>
      </w:pPr>
    </w:lvl>
    <w:lvl w:ilvl="8" w:tplc="2E3AE8E4" w:tentative="1">
      <w:start w:val="1"/>
      <w:numFmt w:val="lowerRoman"/>
      <w:lvlText w:val="%9."/>
      <w:lvlJc w:val="right"/>
      <w:pPr>
        <w:ind w:left="6829" w:hanging="180"/>
      </w:pPr>
    </w:lvl>
  </w:abstractNum>
  <w:abstractNum w:abstractNumId="3" w15:restartNumberingAfterBreak="0">
    <w:nsid w:val="07626070"/>
    <w:multiLevelType w:val="multilevel"/>
    <w:tmpl w:val="B31A5E3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97CCC"/>
    <w:multiLevelType w:val="hybridMultilevel"/>
    <w:tmpl w:val="D5E2D50E"/>
    <w:lvl w:ilvl="0" w:tplc="C1CC4210">
      <w:start w:val="1"/>
      <w:numFmt w:val="bullet"/>
      <w:lvlText w:val=""/>
      <w:lvlJc w:val="left"/>
      <w:pPr>
        <w:ind w:left="720" w:hanging="360"/>
      </w:pPr>
      <w:rPr>
        <w:rFonts w:ascii="Symbol" w:hAnsi="Symbol" w:hint="default"/>
      </w:rPr>
    </w:lvl>
    <w:lvl w:ilvl="1" w:tplc="C924008A" w:tentative="1">
      <w:start w:val="1"/>
      <w:numFmt w:val="bullet"/>
      <w:lvlText w:val="o"/>
      <w:lvlJc w:val="left"/>
      <w:pPr>
        <w:ind w:left="1440" w:hanging="360"/>
      </w:pPr>
      <w:rPr>
        <w:rFonts w:ascii="Courier New" w:hAnsi="Courier New" w:cs="Courier New" w:hint="default"/>
      </w:rPr>
    </w:lvl>
    <w:lvl w:ilvl="2" w:tplc="2E90A7E2" w:tentative="1">
      <w:start w:val="1"/>
      <w:numFmt w:val="bullet"/>
      <w:lvlText w:val=""/>
      <w:lvlJc w:val="left"/>
      <w:pPr>
        <w:ind w:left="2160" w:hanging="360"/>
      </w:pPr>
      <w:rPr>
        <w:rFonts w:ascii="Wingdings" w:hAnsi="Wingdings" w:hint="default"/>
      </w:rPr>
    </w:lvl>
    <w:lvl w:ilvl="3" w:tplc="1D9AFE8C" w:tentative="1">
      <w:start w:val="1"/>
      <w:numFmt w:val="bullet"/>
      <w:lvlText w:val=""/>
      <w:lvlJc w:val="left"/>
      <w:pPr>
        <w:ind w:left="2880" w:hanging="360"/>
      </w:pPr>
      <w:rPr>
        <w:rFonts w:ascii="Symbol" w:hAnsi="Symbol" w:hint="default"/>
      </w:rPr>
    </w:lvl>
    <w:lvl w:ilvl="4" w:tplc="CA829AD6" w:tentative="1">
      <w:start w:val="1"/>
      <w:numFmt w:val="bullet"/>
      <w:lvlText w:val="o"/>
      <w:lvlJc w:val="left"/>
      <w:pPr>
        <w:ind w:left="3600" w:hanging="360"/>
      </w:pPr>
      <w:rPr>
        <w:rFonts w:ascii="Courier New" w:hAnsi="Courier New" w:cs="Courier New" w:hint="default"/>
      </w:rPr>
    </w:lvl>
    <w:lvl w:ilvl="5" w:tplc="9B56B76E" w:tentative="1">
      <w:start w:val="1"/>
      <w:numFmt w:val="bullet"/>
      <w:lvlText w:val=""/>
      <w:lvlJc w:val="left"/>
      <w:pPr>
        <w:ind w:left="4320" w:hanging="360"/>
      </w:pPr>
      <w:rPr>
        <w:rFonts w:ascii="Wingdings" w:hAnsi="Wingdings" w:hint="default"/>
      </w:rPr>
    </w:lvl>
    <w:lvl w:ilvl="6" w:tplc="679C3EC6" w:tentative="1">
      <w:start w:val="1"/>
      <w:numFmt w:val="bullet"/>
      <w:lvlText w:val=""/>
      <w:lvlJc w:val="left"/>
      <w:pPr>
        <w:ind w:left="5040" w:hanging="360"/>
      </w:pPr>
      <w:rPr>
        <w:rFonts w:ascii="Symbol" w:hAnsi="Symbol" w:hint="default"/>
      </w:rPr>
    </w:lvl>
    <w:lvl w:ilvl="7" w:tplc="B54218C4" w:tentative="1">
      <w:start w:val="1"/>
      <w:numFmt w:val="bullet"/>
      <w:lvlText w:val="o"/>
      <w:lvlJc w:val="left"/>
      <w:pPr>
        <w:ind w:left="5760" w:hanging="360"/>
      </w:pPr>
      <w:rPr>
        <w:rFonts w:ascii="Courier New" w:hAnsi="Courier New" w:cs="Courier New" w:hint="default"/>
      </w:rPr>
    </w:lvl>
    <w:lvl w:ilvl="8" w:tplc="914ED67E" w:tentative="1">
      <w:start w:val="1"/>
      <w:numFmt w:val="bullet"/>
      <w:lvlText w:val=""/>
      <w:lvlJc w:val="left"/>
      <w:pPr>
        <w:ind w:left="6480" w:hanging="360"/>
      </w:pPr>
      <w:rPr>
        <w:rFonts w:ascii="Wingdings" w:hAnsi="Wingdings" w:hint="default"/>
      </w:rPr>
    </w:lvl>
  </w:abstractNum>
  <w:abstractNum w:abstractNumId="5" w15:restartNumberingAfterBreak="0">
    <w:nsid w:val="0B29513E"/>
    <w:multiLevelType w:val="hybridMultilevel"/>
    <w:tmpl w:val="B10E1982"/>
    <w:lvl w:ilvl="0" w:tplc="84C28152">
      <w:numFmt w:val="bullet"/>
      <w:lvlText w:val="•"/>
      <w:lvlJc w:val="left"/>
      <w:pPr>
        <w:ind w:left="360" w:hanging="360"/>
      </w:pPr>
      <w:rPr>
        <w:rFonts w:ascii="Calibri" w:eastAsiaTheme="minorHAnsi" w:hAnsi="Calibri" w:cs="Calibri" w:hint="default"/>
      </w:rPr>
    </w:lvl>
    <w:lvl w:ilvl="1" w:tplc="9ED2688A">
      <w:numFmt w:val="bullet"/>
      <w:lvlText w:val="•"/>
      <w:lvlJc w:val="left"/>
      <w:pPr>
        <w:ind w:left="1080" w:hanging="360"/>
      </w:pPr>
      <w:rPr>
        <w:rFonts w:ascii="Calibri" w:eastAsiaTheme="minorHAnsi" w:hAnsi="Calibri" w:cs="Calibri" w:hint="default"/>
      </w:rPr>
    </w:lvl>
    <w:lvl w:ilvl="2" w:tplc="DFA8DA02">
      <w:start w:val="1"/>
      <w:numFmt w:val="bullet"/>
      <w:lvlText w:val=""/>
      <w:lvlJc w:val="left"/>
      <w:pPr>
        <w:ind w:left="1800" w:hanging="360"/>
      </w:pPr>
      <w:rPr>
        <w:rFonts w:ascii="Wingdings" w:hAnsi="Wingdings" w:hint="default"/>
      </w:rPr>
    </w:lvl>
    <w:lvl w:ilvl="3" w:tplc="F85461D2">
      <w:start w:val="1"/>
      <w:numFmt w:val="bullet"/>
      <w:lvlText w:val=""/>
      <w:lvlJc w:val="left"/>
      <w:pPr>
        <w:ind w:left="2520" w:hanging="360"/>
      </w:pPr>
      <w:rPr>
        <w:rFonts w:ascii="Symbol" w:hAnsi="Symbol" w:hint="default"/>
      </w:rPr>
    </w:lvl>
    <w:lvl w:ilvl="4" w:tplc="4738C510">
      <w:start w:val="1"/>
      <w:numFmt w:val="bullet"/>
      <w:lvlText w:val="o"/>
      <w:lvlJc w:val="left"/>
      <w:pPr>
        <w:ind w:left="3240" w:hanging="360"/>
      </w:pPr>
      <w:rPr>
        <w:rFonts w:ascii="Courier New" w:hAnsi="Courier New" w:cs="Courier New" w:hint="default"/>
      </w:rPr>
    </w:lvl>
    <w:lvl w:ilvl="5" w:tplc="824AC900">
      <w:start w:val="1"/>
      <w:numFmt w:val="bullet"/>
      <w:lvlText w:val=""/>
      <w:lvlJc w:val="left"/>
      <w:pPr>
        <w:ind w:left="3960" w:hanging="360"/>
      </w:pPr>
      <w:rPr>
        <w:rFonts w:ascii="Wingdings" w:hAnsi="Wingdings" w:hint="default"/>
      </w:rPr>
    </w:lvl>
    <w:lvl w:ilvl="6" w:tplc="973A2272">
      <w:start w:val="1"/>
      <w:numFmt w:val="bullet"/>
      <w:lvlText w:val=""/>
      <w:lvlJc w:val="left"/>
      <w:pPr>
        <w:ind w:left="4680" w:hanging="360"/>
      </w:pPr>
      <w:rPr>
        <w:rFonts w:ascii="Symbol" w:hAnsi="Symbol" w:hint="default"/>
      </w:rPr>
    </w:lvl>
    <w:lvl w:ilvl="7" w:tplc="F3048DC6">
      <w:start w:val="1"/>
      <w:numFmt w:val="bullet"/>
      <w:lvlText w:val="o"/>
      <w:lvlJc w:val="left"/>
      <w:pPr>
        <w:ind w:left="5400" w:hanging="360"/>
      </w:pPr>
      <w:rPr>
        <w:rFonts w:ascii="Courier New" w:hAnsi="Courier New" w:cs="Courier New" w:hint="default"/>
      </w:rPr>
    </w:lvl>
    <w:lvl w:ilvl="8" w:tplc="7F541948">
      <w:start w:val="1"/>
      <w:numFmt w:val="bullet"/>
      <w:lvlText w:val=""/>
      <w:lvlJc w:val="left"/>
      <w:pPr>
        <w:ind w:left="6120" w:hanging="360"/>
      </w:pPr>
      <w:rPr>
        <w:rFonts w:ascii="Wingdings" w:hAnsi="Wingdings" w:hint="default"/>
      </w:rPr>
    </w:lvl>
  </w:abstractNum>
  <w:abstractNum w:abstractNumId="6" w15:restartNumberingAfterBreak="0">
    <w:nsid w:val="0DA768C7"/>
    <w:multiLevelType w:val="hybridMultilevel"/>
    <w:tmpl w:val="CBDAE8C8"/>
    <w:lvl w:ilvl="0" w:tplc="D966D392">
      <w:start w:val="1"/>
      <w:numFmt w:val="bullet"/>
      <w:lvlText w:val=""/>
      <w:lvlJc w:val="left"/>
      <w:pPr>
        <w:ind w:left="720" w:hanging="360"/>
      </w:pPr>
      <w:rPr>
        <w:rFonts w:ascii="Symbol" w:hAnsi="Symbol" w:hint="default"/>
      </w:rPr>
    </w:lvl>
    <w:lvl w:ilvl="1" w:tplc="41360056" w:tentative="1">
      <w:start w:val="1"/>
      <w:numFmt w:val="bullet"/>
      <w:lvlText w:val="o"/>
      <w:lvlJc w:val="left"/>
      <w:pPr>
        <w:ind w:left="1440" w:hanging="360"/>
      </w:pPr>
      <w:rPr>
        <w:rFonts w:ascii="Courier New" w:hAnsi="Courier New" w:cs="Courier New" w:hint="default"/>
      </w:rPr>
    </w:lvl>
    <w:lvl w:ilvl="2" w:tplc="214228C8" w:tentative="1">
      <w:start w:val="1"/>
      <w:numFmt w:val="bullet"/>
      <w:lvlText w:val=""/>
      <w:lvlJc w:val="left"/>
      <w:pPr>
        <w:ind w:left="2160" w:hanging="360"/>
      </w:pPr>
      <w:rPr>
        <w:rFonts w:ascii="Wingdings" w:hAnsi="Wingdings" w:hint="default"/>
      </w:rPr>
    </w:lvl>
    <w:lvl w:ilvl="3" w:tplc="DF844F6E" w:tentative="1">
      <w:start w:val="1"/>
      <w:numFmt w:val="bullet"/>
      <w:lvlText w:val=""/>
      <w:lvlJc w:val="left"/>
      <w:pPr>
        <w:ind w:left="2880" w:hanging="360"/>
      </w:pPr>
      <w:rPr>
        <w:rFonts w:ascii="Symbol" w:hAnsi="Symbol" w:hint="default"/>
      </w:rPr>
    </w:lvl>
    <w:lvl w:ilvl="4" w:tplc="BA7A4CDA" w:tentative="1">
      <w:start w:val="1"/>
      <w:numFmt w:val="bullet"/>
      <w:lvlText w:val="o"/>
      <w:lvlJc w:val="left"/>
      <w:pPr>
        <w:ind w:left="3600" w:hanging="360"/>
      </w:pPr>
      <w:rPr>
        <w:rFonts w:ascii="Courier New" w:hAnsi="Courier New" w:cs="Courier New" w:hint="default"/>
      </w:rPr>
    </w:lvl>
    <w:lvl w:ilvl="5" w:tplc="9F8EAB94" w:tentative="1">
      <w:start w:val="1"/>
      <w:numFmt w:val="bullet"/>
      <w:lvlText w:val=""/>
      <w:lvlJc w:val="left"/>
      <w:pPr>
        <w:ind w:left="4320" w:hanging="360"/>
      </w:pPr>
      <w:rPr>
        <w:rFonts w:ascii="Wingdings" w:hAnsi="Wingdings" w:hint="default"/>
      </w:rPr>
    </w:lvl>
    <w:lvl w:ilvl="6" w:tplc="CD2E19EC" w:tentative="1">
      <w:start w:val="1"/>
      <w:numFmt w:val="bullet"/>
      <w:lvlText w:val=""/>
      <w:lvlJc w:val="left"/>
      <w:pPr>
        <w:ind w:left="5040" w:hanging="360"/>
      </w:pPr>
      <w:rPr>
        <w:rFonts w:ascii="Symbol" w:hAnsi="Symbol" w:hint="default"/>
      </w:rPr>
    </w:lvl>
    <w:lvl w:ilvl="7" w:tplc="F01027F8" w:tentative="1">
      <w:start w:val="1"/>
      <w:numFmt w:val="bullet"/>
      <w:lvlText w:val="o"/>
      <w:lvlJc w:val="left"/>
      <w:pPr>
        <w:ind w:left="5760" w:hanging="360"/>
      </w:pPr>
      <w:rPr>
        <w:rFonts w:ascii="Courier New" w:hAnsi="Courier New" w:cs="Courier New" w:hint="default"/>
      </w:rPr>
    </w:lvl>
    <w:lvl w:ilvl="8" w:tplc="A9522A7E" w:tentative="1">
      <w:start w:val="1"/>
      <w:numFmt w:val="bullet"/>
      <w:lvlText w:val=""/>
      <w:lvlJc w:val="left"/>
      <w:pPr>
        <w:ind w:left="6480" w:hanging="360"/>
      </w:pPr>
      <w:rPr>
        <w:rFonts w:ascii="Wingdings" w:hAnsi="Wingdings" w:hint="default"/>
      </w:rPr>
    </w:lvl>
  </w:abstractNum>
  <w:abstractNum w:abstractNumId="7" w15:restartNumberingAfterBreak="0">
    <w:nsid w:val="11C7413D"/>
    <w:multiLevelType w:val="hybridMultilevel"/>
    <w:tmpl w:val="99F49E78"/>
    <w:lvl w:ilvl="0" w:tplc="01965496">
      <w:start w:val="1"/>
      <w:numFmt w:val="bullet"/>
      <w:lvlText w:val=""/>
      <w:lvlJc w:val="left"/>
      <w:pPr>
        <w:ind w:left="720" w:hanging="360"/>
      </w:pPr>
      <w:rPr>
        <w:rFonts w:ascii="Symbol" w:hAnsi="Symbol" w:hint="default"/>
      </w:rPr>
    </w:lvl>
    <w:lvl w:ilvl="1" w:tplc="75166FD8" w:tentative="1">
      <w:start w:val="1"/>
      <w:numFmt w:val="bullet"/>
      <w:lvlText w:val="o"/>
      <w:lvlJc w:val="left"/>
      <w:pPr>
        <w:ind w:left="1440" w:hanging="360"/>
      </w:pPr>
      <w:rPr>
        <w:rFonts w:ascii="Courier New" w:hAnsi="Courier New" w:cs="Courier New" w:hint="default"/>
      </w:rPr>
    </w:lvl>
    <w:lvl w:ilvl="2" w:tplc="1724FFC8" w:tentative="1">
      <w:start w:val="1"/>
      <w:numFmt w:val="bullet"/>
      <w:lvlText w:val=""/>
      <w:lvlJc w:val="left"/>
      <w:pPr>
        <w:ind w:left="2160" w:hanging="360"/>
      </w:pPr>
      <w:rPr>
        <w:rFonts w:ascii="Wingdings" w:hAnsi="Wingdings" w:hint="default"/>
      </w:rPr>
    </w:lvl>
    <w:lvl w:ilvl="3" w:tplc="53204B96" w:tentative="1">
      <w:start w:val="1"/>
      <w:numFmt w:val="bullet"/>
      <w:lvlText w:val=""/>
      <w:lvlJc w:val="left"/>
      <w:pPr>
        <w:ind w:left="2880" w:hanging="360"/>
      </w:pPr>
      <w:rPr>
        <w:rFonts w:ascii="Symbol" w:hAnsi="Symbol" w:hint="default"/>
      </w:rPr>
    </w:lvl>
    <w:lvl w:ilvl="4" w:tplc="25209A6C" w:tentative="1">
      <w:start w:val="1"/>
      <w:numFmt w:val="bullet"/>
      <w:lvlText w:val="o"/>
      <w:lvlJc w:val="left"/>
      <w:pPr>
        <w:ind w:left="3600" w:hanging="360"/>
      </w:pPr>
      <w:rPr>
        <w:rFonts w:ascii="Courier New" w:hAnsi="Courier New" w:cs="Courier New" w:hint="default"/>
      </w:rPr>
    </w:lvl>
    <w:lvl w:ilvl="5" w:tplc="BCFA35D8" w:tentative="1">
      <w:start w:val="1"/>
      <w:numFmt w:val="bullet"/>
      <w:lvlText w:val=""/>
      <w:lvlJc w:val="left"/>
      <w:pPr>
        <w:ind w:left="4320" w:hanging="360"/>
      </w:pPr>
      <w:rPr>
        <w:rFonts w:ascii="Wingdings" w:hAnsi="Wingdings" w:hint="default"/>
      </w:rPr>
    </w:lvl>
    <w:lvl w:ilvl="6" w:tplc="1C043288" w:tentative="1">
      <w:start w:val="1"/>
      <w:numFmt w:val="bullet"/>
      <w:lvlText w:val=""/>
      <w:lvlJc w:val="left"/>
      <w:pPr>
        <w:ind w:left="5040" w:hanging="360"/>
      </w:pPr>
      <w:rPr>
        <w:rFonts w:ascii="Symbol" w:hAnsi="Symbol" w:hint="default"/>
      </w:rPr>
    </w:lvl>
    <w:lvl w:ilvl="7" w:tplc="F74E06FA" w:tentative="1">
      <w:start w:val="1"/>
      <w:numFmt w:val="bullet"/>
      <w:lvlText w:val="o"/>
      <w:lvlJc w:val="left"/>
      <w:pPr>
        <w:ind w:left="5760" w:hanging="360"/>
      </w:pPr>
      <w:rPr>
        <w:rFonts w:ascii="Courier New" w:hAnsi="Courier New" w:cs="Courier New" w:hint="default"/>
      </w:rPr>
    </w:lvl>
    <w:lvl w:ilvl="8" w:tplc="01463610" w:tentative="1">
      <w:start w:val="1"/>
      <w:numFmt w:val="bullet"/>
      <w:lvlText w:val=""/>
      <w:lvlJc w:val="left"/>
      <w:pPr>
        <w:ind w:left="6480" w:hanging="360"/>
      </w:pPr>
      <w:rPr>
        <w:rFonts w:ascii="Wingdings" w:hAnsi="Wingdings" w:hint="default"/>
      </w:rPr>
    </w:lvl>
  </w:abstractNum>
  <w:abstractNum w:abstractNumId="8" w15:restartNumberingAfterBreak="0">
    <w:nsid w:val="13A7166B"/>
    <w:multiLevelType w:val="hybridMultilevel"/>
    <w:tmpl w:val="7E305C50"/>
    <w:lvl w:ilvl="0" w:tplc="B426B36E">
      <w:start w:val="1"/>
      <w:numFmt w:val="bullet"/>
      <w:lvlText w:val=""/>
      <w:lvlJc w:val="left"/>
      <w:pPr>
        <w:ind w:left="720" w:hanging="360"/>
      </w:pPr>
      <w:rPr>
        <w:rFonts w:ascii="Symbol" w:hAnsi="Symbol" w:hint="default"/>
      </w:rPr>
    </w:lvl>
    <w:lvl w:ilvl="1" w:tplc="0C740D06">
      <w:start w:val="1"/>
      <w:numFmt w:val="bullet"/>
      <w:lvlText w:val="o"/>
      <w:lvlJc w:val="left"/>
      <w:pPr>
        <w:ind w:left="1440" w:hanging="360"/>
      </w:pPr>
      <w:rPr>
        <w:rFonts w:ascii="Courier New" w:hAnsi="Courier New" w:cs="Courier New" w:hint="default"/>
      </w:rPr>
    </w:lvl>
    <w:lvl w:ilvl="2" w:tplc="E146BC28" w:tentative="1">
      <w:start w:val="1"/>
      <w:numFmt w:val="bullet"/>
      <w:lvlText w:val=""/>
      <w:lvlJc w:val="left"/>
      <w:pPr>
        <w:ind w:left="2160" w:hanging="360"/>
      </w:pPr>
      <w:rPr>
        <w:rFonts w:ascii="Wingdings" w:hAnsi="Wingdings" w:hint="default"/>
      </w:rPr>
    </w:lvl>
    <w:lvl w:ilvl="3" w:tplc="FDF66892" w:tentative="1">
      <w:start w:val="1"/>
      <w:numFmt w:val="bullet"/>
      <w:lvlText w:val=""/>
      <w:lvlJc w:val="left"/>
      <w:pPr>
        <w:ind w:left="2880" w:hanging="360"/>
      </w:pPr>
      <w:rPr>
        <w:rFonts w:ascii="Symbol" w:hAnsi="Symbol" w:hint="default"/>
      </w:rPr>
    </w:lvl>
    <w:lvl w:ilvl="4" w:tplc="06960534" w:tentative="1">
      <w:start w:val="1"/>
      <w:numFmt w:val="bullet"/>
      <w:lvlText w:val="o"/>
      <w:lvlJc w:val="left"/>
      <w:pPr>
        <w:ind w:left="3600" w:hanging="360"/>
      </w:pPr>
      <w:rPr>
        <w:rFonts w:ascii="Courier New" w:hAnsi="Courier New" w:cs="Courier New" w:hint="default"/>
      </w:rPr>
    </w:lvl>
    <w:lvl w:ilvl="5" w:tplc="073AA5AE" w:tentative="1">
      <w:start w:val="1"/>
      <w:numFmt w:val="bullet"/>
      <w:lvlText w:val=""/>
      <w:lvlJc w:val="left"/>
      <w:pPr>
        <w:ind w:left="4320" w:hanging="360"/>
      </w:pPr>
      <w:rPr>
        <w:rFonts w:ascii="Wingdings" w:hAnsi="Wingdings" w:hint="default"/>
      </w:rPr>
    </w:lvl>
    <w:lvl w:ilvl="6" w:tplc="7C6E079C" w:tentative="1">
      <w:start w:val="1"/>
      <w:numFmt w:val="bullet"/>
      <w:lvlText w:val=""/>
      <w:lvlJc w:val="left"/>
      <w:pPr>
        <w:ind w:left="5040" w:hanging="360"/>
      </w:pPr>
      <w:rPr>
        <w:rFonts w:ascii="Symbol" w:hAnsi="Symbol" w:hint="default"/>
      </w:rPr>
    </w:lvl>
    <w:lvl w:ilvl="7" w:tplc="36CA3F78" w:tentative="1">
      <w:start w:val="1"/>
      <w:numFmt w:val="bullet"/>
      <w:lvlText w:val="o"/>
      <w:lvlJc w:val="left"/>
      <w:pPr>
        <w:ind w:left="5760" w:hanging="360"/>
      </w:pPr>
      <w:rPr>
        <w:rFonts w:ascii="Courier New" w:hAnsi="Courier New" w:cs="Courier New" w:hint="default"/>
      </w:rPr>
    </w:lvl>
    <w:lvl w:ilvl="8" w:tplc="5470D0A0" w:tentative="1">
      <w:start w:val="1"/>
      <w:numFmt w:val="bullet"/>
      <w:lvlText w:val=""/>
      <w:lvlJc w:val="left"/>
      <w:pPr>
        <w:ind w:left="6480" w:hanging="360"/>
      </w:pPr>
      <w:rPr>
        <w:rFonts w:ascii="Wingdings" w:hAnsi="Wingdings" w:hint="default"/>
      </w:rPr>
    </w:lvl>
  </w:abstractNum>
  <w:abstractNum w:abstractNumId="9" w15:restartNumberingAfterBreak="0">
    <w:nsid w:val="18622F4E"/>
    <w:multiLevelType w:val="hybridMultilevel"/>
    <w:tmpl w:val="C48E24C4"/>
    <w:lvl w:ilvl="0" w:tplc="CC182BC8">
      <w:start w:val="1"/>
      <w:numFmt w:val="bullet"/>
      <w:lvlText w:val=""/>
      <w:lvlJc w:val="left"/>
      <w:pPr>
        <w:ind w:left="1080" w:hanging="360"/>
      </w:pPr>
      <w:rPr>
        <w:rFonts w:ascii="Symbol" w:hAnsi="Symbol" w:hint="default"/>
      </w:rPr>
    </w:lvl>
    <w:lvl w:ilvl="1" w:tplc="E2ECF972" w:tentative="1">
      <w:start w:val="1"/>
      <w:numFmt w:val="bullet"/>
      <w:lvlText w:val="o"/>
      <w:lvlJc w:val="left"/>
      <w:pPr>
        <w:ind w:left="1800" w:hanging="360"/>
      </w:pPr>
      <w:rPr>
        <w:rFonts w:ascii="Courier New" w:hAnsi="Courier New" w:cs="Courier New" w:hint="default"/>
      </w:rPr>
    </w:lvl>
    <w:lvl w:ilvl="2" w:tplc="2572DBF6" w:tentative="1">
      <w:start w:val="1"/>
      <w:numFmt w:val="bullet"/>
      <w:lvlText w:val=""/>
      <w:lvlJc w:val="left"/>
      <w:pPr>
        <w:ind w:left="2520" w:hanging="360"/>
      </w:pPr>
      <w:rPr>
        <w:rFonts w:ascii="Wingdings" w:hAnsi="Wingdings" w:hint="default"/>
      </w:rPr>
    </w:lvl>
    <w:lvl w:ilvl="3" w:tplc="17403060" w:tentative="1">
      <w:start w:val="1"/>
      <w:numFmt w:val="bullet"/>
      <w:lvlText w:val=""/>
      <w:lvlJc w:val="left"/>
      <w:pPr>
        <w:ind w:left="3240" w:hanging="360"/>
      </w:pPr>
      <w:rPr>
        <w:rFonts w:ascii="Symbol" w:hAnsi="Symbol" w:hint="default"/>
      </w:rPr>
    </w:lvl>
    <w:lvl w:ilvl="4" w:tplc="5F9C6B9C" w:tentative="1">
      <w:start w:val="1"/>
      <w:numFmt w:val="bullet"/>
      <w:lvlText w:val="o"/>
      <w:lvlJc w:val="left"/>
      <w:pPr>
        <w:ind w:left="3960" w:hanging="360"/>
      </w:pPr>
      <w:rPr>
        <w:rFonts w:ascii="Courier New" w:hAnsi="Courier New" w:cs="Courier New" w:hint="default"/>
      </w:rPr>
    </w:lvl>
    <w:lvl w:ilvl="5" w:tplc="B5D078AE" w:tentative="1">
      <w:start w:val="1"/>
      <w:numFmt w:val="bullet"/>
      <w:lvlText w:val=""/>
      <w:lvlJc w:val="left"/>
      <w:pPr>
        <w:ind w:left="4680" w:hanging="360"/>
      </w:pPr>
      <w:rPr>
        <w:rFonts w:ascii="Wingdings" w:hAnsi="Wingdings" w:hint="default"/>
      </w:rPr>
    </w:lvl>
    <w:lvl w:ilvl="6" w:tplc="3356F198" w:tentative="1">
      <w:start w:val="1"/>
      <w:numFmt w:val="bullet"/>
      <w:lvlText w:val=""/>
      <w:lvlJc w:val="left"/>
      <w:pPr>
        <w:ind w:left="5400" w:hanging="360"/>
      </w:pPr>
      <w:rPr>
        <w:rFonts w:ascii="Symbol" w:hAnsi="Symbol" w:hint="default"/>
      </w:rPr>
    </w:lvl>
    <w:lvl w:ilvl="7" w:tplc="0B9A7754" w:tentative="1">
      <w:start w:val="1"/>
      <w:numFmt w:val="bullet"/>
      <w:lvlText w:val="o"/>
      <w:lvlJc w:val="left"/>
      <w:pPr>
        <w:ind w:left="6120" w:hanging="360"/>
      </w:pPr>
      <w:rPr>
        <w:rFonts w:ascii="Courier New" w:hAnsi="Courier New" w:cs="Courier New" w:hint="default"/>
      </w:rPr>
    </w:lvl>
    <w:lvl w:ilvl="8" w:tplc="3B7EB8B4" w:tentative="1">
      <w:start w:val="1"/>
      <w:numFmt w:val="bullet"/>
      <w:lvlText w:val=""/>
      <w:lvlJc w:val="left"/>
      <w:pPr>
        <w:ind w:left="6840" w:hanging="360"/>
      </w:pPr>
      <w:rPr>
        <w:rFonts w:ascii="Wingdings" w:hAnsi="Wingdings" w:hint="default"/>
      </w:rPr>
    </w:lvl>
  </w:abstractNum>
  <w:abstractNum w:abstractNumId="10" w15:restartNumberingAfterBreak="0">
    <w:nsid w:val="18787BBF"/>
    <w:multiLevelType w:val="hybridMultilevel"/>
    <w:tmpl w:val="45322144"/>
    <w:lvl w:ilvl="0" w:tplc="E2BCE24A">
      <w:numFmt w:val="bullet"/>
      <w:lvlText w:val="•"/>
      <w:lvlJc w:val="left"/>
      <w:pPr>
        <w:ind w:left="360" w:hanging="360"/>
      </w:pPr>
      <w:rPr>
        <w:rFonts w:ascii="Calibri" w:eastAsiaTheme="minorHAnsi" w:hAnsi="Calibri" w:cs="Calibri" w:hint="default"/>
      </w:rPr>
    </w:lvl>
    <w:lvl w:ilvl="1" w:tplc="CDB67198">
      <w:start w:val="1"/>
      <w:numFmt w:val="bullet"/>
      <w:lvlText w:val="o"/>
      <w:lvlJc w:val="left"/>
      <w:pPr>
        <w:ind w:left="1080" w:hanging="360"/>
      </w:pPr>
      <w:rPr>
        <w:rFonts w:ascii="Courier New" w:hAnsi="Courier New" w:cs="Courier New" w:hint="default"/>
      </w:rPr>
    </w:lvl>
    <w:lvl w:ilvl="2" w:tplc="536A8296">
      <w:start w:val="1"/>
      <w:numFmt w:val="bullet"/>
      <w:lvlText w:val=""/>
      <w:lvlJc w:val="left"/>
      <w:pPr>
        <w:ind w:left="1800" w:hanging="360"/>
      </w:pPr>
      <w:rPr>
        <w:rFonts w:ascii="Wingdings" w:hAnsi="Wingdings" w:hint="default"/>
      </w:rPr>
    </w:lvl>
    <w:lvl w:ilvl="3" w:tplc="3C9A2DD8">
      <w:start w:val="1"/>
      <w:numFmt w:val="bullet"/>
      <w:lvlText w:val=""/>
      <w:lvlJc w:val="left"/>
      <w:pPr>
        <w:ind w:left="2520" w:hanging="360"/>
      </w:pPr>
      <w:rPr>
        <w:rFonts w:ascii="Symbol" w:hAnsi="Symbol" w:hint="default"/>
      </w:rPr>
    </w:lvl>
    <w:lvl w:ilvl="4" w:tplc="0E88E63E">
      <w:start w:val="1"/>
      <w:numFmt w:val="bullet"/>
      <w:lvlText w:val="o"/>
      <w:lvlJc w:val="left"/>
      <w:pPr>
        <w:ind w:left="3240" w:hanging="360"/>
      </w:pPr>
      <w:rPr>
        <w:rFonts w:ascii="Courier New" w:hAnsi="Courier New" w:cs="Courier New" w:hint="default"/>
      </w:rPr>
    </w:lvl>
    <w:lvl w:ilvl="5" w:tplc="6D8AE0EE">
      <w:start w:val="1"/>
      <w:numFmt w:val="bullet"/>
      <w:lvlText w:val=""/>
      <w:lvlJc w:val="left"/>
      <w:pPr>
        <w:ind w:left="3960" w:hanging="360"/>
      </w:pPr>
      <w:rPr>
        <w:rFonts w:ascii="Wingdings" w:hAnsi="Wingdings" w:hint="default"/>
      </w:rPr>
    </w:lvl>
    <w:lvl w:ilvl="6" w:tplc="D0ACFB6A">
      <w:start w:val="1"/>
      <w:numFmt w:val="bullet"/>
      <w:lvlText w:val=""/>
      <w:lvlJc w:val="left"/>
      <w:pPr>
        <w:ind w:left="4680" w:hanging="360"/>
      </w:pPr>
      <w:rPr>
        <w:rFonts w:ascii="Symbol" w:hAnsi="Symbol" w:hint="default"/>
      </w:rPr>
    </w:lvl>
    <w:lvl w:ilvl="7" w:tplc="BD6A0DCE">
      <w:start w:val="1"/>
      <w:numFmt w:val="bullet"/>
      <w:lvlText w:val="o"/>
      <w:lvlJc w:val="left"/>
      <w:pPr>
        <w:ind w:left="5400" w:hanging="360"/>
      </w:pPr>
      <w:rPr>
        <w:rFonts w:ascii="Courier New" w:hAnsi="Courier New" w:cs="Courier New" w:hint="default"/>
      </w:rPr>
    </w:lvl>
    <w:lvl w:ilvl="8" w:tplc="E06C1704">
      <w:start w:val="1"/>
      <w:numFmt w:val="bullet"/>
      <w:lvlText w:val=""/>
      <w:lvlJc w:val="left"/>
      <w:pPr>
        <w:ind w:left="6120" w:hanging="360"/>
      </w:pPr>
      <w:rPr>
        <w:rFonts w:ascii="Wingdings" w:hAnsi="Wingdings" w:hint="default"/>
      </w:rPr>
    </w:lvl>
  </w:abstractNum>
  <w:abstractNum w:abstractNumId="11" w15:restartNumberingAfterBreak="0">
    <w:nsid w:val="1DFC7779"/>
    <w:multiLevelType w:val="hybridMultilevel"/>
    <w:tmpl w:val="551C7482"/>
    <w:lvl w:ilvl="0" w:tplc="5CC0A998">
      <w:start w:val="1"/>
      <w:numFmt w:val="bullet"/>
      <w:lvlText w:val=""/>
      <w:lvlJc w:val="left"/>
      <w:pPr>
        <w:ind w:left="720" w:hanging="360"/>
      </w:pPr>
      <w:rPr>
        <w:rFonts w:ascii="Symbol" w:hAnsi="Symbol" w:hint="default"/>
      </w:rPr>
    </w:lvl>
    <w:lvl w:ilvl="1" w:tplc="B9D817B2" w:tentative="1">
      <w:start w:val="1"/>
      <w:numFmt w:val="bullet"/>
      <w:lvlText w:val="o"/>
      <w:lvlJc w:val="left"/>
      <w:pPr>
        <w:ind w:left="1440" w:hanging="360"/>
      </w:pPr>
      <w:rPr>
        <w:rFonts w:ascii="Courier New" w:hAnsi="Courier New" w:cs="Courier New" w:hint="default"/>
      </w:rPr>
    </w:lvl>
    <w:lvl w:ilvl="2" w:tplc="533C8538" w:tentative="1">
      <w:start w:val="1"/>
      <w:numFmt w:val="bullet"/>
      <w:lvlText w:val=""/>
      <w:lvlJc w:val="left"/>
      <w:pPr>
        <w:ind w:left="2160" w:hanging="360"/>
      </w:pPr>
      <w:rPr>
        <w:rFonts w:ascii="Wingdings" w:hAnsi="Wingdings" w:hint="default"/>
      </w:rPr>
    </w:lvl>
    <w:lvl w:ilvl="3" w:tplc="41CCB7F4" w:tentative="1">
      <w:start w:val="1"/>
      <w:numFmt w:val="bullet"/>
      <w:lvlText w:val=""/>
      <w:lvlJc w:val="left"/>
      <w:pPr>
        <w:ind w:left="2880" w:hanging="360"/>
      </w:pPr>
      <w:rPr>
        <w:rFonts w:ascii="Symbol" w:hAnsi="Symbol" w:hint="default"/>
      </w:rPr>
    </w:lvl>
    <w:lvl w:ilvl="4" w:tplc="BA967C5C" w:tentative="1">
      <w:start w:val="1"/>
      <w:numFmt w:val="bullet"/>
      <w:lvlText w:val="o"/>
      <w:lvlJc w:val="left"/>
      <w:pPr>
        <w:ind w:left="3600" w:hanging="360"/>
      </w:pPr>
      <w:rPr>
        <w:rFonts w:ascii="Courier New" w:hAnsi="Courier New" w:cs="Courier New" w:hint="default"/>
      </w:rPr>
    </w:lvl>
    <w:lvl w:ilvl="5" w:tplc="3AEAB246" w:tentative="1">
      <w:start w:val="1"/>
      <w:numFmt w:val="bullet"/>
      <w:lvlText w:val=""/>
      <w:lvlJc w:val="left"/>
      <w:pPr>
        <w:ind w:left="4320" w:hanging="360"/>
      </w:pPr>
      <w:rPr>
        <w:rFonts w:ascii="Wingdings" w:hAnsi="Wingdings" w:hint="default"/>
      </w:rPr>
    </w:lvl>
    <w:lvl w:ilvl="6" w:tplc="CE402348" w:tentative="1">
      <w:start w:val="1"/>
      <w:numFmt w:val="bullet"/>
      <w:lvlText w:val=""/>
      <w:lvlJc w:val="left"/>
      <w:pPr>
        <w:ind w:left="5040" w:hanging="360"/>
      </w:pPr>
      <w:rPr>
        <w:rFonts w:ascii="Symbol" w:hAnsi="Symbol" w:hint="default"/>
      </w:rPr>
    </w:lvl>
    <w:lvl w:ilvl="7" w:tplc="E354BC4C" w:tentative="1">
      <w:start w:val="1"/>
      <w:numFmt w:val="bullet"/>
      <w:lvlText w:val="o"/>
      <w:lvlJc w:val="left"/>
      <w:pPr>
        <w:ind w:left="5760" w:hanging="360"/>
      </w:pPr>
      <w:rPr>
        <w:rFonts w:ascii="Courier New" w:hAnsi="Courier New" w:cs="Courier New" w:hint="default"/>
      </w:rPr>
    </w:lvl>
    <w:lvl w:ilvl="8" w:tplc="23BC4AB8" w:tentative="1">
      <w:start w:val="1"/>
      <w:numFmt w:val="bullet"/>
      <w:lvlText w:val=""/>
      <w:lvlJc w:val="left"/>
      <w:pPr>
        <w:ind w:left="6480" w:hanging="360"/>
      </w:pPr>
      <w:rPr>
        <w:rFonts w:ascii="Wingdings" w:hAnsi="Wingdings" w:hint="default"/>
      </w:rPr>
    </w:lvl>
  </w:abstractNum>
  <w:abstractNum w:abstractNumId="12" w15:restartNumberingAfterBreak="0">
    <w:nsid w:val="27FB778F"/>
    <w:multiLevelType w:val="hybridMultilevel"/>
    <w:tmpl w:val="FC4A68F2"/>
    <w:lvl w:ilvl="0" w:tplc="AE3EFF4A">
      <w:start w:val="1"/>
      <w:numFmt w:val="bullet"/>
      <w:lvlText w:val=""/>
      <w:lvlJc w:val="left"/>
      <w:pPr>
        <w:ind w:left="720" w:hanging="360"/>
      </w:pPr>
      <w:rPr>
        <w:rFonts w:ascii="Symbol" w:hAnsi="Symbol" w:hint="default"/>
      </w:rPr>
    </w:lvl>
    <w:lvl w:ilvl="1" w:tplc="522E1852" w:tentative="1">
      <w:start w:val="1"/>
      <w:numFmt w:val="bullet"/>
      <w:lvlText w:val="o"/>
      <w:lvlJc w:val="left"/>
      <w:pPr>
        <w:ind w:left="1440" w:hanging="360"/>
      </w:pPr>
      <w:rPr>
        <w:rFonts w:ascii="Courier New" w:hAnsi="Courier New" w:cs="Courier New" w:hint="default"/>
      </w:rPr>
    </w:lvl>
    <w:lvl w:ilvl="2" w:tplc="74CC4C88" w:tentative="1">
      <w:start w:val="1"/>
      <w:numFmt w:val="bullet"/>
      <w:lvlText w:val=""/>
      <w:lvlJc w:val="left"/>
      <w:pPr>
        <w:ind w:left="2160" w:hanging="360"/>
      </w:pPr>
      <w:rPr>
        <w:rFonts w:ascii="Wingdings" w:hAnsi="Wingdings" w:hint="default"/>
      </w:rPr>
    </w:lvl>
    <w:lvl w:ilvl="3" w:tplc="6A189126" w:tentative="1">
      <w:start w:val="1"/>
      <w:numFmt w:val="bullet"/>
      <w:lvlText w:val=""/>
      <w:lvlJc w:val="left"/>
      <w:pPr>
        <w:ind w:left="2880" w:hanging="360"/>
      </w:pPr>
      <w:rPr>
        <w:rFonts w:ascii="Symbol" w:hAnsi="Symbol" w:hint="default"/>
      </w:rPr>
    </w:lvl>
    <w:lvl w:ilvl="4" w:tplc="08DC2238" w:tentative="1">
      <w:start w:val="1"/>
      <w:numFmt w:val="bullet"/>
      <w:lvlText w:val="o"/>
      <w:lvlJc w:val="left"/>
      <w:pPr>
        <w:ind w:left="3600" w:hanging="360"/>
      </w:pPr>
      <w:rPr>
        <w:rFonts w:ascii="Courier New" w:hAnsi="Courier New" w:cs="Courier New" w:hint="default"/>
      </w:rPr>
    </w:lvl>
    <w:lvl w:ilvl="5" w:tplc="2D4AE3C4" w:tentative="1">
      <w:start w:val="1"/>
      <w:numFmt w:val="bullet"/>
      <w:lvlText w:val=""/>
      <w:lvlJc w:val="left"/>
      <w:pPr>
        <w:ind w:left="4320" w:hanging="360"/>
      </w:pPr>
      <w:rPr>
        <w:rFonts w:ascii="Wingdings" w:hAnsi="Wingdings" w:hint="default"/>
      </w:rPr>
    </w:lvl>
    <w:lvl w:ilvl="6" w:tplc="6CAA2740" w:tentative="1">
      <w:start w:val="1"/>
      <w:numFmt w:val="bullet"/>
      <w:lvlText w:val=""/>
      <w:lvlJc w:val="left"/>
      <w:pPr>
        <w:ind w:left="5040" w:hanging="360"/>
      </w:pPr>
      <w:rPr>
        <w:rFonts w:ascii="Symbol" w:hAnsi="Symbol" w:hint="default"/>
      </w:rPr>
    </w:lvl>
    <w:lvl w:ilvl="7" w:tplc="433CD0DA" w:tentative="1">
      <w:start w:val="1"/>
      <w:numFmt w:val="bullet"/>
      <w:lvlText w:val="o"/>
      <w:lvlJc w:val="left"/>
      <w:pPr>
        <w:ind w:left="5760" w:hanging="360"/>
      </w:pPr>
      <w:rPr>
        <w:rFonts w:ascii="Courier New" w:hAnsi="Courier New" w:cs="Courier New" w:hint="default"/>
      </w:rPr>
    </w:lvl>
    <w:lvl w:ilvl="8" w:tplc="BDF028E2" w:tentative="1">
      <w:start w:val="1"/>
      <w:numFmt w:val="bullet"/>
      <w:lvlText w:val=""/>
      <w:lvlJc w:val="left"/>
      <w:pPr>
        <w:ind w:left="6480" w:hanging="360"/>
      </w:pPr>
      <w:rPr>
        <w:rFonts w:ascii="Wingdings" w:hAnsi="Wingdings" w:hint="default"/>
      </w:rPr>
    </w:lvl>
  </w:abstractNum>
  <w:abstractNum w:abstractNumId="13" w15:restartNumberingAfterBreak="0">
    <w:nsid w:val="29683E69"/>
    <w:multiLevelType w:val="hybridMultilevel"/>
    <w:tmpl w:val="A90EEEF4"/>
    <w:lvl w:ilvl="0" w:tplc="BE566CAC">
      <w:start w:val="1"/>
      <w:numFmt w:val="bullet"/>
      <w:lvlText w:val=""/>
      <w:lvlJc w:val="left"/>
      <w:pPr>
        <w:ind w:left="720" w:hanging="360"/>
      </w:pPr>
      <w:rPr>
        <w:rFonts w:ascii="Symbol" w:hAnsi="Symbol" w:hint="default"/>
      </w:rPr>
    </w:lvl>
    <w:lvl w:ilvl="1" w:tplc="872ADE54" w:tentative="1">
      <w:start w:val="1"/>
      <w:numFmt w:val="bullet"/>
      <w:lvlText w:val="o"/>
      <w:lvlJc w:val="left"/>
      <w:pPr>
        <w:ind w:left="1440" w:hanging="360"/>
      </w:pPr>
      <w:rPr>
        <w:rFonts w:ascii="Courier New" w:hAnsi="Courier New" w:cs="Courier New" w:hint="default"/>
      </w:rPr>
    </w:lvl>
    <w:lvl w:ilvl="2" w:tplc="BC1AE956" w:tentative="1">
      <w:start w:val="1"/>
      <w:numFmt w:val="bullet"/>
      <w:lvlText w:val=""/>
      <w:lvlJc w:val="left"/>
      <w:pPr>
        <w:ind w:left="2160" w:hanging="360"/>
      </w:pPr>
      <w:rPr>
        <w:rFonts w:ascii="Wingdings" w:hAnsi="Wingdings" w:hint="default"/>
      </w:rPr>
    </w:lvl>
    <w:lvl w:ilvl="3" w:tplc="09A431E0" w:tentative="1">
      <w:start w:val="1"/>
      <w:numFmt w:val="bullet"/>
      <w:lvlText w:val=""/>
      <w:lvlJc w:val="left"/>
      <w:pPr>
        <w:ind w:left="2880" w:hanging="360"/>
      </w:pPr>
      <w:rPr>
        <w:rFonts w:ascii="Symbol" w:hAnsi="Symbol" w:hint="default"/>
      </w:rPr>
    </w:lvl>
    <w:lvl w:ilvl="4" w:tplc="D222147E" w:tentative="1">
      <w:start w:val="1"/>
      <w:numFmt w:val="bullet"/>
      <w:lvlText w:val="o"/>
      <w:lvlJc w:val="left"/>
      <w:pPr>
        <w:ind w:left="3600" w:hanging="360"/>
      </w:pPr>
      <w:rPr>
        <w:rFonts w:ascii="Courier New" w:hAnsi="Courier New" w:cs="Courier New" w:hint="default"/>
      </w:rPr>
    </w:lvl>
    <w:lvl w:ilvl="5" w:tplc="A0569506" w:tentative="1">
      <w:start w:val="1"/>
      <w:numFmt w:val="bullet"/>
      <w:lvlText w:val=""/>
      <w:lvlJc w:val="left"/>
      <w:pPr>
        <w:ind w:left="4320" w:hanging="360"/>
      </w:pPr>
      <w:rPr>
        <w:rFonts w:ascii="Wingdings" w:hAnsi="Wingdings" w:hint="default"/>
      </w:rPr>
    </w:lvl>
    <w:lvl w:ilvl="6" w:tplc="8C2E32E0" w:tentative="1">
      <w:start w:val="1"/>
      <w:numFmt w:val="bullet"/>
      <w:lvlText w:val=""/>
      <w:lvlJc w:val="left"/>
      <w:pPr>
        <w:ind w:left="5040" w:hanging="360"/>
      </w:pPr>
      <w:rPr>
        <w:rFonts w:ascii="Symbol" w:hAnsi="Symbol" w:hint="default"/>
      </w:rPr>
    </w:lvl>
    <w:lvl w:ilvl="7" w:tplc="1C704CE2" w:tentative="1">
      <w:start w:val="1"/>
      <w:numFmt w:val="bullet"/>
      <w:lvlText w:val="o"/>
      <w:lvlJc w:val="left"/>
      <w:pPr>
        <w:ind w:left="5760" w:hanging="360"/>
      </w:pPr>
      <w:rPr>
        <w:rFonts w:ascii="Courier New" w:hAnsi="Courier New" w:cs="Courier New" w:hint="default"/>
      </w:rPr>
    </w:lvl>
    <w:lvl w:ilvl="8" w:tplc="D4741370" w:tentative="1">
      <w:start w:val="1"/>
      <w:numFmt w:val="bullet"/>
      <w:lvlText w:val=""/>
      <w:lvlJc w:val="left"/>
      <w:pPr>
        <w:ind w:left="6480" w:hanging="360"/>
      </w:pPr>
      <w:rPr>
        <w:rFonts w:ascii="Wingdings" w:hAnsi="Wingdings" w:hint="default"/>
      </w:rPr>
    </w:lvl>
  </w:abstractNum>
  <w:abstractNum w:abstractNumId="14" w15:restartNumberingAfterBreak="0">
    <w:nsid w:val="2A5530BF"/>
    <w:multiLevelType w:val="hybridMultilevel"/>
    <w:tmpl w:val="7590B21E"/>
    <w:lvl w:ilvl="0" w:tplc="3FF62C02">
      <w:start w:val="1"/>
      <w:numFmt w:val="bullet"/>
      <w:lvlText w:val=""/>
      <w:lvlJc w:val="left"/>
      <w:pPr>
        <w:ind w:left="726" w:hanging="360"/>
      </w:pPr>
      <w:rPr>
        <w:rFonts w:ascii="Symbol" w:hAnsi="Symbol" w:hint="default"/>
      </w:rPr>
    </w:lvl>
    <w:lvl w:ilvl="1" w:tplc="B1442584" w:tentative="1">
      <w:start w:val="1"/>
      <w:numFmt w:val="bullet"/>
      <w:lvlText w:val="o"/>
      <w:lvlJc w:val="left"/>
      <w:pPr>
        <w:ind w:left="1446" w:hanging="360"/>
      </w:pPr>
      <w:rPr>
        <w:rFonts w:ascii="Courier New" w:hAnsi="Courier New" w:cs="Courier New" w:hint="default"/>
      </w:rPr>
    </w:lvl>
    <w:lvl w:ilvl="2" w:tplc="B4688B3C" w:tentative="1">
      <w:start w:val="1"/>
      <w:numFmt w:val="bullet"/>
      <w:lvlText w:val=""/>
      <w:lvlJc w:val="left"/>
      <w:pPr>
        <w:ind w:left="2166" w:hanging="360"/>
      </w:pPr>
      <w:rPr>
        <w:rFonts w:ascii="Wingdings" w:hAnsi="Wingdings" w:hint="default"/>
      </w:rPr>
    </w:lvl>
    <w:lvl w:ilvl="3" w:tplc="27B0F49C" w:tentative="1">
      <w:start w:val="1"/>
      <w:numFmt w:val="bullet"/>
      <w:lvlText w:val=""/>
      <w:lvlJc w:val="left"/>
      <w:pPr>
        <w:ind w:left="2886" w:hanging="360"/>
      </w:pPr>
      <w:rPr>
        <w:rFonts w:ascii="Symbol" w:hAnsi="Symbol" w:hint="default"/>
      </w:rPr>
    </w:lvl>
    <w:lvl w:ilvl="4" w:tplc="CE58AEFE" w:tentative="1">
      <w:start w:val="1"/>
      <w:numFmt w:val="bullet"/>
      <w:lvlText w:val="o"/>
      <w:lvlJc w:val="left"/>
      <w:pPr>
        <w:ind w:left="3606" w:hanging="360"/>
      </w:pPr>
      <w:rPr>
        <w:rFonts w:ascii="Courier New" w:hAnsi="Courier New" w:cs="Courier New" w:hint="default"/>
      </w:rPr>
    </w:lvl>
    <w:lvl w:ilvl="5" w:tplc="BBDEA69E" w:tentative="1">
      <w:start w:val="1"/>
      <w:numFmt w:val="bullet"/>
      <w:lvlText w:val=""/>
      <w:lvlJc w:val="left"/>
      <w:pPr>
        <w:ind w:left="4326" w:hanging="360"/>
      </w:pPr>
      <w:rPr>
        <w:rFonts w:ascii="Wingdings" w:hAnsi="Wingdings" w:hint="default"/>
      </w:rPr>
    </w:lvl>
    <w:lvl w:ilvl="6" w:tplc="678E2F10" w:tentative="1">
      <w:start w:val="1"/>
      <w:numFmt w:val="bullet"/>
      <w:lvlText w:val=""/>
      <w:lvlJc w:val="left"/>
      <w:pPr>
        <w:ind w:left="5046" w:hanging="360"/>
      </w:pPr>
      <w:rPr>
        <w:rFonts w:ascii="Symbol" w:hAnsi="Symbol" w:hint="default"/>
      </w:rPr>
    </w:lvl>
    <w:lvl w:ilvl="7" w:tplc="C1902E92" w:tentative="1">
      <w:start w:val="1"/>
      <w:numFmt w:val="bullet"/>
      <w:lvlText w:val="o"/>
      <w:lvlJc w:val="left"/>
      <w:pPr>
        <w:ind w:left="5766" w:hanging="360"/>
      </w:pPr>
      <w:rPr>
        <w:rFonts w:ascii="Courier New" w:hAnsi="Courier New" w:cs="Courier New" w:hint="default"/>
      </w:rPr>
    </w:lvl>
    <w:lvl w:ilvl="8" w:tplc="DB6E9B48" w:tentative="1">
      <w:start w:val="1"/>
      <w:numFmt w:val="bullet"/>
      <w:lvlText w:val=""/>
      <w:lvlJc w:val="left"/>
      <w:pPr>
        <w:ind w:left="6486" w:hanging="360"/>
      </w:pPr>
      <w:rPr>
        <w:rFonts w:ascii="Wingdings" w:hAnsi="Wingdings" w:hint="default"/>
      </w:rPr>
    </w:lvl>
  </w:abstractNum>
  <w:abstractNum w:abstractNumId="15" w15:restartNumberingAfterBreak="0">
    <w:nsid w:val="3A6F76D0"/>
    <w:multiLevelType w:val="hybridMultilevel"/>
    <w:tmpl w:val="D890C064"/>
    <w:lvl w:ilvl="0" w:tplc="99720FAA">
      <w:start w:val="1"/>
      <w:numFmt w:val="bullet"/>
      <w:lvlText w:val=""/>
      <w:lvlJc w:val="left"/>
      <w:pPr>
        <w:ind w:left="720" w:hanging="360"/>
      </w:pPr>
      <w:rPr>
        <w:rFonts w:ascii="Symbol" w:hAnsi="Symbol" w:hint="default"/>
      </w:rPr>
    </w:lvl>
    <w:lvl w:ilvl="1" w:tplc="64EE9DA4" w:tentative="1">
      <w:start w:val="1"/>
      <w:numFmt w:val="bullet"/>
      <w:lvlText w:val="o"/>
      <w:lvlJc w:val="left"/>
      <w:pPr>
        <w:ind w:left="1440" w:hanging="360"/>
      </w:pPr>
      <w:rPr>
        <w:rFonts w:ascii="Courier New" w:hAnsi="Courier New" w:cs="Courier New" w:hint="default"/>
      </w:rPr>
    </w:lvl>
    <w:lvl w:ilvl="2" w:tplc="33141710" w:tentative="1">
      <w:start w:val="1"/>
      <w:numFmt w:val="bullet"/>
      <w:lvlText w:val=""/>
      <w:lvlJc w:val="left"/>
      <w:pPr>
        <w:ind w:left="2160" w:hanging="360"/>
      </w:pPr>
      <w:rPr>
        <w:rFonts w:ascii="Wingdings" w:hAnsi="Wingdings" w:hint="default"/>
      </w:rPr>
    </w:lvl>
    <w:lvl w:ilvl="3" w:tplc="44E20D92" w:tentative="1">
      <w:start w:val="1"/>
      <w:numFmt w:val="bullet"/>
      <w:lvlText w:val=""/>
      <w:lvlJc w:val="left"/>
      <w:pPr>
        <w:ind w:left="2880" w:hanging="360"/>
      </w:pPr>
      <w:rPr>
        <w:rFonts w:ascii="Symbol" w:hAnsi="Symbol" w:hint="default"/>
      </w:rPr>
    </w:lvl>
    <w:lvl w:ilvl="4" w:tplc="12D02ED6" w:tentative="1">
      <w:start w:val="1"/>
      <w:numFmt w:val="bullet"/>
      <w:lvlText w:val="o"/>
      <w:lvlJc w:val="left"/>
      <w:pPr>
        <w:ind w:left="3600" w:hanging="360"/>
      </w:pPr>
      <w:rPr>
        <w:rFonts w:ascii="Courier New" w:hAnsi="Courier New" w:cs="Courier New" w:hint="default"/>
      </w:rPr>
    </w:lvl>
    <w:lvl w:ilvl="5" w:tplc="20F6CD8E" w:tentative="1">
      <w:start w:val="1"/>
      <w:numFmt w:val="bullet"/>
      <w:lvlText w:val=""/>
      <w:lvlJc w:val="left"/>
      <w:pPr>
        <w:ind w:left="4320" w:hanging="360"/>
      </w:pPr>
      <w:rPr>
        <w:rFonts w:ascii="Wingdings" w:hAnsi="Wingdings" w:hint="default"/>
      </w:rPr>
    </w:lvl>
    <w:lvl w:ilvl="6" w:tplc="642AF618" w:tentative="1">
      <w:start w:val="1"/>
      <w:numFmt w:val="bullet"/>
      <w:lvlText w:val=""/>
      <w:lvlJc w:val="left"/>
      <w:pPr>
        <w:ind w:left="5040" w:hanging="360"/>
      </w:pPr>
      <w:rPr>
        <w:rFonts w:ascii="Symbol" w:hAnsi="Symbol" w:hint="default"/>
      </w:rPr>
    </w:lvl>
    <w:lvl w:ilvl="7" w:tplc="79D8DCC8" w:tentative="1">
      <w:start w:val="1"/>
      <w:numFmt w:val="bullet"/>
      <w:lvlText w:val="o"/>
      <w:lvlJc w:val="left"/>
      <w:pPr>
        <w:ind w:left="5760" w:hanging="360"/>
      </w:pPr>
      <w:rPr>
        <w:rFonts w:ascii="Courier New" w:hAnsi="Courier New" w:cs="Courier New" w:hint="default"/>
      </w:rPr>
    </w:lvl>
    <w:lvl w:ilvl="8" w:tplc="866A2F52" w:tentative="1">
      <w:start w:val="1"/>
      <w:numFmt w:val="bullet"/>
      <w:lvlText w:val=""/>
      <w:lvlJc w:val="left"/>
      <w:pPr>
        <w:ind w:left="6480" w:hanging="360"/>
      </w:pPr>
      <w:rPr>
        <w:rFonts w:ascii="Wingdings" w:hAnsi="Wingdings" w:hint="default"/>
      </w:rPr>
    </w:lvl>
  </w:abstractNum>
  <w:abstractNum w:abstractNumId="16" w15:restartNumberingAfterBreak="0">
    <w:nsid w:val="436E06C6"/>
    <w:multiLevelType w:val="hybridMultilevel"/>
    <w:tmpl w:val="BEC03C82"/>
    <w:lvl w:ilvl="0" w:tplc="F1C26A9E">
      <w:start w:val="1"/>
      <w:numFmt w:val="bullet"/>
      <w:lvlText w:val=""/>
      <w:lvlJc w:val="left"/>
      <w:pPr>
        <w:ind w:left="720" w:hanging="360"/>
      </w:pPr>
      <w:rPr>
        <w:rFonts w:ascii="Symbol" w:hAnsi="Symbol" w:hint="default"/>
      </w:rPr>
    </w:lvl>
    <w:lvl w:ilvl="1" w:tplc="BCA8F45C" w:tentative="1">
      <w:start w:val="1"/>
      <w:numFmt w:val="bullet"/>
      <w:lvlText w:val="o"/>
      <w:lvlJc w:val="left"/>
      <w:pPr>
        <w:ind w:left="1440" w:hanging="360"/>
      </w:pPr>
      <w:rPr>
        <w:rFonts w:ascii="Courier New" w:hAnsi="Courier New" w:cs="Courier New" w:hint="default"/>
      </w:rPr>
    </w:lvl>
    <w:lvl w:ilvl="2" w:tplc="1E68BF9C" w:tentative="1">
      <w:start w:val="1"/>
      <w:numFmt w:val="bullet"/>
      <w:lvlText w:val=""/>
      <w:lvlJc w:val="left"/>
      <w:pPr>
        <w:ind w:left="2160" w:hanging="360"/>
      </w:pPr>
      <w:rPr>
        <w:rFonts w:ascii="Wingdings" w:hAnsi="Wingdings" w:hint="default"/>
      </w:rPr>
    </w:lvl>
    <w:lvl w:ilvl="3" w:tplc="765AEFA8" w:tentative="1">
      <w:start w:val="1"/>
      <w:numFmt w:val="bullet"/>
      <w:lvlText w:val=""/>
      <w:lvlJc w:val="left"/>
      <w:pPr>
        <w:ind w:left="2880" w:hanging="360"/>
      </w:pPr>
      <w:rPr>
        <w:rFonts w:ascii="Symbol" w:hAnsi="Symbol" w:hint="default"/>
      </w:rPr>
    </w:lvl>
    <w:lvl w:ilvl="4" w:tplc="A0321C84" w:tentative="1">
      <w:start w:val="1"/>
      <w:numFmt w:val="bullet"/>
      <w:lvlText w:val="o"/>
      <w:lvlJc w:val="left"/>
      <w:pPr>
        <w:ind w:left="3600" w:hanging="360"/>
      </w:pPr>
      <w:rPr>
        <w:rFonts w:ascii="Courier New" w:hAnsi="Courier New" w:cs="Courier New" w:hint="default"/>
      </w:rPr>
    </w:lvl>
    <w:lvl w:ilvl="5" w:tplc="3D3EDD84" w:tentative="1">
      <w:start w:val="1"/>
      <w:numFmt w:val="bullet"/>
      <w:lvlText w:val=""/>
      <w:lvlJc w:val="left"/>
      <w:pPr>
        <w:ind w:left="4320" w:hanging="360"/>
      </w:pPr>
      <w:rPr>
        <w:rFonts w:ascii="Wingdings" w:hAnsi="Wingdings" w:hint="default"/>
      </w:rPr>
    </w:lvl>
    <w:lvl w:ilvl="6" w:tplc="BC1E5AA4" w:tentative="1">
      <w:start w:val="1"/>
      <w:numFmt w:val="bullet"/>
      <w:lvlText w:val=""/>
      <w:lvlJc w:val="left"/>
      <w:pPr>
        <w:ind w:left="5040" w:hanging="360"/>
      </w:pPr>
      <w:rPr>
        <w:rFonts w:ascii="Symbol" w:hAnsi="Symbol" w:hint="default"/>
      </w:rPr>
    </w:lvl>
    <w:lvl w:ilvl="7" w:tplc="D478AC3A" w:tentative="1">
      <w:start w:val="1"/>
      <w:numFmt w:val="bullet"/>
      <w:lvlText w:val="o"/>
      <w:lvlJc w:val="left"/>
      <w:pPr>
        <w:ind w:left="5760" w:hanging="360"/>
      </w:pPr>
      <w:rPr>
        <w:rFonts w:ascii="Courier New" w:hAnsi="Courier New" w:cs="Courier New" w:hint="default"/>
      </w:rPr>
    </w:lvl>
    <w:lvl w:ilvl="8" w:tplc="E090AFFC" w:tentative="1">
      <w:start w:val="1"/>
      <w:numFmt w:val="bullet"/>
      <w:lvlText w:val=""/>
      <w:lvlJc w:val="left"/>
      <w:pPr>
        <w:ind w:left="6480" w:hanging="360"/>
      </w:pPr>
      <w:rPr>
        <w:rFonts w:ascii="Wingdings" w:hAnsi="Wingdings" w:hint="default"/>
      </w:rPr>
    </w:lvl>
  </w:abstractNum>
  <w:abstractNum w:abstractNumId="17" w15:restartNumberingAfterBreak="0">
    <w:nsid w:val="43C46EDE"/>
    <w:multiLevelType w:val="hybridMultilevel"/>
    <w:tmpl w:val="F03A8D9E"/>
    <w:lvl w:ilvl="0" w:tplc="CB2CD4D4">
      <w:start w:val="1"/>
      <w:numFmt w:val="bullet"/>
      <w:lvlText w:val=""/>
      <w:lvlJc w:val="left"/>
      <w:pPr>
        <w:ind w:left="720" w:hanging="360"/>
      </w:pPr>
      <w:rPr>
        <w:rFonts w:ascii="Symbol" w:hAnsi="Symbol" w:hint="default"/>
      </w:rPr>
    </w:lvl>
    <w:lvl w:ilvl="1" w:tplc="416C236C" w:tentative="1">
      <w:start w:val="1"/>
      <w:numFmt w:val="bullet"/>
      <w:lvlText w:val="o"/>
      <w:lvlJc w:val="left"/>
      <w:pPr>
        <w:ind w:left="1440" w:hanging="360"/>
      </w:pPr>
      <w:rPr>
        <w:rFonts w:ascii="Courier New" w:hAnsi="Courier New" w:cs="Courier New" w:hint="default"/>
      </w:rPr>
    </w:lvl>
    <w:lvl w:ilvl="2" w:tplc="4A145A02" w:tentative="1">
      <w:start w:val="1"/>
      <w:numFmt w:val="bullet"/>
      <w:lvlText w:val=""/>
      <w:lvlJc w:val="left"/>
      <w:pPr>
        <w:ind w:left="2160" w:hanging="360"/>
      </w:pPr>
      <w:rPr>
        <w:rFonts w:ascii="Wingdings" w:hAnsi="Wingdings" w:hint="default"/>
      </w:rPr>
    </w:lvl>
    <w:lvl w:ilvl="3" w:tplc="545E0CBA" w:tentative="1">
      <w:start w:val="1"/>
      <w:numFmt w:val="bullet"/>
      <w:lvlText w:val=""/>
      <w:lvlJc w:val="left"/>
      <w:pPr>
        <w:ind w:left="2880" w:hanging="360"/>
      </w:pPr>
      <w:rPr>
        <w:rFonts w:ascii="Symbol" w:hAnsi="Symbol" w:hint="default"/>
      </w:rPr>
    </w:lvl>
    <w:lvl w:ilvl="4" w:tplc="7DE40604" w:tentative="1">
      <w:start w:val="1"/>
      <w:numFmt w:val="bullet"/>
      <w:lvlText w:val="o"/>
      <w:lvlJc w:val="left"/>
      <w:pPr>
        <w:ind w:left="3600" w:hanging="360"/>
      </w:pPr>
      <w:rPr>
        <w:rFonts w:ascii="Courier New" w:hAnsi="Courier New" w:cs="Courier New" w:hint="default"/>
      </w:rPr>
    </w:lvl>
    <w:lvl w:ilvl="5" w:tplc="14EAB7C8" w:tentative="1">
      <w:start w:val="1"/>
      <w:numFmt w:val="bullet"/>
      <w:lvlText w:val=""/>
      <w:lvlJc w:val="left"/>
      <w:pPr>
        <w:ind w:left="4320" w:hanging="360"/>
      </w:pPr>
      <w:rPr>
        <w:rFonts w:ascii="Wingdings" w:hAnsi="Wingdings" w:hint="default"/>
      </w:rPr>
    </w:lvl>
    <w:lvl w:ilvl="6" w:tplc="00981AB4" w:tentative="1">
      <w:start w:val="1"/>
      <w:numFmt w:val="bullet"/>
      <w:lvlText w:val=""/>
      <w:lvlJc w:val="left"/>
      <w:pPr>
        <w:ind w:left="5040" w:hanging="360"/>
      </w:pPr>
      <w:rPr>
        <w:rFonts w:ascii="Symbol" w:hAnsi="Symbol" w:hint="default"/>
      </w:rPr>
    </w:lvl>
    <w:lvl w:ilvl="7" w:tplc="DD4899C4" w:tentative="1">
      <w:start w:val="1"/>
      <w:numFmt w:val="bullet"/>
      <w:lvlText w:val="o"/>
      <w:lvlJc w:val="left"/>
      <w:pPr>
        <w:ind w:left="5760" w:hanging="360"/>
      </w:pPr>
      <w:rPr>
        <w:rFonts w:ascii="Courier New" w:hAnsi="Courier New" w:cs="Courier New" w:hint="default"/>
      </w:rPr>
    </w:lvl>
    <w:lvl w:ilvl="8" w:tplc="5F4A3548" w:tentative="1">
      <w:start w:val="1"/>
      <w:numFmt w:val="bullet"/>
      <w:lvlText w:val=""/>
      <w:lvlJc w:val="left"/>
      <w:pPr>
        <w:ind w:left="6480" w:hanging="360"/>
      </w:pPr>
      <w:rPr>
        <w:rFonts w:ascii="Wingdings" w:hAnsi="Wingdings" w:hint="default"/>
      </w:rPr>
    </w:lvl>
  </w:abstractNum>
  <w:abstractNum w:abstractNumId="18" w15:restartNumberingAfterBreak="0">
    <w:nsid w:val="4406585F"/>
    <w:multiLevelType w:val="hybridMultilevel"/>
    <w:tmpl w:val="A636E824"/>
    <w:lvl w:ilvl="0" w:tplc="FA40037A">
      <w:numFmt w:val="bullet"/>
      <w:lvlText w:val="•"/>
      <w:lvlJc w:val="left"/>
      <w:pPr>
        <w:ind w:left="720" w:hanging="360"/>
      </w:pPr>
      <w:rPr>
        <w:rFonts w:ascii="Calibri" w:eastAsiaTheme="minorHAnsi" w:hAnsi="Calibri" w:cs="Calibri" w:hint="default"/>
      </w:rPr>
    </w:lvl>
    <w:lvl w:ilvl="1" w:tplc="B43256C6">
      <w:start w:val="1"/>
      <w:numFmt w:val="bullet"/>
      <w:lvlText w:val="o"/>
      <w:lvlJc w:val="left"/>
      <w:pPr>
        <w:ind w:left="1440" w:hanging="360"/>
      </w:pPr>
      <w:rPr>
        <w:rFonts w:ascii="Courier New" w:hAnsi="Courier New" w:cs="Courier New" w:hint="default"/>
      </w:rPr>
    </w:lvl>
    <w:lvl w:ilvl="2" w:tplc="80C6BF12">
      <w:start w:val="1"/>
      <w:numFmt w:val="bullet"/>
      <w:lvlText w:val=""/>
      <w:lvlJc w:val="left"/>
      <w:pPr>
        <w:ind w:left="2160" w:hanging="360"/>
      </w:pPr>
      <w:rPr>
        <w:rFonts w:ascii="Wingdings" w:hAnsi="Wingdings" w:hint="default"/>
      </w:rPr>
    </w:lvl>
    <w:lvl w:ilvl="3" w:tplc="C9D20B50">
      <w:start w:val="1"/>
      <w:numFmt w:val="bullet"/>
      <w:lvlText w:val=""/>
      <w:lvlJc w:val="left"/>
      <w:pPr>
        <w:ind w:left="2880" w:hanging="360"/>
      </w:pPr>
      <w:rPr>
        <w:rFonts w:ascii="Symbol" w:hAnsi="Symbol" w:hint="default"/>
      </w:rPr>
    </w:lvl>
    <w:lvl w:ilvl="4" w:tplc="7BC80C36">
      <w:start w:val="1"/>
      <w:numFmt w:val="bullet"/>
      <w:lvlText w:val="o"/>
      <w:lvlJc w:val="left"/>
      <w:pPr>
        <w:ind w:left="3600" w:hanging="360"/>
      </w:pPr>
      <w:rPr>
        <w:rFonts w:ascii="Courier New" w:hAnsi="Courier New" w:cs="Courier New" w:hint="default"/>
      </w:rPr>
    </w:lvl>
    <w:lvl w:ilvl="5" w:tplc="B46064EA">
      <w:start w:val="1"/>
      <w:numFmt w:val="bullet"/>
      <w:lvlText w:val=""/>
      <w:lvlJc w:val="left"/>
      <w:pPr>
        <w:ind w:left="4320" w:hanging="360"/>
      </w:pPr>
      <w:rPr>
        <w:rFonts w:ascii="Wingdings" w:hAnsi="Wingdings" w:hint="default"/>
      </w:rPr>
    </w:lvl>
    <w:lvl w:ilvl="6" w:tplc="05E8D0A6">
      <w:start w:val="1"/>
      <w:numFmt w:val="bullet"/>
      <w:lvlText w:val=""/>
      <w:lvlJc w:val="left"/>
      <w:pPr>
        <w:ind w:left="5040" w:hanging="360"/>
      </w:pPr>
      <w:rPr>
        <w:rFonts w:ascii="Symbol" w:hAnsi="Symbol" w:hint="default"/>
      </w:rPr>
    </w:lvl>
    <w:lvl w:ilvl="7" w:tplc="0754735C">
      <w:start w:val="1"/>
      <w:numFmt w:val="bullet"/>
      <w:lvlText w:val="o"/>
      <w:lvlJc w:val="left"/>
      <w:pPr>
        <w:ind w:left="5760" w:hanging="360"/>
      </w:pPr>
      <w:rPr>
        <w:rFonts w:ascii="Courier New" w:hAnsi="Courier New" w:cs="Courier New" w:hint="default"/>
      </w:rPr>
    </w:lvl>
    <w:lvl w:ilvl="8" w:tplc="26DA00BC">
      <w:start w:val="1"/>
      <w:numFmt w:val="bullet"/>
      <w:lvlText w:val=""/>
      <w:lvlJc w:val="left"/>
      <w:pPr>
        <w:ind w:left="6480" w:hanging="360"/>
      </w:pPr>
      <w:rPr>
        <w:rFonts w:ascii="Wingdings" w:hAnsi="Wingdings" w:hint="default"/>
      </w:rPr>
    </w:lvl>
  </w:abstractNum>
  <w:abstractNum w:abstractNumId="19" w15:restartNumberingAfterBreak="0">
    <w:nsid w:val="45B62243"/>
    <w:multiLevelType w:val="hybridMultilevel"/>
    <w:tmpl w:val="E6F01094"/>
    <w:lvl w:ilvl="0" w:tplc="62E08480">
      <w:start w:val="1"/>
      <w:numFmt w:val="bullet"/>
      <w:lvlText w:val=""/>
      <w:lvlJc w:val="left"/>
      <w:pPr>
        <w:ind w:left="720" w:hanging="360"/>
      </w:pPr>
      <w:rPr>
        <w:rFonts w:ascii="Symbol" w:hAnsi="Symbol" w:hint="default"/>
      </w:rPr>
    </w:lvl>
    <w:lvl w:ilvl="1" w:tplc="B80AFD44">
      <w:start w:val="1"/>
      <w:numFmt w:val="bullet"/>
      <w:lvlText w:val="o"/>
      <w:lvlJc w:val="left"/>
      <w:pPr>
        <w:ind w:left="1440" w:hanging="360"/>
      </w:pPr>
      <w:rPr>
        <w:rFonts w:ascii="Courier New" w:hAnsi="Courier New" w:cs="Courier New" w:hint="default"/>
      </w:rPr>
    </w:lvl>
    <w:lvl w:ilvl="2" w:tplc="A3D0D52E" w:tentative="1">
      <w:start w:val="1"/>
      <w:numFmt w:val="bullet"/>
      <w:lvlText w:val=""/>
      <w:lvlJc w:val="left"/>
      <w:pPr>
        <w:ind w:left="2160" w:hanging="360"/>
      </w:pPr>
      <w:rPr>
        <w:rFonts w:ascii="Wingdings" w:hAnsi="Wingdings" w:hint="default"/>
      </w:rPr>
    </w:lvl>
    <w:lvl w:ilvl="3" w:tplc="D20CA1DC" w:tentative="1">
      <w:start w:val="1"/>
      <w:numFmt w:val="bullet"/>
      <w:lvlText w:val=""/>
      <w:lvlJc w:val="left"/>
      <w:pPr>
        <w:ind w:left="2880" w:hanging="360"/>
      </w:pPr>
      <w:rPr>
        <w:rFonts w:ascii="Symbol" w:hAnsi="Symbol" w:hint="default"/>
      </w:rPr>
    </w:lvl>
    <w:lvl w:ilvl="4" w:tplc="E6E44804" w:tentative="1">
      <w:start w:val="1"/>
      <w:numFmt w:val="bullet"/>
      <w:lvlText w:val="o"/>
      <w:lvlJc w:val="left"/>
      <w:pPr>
        <w:ind w:left="3600" w:hanging="360"/>
      </w:pPr>
      <w:rPr>
        <w:rFonts w:ascii="Courier New" w:hAnsi="Courier New" w:cs="Courier New" w:hint="default"/>
      </w:rPr>
    </w:lvl>
    <w:lvl w:ilvl="5" w:tplc="2BDA9FE8" w:tentative="1">
      <w:start w:val="1"/>
      <w:numFmt w:val="bullet"/>
      <w:lvlText w:val=""/>
      <w:lvlJc w:val="left"/>
      <w:pPr>
        <w:ind w:left="4320" w:hanging="360"/>
      </w:pPr>
      <w:rPr>
        <w:rFonts w:ascii="Wingdings" w:hAnsi="Wingdings" w:hint="default"/>
      </w:rPr>
    </w:lvl>
    <w:lvl w:ilvl="6" w:tplc="10EEFBD6" w:tentative="1">
      <w:start w:val="1"/>
      <w:numFmt w:val="bullet"/>
      <w:lvlText w:val=""/>
      <w:lvlJc w:val="left"/>
      <w:pPr>
        <w:ind w:left="5040" w:hanging="360"/>
      </w:pPr>
      <w:rPr>
        <w:rFonts w:ascii="Symbol" w:hAnsi="Symbol" w:hint="default"/>
      </w:rPr>
    </w:lvl>
    <w:lvl w:ilvl="7" w:tplc="06BA7FFC" w:tentative="1">
      <w:start w:val="1"/>
      <w:numFmt w:val="bullet"/>
      <w:lvlText w:val="o"/>
      <w:lvlJc w:val="left"/>
      <w:pPr>
        <w:ind w:left="5760" w:hanging="360"/>
      </w:pPr>
      <w:rPr>
        <w:rFonts w:ascii="Courier New" w:hAnsi="Courier New" w:cs="Courier New" w:hint="default"/>
      </w:rPr>
    </w:lvl>
    <w:lvl w:ilvl="8" w:tplc="7114915C" w:tentative="1">
      <w:start w:val="1"/>
      <w:numFmt w:val="bullet"/>
      <w:lvlText w:val=""/>
      <w:lvlJc w:val="left"/>
      <w:pPr>
        <w:ind w:left="6480" w:hanging="360"/>
      </w:pPr>
      <w:rPr>
        <w:rFonts w:ascii="Wingdings" w:hAnsi="Wingdings" w:hint="default"/>
      </w:rPr>
    </w:lvl>
  </w:abstractNum>
  <w:abstractNum w:abstractNumId="20" w15:restartNumberingAfterBreak="0">
    <w:nsid w:val="4D97545A"/>
    <w:multiLevelType w:val="hybridMultilevel"/>
    <w:tmpl w:val="339AF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F4B3780"/>
    <w:multiLevelType w:val="hybridMultilevel"/>
    <w:tmpl w:val="CA9A0DF6"/>
    <w:lvl w:ilvl="0" w:tplc="4D842714">
      <w:start w:val="1"/>
      <w:numFmt w:val="bullet"/>
      <w:lvlText w:val=""/>
      <w:lvlJc w:val="left"/>
      <w:pPr>
        <w:ind w:left="720" w:hanging="360"/>
      </w:pPr>
      <w:rPr>
        <w:rFonts w:ascii="Symbol" w:hAnsi="Symbol" w:hint="default"/>
      </w:rPr>
    </w:lvl>
    <w:lvl w:ilvl="1" w:tplc="7102D66C" w:tentative="1">
      <w:start w:val="1"/>
      <w:numFmt w:val="bullet"/>
      <w:lvlText w:val="o"/>
      <w:lvlJc w:val="left"/>
      <w:pPr>
        <w:ind w:left="1440" w:hanging="360"/>
      </w:pPr>
      <w:rPr>
        <w:rFonts w:ascii="Courier New" w:hAnsi="Courier New" w:cs="Courier New" w:hint="default"/>
      </w:rPr>
    </w:lvl>
    <w:lvl w:ilvl="2" w:tplc="7BEC74CE" w:tentative="1">
      <w:start w:val="1"/>
      <w:numFmt w:val="bullet"/>
      <w:lvlText w:val=""/>
      <w:lvlJc w:val="left"/>
      <w:pPr>
        <w:ind w:left="2160" w:hanging="360"/>
      </w:pPr>
      <w:rPr>
        <w:rFonts w:ascii="Wingdings" w:hAnsi="Wingdings" w:hint="default"/>
      </w:rPr>
    </w:lvl>
    <w:lvl w:ilvl="3" w:tplc="6CF68732" w:tentative="1">
      <w:start w:val="1"/>
      <w:numFmt w:val="bullet"/>
      <w:lvlText w:val=""/>
      <w:lvlJc w:val="left"/>
      <w:pPr>
        <w:ind w:left="2880" w:hanging="360"/>
      </w:pPr>
      <w:rPr>
        <w:rFonts w:ascii="Symbol" w:hAnsi="Symbol" w:hint="default"/>
      </w:rPr>
    </w:lvl>
    <w:lvl w:ilvl="4" w:tplc="2568532C" w:tentative="1">
      <w:start w:val="1"/>
      <w:numFmt w:val="bullet"/>
      <w:lvlText w:val="o"/>
      <w:lvlJc w:val="left"/>
      <w:pPr>
        <w:ind w:left="3600" w:hanging="360"/>
      </w:pPr>
      <w:rPr>
        <w:rFonts w:ascii="Courier New" w:hAnsi="Courier New" w:cs="Courier New" w:hint="default"/>
      </w:rPr>
    </w:lvl>
    <w:lvl w:ilvl="5" w:tplc="2118FA78" w:tentative="1">
      <w:start w:val="1"/>
      <w:numFmt w:val="bullet"/>
      <w:lvlText w:val=""/>
      <w:lvlJc w:val="left"/>
      <w:pPr>
        <w:ind w:left="4320" w:hanging="360"/>
      </w:pPr>
      <w:rPr>
        <w:rFonts w:ascii="Wingdings" w:hAnsi="Wingdings" w:hint="default"/>
      </w:rPr>
    </w:lvl>
    <w:lvl w:ilvl="6" w:tplc="95F8ECEC" w:tentative="1">
      <w:start w:val="1"/>
      <w:numFmt w:val="bullet"/>
      <w:lvlText w:val=""/>
      <w:lvlJc w:val="left"/>
      <w:pPr>
        <w:ind w:left="5040" w:hanging="360"/>
      </w:pPr>
      <w:rPr>
        <w:rFonts w:ascii="Symbol" w:hAnsi="Symbol" w:hint="default"/>
      </w:rPr>
    </w:lvl>
    <w:lvl w:ilvl="7" w:tplc="9CEA2366" w:tentative="1">
      <w:start w:val="1"/>
      <w:numFmt w:val="bullet"/>
      <w:lvlText w:val="o"/>
      <w:lvlJc w:val="left"/>
      <w:pPr>
        <w:ind w:left="5760" w:hanging="360"/>
      </w:pPr>
      <w:rPr>
        <w:rFonts w:ascii="Courier New" w:hAnsi="Courier New" w:cs="Courier New" w:hint="default"/>
      </w:rPr>
    </w:lvl>
    <w:lvl w:ilvl="8" w:tplc="81840486" w:tentative="1">
      <w:start w:val="1"/>
      <w:numFmt w:val="bullet"/>
      <w:lvlText w:val=""/>
      <w:lvlJc w:val="left"/>
      <w:pPr>
        <w:ind w:left="6480" w:hanging="360"/>
      </w:pPr>
      <w:rPr>
        <w:rFonts w:ascii="Wingdings" w:hAnsi="Wingdings" w:hint="default"/>
      </w:rPr>
    </w:lvl>
  </w:abstractNum>
  <w:abstractNum w:abstractNumId="22" w15:restartNumberingAfterBreak="0">
    <w:nsid w:val="50461FAA"/>
    <w:multiLevelType w:val="hybridMultilevel"/>
    <w:tmpl w:val="FA0C5D58"/>
    <w:lvl w:ilvl="0" w:tplc="7F125124">
      <w:start w:val="1"/>
      <w:numFmt w:val="bullet"/>
      <w:lvlText w:val=""/>
      <w:lvlJc w:val="left"/>
      <w:pPr>
        <w:ind w:left="360" w:hanging="360"/>
      </w:pPr>
      <w:rPr>
        <w:rFonts w:ascii="Symbol" w:hAnsi="Symbol" w:hint="default"/>
      </w:rPr>
    </w:lvl>
    <w:lvl w:ilvl="1" w:tplc="378AEFF6">
      <w:start w:val="1"/>
      <w:numFmt w:val="bullet"/>
      <w:lvlText w:val="o"/>
      <w:lvlJc w:val="left"/>
      <w:pPr>
        <w:ind w:left="1080" w:hanging="360"/>
      </w:pPr>
      <w:rPr>
        <w:rFonts w:ascii="Courier New" w:hAnsi="Courier New" w:hint="default"/>
      </w:rPr>
    </w:lvl>
    <w:lvl w:ilvl="2" w:tplc="59C41398">
      <w:start w:val="1"/>
      <w:numFmt w:val="bullet"/>
      <w:lvlText w:val=""/>
      <w:lvlJc w:val="left"/>
      <w:pPr>
        <w:ind w:left="1800" w:hanging="360"/>
      </w:pPr>
      <w:rPr>
        <w:rFonts w:ascii="Wingdings" w:hAnsi="Wingdings" w:hint="default"/>
      </w:rPr>
    </w:lvl>
    <w:lvl w:ilvl="3" w:tplc="067E6914">
      <w:start w:val="1"/>
      <w:numFmt w:val="bullet"/>
      <w:lvlText w:val=""/>
      <w:lvlJc w:val="left"/>
      <w:pPr>
        <w:ind w:left="2520" w:hanging="360"/>
      </w:pPr>
      <w:rPr>
        <w:rFonts w:ascii="Symbol" w:hAnsi="Symbol" w:hint="default"/>
      </w:rPr>
    </w:lvl>
    <w:lvl w:ilvl="4" w:tplc="7C4E2D16">
      <w:start w:val="1"/>
      <w:numFmt w:val="bullet"/>
      <w:lvlText w:val="o"/>
      <w:lvlJc w:val="left"/>
      <w:pPr>
        <w:ind w:left="3240" w:hanging="360"/>
      </w:pPr>
      <w:rPr>
        <w:rFonts w:ascii="Courier New" w:hAnsi="Courier New" w:hint="default"/>
      </w:rPr>
    </w:lvl>
    <w:lvl w:ilvl="5" w:tplc="041E3D92">
      <w:start w:val="1"/>
      <w:numFmt w:val="bullet"/>
      <w:lvlText w:val=""/>
      <w:lvlJc w:val="left"/>
      <w:pPr>
        <w:ind w:left="3960" w:hanging="360"/>
      </w:pPr>
      <w:rPr>
        <w:rFonts w:ascii="Wingdings" w:hAnsi="Wingdings" w:hint="default"/>
      </w:rPr>
    </w:lvl>
    <w:lvl w:ilvl="6" w:tplc="75BC4242">
      <w:start w:val="1"/>
      <w:numFmt w:val="bullet"/>
      <w:lvlText w:val=""/>
      <w:lvlJc w:val="left"/>
      <w:pPr>
        <w:ind w:left="4680" w:hanging="360"/>
      </w:pPr>
      <w:rPr>
        <w:rFonts w:ascii="Symbol" w:hAnsi="Symbol" w:hint="default"/>
      </w:rPr>
    </w:lvl>
    <w:lvl w:ilvl="7" w:tplc="4CEA3398">
      <w:start w:val="1"/>
      <w:numFmt w:val="bullet"/>
      <w:lvlText w:val="o"/>
      <w:lvlJc w:val="left"/>
      <w:pPr>
        <w:ind w:left="5400" w:hanging="360"/>
      </w:pPr>
      <w:rPr>
        <w:rFonts w:ascii="Courier New" w:hAnsi="Courier New" w:hint="default"/>
      </w:rPr>
    </w:lvl>
    <w:lvl w:ilvl="8" w:tplc="AF62C0D6">
      <w:start w:val="1"/>
      <w:numFmt w:val="bullet"/>
      <w:lvlText w:val=""/>
      <w:lvlJc w:val="left"/>
      <w:pPr>
        <w:ind w:left="6120" w:hanging="360"/>
      </w:pPr>
      <w:rPr>
        <w:rFonts w:ascii="Wingdings" w:hAnsi="Wingdings" w:hint="default"/>
      </w:rPr>
    </w:lvl>
  </w:abstractNum>
  <w:abstractNum w:abstractNumId="23" w15:restartNumberingAfterBreak="0">
    <w:nsid w:val="52386F8A"/>
    <w:multiLevelType w:val="hybridMultilevel"/>
    <w:tmpl w:val="87F07588"/>
    <w:lvl w:ilvl="0" w:tplc="91B66FD2">
      <w:start w:val="1"/>
      <w:numFmt w:val="decimal"/>
      <w:lvlText w:val="%1."/>
      <w:lvlJc w:val="left"/>
      <w:pPr>
        <w:ind w:left="720" w:hanging="360"/>
      </w:pPr>
      <w:rPr>
        <w:rFonts w:hint="default"/>
        <w:b w:val="0"/>
        <w:bCs w:val="0"/>
      </w:rPr>
    </w:lvl>
    <w:lvl w:ilvl="1" w:tplc="32BA9A72" w:tentative="1">
      <w:start w:val="1"/>
      <w:numFmt w:val="lowerLetter"/>
      <w:lvlText w:val="%2."/>
      <w:lvlJc w:val="left"/>
      <w:pPr>
        <w:ind w:left="1440" w:hanging="360"/>
      </w:pPr>
    </w:lvl>
    <w:lvl w:ilvl="2" w:tplc="8CF28E82" w:tentative="1">
      <w:start w:val="1"/>
      <w:numFmt w:val="lowerRoman"/>
      <w:lvlText w:val="%3."/>
      <w:lvlJc w:val="right"/>
      <w:pPr>
        <w:ind w:left="2160" w:hanging="180"/>
      </w:pPr>
    </w:lvl>
    <w:lvl w:ilvl="3" w:tplc="95C65D40" w:tentative="1">
      <w:start w:val="1"/>
      <w:numFmt w:val="decimal"/>
      <w:lvlText w:val="%4."/>
      <w:lvlJc w:val="left"/>
      <w:pPr>
        <w:ind w:left="2880" w:hanging="360"/>
      </w:pPr>
    </w:lvl>
    <w:lvl w:ilvl="4" w:tplc="BBE28780" w:tentative="1">
      <w:start w:val="1"/>
      <w:numFmt w:val="lowerLetter"/>
      <w:lvlText w:val="%5."/>
      <w:lvlJc w:val="left"/>
      <w:pPr>
        <w:ind w:left="3600" w:hanging="360"/>
      </w:pPr>
    </w:lvl>
    <w:lvl w:ilvl="5" w:tplc="D5A4B5BC" w:tentative="1">
      <w:start w:val="1"/>
      <w:numFmt w:val="lowerRoman"/>
      <w:lvlText w:val="%6."/>
      <w:lvlJc w:val="right"/>
      <w:pPr>
        <w:ind w:left="4320" w:hanging="180"/>
      </w:pPr>
    </w:lvl>
    <w:lvl w:ilvl="6" w:tplc="8DA227B2" w:tentative="1">
      <w:start w:val="1"/>
      <w:numFmt w:val="decimal"/>
      <w:lvlText w:val="%7."/>
      <w:lvlJc w:val="left"/>
      <w:pPr>
        <w:ind w:left="5040" w:hanging="360"/>
      </w:pPr>
    </w:lvl>
    <w:lvl w:ilvl="7" w:tplc="44FCF8D0" w:tentative="1">
      <w:start w:val="1"/>
      <w:numFmt w:val="lowerLetter"/>
      <w:lvlText w:val="%8."/>
      <w:lvlJc w:val="left"/>
      <w:pPr>
        <w:ind w:left="5760" w:hanging="360"/>
      </w:pPr>
    </w:lvl>
    <w:lvl w:ilvl="8" w:tplc="CD0E1994" w:tentative="1">
      <w:start w:val="1"/>
      <w:numFmt w:val="lowerRoman"/>
      <w:lvlText w:val="%9."/>
      <w:lvlJc w:val="right"/>
      <w:pPr>
        <w:ind w:left="6480" w:hanging="180"/>
      </w:pPr>
    </w:lvl>
  </w:abstractNum>
  <w:abstractNum w:abstractNumId="24" w15:restartNumberingAfterBreak="0">
    <w:nsid w:val="529B480D"/>
    <w:multiLevelType w:val="hybridMultilevel"/>
    <w:tmpl w:val="06DA40C4"/>
    <w:lvl w:ilvl="0" w:tplc="C88EA222">
      <w:start w:val="1"/>
      <w:numFmt w:val="decimal"/>
      <w:lvlText w:val="%1."/>
      <w:lvlJc w:val="left"/>
      <w:pPr>
        <w:ind w:left="720" w:hanging="360"/>
      </w:pPr>
      <w:rPr>
        <w:rFonts w:hint="default"/>
      </w:rPr>
    </w:lvl>
    <w:lvl w:ilvl="1" w:tplc="7698FFCE" w:tentative="1">
      <w:start w:val="1"/>
      <w:numFmt w:val="lowerLetter"/>
      <w:lvlText w:val="%2."/>
      <w:lvlJc w:val="left"/>
      <w:pPr>
        <w:ind w:left="1440" w:hanging="360"/>
      </w:pPr>
    </w:lvl>
    <w:lvl w:ilvl="2" w:tplc="0592F8E2" w:tentative="1">
      <w:start w:val="1"/>
      <w:numFmt w:val="lowerRoman"/>
      <w:lvlText w:val="%3."/>
      <w:lvlJc w:val="right"/>
      <w:pPr>
        <w:ind w:left="2160" w:hanging="180"/>
      </w:pPr>
    </w:lvl>
    <w:lvl w:ilvl="3" w:tplc="9746D348" w:tentative="1">
      <w:start w:val="1"/>
      <w:numFmt w:val="decimal"/>
      <w:lvlText w:val="%4."/>
      <w:lvlJc w:val="left"/>
      <w:pPr>
        <w:ind w:left="2880" w:hanging="360"/>
      </w:pPr>
    </w:lvl>
    <w:lvl w:ilvl="4" w:tplc="1B86659E" w:tentative="1">
      <w:start w:val="1"/>
      <w:numFmt w:val="lowerLetter"/>
      <w:lvlText w:val="%5."/>
      <w:lvlJc w:val="left"/>
      <w:pPr>
        <w:ind w:left="3600" w:hanging="360"/>
      </w:pPr>
    </w:lvl>
    <w:lvl w:ilvl="5" w:tplc="E2B6EBE4" w:tentative="1">
      <w:start w:val="1"/>
      <w:numFmt w:val="lowerRoman"/>
      <w:lvlText w:val="%6."/>
      <w:lvlJc w:val="right"/>
      <w:pPr>
        <w:ind w:left="4320" w:hanging="180"/>
      </w:pPr>
    </w:lvl>
    <w:lvl w:ilvl="6" w:tplc="4F8033E4" w:tentative="1">
      <w:start w:val="1"/>
      <w:numFmt w:val="decimal"/>
      <w:lvlText w:val="%7."/>
      <w:lvlJc w:val="left"/>
      <w:pPr>
        <w:ind w:left="5040" w:hanging="360"/>
      </w:pPr>
    </w:lvl>
    <w:lvl w:ilvl="7" w:tplc="3D2419DE" w:tentative="1">
      <w:start w:val="1"/>
      <w:numFmt w:val="lowerLetter"/>
      <w:lvlText w:val="%8."/>
      <w:lvlJc w:val="left"/>
      <w:pPr>
        <w:ind w:left="5760" w:hanging="360"/>
      </w:pPr>
    </w:lvl>
    <w:lvl w:ilvl="8" w:tplc="99ACC536" w:tentative="1">
      <w:start w:val="1"/>
      <w:numFmt w:val="lowerRoman"/>
      <w:lvlText w:val="%9."/>
      <w:lvlJc w:val="right"/>
      <w:pPr>
        <w:ind w:left="6480" w:hanging="180"/>
      </w:pPr>
    </w:lvl>
  </w:abstractNum>
  <w:abstractNum w:abstractNumId="25" w15:restartNumberingAfterBreak="0">
    <w:nsid w:val="529F5475"/>
    <w:multiLevelType w:val="hybridMultilevel"/>
    <w:tmpl w:val="962A6982"/>
    <w:lvl w:ilvl="0" w:tplc="90742E66">
      <w:numFmt w:val="bullet"/>
      <w:lvlText w:val="•"/>
      <w:lvlJc w:val="left"/>
      <w:pPr>
        <w:ind w:left="360" w:hanging="360"/>
      </w:pPr>
      <w:rPr>
        <w:rFonts w:ascii="Calibri" w:eastAsiaTheme="minorHAnsi" w:hAnsi="Calibri" w:cs="Calibri" w:hint="default"/>
      </w:rPr>
    </w:lvl>
    <w:lvl w:ilvl="1" w:tplc="6C06A070">
      <w:numFmt w:val="bullet"/>
      <w:lvlText w:val="•"/>
      <w:lvlJc w:val="left"/>
      <w:pPr>
        <w:ind w:left="1080" w:hanging="360"/>
      </w:pPr>
      <w:rPr>
        <w:rFonts w:ascii="Calibri" w:eastAsiaTheme="minorHAnsi" w:hAnsi="Calibri" w:cs="Calibri" w:hint="default"/>
      </w:rPr>
    </w:lvl>
    <w:lvl w:ilvl="2" w:tplc="67A2090E">
      <w:start w:val="1"/>
      <w:numFmt w:val="bullet"/>
      <w:lvlText w:val=""/>
      <w:lvlJc w:val="left"/>
      <w:pPr>
        <w:ind w:left="1800" w:hanging="360"/>
      </w:pPr>
      <w:rPr>
        <w:rFonts w:ascii="Wingdings" w:hAnsi="Wingdings" w:hint="default"/>
      </w:rPr>
    </w:lvl>
    <w:lvl w:ilvl="3" w:tplc="990261A4">
      <w:start w:val="1"/>
      <w:numFmt w:val="bullet"/>
      <w:lvlText w:val=""/>
      <w:lvlJc w:val="left"/>
      <w:pPr>
        <w:ind w:left="2520" w:hanging="360"/>
      </w:pPr>
      <w:rPr>
        <w:rFonts w:ascii="Symbol" w:hAnsi="Symbol" w:hint="default"/>
      </w:rPr>
    </w:lvl>
    <w:lvl w:ilvl="4" w:tplc="5E009166">
      <w:start w:val="1"/>
      <w:numFmt w:val="bullet"/>
      <w:lvlText w:val="o"/>
      <w:lvlJc w:val="left"/>
      <w:pPr>
        <w:ind w:left="3240" w:hanging="360"/>
      </w:pPr>
      <w:rPr>
        <w:rFonts w:ascii="Courier New" w:hAnsi="Courier New" w:cs="Courier New" w:hint="default"/>
      </w:rPr>
    </w:lvl>
    <w:lvl w:ilvl="5" w:tplc="6C8A40CC">
      <w:start w:val="1"/>
      <w:numFmt w:val="bullet"/>
      <w:lvlText w:val=""/>
      <w:lvlJc w:val="left"/>
      <w:pPr>
        <w:ind w:left="3960" w:hanging="360"/>
      </w:pPr>
      <w:rPr>
        <w:rFonts w:ascii="Wingdings" w:hAnsi="Wingdings" w:hint="default"/>
      </w:rPr>
    </w:lvl>
    <w:lvl w:ilvl="6" w:tplc="348C34F4">
      <w:start w:val="1"/>
      <w:numFmt w:val="bullet"/>
      <w:lvlText w:val=""/>
      <w:lvlJc w:val="left"/>
      <w:pPr>
        <w:ind w:left="4680" w:hanging="360"/>
      </w:pPr>
      <w:rPr>
        <w:rFonts w:ascii="Symbol" w:hAnsi="Symbol" w:hint="default"/>
      </w:rPr>
    </w:lvl>
    <w:lvl w:ilvl="7" w:tplc="BD82DFCC">
      <w:start w:val="1"/>
      <w:numFmt w:val="bullet"/>
      <w:lvlText w:val="o"/>
      <w:lvlJc w:val="left"/>
      <w:pPr>
        <w:ind w:left="5400" w:hanging="360"/>
      </w:pPr>
      <w:rPr>
        <w:rFonts w:ascii="Courier New" w:hAnsi="Courier New" w:cs="Courier New" w:hint="default"/>
      </w:rPr>
    </w:lvl>
    <w:lvl w:ilvl="8" w:tplc="0FD82766">
      <w:start w:val="1"/>
      <w:numFmt w:val="bullet"/>
      <w:lvlText w:val=""/>
      <w:lvlJc w:val="left"/>
      <w:pPr>
        <w:ind w:left="6120" w:hanging="360"/>
      </w:pPr>
      <w:rPr>
        <w:rFonts w:ascii="Wingdings" w:hAnsi="Wingdings" w:hint="default"/>
      </w:rPr>
    </w:lvl>
  </w:abstractNum>
  <w:abstractNum w:abstractNumId="26" w15:restartNumberingAfterBreak="0">
    <w:nsid w:val="55ED3C10"/>
    <w:multiLevelType w:val="hybridMultilevel"/>
    <w:tmpl w:val="189ECAE6"/>
    <w:lvl w:ilvl="0" w:tplc="51AEECC6">
      <w:start w:val="1"/>
      <w:numFmt w:val="decimal"/>
      <w:lvlText w:val="%1."/>
      <w:lvlJc w:val="left"/>
      <w:pPr>
        <w:ind w:left="720" w:hanging="360"/>
      </w:pPr>
      <w:rPr>
        <w:rFonts w:hint="default"/>
      </w:rPr>
    </w:lvl>
    <w:lvl w:ilvl="1" w:tplc="19EA855A" w:tentative="1">
      <w:start w:val="1"/>
      <w:numFmt w:val="lowerLetter"/>
      <w:lvlText w:val="%2."/>
      <w:lvlJc w:val="left"/>
      <w:pPr>
        <w:ind w:left="1440" w:hanging="360"/>
      </w:pPr>
    </w:lvl>
    <w:lvl w:ilvl="2" w:tplc="69A43EA8" w:tentative="1">
      <w:start w:val="1"/>
      <w:numFmt w:val="lowerRoman"/>
      <w:lvlText w:val="%3."/>
      <w:lvlJc w:val="right"/>
      <w:pPr>
        <w:ind w:left="2160" w:hanging="180"/>
      </w:pPr>
    </w:lvl>
    <w:lvl w:ilvl="3" w:tplc="18387BD6" w:tentative="1">
      <w:start w:val="1"/>
      <w:numFmt w:val="decimal"/>
      <w:lvlText w:val="%4."/>
      <w:lvlJc w:val="left"/>
      <w:pPr>
        <w:ind w:left="2880" w:hanging="360"/>
      </w:pPr>
    </w:lvl>
    <w:lvl w:ilvl="4" w:tplc="2F123714" w:tentative="1">
      <w:start w:val="1"/>
      <w:numFmt w:val="lowerLetter"/>
      <w:lvlText w:val="%5."/>
      <w:lvlJc w:val="left"/>
      <w:pPr>
        <w:ind w:left="3600" w:hanging="360"/>
      </w:pPr>
    </w:lvl>
    <w:lvl w:ilvl="5" w:tplc="63308C5A" w:tentative="1">
      <w:start w:val="1"/>
      <w:numFmt w:val="lowerRoman"/>
      <w:lvlText w:val="%6."/>
      <w:lvlJc w:val="right"/>
      <w:pPr>
        <w:ind w:left="4320" w:hanging="180"/>
      </w:pPr>
    </w:lvl>
    <w:lvl w:ilvl="6" w:tplc="E3C48FDC" w:tentative="1">
      <w:start w:val="1"/>
      <w:numFmt w:val="decimal"/>
      <w:lvlText w:val="%7."/>
      <w:lvlJc w:val="left"/>
      <w:pPr>
        <w:ind w:left="5040" w:hanging="360"/>
      </w:pPr>
    </w:lvl>
    <w:lvl w:ilvl="7" w:tplc="4F500F56" w:tentative="1">
      <w:start w:val="1"/>
      <w:numFmt w:val="lowerLetter"/>
      <w:lvlText w:val="%8."/>
      <w:lvlJc w:val="left"/>
      <w:pPr>
        <w:ind w:left="5760" w:hanging="360"/>
      </w:pPr>
    </w:lvl>
    <w:lvl w:ilvl="8" w:tplc="BF4EC3E0" w:tentative="1">
      <w:start w:val="1"/>
      <w:numFmt w:val="lowerRoman"/>
      <w:lvlText w:val="%9."/>
      <w:lvlJc w:val="right"/>
      <w:pPr>
        <w:ind w:left="6480" w:hanging="180"/>
      </w:pPr>
    </w:lvl>
  </w:abstractNum>
  <w:abstractNum w:abstractNumId="27" w15:restartNumberingAfterBreak="0">
    <w:nsid w:val="56E2628D"/>
    <w:multiLevelType w:val="hybridMultilevel"/>
    <w:tmpl w:val="EE78F054"/>
    <w:lvl w:ilvl="0" w:tplc="832A4618">
      <w:start w:val="1"/>
      <w:numFmt w:val="bullet"/>
      <w:lvlText w:val=""/>
      <w:lvlJc w:val="left"/>
      <w:pPr>
        <w:ind w:left="720" w:hanging="360"/>
      </w:pPr>
      <w:rPr>
        <w:rFonts w:ascii="Symbol" w:hAnsi="Symbol" w:hint="default"/>
      </w:rPr>
    </w:lvl>
    <w:lvl w:ilvl="1" w:tplc="9DFC7B82" w:tentative="1">
      <w:start w:val="1"/>
      <w:numFmt w:val="bullet"/>
      <w:lvlText w:val="o"/>
      <w:lvlJc w:val="left"/>
      <w:pPr>
        <w:ind w:left="1440" w:hanging="360"/>
      </w:pPr>
      <w:rPr>
        <w:rFonts w:ascii="Courier New" w:hAnsi="Courier New" w:cs="Courier New" w:hint="default"/>
      </w:rPr>
    </w:lvl>
    <w:lvl w:ilvl="2" w:tplc="A8762406" w:tentative="1">
      <w:start w:val="1"/>
      <w:numFmt w:val="bullet"/>
      <w:lvlText w:val=""/>
      <w:lvlJc w:val="left"/>
      <w:pPr>
        <w:ind w:left="2160" w:hanging="360"/>
      </w:pPr>
      <w:rPr>
        <w:rFonts w:ascii="Wingdings" w:hAnsi="Wingdings" w:hint="default"/>
      </w:rPr>
    </w:lvl>
    <w:lvl w:ilvl="3" w:tplc="44329E06" w:tentative="1">
      <w:start w:val="1"/>
      <w:numFmt w:val="bullet"/>
      <w:lvlText w:val=""/>
      <w:lvlJc w:val="left"/>
      <w:pPr>
        <w:ind w:left="2880" w:hanging="360"/>
      </w:pPr>
      <w:rPr>
        <w:rFonts w:ascii="Symbol" w:hAnsi="Symbol" w:hint="default"/>
      </w:rPr>
    </w:lvl>
    <w:lvl w:ilvl="4" w:tplc="FC5C0B78" w:tentative="1">
      <w:start w:val="1"/>
      <w:numFmt w:val="bullet"/>
      <w:lvlText w:val="o"/>
      <w:lvlJc w:val="left"/>
      <w:pPr>
        <w:ind w:left="3600" w:hanging="360"/>
      </w:pPr>
      <w:rPr>
        <w:rFonts w:ascii="Courier New" w:hAnsi="Courier New" w:cs="Courier New" w:hint="default"/>
      </w:rPr>
    </w:lvl>
    <w:lvl w:ilvl="5" w:tplc="7082954E" w:tentative="1">
      <w:start w:val="1"/>
      <w:numFmt w:val="bullet"/>
      <w:lvlText w:val=""/>
      <w:lvlJc w:val="left"/>
      <w:pPr>
        <w:ind w:left="4320" w:hanging="360"/>
      </w:pPr>
      <w:rPr>
        <w:rFonts w:ascii="Wingdings" w:hAnsi="Wingdings" w:hint="default"/>
      </w:rPr>
    </w:lvl>
    <w:lvl w:ilvl="6" w:tplc="7B92F284" w:tentative="1">
      <w:start w:val="1"/>
      <w:numFmt w:val="bullet"/>
      <w:lvlText w:val=""/>
      <w:lvlJc w:val="left"/>
      <w:pPr>
        <w:ind w:left="5040" w:hanging="360"/>
      </w:pPr>
      <w:rPr>
        <w:rFonts w:ascii="Symbol" w:hAnsi="Symbol" w:hint="default"/>
      </w:rPr>
    </w:lvl>
    <w:lvl w:ilvl="7" w:tplc="56D8132E" w:tentative="1">
      <w:start w:val="1"/>
      <w:numFmt w:val="bullet"/>
      <w:lvlText w:val="o"/>
      <w:lvlJc w:val="left"/>
      <w:pPr>
        <w:ind w:left="5760" w:hanging="360"/>
      </w:pPr>
      <w:rPr>
        <w:rFonts w:ascii="Courier New" w:hAnsi="Courier New" w:cs="Courier New" w:hint="default"/>
      </w:rPr>
    </w:lvl>
    <w:lvl w:ilvl="8" w:tplc="1A5E110A" w:tentative="1">
      <w:start w:val="1"/>
      <w:numFmt w:val="bullet"/>
      <w:lvlText w:val=""/>
      <w:lvlJc w:val="left"/>
      <w:pPr>
        <w:ind w:left="6480" w:hanging="360"/>
      </w:pPr>
      <w:rPr>
        <w:rFonts w:ascii="Wingdings" w:hAnsi="Wingdings" w:hint="default"/>
      </w:rPr>
    </w:lvl>
  </w:abstractNum>
  <w:abstractNum w:abstractNumId="28" w15:restartNumberingAfterBreak="0">
    <w:nsid w:val="63A335BB"/>
    <w:multiLevelType w:val="hybridMultilevel"/>
    <w:tmpl w:val="FF1447DE"/>
    <w:lvl w:ilvl="0" w:tplc="6C6CDB06">
      <w:numFmt w:val="bullet"/>
      <w:lvlText w:val="•"/>
      <w:lvlJc w:val="left"/>
      <w:pPr>
        <w:ind w:left="720" w:hanging="360"/>
      </w:pPr>
      <w:rPr>
        <w:rFonts w:ascii="Calibri" w:eastAsiaTheme="minorHAnsi" w:hAnsi="Calibri" w:cs="Calibri" w:hint="default"/>
      </w:rPr>
    </w:lvl>
    <w:lvl w:ilvl="1" w:tplc="27FEC288">
      <w:start w:val="1"/>
      <w:numFmt w:val="bullet"/>
      <w:lvlText w:val="o"/>
      <w:lvlJc w:val="left"/>
      <w:pPr>
        <w:ind w:left="1440" w:hanging="360"/>
      </w:pPr>
      <w:rPr>
        <w:rFonts w:ascii="Courier New" w:hAnsi="Courier New" w:cs="Courier New" w:hint="default"/>
      </w:rPr>
    </w:lvl>
    <w:lvl w:ilvl="2" w:tplc="7908B5D0">
      <w:start w:val="1"/>
      <w:numFmt w:val="bullet"/>
      <w:lvlText w:val=""/>
      <w:lvlJc w:val="left"/>
      <w:pPr>
        <w:ind w:left="2160" w:hanging="360"/>
      </w:pPr>
      <w:rPr>
        <w:rFonts w:ascii="Wingdings" w:hAnsi="Wingdings" w:hint="default"/>
      </w:rPr>
    </w:lvl>
    <w:lvl w:ilvl="3" w:tplc="9D4E20BC">
      <w:start w:val="1"/>
      <w:numFmt w:val="bullet"/>
      <w:lvlText w:val=""/>
      <w:lvlJc w:val="left"/>
      <w:pPr>
        <w:ind w:left="2880" w:hanging="360"/>
      </w:pPr>
      <w:rPr>
        <w:rFonts w:ascii="Symbol" w:hAnsi="Symbol" w:hint="default"/>
      </w:rPr>
    </w:lvl>
    <w:lvl w:ilvl="4" w:tplc="387072EC">
      <w:start w:val="1"/>
      <w:numFmt w:val="bullet"/>
      <w:lvlText w:val="o"/>
      <w:lvlJc w:val="left"/>
      <w:pPr>
        <w:ind w:left="3600" w:hanging="360"/>
      </w:pPr>
      <w:rPr>
        <w:rFonts w:ascii="Courier New" w:hAnsi="Courier New" w:cs="Courier New" w:hint="default"/>
      </w:rPr>
    </w:lvl>
    <w:lvl w:ilvl="5" w:tplc="42866BCA">
      <w:start w:val="1"/>
      <w:numFmt w:val="bullet"/>
      <w:lvlText w:val=""/>
      <w:lvlJc w:val="left"/>
      <w:pPr>
        <w:ind w:left="4320" w:hanging="360"/>
      </w:pPr>
      <w:rPr>
        <w:rFonts w:ascii="Wingdings" w:hAnsi="Wingdings" w:hint="default"/>
      </w:rPr>
    </w:lvl>
    <w:lvl w:ilvl="6" w:tplc="B36E1674">
      <w:start w:val="1"/>
      <w:numFmt w:val="bullet"/>
      <w:lvlText w:val=""/>
      <w:lvlJc w:val="left"/>
      <w:pPr>
        <w:ind w:left="5040" w:hanging="360"/>
      </w:pPr>
      <w:rPr>
        <w:rFonts w:ascii="Symbol" w:hAnsi="Symbol" w:hint="default"/>
      </w:rPr>
    </w:lvl>
    <w:lvl w:ilvl="7" w:tplc="A412C9A2">
      <w:start w:val="1"/>
      <w:numFmt w:val="bullet"/>
      <w:lvlText w:val="o"/>
      <w:lvlJc w:val="left"/>
      <w:pPr>
        <w:ind w:left="5760" w:hanging="360"/>
      </w:pPr>
      <w:rPr>
        <w:rFonts w:ascii="Courier New" w:hAnsi="Courier New" w:cs="Courier New" w:hint="default"/>
      </w:rPr>
    </w:lvl>
    <w:lvl w:ilvl="8" w:tplc="07C0CD5C">
      <w:start w:val="1"/>
      <w:numFmt w:val="bullet"/>
      <w:lvlText w:val=""/>
      <w:lvlJc w:val="left"/>
      <w:pPr>
        <w:ind w:left="6480" w:hanging="360"/>
      </w:pPr>
      <w:rPr>
        <w:rFonts w:ascii="Wingdings" w:hAnsi="Wingdings" w:hint="default"/>
      </w:rPr>
    </w:lvl>
  </w:abstractNum>
  <w:abstractNum w:abstractNumId="29" w15:restartNumberingAfterBreak="0">
    <w:nsid w:val="653D2547"/>
    <w:multiLevelType w:val="hybridMultilevel"/>
    <w:tmpl w:val="A8CE904C"/>
    <w:lvl w:ilvl="0" w:tplc="0EA64974">
      <w:start w:val="1"/>
      <w:numFmt w:val="decimal"/>
      <w:lvlText w:val="%1."/>
      <w:lvlJc w:val="left"/>
      <w:pPr>
        <w:ind w:left="720" w:hanging="360"/>
      </w:pPr>
      <w:rPr>
        <w:rFonts w:hint="default"/>
      </w:rPr>
    </w:lvl>
    <w:lvl w:ilvl="1" w:tplc="5CD27EA8" w:tentative="1">
      <w:start w:val="1"/>
      <w:numFmt w:val="lowerLetter"/>
      <w:lvlText w:val="%2."/>
      <w:lvlJc w:val="left"/>
      <w:pPr>
        <w:ind w:left="1440" w:hanging="360"/>
      </w:pPr>
    </w:lvl>
    <w:lvl w:ilvl="2" w:tplc="5F665604" w:tentative="1">
      <w:start w:val="1"/>
      <w:numFmt w:val="lowerRoman"/>
      <w:lvlText w:val="%3."/>
      <w:lvlJc w:val="right"/>
      <w:pPr>
        <w:ind w:left="2160" w:hanging="180"/>
      </w:pPr>
    </w:lvl>
    <w:lvl w:ilvl="3" w:tplc="6A9AF714" w:tentative="1">
      <w:start w:val="1"/>
      <w:numFmt w:val="decimal"/>
      <w:lvlText w:val="%4."/>
      <w:lvlJc w:val="left"/>
      <w:pPr>
        <w:ind w:left="2880" w:hanging="360"/>
      </w:pPr>
    </w:lvl>
    <w:lvl w:ilvl="4" w:tplc="403226E2" w:tentative="1">
      <w:start w:val="1"/>
      <w:numFmt w:val="lowerLetter"/>
      <w:lvlText w:val="%5."/>
      <w:lvlJc w:val="left"/>
      <w:pPr>
        <w:ind w:left="3600" w:hanging="360"/>
      </w:pPr>
    </w:lvl>
    <w:lvl w:ilvl="5" w:tplc="2F40FF7E" w:tentative="1">
      <w:start w:val="1"/>
      <w:numFmt w:val="lowerRoman"/>
      <w:lvlText w:val="%6."/>
      <w:lvlJc w:val="right"/>
      <w:pPr>
        <w:ind w:left="4320" w:hanging="180"/>
      </w:pPr>
    </w:lvl>
    <w:lvl w:ilvl="6" w:tplc="093CC81E" w:tentative="1">
      <w:start w:val="1"/>
      <w:numFmt w:val="decimal"/>
      <w:lvlText w:val="%7."/>
      <w:lvlJc w:val="left"/>
      <w:pPr>
        <w:ind w:left="5040" w:hanging="360"/>
      </w:pPr>
    </w:lvl>
    <w:lvl w:ilvl="7" w:tplc="E132E7E6" w:tentative="1">
      <w:start w:val="1"/>
      <w:numFmt w:val="lowerLetter"/>
      <w:lvlText w:val="%8."/>
      <w:lvlJc w:val="left"/>
      <w:pPr>
        <w:ind w:left="5760" w:hanging="360"/>
      </w:pPr>
    </w:lvl>
    <w:lvl w:ilvl="8" w:tplc="0BE84886" w:tentative="1">
      <w:start w:val="1"/>
      <w:numFmt w:val="lowerRoman"/>
      <w:lvlText w:val="%9."/>
      <w:lvlJc w:val="right"/>
      <w:pPr>
        <w:ind w:left="6480" w:hanging="180"/>
      </w:pPr>
    </w:lvl>
  </w:abstractNum>
  <w:abstractNum w:abstractNumId="30" w15:restartNumberingAfterBreak="0">
    <w:nsid w:val="67A612F4"/>
    <w:multiLevelType w:val="hybridMultilevel"/>
    <w:tmpl w:val="7D76B8CC"/>
    <w:lvl w:ilvl="0" w:tplc="65E45A92">
      <w:start w:val="1"/>
      <w:numFmt w:val="bullet"/>
      <w:lvlText w:val=""/>
      <w:lvlJc w:val="left"/>
      <w:pPr>
        <w:ind w:left="720" w:hanging="360"/>
      </w:pPr>
      <w:rPr>
        <w:rFonts w:ascii="Symbol" w:hAnsi="Symbol" w:hint="default"/>
      </w:rPr>
    </w:lvl>
    <w:lvl w:ilvl="1" w:tplc="2D4AB3D4" w:tentative="1">
      <w:start w:val="1"/>
      <w:numFmt w:val="bullet"/>
      <w:lvlText w:val="o"/>
      <w:lvlJc w:val="left"/>
      <w:pPr>
        <w:ind w:left="1440" w:hanging="360"/>
      </w:pPr>
      <w:rPr>
        <w:rFonts w:ascii="Courier New" w:hAnsi="Courier New" w:cs="Courier New" w:hint="default"/>
      </w:rPr>
    </w:lvl>
    <w:lvl w:ilvl="2" w:tplc="502AF2A8" w:tentative="1">
      <w:start w:val="1"/>
      <w:numFmt w:val="bullet"/>
      <w:lvlText w:val=""/>
      <w:lvlJc w:val="left"/>
      <w:pPr>
        <w:ind w:left="2160" w:hanging="360"/>
      </w:pPr>
      <w:rPr>
        <w:rFonts w:ascii="Wingdings" w:hAnsi="Wingdings" w:hint="default"/>
      </w:rPr>
    </w:lvl>
    <w:lvl w:ilvl="3" w:tplc="D1E86A34" w:tentative="1">
      <w:start w:val="1"/>
      <w:numFmt w:val="bullet"/>
      <w:lvlText w:val=""/>
      <w:lvlJc w:val="left"/>
      <w:pPr>
        <w:ind w:left="2880" w:hanging="360"/>
      </w:pPr>
      <w:rPr>
        <w:rFonts w:ascii="Symbol" w:hAnsi="Symbol" w:hint="default"/>
      </w:rPr>
    </w:lvl>
    <w:lvl w:ilvl="4" w:tplc="D9AADAE4" w:tentative="1">
      <w:start w:val="1"/>
      <w:numFmt w:val="bullet"/>
      <w:lvlText w:val="o"/>
      <w:lvlJc w:val="left"/>
      <w:pPr>
        <w:ind w:left="3600" w:hanging="360"/>
      </w:pPr>
      <w:rPr>
        <w:rFonts w:ascii="Courier New" w:hAnsi="Courier New" w:cs="Courier New" w:hint="default"/>
      </w:rPr>
    </w:lvl>
    <w:lvl w:ilvl="5" w:tplc="FB4AF71C" w:tentative="1">
      <w:start w:val="1"/>
      <w:numFmt w:val="bullet"/>
      <w:lvlText w:val=""/>
      <w:lvlJc w:val="left"/>
      <w:pPr>
        <w:ind w:left="4320" w:hanging="360"/>
      </w:pPr>
      <w:rPr>
        <w:rFonts w:ascii="Wingdings" w:hAnsi="Wingdings" w:hint="default"/>
      </w:rPr>
    </w:lvl>
    <w:lvl w:ilvl="6" w:tplc="962EFFC2" w:tentative="1">
      <w:start w:val="1"/>
      <w:numFmt w:val="bullet"/>
      <w:lvlText w:val=""/>
      <w:lvlJc w:val="left"/>
      <w:pPr>
        <w:ind w:left="5040" w:hanging="360"/>
      </w:pPr>
      <w:rPr>
        <w:rFonts w:ascii="Symbol" w:hAnsi="Symbol" w:hint="default"/>
      </w:rPr>
    </w:lvl>
    <w:lvl w:ilvl="7" w:tplc="7A209DD2" w:tentative="1">
      <w:start w:val="1"/>
      <w:numFmt w:val="bullet"/>
      <w:lvlText w:val="o"/>
      <w:lvlJc w:val="left"/>
      <w:pPr>
        <w:ind w:left="5760" w:hanging="360"/>
      </w:pPr>
      <w:rPr>
        <w:rFonts w:ascii="Courier New" w:hAnsi="Courier New" w:cs="Courier New" w:hint="default"/>
      </w:rPr>
    </w:lvl>
    <w:lvl w:ilvl="8" w:tplc="08CAABC2" w:tentative="1">
      <w:start w:val="1"/>
      <w:numFmt w:val="bullet"/>
      <w:lvlText w:val=""/>
      <w:lvlJc w:val="left"/>
      <w:pPr>
        <w:ind w:left="6480" w:hanging="360"/>
      </w:pPr>
      <w:rPr>
        <w:rFonts w:ascii="Wingdings" w:hAnsi="Wingdings" w:hint="default"/>
      </w:rPr>
    </w:lvl>
  </w:abstractNum>
  <w:abstractNum w:abstractNumId="31" w15:restartNumberingAfterBreak="0">
    <w:nsid w:val="6CA134F9"/>
    <w:multiLevelType w:val="hybridMultilevel"/>
    <w:tmpl w:val="0290B5EC"/>
    <w:lvl w:ilvl="0" w:tplc="CBF62F3A">
      <w:start w:val="1"/>
      <w:numFmt w:val="bullet"/>
      <w:lvlText w:val=""/>
      <w:lvlJc w:val="left"/>
      <w:pPr>
        <w:ind w:left="720" w:hanging="360"/>
      </w:pPr>
      <w:rPr>
        <w:rFonts w:ascii="Symbol" w:hAnsi="Symbol" w:hint="default"/>
      </w:rPr>
    </w:lvl>
    <w:lvl w:ilvl="1" w:tplc="3738E1F0" w:tentative="1">
      <w:start w:val="1"/>
      <w:numFmt w:val="bullet"/>
      <w:lvlText w:val="o"/>
      <w:lvlJc w:val="left"/>
      <w:pPr>
        <w:ind w:left="1440" w:hanging="360"/>
      </w:pPr>
      <w:rPr>
        <w:rFonts w:ascii="Courier New" w:hAnsi="Courier New" w:cs="Courier New" w:hint="default"/>
      </w:rPr>
    </w:lvl>
    <w:lvl w:ilvl="2" w:tplc="3DE277AC" w:tentative="1">
      <w:start w:val="1"/>
      <w:numFmt w:val="bullet"/>
      <w:lvlText w:val=""/>
      <w:lvlJc w:val="left"/>
      <w:pPr>
        <w:ind w:left="2160" w:hanging="360"/>
      </w:pPr>
      <w:rPr>
        <w:rFonts w:ascii="Wingdings" w:hAnsi="Wingdings" w:hint="default"/>
      </w:rPr>
    </w:lvl>
    <w:lvl w:ilvl="3" w:tplc="86088A04" w:tentative="1">
      <w:start w:val="1"/>
      <w:numFmt w:val="bullet"/>
      <w:lvlText w:val=""/>
      <w:lvlJc w:val="left"/>
      <w:pPr>
        <w:ind w:left="2880" w:hanging="360"/>
      </w:pPr>
      <w:rPr>
        <w:rFonts w:ascii="Symbol" w:hAnsi="Symbol" w:hint="default"/>
      </w:rPr>
    </w:lvl>
    <w:lvl w:ilvl="4" w:tplc="39083AFE" w:tentative="1">
      <w:start w:val="1"/>
      <w:numFmt w:val="bullet"/>
      <w:lvlText w:val="o"/>
      <w:lvlJc w:val="left"/>
      <w:pPr>
        <w:ind w:left="3600" w:hanging="360"/>
      </w:pPr>
      <w:rPr>
        <w:rFonts w:ascii="Courier New" w:hAnsi="Courier New" w:cs="Courier New" w:hint="default"/>
      </w:rPr>
    </w:lvl>
    <w:lvl w:ilvl="5" w:tplc="B4C80CD8" w:tentative="1">
      <w:start w:val="1"/>
      <w:numFmt w:val="bullet"/>
      <w:lvlText w:val=""/>
      <w:lvlJc w:val="left"/>
      <w:pPr>
        <w:ind w:left="4320" w:hanging="360"/>
      </w:pPr>
      <w:rPr>
        <w:rFonts w:ascii="Wingdings" w:hAnsi="Wingdings" w:hint="default"/>
      </w:rPr>
    </w:lvl>
    <w:lvl w:ilvl="6" w:tplc="370EA248" w:tentative="1">
      <w:start w:val="1"/>
      <w:numFmt w:val="bullet"/>
      <w:lvlText w:val=""/>
      <w:lvlJc w:val="left"/>
      <w:pPr>
        <w:ind w:left="5040" w:hanging="360"/>
      </w:pPr>
      <w:rPr>
        <w:rFonts w:ascii="Symbol" w:hAnsi="Symbol" w:hint="default"/>
      </w:rPr>
    </w:lvl>
    <w:lvl w:ilvl="7" w:tplc="5330BA34" w:tentative="1">
      <w:start w:val="1"/>
      <w:numFmt w:val="bullet"/>
      <w:lvlText w:val="o"/>
      <w:lvlJc w:val="left"/>
      <w:pPr>
        <w:ind w:left="5760" w:hanging="360"/>
      </w:pPr>
      <w:rPr>
        <w:rFonts w:ascii="Courier New" w:hAnsi="Courier New" w:cs="Courier New" w:hint="default"/>
      </w:rPr>
    </w:lvl>
    <w:lvl w:ilvl="8" w:tplc="0BC0FF56" w:tentative="1">
      <w:start w:val="1"/>
      <w:numFmt w:val="bullet"/>
      <w:lvlText w:val=""/>
      <w:lvlJc w:val="left"/>
      <w:pPr>
        <w:ind w:left="6480" w:hanging="360"/>
      </w:pPr>
      <w:rPr>
        <w:rFonts w:ascii="Wingdings" w:hAnsi="Wingdings" w:hint="default"/>
      </w:rPr>
    </w:lvl>
  </w:abstractNum>
  <w:abstractNum w:abstractNumId="32" w15:restartNumberingAfterBreak="0">
    <w:nsid w:val="6F722FED"/>
    <w:multiLevelType w:val="hybridMultilevel"/>
    <w:tmpl w:val="C4406DD2"/>
    <w:lvl w:ilvl="0" w:tplc="50820202">
      <w:start w:val="1"/>
      <w:numFmt w:val="decimal"/>
      <w:lvlText w:val="%1."/>
      <w:lvlJc w:val="left"/>
      <w:pPr>
        <w:ind w:left="720" w:hanging="360"/>
      </w:pPr>
      <w:rPr>
        <w:rFonts w:hint="default"/>
      </w:rPr>
    </w:lvl>
    <w:lvl w:ilvl="1" w:tplc="6546B60E" w:tentative="1">
      <w:start w:val="1"/>
      <w:numFmt w:val="lowerLetter"/>
      <w:lvlText w:val="%2."/>
      <w:lvlJc w:val="left"/>
      <w:pPr>
        <w:ind w:left="1440" w:hanging="360"/>
      </w:pPr>
    </w:lvl>
    <w:lvl w:ilvl="2" w:tplc="D1008502" w:tentative="1">
      <w:start w:val="1"/>
      <w:numFmt w:val="lowerRoman"/>
      <w:lvlText w:val="%3."/>
      <w:lvlJc w:val="right"/>
      <w:pPr>
        <w:ind w:left="2160" w:hanging="180"/>
      </w:pPr>
    </w:lvl>
    <w:lvl w:ilvl="3" w:tplc="2C947844" w:tentative="1">
      <w:start w:val="1"/>
      <w:numFmt w:val="decimal"/>
      <w:lvlText w:val="%4."/>
      <w:lvlJc w:val="left"/>
      <w:pPr>
        <w:ind w:left="2880" w:hanging="360"/>
      </w:pPr>
    </w:lvl>
    <w:lvl w:ilvl="4" w:tplc="38E4EA9E" w:tentative="1">
      <w:start w:val="1"/>
      <w:numFmt w:val="lowerLetter"/>
      <w:lvlText w:val="%5."/>
      <w:lvlJc w:val="left"/>
      <w:pPr>
        <w:ind w:left="3600" w:hanging="360"/>
      </w:pPr>
    </w:lvl>
    <w:lvl w:ilvl="5" w:tplc="5642AE14" w:tentative="1">
      <w:start w:val="1"/>
      <w:numFmt w:val="lowerRoman"/>
      <w:lvlText w:val="%6."/>
      <w:lvlJc w:val="right"/>
      <w:pPr>
        <w:ind w:left="4320" w:hanging="180"/>
      </w:pPr>
    </w:lvl>
    <w:lvl w:ilvl="6" w:tplc="AF7E1070" w:tentative="1">
      <w:start w:val="1"/>
      <w:numFmt w:val="decimal"/>
      <w:lvlText w:val="%7."/>
      <w:lvlJc w:val="left"/>
      <w:pPr>
        <w:ind w:left="5040" w:hanging="360"/>
      </w:pPr>
    </w:lvl>
    <w:lvl w:ilvl="7" w:tplc="E3CED4E2" w:tentative="1">
      <w:start w:val="1"/>
      <w:numFmt w:val="lowerLetter"/>
      <w:lvlText w:val="%8."/>
      <w:lvlJc w:val="left"/>
      <w:pPr>
        <w:ind w:left="5760" w:hanging="360"/>
      </w:pPr>
    </w:lvl>
    <w:lvl w:ilvl="8" w:tplc="85187002" w:tentative="1">
      <w:start w:val="1"/>
      <w:numFmt w:val="lowerRoman"/>
      <w:lvlText w:val="%9."/>
      <w:lvlJc w:val="right"/>
      <w:pPr>
        <w:ind w:left="6480" w:hanging="180"/>
      </w:pPr>
    </w:lvl>
  </w:abstractNum>
  <w:abstractNum w:abstractNumId="33" w15:restartNumberingAfterBreak="0">
    <w:nsid w:val="708C7D3E"/>
    <w:multiLevelType w:val="hybridMultilevel"/>
    <w:tmpl w:val="35288ECA"/>
    <w:lvl w:ilvl="0" w:tplc="4BC8CC7E">
      <w:start w:val="1"/>
      <w:numFmt w:val="bullet"/>
      <w:lvlText w:val=""/>
      <w:lvlJc w:val="left"/>
      <w:pPr>
        <w:ind w:left="720" w:hanging="360"/>
      </w:pPr>
      <w:rPr>
        <w:rFonts w:ascii="Symbol" w:hAnsi="Symbol" w:hint="default"/>
      </w:rPr>
    </w:lvl>
    <w:lvl w:ilvl="1" w:tplc="ACE2EDE8" w:tentative="1">
      <w:start w:val="1"/>
      <w:numFmt w:val="bullet"/>
      <w:lvlText w:val="o"/>
      <w:lvlJc w:val="left"/>
      <w:pPr>
        <w:ind w:left="1440" w:hanging="360"/>
      </w:pPr>
      <w:rPr>
        <w:rFonts w:ascii="Courier New" w:hAnsi="Courier New" w:cs="Courier New" w:hint="default"/>
      </w:rPr>
    </w:lvl>
    <w:lvl w:ilvl="2" w:tplc="5B60ED70" w:tentative="1">
      <w:start w:val="1"/>
      <w:numFmt w:val="bullet"/>
      <w:lvlText w:val=""/>
      <w:lvlJc w:val="left"/>
      <w:pPr>
        <w:ind w:left="2160" w:hanging="360"/>
      </w:pPr>
      <w:rPr>
        <w:rFonts w:ascii="Wingdings" w:hAnsi="Wingdings" w:hint="default"/>
      </w:rPr>
    </w:lvl>
    <w:lvl w:ilvl="3" w:tplc="6E66B59A" w:tentative="1">
      <w:start w:val="1"/>
      <w:numFmt w:val="bullet"/>
      <w:lvlText w:val=""/>
      <w:lvlJc w:val="left"/>
      <w:pPr>
        <w:ind w:left="2880" w:hanging="360"/>
      </w:pPr>
      <w:rPr>
        <w:rFonts w:ascii="Symbol" w:hAnsi="Symbol" w:hint="default"/>
      </w:rPr>
    </w:lvl>
    <w:lvl w:ilvl="4" w:tplc="76CCEF5C" w:tentative="1">
      <w:start w:val="1"/>
      <w:numFmt w:val="bullet"/>
      <w:lvlText w:val="o"/>
      <w:lvlJc w:val="left"/>
      <w:pPr>
        <w:ind w:left="3600" w:hanging="360"/>
      </w:pPr>
      <w:rPr>
        <w:rFonts w:ascii="Courier New" w:hAnsi="Courier New" w:cs="Courier New" w:hint="default"/>
      </w:rPr>
    </w:lvl>
    <w:lvl w:ilvl="5" w:tplc="2BE41B6C" w:tentative="1">
      <w:start w:val="1"/>
      <w:numFmt w:val="bullet"/>
      <w:lvlText w:val=""/>
      <w:lvlJc w:val="left"/>
      <w:pPr>
        <w:ind w:left="4320" w:hanging="360"/>
      </w:pPr>
      <w:rPr>
        <w:rFonts w:ascii="Wingdings" w:hAnsi="Wingdings" w:hint="default"/>
      </w:rPr>
    </w:lvl>
    <w:lvl w:ilvl="6" w:tplc="445E24AA" w:tentative="1">
      <w:start w:val="1"/>
      <w:numFmt w:val="bullet"/>
      <w:lvlText w:val=""/>
      <w:lvlJc w:val="left"/>
      <w:pPr>
        <w:ind w:left="5040" w:hanging="360"/>
      </w:pPr>
      <w:rPr>
        <w:rFonts w:ascii="Symbol" w:hAnsi="Symbol" w:hint="default"/>
      </w:rPr>
    </w:lvl>
    <w:lvl w:ilvl="7" w:tplc="F7BC838E" w:tentative="1">
      <w:start w:val="1"/>
      <w:numFmt w:val="bullet"/>
      <w:lvlText w:val="o"/>
      <w:lvlJc w:val="left"/>
      <w:pPr>
        <w:ind w:left="5760" w:hanging="360"/>
      </w:pPr>
      <w:rPr>
        <w:rFonts w:ascii="Courier New" w:hAnsi="Courier New" w:cs="Courier New" w:hint="default"/>
      </w:rPr>
    </w:lvl>
    <w:lvl w:ilvl="8" w:tplc="679A0BFA" w:tentative="1">
      <w:start w:val="1"/>
      <w:numFmt w:val="bullet"/>
      <w:lvlText w:val=""/>
      <w:lvlJc w:val="left"/>
      <w:pPr>
        <w:ind w:left="6480" w:hanging="360"/>
      </w:pPr>
      <w:rPr>
        <w:rFonts w:ascii="Wingdings" w:hAnsi="Wingdings" w:hint="default"/>
      </w:rPr>
    </w:lvl>
  </w:abstractNum>
  <w:abstractNum w:abstractNumId="34" w15:restartNumberingAfterBreak="0">
    <w:nsid w:val="75B2733A"/>
    <w:multiLevelType w:val="hybridMultilevel"/>
    <w:tmpl w:val="913405FC"/>
    <w:lvl w:ilvl="0" w:tplc="E4B4647A">
      <w:start w:val="1"/>
      <w:numFmt w:val="bullet"/>
      <w:lvlText w:val=""/>
      <w:lvlJc w:val="left"/>
      <w:pPr>
        <w:ind w:left="360" w:hanging="360"/>
      </w:pPr>
      <w:rPr>
        <w:rFonts w:ascii="Symbol" w:hAnsi="Symbol" w:hint="default"/>
      </w:rPr>
    </w:lvl>
    <w:lvl w:ilvl="1" w:tplc="28165B04">
      <w:start w:val="1"/>
      <w:numFmt w:val="bullet"/>
      <w:lvlText w:val=""/>
      <w:lvlJc w:val="left"/>
      <w:pPr>
        <w:ind w:left="720" w:hanging="360"/>
      </w:pPr>
      <w:rPr>
        <w:rFonts w:ascii="Symbol" w:hAnsi="Symbol" w:hint="default"/>
      </w:rPr>
    </w:lvl>
    <w:lvl w:ilvl="2" w:tplc="3EBC4596">
      <w:start w:val="1"/>
      <w:numFmt w:val="bullet"/>
      <w:lvlText w:val=""/>
      <w:lvlJc w:val="left"/>
      <w:pPr>
        <w:ind w:left="1800" w:hanging="360"/>
      </w:pPr>
      <w:rPr>
        <w:rFonts w:ascii="Wingdings" w:hAnsi="Wingdings" w:hint="default"/>
      </w:rPr>
    </w:lvl>
    <w:lvl w:ilvl="3" w:tplc="EAE033E2">
      <w:start w:val="1"/>
      <w:numFmt w:val="bullet"/>
      <w:lvlText w:val=""/>
      <w:lvlJc w:val="left"/>
      <w:pPr>
        <w:ind w:left="2520" w:hanging="360"/>
      </w:pPr>
      <w:rPr>
        <w:rFonts w:ascii="Symbol" w:hAnsi="Symbol" w:hint="default"/>
      </w:rPr>
    </w:lvl>
    <w:lvl w:ilvl="4" w:tplc="C626598E">
      <w:start w:val="1"/>
      <w:numFmt w:val="bullet"/>
      <w:lvlText w:val="o"/>
      <w:lvlJc w:val="left"/>
      <w:pPr>
        <w:ind w:left="3240" w:hanging="360"/>
      </w:pPr>
      <w:rPr>
        <w:rFonts w:ascii="Courier New" w:hAnsi="Courier New" w:cs="Courier New" w:hint="default"/>
      </w:rPr>
    </w:lvl>
    <w:lvl w:ilvl="5" w:tplc="14489222">
      <w:start w:val="1"/>
      <w:numFmt w:val="bullet"/>
      <w:lvlText w:val=""/>
      <w:lvlJc w:val="left"/>
      <w:pPr>
        <w:ind w:left="3960" w:hanging="360"/>
      </w:pPr>
      <w:rPr>
        <w:rFonts w:ascii="Wingdings" w:hAnsi="Wingdings" w:hint="default"/>
      </w:rPr>
    </w:lvl>
    <w:lvl w:ilvl="6" w:tplc="B100E4E0">
      <w:start w:val="1"/>
      <w:numFmt w:val="bullet"/>
      <w:lvlText w:val=""/>
      <w:lvlJc w:val="left"/>
      <w:pPr>
        <w:ind w:left="4680" w:hanging="360"/>
      </w:pPr>
      <w:rPr>
        <w:rFonts w:ascii="Symbol" w:hAnsi="Symbol" w:hint="default"/>
      </w:rPr>
    </w:lvl>
    <w:lvl w:ilvl="7" w:tplc="0D34D4B2">
      <w:start w:val="1"/>
      <w:numFmt w:val="bullet"/>
      <w:lvlText w:val="o"/>
      <w:lvlJc w:val="left"/>
      <w:pPr>
        <w:ind w:left="5400" w:hanging="360"/>
      </w:pPr>
      <w:rPr>
        <w:rFonts w:ascii="Courier New" w:hAnsi="Courier New" w:cs="Courier New" w:hint="default"/>
      </w:rPr>
    </w:lvl>
    <w:lvl w:ilvl="8" w:tplc="2F8A0C3C">
      <w:start w:val="1"/>
      <w:numFmt w:val="bullet"/>
      <w:lvlText w:val=""/>
      <w:lvlJc w:val="left"/>
      <w:pPr>
        <w:ind w:left="6120" w:hanging="360"/>
      </w:pPr>
      <w:rPr>
        <w:rFonts w:ascii="Wingdings" w:hAnsi="Wingdings" w:hint="default"/>
      </w:rPr>
    </w:lvl>
  </w:abstractNum>
  <w:abstractNum w:abstractNumId="35" w15:restartNumberingAfterBreak="0">
    <w:nsid w:val="7A8935FA"/>
    <w:multiLevelType w:val="hybridMultilevel"/>
    <w:tmpl w:val="EA1CDB4A"/>
    <w:lvl w:ilvl="0" w:tplc="73BA06A2">
      <w:start w:val="1"/>
      <w:numFmt w:val="bullet"/>
      <w:lvlText w:val=""/>
      <w:lvlJc w:val="left"/>
      <w:pPr>
        <w:ind w:left="720" w:hanging="360"/>
      </w:pPr>
      <w:rPr>
        <w:rFonts w:ascii="Symbol" w:hAnsi="Symbol" w:hint="default"/>
      </w:rPr>
    </w:lvl>
    <w:lvl w:ilvl="1" w:tplc="BBFE97D8" w:tentative="1">
      <w:start w:val="1"/>
      <w:numFmt w:val="bullet"/>
      <w:lvlText w:val="o"/>
      <w:lvlJc w:val="left"/>
      <w:pPr>
        <w:ind w:left="1440" w:hanging="360"/>
      </w:pPr>
      <w:rPr>
        <w:rFonts w:ascii="Courier New" w:hAnsi="Courier New" w:cs="Courier New" w:hint="default"/>
      </w:rPr>
    </w:lvl>
    <w:lvl w:ilvl="2" w:tplc="E2C8D226" w:tentative="1">
      <w:start w:val="1"/>
      <w:numFmt w:val="bullet"/>
      <w:lvlText w:val=""/>
      <w:lvlJc w:val="left"/>
      <w:pPr>
        <w:ind w:left="2160" w:hanging="360"/>
      </w:pPr>
      <w:rPr>
        <w:rFonts w:ascii="Wingdings" w:hAnsi="Wingdings" w:hint="default"/>
      </w:rPr>
    </w:lvl>
    <w:lvl w:ilvl="3" w:tplc="89AE70E2" w:tentative="1">
      <w:start w:val="1"/>
      <w:numFmt w:val="bullet"/>
      <w:lvlText w:val=""/>
      <w:lvlJc w:val="left"/>
      <w:pPr>
        <w:ind w:left="2880" w:hanging="360"/>
      </w:pPr>
      <w:rPr>
        <w:rFonts w:ascii="Symbol" w:hAnsi="Symbol" w:hint="default"/>
      </w:rPr>
    </w:lvl>
    <w:lvl w:ilvl="4" w:tplc="2ADA4D2A" w:tentative="1">
      <w:start w:val="1"/>
      <w:numFmt w:val="bullet"/>
      <w:lvlText w:val="o"/>
      <w:lvlJc w:val="left"/>
      <w:pPr>
        <w:ind w:left="3600" w:hanging="360"/>
      </w:pPr>
      <w:rPr>
        <w:rFonts w:ascii="Courier New" w:hAnsi="Courier New" w:cs="Courier New" w:hint="default"/>
      </w:rPr>
    </w:lvl>
    <w:lvl w:ilvl="5" w:tplc="CC543804" w:tentative="1">
      <w:start w:val="1"/>
      <w:numFmt w:val="bullet"/>
      <w:lvlText w:val=""/>
      <w:lvlJc w:val="left"/>
      <w:pPr>
        <w:ind w:left="4320" w:hanging="360"/>
      </w:pPr>
      <w:rPr>
        <w:rFonts w:ascii="Wingdings" w:hAnsi="Wingdings" w:hint="default"/>
      </w:rPr>
    </w:lvl>
    <w:lvl w:ilvl="6" w:tplc="5C04766A" w:tentative="1">
      <w:start w:val="1"/>
      <w:numFmt w:val="bullet"/>
      <w:lvlText w:val=""/>
      <w:lvlJc w:val="left"/>
      <w:pPr>
        <w:ind w:left="5040" w:hanging="360"/>
      </w:pPr>
      <w:rPr>
        <w:rFonts w:ascii="Symbol" w:hAnsi="Symbol" w:hint="default"/>
      </w:rPr>
    </w:lvl>
    <w:lvl w:ilvl="7" w:tplc="41CEE39C" w:tentative="1">
      <w:start w:val="1"/>
      <w:numFmt w:val="bullet"/>
      <w:lvlText w:val="o"/>
      <w:lvlJc w:val="left"/>
      <w:pPr>
        <w:ind w:left="5760" w:hanging="360"/>
      </w:pPr>
      <w:rPr>
        <w:rFonts w:ascii="Courier New" w:hAnsi="Courier New" w:cs="Courier New" w:hint="default"/>
      </w:rPr>
    </w:lvl>
    <w:lvl w:ilvl="8" w:tplc="70C6C28E" w:tentative="1">
      <w:start w:val="1"/>
      <w:numFmt w:val="bullet"/>
      <w:lvlText w:val=""/>
      <w:lvlJc w:val="left"/>
      <w:pPr>
        <w:ind w:left="6480" w:hanging="360"/>
      </w:pPr>
      <w:rPr>
        <w:rFonts w:ascii="Wingdings" w:hAnsi="Wingdings" w:hint="default"/>
      </w:rPr>
    </w:lvl>
  </w:abstractNum>
  <w:num w:numId="1" w16cid:durableId="586577277">
    <w:abstractNumId w:val="18"/>
  </w:num>
  <w:num w:numId="2" w16cid:durableId="890313435">
    <w:abstractNumId w:val="19"/>
  </w:num>
  <w:num w:numId="3" w16cid:durableId="732973338">
    <w:abstractNumId w:val="28"/>
  </w:num>
  <w:num w:numId="4" w16cid:durableId="1274366444">
    <w:abstractNumId w:val="5"/>
  </w:num>
  <w:num w:numId="5" w16cid:durableId="100683503">
    <w:abstractNumId w:val="10"/>
  </w:num>
  <w:num w:numId="6" w16cid:durableId="457575941">
    <w:abstractNumId w:val="25"/>
  </w:num>
  <w:num w:numId="7" w16cid:durableId="675352454">
    <w:abstractNumId w:val="34"/>
  </w:num>
  <w:num w:numId="8" w16cid:durableId="77598338">
    <w:abstractNumId w:val="8"/>
  </w:num>
  <w:num w:numId="9" w16cid:durableId="1684742608">
    <w:abstractNumId w:val="4"/>
  </w:num>
  <w:num w:numId="10" w16cid:durableId="1655333948">
    <w:abstractNumId w:val="0"/>
  </w:num>
  <w:num w:numId="11" w16cid:durableId="337345389">
    <w:abstractNumId w:val="24"/>
  </w:num>
  <w:num w:numId="12" w16cid:durableId="338435115">
    <w:abstractNumId w:val="17"/>
  </w:num>
  <w:num w:numId="13" w16cid:durableId="163859775">
    <w:abstractNumId w:val="2"/>
  </w:num>
  <w:num w:numId="14" w16cid:durableId="672341290">
    <w:abstractNumId w:val="23"/>
  </w:num>
  <w:num w:numId="15" w16cid:durableId="1359963571">
    <w:abstractNumId w:val="30"/>
  </w:num>
  <w:num w:numId="16" w16cid:durableId="199365561">
    <w:abstractNumId w:val="1"/>
  </w:num>
  <w:num w:numId="17" w16cid:durableId="1479569832">
    <w:abstractNumId w:val="26"/>
  </w:num>
  <w:num w:numId="18" w16cid:durableId="1413744215">
    <w:abstractNumId w:val="22"/>
  </w:num>
  <w:num w:numId="19" w16cid:durableId="677541997">
    <w:abstractNumId w:val="32"/>
  </w:num>
  <w:num w:numId="20" w16cid:durableId="60912690">
    <w:abstractNumId w:val="3"/>
  </w:num>
  <w:num w:numId="21" w16cid:durableId="1186938363">
    <w:abstractNumId w:val="6"/>
  </w:num>
  <w:num w:numId="22" w16cid:durableId="1987973652">
    <w:abstractNumId w:val="12"/>
  </w:num>
  <w:num w:numId="23" w16cid:durableId="775711136">
    <w:abstractNumId w:val="11"/>
  </w:num>
  <w:num w:numId="24" w16cid:durableId="1807355887">
    <w:abstractNumId w:val="13"/>
  </w:num>
  <w:num w:numId="25" w16cid:durableId="1158769764">
    <w:abstractNumId w:val="15"/>
  </w:num>
  <w:num w:numId="26" w16cid:durableId="62879652">
    <w:abstractNumId w:val="9"/>
  </w:num>
  <w:num w:numId="27" w16cid:durableId="1639802814">
    <w:abstractNumId w:val="7"/>
  </w:num>
  <w:num w:numId="28" w16cid:durableId="1205170899">
    <w:abstractNumId w:val="21"/>
  </w:num>
  <w:num w:numId="29" w16cid:durableId="449982941">
    <w:abstractNumId w:val="33"/>
  </w:num>
  <w:num w:numId="30" w16cid:durableId="383261311">
    <w:abstractNumId w:val="35"/>
  </w:num>
  <w:num w:numId="31" w16cid:durableId="2103867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600053">
    <w:abstractNumId w:val="14"/>
  </w:num>
  <w:num w:numId="33" w16cid:durableId="1064260929">
    <w:abstractNumId w:val="17"/>
  </w:num>
  <w:num w:numId="34" w16cid:durableId="427967477">
    <w:abstractNumId w:val="31"/>
  </w:num>
  <w:num w:numId="35" w16cid:durableId="801078090">
    <w:abstractNumId w:val="16"/>
  </w:num>
  <w:num w:numId="36" w16cid:durableId="125972239">
    <w:abstractNumId w:val="27"/>
  </w:num>
  <w:num w:numId="37" w16cid:durableId="43005560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B0"/>
    <w:rsid w:val="00003154"/>
    <w:rsid w:val="000035CD"/>
    <w:rsid w:val="00005196"/>
    <w:rsid w:val="00005633"/>
    <w:rsid w:val="000077FA"/>
    <w:rsid w:val="00007D77"/>
    <w:rsid w:val="00010A4F"/>
    <w:rsid w:val="000124E7"/>
    <w:rsid w:val="00013BD8"/>
    <w:rsid w:val="000207EC"/>
    <w:rsid w:val="00023C50"/>
    <w:rsid w:val="0002606D"/>
    <w:rsid w:val="000307E8"/>
    <w:rsid w:val="000327A9"/>
    <w:rsid w:val="00033661"/>
    <w:rsid w:val="00033C3F"/>
    <w:rsid w:val="00041726"/>
    <w:rsid w:val="00041F3E"/>
    <w:rsid w:val="0004220D"/>
    <w:rsid w:val="00044CED"/>
    <w:rsid w:val="0004758D"/>
    <w:rsid w:val="00047D33"/>
    <w:rsid w:val="000545C3"/>
    <w:rsid w:val="00055901"/>
    <w:rsid w:val="00061830"/>
    <w:rsid w:val="00067A40"/>
    <w:rsid w:val="0007452F"/>
    <w:rsid w:val="00080F97"/>
    <w:rsid w:val="00083A25"/>
    <w:rsid w:val="000851C0"/>
    <w:rsid w:val="00085CCA"/>
    <w:rsid w:val="0009130C"/>
    <w:rsid w:val="000933D8"/>
    <w:rsid w:val="000937DA"/>
    <w:rsid w:val="00097377"/>
    <w:rsid w:val="000A0CAD"/>
    <w:rsid w:val="000A6E4D"/>
    <w:rsid w:val="000B1ADF"/>
    <w:rsid w:val="000B2C40"/>
    <w:rsid w:val="000B6E6D"/>
    <w:rsid w:val="000C1F54"/>
    <w:rsid w:val="000D0D66"/>
    <w:rsid w:val="000D5ECC"/>
    <w:rsid w:val="000D780B"/>
    <w:rsid w:val="000E0F0C"/>
    <w:rsid w:val="000E513F"/>
    <w:rsid w:val="000E53FE"/>
    <w:rsid w:val="000E621B"/>
    <w:rsid w:val="000E766C"/>
    <w:rsid w:val="000E78EE"/>
    <w:rsid w:val="000F1024"/>
    <w:rsid w:val="000F564C"/>
    <w:rsid w:val="000F64AA"/>
    <w:rsid w:val="000F6B68"/>
    <w:rsid w:val="00100FD4"/>
    <w:rsid w:val="00101896"/>
    <w:rsid w:val="00102417"/>
    <w:rsid w:val="0011084E"/>
    <w:rsid w:val="00115470"/>
    <w:rsid w:val="00120088"/>
    <w:rsid w:val="00121EA4"/>
    <w:rsid w:val="00124463"/>
    <w:rsid w:val="00133A65"/>
    <w:rsid w:val="00141234"/>
    <w:rsid w:val="00141C9A"/>
    <w:rsid w:val="00142245"/>
    <w:rsid w:val="001423F3"/>
    <w:rsid w:val="001449B4"/>
    <w:rsid w:val="0014570D"/>
    <w:rsid w:val="00150E93"/>
    <w:rsid w:val="001555BC"/>
    <w:rsid w:val="00165D07"/>
    <w:rsid w:val="001718A3"/>
    <w:rsid w:val="001737B7"/>
    <w:rsid w:val="00175218"/>
    <w:rsid w:val="00175EAA"/>
    <w:rsid w:val="00176546"/>
    <w:rsid w:val="00182522"/>
    <w:rsid w:val="00190251"/>
    <w:rsid w:val="00190373"/>
    <w:rsid w:val="00190AF2"/>
    <w:rsid w:val="00190C7F"/>
    <w:rsid w:val="00191B23"/>
    <w:rsid w:val="001A27A4"/>
    <w:rsid w:val="001A33D0"/>
    <w:rsid w:val="001B07BC"/>
    <w:rsid w:val="001B0B68"/>
    <w:rsid w:val="001B1D2D"/>
    <w:rsid w:val="001B1FAC"/>
    <w:rsid w:val="001C2C9D"/>
    <w:rsid w:val="001C4F41"/>
    <w:rsid w:val="001D121A"/>
    <w:rsid w:val="001D3776"/>
    <w:rsid w:val="001D4C0F"/>
    <w:rsid w:val="001D76BB"/>
    <w:rsid w:val="001D7865"/>
    <w:rsid w:val="001E0150"/>
    <w:rsid w:val="001E3E8E"/>
    <w:rsid w:val="001E4819"/>
    <w:rsid w:val="001E488D"/>
    <w:rsid w:val="001E630D"/>
    <w:rsid w:val="001F25EB"/>
    <w:rsid w:val="001F5AE0"/>
    <w:rsid w:val="00200EEF"/>
    <w:rsid w:val="00204D2E"/>
    <w:rsid w:val="00220F4B"/>
    <w:rsid w:val="00223042"/>
    <w:rsid w:val="00223976"/>
    <w:rsid w:val="00223ED8"/>
    <w:rsid w:val="0022436D"/>
    <w:rsid w:val="00227927"/>
    <w:rsid w:val="00231926"/>
    <w:rsid w:val="002378C1"/>
    <w:rsid w:val="002411CA"/>
    <w:rsid w:val="00244BB2"/>
    <w:rsid w:val="00250276"/>
    <w:rsid w:val="00251B82"/>
    <w:rsid w:val="0025355D"/>
    <w:rsid w:val="00254EC8"/>
    <w:rsid w:val="0026086E"/>
    <w:rsid w:val="002743AB"/>
    <w:rsid w:val="00274F2D"/>
    <w:rsid w:val="002759FF"/>
    <w:rsid w:val="00280EDE"/>
    <w:rsid w:val="00281326"/>
    <w:rsid w:val="00284DC9"/>
    <w:rsid w:val="002850E0"/>
    <w:rsid w:val="00285C10"/>
    <w:rsid w:val="00294EDD"/>
    <w:rsid w:val="0029611C"/>
    <w:rsid w:val="00296461"/>
    <w:rsid w:val="002A00C3"/>
    <w:rsid w:val="002A4C7C"/>
    <w:rsid w:val="002A7667"/>
    <w:rsid w:val="002B1A45"/>
    <w:rsid w:val="002B340F"/>
    <w:rsid w:val="002C7618"/>
    <w:rsid w:val="002D10EF"/>
    <w:rsid w:val="002D6924"/>
    <w:rsid w:val="002D7038"/>
    <w:rsid w:val="002E3033"/>
    <w:rsid w:val="002F298B"/>
    <w:rsid w:val="002F39DC"/>
    <w:rsid w:val="002F5583"/>
    <w:rsid w:val="002F593D"/>
    <w:rsid w:val="002F59CF"/>
    <w:rsid w:val="002F60A3"/>
    <w:rsid w:val="0030040D"/>
    <w:rsid w:val="00302063"/>
    <w:rsid w:val="00305431"/>
    <w:rsid w:val="00312872"/>
    <w:rsid w:val="0031338C"/>
    <w:rsid w:val="003137E7"/>
    <w:rsid w:val="003151CB"/>
    <w:rsid w:val="00317A84"/>
    <w:rsid w:val="00320020"/>
    <w:rsid w:val="003222C8"/>
    <w:rsid w:val="00322816"/>
    <w:rsid w:val="00323133"/>
    <w:rsid w:val="00324107"/>
    <w:rsid w:val="0032687F"/>
    <w:rsid w:val="00330754"/>
    <w:rsid w:val="00330BD1"/>
    <w:rsid w:val="00332CFA"/>
    <w:rsid w:val="00334C93"/>
    <w:rsid w:val="003351AE"/>
    <w:rsid w:val="00335AE0"/>
    <w:rsid w:val="0033610B"/>
    <w:rsid w:val="00336AAD"/>
    <w:rsid w:val="00350256"/>
    <w:rsid w:val="003515A3"/>
    <w:rsid w:val="0035506C"/>
    <w:rsid w:val="00356F06"/>
    <w:rsid w:val="00357C12"/>
    <w:rsid w:val="003604B3"/>
    <w:rsid w:val="00360707"/>
    <w:rsid w:val="00361320"/>
    <w:rsid w:val="0036311A"/>
    <w:rsid w:val="00367D80"/>
    <w:rsid w:val="003708D4"/>
    <w:rsid w:val="00372497"/>
    <w:rsid w:val="00374465"/>
    <w:rsid w:val="003751B8"/>
    <w:rsid w:val="003767A8"/>
    <w:rsid w:val="00376915"/>
    <w:rsid w:val="00377B55"/>
    <w:rsid w:val="00382E48"/>
    <w:rsid w:val="00384A67"/>
    <w:rsid w:val="00392D81"/>
    <w:rsid w:val="00393DBA"/>
    <w:rsid w:val="00394770"/>
    <w:rsid w:val="00395495"/>
    <w:rsid w:val="003A47E0"/>
    <w:rsid w:val="003A4BBA"/>
    <w:rsid w:val="003A60BC"/>
    <w:rsid w:val="003B0096"/>
    <w:rsid w:val="003B2BB8"/>
    <w:rsid w:val="003B31DE"/>
    <w:rsid w:val="003C21E9"/>
    <w:rsid w:val="003C46E3"/>
    <w:rsid w:val="003C5862"/>
    <w:rsid w:val="003C7459"/>
    <w:rsid w:val="003D2B4B"/>
    <w:rsid w:val="003D34FF"/>
    <w:rsid w:val="003D40BA"/>
    <w:rsid w:val="003E2E6B"/>
    <w:rsid w:val="003E6EE6"/>
    <w:rsid w:val="003F09B1"/>
    <w:rsid w:val="003F14A2"/>
    <w:rsid w:val="003F326A"/>
    <w:rsid w:val="003F5183"/>
    <w:rsid w:val="003F55E4"/>
    <w:rsid w:val="003F5F4D"/>
    <w:rsid w:val="003F6C74"/>
    <w:rsid w:val="00400275"/>
    <w:rsid w:val="004006C7"/>
    <w:rsid w:val="00400A1E"/>
    <w:rsid w:val="00403658"/>
    <w:rsid w:val="0040616E"/>
    <w:rsid w:val="00413995"/>
    <w:rsid w:val="00415685"/>
    <w:rsid w:val="004215E1"/>
    <w:rsid w:val="00424841"/>
    <w:rsid w:val="004256CE"/>
    <w:rsid w:val="00431EC5"/>
    <w:rsid w:val="004346A2"/>
    <w:rsid w:val="00443104"/>
    <w:rsid w:val="00443517"/>
    <w:rsid w:val="0044465E"/>
    <w:rsid w:val="004449E1"/>
    <w:rsid w:val="0044561D"/>
    <w:rsid w:val="00451AAC"/>
    <w:rsid w:val="0045288B"/>
    <w:rsid w:val="004534F5"/>
    <w:rsid w:val="0045631A"/>
    <w:rsid w:val="00464074"/>
    <w:rsid w:val="00464AB5"/>
    <w:rsid w:val="004672B1"/>
    <w:rsid w:val="00474254"/>
    <w:rsid w:val="0047672E"/>
    <w:rsid w:val="004772B3"/>
    <w:rsid w:val="00482667"/>
    <w:rsid w:val="004833FE"/>
    <w:rsid w:val="00485CC5"/>
    <w:rsid w:val="00486FED"/>
    <w:rsid w:val="004915D4"/>
    <w:rsid w:val="00493107"/>
    <w:rsid w:val="004A0D46"/>
    <w:rsid w:val="004A102F"/>
    <w:rsid w:val="004A155C"/>
    <w:rsid w:val="004A2244"/>
    <w:rsid w:val="004A2796"/>
    <w:rsid w:val="004B0B44"/>
    <w:rsid w:val="004B430F"/>
    <w:rsid w:val="004B54CA"/>
    <w:rsid w:val="004B6F5C"/>
    <w:rsid w:val="004B7BA1"/>
    <w:rsid w:val="004C004F"/>
    <w:rsid w:val="004C0D73"/>
    <w:rsid w:val="004C5DFA"/>
    <w:rsid w:val="004C7241"/>
    <w:rsid w:val="004C73E5"/>
    <w:rsid w:val="004C76A7"/>
    <w:rsid w:val="004C7E7E"/>
    <w:rsid w:val="004D2F0C"/>
    <w:rsid w:val="004D35D3"/>
    <w:rsid w:val="004E373E"/>
    <w:rsid w:val="004E5CBF"/>
    <w:rsid w:val="004E6092"/>
    <w:rsid w:val="004E6244"/>
    <w:rsid w:val="004F0514"/>
    <w:rsid w:val="004F414A"/>
    <w:rsid w:val="004F7454"/>
    <w:rsid w:val="00501CB1"/>
    <w:rsid w:val="00504A63"/>
    <w:rsid w:val="005063E9"/>
    <w:rsid w:val="00506FC1"/>
    <w:rsid w:val="005078AB"/>
    <w:rsid w:val="005107B5"/>
    <w:rsid w:val="00516628"/>
    <w:rsid w:val="00523501"/>
    <w:rsid w:val="00530094"/>
    <w:rsid w:val="005318EF"/>
    <w:rsid w:val="00536E03"/>
    <w:rsid w:val="00537CDE"/>
    <w:rsid w:val="005409BB"/>
    <w:rsid w:val="005430D2"/>
    <w:rsid w:val="00545885"/>
    <w:rsid w:val="00546C9B"/>
    <w:rsid w:val="00547844"/>
    <w:rsid w:val="005500D0"/>
    <w:rsid w:val="00550571"/>
    <w:rsid w:val="00554ACE"/>
    <w:rsid w:val="00557742"/>
    <w:rsid w:val="005577D8"/>
    <w:rsid w:val="00562AA4"/>
    <w:rsid w:val="00570EE1"/>
    <w:rsid w:val="0057256F"/>
    <w:rsid w:val="005779C0"/>
    <w:rsid w:val="00582958"/>
    <w:rsid w:val="0058541C"/>
    <w:rsid w:val="0058778E"/>
    <w:rsid w:val="005914A9"/>
    <w:rsid w:val="00593755"/>
    <w:rsid w:val="005A0303"/>
    <w:rsid w:val="005A0469"/>
    <w:rsid w:val="005A0C1C"/>
    <w:rsid w:val="005A1C6F"/>
    <w:rsid w:val="005A2191"/>
    <w:rsid w:val="005A3AC7"/>
    <w:rsid w:val="005A433A"/>
    <w:rsid w:val="005A7A96"/>
    <w:rsid w:val="005B19DD"/>
    <w:rsid w:val="005B3541"/>
    <w:rsid w:val="005B657B"/>
    <w:rsid w:val="005C02AA"/>
    <w:rsid w:val="005C3798"/>
    <w:rsid w:val="005C3AA9"/>
    <w:rsid w:val="005C6A58"/>
    <w:rsid w:val="005D0E48"/>
    <w:rsid w:val="005D4EFE"/>
    <w:rsid w:val="005D658D"/>
    <w:rsid w:val="005E344C"/>
    <w:rsid w:val="005E5D04"/>
    <w:rsid w:val="005F05BA"/>
    <w:rsid w:val="005F45E3"/>
    <w:rsid w:val="005F4AD5"/>
    <w:rsid w:val="005F4F1A"/>
    <w:rsid w:val="005F7355"/>
    <w:rsid w:val="006028B3"/>
    <w:rsid w:val="00606E39"/>
    <w:rsid w:val="00611BE7"/>
    <w:rsid w:val="00611C4E"/>
    <w:rsid w:val="00613CA7"/>
    <w:rsid w:val="0061406C"/>
    <w:rsid w:val="006146CF"/>
    <w:rsid w:val="00617889"/>
    <w:rsid w:val="00621FC5"/>
    <w:rsid w:val="006237B7"/>
    <w:rsid w:val="00626695"/>
    <w:rsid w:val="00627023"/>
    <w:rsid w:val="00632B0B"/>
    <w:rsid w:val="00635D03"/>
    <w:rsid w:val="00635DB7"/>
    <w:rsid w:val="00637B02"/>
    <w:rsid w:val="00644DAB"/>
    <w:rsid w:val="006500D4"/>
    <w:rsid w:val="00650479"/>
    <w:rsid w:val="006547D2"/>
    <w:rsid w:val="00656257"/>
    <w:rsid w:val="00660EFE"/>
    <w:rsid w:val="0066115E"/>
    <w:rsid w:val="00661404"/>
    <w:rsid w:val="00661C7A"/>
    <w:rsid w:val="00661F2A"/>
    <w:rsid w:val="00663549"/>
    <w:rsid w:val="00663A29"/>
    <w:rsid w:val="00671535"/>
    <w:rsid w:val="006738D0"/>
    <w:rsid w:val="006801D0"/>
    <w:rsid w:val="006815A0"/>
    <w:rsid w:val="0068381D"/>
    <w:rsid w:val="00683A84"/>
    <w:rsid w:val="00686584"/>
    <w:rsid w:val="0069088E"/>
    <w:rsid w:val="00694D67"/>
    <w:rsid w:val="00696357"/>
    <w:rsid w:val="006A4C2A"/>
    <w:rsid w:val="006A4CE7"/>
    <w:rsid w:val="006B2B1F"/>
    <w:rsid w:val="006B40FF"/>
    <w:rsid w:val="006B7B84"/>
    <w:rsid w:val="006B7D2A"/>
    <w:rsid w:val="006C0F10"/>
    <w:rsid w:val="006C1B66"/>
    <w:rsid w:val="006C3A1A"/>
    <w:rsid w:val="006C4375"/>
    <w:rsid w:val="006C498F"/>
    <w:rsid w:val="006C4A03"/>
    <w:rsid w:val="006C56F6"/>
    <w:rsid w:val="006C571C"/>
    <w:rsid w:val="006D2B92"/>
    <w:rsid w:val="006D2E2B"/>
    <w:rsid w:val="006D3BE1"/>
    <w:rsid w:val="006D4A49"/>
    <w:rsid w:val="006E17AB"/>
    <w:rsid w:val="006E3358"/>
    <w:rsid w:val="006E400E"/>
    <w:rsid w:val="006E414D"/>
    <w:rsid w:val="006E7CAA"/>
    <w:rsid w:val="006F5398"/>
    <w:rsid w:val="006F7DE9"/>
    <w:rsid w:val="00707433"/>
    <w:rsid w:val="00710C46"/>
    <w:rsid w:val="0071264F"/>
    <w:rsid w:val="00713DF8"/>
    <w:rsid w:val="00720F67"/>
    <w:rsid w:val="007235BB"/>
    <w:rsid w:val="00727168"/>
    <w:rsid w:val="00735DBB"/>
    <w:rsid w:val="00735E9F"/>
    <w:rsid w:val="007370B7"/>
    <w:rsid w:val="007403CC"/>
    <w:rsid w:val="00741274"/>
    <w:rsid w:val="007417AF"/>
    <w:rsid w:val="007444A2"/>
    <w:rsid w:val="00747AF6"/>
    <w:rsid w:val="007535A1"/>
    <w:rsid w:val="00757025"/>
    <w:rsid w:val="007572CF"/>
    <w:rsid w:val="00761543"/>
    <w:rsid w:val="00761764"/>
    <w:rsid w:val="00763CE3"/>
    <w:rsid w:val="00770A26"/>
    <w:rsid w:val="0078026C"/>
    <w:rsid w:val="007808BC"/>
    <w:rsid w:val="00781908"/>
    <w:rsid w:val="00781C8F"/>
    <w:rsid w:val="00785261"/>
    <w:rsid w:val="007862C8"/>
    <w:rsid w:val="00787340"/>
    <w:rsid w:val="007944E5"/>
    <w:rsid w:val="007948D0"/>
    <w:rsid w:val="0079683C"/>
    <w:rsid w:val="007A25EB"/>
    <w:rsid w:val="007A4335"/>
    <w:rsid w:val="007A4B7A"/>
    <w:rsid w:val="007A62AC"/>
    <w:rsid w:val="007B0256"/>
    <w:rsid w:val="007B2D96"/>
    <w:rsid w:val="007B3484"/>
    <w:rsid w:val="007B3703"/>
    <w:rsid w:val="007B5BB1"/>
    <w:rsid w:val="007C2BCE"/>
    <w:rsid w:val="007C4840"/>
    <w:rsid w:val="007D57D4"/>
    <w:rsid w:val="007D5B88"/>
    <w:rsid w:val="007E5C63"/>
    <w:rsid w:val="007E5DF8"/>
    <w:rsid w:val="007E6615"/>
    <w:rsid w:val="007E7801"/>
    <w:rsid w:val="007F0A84"/>
    <w:rsid w:val="007F464F"/>
    <w:rsid w:val="008025EC"/>
    <w:rsid w:val="008055A6"/>
    <w:rsid w:val="008058F9"/>
    <w:rsid w:val="00806AF0"/>
    <w:rsid w:val="00807D89"/>
    <w:rsid w:val="00811F1A"/>
    <w:rsid w:val="00814A61"/>
    <w:rsid w:val="00817A75"/>
    <w:rsid w:val="00820269"/>
    <w:rsid w:val="008203C6"/>
    <w:rsid w:val="008212D8"/>
    <w:rsid w:val="00823528"/>
    <w:rsid w:val="008251B4"/>
    <w:rsid w:val="00825A0D"/>
    <w:rsid w:val="00826B0A"/>
    <w:rsid w:val="00827963"/>
    <w:rsid w:val="0083177B"/>
    <w:rsid w:val="00831E43"/>
    <w:rsid w:val="008407EF"/>
    <w:rsid w:val="0084143A"/>
    <w:rsid w:val="0084193E"/>
    <w:rsid w:val="00841C9D"/>
    <w:rsid w:val="00843476"/>
    <w:rsid w:val="00846782"/>
    <w:rsid w:val="00846CA2"/>
    <w:rsid w:val="008477C7"/>
    <w:rsid w:val="00847FB5"/>
    <w:rsid w:val="008555A0"/>
    <w:rsid w:val="00857C79"/>
    <w:rsid w:val="00860647"/>
    <w:rsid w:val="00862B8A"/>
    <w:rsid w:val="008633FE"/>
    <w:rsid w:val="008700DC"/>
    <w:rsid w:val="00871412"/>
    <w:rsid w:val="00875178"/>
    <w:rsid w:val="008868A5"/>
    <w:rsid w:val="00891521"/>
    <w:rsid w:val="008917B6"/>
    <w:rsid w:val="00892EFD"/>
    <w:rsid w:val="008972E1"/>
    <w:rsid w:val="0089781E"/>
    <w:rsid w:val="008A23B7"/>
    <w:rsid w:val="008A2832"/>
    <w:rsid w:val="008A3063"/>
    <w:rsid w:val="008A3B8B"/>
    <w:rsid w:val="008A648A"/>
    <w:rsid w:val="008B0660"/>
    <w:rsid w:val="008B0A90"/>
    <w:rsid w:val="008B54EE"/>
    <w:rsid w:val="008B6D58"/>
    <w:rsid w:val="008C21D9"/>
    <w:rsid w:val="008C265C"/>
    <w:rsid w:val="008C47F4"/>
    <w:rsid w:val="008C6002"/>
    <w:rsid w:val="008C668D"/>
    <w:rsid w:val="008D4207"/>
    <w:rsid w:val="008D5072"/>
    <w:rsid w:val="008D7384"/>
    <w:rsid w:val="008E3B33"/>
    <w:rsid w:val="008E7D04"/>
    <w:rsid w:val="008F2AEC"/>
    <w:rsid w:val="008F5467"/>
    <w:rsid w:val="008F77DC"/>
    <w:rsid w:val="00901A16"/>
    <w:rsid w:val="00901B3E"/>
    <w:rsid w:val="009023A3"/>
    <w:rsid w:val="0090282C"/>
    <w:rsid w:val="00902C5B"/>
    <w:rsid w:val="0090305F"/>
    <w:rsid w:val="0090665D"/>
    <w:rsid w:val="0091507C"/>
    <w:rsid w:val="00915E2D"/>
    <w:rsid w:val="00917A1D"/>
    <w:rsid w:val="009225F0"/>
    <w:rsid w:val="00922AF8"/>
    <w:rsid w:val="00925968"/>
    <w:rsid w:val="0092772C"/>
    <w:rsid w:val="0093462C"/>
    <w:rsid w:val="0093484E"/>
    <w:rsid w:val="009366D4"/>
    <w:rsid w:val="00936755"/>
    <w:rsid w:val="00936910"/>
    <w:rsid w:val="00942F07"/>
    <w:rsid w:val="009450AA"/>
    <w:rsid w:val="00947F29"/>
    <w:rsid w:val="00951816"/>
    <w:rsid w:val="00953795"/>
    <w:rsid w:val="00957BE8"/>
    <w:rsid w:val="00961D52"/>
    <w:rsid w:val="009666AE"/>
    <w:rsid w:val="00972778"/>
    <w:rsid w:val="00974189"/>
    <w:rsid w:val="00975E2A"/>
    <w:rsid w:val="00976178"/>
    <w:rsid w:val="00982835"/>
    <w:rsid w:val="0098487F"/>
    <w:rsid w:val="00986769"/>
    <w:rsid w:val="009929DE"/>
    <w:rsid w:val="00997732"/>
    <w:rsid w:val="00997AB4"/>
    <w:rsid w:val="009A0A45"/>
    <w:rsid w:val="009A0AAC"/>
    <w:rsid w:val="009A11B9"/>
    <w:rsid w:val="009A2189"/>
    <w:rsid w:val="009A70C2"/>
    <w:rsid w:val="009B16E8"/>
    <w:rsid w:val="009B22C9"/>
    <w:rsid w:val="009B3962"/>
    <w:rsid w:val="009B6524"/>
    <w:rsid w:val="009C2941"/>
    <w:rsid w:val="009C4D23"/>
    <w:rsid w:val="009C5C0B"/>
    <w:rsid w:val="009C74F0"/>
    <w:rsid w:val="009D333A"/>
    <w:rsid w:val="009D3FC4"/>
    <w:rsid w:val="009D59C1"/>
    <w:rsid w:val="009D6CF0"/>
    <w:rsid w:val="009D7C33"/>
    <w:rsid w:val="009E04C5"/>
    <w:rsid w:val="009E06BE"/>
    <w:rsid w:val="009E24CF"/>
    <w:rsid w:val="009E3273"/>
    <w:rsid w:val="009E642F"/>
    <w:rsid w:val="009E7311"/>
    <w:rsid w:val="009F04CB"/>
    <w:rsid w:val="009F0BEB"/>
    <w:rsid w:val="009F1FE8"/>
    <w:rsid w:val="009F25A6"/>
    <w:rsid w:val="009F4CF5"/>
    <w:rsid w:val="009F549F"/>
    <w:rsid w:val="009F73BE"/>
    <w:rsid w:val="00A02BD7"/>
    <w:rsid w:val="00A03DA3"/>
    <w:rsid w:val="00A07ABD"/>
    <w:rsid w:val="00A103B7"/>
    <w:rsid w:val="00A130DB"/>
    <w:rsid w:val="00A1361D"/>
    <w:rsid w:val="00A138A7"/>
    <w:rsid w:val="00A24CED"/>
    <w:rsid w:val="00A24E75"/>
    <w:rsid w:val="00A304DF"/>
    <w:rsid w:val="00A35D76"/>
    <w:rsid w:val="00A3618A"/>
    <w:rsid w:val="00A37E95"/>
    <w:rsid w:val="00A465FC"/>
    <w:rsid w:val="00A47C26"/>
    <w:rsid w:val="00A501F5"/>
    <w:rsid w:val="00A55057"/>
    <w:rsid w:val="00A56869"/>
    <w:rsid w:val="00A605D9"/>
    <w:rsid w:val="00A65487"/>
    <w:rsid w:val="00A709EB"/>
    <w:rsid w:val="00A711F7"/>
    <w:rsid w:val="00A76096"/>
    <w:rsid w:val="00A7629D"/>
    <w:rsid w:val="00A7643E"/>
    <w:rsid w:val="00A83FD8"/>
    <w:rsid w:val="00A91553"/>
    <w:rsid w:val="00A91B26"/>
    <w:rsid w:val="00A93B88"/>
    <w:rsid w:val="00A93E24"/>
    <w:rsid w:val="00A93F65"/>
    <w:rsid w:val="00A93F73"/>
    <w:rsid w:val="00A973A8"/>
    <w:rsid w:val="00AA0B6A"/>
    <w:rsid w:val="00AA1FA6"/>
    <w:rsid w:val="00AA2EF3"/>
    <w:rsid w:val="00AA7A86"/>
    <w:rsid w:val="00AA7CAC"/>
    <w:rsid w:val="00AB4DD8"/>
    <w:rsid w:val="00AC0AEC"/>
    <w:rsid w:val="00AC14BD"/>
    <w:rsid w:val="00AC15DB"/>
    <w:rsid w:val="00AC1CF9"/>
    <w:rsid w:val="00AC2E1C"/>
    <w:rsid w:val="00AC7242"/>
    <w:rsid w:val="00AC7743"/>
    <w:rsid w:val="00AD4D29"/>
    <w:rsid w:val="00AD4E03"/>
    <w:rsid w:val="00AD6E33"/>
    <w:rsid w:val="00AE0290"/>
    <w:rsid w:val="00AE340A"/>
    <w:rsid w:val="00AE4218"/>
    <w:rsid w:val="00AE4984"/>
    <w:rsid w:val="00AF02CE"/>
    <w:rsid w:val="00AF07B8"/>
    <w:rsid w:val="00AF30EA"/>
    <w:rsid w:val="00AF7A6D"/>
    <w:rsid w:val="00B00438"/>
    <w:rsid w:val="00B018E4"/>
    <w:rsid w:val="00B01C85"/>
    <w:rsid w:val="00B04ED8"/>
    <w:rsid w:val="00B056C4"/>
    <w:rsid w:val="00B07047"/>
    <w:rsid w:val="00B072F3"/>
    <w:rsid w:val="00B10507"/>
    <w:rsid w:val="00B11A5B"/>
    <w:rsid w:val="00B17562"/>
    <w:rsid w:val="00B17C90"/>
    <w:rsid w:val="00B20F48"/>
    <w:rsid w:val="00B22E20"/>
    <w:rsid w:val="00B25B3D"/>
    <w:rsid w:val="00B263B6"/>
    <w:rsid w:val="00B30D97"/>
    <w:rsid w:val="00B3325D"/>
    <w:rsid w:val="00B33E2D"/>
    <w:rsid w:val="00B36EE2"/>
    <w:rsid w:val="00B37097"/>
    <w:rsid w:val="00B41EE4"/>
    <w:rsid w:val="00B47D42"/>
    <w:rsid w:val="00B51538"/>
    <w:rsid w:val="00B55185"/>
    <w:rsid w:val="00B55D76"/>
    <w:rsid w:val="00B56D9E"/>
    <w:rsid w:val="00B61BD1"/>
    <w:rsid w:val="00B62C9E"/>
    <w:rsid w:val="00B66E60"/>
    <w:rsid w:val="00B70362"/>
    <w:rsid w:val="00B733AE"/>
    <w:rsid w:val="00B73423"/>
    <w:rsid w:val="00B74B7F"/>
    <w:rsid w:val="00B770FF"/>
    <w:rsid w:val="00B7736C"/>
    <w:rsid w:val="00B775A1"/>
    <w:rsid w:val="00B777EB"/>
    <w:rsid w:val="00B80387"/>
    <w:rsid w:val="00B84881"/>
    <w:rsid w:val="00B86ED6"/>
    <w:rsid w:val="00B90039"/>
    <w:rsid w:val="00B91DD2"/>
    <w:rsid w:val="00B91E3E"/>
    <w:rsid w:val="00B93C4D"/>
    <w:rsid w:val="00B951BD"/>
    <w:rsid w:val="00B95A8B"/>
    <w:rsid w:val="00BA2DB9"/>
    <w:rsid w:val="00BB4D25"/>
    <w:rsid w:val="00BC0C00"/>
    <w:rsid w:val="00BD205E"/>
    <w:rsid w:val="00BD23C6"/>
    <w:rsid w:val="00BD391E"/>
    <w:rsid w:val="00BD50C4"/>
    <w:rsid w:val="00BD534D"/>
    <w:rsid w:val="00BD788E"/>
    <w:rsid w:val="00BD7A20"/>
    <w:rsid w:val="00BE1C90"/>
    <w:rsid w:val="00BE2925"/>
    <w:rsid w:val="00BE299B"/>
    <w:rsid w:val="00BE48BD"/>
    <w:rsid w:val="00BE5BB8"/>
    <w:rsid w:val="00BE7148"/>
    <w:rsid w:val="00BF02CA"/>
    <w:rsid w:val="00BF3141"/>
    <w:rsid w:val="00BF333E"/>
    <w:rsid w:val="00BF43AE"/>
    <w:rsid w:val="00BF459A"/>
    <w:rsid w:val="00BF705C"/>
    <w:rsid w:val="00C007B0"/>
    <w:rsid w:val="00C011D6"/>
    <w:rsid w:val="00C0431F"/>
    <w:rsid w:val="00C05800"/>
    <w:rsid w:val="00C05CCC"/>
    <w:rsid w:val="00C06AFC"/>
    <w:rsid w:val="00C1214C"/>
    <w:rsid w:val="00C125FB"/>
    <w:rsid w:val="00C128F6"/>
    <w:rsid w:val="00C14E83"/>
    <w:rsid w:val="00C15089"/>
    <w:rsid w:val="00C1558C"/>
    <w:rsid w:val="00C15CD1"/>
    <w:rsid w:val="00C162D5"/>
    <w:rsid w:val="00C20834"/>
    <w:rsid w:val="00C257D4"/>
    <w:rsid w:val="00C277B2"/>
    <w:rsid w:val="00C300F4"/>
    <w:rsid w:val="00C302A7"/>
    <w:rsid w:val="00C31D76"/>
    <w:rsid w:val="00C34728"/>
    <w:rsid w:val="00C355DE"/>
    <w:rsid w:val="00C37D1E"/>
    <w:rsid w:val="00C41AA9"/>
    <w:rsid w:val="00C42E40"/>
    <w:rsid w:val="00C42F87"/>
    <w:rsid w:val="00C43D2E"/>
    <w:rsid w:val="00C45BD4"/>
    <w:rsid w:val="00C46E1C"/>
    <w:rsid w:val="00C46F97"/>
    <w:rsid w:val="00C4795F"/>
    <w:rsid w:val="00C51A15"/>
    <w:rsid w:val="00C65B70"/>
    <w:rsid w:val="00C731FC"/>
    <w:rsid w:val="00C74C10"/>
    <w:rsid w:val="00C81A61"/>
    <w:rsid w:val="00C82119"/>
    <w:rsid w:val="00C82759"/>
    <w:rsid w:val="00C82E7B"/>
    <w:rsid w:val="00C8421F"/>
    <w:rsid w:val="00C84DA0"/>
    <w:rsid w:val="00C84DD7"/>
    <w:rsid w:val="00C92035"/>
    <w:rsid w:val="00CA0C0F"/>
    <w:rsid w:val="00CA15A4"/>
    <w:rsid w:val="00CA2CC7"/>
    <w:rsid w:val="00CA756E"/>
    <w:rsid w:val="00CB123E"/>
    <w:rsid w:val="00CB2A84"/>
    <w:rsid w:val="00CB5863"/>
    <w:rsid w:val="00CB5BC6"/>
    <w:rsid w:val="00CC19D4"/>
    <w:rsid w:val="00CC1A6B"/>
    <w:rsid w:val="00CC3FE1"/>
    <w:rsid w:val="00CC62EF"/>
    <w:rsid w:val="00CD0B79"/>
    <w:rsid w:val="00CD3518"/>
    <w:rsid w:val="00CD73FF"/>
    <w:rsid w:val="00CE3B80"/>
    <w:rsid w:val="00CE6A9C"/>
    <w:rsid w:val="00CF10BE"/>
    <w:rsid w:val="00CF12F6"/>
    <w:rsid w:val="00CF2598"/>
    <w:rsid w:val="00CF65E5"/>
    <w:rsid w:val="00CF6B25"/>
    <w:rsid w:val="00CF6FF4"/>
    <w:rsid w:val="00D00AAC"/>
    <w:rsid w:val="00D0270D"/>
    <w:rsid w:val="00D02778"/>
    <w:rsid w:val="00D038C4"/>
    <w:rsid w:val="00D057F4"/>
    <w:rsid w:val="00D05AFD"/>
    <w:rsid w:val="00D13AC0"/>
    <w:rsid w:val="00D15040"/>
    <w:rsid w:val="00D21E0C"/>
    <w:rsid w:val="00D220C3"/>
    <w:rsid w:val="00D22AC2"/>
    <w:rsid w:val="00D2348D"/>
    <w:rsid w:val="00D25013"/>
    <w:rsid w:val="00D25806"/>
    <w:rsid w:val="00D27829"/>
    <w:rsid w:val="00D31679"/>
    <w:rsid w:val="00D33A96"/>
    <w:rsid w:val="00D367B7"/>
    <w:rsid w:val="00D42E1B"/>
    <w:rsid w:val="00D439A9"/>
    <w:rsid w:val="00D522A6"/>
    <w:rsid w:val="00D60484"/>
    <w:rsid w:val="00D60ED8"/>
    <w:rsid w:val="00D6346D"/>
    <w:rsid w:val="00D65E35"/>
    <w:rsid w:val="00D66365"/>
    <w:rsid w:val="00D666DE"/>
    <w:rsid w:val="00D710F3"/>
    <w:rsid w:val="00D7223A"/>
    <w:rsid w:val="00D759CD"/>
    <w:rsid w:val="00D75EE6"/>
    <w:rsid w:val="00D76AB0"/>
    <w:rsid w:val="00D80942"/>
    <w:rsid w:val="00D86775"/>
    <w:rsid w:val="00D86E68"/>
    <w:rsid w:val="00D86F27"/>
    <w:rsid w:val="00D86F5A"/>
    <w:rsid w:val="00D8788C"/>
    <w:rsid w:val="00D92C95"/>
    <w:rsid w:val="00D97632"/>
    <w:rsid w:val="00DA0859"/>
    <w:rsid w:val="00DA243A"/>
    <w:rsid w:val="00DA603A"/>
    <w:rsid w:val="00DB64D0"/>
    <w:rsid w:val="00DB6A4D"/>
    <w:rsid w:val="00DC02FF"/>
    <w:rsid w:val="00DC427E"/>
    <w:rsid w:val="00DC434C"/>
    <w:rsid w:val="00DC7B30"/>
    <w:rsid w:val="00DD402F"/>
    <w:rsid w:val="00DE16AD"/>
    <w:rsid w:val="00DE1963"/>
    <w:rsid w:val="00DE5419"/>
    <w:rsid w:val="00DE79D3"/>
    <w:rsid w:val="00DF2B6C"/>
    <w:rsid w:val="00DF3049"/>
    <w:rsid w:val="00E0018F"/>
    <w:rsid w:val="00E0295C"/>
    <w:rsid w:val="00E02CCA"/>
    <w:rsid w:val="00E02D57"/>
    <w:rsid w:val="00E03B87"/>
    <w:rsid w:val="00E04BAF"/>
    <w:rsid w:val="00E07588"/>
    <w:rsid w:val="00E07880"/>
    <w:rsid w:val="00E10FE4"/>
    <w:rsid w:val="00E132BC"/>
    <w:rsid w:val="00E14211"/>
    <w:rsid w:val="00E14937"/>
    <w:rsid w:val="00E14D0D"/>
    <w:rsid w:val="00E17205"/>
    <w:rsid w:val="00E21DA1"/>
    <w:rsid w:val="00E22879"/>
    <w:rsid w:val="00E273E4"/>
    <w:rsid w:val="00E27BAB"/>
    <w:rsid w:val="00E31507"/>
    <w:rsid w:val="00E34EB0"/>
    <w:rsid w:val="00E37FC7"/>
    <w:rsid w:val="00E43C8B"/>
    <w:rsid w:val="00E44406"/>
    <w:rsid w:val="00E47247"/>
    <w:rsid w:val="00E5031D"/>
    <w:rsid w:val="00E5055B"/>
    <w:rsid w:val="00E620D8"/>
    <w:rsid w:val="00E621C4"/>
    <w:rsid w:val="00E63510"/>
    <w:rsid w:val="00E63FD6"/>
    <w:rsid w:val="00E65046"/>
    <w:rsid w:val="00E662B2"/>
    <w:rsid w:val="00E706B3"/>
    <w:rsid w:val="00E71F57"/>
    <w:rsid w:val="00E72386"/>
    <w:rsid w:val="00E73D3E"/>
    <w:rsid w:val="00E75289"/>
    <w:rsid w:val="00E75902"/>
    <w:rsid w:val="00E75BEB"/>
    <w:rsid w:val="00E76038"/>
    <w:rsid w:val="00E77B3D"/>
    <w:rsid w:val="00E8201F"/>
    <w:rsid w:val="00E83263"/>
    <w:rsid w:val="00E857E3"/>
    <w:rsid w:val="00E92D1E"/>
    <w:rsid w:val="00E93A3F"/>
    <w:rsid w:val="00E94A76"/>
    <w:rsid w:val="00E94BF4"/>
    <w:rsid w:val="00E95D50"/>
    <w:rsid w:val="00EA12D1"/>
    <w:rsid w:val="00EA16CE"/>
    <w:rsid w:val="00EA22EC"/>
    <w:rsid w:val="00EA40FE"/>
    <w:rsid w:val="00EA5140"/>
    <w:rsid w:val="00EB1735"/>
    <w:rsid w:val="00EC1890"/>
    <w:rsid w:val="00EC2C80"/>
    <w:rsid w:val="00EC39CA"/>
    <w:rsid w:val="00ED10AF"/>
    <w:rsid w:val="00ED5610"/>
    <w:rsid w:val="00ED56B2"/>
    <w:rsid w:val="00ED5F8E"/>
    <w:rsid w:val="00ED64CF"/>
    <w:rsid w:val="00EE1887"/>
    <w:rsid w:val="00EE1919"/>
    <w:rsid w:val="00EE2E6A"/>
    <w:rsid w:val="00EE40FA"/>
    <w:rsid w:val="00EE4EFA"/>
    <w:rsid w:val="00EE5136"/>
    <w:rsid w:val="00EF2959"/>
    <w:rsid w:val="00EF30F9"/>
    <w:rsid w:val="00EF7AA8"/>
    <w:rsid w:val="00F0016C"/>
    <w:rsid w:val="00F00C13"/>
    <w:rsid w:val="00F0102C"/>
    <w:rsid w:val="00F10C15"/>
    <w:rsid w:val="00F14938"/>
    <w:rsid w:val="00F16C1A"/>
    <w:rsid w:val="00F2778F"/>
    <w:rsid w:val="00F306C2"/>
    <w:rsid w:val="00F30AFE"/>
    <w:rsid w:val="00F31309"/>
    <w:rsid w:val="00F313AE"/>
    <w:rsid w:val="00F37C82"/>
    <w:rsid w:val="00F40CCF"/>
    <w:rsid w:val="00F40EB6"/>
    <w:rsid w:val="00F43C9C"/>
    <w:rsid w:val="00F44259"/>
    <w:rsid w:val="00F470D8"/>
    <w:rsid w:val="00F50465"/>
    <w:rsid w:val="00F50BDC"/>
    <w:rsid w:val="00F50D90"/>
    <w:rsid w:val="00F5547D"/>
    <w:rsid w:val="00F556DD"/>
    <w:rsid w:val="00F55F4B"/>
    <w:rsid w:val="00F612EE"/>
    <w:rsid w:val="00F6441E"/>
    <w:rsid w:val="00F66109"/>
    <w:rsid w:val="00F66BEE"/>
    <w:rsid w:val="00F70A40"/>
    <w:rsid w:val="00F7378C"/>
    <w:rsid w:val="00F8005E"/>
    <w:rsid w:val="00F80242"/>
    <w:rsid w:val="00F81E97"/>
    <w:rsid w:val="00F82D05"/>
    <w:rsid w:val="00F83CC1"/>
    <w:rsid w:val="00F84290"/>
    <w:rsid w:val="00F877A4"/>
    <w:rsid w:val="00F92B5C"/>
    <w:rsid w:val="00F92EFB"/>
    <w:rsid w:val="00F97920"/>
    <w:rsid w:val="00FA2E68"/>
    <w:rsid w:val="00FA5FDB"/>
    <w:rsid w:val="00FB0563"/>
    <w:rsid w:val="00FC34AD"/>
    <w:rsid w:val="00FC3FFD"/>
    <w:rsid w:val="00FC583B"/>
    <w:rsid w:val="00FD27CD"/>
    <w:rsid w:val="00FD295B"/>
    <w:rsid w:val="00FD54B8"/>
    <w:rsid w:val="00FD56BC"/>
    <w:rsid w:val="00FD5C89"/>
    <w:rsid w:val="00FD74A7"/>
    <w:rsid w:val="00FE0061"/>
    <w:rsid w:val="00FE3913"/>
    <w:rsid w:val="00FE4213"/>
    <w:rsid w:val="00FE459C"/>
    <w:rsid w:val="00FE49EC"/>
    <w:rsid w:val="00FE5CFD"/>
    <w:rsid w:val="00FE6948"/>
    <w:rsid w:val="00FF05A9"/>
    <w:rsid w:val="00FF2EE5"/>
    <w:rsid w:val="00FF3865"/>
    <w:rsid w:val="00FF63D0"/>
    <w:rsid w:val="00FF68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94343"/>
  <w15:chartTrackingRefBased/>
  <w15:docId w15:val="{5A4DA790-4970-41F4-A553-28885B9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AC15DB"/>
    <w:pPr>
      <w:autoSpaceDE w:val="0"/>
      <w:autoSpaceDN w:val="0"/>
      <w:adjustRightInd w:val="0"/>
      <w:spacing w:after="0" w:line="240" w:lineRule="auto"/>
      <w:ind w:left="3518"/>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AC15D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4143A"/>
    <w:rPr>
      <w:sz w:val="16"/>
      <w:szCs w:val="16"/>
    </w:rPr>
  </w:style>
  <w:style w:type="paragraph" w:styleId="CommentText">
    <w:name w:val="annotation text"/>
    <w:basedOn w:val="Normal"/>
    <w:link w:val="CommentTextChar"/>
    <w:uiPriority w:val="99"/>
    <w:unhideWhenUsed/>
    <w:rsid w:val="0084143A"/>
    <w:pPr>
      <w:spacing w:line="240" w:lineRule="auto"/>
    </w:pPr>
    <w:rPr>
      <w:sz w:val="20"/>
      <w:szCs w:val="20"/>
    </w:rPr>
  </w:style>
  <w:style w:type="character" w:customStyle="1" w:styleId="CommentTextChar">
    <w:name w:val="Comment Text Char"/>
    <w:basedOn w:val="DefaultParagraphFont"/>
    <w:link w:val="CommentText"/>
    <w:uiPriority w:val="99"/>
    <w:rsid w:val="00841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43A"/>
    <w:rPr>
      <w:b/>
      <w:bCs/>
    </w:rPr>
  </w:style>
  <w:style w:type="character" w:customStyle="1" w:styleId="CommentSubjectChar">
    <w:name w:val="Comment Subject Char"/>
    <w:basedOn w:val="CommentTextChar"/>
    <w:link w:val="CommentSubject"/>
    <w:uiPriority w:val="99"/>
    <w:semiHidden/>
    <w:rsid w:val="0084143A"/>
    <w:rPr>
      <w:rFonts w:ascii="Arial" w:hAnsi="Arial"/>
      <w:b/>
      <w:bCs/>
      <w:sz w:val="20"/>
      <w:szCs w:val="20"/>
    </w:rPr>
  </w:style>
  <w:style w:type="paragraph" w:styleId="BalloonText">
    <w:name w:val="Balloon Text"/>
    <w:basedOn w:val="Normal"/>
    <w:link w:val="BalloonTextChar"/>
    <w:uiPriority w:val="99"/>
    <w:semiHidden/>
    <w:unhideWhenUsed/>
    <w:rsid w:val="0084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3A"/>
    <w:rPr>
      <w:rFonts w:ascii="Segoe UI" w:hAnsi="Segoe UI" w:cs="Segoe UI"/>
      <w:sz w:val="18"/>
      <w:szCs w:val="18"/>
    </w:rPr>
  </w:style>
  <w:style w:type="paragraph" w:styleId="Revision">
    <w:name w:val="Revision"/>
    <w:hidden/>
    <w:uiPriority w:val="99"/>
    <w:semiHidden/>
    <w:rsid w:val="00546C9B"/>
    <w:pPr>
      <w:spacing w:after="0" w:line="240" w:lineRule="auto"/>
    </w:pPr>
    <w:rPr>
      <w:rFonts w:ascii="Arial" w:hAnsi="Arial"/>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D038C4"/>
    <w:rPr>
      <w:rFonts w:ascii="Arial" w:hAnsi="Arial"/>
    </w:rPr>
  </w:style>
  <w:style w:type="character" w:styleId="Hyperlink">
    <w:name w:val="Hyperlink"/>
    <w:basedOn w:val="DefaultParagraphFont"/>
    <w:uiPriority w:val="99"/>
    <w:unhideWhenUsed/>
    <w:rsid w:val="00A711F7"/>
    <w:rPr>
      <w:b/>
      <w:bCs/>
      <w:color w:val="055285"/>
      <w:u w:val="thick"/>
    </w:rPr>
  </w:style>
  <w:style w:type="table" w:styleId="TableGrid">
    <w:name w:val="Table Grid"/>
    <w:basedOn w:val="TableNormal"/>
    <w:uiPriority w:val="59"/>
    <w:rsid w:val="00E0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6ED6"/>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72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2497"/>
    <w:rPr>
      <w:rFonts w:ascii="Arial" w:hAnsi="Arial"/>
      <w:sz w:val="20"/>
      <w:szCs w:val="20"/>
    </w:rPr>
  </w:style>
  <w:style w:type="character" w:styleId="EndnoteReference">
    <w:name w:val="endnote reference"/>
    <w:basedOn w:val="DefaultParagraphFont"/>
    <w:uiPriority w:val="99"/>
    <w:semiHidden/>
    <w:unhideWhenUsed/>
    <w:rsid w:val="00372497"/>
    <w:rPr>
      <w:vertAlign w:val="superscript"/>
    </w:rPr>
  </w:style>
  <w:style w:type="character" w:customStyle="1" w:styleId="UnresolvedMention1">
    <w:name w:val="Unresolved Mention1"/>
    <w:basedOn w:val="DefaultParagraphFont"/>
    <w:uiPriority w:val="99"/>
    <w:semiHidden/>
    <w:unhideWhenUsed/>
    <w:rsid w:val="00372497"/>
    <w:rPr>
      <w:color w:val="605E5C"/>
      <w:shd w:val="clear" w:color="auto" w:fill="E1DFDD"/>
    </w:rPr>
  </w:style>
  <w:style w:type="table" w:styleId="ListTable6Colourful">
    <w:name w:val="List Table 6 Colorful"/>
    <w:basedOn w:val="TableNormal"/>
    <w:uiPriority w:val="51"/>
    <w:rsid w:val="005D4E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D4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D4E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22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
    <w:name w:val="Grid Table 6 Colorful"/>
    <w:basedOn w:val="TableNormal"/>
    <w:uiPriority w:val="51"/>
    <w:rsid w:val="00D22A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382E48"/>
    <w:pPr>
      <w:spacing w:after="100"/>
    </w:pPr>
  </w:style>
  <w:style w:type="paragraph" w:styleId="TOC2">
    <w:name w:val="toc 2"/>
    <w:basedOn w:val="Normal"/>
    <w:next w:val="Normal"/>
    <w:autoRedefine/>
    <w:uiPriority w:val="39"/>
    <w:unhideWhenUsed/>
    <w:rsid w:val="00382E48"/>
    <w:pPr>
      <w:spacing w:after="100"/>
      <w:ind w:left="220"/>
    </w:pPr>
  </w:style>
  <w:style w:type="paragraph" w:customStyle="1" w:styleId="Default">
    <w:name w:val="Default"/>
    <w:rsid w:val="006D2B92"/>
    <w:pPr>
      <w:autoSpaceDE w:val="0"/>
      <w:autoSpaceDN w:val="0"/>
      <w:adjustRightInd w:val="0"/>
      <w:spacing w:after="0" w:line="240" w:lineRule="auto"/>
    </w:pPr>
    <w:rPr>
      <w:rFonts w:ascii="Segoe UI" w:hAnsi="Segoe UI" w:cs="Segoe UI"/>
      <w:color w:val="000000"/>
      <w:sz w:val="24"/>
      <w:szCs w:val="24"/>
    </w:rPr>
  </w:style>
  <w:style w:type="numbering" w:customStyle="1" w:styleId="NoList1">
    <w:name w:val="No List1"/>
    <w:next w:val="NoList"/>
    <w:uiPriority w:val="99"/>
    <w:semiHidden/>
    <w:unhideWhenUsed/>
    <w:rsid w:val="00A47C26"/>
  </w:style>
  <w:style w:type="character" w:customStyle="1" w:styleId="ui-provider">
    <w:name w:val="ui-provider"/>
    <w:basedOn w:val="DefaultParagraphFont"/>
    <w:rsid w:val="00A47C26"/>
  </w:style>
  <w:style w:type="paragraph" w:styleId="FootnoteText">
    <w:name w:val="footnote text"/>
    <w:basedOn w:val="Normal"/>
    <w:link w:val="FootnoteTextChar"/>
    <w:uiPriority w:val="99"/>
    <w:semiHidden/>
    <w:unhideWhenUsed/>
    <w:rsid w:val="00A47C2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A47C26"/>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A47C26"/>
    <w:rPr>
      <w:vertAlign w:val="superscript"/>
    </w:rPr>
  </w:style>
  <w:style w:type="paragraph" w:styleId="TOC3">
    <w:name w:val="toc 3"/>
    <w:basedOn w:val="Normal"/>
    <w:next w:val="Normal"/>
    <w:autoRedefine/>
    <w:uiPriority w:val="39"/>
    <w:unhideWhenUsed/>
    <w:rsid w:val="004534F5"/>
    <w:pPr>
      <w:spacing w:after="100"/>
      <w:ind w:left="440"/>
    </w:pPr>
  </w:style>
  <w:style w:type="character" w:customStyle="1" w:styleId="cf01">
    <w:name w:val="cf01"/>
    <w:basedOn w:val="DefaultParagraphFont"/>
    <w:rsid w:val="0030040D"/>
    <w:rPr>
      <w:rFonts w:ascii="Segoe UI" w:hAnsi="Segoe UI" w:cs="Segoe UI" w:hint="default"/>
      <w:sz w:val="18"/>
      <w:szCs w:val="18"/>
    </w:rPr>
  </w:style>
  <w:style w:type="character" w:styleId="UnresolvedMention">
    <w:name w:val="Unresolved Mention"/>
    <w:basedOn w:val="DefaultParagraphFont"/>
    <w:uiPriority w:val="99"/>
    <w:rsid w:val="007A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document/31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abilitygateway.gov.au/document/3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41" TargetMode="External"/><Relationship Id="rId5" Type="http://schemas.openxmlformats.org/officeDocument/2006/relationships/webSettings" Target="webSettings.xml"/><Relationship Id="rId15" Type="http://schemas.openxmlformats.org/officeDocument/2006/relationships/hyperlink" Target="http://www.disabilitygateway.gov.au/ads" TargetMode="External"/><Relationship Id="rId10" Type="http://schemas.openxmlformats.org/officeDocument/2006/relationships/hyperlink" Target="https://www.disabilitygateway.gov.au/document/31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1E26-1BF2-4433-B30E-D3AC3AD0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Lipoti mo Fuafuaga Faatino</vt:lpstr>
    </vt:vector>
  </TitlesOfParts>
  <Company>Department of Social Services</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Lipoti mo Fuafuaga Faatino</dc:title>
  <dc:creator>Department of Social Services</dc:creator>
  <cp:keywords>[SEC=OFFICIAL]</cp:keywords>
  <cp:lastModifiedBy>Thom Kiorgaard</cp:lastModifiedBy>
  <cp:revision>10</cp:revision>
  <cp:lastPrinted>2024-11-14T02:19:00Z</cp:lastPrinted>
  <dcterms:created xsi:type="dcterms:W3CDTF">2024-11-12T00:43:00Z</dcterms:created>
  <dcterms:modified xsi:type="dcterms:W3CDTF">2024-11-18T00:31:00Z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8c6e38d3582e4575a2eeb1dec437f895</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2024-02-13T03:47:19Z</vt:lpwstr>
  </property>
  <property fmtid="{D5CDD505-2E9C-101B-9397-08002B2CF9AE}" pid="8" name="MSIP_Label_eb34d90b-fc41-464d-af60-f74d721d0790_SiteId">
    <vt:lpwstr>61e36dd1-ca6e-4d61-aa0a-2b4eb88317a3</vt:lpwstr>
  </property>
  <property fmtid="{D5CDD505-2E9C-101B-9397-08002B2CF9AE}" pid="9" name="PMHMAC">
    <vt:lpwstr>v=2022.1;a=SHA256;h=59396D3263C9946F588C6B9CAB3FF6108662CDF622D783435E811F8EFF84EEA8</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FBF20BD128B5A8F7684E008282ECA84C</vt:lpwstr>
  </property>
  <property fmtid="{D5CDD505-2E9C-101B-9397-08002B2CF9AE}" pid="15" name="PM_Hash_Salt_Prev">
    <vt:lpwstr>E19EB81E92B064D04FC6C6999DE242C2</vt:lpwstr>
  </property>
  <property fmtid="{D5CDD505-2E9C-101B-9397-08002B2CF9AE}" pid="16" name="PM_Hash_SHA1">
    <vt:lpwstr>8E77AA64E5D204C147BFABDCBCB06490601D05AA</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23F1E009533349858BC4F159F4E598F2</vt:lpwstr>
  </property>
  <property fmtid="{D5CDD505-2E9C-101B-9397-08002B2CF9AE}" pid="23" name="PM_OriginationTimeStamp">
    <vt:lpwstr>2024-02-13T03:47:19Z</vt:lpwstr>
  </property>
  <property fmtid="{D5CDD505-2E9C-101B-9397-08002B2CF9AE}" pid="24" name="PM_OriginatorDomainName_SHA256">
    <vt:lpwstr>E83A2A66C4061446A7E3732E8D44762184B6B377D962B96C83DC624302585857</vt:lpwstr>
  </property>
  <property fmtid="{D5CDD505-2E9C-101B-9397-08002B2CF9AE}" pid="25" name="PM_OriginatorUserAccountName_SHA256">
    <vt:lpwstr>5AEC3A1743B304DE5E827DE83F0ABD962F4CB8BC02C3388E11EAD7C7E8112F27</vt:lpwstr>
  </property>
  <property fmtid="{D5CDD505-2E9C-101B-9397-08002B2CF9AE}" pid="26" name="PM_Originator_Hash_SHA1">
    <vt:lpwstr>189F50A0075A3234A1279FA257D5727008185E1E</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