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9FD4" w14:textId="2F72FF32" w:rsidR="006A73C3" w:rsidRPr="006A687C" w:rsidRDefault="009A361F" w:rsidP="440E7518">
      <w:pPr>
        <w:spacing w:before="120" w:after="120"/>
      </w:pPr>
      <w:r w:rsidRPr="006A68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4F1C9" wp14:editId="4C227E87">
                <wp:simplePos x="0" y="0"/>
                <wp:positionH relativeFrom="column">
                  <wp:posOffset>-232671</wp:posOffset>
                </wp:positionH>
                <wp:positionV relativeFrom="paragraph">
                  <wp:posOffset>2375535</wp:posOffset>
                </wp:positionV>
                <wp:extent cx="2965391" cy="358923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391" cy="358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761AE" w14:textId="353F4E5B" w:rsidR="009A361F" w:rsidRPr="009A361F" w:rsidRDefault="009A361F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A361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Samoan | Gagana Samoa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B4F1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3pt;margin-top:187.05pt;width:233.5pt;height:2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" filled="f" stroked="f" strokeweight=".5pt">
                <v:textbox>
                  <w:txbxContent>
                    <w:p w14:paraId="22F761AE" w14:textId="353F4E5B" w:rsidR="009A361F" w:rsidRPr="009A361F" w:rsidRDefault="009A361F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A361F">
                        <w:rPr>
                          <w:color w:val="FFFFFF" w:themeColor="background1"/>
                          <w:sz w:val="32"/>
                          <w:szCs w:val="32"/>
                        </w:rPr>
                        <w:t>Samoan | Gagana Samoa</w:t>
                      </w:r>
                    </w:p>
                  </w:txbxContent>
                </v:textbox>
              </v:shape>
            </w:pict>
          </mc:Fallback>
        </mc:AlternateContent>
      </w:r>
      <w:r w:rsidR="005C67BB" w:rsidRPr="006A687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71878B" wp14:editId="7C2E84F9">
                <wp:simplePos x="0" y="0"/>
                <wp:positionH relativeFrom="page">
                  <wp:posOffset>423081</wp:posOffset>
                </wp:positionH>
                <wp:positionV relativeFrom="page">
                  <wp:posOffset>4176214</wp:posOffset>
                </wp:positionV>
                <wp:extent cx="6343650" cy="5745707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745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6A776" w14:textId="77777777" w:rsidR="00C92272" w:rsidRPr="00F83859" w:rsidRDefault="005C67BB" w:rsidP="00442F4B">
                            <w:pPr>
                              <w:spacing w:line="1000" w:lineRule="exact"/>
                              <w:outlineLvl w:val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MX"/>
                              </w:rPr>
                            </w:pPr>
                            <w:bookmarkStart w:id="0" w:name="_Hlk168141233"/>
                            <w:r w:rsidRPr="00F83859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MX"/>
                              </w:rPr>
                              <w:t>Saogalemu, Aiā Tatau, ma Fa'amasinoga Tonu</w:t>
                            </w:r>
                          </w:p>
                          <w:bookmarkEnd w:id="0"/>
                          <w:p w14:paraId="6FD3429D" w14:textId="77777777" w:rsidR="00C92272" w:rsidRPr="00F83859" w:rsidRDefault="005C67BB" w:rsidP="00442F4B">
                            <w:pPr>
                              <w:pStyle w:val="BodyText"/>
                              <w:outlineLvl w:val="0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F83859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MX"/>
                              </w:rPr>
                              <w:t>Matati’a mo Fuafuaga Fa'atino</w:t>
                            </w:r>
                          </w:p>
                          <w:p w14:paraId="16AF7EB1" w14:textId="77777777" w:rsidR="00C92272" w:rsidRPr="00F83859" w:rsidRDefault="005C67BB" w:rsidP="00442F4B">
                            <w:pPr>
                              <w:pStyle w:val="BodyText"/>
                              <w:outlineLvl w:val="0"/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F83859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MX"/>
                              </w:rPr>
                              <w:t>Aotelega</w:t>
                            </w:r>
                          </w:p>
                          <w:p w14:paraId="659C174D" w14:textId="77777777" w:rsidR="00C92272" w:rsidRPr="00F83859" w:rsidRDefault="005C67BB" w:rsidP="00442F4B">
                            <w:pPr>
                              <w:pStyle w:val="BodyText"/>
                              <w:outlineLvl w:val="0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shd w:val="clear" w:color="auto" w:fill="563275"/>
                                <w:lang w:val="es-MX"/>
                              </w:rPr>
                            </w:pPr>
                            <w:r w:rsidRPr="00F83859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  <w:lang w:val="es-MX"/>
                              </w:rPr>
                              <w:t>2025 – 2027</w:t>
                            </w:r>
                          </w:p>
                          <w:p w14:paraId="3036DE5C" w14:textId="77777777" w:rsidR="00C92272" w:rsidRPr="00F83859" w:rsidRDefault="00C92272" w:rsidP="00C9227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8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.3pt;margin-top:328.85pt;width:499.5pt;height:45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" filled="f" stroked="f">
                <v:textbox>
                  <w:txbxContent>
                    <w:p w14:paraId="5386A776" w14:textId="77777777" w:rsidR="00C92272" w:rsidRPr="00F83859" w:rsidRDefault="005C67BB" w:rsidP="00442F4B">
                      <w:pPr>
                        <w:spacing w:line="1000" w:lineRule="exact"/>
                        <w:outlineLvl w:val="0"/>
                        <w:rPr>
                          <w:rFonts w:cs="Arial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MX"/>
                        </w:rPr>
                      </w:pPr>
                      <w:bookmarkStart w:id="1" w:name="_Hlk168141233"/>
                      <w:r w:rsidRPr="00F83859">
                        <w:rPr>
                          <w:rFonts w:cs="Arial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MX"/>
                        </w:rPr>
                        <w:t>Saogalemu, Aiā Tatau, ma Fa'amasinoga Tonu</w:t>
                      </w:r>
                    </w:p>
                    <w:bookmarkEnd w:id="1"/>
                    <w:p w14:paraId="6FD3429D" w14:textId="77777777" w:rsidR="00C92272" w:rsidRPr="00F83859" w:rsidRDefault="005C67BB" w:rsidP="00442F4B">
                      <w:pPr>
                        <w:pStyle w:val="BodyText"/>
                        <w:outlineLvl w:val="0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MX"/>
                        </w:rPr>
                      </w:pPr>
                      <w:r w:rsidRPr="00F83859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MX"/>
                        </w:rPr>
                        <w:t>Matati’a mo Fuafuaga Fa'atino</w:t>
                      </w:r>
                    </w:p>
                    <w:p w14:paraId="16AF7EB1" w14:textId="77777777" w:rsidR="00C92272" w:rsidRPr="00F83859" w:rsidRDefault="005C67BB" w:rsidP="00442F4B">
                      <w:pPr>
                        <w:pStyle w:val="BodyText"/>
                        <w:outlineLvl w:val="0"/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  <w:lang w:val="es-MX"/>
                        </w:rPr>
                      </w:pPr>
                      <w:r w:rsidRPr="00F83859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MX"/>
                        </w:rPr>
                        <w:t>Aotelega</w:t>
                      </w:r>
                    </w:p>
                    <w:p w14:paraId="659C174D" w14:textId="77777777" w:rsidR="00C92272" w:rsidRPr="00F83859" w:rsidRDefault="005C67BB" w:rsidP="00442F4B">
                      <w:pPr>
                        <w:pStyle w:val="BodyText"/>
                        <w:outlineLvl w:val="0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shd w:val="clear" w:color="auto" w:fill="563275"/>
                          <w:lang w:val="es-MX"/>
                        </w:rPr>
                      </w:pPr>
                      <w:r w:rsidRPr="00F83859"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  <w:lang w:val="es-MX"/>
                        </w:rPr>
                        <w:t>2025 – 2027</w:t>
                      </w:r>
                    </w:p>
                    <w:p w14:paraId="3036DE5C" w14:textId="77777777" w:rsidR="00C92272" w:rsidRPr="00F83859" w:rsidRDefault="00C92272" w:rsidP="00C9227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C67BB" w:rsidRPr="006A687C">
        <w:rPr>
          <w:noProof/>
        </w:rPr>
        <w:drawing>
          <wp:anchor distT="0" distB="0" distL="114300" distR="114300" simplePos="0" relativeHeight="251658240" behindDoc="1" locked="0" layoutInCell="1" allowOverlap="1" wp14:anchorId="2DB00D26" wp14:editId="55F5383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5" cy="7559265"/>
            <wp:effectExtent l="0" t="0" r="0" b="3810"/>
            <wp:wrapNone/>
            <wp:docPr id="46477390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619539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5" cy="755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0B" w:rsidRPr="006A687C">
        <w:rPr>
          <w:noProof/>
        </w:rPr>
        <w:drawing>
          <wp:anchor distT="0" distB="900430" distL="114300" distR="2700655" simplePos="0" relativeHeight="251659264" behindDoc="1" locked="1" layoutInCell="1" allowOverlap="0" wp14:anchorId="3B7A1515" wp14:editId="55879993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2505075" cy="1389380"/>
            <wp:effectExtent l="0" t="0" r="9525" b="1270"/>
            <wp:wrapNone/>
            <wp:docPr id="1985999492" name="Picture 19859994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845522" name="Picture 19859994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15B69" w14:textId="77777777" w:rsidR="00ED1564" w:rsidRPr="00B54CF1" w:rsidRDefault="005C67BB" w:rsidP="00733214">
      <w:pPr>
        <w:spacing w:before="10000"/>
        <w:rPr>
          <w:rFonts w:ascii="Aptos" w:hAnsi="Aptos" w:cstheme="minorHAnsi"/>
          <w:b/>
          <w:color w:val="00492C"/>
          <w:sz w:val="28"/>
          <w:szCs w:val="28"/>
          <w:lang w:val="it-IT"/>
        </w:rPr>
      </w:pPr>
      <w:r w:rsidRPr="00B54CF1">
        <w:rPr>
          <w:rFonts w:ascii="Aptos" w:hAnsi="Aptos" w:cstheme="minorHAnsi"/>
          <w:b/>
          <w:color w:val="00492C"/>
          <w:sz w:val="28"/>
          <w:szCs w:val="28"/>
          <w:lang w:val="it-IT"/>
        </w:rPr>
        <w:lastRenderedPageBreak/>
        <w:t>Aotelega o Fuafuaga Faatatau i Fa'atinoga mo le Saogalemu o Aiā Tatau ma Fa'amasinoga Tonu</w:t>
      </w:r>
    </w:p>
    <w:p w14:paraId="293CAB5B" w14:textId="77777777" w:rsidR="00950C03" w:rsidRPr="00B54CF1" w:rsidRDefault="005C67BB" w:rsidP="007022D0">
      <w:pPr>
        <w:pStyle w:val="BodyText"/>
        <w:rPr>
          <w:rFonts w:ascii="Aptos" w:hAnsi="Aptos"/>
          <w:lang w:val="it-IT"/>
        </w:rPr>
      </w:pPr>
      <w:r w:rsidRPr="00B54CF1">
        <w:rPr>
          <w:rFonts w:ascii="Aptos" w:hAnsi="Aptos"/>
          <w:lang w:val="it-IT"/>
        </w:rPr>
        <w:t>O le Fuafuaga Fa'atatau i Fa'atinoga i le Saogalemu, Aiā Tatau ma le Fa'amasinoga Tonu (TAP) o lo'o fa'ata'atia ai gaioiga autu e puipuia ai tagata e iai a'afiaga tumau o le soifua mai le fa'aleagaina, e ala i le fa'atulagaina lelei ma le tu'ufa'atasia o faiga o 'au'aunaga, fa'aleleia atili lagolago mo i latou e ono afaina ma ia talafeagai ala o gaioiga pe a fa'aletonu mai. O le Saogalemu, Aiā Tatau ma le Fa'amasinoga Tonu TAP e faʻavae i luga o fautuaga mai le Royal Commission i Sauaga, Sauaina, Tu'ulafoa'iina ma le Faʻaaogaina o tagata e iai A'afiaga Tumau o le Soifua (DRC) ma e atagia ai tulaga le faʻamuamua a nu'u o tagata e iai a'afiaga tumau o le soifua. </w:t>
      </w:r>
    </w:p>
    <w:p w14:paraId="17867E3B" w14:textId="77777777" w:rsidR="00ED1564" w:rsidRPr="00B54CF1" w:rsidRDefault="005C67BB" w:rsidP="007022D0">
      <w:pPr>
        <w:pStyle w:val="BodyText"/>
        <w:rPr>
          <w:rFonts w:ascii="Aptos" w:hAnsi="Aptos"/>
          <w:lang w:val="it-IT"/>
        </w:rPr>
      </w:pPr>
      <w:r w:rsidRPr="00B54CF1">
        <w:rPr>
          <w:rFonts w:ascii="Aptos" w:hAnsi="Aptos"/>
          <w:lang w:val="it-IT"/>
        </w:rPr>
        <w:t>Mo nisi fa'amatalaga i TAPs ma le atina'eina o TAP taga'i i pepa o aotelega ale TAPs.</w:t>
      </w:r>
    </w:p>
    <w:p w14:paraId="1DA54B71" w14:textId="77777777" w:rsidR="00C80947" w:rsidRPr="00B54CF1" w:rsidRDefault="005C67BB" w:rsidP="0063637C">
      <w:pPr>
        <w:pStyle w:val="Heading2"/>
        <w:spacing w:before="120" w:after="120" w:line="300" w:lineRule="auto"/>
        <w:rPr>
          <w:rFonts w:ascii="Aptos" w:hAnsi="Aptos" w:cstheme="minorHAnsi"/>
          <w:color w:val="00492C"/>
          <w:sz w:val="28"/>
          <w:szCs w:val="28"/>
          <w:lang w:val="it-IT"/>
        </w:rPr>
      </w:pPr>
      <w:r w:rsidRPr="00B54CF1">
        <w:rPr>
          <w:rFonts w:ascii="Aptos" w:hAnsi="Aptos" w:cstheme="minorHAnsi"/>
          <w:color w:val="00492C"/>
          <w:sz w:val="28"/>
          <w:szCs w:val="28"/>
          <w:lang w:val="it-IT"/>
        </w:rPr>
        <w:t>Tulaga i le taimi nei</w:t>
      </w:r>
    </w:p>
    <w:p w14:paraId="694BF5C1" w14:textId="77777777" w:rsidR="00950C03" w:rsidRPr="00B54CF1" w:rsidRDefault="005C67BB" w:rsidP="7EBA0BD2">
      <w:pPr>
        <w:pStyle w:val="NoSpacing"/>
        <w:spacing w:before="120" w:after="120" w:line="300" w:lineRule="auto"/>
        <w:rPr>
          <w:rFonts w:ascii="Aptos" w:hAnsi="Aptos"/>
          <w:sz w:val="24"/>
          <w:szCs w:val="24"/>
          <w:lang w:val="it-IT"/>
        </w:rPr>
      </w:pPr>
      <w:r w:rsidRPr="00B54CF1">
        <w:rPr>
          <w:rFonts w:ascii="Aptos" w:hAnsi="Aptos"/>
          <w:sz w:val="24"/>
          <w:szCs w:val="24"/>
          <w:lang w:val="it-IT"/>
        </w:rPr>
        <w:t xml:space="preserve">E ui ina tutusa aiā tatau e pei o isi tagata Ausetalia uma, o tagata e iai a'afiaga tumau ole soifua e le maua ni taunu'uga tutusa i vaega o le saogalemu ma le fa'amasinoga tonu. O fa'atalanoaga a'o fa'agasolo le iloiloga o le ADS sa fa'ailoa mai ai se manaoga malosi mo le fa'ateleina o gaioiga e fa'amautinoa ai o aiā tatau o tagata e iai a'afiaga tumau o le soifua e fa'alauiloaina, lagolagoina, ma puipuia, ina ia lagona ai e tagata e iai a'afiaga tumau o le soifua le saogalemu ma fiafia i le tutusa i luma o le tulafono. E le gata i lea, o manatu fa'aalia sa maua i le ADS National Forum (2022) sa fa'aalia ai le saogalemu, aiā tatau, ma le fa'amasinoga tonu o lo'o avea ai pea ma ni tulaga faifaipea o popolega. Sa fia va'ai sui auai i se fa'atinoga e fa'atatau i le tali atu a le faiga fa'amasinoga tau solitulafono i tagata e iai a'afiaga tumau o le soifua. </w:t>
      </w:r>
    </w:p>
    <w:p w14:paraId="221FE6CD" w14:textId="77777777" w:rsidR="00950C03" w:rsidRPr="00B54CF1" w:rsidRDefault="005C67BB" w:rsidP="7EBA0BD2">
      <w:pPr>
        <w:pStyle w:val="NoSpacing"/>
        <w:spacing w:before="120" w:after="120" w:line="300" w:lineRule="auto"/>
        <w:rPr>
          <w:rFonts w:ascii="Aptos" w:hAnsi="Aptos"/>
          <w:sz w:val="24"/>
          <w:szCs w:val="24"/>
          <w:lang w:val="it-IT"/>
        </w:rPr>
      </w:pPr>
      <w:r w:rsidRPr="00B54CF1">
        <w:rPr>
          <w:rFonts w:ascii="Aptos" w:hAnsi="Aptos"/>
          <w:sz w:val="24"/>
          <w:szCs w:val="24"/>
          <w:lang w:val="it-IT"/>
        </w:rPr>
        <w:t>O Sa'ili'iliga Autu mai le DRC ua fa'aalia ai o tagata e iai a'afiaga tumau o le soifua ua sili atu ona fai ma sui i tulaga uma o le fa'amasinoga tau solitulafono, ma o lo'o fa'atupula'ia le tulaga lamatia o sauaga, fa'aleagaina, tu'ulafoa'iina ma le fa'aaogaina i totonu. E ui ina tatou malamalama atili i mafuaʻaga o loʻo i tua atu o nei mea, ae o loʻo manino mai o le faʻaletonu o lo'o sili ona feagai ma tagata e iai a'afiaga tumau o le soifua, ma o tali e leai ni aogā ia i latou i totonu o le faiga faʻamasinoga tau solitulafono, e mafua ai nei taunu'uga le tutusa.</w:t>
      </w:r>
    </w:p>
    <w:p w14:paraId="02FEB52E" w14:textId="77777777" w:rsidR="006A687C" w:rsidRPr="00B54CF1" w:rsidRDefault="005C67BB" w:rsidP="006A687C">
      <w:pPr>
        <w:pStyle w:val="NoSpacing"/>
        <w:keepLines/>
        <w:spacing w:before="120" w:after="120" w:line="300" w:lineRule="auto"/>
        <w:rPr>
          <w:rFonts w:ascii="Aptos" w:hAnsi="Aptos"/>
          <w:sz w:val="24"/>
          <w:szCs w:val="24"/>
          <w:lang w:val="it-IT"/>
        </w:rPr>
      </w:pPr>
      <w:r w:rsidRPr="00B54CF1">
        <w:rPr>
          <w:rFonts w:ascii="Aptos" w:hAnsi="Aptos"/>
          <w:sz w:val="24"/>
          <w:szCs w:val="24"/>
          <w:lang w:val="it-IT"/>
        </w:rPr>
        <w:t>Mo tagata First Nations, ua sili atu ona leaga le tulaga. I le 2022, o le 33 pasene o pagota matutua o tagata o le First Nations, e ui o le 3.2 pasene e fai ma sui o le faitau aofaʻi. I nofoaga fa'asala e taofia ai talavou, 61 pasene o le faitau aofaʻi o tamaiti o le First Nations. I le taimi nei, o meafaigaluega su'esu'e ma auala e aoina ai fa'amaumauga e le'o fa'ailoa lelei pe fa'amaumau ai le aofa'i o pagota uma a Ausetalia e iai a'afiaga tumau o le soifua. O le leai o ni meafaigaluega su'esu'e fa'amaonia fa'ale-aganu'u o se mataupu fa'aopoopo lea mo tagata o le First Nations.</w:t>
      </w:r>
    </w:p>
    <w:p w14:paraId="2A46B626" w14:textId="211A24B3" w:rsidR="000A1989" w:rsidRPr="00B54CF1" w:rsidRDefault="005C67BB" w:rsidP="006A687C">
      <w:pPr>
        <w:pStyle w:val="NoSpacing"/>
        <w:keepLines/>
        <w:spacing w:before="120" w:after="120" w:line="300" w:lineRule="auto"/>
        <w:rPr>
          <w:rFonts w:ascii="Aptos" w:hAnsi="Aptos"/>
          <w:sz w:val="24"/>
          <w:szCs w:val="24"/>
          <w:lang w:val="it-IT"/>
        </w:rPr>
      </w:pPr>
      <w:r w:rsidRPr="00B54CF1">
        <w:rPr>
          <w:rFonts w:ascii="Aptos" w:hAnsi="Aptos"/>
          <w:sz w:val="24"/>
          <w:szCs w:val="24"/>
          <w:lang w:val="it-IT"/>
        </w:rPr>
        <w:lastRenderedPageBreak/>
        <w:t>E ui lava i lea tulaga, e maualuga atu le aofa'i o tagata e iai a'afiaga tumau o le soifua i pagota ale First Nations ma e tele ina masani ona tupu su'esu'ega pe a ulufale i le falepuipui. E pei ona ta'ua i le taimi o le ADS National Forum (2022), afai e maua'a se tali lelei i fa'afitauli o lo'o feagai ma tagata e iai a'afiaga tumau o le soifua i totonu o le fa'amasinoga tau solitulafono, e tatau fo'i ona iloilo mana'oga ma tulaga patino o tagata o le First Nations.</w:t>
      </w:r>
    </w:p>
    <w:p w14:paraId="3907E48B" w14:textId="225ECF62" w:rsidR="007170BD" w:rsidRPr="00B54CF1" w:rsidRDefault="005C67BB" w:rsidP="000A1989">
      <w:pPr>
        <w:pStyle w:val="NoSpacing"/>
        <w:spacing w:before="120" w:after="120" w:line="300" w:lineRule="auto"/>
        <w:rPr>
          <w:rFonts w:ascii="Aptos" w:hAnsi="Aptos"/>
          <w:sz w:val="24"/>
          <w:szCs w:val="24"/>
          <w:lang w:val="it-IT"/>
        </w:rPr>
      </w:pPr>
      <w:r w:rsidRPr="00B54CF1">
        <w:rPr>
          <w:rFonts w:ascii="Aptos" w:hAnsi="Aptos"/>
          <w:sz w:val="24"/>
          <w:szCs w:val="24"/>
          <w:lang w:val="it-IT"/>
        </w:rPr>
        <w:t>O le mea e leaga ai, o le to'atele o tagata e iai a'afiaga tumau o le soifua latou te le lipotia ni fa'alavelave sauā i leoleo pe sa'ilia se fautuaga po'o se lagolago. Pe a galulue leoleo, e lipotia e tagata e iai a'afiaga tumau o le soifua ni a'afiaga lē lelei, e pei o le: </w:t>
      </w:r>
    </w:p>
    <w:p w14:paraId="7ED773B8" w14:textId="77777777" w:rsidR="007170BD" w:rsidRPr="006A687C" w:rsidRDefault="005C67BB" w:rsidP="0063637C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</w:rPr>
      </w:pPr>
      <w:proofErr w:type="spellStart"/>
      <w:r w:rsidRPr="006A687C">
        <w:rPr>
          <w:rFonts w:ascii="Aptos" w:hAnsi="Aptos" w:cstheme="minorHAnsi"/>
          <w:sz w:val="24"/>
          <w:szCs w:val="24"/>
        </w:rPr>
        <w:t>Lē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6A687C">
        <w:rPr>
          <w:rFonts w:ascii="Aptos" w:hAnsi="Aptos" w:cstheme="minorHAnsi"/>
          <w:sz w:val="24"/>
          <w:szCs w:val="24"/>
        </w:rPr>
        <w:t>talitonuina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pe </w:t>
      </w:r>
      <w:proofErr w:type="spellStart"/>
      <w:r w:rsidRPr="006A687C">
        <w:rPr>
          <w:rFonts w:ascii="Aptos" w:hAnsi="Aptos" w:cstheme="minorHAnsi"/>
          <w:sz w:val="24"/>
          <w:szCs w:val="24"/>
        </w:rPr>
        <w:t>lē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malamalama </w:t>
      </w:r>
    </w:p>
    <w:p w14:paraId="2A7F6822" w14:textId="77777777" w:rsidR="007170BD" w:rsidRPr="00B54CF1" w:rsidRDefault="005C67BB" w:rsidP="00733214">
      <w:pPr>
        <w:pStyle w:val="NoSpacing"/>
        <w:keepNext/>
        <w:numPr>
          <w:ilvl w:val="0"/>
          <w:numId w:val="36"/>
        </w:numPr>
        <w:spacing w:before="120" w:after="120" w:line="300" w:lineRule="auto"/>
        <w:ind w:left="714" w:hanging="357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Ta'u atu ia aua le amanaia pe alo ese mai sauaga </w:t>
      </w:r>
    </w:p>
    <w:p w14:paraId="74CAB7CA" w14:textId="77777777" w:rsidR="007170BD" w:rsidRPr="00B54CF1" w:rsidRDefault="005C67BB" w:rsidP="0063637C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Talitonuina atu i le sui lea e solitulafono nai lo le tagata lea e faia le tagi </w:t>
      </w:r>
    </w:p>
    <w:p w14:paraId="1FF9BF9D" w14:textId="77777777" w:rsidR="007170BD" w:rsidRPr="00B54CF1" w:rsidRDefault="005C67BB" w:rsidP="0063637C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Sese ona fa'ailoaina o ia lea sa faia le solitulafono. </w:t>
      </w:r>
    </w:p>
    <w:p w14:paraId="4B38ADFF" w14:textId="77777777" w:rsidR="00C80947" w:rsidRPr="00B54CF1" w:rsidRDefault="005C67BB" w:rsidP="0063637C">
      <w:pPr>
        <w:pStyle w:val="Heading2"/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color w:val="00492C"/>
          <w:sz w:val="28"/>
          <w:szCs w:val="28"/>
          <w:lang w:val="it-IT"/>
        </w:rPr>
        <w:t>Taunu'uga Autu ma Sini</w:t>
      </w:r>
    </w:p>
    <w:p w14:paraId="5877DFCF" w14:textId="77777777" w:rsidR="00C712E7" w:rsidRPr="00B54CF1" w:rsidRDefault="005C67BB" w:rsidP="3590D0ED">
      <w:pPr>
        <w:pStyle w:val="NoSpacing"/>
        <w:spacing w:before="120" w:after="120" w:line="300" w:lineRule="auto"/>
        <w:rPr>
          <w:rFonts w:ascii="Aptos" w:hAnsi="Aptos"/>
          <w:sz w:val="24"/>
          <w:szCs w:val="24"/>
          <w:lang w:val="it-IT"/>
        </w:rPr>
      </w:pPr>
      <w:r w:rsidRPr="00B54CF1">
        <w:rPr>
          <w:rFonts w:ascii="Aptos" w:hAnsi="Aptos"/>
          <w:sz w:val="24"/>
          <w:szCs w:val="24"/>
          <w:lang w:val="it-IT"/>
        </w:rPr>
        <w:t>O le ADS Vaega o Taunu'uga mo le Saogalemu, Aiā Tatau, ma le Fa'amasinoga Tonu o loʻo faʻamoemoe e faʻamautinoa le faʻalauiloa, taofimau ma puipuia aiā tatau o tagata e iai a'afiaga tumau ole soifua, ma ia latou lagona le saogalemu ma fiafia i le tutusa o va'aiga i luma o le tulafono. </w:t>
      </w:r>
    </w:p>
    <w:p w14:paraId="09D1EFAE" w14:textId="77777777" w:rsidR="004640DC" w:rsidRPr="00B54CF1" w:rsidRDefault="005C67BB" w:rsidP="0063637C">
      <w:pPr>
        <w:pStyle w:val="NoSpacing"/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O le Fuafuaga Fa'atatau i Fa'atinoga mo le Saogalemu, Aiā Tatau, ma le Fa'amasinoga Tonu (TAP) e fa'atatau i le avea o Ausetalia ma se nofoaga mo tagata e iai a'afiaga tumau o le soifua e: </w:t>
      </w:r>
    </w:p>
    <w:p w14:paraId="55E493C4" w14:textId="77777777" w:rsidR="004640DC" w:rsidRPr="006A687C" w:rsidRDefault="005C67BB" w:rsidP="00392AE1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</w:rPr>
      </w:pPr>
      <w:proofErr w:type="spellStart"/>
      <w:r w:rsidRPr="006A687C">
        <w:rPr>
          <w:rFonts w:ascii="Aptos" w:hAnsi="Aptos" w:cstheme="minorHAnsi"/>
          <w:sz w:val="24"/>
          <w:szCs w:val="24"/>
        </w:rPr>
        <w:t>maua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ai le </w:t>
      </w:r>
      <w:proofErr w:type="spellStart"/>
      <w:r w:rsidRPr="006A687C">
        <w:rPr>
          <w:rFonts w:ascii="Aptos" w:hAnsi="Aptos" w:cstheme="minorHAnsi"/>
          <w:sz w:val="24"/>
          <w:szCs w:val="24"/>
        </w:rPr>
        <w:t>saogalemu</w:t>
      </w:r>
      <w:proofErr w:type="spellEnd"/>
      <w:r w:rsidRPr="006A687C">
        <w:rPr>
          <w:rFonts w:ascii="Aptos" w:hAnsi="Aptos" w:cstheme="minorHAnsi"/>
          <w:sz w:val="24"/>
          <w:szCs w:val="24"/>
        </w:rPr>
        <w:t> </w:t>
      </w:r>
    </w:p>
    <w:p w14:paraId="3D05B0D4" w14:textId="77777777" w:rsidR="004640DC" w:rsidRPr="006A687C" w:rsidRDefault="005C67BB" w:rsidP="00392AE1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</w:rPr>
      </w:pPr>
      <w:proofErr w:type="spellStart"/>
      <w:r w:rsidRPr="006A687C">
        <w:rPr>
          <w:rFonts w:ascii="Aptos" w:hAnsi="Aptos" w:cstheme="minorHAnsi"/>
          <w:sz w:val="24"/>
          <w:szCs w:val="24"/>
        </w:rPr>
        <w:t>lagona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le </w:t>
      </w:r>
      <w:proofErr w:type="spellStart"/>
      <w:r w:rsidRPr="006A687C">
        <w:rPr>
          <w:rFonts w:ascii="Aptos" w:hAnsi="Aptos" w:cstheme="minorHAnsi"/>
          <w:sz w:val="24"/>
          <w:szCs w:val="24"/>
        </w:rPr>
        <w:t>saogalemu</w:t>
      </w:r>
      <w:proofErr w:type="spellEnd"/>
      <w:r w:rsidRPr="006A687C">
        <w:rPr>
          <w:rFonts w:ascii="Aptos" w:hAnsi="Aptos" w:cstheme="minorHAnsi"/>
          <w:sz w:val="24"/>
          <w:szCs w:val="24"/>
        </w:rPr>
        <w:t> </w:t>
      </w:r>
    </w:p>
    <w:p w14:paraId="1E5D7AB4" w14:textId="77777777" w:rsidR="004640DC" w:rsidRPr="006A687C" w:rsidRDefault="005C67BB" w:rsidP="00392AE1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</w:rPr>
      </w:pPr>
      <w:proofErr w:type="spellStart"/>
      <w:r w:rsidRPr="006A687C">
        <w:rPr>
          <w:rFonts w:ascii="Aptos" w:hAnsi="Aptos" w:cstheme="minorHAnsi"/>
          <w:sz w:val="24"/>
          <w:szCs w:val="24"/>
        </w:rPr>
        <w:t>puipuia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o </w:t>
      </w:r>
      <w:proofErr w:type="spellStart"/>
      <w:r w:rsidRPr="006A687C">
        <w:rPr>
          <w:rFonts w:ascii="Aptos" w:hAnsi="Aptos" w:cstheme="minorHAnsi"/>
          <w:sz w:val="24"/>
          <w:szCs w:val="24"/>
        </w:rPr>
        <w:t>latou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6A687C">
        <w:rPr>
          <w:rFonts w:ascii="Aptos" w:hAnsi="Aptos" w:cstheme="minorHAnsi"/>
          <w:sz w:val="24"/>
          <w:szCs w:val="24"/>
        </w:rPr>
        <w:t>aiā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6A687C">
        <w:rPr>
          <w:rFonts w:ascii="Aptos" w:hAnsi="Aptos" w:cstheme="minorHAnsi"/>
          <w:sz w:val="24"/>
          <w:szCs w:val="24"/>
        </w:rPr>
        <w:t>tatau</w:t>
      </w:r>
      <w:proofErr w:type="spellEnd"/>
      <w:r w:rsidRPr="006A687C">
        <w:rPr>
          <w:rFonts w:ascii="Aptos" w:hAnsi="Aptos" w:cstheme="minorHAnsi"/>
          <w:sz w:val="24"/>
          <w:szCs w:val="24"/>
        </w:rPr>
        <w:t>  </w:t>
      </w:r>
    </w:p>
    <w:p w14:paraId="0338FC06" w14:textId="77777777" w:rsidR="00950C03" w:rsidRPr="00B54CF1" w:rsidRDefault="005C67BB" w:rsidP="00392AE1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fai tutusa ma isi tagata i totonu o afioaga. </w:t>
      </w:r>
    </w:p>
    <w:p w14:paraId="3C29213C" w14:textId="77777777" w:rsidR="00971F12" w:rsidRPr="00B54CF1" w:rsidRDefault="005C67BB" w:rsidP="0063637C">
      <w:pPr>
        <w:pStyle w:val="NoSpacing"/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O lenei TAP e iai fa'amoemoega nei: </w:t>
      </w:r>
    </w:p>
    <w:p w14:paraId="10ECD757" w14:textId="77777777" w:rsidR="00971F12" w:rsidRPr="00B54CF1" w:rsidRDefault="005C67BB" w:rsidP="0063637C">
      <w:pPr>
        <w:pStyle w:val="NoSpacing"/>
        <w:numPr>
          <w:ilvl w:val="0"/>
          <w:numId w:val="41"/>
        </w:numPr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O faiga o fa'amasinoga o solitulafono e tali atu ma le aogā i mana'oga faigata ma vaivaiga o tagata e iai a'afiaga tumau o le soifua. </w:t>
      </w:r>
    </w:p>
    <w:p w14:paraId="690DD53B" w14:textId="77777777" w:rsidR="00971F12" w:rsidRPr="00B54CF1" w:rsidRDefault="005C67BB" w:rsidP="00733214">
      <w:pPr>
        <w:pStyle w:val="NoSpacing"/>
        <w:keepNext/>
        <w:numPr>
          <w:ilvl w:val="0"/>
          <w:numId w:val="41"/>
        </w:numPr>
        <w:spacing w:before="120" w:after="120" w:line="300" w:lineRule="auto"/>
        <w:ind w:left="714" w:hanging="357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O faiga fa'avae, faiga ma polokalama mo tagata e iai a'afiaga tumau o le soifua e fa'alauiloaina le tutusa o itupa ma taofia sauāga aga'i i vaega tagata e maualuga lamatiaga, e aofia ai tama'ita'i ma tamaiti. </w:t>
      </w:r>
    </w:p>
    <w:p w14:paraId="52BA3437" w14:textId="77777777" w:rsidR="00950C03" w:rsidRPr="00B54CF1" w:rsidRDefault="005C67BB" w:rsidP="0063637C">
      <w:pPr>
        <w:pStyle w:val="NoSpacing"/>
        <w:numPr>
          <w:ilvl w:val="0"/>
          <w:numId w:val="41"/>
        </w:numPr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E saunia e fa'avae, faiga ma polokalama ni tali sili atu i tagata e iai a'afiaga tumau ole soifua o lo'o feagai ma fa'afitauli. </w:t>
      </w:r>
    </w:p>
    <w:p w14:paraId="4C3DF44E" w14:textId="6F656DEC" w:rsidR="001B3CA2" w:rsidRPr="00B54CF1" w:rsidRDefault="005C67BB" w:rsidP="000E0A99">
      <w:pPr>
        <w:pStyle w:val="NoSpacing"/>
        <w:spacing w:before="120" w:after="120" w:line="300" w:lineRule="auto"/>
        <w:rPr>
          <w:rFonts w:ascii="Aptos" w:hAnsi="Aptos"/>
          <w:spacing w:val="-2"/>
          <w:sz w:val="24"/>
          <w:szCs w:val="24"/>
          <w:lang w:val="it-IT"/>
        </w:rPr>
      </w:pPr>
      <w:r w:rsidRPr="00B54CF1">
        <w:rPr>
          <w:rFonts w:ascii="Aptos" w:hAnsi="Aptos"/>
          <w:spacing w:val="-2"/>
          <w:sz w:val="24"/>
          <w:szCs w:val="24"/>
          <w:lang w:val="it-IT"/>
        </w:rPr>
        <w:lastRenderedPageBreak/>
        <w:t>O gaioioiga e faia e tusa ai ma lenei TAP e tatau ona aofia ai ni auala fa'atulagaina e mafai ai ona aofia ai tagata ma vaega o lo'o feagai ma pa pupuni. O gaioiga e tatau ona fa</w:t>
      </w:r>
      <w:r w:rsidRPr="00B54CF1">
        <w:rPr>
          <w:rFonts w:cs="Arial"/>
          <w:spacing w:val="-2"/>
          <w:sz w:val="24"/>
          <w:szCs w:val="24"/>
          <w:lang w:val="it-IT"/>
        </w:rPr>
        <w:t>ʻ</w:t>
      </w:r>
      <w:r w:rsidRPr="00B54CF1">
        <w:rPr>
          <w:rFonts w:ascii="Aptos" w:hAnsi="Aptos"/>
          <w:spacing w:val="-2"/>
          <w:sz w:val="24"/>
          <w:szCs w:val="24"/>
          <w:lang w:val="it-IT"/>
        </w:rPr>
        <w:t>apitoa ona manatu pe fa</w:t>
      </w:r>
      <w:r w:rsidRPr="00B54CF1">
        <w:rPr>
          <w:rFonts w:cs="Arial"/>
          <w:spacing w:val="-2"/>
          <w:sz w:val="24"/>
          <w:szCs w:val="24"/>
          <w:lang w:val="it-IT"/>
        </w:rPr>
        <w:t>ʻ</w:t>
      </w:r>
      <w:r w:rsidRPr="00B54CF1">
        <w:rPr>
          <w:rFonts w:ascii="Aptos" w:hAnsi="Aptos"/>
          <w:spacing w:val="-2"/>
          <w:sz w:val="24"/>
          <w:szCs w:val="24"/>
          <w:lang w:val="it-IT"/>
        </w:rPr>
        <w:t>apefea ona fa</w:t>
      </w:r>
      <w:r w:rsidRPr="00B54CF1">
        <w:rPr>
          <w:rFonts w:cs="Arial"/>
          <w:spacing w:val="-2"/>
          <w:sz w:val="24"/>
          <w:szCs w:val="24"/>
          <w:lang w:val="it-IT"/>
        </w:rPr>
        <w:t>ʻ</w:t>
      </w:r>
      <w:r w:rsidRPr="00B54CF1">
        <w:rPr>
          <w:rFonts w:ascii="Aptos" w:hAnsi="Aptos"/>
          <w:spacing w:val="-2"/>
          <w:sz w:val="24"/>
          <w:szCs w:val="24"/>
          <w:lang w:val="it-IT"/>
        </w:rPr>
        <w:t>afetaui mana</w:t>
      </w:r>
      <w:r w:rsidRPr="00B54CF1">
        <w:rPr>
          <w:rFonts w:cs="Arial"/>
          <w:spacing w:val="-2"/>
          <w:sz w:val="24"/>
          <w:szCs w:val="24"/>
          <w:lang w:val="it-IT"/>
        </w:rPr>
        <w:t>ʻ</w:t>
      </w:r>
      <w:r w:rsidRPr="00B54CF1">
        <w:rPr>
          <w:rFonts w:ascii="Aptos" w:hAnsi="Aptos"/>
          <w:spacing w:val="-2"/>
          <w:sz w:val="24"/>
          <w:szCs w:val="24"/>
          <w:lang w:val="it-IT"/>
        </w:rPr>
        <w:t>oga o tagata e iai a'afiaga tumau o le soifua i nu</w:t>
      </w:r>
      <w:r w:rsidRPr="00B54CF1">
        <w:rPr>
          <w:rFonts w:cs="Arial"/>
          <w:spacing w:val="-2"/>
          <w:sz w:val="24"/>
          <w:szCs w:val="24"/>
          <w:lang w:val="it-IT"/>
        </w:rPr>
        <w:t>ʻ</w:t>
      </w:r>
      <w:r w:rsidRPr="00B54CF1">
        <w:rPr>
          <w:rFonts w:ascii="Aptos" w:hAnsi="Aptos"/>
          <w:spacing w:val="-2"/>
          <w:sz w:val="24"/>
          <w:szCs w:val="24"/>
          <w:lang w:val="it-IT"/>
        </w:rPr>
        <w:t>u i tua ma nofoaga maotua, o tagata First Nations e iai a'afiaga tumau o le soifua, tagata e iai a'afiaga tumau ole soifua mai aganu'u ma gagana eseese, tin</w:t>
      </w:r>
      <w:r w:rsidRPr="00B54CF1">
        <w:rPr>
          <w:rFonts w:ascii="Aptos" w:hAnsi="Aptos" w:cs="Aptos"/>
          <w:spacing w:val="-2"/>
          <w:sz w:val="24"/>
          <w:szCs w:val="24"/>
          <w:lang w:val="it-IT"/>
        </w:rPr>
        <w:t>ā</w:t>
      </w:r>
      <w:r w:rsidRPr="00B54CF1">
        <w:rPr>
          <w:rFonts w:ascii="Aptos" w:hAnsi="Aptos"/>
          <w:spacing w:val="-2"/>
          <w:sz w:val="24"/>
          <w:szCs w:val="24"/>
          <w:lang w:val="it-IT"/>
        </w:rPr>
        <w:t xml:space="preserve"> ma tama'ita'i </w:t>
      </w:r>
      <w:r w:rsidRPr="00B54CF1">
        <w:rPr>
          <w:rFonts w:cs="Arial"/>
          <w:spacing w:val="-2"/>
          <w:sz w:val="24"/>
          <w:szCs w:val="24"/>
          <w:lang w:val="it-IT"/>
        </w:rPr>
        <w:t>​​</w:t>
      </w:r>
      <w:r w:rsidRPr="00B54CF1">
        <w:rPr>
          <w:rFonts w:ascii="Aptos" w:hAnsi="Aptos"/>
          <w:spacing w:val="-2"/>
          <w:sz w:val="24"/>
          <w:szCs w:val="24"/>
          <w:lang w:val="it-IT"/>
        </w:rPr>
        <w:t>e iai a'afiaga tumau ole soifua, tagata e iai a'afiaga tumau ole soifua e fa'ailoa mai ole vaega o LGBTIQ + ma tagata talavou e iai a'afiaga tumau ole soifua.</w:t>
      </w:r>
    </w:p>
    <w:p w14:paraId="7FD232D1" w14:textId="77777777" w:rsidR="00342FE6" w:rsidRPr="00B54CF1" w:rsidRDefault="005C67BB" w:rsidP="0063637C">
      <w:pPr>
        <w:pStyle w:val="Heading2"/>
        <w:spacing w:before="120" w:after="120" w:line="300" w:lineRule="auto"/>
        <w:rPr>
          <w:rFonts w:ascii="Aptos" w:hAnsi="Aptos" w:cstheme="minorHAnsi"/>
          <w:color w:val="00492C"/>
          <w:sz w:val="28"/>
          <w:szCs w:val="28"/>
          <w:lang w:val="it-IT"/>
        </w:rPr>
      </w:pPr>
      <w:r w:rsidRPr="00B54CF1">
        <w:rPr>
          <w:rFonts w:ascii="Aptos" w:hAnsi="Aptos" w:cstheme="minorHAnsi"/>
          <w:color w:val="00492C"/>
          <w:sz w:val="28"/>
          <w:szCs w:val="28"/>
          <w:lang w:val="it-IT"/>
        </w:rPr>
        <w:t>Gaioiga</w:t>
      </w:r>
    </w:p>
    <w:p w14:paraId="3DF47E00" w14:textId="77777777" w:rsidR="00783501" w:rsidRPr="00B54CF1" w:rsidRDefault="005C67BB" w:rsidP="0063637C">
      <w:pPr>
        <w:pStyle w:val="NoSpacing"/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O se vaega o le iloiloga o le ADS, sa fa'apea, o tagata e iai a'afiaga tumau ole soifua sa tu'uina atu ni fa'amatalaga latou te mana'omia le fa'aitiitia o TAP lea o lo'o taula'i i mataupu o lo'o ave iai le fa'amuamua e a'afia ai o latou olaga i aso ta'itasi. O lenei TAP e atagia ai lena manatu fa'aalia. E itiiti ni fa'atinoga e mafai ai ona fa'agasolo atili taunu'uga e aogā ma mafai ona lipotia.</w:t>
      </w:r>
    </w:p>
    <w:p w14:paraId="6792AC6D" w14:textId="77777777" w:rsidR="00342FE6" w:rsidRPr="00B54CF1" w:rsidRDefault="005C67BB" w:rsidP="0063637C">
      <w:pPr>
        <w:pStyle w:val="NoSpacing"/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O fa'atinoga fo'i o lo'o atagia mai ai manatu fa'aalia e tatau ona sili atu le fa'amaopoopo ma le fa'atutusa i le va o vaega uma o le malo. O lenei TAP e aofia ai sini ma gaioiga e 3 o se tautinoga fai fa'atasi a le malo a Taupulega ma setete ma teritori. E le gata i lea, ma pe a talafeagai ai, o malo o setete ma teritori o loʻo aofia ai gaioiga faʻasino i lo latou afioaga.</w:t>
      </w:r>
    </w:p>
    <w:p w14:paraId="00EDB70E" w14:textId="77777777" w:rsidR="002648D3" w:rsidRPr="00B54CF1" w:rsidRDefault="005C67BB" w:rsidP="0063637C">
      <w:pPr>
        <w:pStyle w:val="Heading2"/>
        <w:spacing w:before="120" w:after="120" w:line="300" w:lineRule="auto"/>
        <w:rPr>
          <w:rFonts w:ascii="Aptos" w:hAnsi="Aptos" w:cstheme="minorHAnsi"/>
          <w:color w:val="00492C"/>
          <w:sz w:val="28"/>
          <w:szCs w:val="28"/>
          <w:lang w:val="it-IT"/>
        </w:rPr>
      </w:pPr>
      <w:r w:rsidRPr="00B54CF1">
        <w:rPr>
          <w:rFonts w:ascii="Aptos" w:hAnsi="Aptos" w:cstheme="minorHAnsi"/>
          <w:color w:val="00492C"/>
          <w:sz w:val="28"/>
          <w:szCs w:val="28"/>
          <w:lang w:val="it-IT"/>
        </w:rPr>
        <w:t>Aofiaga o Tagata e iai A'afiaga Tumau o le Soifua</w:t>
      </w:r>
    </w:p>
    <w:p w14:paraId="3A944551" w14:textId="77777777" w:rsidR="00EE21D7" w:rsidRPr="00B54CF1" w:rsidRDefault="005C67BB" w:rsidP="0063637C">
      <w:pPr>
        <w:pStyle w:val="NoSpacing"/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6A687C">
        <w:rPr>
          <w:rFonts w:ascii="Aptos" w:hAnsi="Aptos" w:cstheme="minorHAnsi"/>
          <w:sz w:val="24"/>
          <w:szCs w:val="24"/>
        </w:rPr>
        <w:t xml:space="preserve">Mo le </w:t>
      </w:r>
      <w:proofErr w:type="spellStart"/>
      <w:r w:rsidRPr="006A687C">
        <w:rPr>
          <w:rFonts w:ascii="Aptos" w:hAnsi="Aptos" w:cstheme="minorHAnsi"/>
          <w:sz w:val="24"/>
          <w:szCs w:val="24"/>
        </w:rPr>
        <w:t>fa'amautinoa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le </w:t>
      </w:r>
      <w:proofErr w:type="spellStart"/>
      <w:r w:rsidRPr="006A687C">
        <w:rPr>
          <w:rFonts w:ascii="Aptos" w:hAnsi="Aptos" w:cstheme="minorHAnsi"/>
          <w:sz w:val="24"/>
          <w:szCs w:val="24"/>
        </w:rPr>
        <w:t>logoina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e </w:t>
      </w:r>
      <w:proofErr w:type="spellStart"/>
      <w:r w:rsidRPr="006A687C">
        <w:rPr>
          <w:rFonts w:ascii="Aptos" w:hAnsi="Aptos" w:cstheme="minorHAnsi"/>
          <w:sz w:val="24"/>
          <w:szCs w:val="24"/>
        </w:rPr>
        <w:t>mataupu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gramStart"/>
      <w:r w:rsidRPr="006A687C">
        <w:rPr>
          <w:rFonts w:ascii="Aptos" w:hAnsi="Aptos" w:cstheme="minorHAnsi"/>
          <w:sz w:val="24"/>
          <w:szCs w:val="24"/>
        </w:rPr>
        <w:t>a</w:t>
      </w:r>
      <w:proofErr w:type="gram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6A687C">
        <w:rPr>
          <w:rFonts w:ascii="Aptos" w:hAnsi="Aptos" w:cstheme="minorHAnsi"/>
          <w:sz w:val="24"/>
          <w:szCs w:val="24"/>
        </w:rPr>
        <w:t>afioaga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6A687C">
        <w:rPr>
          <w:rFonts w:ascii="Aptos" w:hAnsi="Aptos" w:cstheme="minorHAnsi"/>
          <w:sz w:val="24"/>
          <w:szCs w:val="24"/>
        </w:rPr>
        <w:t>ia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TAP </w:t>
      </w:r>
      <w:proofErr w:type="spellStart"/>
      <w:r w:rsidRPr="006A687C">
        <w:rPr>
          <w:rFonts w:ascii="Aptos" w:hAnsi="Aptos" w:cstheme="minorHAnsi"/>
          <w:sz w:val="24"/>
          <w:szCs w:val="24"/>
        </w:rPr>
        <w:t>ta'itasi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, o le a </w:t>
      </w:r>
      <w:proofErr w:type="spellStart"/>
      <w:r w:rsidRPr="006A687C">
        <w:rPr>
          <w:rFonts w:ascii="Aptos" w:hAnsi="Aptos" w:cstheme="minorHAnsi"/>
          <w:sz w:val="24"/>
          <w:szCs w:val="24"/>
        </w:rPr>
        <w:t>galulue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6A687C">
        <w:rPr>
          <w:rFonts w:ascii="Aptos" w:hAnsi="Aptos" w:cstheme="minorHAnsi"/>
          <w:sz w:val="24"/>
          <w:szCs w:val="24"/>
        </w:rPr>
        <w:t>fa'apa'aga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le </w:t>
      </w:r>
      <w:proofErr w:type="spellStart"/>
      <w:r w:rsidRPr="006A687C">
        <w:rPr>
          <w:rFonts w:ascii="Aptos" w:hAnsi="Aptos" w:cstheme="minorHAnsi"/>
          <w:sz w:val="24"/>
          <w:szCs w:val="24"/>
        </w:rPr>
        <w:t>malo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6A687C">
        <w:rPr>
          <w:rFonts w:ascii="Aptos" w:hAnsi="Aptos" w:cstheme="minorHAnsi"/>
          <w:sz w:val="24"/>
          <w:szCs w:val="24"/>
        </w:rPr>
        <w:t>fa'alotoifale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ma </w:t>
      </w:r>
      <w:proofErr w:type="spellStart"/>
      <w:r w:rsidRPr="006A687C">
        <w:rPr>
          <w:rFonts w:ascii="Aptos" w:hAnsi="Aptos" w:cstheme="minorHAnsi"/>
          <w:sz w:val="24"/>
          <w:szCs w:val="24"/>
        </w:rPr>
        <w:t>fa'alapotopotoga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o </w:t>
      </w:r>
      <w:proofErr w:type="spellStart"/>
      <w:r w:rsidRPr="006A687C">
        <w:rPr>
          <w:rFonts w:ascii="Aptos" w:hAnsi="Aptos" w:cstheme="minorHAnsi"/>
          <w:sz w:val="24"/>
          <w:szCs w:val="24"/>
        </w:rPr>
        <w:t>a'afiaga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6A687C">
        <w:rPr>
          <w:rFonts w:ascii="Aptos" w:hAnsi="Aptos" w:cstheme="minorHAnsi"/>
          <w:sz w:val="24"/>
          <w:szCs w:val="24"/>
        </w:rPr>
        <w:t>tumau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o le </w:t>
      </w:r>
      <w:proofErr w:type="spellStart"/>
      <w:r w:rsidRPr="006A687C">
        <w:rPr>
          <w:rFonts w:ascii="Aptos" w:hAnsi="Aptos" w:cstheme="minorHAnsi"/>
          <w:sz w:val="24"/>
          <w:szCs w:val="24"/>
        </w:rPr>
        <w:t>soifua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6A687C">
        <w:rPr>
          <w:rFonts w:ascii="Aptos" w:hAnsi="Aptos" w:cstheme="minorHAnsi"/>
          <w:sz w:val="24"/>
          <w:szCs w:val="24"/>
        </w:rPr>
        <w:t>mo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le </w:t>
      </w:r>
      <w:proofErr w:type="spellStart"/>
      <w:r w:rsidRPr="006A687C">
        <w:rPr>
          <w:rFonts w:ascii="Aptos" w:hAnsi="Aptos" w:cstheme="minorHAnsi"/>
          <w:sz w:val="24"/>
          <w:szCs w:val="24"/>
        </w:rPr>
        <w:t>latou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6A687C">
        <w:rPr>
          <w:rFonts w:ascii="Aptos" w:hAnsi="Aptos" w:cstheme="minorHAnsi"/>
          <w:sz w:val="24"/>
          <w:szCs w:val="24"/>
        </w:rPr>
        <w:t>fa'atinoina</w:t>
      </w:r>
      <w:proofErr w:type="spellEnd"/>
      <w:r w:rsidRPr="006A687C">
        <w:rPr>
          <w:rFonts w:ascii="Aptos" w:hAnsi="Aptos" w:cstheme="minorHAnsi"/>
          <w:sz w:val="24"/>
          <w:szCs w:val="24"/>
        </w:rPr>
        <w:t xml:space="preserve">. </w:t>
      </w:r>
      <w:r w:rsidRPr="00B54CF1">
        <w:rPr>
          <w:rFonts w:ascii="Aptos" w:hAnsi="Aptos" w:cstheme="minorHAnsi"/>
          <w:sz w:val="24"/>
          <w:szCs w:val="24"/>
          <w:lang w:val="it-IT"/>
        </w:rPr>
        <w:t>O auala e fa'atatau i lenei faiga o le a fa'apitoa i nu'u ta'itasi ma amata a'o le'i faia muamua se gaioiga. E ala i le auai i taimi popofou, o leo o tagata e iai a'afiaga tumau o le soifua ma a latou sui o fa'alapotopotoga o le a tāua tele i le logoina o faiga muamua ma le ta'iala lautele a TAP ta'itasi.  </w:t>
      </w:r>
    </w:p>
    <w:p w14:paraId="6533F4DD" w14:textId="77777777" w:rsidR="00971F12" w:rsidRPr="00B54CF1" w:rsidRDefault="005C67BB" w:rsidP="0063637C">
      <w:pPr>
        <w:pStyle w:val="Heading2"/>
        <w:spacing w:before="120" w:after="120" w:line="300" w:lineRule="auto"/>
        <w:rPr>
          <w:rFonts w:ascii="Aptos" w:hAnsi="Aptos" w:cstheme="minorHAnsi"/>
          <w:color w:val="00492C"/>
          <w:sz w:val="28"/>
          <w:szCs w:val="28"/>
          <w:lang w:val="it-IT"/>
        </w:rPr>
      </w:pPr>
      <w:r w:rsidRPr="00B54CF1">
        <w:rPr>
          <w:rFonts w:ascii="Aptos" w:hAnsi="Aptos" w:cstheme="minorHAnsi"/>
          <w:color w:val="00492C"/>
          <w:sz w:val="28"/>
          <w:szCs w:val="28"/>
          <w:lang w:val="it-IT"/>
        </w:rPr>
        <w:t>Mata'ituina ma Lipoti  </w:t>
      </w:r>
    </w:p>
    <w:p w14:paraId="1545AFAF" w14:textId="77777777" w:rsidR="003A417C" w:rsidRPr="00B54CF1" w:rsidRDefault="005C67BB" w:rsidP="0063637C">
      <w:pPr>
        <w:pStyle w:val="NoSpacing"/>
        <w:spacing w:before="120" w:after="120" w:line="300" w:lineRule="auto"/>
        <w:rPr>
          <w:rFonts w:ascii="Aptos" w:hAnsi="Aptos" w:cstheme="minorHAnsi"/>
          <w:sz w:val="24"/>
          <w:szCs w:val="24"/>
          <w:lang w:val="it-IT"/>
        </w:rPr>
      </w:pPr>
      <w:r w:rsidRPr="00B54CF1">
        <w:rPr>
          <w:rFonts w:ascii="Aptos" w:hAnsi="Aptos" w:cstheme="minorHAnsi"/>
          <w:sz w:val="24"/>
          <w:szCs w:val="24"/>
          <w:lang w:val="it-IT"/>
        </w:rPr>
        <w:t>Lipoti o le Alualu i Luma o le a lipotia i luga o se tausaga fa'aletupe ma o le a lomia i le fa'aiuga o Tesema i tausaga ta'itasi. </w:t>
      </w:r>
    </w:p>
    <w:sectPr w:rsidR="003A417C" w:rsidRPr="00B54CF1" w:rsidSect="00BA09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07B6D" w14:textId="77777777" w:rsidR="00316A6D" w:rsidRDefault="00316A6D">
      <w:pPr>
        <w:spacing w:after="0" w:line="240" w:lineRule="auto"/>
      </w:pPr>
      <w:r>
        <w:separator/>
      </w:r>
    </w:p>
  </w:endnote>
  <w:endnote w:type="continuationSeparator" w:id="0">
    <w:p w14:paraId="0AD7AE25" w14:textId="77777777" w:rsidR="00316A6D" w:rsidRDefault="0031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Italic r:id="rId1" w:subsetted="1" w:fontKey="{7652602E-42EF-4AC6-9594-3090B1FB73A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7332243D-53C2-4F81-8FB5-ED73B0E2E36C}"/>
    <w:embedBold r:id="rId3" w:fontKey="{CBCF5D89-3B56-45D1-B0A2-14F0C7C65C1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40D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4B6A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0707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3D14E" w14:textId="77777777" w:rsidR="00316A6D" w:rsidRDefault="00316A6D">
      <w:pPr>
        <w:spacing w:after="0" w:line="240" w:lineRule="auto"/>
      </w:pPr>
      <w:r>
        <w:separator/>
      </w:r>
    </w:p>
  </w:footnote>
  <w:footnote w:type="continuationSeparator" w:id="0">
    <w:p w14:paraId="508CC5BC" w14:textId="77777777" w:rsidR="00316A6D" w:rsidRDefault="0031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077E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C7B0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6ECD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5C2"/>
    <w:multiLevelType w:val="multilevel"/>
    <w:tmpl w:val="14BC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15901"/>
    <w:multiLevelType w:val="multilevel"/>
    <w:tmpl w:val="A36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48491E"/>
    <w:multiLevelType w:val="multilevel"/>
    <w:tmpl w:val="A26A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D6678"/>
    <w:multiLevelType w:val="multilevel"/>
    <w:tmpl w:val="BC4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97AB0"/>
    <w:multiLevelType w:val="multilevel"/>
    <w:tmpl w:val="2532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74084A"/>
    <w:multiLevelType w:val="multilevel"/>
    <w:tmpl w:val="7E26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ED3834"/>
    <w:multiLevelType w:val="multilevel"/>
    <w:tmpl w:val="E4D6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7A05A7"/>
    <w:multiLevelType w:val="multilevel"/>
    <w:tmpl w:val="279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049C2"/>
    <w:multiLevelType w:val="multilevel"/>
    <w:tmpl w:val="DA68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80D0E"/>
    <w:multiLevelType w:val="multilevel"/>
    <w:tmpl w:val="E29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812869"/>
    <w:multiLevelType w:val="multilevel"/>
    <w:tmpl w:val="FF9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501905"/>
    <w:multiLevelType w:val="multilevel"/>
    <w:tmpl w:val="0A94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C32FCA"/>
    <w:multiLevelType w:val="multilevel"/>
    <w:tmpl w:val="10B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172B1B"/>
    <w:multiLevelType w:val="multilevel"/>
    <w:tmpl w:val="D100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0B203B"/>
    <w:multiLevelType w:val="multilevel"/>
    <w:tmpl w:val="407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18277C"/>
    <w:multiLevelType w:val="multilevel"/>
    <w:tmpl w:val="EE3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792F58"/>
    <w:multiLevelType w:val="multilevel"/>
    <w:tmpl w:val="FBEC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661E27"/>
    <w:multiLevelType w:val="multilevel"/>
    <w:tmpl w:val="E42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BF5F7F"/>
    <w:multiLevelType w:val="multilevel"/>
    <w:tmpl w:val="A490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982DD2"/>
    <w:multiLevelType w:val="multilevel"/>
    <w:tmpl w:val="F43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B2058A"/>
    <w:multiLevelType w:val="multilevel"/>
    <w:tmpl w:val="52DE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6212B4"/>
    <w:multiLevelType w:val="multilevel"/>
    <w:tmpl w:val="6EFC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0F33D6"/>
    <w:multiLevelType w:val="multilevel"/>
    <w:tmpl w:val="A59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3B2703"/>
    <w:multiLevelType w:val="multilevel"/>
    <w:tmpl w:val="D644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2A14F4"/>
    <w:multiLevelType w:val="multilevel"/>
    <w:tmpl w:val="0914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A74863"/>
    <w:multiLevelType w:val="multilevel"/>
    <w:tmpl w:val="923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F5596F"/>
    <w:multiLevelType w:val="multilevel"/>
    <w:tmpl w:val="9F1C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A509DD"/>
    <w:multiLevelType w:val="multilevel"/>
    <w:tmpl w:val="2DA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F25E9C"/>
    <w:multiLevelType w:val="multilevel"/>
    <w:tmpl w:val="C644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0F3462"/>
    <w:multiLevelType w:val="multilevel"/>
    <w:tmpl w:val="A64A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DC0549"/>
    <w:multiLevelType w:val="multilevel"/>
    <w:tmpl w:val="BFF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F74B5F"/>
    <w:multiLevelType w:val="hybridMultilevel"/>
    <w:tmpl w:val="761477A4"/>
    <w:lvl w:ilvl="0" w:tplc="BD422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0C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8B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40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A1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C5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8A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26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AB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408FD"/>
    <w:multiLevelType w:val="multilevel"/>
    <w:tmpl w:val="FBA8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BD794B"/>
    <w:multiLevelType w:val="multilevel"/>
    <w:tmpl w:val="E5E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1D5AAD"/>
    <w:multiLevelType w:val="multilevel"/>
    <w:tmpl w:val="DB7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3B4118"/>
    <w:multiLevelType w:val="multilevel"/>
    <w:tmpl w:val="F88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630DFE"/>
    <w:multiLevelType w:val="multilevel"/>
    <w:tmpl w:val="EF3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98333D"/>
    <w:multiLevelType w:val="multilevel"/>
    <w:tmpl w:val="D6FE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BF47BF"/>
    <w:multiLevelType w:val="multilevel"/>
    <w:tmpl w:val="6E1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78480A"/>
    <w:multiLevelType w:val="multilevel"/>
    <w:tmpl w:val="DED0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F260BC"/>
    <w:multiLevelType w:val="multilevel"/>
    <w:tmpl w:val="B652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03777A"/>
    <w:multiLevelType w:val="multilevel"/>
    <w:tmpl w:val="89CE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5F4DA0"/>
    <w:multiLevelType w:val="hybridMultilevel"/>
    <w:tmpl w:val="6400B6F0"/>
    <w:lvl w:ilvl="0" w:tplc="AEC8D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2F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80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E2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04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EA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C0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87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2A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65272"/>
    <w:multiLevelType w:val="multilevel"/>
    <w:tmpl w:val="6D7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3C1F16"/>
    <w:multiLevelType w:val="multilevel"/>
    <w:tmpl w:val="9876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2684899">
    <w:abstractNumId w:val="26"/>
  </w:num>
  <w:num w:numId="2" w16cid:durableId="1018703512">
    <w:abstractNumId w:val="44"/>
  </w:num>
  <w:num w:numId="3" w16cid:durableId="1306661030">
    <w:abstractNumId w:val="35"/>
  </w:num>
  <w:num w:numId="4" w16cid:durableId="647907166">
    <w:abstractNumId w:val="37"/>
  </w:num>
  <w:num w:numId="5" w16cid:durableId="834807994">
    <w:abstractNumId w:val="21"/>
  </w:num>
  <w:num w:numId="6" w16cid:durableId="773668709">
    <w:abstractNumId w:val="11"/>
  </w:num>
  <w:num w:numId="7" w16cid:durableId="561789406">
    <w:abstractNumId w:val="17"/>
  </w:num>
  <w:num w:numId="8" w16cid:durableId="1118648704">
    <w:abstractNumId w:val="9"/>
  </w:num>
  <w:num w:numId="9" w16cid:durableId="334842837">
    <w:abstractNumId w:val="16"/>
  </w:num>
  <w:num w:numId="10" w16cid:durableId="1912108229">
    <w:abstractNumId w:val="20"/>
  </w:num>
  <w:num w:numId="11" w16cid:durableId="1854880992">
    <w:abstractNumId w:val="32"/>
  </w:num>
  <w:num w:numId="12" w16cid:durableId="914899427">
    <w:abstractNumId w:val="13"/>
  </w:num>
  <w:num w:numId="13" w16cid:durableId="1872718025">
    <w:abstractNumId w:val="15"/>
  </w:num>
  <w:num w:numId="14" w16cid:durableId="1724253035">
    <w:abstractNumId w:val="29"/>
  </w:num>
  <w:num w:numId="15" w16cid:durableId="1569613222">
    <w:abstractNumId w:val="6"/>
  </w:num>
  <w:num w:numId="16" w16cid:durableId="1434276390">
    <w:abstractNumId w:val="34"/>
  </w:num>
  <w:num w:numId="17" w16cid:durableId="1837960344">
    <w:abstractNumId w:val="3"/>
  </w:num>
  <w:num w:numId="18" w16cid:durableId="935018722">
    <w:abstractNumId w:val="2"/>
  </w:num>
  <w:num w:numId="19" w16cid:durableId="308638415">
    <w:abstractNumId w:val="38"/>
  </w:num>
  <w:num w:numId="20" w16cid:durableId="1363049917">
    <w:abstractNumId w:val="24"/>
  </w:num>
  <w:num w:numId="21" w16cid:durableId="175460895">
    <w:abstractNumId w:val="5"/>
  </w:num>
  <w:num w:numId="22" w16cid:durableId="544608849">
    <w:abstractNumId w:val="43"/>
  </w:num>
  <w:num w:numId="23" w16cid:durableId="1304919685">
    <w:abstractNumId w:val="41"/>
  </w:num>
  <w:num w:numId="24" w16cid:durableId="737214902">
    <w:abstractNumId w:val="4"/>
  </w:num>
  <w:num w:numId="25" w16cid:durableId="2027242862">
    <w:abstractNumId w:val="23"/>
  </w:num>
  <w:num w:numId="26" w16cid:durableId="610481213">
    <w:abstractNumId w:val="18"/>
  </w:num>
  <w:num w:numId="27" w16cid:durableId="400834965">
    <w:abstractNumId w:val="19"/>
  </w:num>
  <w:num w:numId="28" w16cid:durableId="1267688082">
    <w:abstractNumId w:val="1"/>
  </w:num>
  <w:num w:numId="29" w16cid:durableId="188570561">
    <w:abstractNumId w:val="39"/>
  </w:num>
  <w:num w:numId="30" w16cid:durableId="1655455278">
    <w:abstractNumId w:val="33"/>
  </w:num>
  <w:num w:numId="31" w16cid:durableId="467481525">
    <w:abstractNumId w:val="28"/>
  </w:num>
  <w:num w:numId="32" w16cid:durableId="1361010435">
    <w:abstractNumId w:val="40"/>
  </w:num>
  <w:num w:numId="33" w16cid:durableId="1974826831">
    <w:abstractNumId w:val="0"/>
  </w:num>
  <w:num w:numId="34" w16cid:durableId="1104962525">
    <w:abstractNumId w:val="30"/>
  </w:num>
  <w:num w:numId="35" w16cid:durableId="1946844129">
    <w:abstractNumId w:val="14"/>
  </w:num>
  <w:num w:numId="36" w16cid:durableId="1905799074">
    <w:abstractNumId w:val="31"/>
  </w:num>
  <w:num w:numId="37" w16cid:durableId="1865946421">
    <w:abstractNumId w:val="12"/>
  </w:num>
  <w:num w:numId="38" w16cid:durableId="1034693104">
    <w:abstractNumId w:val="22"/>
  </w:num>
  <w:num w:numId="39" w16cid:durableId="1803841685">
    <w:abstractNumId w:val="7"/>
  </w:num>
  <w:num w:numId="40" w16cid:durableId="1522205420">
    <w:abstractNumId w:val="10"/>
  </w:num>
  <w:num w:numId="41" w16cid:durableId="1579439348">
    <w:abstractNumId w:val="42"/>
  </w:num>
  <w:num w:numId="42" w16cid:durableId="1729499229">
    <w:abstractNumId w:val="36"/>
  </w:num>
  <w:num w:numId="43" w16cid:durableId="1643998659">
    <w:abstractNumId w:val="25"/>
  </w:num>
  <w:num w:numId="44" w16cid:durableId="599025161">
    <w:abstractNumId w:val="27"/>
  </w:num>
  <w:num w:numId="45" w16cid:durableId="1708065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2B"/>
    <w:rsid w:val="00005633"/>
    <w:rsid w:val="00007615"/>
    <w:rsid w:val="00067BF8"/>
    <w:rsid w:val="000869E7"/>
    <w:rsid w:val="000A1989"/>
    <w:rsid w:val="000A7673"/>
    <w:rsid w:val="000E0A99"/>
    <w:rsid w:val="000F6E8A"/>
    <w:rsid w:val="00125561"/>
    <w:rsid w:val="00150CF6"/>
    <w:rsid w:val="00151467"/>
    <w:rsid w:val="00161C84"/>
    <w:rsid w:val="0016291A"/>
    <w:rsid w:val="00190417"/>
    <w:rsid w:val="0019277F"/>
    <w:rsid w:val="001B03BE"/>
    <w:rsid w:val="001B3CA2"/>
    <w:rsid w:val="001E530B"/>
    <w:rsid w:val="001E630D"/>
    <w:rsid w:val="001F321F"/>
    <w:rsid w:val="00206CB0"/>
    <w:rsid w:val="00222244"/>
    <w:rsid w:val="002648D3"/>
    <w:rsid w:val="00282336"/>
    <w:rsid w:val="00284DC9"/>
    <w:rsid w:val="002F71C6"/>
    <w:rsid w:val="003118CD"/>
    <w:rsid w:val="00314891"/>
    <w:rsid w:val="00316A6D"/>
    <w:rsid w:val="00326734"/>
    <w:rsid w:val="003270B4"/>
    <w:rsid w:val="00342FE6"/>
    <w:rsid w:val="00356F72"/>
    <w:rsid w:val="00371E4D"/>
    <w:rsid w:val="003746DB"/>
    <w:rsid w:val="00392AE1"/>
    <w:rsid w:val="003A417C"/>
    <w:rsid w:val="003B1A53"/>
    <w:rsid w:val="003B2BB8"/>
    <w:rsid w:val="003D34FF"/>
    <w:rsid w:val="00401570"/>
    <w:rsid w:val="00413F4E"/>
    <w:rsid w:val="00430798"/>
    <w:rsid w:val="00442F4B"/>
    <w:rsid w:val="004640DC"/>
    <w:rsid w:val="0047404C"/>
    <w:rsid w:val="004B2659"/>
    <w:rsid w:val="004B54CA"/>
    <w:rsid w:val="004E5CBF"/>
    <w:rsid w:val="0058168F"/>
    <w:rsid w:val="005C36FA"/>
    <w:rsid w:val="005C3AA9"/>
    <w:rsid w:val="005C67BB"/>
    <w:rsid w:val="005E776D"/>
    <w:rsid w:val="005F6D14"/>
    <w:rsid w:val="006128E9"/>
    <w:rsid w:val="00621FC5"/>
    <w:rsid w:val="00635AD2"/>
    <w:rsid w:val="00635BD7"/>
    <w:rsid w:val="0063637C"/>
    <w:rsid w:val="00637B02"/>
    <w:rsid w:val="00650568"/>
    <w:rsid w:val="00683A84"/>
    <w:rsid w:val="006A4CE7"/>
    <w:rsid w:val="006A687C"/>
    <w:rsid w:val="006A73C3"/>
    <w:rsid w:val="006D0AAC"/>
    <w:rsid w:val="006D2582"/>
    <w:rsid w:val="006D6D2B"/>
    <w:rsid w:val="006E15F3"/>
    <w:rsid w:val="007022D0"/>
    <w:rsid w:val="007170BD"/>
    <w:rsid w:val="00733214"/>
    <w:rsid w:val="00744F2A"/>
    <w:rsid w:val="0074560B"/>
    <w:rsid w:val="00747057"/>
    <w:rsid w:val="00783501"/>
    <w:rsid w:val="00785261"/>
    <w:rsid w:val="007B0256"/>
    <w:rsid w:val="007C22E9"/>
    <w:rsid w:val="007D5061"/>
    <w:rsid w:val="007F5214"/>
    <w:rsid w:val="00802490"/>
    <w:rsid w:val="0083177B"/>
    <w:rsid w:val="0087736F"/>
    <w:rsid w:val="008B30ED"/>
    <w:rsid w:val="008B7D1F"/>
    <w:rsid w:val="008D6B75"/>
    <w:rsid w:val="00921DDB"/>
    <w:rsid w:val="009225F0"/>
    <w:rsid w:val="0093462C"/>
    <w:rsid w:val="00950C03"/>
    <w:rsid w:val="00953795"/>
    <w:rsid w:val="009627A0"/>
    <w:rsid w:val="00971F12"/>
    <w:rsid w:val="00974189"/>
    <w:rsid w:val="00980CF1"/>
    <w:rsid w:val="009A361F"/>
    <w:rsid w:val="009E32BE"/>
    <w:rsid w:val="009E7DA1"/>
    <w:rsid w:val="00A01651"/>
    <w:rsid w:val="00A33E81"/>
    <w:rsid w:val="00A7553C"/>
    <w:rsid w:val="00AB5EE7"/>
    <w:rsid w:val="00B0255A"/>
    <w:rsid w:val="00B04ED8"/>
    <w:rsid w:val="00B276FF"/>
    <w:rsid w:val="00B3406E"/>
    <w:rsid w:val="00B54CF1"/>
    <w:rsid w:val="00B91E3E"/>
    <w:rsid w:val="00BA0914"/>
    <w:rsid w:val="00BA2DB9"/>
    <w:rsid w:val="00BA5083"/>
    <w:rsid w:val="00BC726B"/>
    <w:rsid w:val="00BE7148"/>
    <w:rsid w:val="00C37986"/>
    <w:rsid w:val="00C5438C"/>
    <w:rsid w:val="00C712E7"/>
    <w:rsid w:val="00C76E67"/>
    <w:rsid w:val="00C80947"/>
    <w:rsid w:val="00C84DD7"/>
    <w:rsid w:val="00C92272"/>
    <w:rsid w:val="00C96358"/>
    <w:rsid w:val="00CB5863"/>
    <w:rsid w:val="00CC0510"/>
    <w:rsid w:val="00D2794E"/>
    <w:rsid w:val="00D561E9"/>
    <w:rsid w:val="00D73F72"/>
    <w:rsid w:val="00D91940"/>
    <w:rsid w:val="00DA1DBB"/>
    <w:rsid w:val="00DA243A"/>
    <w:rsid w:val="00DD3F9A"/>
    <w:rsid w:val="00DF2BFF"/>
    <w:rsid w:val="00DF44C2"/>
    <w:rsid w:val="00E273E4"/>
    <w:rsid w:val="00E27F13"/>
    <w:rsid w:val="00E500B8"/>
    <w:rsid w:val="00E8150E"/>
    <w:rsid w:val="00E863DB"/>
    <w:rsid w:val="00E90EA3"/>
    <w:rsid w:val="00E94A7A"/>
    <w:rsid w:val="00EA151E"/>
    <w:rsid w:val="00EA4FEA"/>
    <w:rsid w:val="00EC2027"/>
    <w:rsid w:val="00EC4630"/>
    <w:rsid w:val="00ED1564"/>
    <w:rsid w:val="00EE21D7"/>
    <w:rsid w:val="00F12B3F"/>
    <w:rsid w:val="00F30AFE"/>
    <w:rsid w:val="00F61542"/>
    <w:rsid w:val="00F83859"/>
    <w:rsid w:val="00FF28B1"/>
    <w:rsid w:val="0346A071"/>
    <w:rsid w:val="336B6C12"/>
    <w:rsid w:val="3590D0ED"/>
    <w:rsid w:val="440E7518"/>
    <w:rsid w:val="674DBC82"/>
    <w:rsid w:val="68254F07"/>
    <w:rsid w:val="77CCDE4E"/>
    <w:rsid w:val="78BB87D1"/>
    <w:rsid w:val="7EB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F4DC"/>
  <w15:chartTrackingRefBased/>
  <w15:docId w15:val="{F69DEECE-F253-4EF9-BF05-64F2935B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6D6D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D2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C92272"/>
    <w:pPr>
      <w:suppressAutoHyphens/>
      <w:autoSpaceDE w:val="0"/>
      <w:autoSpaceDN w:val="0"/>
      <w:adjustRightInd w:val="0"/>
      <w:spacing w:after="170" w:line="300" w:lineRule="auto"/>
      <w:textAlignment w:val="center"/>
    </w:pPr>
    <w:rPr>
      <w:rFonts w:cs="Arial"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92272"/>
    <w:rPr>
      <w:rFonts w:ascii="Arial" w:hAnsi="Arial" w:cs="Arial"/>
      <w:color w:val="000000" w:themeColor="text1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E8150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46022-f9fe-4b65-967e-0935338e931e">
      <Terms xmlns="http://schemas.microsoft.com/office/infopath/2007/PartnerControls"/>
    </lcf76f155ced4ddcb4097134ff3c332f>
    <TaxCatchAll xmlns="9c2a9dd1-6f1c-42a6-8dbe-7204e5445579" xsi:nil="true"/>
    <Notes xmlns="a2246022-f9fe-4b65-967e-0935338e93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0EF74E57DDB439C4DC82164D3EFA2" ma:contentTypeVersion="13" ma:contentTypeDescription="Create a new document." ma:contentTypeScope="" ma:versionID="a1070fb8c20ea78242767ebe0f0b3473">
  <xsd:schema xmlns:xsd="http://www.w3.org/2001/XMLSchema" xmlns:xs="http://www.w3.org/2001/XMLSchema" xmlns:p="http://schemas.microsoft.com/office/2006/metadata/properties" xmlns:ns2="a2246022-f9fe-4b65-967e-0935338e931e" xmlns:ns3="9c2a9dd1-6f1c-42a6-8dbe-7204e5445579" targetNamespace="http://schemas.microsoft.com/office/2006/metadata/properties" ma:root="true" ma:fieldsID="fc735b279ea16a5082b611d1237a8288" ns2:_="" ns3:_="">
    <xsd:import namespace="a2246022-f9fe-4b65-967e-0935338e931e"/>
    <xsd:import namespace="9c2a9dd1-6f1c-42a6-8dbe-7204e5445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6022-f9fe-4b65-967e-0935338e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9dd1-6f1c-42a6-8dbe-7204e5445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0858c4-765a-4d7a-91b6-53705a729a00}" ma:internalName="TaxCatchAll" ma:showField="CatchAllData" ma:web="9c2a9dd1-6f1c-42a6-8dbe-7204e544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49B33-73EA-40E4-88F4-04435D87B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8815C-1247-4F10-B4A5-D5FF42FA0B1A}">
  <ds:schemaRefs>
    <ds:schemaRef ds:uri="http://schemas.microsoft.com/office/2006/metadata/properties"/>
    <ds:schemaRef ds:uri="http://schemas.microsoft.com/office/infopath/2007/PartnerControls"/>
    <ds:schemaRef ds:uri="a2246022-f9fe-4b65-967e-0935338e931e"/>
    <ds:schemaRef ds:uri="9c2a9dd1-6f1c-42a6-8dbe-7204e5445579"/>
  </ds:schemaRefs>
</ds:datastoreItem>
</file>

<file path=customXml/itemProps3.xml><?xml version="1.0" encoding="utf-8"?>
<ds:datastoreItem xmlns:ds="http://schemas.openxmlformats.org/officeDocument/2006/customXml" ds:itemID="{352B5467-0281-4F35-9A6A-1B3CA1389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46022-f9fe-4b65-967e-0935338e931e"/>
    <ds:schemaRef ds:uri="9c2a9dd1-6f1c-42a6-8dbe-7204e5445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Saogalemu, Aiā Tatau, ma Fa'amasinoga Tonu</vt:lpstr>
    </vt:vector>
  </TitlesOfParts>
  <Company>Department of Social Services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Saogalemu, Aiā Tatau, ma Fa'amasinoga Tonu Matati’a mo Fuafuaga Fa'atino</dc:title>
  <dc:creator>Department of Social Services</dc:creator>
  <cp:keywords>[SEC=OFFICIAL]</cp:keywords>
  <cp:lastModifiedBy>Thom Kiorgaard</cp:lastModifiedBy>
  <cp:revision>5</cp:revision>
  <cp:lastPrinted>2024-11-12T23:46:00Z</cp:lastPrinted>
  <dcterms:created xsi:type="dcterms:W3CDTF">2024-11-17T08:52:00Z</dcterms:created>
  <dcterms:modified xsi:type="dcterms:W3CDTF">2024-11-19T05:25:00Z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0x0101009920EF74E57DDB439C4DC82164D3EFA2</vt:lpwstr>
  </property>
  <property fmtid="{D5CDD505-2E9C-101B-9397-08002B2CF9AE}" pid="3" name="MediaServiceImageTags">
    <vt:lpwstr/>
  </property>
  <property fmtid="{D5CDD505-2E9C-101B-9397-08002B2CF9AE}" pid="4" name="MSIP_Label_eb34d90b-fc41-464d-af60-f74d721d0790_ActionId">
    <vt:lpwstr>055a6eed8d6148119d119f8029326e27</vt:lpwstr>
  </property>
  <property fmtid="{D5CDD505-2E9C-101B-9397-08002B2CF9AE}" pid="5" name="MSIP_Label_eb34d90b-fc41-464d-af60-f74d721d0790_ContentBits">
    <vt:lpwstr>0</vt:lpwstr>
  </property>
  <property fmtid="{D5CDD505-2E9C-101B-9397-08002B2CF9AE}" pid="6" name="MSIP_Label_eb34d90b-fc41-464d-af60-f74d721d0790_Enabled">
    <vt:lpwstr>true</vt:lpwstr>
  </property>
  <property fmtid="{D5CDD505-2E9C-101B-9397-08002B2CF9AE}" pid="7" name="MSIP_Label_eb34d90b-fc41-464d-af60-f74d721d0790_Method">
    <vt:lpwstr>Privileged</vt:lpwstr>
  </property>
  <property fmtid="{D5CDD505-2E9C-101B-9397-08002B2CF9AE}" pid="8" name="MSIP_Label_eb34d90b-fc41-464d-af60-f74d721d0790_Name">
    <vt:lpwstr>OFFICIAL</vt:lpwstr>
  </property>
  <property fmtid="{D5CDD505-2E9C-101B-9397-08002B2CF9AE}" pid="9" name="MSIP_Label_eb34d90b-fc41-464d-af60-f74d721d0790_SetDate">
    <vt:lpwstr>2024-10-14T00:38:45Z</vt:lpwstr>
  </property>
  <property fmtid="{D5CDD505-2E9C-101B-9397-08002B2CF9AE}" pid="10" name="MSIP_Label_eb34d90b-fc41-464d-af60-f74d721d0790_SiteId">
    <vt:lpwstr>61e36dd1-ca6e-4d61-aa0a-2b4eb88317a3</vt:lpwstr>
  </property>
  <property fmtid="{D5CDD505-2E9C-101B-9397-08002B2CF9AE}" pid="11" name="PMHMAC">
    <vt:lpwstr>v=2022.1;a=SHA256;h=0003C9FD1ABEAF90DE97E0B8CA8DA9C3A2F2C726EF24D30023491E1DF10A07EC</vt:lpwstr>
  </property>
  <property fmtid="{D5CDD505-2E9C-101B-9397-08002B2CF9AE}" pid="12" name="PMUuid">
    <vt:lpwstr>v=2022.2;d=gov.au;g=46DD6D7C-8107-577B-BC6E-F348953B2E44</vt:lpwstr>
  </property>
  <property fmtid="{D5CDD505-2E9C-101B-9397-08002B2CF9AE}" pid="13" name="PM_Caveats_Count">
    <vt:lpwstr>0</vt:lpwstr>
  </property>
  <property fmtid="{D5CDD505-2E9C-101B-9397-08002B2CF9AE}" pid="14" name="PM_Display">
    <vt:lpwstr>OFFICIAL</vt:lpwstr>
  </property>
  <property fmtid="{D5CDD505-2E9C-101B-9397-08002B2CF9AE}" pid="15" name="PM_DisplayValueSecClassificationWithQualifier">
    <vt:lpwstr>OFFICIAL</vt:lpwstr>
  </property>
  <property fmtid="{D5CDD505-2E9C-101B-9397-08002B2CF9AE}" pid="16" name="PM_Hash_Salt">
    <vt:lpwstr>05169B129F310995FDBE04179B9A12E5</vt:lpwstr>
  </property>
  <property fmtid="{D5CDD505-2E9C-101B-9397-08002B2CF9AE}" pid="17" name="PM_Hash_Salt_Prev">
    <vt:lpwstr>9F7CDC63CEABC32FB87A5BD3D7F7D420</vt:lpwstr>
  </property>
  <property fmtid="{D5CDD505-2E9C-101B-9397-08002B2CF9AE}" pid="18" name="PM_Hash_SHA1">
    <vt:lpwstr>C2A2E11C2BAB325913DA7B7A8CC4EAE237D83321</vt:lpwstr>
  </property>
  <property fmtid="{D5CDD505-2E9C-101B-9397-08002B2CF9AE}" pid="19" name="PM_Hash_Version">
    <vt:lpwstr>2022.1</vt:lpwstr>
  </property>
  <property fmtid="{D5CDD505-2E9C-101B-9397-08002B2CF9AE}" pid="20" name="PM_InsertionValue">
    <vt:lpwstr>OFFICIAL</vt:lpwstr>
  </property>
  <property fmtid="{D5CDD505-2E9C-101B-9397-08002B2CF9AE}" pid="21" name="PM_Markers">
    <vt:lpwstr/>
  </property>
  <property fmtid="{D5CDD505-2E9C-101B-9397-08002B2CF9AE}" pid="22" name="PM_Namespace">
    <vt:lpwstr>gov.au</vt:lpwstr>
  </property>
  <property fmtid="{D5CDD505-2E9C-101B-9397-08002B2CF9AE}" pid="23" name="PM_Note">
    <vt:lpwstr/>
  </property>
  <property fmtid="{D5CDD505-2E9C-101B-9397-08002B2CF9AE}" pid="24" name="PM_Originating_FileId">
    <vt:lpwstr>6263931C64C840EF8FD90B3D05051CE4</vt:lpwstr>
  </property>
  <property fmtid="{D5CDD505-2E9C-101B-9397-08002B2CF9AE}" pid="25" name="PM_OriginationTimeStamp">
    <vt:lpwstr>2024-10-14T00:38:45Z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OriginatorUserAccountName_SHA256">
    <vt:lpwstr>FEDBFA995A8C45FC9554F922CEC2451044EB65FD04B9EB5F7D09C6776A8EDAB2</vt:lpwstr>
  </property>
  <property fmtid="{D5CDD505-2E9C-101B-9397-08002B2CF9AE}" pid="28" name="PM_Originator_Hash_SHA1">
    <vt:lpwstr>9B3A1C7372822359B755C5C477E57A409A387227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ProtectiveMarkingImage_Header">
    <vt:lpwstr>C:\Program Files (x86)\Common Files\janusNET Shared\janusSEAL\Images\DocumentSlashBlue.png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Value_Header">
    <vt:lpwstr>OFFICIAL</vt:lpwstr>
  </property>
  <property fmtid="{D5CDD505-2E9C-101B-9397-08002B2CF9AE}" pid="33" name="PM_Qualifier">
    <vt:lpwstr/>
  </property>
  <property fmtid="{D5CDD505-2E9C-101B-9397-08002B2CF9AE}" pid="34" name="PM_Qualifier_Prev">
    <vt:lpwstr/>
  </property>
  <property fmtid="{D5CDD505-2E9C-101B-9397-08002B2CF9AE}" pid="35" name="PM_SecurityClassification">
    <vt:lpwstr>OFFICIAL</vt:lpwstr>
  </property>
  <property fmtid="{D5CDD505-2E9C-101B-9397-08002B2CF9AE}" pid="36" name="PM_SecurityClassification_Prev">
    <vt:lpwstr>OFFICIAL</vt:lpwstr>
  </property>
  <property fmtid="{D5CDD505-2E9C-101B-9397-08002B2CF9AE}" pid="37" name="PM_Version">
    <vt:lpwstr>2018.4</vt:lpwstr>
  </property>
</Properties>
</file>